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711C9B48" w14:textId="77777777" w:rsidR="00633D51" w:rsidRDefault="00EA4488">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B805B54" wp14:editId="563C56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17E0F9D" w14:textId="77777777" w:rsidR="00633D51" w:rsidRDefault="00EA4488">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C2A00FC" w14:textId="77777777" w:rsidR="00633D51" w:rsidRDefault="00EA4488">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2747C45" w14:textId="77777777" w:rsidR="00633D51" w:rsidRDefault="00EA4488">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9D029CD" w14:textId="77777777" w:rsidR="00633D51" w:rsidRDefault="00EA4488">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11E062EF" w14:textId="77777777" w:rsidR="00633D51" w:rsidRDefault="00EA4488">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8402CE9" w14:textId="77777777" w:rsidR="00633D51" w:rsidRDefault="00EA4488">
      <w:pPr>
        <w:pStyle w:val="1"/>
        <w:numPr>
          <w:ilvl w:val="0"/>
          <w:numId w:val="13"/>
        </w:numPr>
        <w:rPr>
          <w:color w:val="000000" w:themeColor="text1"/>
        </w:rPr>
      </w:pPr>
      <w:r>
        <w:rPr>
          <w:color w:val="000000" w:themeColor="text1"/>
        </w:rPr>
        <w:t>Introduction</w:t>
      </w:r>
    </w:p>
    <w:p w14:paraId="0107C86E" w14:textId="77777777" w:rsidR="00633D51" w:rsidRDefault="00EA4488">
      <w:r>
        <w:t>This summary contains background, proposals based on contributions and discussion points/proposals from moderator, according to the following:</w:t>
      </w:r>
    </w:p>
    <w:p w14:paraId="22A0D903" w14:textId="77777777" w:rsidR="00633D51" w:rsidRDefault="00EA4488">
      <w:pPr>
        <w:spacing w:after="0"/>
        <w:ind w:left="284"/>
        <w:rPr>
          <w:highlight w:val="cyan"/>
          <w:lang w:eastAsia="zh-CN"/>
        </w:rPr>
      </w:pPr>
      <w:r>
        <w:rPr>
          <w:highlight w:val="cyan"/>
          <w:lang w:eastAsia="zh-CN"/>
        </w:rPr>
        <w:t>[112bis-e-R18-NES-01] Email discussion on techniques in spatial and power domains by April 26 – Yi (</w:t>
      </w:r>
      <w:r>
        <w:rPr>
          <w:highlight w:val="cyan"/>
          <w:lang w:eastAsia="zh-CN"/>
        </w:rPr>
        <w:t>Huawei)</w:t>
      </w:r>
    </w:p>
    <w:p w14:paraId="0FB212A6" w14:textId="77777777" w:rsidR="00633D51" w:rsidRDefault="00EA4488">
      <w:pPr>
        <w:numPr>
          <w:ilvl w:val="0"/>
          <w:numId w:val="14"/>
        </w:numPr>
        <w:ind w:left="1044" w:hanging="357"/>
        <w:rPr>
          <w:highlight w:val="cyan"/>
          <w:lang w:eastAsia="zh-CN"/>
        </w:rPr>
      </w:pPr>
      <w:r>
        <w:rPr>
          <w:highlight w:val="cyan"/>
          <w:lang w:eastAsia="zh-CN"/>
        </w:rPr>
        <w:t>Check points: April 21, April 26</w:t>
      </w:r>
    </w:p>
    <w:p w14:paraId="3D821F04" w14:textId="77777777" w:rsidR="00633D51" w:rsidRDefault="00EA4488">
      <w:pPr>
        <w:rPr>
          <w:lang w:eastAsia="zh-CN"/>
        </w:rPr>
      </w:pPr>
      <w:r>
        <w:rPr>
          <w:lang w:eastAsia="zh-CN"/>
        </w:rPr>
        <w:t xml:space="preserve">When preparing your input, please read the instructions in “Additional Guidelines for RAN1#112b-e Meeting Management” document in </w:t>
      </w:r>
      <w:hyperlink r:id="rId8" w:history="1">
        <w:r>
          <w:rPr>
            <w:rStyle w:val="affff"/>
            <w:lang w:eastAsia="zh-CN"/>
          </w:rPr>
          <w:t>R1-2302259</w:t>
        </w:r>
      </w:hyperlink>
      <w:r>
        <w:rPr>
          <w:lang w:eastAsia="zh-CN"/>
        </w:rPr>
        <w:t>, about check points, inpu</w:t>
      </w:r>
      <w:r>
        <w:rPr>
          <w:lang w:eastAsia="zh-CN"/>
        </w:rPr>
        <w:t xml:space="preserve">t timing etc. </w:t>
      </w:r>
      <w:proofErr w:type="gramStart"/>
      <w:r>
        <w:rPr>
          <w:lang w:eastAsia="zh-CN"/>
        </w:rPr>
        <w:t>Also</w:t>
      </w:r>
      <w:proofErr w:type="gramEnd"/>
      <w:r>
        <w:rPr>
          <w:lang w:eastAsia="zh-CN"/>
        </w:rPr>
        <w:t xml:space="preserve"> the naming for uploaded document is as usual.</w:t>
      </w:r>
    </w:p>
    <w:p w14:paraId="43ECC132" w14:textId="77777777" w:rsidR="00633D51" w:rsidRDefault="00EA4488">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w:t>
      </w:r>
      <w:proofErr w:type="gramStart"/>
      <w:r>
        <w:rPr>
          <w:lang w:eastAsia="zh-CN"/>
        </w:rPr>
        <w:t>i.e.</w:t>
      </w:r>
      <w:proofErr w:type="gramEnd"/>
      <w:r>
        <w:rPr>
          <w:lang w:eastAsia="zh-CN"/>
        </w:rPr>
        <w:t xml:space="preserve"> </w:t>
      </w:r>
      <w:r>
        <w:rPr>
          <w:b/>
          <w:color w:val="FF0000"/>
          <w:lang w:eastAsia="zh-CN"/>
        </w:rPr>
        <w:t>UTC 19:30 on Friday, 21 April</w:t>
      </w:r>
      <w:r>
        <w:rPr>
          <w:lang w:eastAsia="zh-CN"/>
        </w:rPr>
        <w:t>.</w:t>
      </w:r>
    </w:p>
    <w:p w14:paraId="6CBC6A23" w14:textId="77777777" w:rsidR="00633D51" w:rsidRDefault="00EA4488">
      <w:pPr>
        <w:rPr>
          <w:lang w:eastAsia="zh-CN"/>
        </w:rPr>
      </w:pPr>
      <w:r>
        <w:rPr>
          <w:rFonts w:hint="eastAsia"/>
          <w:lang w:eastAsia="zh-CN"/>
        </w:rPr>
        <w:t>For</w:t>
      </w:r>
      <w:r>
        <w:rPr>
          <w:lang w:eastAsia="zh-CN"/>
        </w:rPr>
        <w:t xml:space="preserve"> information, the current </w:t>
      </w:r>
      <w:r>
        <w:rPr>
          <w:lang w:eastAsia="zh-CN"/>
        </w:rPr>
        <w:t>online schedule for GTW1 for Week 1 is as follows (while if there is offline schedule per Chair’s further update, it will be added once decided):</w:t>
      </w:r>
    </w:p>
    <w:tbl>
      <w:tblPr>
        <w:tblStyle w:val="afff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633D51" w14:paraId="4EE0BF17" w14:textId="77777777">
        <w:trPr>
          <w:trHeight w:val="397"/>
        </w:trPr>
        <w:tc>
          <w:tcPr>
            <w:tcW w:w="835" w:type="dxa"/>
            <w:vMerge w:val="restart"/>
            <w:shd w:val="clear" w:color="auto" w:fill="auto"/>
            <w:vAlign w:val="center"/>
          </w:tcPr>
          <w:p w14:paraId="1340ABCA" w14:textId="77777777" w:rsidR="00633D51" w:rsidRDefault="00633D51">
            <w:pPr>
              <w:rPr>
                <w:b/>
                <w:sz w:val="18"/>
                <w:lang w:val="en-US" w:eastAsia="zh-CN"/>
              </w:rPr>
            </w:pPr>
          </w:p>
        </w:tc>
        <w:tc>
          <w:tcPr>
            <w:tcW w:w="9089" w:type="dxa"/>
            <w:gridSpan w:val="5"/>
            <w:shd w:val="clear" w:color="auto" w:fill="00B0F0"/>
            <w:vAlign w:val="center"/>
          </w:tcPr>
          <w:p w14:paraId="330B2D97" w14:textId="77777777" w:rsidR="00633D51" w:rsidRDefault="00EA4488">
            <w:pPr>
              <w:jc w:val="center"/>
              <w:rPr>
                <w:b/>
                <w:sz w:val="18"/>
                <w:lang w:val="en-US" w:eastAsia="zh-CN"/>
              </w:rPr>
            </w:pPr>
            <w:r>
              <w:rPr>
                <w:b/>
                <w:sz w:val="18"/>
                <w:lang w:val="en-US" w:eastAsia="zh-CN"/>
              </w:rPr>
              <w:t>Week 1</w:t>
            </w:r>
          </w:p>
        </w:tc>
      </w:tr>
      <w:tr w:rsidR="00633D51" w14:paraId="6FDD0D00" w14:textId="77777777">
        <w:trPr>
          <w:trHeight w:val="680"/>
        </w:trPr>
        <w:tc>
          <w:tcPr>
            <w:tcW w:w="835" w:type="dxa"/>
            <w:vMerge/>
            <w:shd w:val="clear" w:color="auto" w:fill="auto"/>
            <w:vAlign w:val="center"/>
          </w:tcPr>
          <w:p w14:paraId="1F0FA8E7" w14:textId="77777777" w:rsidR="00633D51" w:rsidRDefault="00633D51">
            <w:pPr>
              <w:rPr>
                <w:b/>
                <w:sz w:val="18"/>
                <w:lang w:val="en-US" w:eastAsia="zh-CN"/>
              </w:rPr>
            </w:pPr>
          </w:p>
        </w:tc>
        <w:tc>
          <w:tcPr>
            <w:tcW w:w="1817" w:type="dxa"/>
            <w:shd w:val="clear" w:color="auto" w:fill="F2F2F2" w:themeFill="background1" w:themeFillShade="F2"/>
            <w:vAlign w:val="center"/>
          </w:tcPr>
          <w:p w14:paraId="36CF6DB3" w14:textId="77777777" w:rsidR="00633D51" w:rsidRDefault="00EA4488">
            <w:pPr>
              <w:rPr>
                <w:b/>
                <w:sz w:val="18"/>
                <w:lang w:val="en-US" w:eastAsia="zh-CN"/>
              </w:rPr>
            </w:pPr>
            <w:r>
              <w:rPr>
                <w:b/>
                <w:sz w:val="18"/>
                <w:lang w:val="en-US" w:eastAsia="zh-CN"/>
              </w:rPr>
              <w:t xml:space="preserve">Monday </w:t>
            </w:r>
          </w:p>
          <w:p w14:paraId="4EB04651" w14:textId="77777777" w:rsidR="00633D51" w:rsidRDefault="00EA4488">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B86668B" w14:textId="77777777" w:rsidR="00633D51" w:rsidRDefault="00EA4488">
            <w:pPr>
              <w:rPr>
                <w:b/>
                <w:sz w:val="18"/>
                <w:lang w:val="en-US" w:eastAsia="zh-CN"/>
              </w:rPr>
            </w:pPr>
            <w:r>
              <w:rPr>
                <w:b/>
                <w:sz w:val="18"/>
                <w:lang w:val="en-US" w:eastAsia="zh-CN"/>
              </w:rPr>
              <w:t>Tuesday</w:t>
            </w:r>
          </w:p>
          <w:p w14:paraId="4E18C986"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7F7EA28" w14:textId="77777777" w:rsidR="00633D51" w:rsidRDefault="00EA4488">
            <w:pPr>
              <w:rPr>
                <w:b/>
                <w:sz w:val="18"/>
                <w:lang w:val="en-US" w:eastAsia="zh-CN"/>
              </w:rPr>
            </w:pPr>
            <w:r>
              <w:rPr>
                <w:b/>
                <w:sz w:val="18"/>
                <w:lang w:val="en-US" w:eastAsia="zh-CN"/>
              </w:rPr>
              <w:t>Wednesday</w:t>
            </w:r>
          </w:p>
          <w:p w14:paraId="6CDEB727" w14:textId="77777777" w:rsidR="00633D51" w:rsidRDefault="00EA4488">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7253CF8" w14:textId="77777777" w:rsidR="00633D51" w:rsidRDefault="00EA4488">
            <w:pPr>
              <w:rPr>
                <w:b/>
                <w:sz w:val="18"/>
                <w:lang w:val="en-US" w:eastAsia="zh-CN"/>
              </w:rPr>
            </w:pPr>
            <w:r>
              <w:rPr>
                <w:b/>
                <w:sz w:val="18"/>
                <w:lang w:val="en-US" w:eastAsia="zh-CN"/>
              </w:rPr>
              <w:t>Thursday</w:t>
            </w:r>
          </w:p>
          <w:p w14:paraId="2AA0BBDB" w14:textId="77777777" w:rsidR="00633D51" w:rsidRDefault="00EA4488">
            <w:pPr>
              <w:rPr>
                <w:b/>
                <w:sz w:val="18"/>
                <w:lang w:val="en-US" w:eastAsia="zh-CN"/>
              </w:rPr>
            </w:pPr>
            <w:r>
              <w:rPr>
                <w:sz w:val="18"/>
                <w:lang w:val="en-US" w:eastAsia="zh-CN"/>
              </w:rPr>
              <w:t xml:space="preserve">UTC </w:t>
            </w:r>
            <w:r>
              <w:rPr>
                <w:sz w:val="18"/>
                <w:lang w:val="en-US" w:eastAsia="zh-CN"/>
              </w:rPr>
              <w:t>20:30~23:30</w:t>
            </w:r>
          </w:p>
        </w:tc>
        <w:tc>
          <w:tcPr>
            <w:tcW w:w="1818" w:type="dxa"/>
            <w:shd w:val="clear" w:color="auto" w:fill="00B0F0"/>
            <w:vAlign w:val="center"/>
          </w:tcPr>
          <w:p w14:paraId="73537827" w14:textId="77777777" w:rsidR="00633D51" w:rsidRDefault="00EA4488">
            <w:pPr>
              <w:rPr>
                <w:b/>
                <w:sz w:val="18"/>
                <w:lang w:val="en-US" w:eastAsia="zh-CN"/>
              </w:rPr>
            </w:pPr>
            <w:r>
              <w:rPr>
                <w:b/>
                <w:sz w:val="18"/>
                <w:lang w:val="en-US" w:eastAsia="zh-CN"/>
              </w:rPr>
              <w:t>Friday</w:t>
            </w:r>
          </w:p>
          <w:p w14:paraId="643567D4" w14:textId="77777777" w:rsidR="00633D51" w:rsidRDefault="00EA4488">
            <w:pPr>
              <w:rPr>
                <w:b/>
                <w:sz w:val="18"/>
                <w:lang w:val="en-US" w:eastAsia="zh-CN"/>
              </w:rPr>
            </w:pPr>
            <w:r>
              <w:rPr>
                <w:sz w:val="18"/>
                <w:lang w:val="en-US" w:eastAsia="zh-CN"/>
              </w:rPr>
              <w:t>UTC 20:30~23:30</w:t>
            </w:r>
          </w:p>
        </w:tc>
      </w:tr>
      <w:tr w:rsidR="00633D51" w14:paraId="03CB77A4" w14:textId="77777777">
        <w:trPr>
          <w:trHeight w:val="2503"/>
        </w:trPr>
        <w:tc>
          <w:tcPr>
            <w:tcW w:w="835" w:type="dxa"/>
            <w:shd w:val="clear" w:color="auto" w:fill="FFFFFF" w:themeFill="background1"/>
            <w:vAlign w:val="center"/>
          </w:tcPr>
          <w:p w14:paraId="0E48A2CD" w14:textId="77777777" w:rsidR="00633D51" w:rsidRDefault="00EA4488">
            <w:pPr>
              <w:rPr>
                <w:b/>
                <w:sz w:val="18"/>
                <w:lang w:val="en-US" w:eastAsia="zh-CN"/>
              </w:rPr>
            </w:pPr>
            <w:r>
              <w:rPr>
                <w:b/>
                <w:sz w:val="18"/>
                <w:lang w:val="en-US" w:eastAsia="zh-CN"/>
              </w:rPr>
              <w:t>GTW1</w:t>
            </w:r>
          </w:p>
        </w:tc>
        <w:tc>
          <w:tcPr>
            <w:tcW w:w="1817" w:type="dxa"/>
            <w:shd w:val="clear" w:color="auto" w:fill="F2F2F2" w:themeFill="background1" w:themeFillShade="F2"/>
          </w:tcPr>
          <w:p w14:paraId="139A583C" w14:textId="77777777" w:rsidR="00633D51" w:rsidRDefault="00EA4488">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2337AD65"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A03CCFE" w14:textId="77777777" w:rsidR="00633D51" w:rsidRDefault="00EA4488">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6EDBE2D2" w14:textId="77777777" w:rsidR="00633D51" w:rsidRDefault="00EA4488">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r>
            <w:r>
              <w:rPr>
                <w:sz w:val="18"/>
                <w:lang w:val="en-US" w:eastAsia="zh-CN"/>
              </w:rPr>
              <w:t xml:space="preserve"> architecture</w:t>
            </w:r>
          </w:p>
          <w:p w14:paraId="04997520" w14:textId="77777777" w:rsidR="00633D51" w:rsidRDefault="00EA4488">
            <w:pPr>
              <w:rPr>
                <w:sz w:val="18"/>
                <w:lang w:val="en-US" w:eastAsia="zh-CN"/>
              </w:rPr>
            </w:pPr>
            <w:r>
              <w:rPr>
                <w:sz w:val="18"/>
                <w:lang w:val="en-US" w:eastAsia="zh-CN"/>
              </w:rPr>
              <w:t>Rel-18 XR (50min)</w:t>
            </w:r>
          </w:p>
        </w:tc>
        <w:tc>
          <w:tcPr>
            <w:tcW w:w="1818" w:type="dxa"/>
            <w:shd w:val="clear" w:color="auto" w:fill="F2F2F2" w:themeFill="background1" w:themeFillShade="F2"/>
          </w:tcPr>
          <w:p w14:paraId="0E2EF038" w14:textId="77777777" w:rsidR="00633D51" w:rsidRDefault="00EA4488">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C25289" w14:textId="77777777" w:rsidR="00633D51" w:rsidRDefault="00EA4488">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E52277" w14:textId="77777777" w:rsidR="00633D51" w:rsidRDefault="00EA4488">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768211F" w14:textId="77777777" w:rsidR="00633D51" w:rsidRDefault="00EA4488">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20CB7FB3" w14:textId="77777777" w:rsidR="00633D51" w:rsidRDefault="00EA4488">
            <w:pPr>
              <w:rPr>
                <w:sz w:val="18"/>
                <w:lang w:val="fr-FR" w:eastAsia="zh-CN"/>
              </w:rPr>
            </w:pPr>
            <w:r>
              <w:rPr>
                <w:sz w:val="18"/>
                <w:lang w:val="fr-FR" w:eastAsia="zh-CN"/>
              </w:rPr>
              <w:t>Rel-18 XR (45min)</w:t>
            </w:r>
          </w:p>
          <w:p w14:paraId="39EEBCE9" w14:textId="77777777" w:rsidR="00633D51" w:rsidRDefault="00EA4488">
            <w:pPr>
              <w:rPr>
                <w:sz w:val="18"/>
                <w:lang w:val="fr-FR" w:eastAsia="zh-CN"/>
              </w:rPr>
            </w:pPr>
            <w:r>
              <w:rPr>
                <w:sz w:val="18"/>
                <w:lang w:val="fr-FR" w:eastAsia="zh-CN"/>
              </w:rPr>
              <w:t>Rel-18 TEI (30min)</w:t>
            </w:r>
          </w:p>
        </w:tc>
        <w:tc>
          <w:tcPr>
            <w:tcW w:w="1818" w:type="dxa"/>
            <w:shd w:val="clear" w:color="auto" w:fill="FFFFFF" w:themeFill="background1"/>
          </w:tcPr>
          <w:p w14:paraId="16D20A0B" w14:textId="77777777" w:rsidR="00633D51" w:rsidRDefault="00EA4488">
            <w:pPr>
              <w:rPr>
                <w:sz w:val="18"/>
                <w:lang w:val="fr-FR" w:eastAsia="zh-CN"/>
              </w:rPr>
            </w:pPr>
            <w:r>
              <w:rPr>
                <w:sz w:val="18"/>
                <w:lang w:val="fr-FR" w:eastAsia="zh-CN"/>
              </w:rPr>
              <w:t>R18 MIMO (120min)</w:t>
            </w:r>
          </w:p>
          <w:p w14:paraId="12D801D8" w14:textId="77777777" w:rsidR="00633D51" w:rsidRDefault="00EA4488">
            <w:pPr>
              <w:rPr>
                <w:b/>
                <w:sz w:val="18"/>
                <w:lang w:val="fr-FR" w:eastAsia="zh-CN"/>
              </w:rPr>
            </w:pPr>
            <w:r>
              <w:rPr>
                <w:b/>
                <w:color w:val="FF0000"/>
                <w:sz w:val="18"/>
                <w:lang w:val="fr-FR" w:eastAsia="zh-CN"/>
              </w:rPr>
              <w:t>R18 NES (60min)</w:t>
            </w:r>
          </w:p>
        </w:tc>
      </w:tr>
    </w:tbl>
    <w:p w14:paraId="2FB97C96" w14:textId="77777777" w:rsidR="00633D51" w:rsidRDefault="00633D51">
      <w:pPr>
        <w:rPr>
          <w:lang w:val="fr-FR" w:eastAsia="zh-CN"/>
        </w:rPr>
      </w:pPr>
    </w:p>
    <w:p w14:paraId="79ED4E32" w14:textId="77777777" w:rsidR="00633D51" w:rsidRDefault="00EA4488">
      <w:pPr>
        <w:pStyle w:val="1"/>
        <w:numPr>
          <w:ilvl w:val="0"/>
          <w:numId w:val="13"/>
        </w:numPr>
        <w:rPr>
          <w:color w:val="000000" w:themeColor="text1"/>
          <w:lang w:eastAsia="zh-CN"/>
        </w:rPr>
      </w:pPr>
      <w:r>
        <w:rPr>
          <w:color w:val="000000" w:themeColor="text1"/>
          <w:lang w:eastAsia="zh-CN"/>
        </w:rPr>
        <w:t>Recommendations for GTW/offline</w:t>
      </w:r>
    </w:p>
    <w:p w14:paraId="1FDDCDDA" w14:textId="77777777" w:rsidR="00633D51" w:rsidRDefault="00EA4488">
      <w:pPr>
        <w:rPr>
          <w:lang w:val="en-US" w:eastAsia="zh-CN"/>
        </w:rPr>
      </w:pPr>
      <w:proofErr w:type="spellStart"/>
      <w:r>
        <w:rPr>
          <w:lang w:val="en-US" w:eastAsia="zh-CN"/>
        </w:rPr>
        <w:t>Tbd</w:t>
      </w:r>
      <w:proofErr w:type="spellEnd"/>
      <w:r>
        <w:rPr>
          <w:lang w:val="en-US" w:eastAsia="zh-CN"/>
        </w:rPr>
        <w:t>.</w:t>
      </w:r>
    </w:p>
    <w:p w14:paraId="1B2ED713" w14:textId="77777777" w:rsidR="00633D51" w:rsidRDefault="00EA4488">
      <w:pPr>
        <w:pStyle w:val="1"/>
        <w:numPr>
          <w:ilvl w:val="0"/>
          <w:numId w:val="13"/>
        </w:numPr>
      </w:pPr>
      <w:r>
        <w:rPr>
          <w:rFonts w:hint="eastAsia"/>
        </w:rPr>
        <w:t>S</w:t>
      </w:r>
      <w:r>
        <w:t>patial element adaptation including beam management</w:t>
      </w:r>
    </w:p>
    <w:p w14:paraId="6EFDB430" w14:textId="77777777" w:rsidR="00633D51" w:rsidRDefault="00EA4488">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33D51" w14:paraId="2EF7506A" w14:textId="77777777">
        <w:trPr>
          <w:trHeight w:val="968"/>
        </w:trPr>
        <w:tc>
          <w:tcPr>
            <w:tcW w:w="9629" w:type="dxa"/>
          </w:tcPr>
          <w:p w14:paraId="15F68FCC" w14:textId="77777777" w:rsidR="00633D51" w:rsidRDefault="00EA4488">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w:t>
            </w:r>
            <w:r>
              <w:rPr>
                <w:bCs/>
              </w:rPr>
              <w:t>ports, active transceiver chains) [RAN1, RAN2]</w:t>
            </w:r>
          </w:p>
        </w:tc>
      </w:tr>
    </w:tbl>
    <w:p w14:paraId="60D4BB09" w14:textId="77777777" w:rsidR="00633D51" w:rsidRDefault="00633D51">
      <w:pPr>
        <w:spacing w:after="0"/>
      </w:pPr>
    </w:p>
    <w:p w14:paraId="5C1841E0" w14:textId="77777777" w:rsidR="00633D51" w:rsidRDefault="00EA4488">
      <w:r>
        <w:t>The relevant agreements are excerpted as below.</w:t>
      </w:r>
    </w:p>
    <w:tbl>
      <w:tblPr>
        <w:tblStyle w:val="afffc"/>
        <w:tblW w:w="0" w:type="auto"/>
        <w:tblLook w:val="04A0" w:firstRow="1" w:lastRow="0" w:firstColumn="1" w:lastColumn="0" w:noHBand="0" w:noVBand="1"/>
      </w:tblPr>
      <w:tblGrid>
        <w:gridCol w:w="9629"/>
      </w:tblGrid>
      <w:tr w:rsidR="00633D51" w14:paraId="1E687602" w14:textId="77777777">
        <w:tc>
          <w:tcPr>
            <w:tcW w:w="9629" w:type="dxa"/>
          </w:tcPr>
          <w:p w14:paraId="29A42703" w14:textId="77777777" w:rsidR="00633D51" w:rsidRDefault="00EA4488">
            <w:pPr>
              <w:spacing w:after="0"/>
              <w:rPr>
                <w:b/>
                <w:bCs/>
                <w:highlight w:val="green"/>
                <w:lang w:eastAsia="zh-CN"/>
              </w:rPr>
            </w:pPr>
            <w:r>
              <w:rPr>
                <w:b/>
                <w:bCs/>
                <w:highlight w:val="green"/>
                <w:lang w:eastAsia="zh-CN"/>
              </w:rPr>
              <w:t>Agreement</w:t>
            </w:r>
          </w:p>
          <w:p w14:paraId="19796281" w14:textId="77777777" w:rsidR="00633D51" w:rsidRDefault="00EA4488">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60C49C1E" w14:textId="77777777" w:rsidR="00633D51" w:rsidRDefault="00EA4488">
            <w:pPr>
              <w:numPr>
                <w:ilvl w:val="0"/>
                <w:numId w:val="16"/>
              </w:numPr>
              <w:spacing w:after="0"/>
              <w:rPr>
                <w:lang w:eastAsia="zh-CN"/>
              </w:rPr>
            </w:pPr>
            <w:r>
              <w:rPr>
                <w:lang w:eastAsia="zh-CN"/>
              </w:rPr>
              <w:t xml:space="preserve">Type 1: all antenna elements </w:t>
            </w:r>
            <w:r>
              <w:rPr>
                <w:lang w:eastAsia="zh-CN"/>
              </w:rPr>
              <w:t>associated to a logical antenna port is disabled/enabled</w:t>
            </w:r>
          </w:p>
          <w:p w14:paraId="71A62002" w14:textId="77777777" w:rsidR="00633D51" w:rsidRDefault="00EA4488">
            <w:pPr>
              <w:numPr>
                <w:ilvl w:val="0"/>
                <w:numId w:val="16"/>
              </w:numPr>
              <w:ind w:left="714" w:hanging="357"/>
              <w:rPr>
                <w:lang w:eastAsia="zh-CN"/>
              </w:rPr>
            </w:pPr>
            <w:r>
              <w:rPr>
                <w:lang w:eastAsia="zh-CN"/>
              </w:rPr>
              <w:t>Type 2: part/subset of antenna elements associated to a logical antenna port is disabled/enabled</w:t>
            </w:r>
          </w:p>
          <w:p w14:paraId="0D26E943" w14:textId="77777777" w:rsidR="00633D51" w:rsidRDefault="00EA4488">
            <w:pPr>
              <w:spacing w:after="0"/>
              <w:rPr>
                <w:b/>
                <w:bCs/>
                <w:highlight w:val="green"/>
                <w:lang w:eastAsia="zh-CN"/>
              </w:rPr>
            </w:pPr>
            <w:r>
              <w:rPr>
                <w:b/>
                <w:bCs/>
                <w:highlight w:val="green"/>
                <w:lang w:eastAsia="zh-CN"/>
              </w:rPr>
              <w:t>Agreement</w:t>
            </w:r>
          </w:p>
          <w:p w14:paraId="28CF5E9F"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6DC4D7" w14:textId="77777777" w:rsidR="00633D51" w:rsidRDefault="00EA4488">
            <w:pPr>
              <w:numPr>
                <w:ilvl w:val="0"/>
                <w:numId w:val="16"/>
              </w:numPr>
              <w:spacing w:after="0"/>
              <w:rPr>
                <w:lang w:eastAsia="zh-CN"/>
              </w:rPr>
            </w:pPr>
            <w:r>
              <w:rPr>
                <w:lang w:eastAsia="zh-CN"/>
              </w:rPr>
              <w:t>A1-1) Each CSI-RS resource/resou</w:t>
            </w:r>
            <w:r>
              <w:rPr>
                <w:lang w:eastAsia="zh-CN"/>
              </w:rPr>
              <w:t>rce set/resource setting can be associated with only one spatial adaptation pattern</w:t>
            </w:r>
          </w:p>
          <w:p w14:paraId="2C254619"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FEE654" w14:textId="77777777" w:rsidR="00633D51" w:rsidRDefault="00EA4488">
            <w:pPr>
              <w:numPr>
                <w:ilvl w:val="0"/>
                <w:numId w:val="16"/>
              </w:numPr>
              <w:spacing w:after="0"/>
              <w:rPr>
                <w:lang w:eastAsia="zh-CN"/>
              </w:rPr>
            </w:pPr>
            <w:r>
              <w:rPr>
                <w:lang w:eastAsia="zh-CN"/>
              </w:rPr>
              <w:t>A1-2) Each CSI-RS resource/resource set/resource setting can be associated with one or more spatial adaptation patterns</w:t>
            </w:r>
          </w:p>
          <w:p w14:paraId="49D6F5AA"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w:t>
            </w:r>
            <w:r>
              <w:rPr>
                <w:rFonts w:ascii="Times" w:eastAsia="Batang" w:hAnsi="Times"/>
                <w:bCs/>
                <w:lang w:eastAsia="zh-CN"/>
              </w:rPr>
              <w:t>ails on how the association is done</w:t>
            </w:r>
          </w:p>
          <w:p w14:paraId="569B49BB" w14:textId="77777777" w:rsidR="00633D51" w:rsidRDefault="00EA4488">
            <w:pPr>
              <w:numPr>
                <w:ilvl w:val="0"/>
                <w:numId w:val="16"/>
              </w:numPr>
              <w:spacing w:after="0"/>
              <w:rPr>
                <w:i/>
                <w:lang w:eastAsia="zh-CN"/>
              </w:rPr>
            </w:pPr>
            <w:r>
              <w:rPr>
                <w:lang w:eastAsia="zh-CN"/>
              </w:rPr>
              <w:t>FFS: Details on the definition of “spatial adaptation patterns”</w:t>
            </w:r>
          </w:p>
        </w:tc>
      </w:tr>
    </w:tbl>
    <w:p w14:paraId="2883F3DC" w14:textId="77777777" w:rsidR="00633D51" w:rsidRDefault="00EA4488">
      <w:pPr>
        <w:spacing w:before="180"/>
      </w:pPr>
      <w:r>
        <w:t>By dividing the issues into separate subsections, companies’ proposals are excerpted for each and followed by FL questions/proposals.</w:t>
      </w:r>
    </w:p>
    <w:p w14:paraId="692EFD2F" w14:textId="77777777" w:rsidR="00633D51" w:rsidRDefault="00EA4488">
      <w:pPr>
        <w:outlineLvl w:val="1"/>
        <w:rPr>
          <w:rFonts w:ascii="Arial" w:hAnsi="Arial" w:cs="Arial"/>
          <w:sz w:val="32"/>
          <w:szCs w:val="32"/>
        </w:rPr>
      </w:pPr>
      <w:r>
        <w:rPr>
          <w:rFonts w:ascii="Arial" w:hAnsi="Arial" w:cs="Arial"/>
          <w:sz w:val="32"/>
          <w:szCs w:val="32"/>
        </w:rPr>
        <w:t xml:space="preserve">3.1 </w:t>
      </w:r>
      <w:r>
        <w:rPr>
          <w:rFonts w:ascii="Arial" w:hAnsi="Arial" w:cs="Arial"/>
          <w:sz w:val="32"/>
          <w:szCs w:val="32"/>
        </w:rPr>
        <w:t>Framework</w:t>
      </w:r>
    </w:p>
    <w:p w14:paraId="4AB3F21A" w14:textId="77777777" w:rsidR="00633D51" w:rsidRDefault="00EA4488">
      <w:pPr>
        <w:outlineLvl w:val="2"/>
        <w:rPr>
          <w:b/>
        </w:rPr>
      </w:pPr>
      <w:r>
        <w:rPr>
          <w:b/>
        </w:rPr>
        <w:t>Company proposals</w:t>
      </w:r>
    </w:p>
    <w:p w14:paraId="745BBD36" w14:textId="77777777" w:rsidR="00633D51" w:rsidRDefault="00EA4488">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w:t>
      </w:r>
      <w:r>
        <w:t xml:space="preserve">able at </w:t>
      </w:r>
      <w:proofErr w:type="spellStart"/>
      <w:r>
        <w:t>gNB</w:t>
      </w:r>
      <w:proofErr w:type="spellEnd"/>
      <w:r>
        <w:t xml:space="preserve"> before </w:t>
      </w:r>
      <w:proofErr w:type="spellStart"/>
      <w:r>
        <w:t>gNB</w:t>
      </w:r>
      <w:proofErr w:type="spellEnd"/>
      <w:r>
        <w:t xml:space="preserve"> taking the adaption decision.</w:t>
      </w:r>
    </w:p>
    <w:p w14:paraId="7E76C4CA" w14:textId="77777777" w:rsidR="00633D51" w:rsidRDefault="00EA4488">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D68631C" w14:textId="77777777" w:rsidR="00633D51" w:rsidRDefault="00EA4488">
      <w:pPr>
        <w:ind w:left="284"/>
        <w:rPr>
          <w:lang w:val="en-US"/>
        </w:rPr>
      </w:pPr>
      <w:r>
        <w:t xml:space="preserve">[ZTE]: Same framework can be used for the enhancement on power domain and the enhancement on spatial </w:t>
      </w:r>
      <w:r>
        <w:t>domain.</w:t>
      </w:r>
    </w:p>
    <w:p w14:paraId="18AEE80A" w14:textId="77777777" w:rsidR="00633D51" w:rsidRDefault="00EA4488">
      <w:pPr>
        <w:ind w:left="284"/>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09088A53" w14:textId="77777777" w:rsidR="00633D51" w:rsidRDefault="00EA4488">
      <w:pPr>
        <w:ind w:left="284"/>
      </w:pPr>
      <w:r>
        <w:t>[Samsung]: Support joint operation of cell DTX/DRX and spatial/power domain adaptation techniques</w:t>
      </w:r>
      <w:r>
        <w:t>.</w:t>
      </w:r>
    </w:p>
    <w:p w14:paraId="27AF3898" w14:textId="77777777" w:rsidR="00633D51" w:rsidRDefault="00EA4488">
      <w:pPr>
        <w:spacing w:after="0"/>
        <w:ind w:left="284"/>
      </w:pPr>
      <w:r>
        <w:t xml:space="preserve">[ERTI]: </w:t>
      </w:r>
    </w:p>
    <w:p w14:paraId="081AD9AB" w14:textId="77777777" w:rsidR="00633D51" w:rsidRDefault="00EA4488">
      <w:pPr>
        <w:pStyle w:val="affff1"/>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91D1C5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Use case 1: </w:t>
      </w:r>
      <w:proofErr w:type="gramStart"/>
      <w:r>
        <w:rPr>
          <w:rFonts w:eastAsia="ＭＳ 明朝"/>
          <w:szCs w:val="24"/>
          <w:lang w:eastAsia="ja-JP"/>
        </w:rPr>
        <w:t>Multi-CSI</w:t>
      </w:r>
      <w:proofErr w:type="gramEnd"/>
      <w:r>
        <w:rPr>
          <w:rFonts w:eastAsia="ＭＳ 明朝"/>
          <w:szCs w:val="24"/>
          <w:lang w:eastAsia="ja-JP"/>
        </w:rPr>
        <w:t xml:space="preserve"> report based on virtual CSI-RS muting</w:t>
      </w:r>
    </w:p>
    <w:p w14:paraId="3CD3DC77"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Use case 2: CSI report based on actual CSI-RS muting</w:t>
      </w:r>
    </w:p>
    <w:p w14:paraId="26BD8BF0" w14:textId="77777777" w:rsidR="00633D51" w:rsidRDefault="00EA4488">
      <w:pPr>
        <w:pStyle w:val="affff1"/>
        <w:numPr>
          <w:ilvl w:val="0"/>
          <w:numId w:val="18"/>
        </w:numPr>
        <w:ind w:left="925" w:hanging="357"/>
      </w:pPr>
      <w:r>
        <w:t>Aim for a joint design for CS</w:t>
      </w:r>
      <w:r>
        <w:t>I enhancements considering both spatial element adaptation and transmit power adaptation.</w:t>
      </w:r>
    </w:p>
    <w:p w14:paraId="50AE2D56" w14:textId="77777777" w:rsidR="00633D51" w:rsidRDefault="00EA4488">
      <w:pPr>
        <w:ind w:left="284"/>
        <w:rPr>
          <w:lang w:val="en-US"/>
        </w:rPr>
      </w:pPr>
      <w:r>
        <w:rPr>
          <w:lang w:val="en-US"/>
        </w:rPr>
        <w:t>[CMCC]: Joint adaptation of spatial domain and power domain configurations can be considered to avoid coverage loss.</w:t>
      </w:r>
    </w:p>
    <w:p w14:paraId="450E0A18" w14:textId="77777777" w:rsidR="00633D51" w:rsidRDefault="00EA4488">
      <w:pPr>
        <w:ind w:left="284"/>
        <w:rPr>
          <w:lang w:val="en-US"/>
        </w:rPr>
      </w:pPr>
      <w:r>
        <w:rPr>
          <w:lang w:val="en-US"/>
        </w:rPr>
        <w:t>[MediaTek]: Aim for a unified CSI enhancement for</w:t>
      </w:r>
      <w:r>
        <w:rPr>
          <w:lang w:val="en-US"/>
        </w:rPr>
        <w:t xml:space="preserve"> NES adaptations in spatial and power domains.</w:t>
      </w:r>
    </w:p>
    <w:p w14:paraId="46A609FE" w14:textId="77777777" w:rsidR="00633D51" w:rsidRDefault="00EA4488">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6ADA35DB"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Type 1: All antenna elements associated to a logical antenna port are disabled/enabled</w:t>
      </w:r>
    </w:p>
    <w:p w14:paraId="5050F191"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Type 2: Part/subset of </w:t>
      </w:r>
      <w:r>
        <w:rPr>
          <w:rFonts w:eastAsia="ＭＳ 明朝"/>
          <w:szCs w:val="24"/>
          <w:lang w:eastAsia="ja-JP"/>
        </w:rPr>
        <w:t>antenna elements associated to a logical antenna port are disabled/enabled</w:t>
      </w:r>
    </w:p>
    <w:p w14:paraId="4C502DCD" w14:textId="77777777" w:rsidR="00633D51" w:rsidRDefault="00EA4488">
      <w:pPr>
        <w:ind w:left="284"/>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3AFA016B" w14:textId="77777777" w:rsidR="00633D51" w:rsidRDefault="00EA4488">
      <w:r>
        <w:lastRenderedPageBreak/>
        <w:t xml:space="preserve">Also, regarding different implementations, some </w:t>
      </w:r>
      <w:proofErr w:type="gramStart"/>
      <w:r>
        <w:t>particular considerations</w:t>
      </w:r>
      <w:proofErr w:type="gramEnd"/>
      <w:r>
        <w:t xml:space="preserve"> are provided.</w:t>
      </w:r>
    </w:p>
    <w:p w14:paraId="24152796" w14:textId="77777777" w:rsidR="00633D51" w:rsidRDefault="00EA4488">
      <w:pPr>
        <w:ind w:left="284"/>
      </w:pPr>
      <w:r>
        <w:t xml:space="preserve">[FW]: </w:t>
      </w:r>
      <w:r>
        <w:rPr>
          <w:rFonts w:eastAsia="ＭＳ 明朝"/>
          <w:lang w:eastAsia="ja-JP"/>
        </w:rPr>
        <w:t>no additional indicati</w:t>
      </w:r>
      <w:r>
        <w:rPr>
          <w:rFonts w:eastAsia="ＭＳ 明朝"/>
          <w:lang w:eastAsia="ja-JP"/>
        </w:rPr>
        <w:t xml:space="preserve">on or </w:t>
      </w:r>
      <w:proofErr w:type="spellStart"/>
      <w:r>
        <w:rPr>
          <w:rFonts w:eastAsia="ＭＳ 明朝"/>
          <w:lang w:eastAsia="ja-JP"/>
        </w:rPr>
        <w:t>signaling</w:t>
      </w:r>
      <w:proofErr w:type="spellEnd"/>
      <w:r>
        <w:rPr>
          <w:rFonts w:eastAsia="ＭＳ 明朝"/>
          <w:lang w:eastAsia="ja-JP"/>
        </w:rPr>
        <w:t xml:space="preserve"> of the different implementations of the spatial adaptation is needed.</w:t>
      </w:r>
    </w:p>
    <w:p w14:paraId="5A9C646E" w14:textId="77777777" w:rsidR="00633D51" w:rsidRDefault="00EA4488">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3CC5BFFB" w14:textId="77777777" w:rsidR="00633D51" w:rsidRDefault="00EA4488">
      <w:pPr>
        <w:ind w:left="284"/>
      </w:pPr>
      <w:r>
        <w:t>[</w:t>
      </w:r>
      <w:proofErr w:type="spellStart"/>
      <w:r>
        <w:t>Spreadtrum</w:t>
      </w:r>
      <w:proofErr w:type="spellEnd"/>
      <w:r>
        <w:t xml:space="preserve">]: Type 2 is </w:t>
      </w:r>
      <w:proofErr w:type="gramStart"/>
      <w:r>
        <w:t>down-prioritized</w:t>
      </w:r>
      <w:proofErr w:type="gramEnd"/>
      <w:r>
        <w:t>.</w:t>
      </w:r>
    </w:p>
    <w:p w14:paraId="0962C8DE" w14:textId="77777777" w:rsidR="00633D51" w:rsidRDefault="00EA4488">
      <w:pPr>
        <w:ind w:left="284"/>
      </w:pPr>
      <w:r>
        <w:t>[Fujitsu]: The CSI related enhancement(s) for the support of type 1 spatial element adaptation and type 2 spatial element adaptation are considered and discussed separately.</w:t>
      </w:r>
    </w:p>
    <w:p w14:paraId="2DC0A778" w14:textId="77777777" w:rsidR="00633D51" w:rsidRDefault="00EA4488">
      <w:pPr>
        <w:outlineLvl w:val="2"/>
        <w:rPr>
          <w:b/>
        </w:rPr>
      </w:pPr>
      <w:r>
        <w:rPr>
          <w:b/>
        </w:rPr>
        <w:t>FL summary</w:t>
      </w:r>
    </w:p>
    <w:p w14:paraId="52E5709F" w14:textId="77777777" w:rsidR="00633D51" w:rsidRDefault="00EA4488">
      <w:proofErr w:type="gramStart"/>
      <w:r>
        <w:t>According</w:t>
      </w:r>
      <w:proofErr w:type="gramEnd"/>
      <w:r>
        <w:t xml:space="preserve"> the discussion and contributions, in order </w:t>
      </w:r>
      <w:r>
        <w:t xml:space="preserve">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w:t>
      </w:r>
      <w:r>
        <w:t>-CSI feedback is sufficient would lead to completely different framework and designs.</w:t>
      </w:r>
    </w:p>
    <w:p w14:paraId="471E6F49" w14:textId="77777777" w:rsidR="00633D51" w:rsidRDefault="00EA4488">
      <w:r>
        <w:t>To determine whether multi-CSI needed, three companies (Huawei/</w:t>
      </w:r>
      <w:proofErr w:type="spellStart"/>
      <w:r>
        <w:t>HiSi</w:t>
      </w:r>
      <w:proofErr w:type="spellEnd"/>
      <w:r>
        <w:t>, ZTE, vivo) bring simulation results for spatial domain adaptation and one company (OPPO) bring result</w:t>
      </w:r>
      <w:r>
        <w:t xml:space="preserve">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w:t>
      </w:r>
      <w:r>
        <w:t>r specification enhancements. One company (Apple) also quoted the TR results showing that single-CSI can have remarkable NES gain.</w:t>
      </w:r>
    </w:p>
    <w:p w14:paraId="75A01018" w14:textId="77777777" w:rsidR="00633D51" w:rsidRDefault="00EA4488">
      <w:r>
        <w:t>On one hand, in addition to the NES gain, the decision may also depend on whether performance loss (</w:t>
      </w:r>
      <w:proofErr w:type="gramStart"/>
      <w:r>
        <w:t>e.g.</w:t>
      </w:r>
      <w:proofErr w:type="gramEnd"/>
      <w:r>
        <w:t xml:space="preserve"> UPT) can be acceptab</w:t>
      </w:r>
      <w:r>
        <w:t xml:space="preserve">le for one solution. On the other hand, whether UE complexity/overhead can be reasonably reduced or not may also be essential. </w:t>
      </w:r>
    </w:p>
    <w:p w14:paraId="18965AFD" w14:textId="77777777" w:rsidR="00633D51" w:rsidRDefault="00EA4488">
      <w:r>
        <w:t xml:space="preserve">Regarding the former, as can be seen in the framework section as well as CSI feedback section, majority (15 companies) seems to </w:t>
      </w:r>
      <w:r>
        <w:t xml:space="preserve">consider that to enable multiple CSI(s) corresponding to multiple spatial adaptions available is critical for </w:t>
      </w:r>
      <w:proofErr w:type="spellStart"/>
      <w:r>
        <w:t>gNB</w:t>
      </w:r>
      <w:proofErr w:type="spellEnd"/>
      <w:r>
        <w:t xml:space="preserve"> proper decision. Regarding the UE complexity and overhead reduction, also </w:t>
      </w:r>
      <w:proofErr w:type="gramStart"/>
      <w:r>
        <w:t>a large number of</w:t>
      </w:r>
      <w:proofErr w:type="gramEnd"/>
      <w:r>
        <w:t xml:space="preserve"> contributions is discussing how to mitigate the im</w:t>
      </w:r>
      <w:r>
        <w:t>pact.</w:t>
      </w:r>
    </w:p>
    <w:p w14:paraId="5B2D4F89" w14:textId="77777777" w:rsidR="00633D51" w:rsidRDefault="00EA4488">
      <w:r>
        <w:t xml:space="preserve">Although more evaluations and views may be helpful, considering the timeline, decision is expected within this meeting and parallel discussion for other aspects including UE complexity/overhead reduction, necessary enhancements for configuration and </w:t>
      </w:r>
      <w:r>
        <w:t>reporting procedures should be continued along with possible branches. From specification perspective, the framework to be generalized should have the flexibility to allow both single-CSI and multi-CSI feedback operations. A first proposal is made as below</w:t>
      </w:r>
      <w:r>
        <w:t>,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74511A60" w14:textId="77777777" w:rsidR="00633D51" w:rsidRDefault="00EA4488">
      <w:pPr>
        <w:spacing w:after="60"/>
        <w:outlineLvl w:val="2"/>
        <w:rPr>
          <w:b/>
        </w:rPr>
      </w:pPr>
      <w:r>
        <w:rPr>
          <w:b/>
        </w:rPr>
        <w:t>P1</w:t>
      </w:r>
    </w:p>
    <w:p w14:paraId="666DCC62" w14:textId="77777777" w:rsidR="00633D51" w:rsidRDefault="00EA4488">
      <w:pPr>
        <w:rPr>
          <w:b/>
        </w:rPr>
      </w:pPr>
      <w:r>
        <w:rPr>
          <w:b/>
        </w:rPr>
        <w:t>Enhancements for spatial and power domain adaptation support both single-CSI feedback corresponding to one adaptation and</w:t>
      </w:r>
      <w:r>
        <w:rPr>
          <w:b/>
        </w:rPr>
        <w:t xml:space="preserve">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33D51" w14:paraId="23F8175D" w14:textId="77777777">
        <w:trPr>
          <w:trHeight w:val="261"/>
        </w:trPr>
        <w:tc>
          <w:tcPr>
            <w:tcW w:w="1479" w:type="dxa"/>
            <w:shd w:val="clear" w:color="auto" w:fill="C5E0B3" w:themeFill="accent6" w:themeFillTint="66"/>
          </w:tcPr>
          <w:p w14:paraId="1D46C10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E678222" w14:textId="77777777" w:rsidR="00633D51" w:rsidRDefault="00EA4488">
            <w:pPr>
              <w:rPr>
                <w:b/>
                <w:bCs/>
                <w:lang w:val="en-US"/>
              </w:rPr>
            </w:pPr>
            <w:r>
              <w:rPr>
                <w:b/>
                <w:bCs/>
                <w:lang w:val="en-US"/>
              </w:rPr>
              <w:t>Comments</w:t>
            </w:r>
          </w:p>
        </w:tc>
      </w:tr>
      <w:tr w:rsidR="00633D51" w14:paraId="10104844" w14:textId="77777777">
        <w:tc>
          <w:tcPr>
            <w:tcW w:w="1479" w:type="dxa"/>
          </w:tcPr>
          <w:p w14:paraId="7FA5096C" w14:textId="77777777" w:rsidR="00633D51" w:rsidRDefault="00EA4488">
            <w:pPr>
              <w:rPr>
                <w:rFonts w:eastAsia="PMingLiU"/>
                <w:lang w:val="en-US" w:eastAsia="zh-TW"/>
              </w:rPr>
            </w:pPr>
            <w:r>
              <w:rPr>
                <w:rFonts w:eastAsia="PMingLiU"/>
                <w:lang w:val="en-US" w:eastAsia="zh-TW"/>
              </w:rPr>
              <w:t>Lenovo</w:t>
            </w:r>
          </w:p>
        </w:tc>
        <w:tc>
          <w:tcPr>
            <w:tcW w:w="8152" w:type="dxa"/>
          </w:tcPr>
          <w:p w14:paraId="79676EBD" w14:textId="77777777" w:rsidR="00633D51" w:rsidRDefault="00EA448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33D51" w14:paraId="65C08DF3" w14:textId="77777777">
        <w:tc>
          <w:tcPr>
            <w:tcW w:w="1479" w:type="dxa"/>
          </w:tcPr>
          <w:p w14:paraId="5BB11911" w14:textId="77777777" w:rsidR="00633D51" w:rsidRDefault="00EA4488">
            <w:pPr>
              <w:rPr>
                <w:rFonts w:eastAsia="PMingLiU"/>
                <w:lang w:val="en-US" w:eastAsia="zh-TW"/>
              </w:rPr>
            </w:pPr>
            <w:r>
              <w:rPr>
                <w:rFonts w:eastAsia="PMingLiU"/>
                <w:lang w:val="en-US" w:eastAsia="zh-TW"/>
              </w:rPr>
              <w:t>vivo</w:t>
            </w:r>
          </w:p>
        </w:tc>
        <w:tc>
          <w:tcPr>
            <w:tcW w:w="8152" w:type="dxa"/>
          </w:tcPr>
          <w:p w14:paraId="341B7C24" w14:textId="77777777" w:rsidR="00633D51" w:rsidRDefault="00EA4488">
            <w:pPr>
              <w:rPr>
                <w:rFonts w:eastAsia="PMingLiU"/>
                <w:lang w:val="en-US" w:eastAsia="zh-TW"/>
              </w:rPr>
            </w:pPr>
            <w:r>
              <w:rPr>
                <w:rFonts w:eastAsia="PMingLiU"/>
                <w:lang w:val="en-US" w:eastAsia="zh-TW"/>
              </w:rPr>
              <w:t xml:space="preserve">We agree to support single CSI </w:t>
            </w:r>
            <w:r>
              <w:rPr>
                <w:rFonts w:eastAsia="PMingLiU"/>
                <w:lang w:val="en-US" w:eastAsia="zh-TW"/>
              </w:rPr>
              <w:t>feedback for one spatial or power adaptation pattern.</w:t>
            </w:r>
          </w:p>
          <w:p w14:paraId="1D763830" w14:textId="77777777" w:rsidR="00633D51" w:rsidRDefault="00EA448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B564B60" w14:textId="77777777" w:rsidR="00633D51" w:rsidRDefault="00EA4488">
            <w:pPr>
              <w:rPr>
                <w:rFonts w:eastAsia="PMingLiU"/>
                <w:lang w:val="en-US" w:eastAsia="zh-TW"/>
              </w:rPr>
            </w:pPr>
            <w:r>
              <w:rPr>
                <w:rFonts w:eastAsia="PMingLiU"/>
                <w:lang w:val="en-US" w:eastAsia="zh-TW"/>
              </w:rPr>
              <w:t>We are fine to consider multi-CSI feedback in multiple CSI report</w:t>
            </w:r>
            <w:r>
              <w:rPr>
                <w:rFonts w:eastAsia="PMingLiU"/>
                <w:lang w:val="en-US" w:eastAsia="zh-TW"/>
              </w:rPr>
              <w:t xml:space="preserve"> occasions corresponding to more than one adaptation.</w:t>
            </w:r>
          </w:p>
          <w:p w14:paraId="189675B9" w14:textId="77777777" w:rsidR="00633D51" w:rsidRDefault="00EA4488">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how ma</w:t>
            </w:r>
            <w:r>
              <w:rPr>
                <w:rFonts w:eastAsia="PMingLiU"/>
                <w:lang w:val="en-US" w:eastAsia="zh-TW"/>
              </w:rPr>
              <w:t xml:space="preserve">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5F2EF77F" w14:textId="77777777" w:rsidR="00633D51" w:rsidRDefault="00EA4488">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w:t>
            </w:r>
            <w:r>
              <w:rPr>
                <w:rFonts w:eastAsia="PMingLiU"/>
                <w:lang w:val="en-US" w:eastAsia="zh-TW"/>
              </w:rPr>
              <w:t xml:space="preserv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w:t>
            </w:r>
            <w:proofErr w:type="spellStart"/>
            <w:r>
              <w:rPr>
                <w:rFonts w:eastAsia="PMingLiU"/>
                <w:lang w:val="en-US" w:eastAsia="zh-TW"/>
              </w:rPr>
              <w:t>gNB</w:t>
            </w:r>
            <w:proofErr w:type="spellEnd"/>
            <w:r>
              <w:rPr>
                <w:rFonts w:eastAsia="PMingLiU"/>
                <w:lang w:val="en-US" w:eastAsia="zh-TW"/>
              </w:rPr>
              <w:t xml:space="preserve"> to </w:t>
            </w:r>
            <w:r>
              <w:rPr>
                <w:rFonts w:eastAsia="PMingLiU"/>
                <w:lang w:val="en-US" w:eastAsia="zh-TW"/>
              </w:rPr>
              <w:t>perform adaptation.</w:t>
            </w:r>
          </w:p>
          <w:p w14:paraId="27D9B34E" w14:textId="77777777" w:rsidR="00633D51" w:rsidRDefault="00EA4488">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w:t>
            </w:r>
            <w:r>
              <w:rPr>
                <w:rFonts w:eastAsia="PMingLiU"/>
                <w:lang w:val="en-US" w:eastAsia="zh-TW"/>
              </w:rPr>
              <w:t xml:space="preserve">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633D51" w14:paraId="040FC293" w14:textId="77777777">
        <w:tc>
          <w:tcPr>
            <w:tcW w:w="1479" w:type="dxa"/>
          </w:tcPr>
          <w:p w14:paraId="2712A295"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10F3F8E9" w14:textId="77777777" w:rsidR="00633D51" w:rsidRDefault="00EA4488">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w:t>
            </w:r>
            <w:r>
              <w:rPr>
                <w:color w:val="0033CC"/>
                <w:lang w:val="en-US" w:eastAsia="zh-CN"/>
              </w:rPr>
              <w:t>ision</w:t>
            </w:r>
            <w:r>
              <w:rPr>
                <w:lang w:val="en-US" w:eastAsia="zh-CN"/>
              </w:rPr>
              <w:t xml:space="preserve">. </w:t>
            </w:r>
          </w:p>
          <w:p w14:paraId="7AA0C0C2" w14:textId="77777777" w:rsidR="00633D51" w:rsidRDefault="00EA4488">
            <w:pPr>
              <w:rPr>
                <w:lang w:val="en-US" w:eastAsia="zh-CN"/>
              </w:rPr>
            </w:pPr>
            <w:r>
              <w:rPr>
                <w:lang w:val="en-US" w:eastAsia="zh-CN"/>
              </w:rPr>
              <w:t>But the definition of “single -CSI feedback” and “multi-CSI feedback” is not clear here. It should be further clarified before saying support or not.</w:t>
            </w:r>
          </w:p>
        </w:tc>
      </w:tr>
      <w:tr w:rsidR="00633D51" w14:paraId="3AB43029" w14:textId="77777777">
        <w:tc>
          <w:tcPr>
            <w:tcW w:w="1479" w:type="dxa"/>
          </w:tcPr>
          <w:p w14:paraId="6BA82AAF" w14:textId="77777777" w:rsidR="00633D51" w:rsidRDefault="00EA4488">
            <w:pPr>
              <w:rPr>
                <w:lang w:val="en-US" w:eastAsia="zh-TW"/>
              </w:rPr>
            </w:pPr>
            <w:r>
              <w:rPr>
                <w:rFonts w:hint="eastAsia"/>
                <w:lang w:val="en-US" w:eastAsia="zh-CN"/>
              </w:rPr>
              <w:t>OPPO</w:t>
            </w:r>
          </w:p>
        </w:tc>
        <w:tc>
          <w:tcPr>
            <w:tcW w:w="8152" w:type="dxa"/>
          </w:tcPr>
          <w:p w14:paraId="2D7A7F00" w14:textId="77777777" w:rsidR="00633D51" w:rsidRDefault="00EA4488">
            <w:pPr>
              <w:rPr>
                <w:lang w:val="en-US" w:eastAsia="zh-CN"/>
              </w:rPr>
            </w:pPr>
            <w:r>
              <w:rPr>
                <w:rFonts w:hint="eastAsia"/>
                <w:lang w:val="en-US" w:eastAsia="zh-CN"/>
              </w:rPr>
              <w:t>We are fine in principle for spatial domain, but as we stressed in our contribution, it woul</w:t>
            </w:r>
            <w:r>
              <w:rPr>
                <w:rFonts w:hint="eastAsia"/>
                <w:lang w:val="en-US" w:eastAsia="zh-CN"/>
              </w:rPr>
              <w:t xml:space="preserve">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4F66ED8E" w14:textId="77777777" w:rsidR="00633D51" w:rsidRDefault="00EA448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33D51" w14:paraId="357A49BC" w14:textId="77777777">
        <w:tc>
          <w:tcPr>
            <w:tcW w:w="1479" w:type="dxa"/>
          </w:tcPr>
          <w:p w14:paraId="2DA86AFD"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1D3A70" w14:textId="77777777" w:rsidR="00633D51" w:rsidRDefault="00EA4488">
            <w:pPr>
              <w:rPr>
                <w:rFonts w:eastAsia="PMingLiU"/>
                <w:lang w:val="en-US" w:eastAsia="zh-CN"/>
              </w:rPr>
            </w:pPr>
            <w:r>
              <w:rPr>
                <w:rFonts w:eastAsia="PMingLiU"/>
                <w:lang w:val="en-US" w:eastAsia="zh-CN"/>
              </w:rPr>
              <w:t xml:space="preserve">We think it is necessary to define more clearly of what is single-CSI </w:t>
            </w:r>
            <w:r>
              <w:rPr>
                <w:rFonts w:eastAsia="PMingLiU"/>
                <w:lang w:val="en-US" w:eastAsia="zh-CN"/>
              </w:rPr>
              <w:t xml:space="preserve">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w:t>
            </w:r>
            <w:r>
              <w:rPr>
                <w:rFonts w:eastAsia="PMingLiU"/>
                <w:lang w:val="en-US" w:eastAsia="zh-CN"/>
              </w:rPr>
              <w:t>does this specifically refers to reporting all the CSI results in one single reporting instance?</w:t>
            </w:r>
          </w:p>
          <w:p w14:paraId="49579BF3" w14:textId="77777777" w:rsidR="00633D51" w:rsidRDefault="00EA4488">
            <w:pPr>
              <w:rPr>
                <w:rFonts w:eastAsia="PMingLiU"/>
                <w:lang w:val="en-US" w:eastAsia="zh-CN"/>
              </w:rPr>
            </w:pPr>
            <w:r>
              <w:rPr>
                <w:rFonts w:eastAsia="PMingLiU"/>
                <w:lang w:val="en-US" w:eastAsia="zh-CN"/>
              </w:rPr>
              <w:t>If it is the latter, we are not fully convinced by the necessity of the multi-CSI feedback in one reporting instance yet. As stated in our contribution, the si</w:t>
            </w:r>
            <w:r>
              <w:rPr>
                <w:rFonts w:eastAsia="PMingLiU"/>
                <w:lang w:val="en-US" w:eastAsia="zh-CN"/>
              </w:rPr>
              <w:t xml:space="preserve">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lthough some complexity reduction mechanisms are p</w:t>
            </w:r>
            <w:r>
              <w:rPr>
                <w:rFonts w:eastAsia="PMingLiU"/>
                <w:lang w:val="en-US" w:eastAsia="zh-CN"/>
              </w:rPr>
              <w:t xml:space="preserve">rovided for the multi-CSI in one reporting instance to lower UE CSI computation complexity, however, according to the evaluation results provided, there will still be UPT loss compared with complete CSI feedback schemes, so it is hard to identify which is </w:t>
            </w:r>
            <w:r>
              <w:rPr>
                <w:rFonts w:eastAsia="PMingLiU"/>
                <w:lang w:val="en-US" w:eastAsia="zh-CN"/>
              </w:rPr>
              <w:t xml:space="preserve">better, single CSI with complete CSI feedback or multi-CSI with compressed CSI feedback. Not to mention the various schemes to be determined on which of the quantities can be omitted and corresponding impact on UE complexity. </w:t>
            </w:r>
          </w:p>
          <w:p w14:paraId="41069B22" w14:textId="77777777" w:rsidR="00633D51" w:rsidRDefault="00EA4488">
            <w:pPr>
              <w:rPr>
                <w:rFonts w:eastAsia="PMingLiU"/>
                <w:lang w:val="en-US" w:eastAsia="zh-CN"/>
              </w:rPr>
            </w:pPr>
            <w:r>
              <w:rPr>
                <w:rFonts w:eastAsia="PMingLiU" w:hint="eastAsia"/>
                <w:lang w:val="en-US" w:eastAsia="zh-CN"/>
              </w:rPr>
              <w:t>W</w:t>
            </w:r>
            <w:r>
              <w:rPr>
                <w:rFonts w:eastAsia="PMingLiU"/>
                <w:lang w:val="en-US" w:eastAsia="zh-CN"/>
              </w:rPr>
              <w:t>e consider it logical to sta</w:t>
            </w:r>
            <w:r>
              <w:rPr>
                <w:rFonts w:eastAsia="PMingLiU"/>
                <w:lang w:val="en-US" w:eastAsia="zh-CN"/>
              </w:rPr>
              <w:t xml:space="preserve">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w:t>
            </w:r>
            <w:r>
              <w:rPr>
                <w:rFonts w:eastAsia="PMingLiU"/>
                <w:lang w:val="en-US" w:eastAsia="zh-CN"/>
              </w:rPr>
              <w:t xml:space="preserve"> make final adaptation.</w:t>
            </w:r>
          </w:p>
        </w:tc>
      </w:tr>
      <w:tr w:rsidR="00633D51" w14:paraId="254216B4" w14:textId="77777777">
        <w:tc>
          <w:tcPr>
            <w:tcW w:w="1479" w:type="dxa"/>
          </w:tcPr>
          <w:p w14:paraId="2F6B77BB" w14:textId="77777777" w:rsidR="00633D51" w:rsidRDefault="00EA4488">
            <w:pPr>
              <w:rPr>
                <w:lang w:val="en-US" w:eastAsia="zh-CN"/>
              </w:rPr>
            </w:pPr>
            <w:r>
              <w:rPr>
                <w:rFonts w:hint="eastAsia"/>
                <w:lang w:val="en-US" w:eastAsia="zh-CN"/>
              </w:rPr>
              <w:t>FL</w:t>
            </w:r>
          </w:p>
        </w:tc>
        <w:tc>
          <w:tcPr>
            <w:tcW w:w="8152" w:type="dxa"/>
          </w:tcPr>
          <w:p w14:paraId="48DD10E2" w14:textId="77777777" w:rsidR="00633D51" w:rsidRDefault="00EA4488">
            <w:pPr>
              <w:rPr>
                <w:lang w:val="en-US" w:eastAsia="zh-CN"/>
              </w:rPr>
            </w:pPr>
            <w:r>
              <w:rPr>
                <w:lang w:val="en-US" w:eastAsia="zh-CN"/>
              </w:rPr>
              <w:t>To vivo, Apple</w:t>
            </w:r>
          </w:p>
          <w:p w14:paraId="63DD80AC" w14:textId="77777777" w:rsidR="00633D51" w:rsidRDefault="00EA44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w:t>
            </w:r>
            <w:r>
              <w:rPr>
                <w:lang w:val="en-US" w:eastAsia="zh-CN"/>
              </w:rPr>
              <w:t xml:space="preserve">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39E26C4" w14:textId="77777777" w:rsidR="00633D51" w:rsidRDefault="00EA4488">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33D51" w14:paraId="29567158" w14:textId="77777777">
        <w:tc>
          <w:tcPr>
            <w:tcW w:w="1479" w:type="dxa"/>
          </w:tcPr>
          <w:p w14:paraId="736DC7A3" w14:textId="77777777" w:rsidR="00633D51" w:rsidRDefault="00EA4488">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5590A6A8" w14:textId="77777777" w:rsidR="00633D51" w:rsidRDefault="00EA4488">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w:t>
            </w:r>
            <w:r>
              <w:rPr>
                <w:lang w:val="en-US" w:eastAsia="zh-CN"/>
              </w:rPr>
              <w:t>current multi-CSI feedback needs to be justified.</w:t>
            </w:r>
          </w:p>
        </w:tc>
      </w:tr>
      <w:tr w:rsidR="00633D51" w14:paraId="643F2914" w14:textId="77777777">
        <w:tc>
          <w:tcPr>
            <w:tcW w:w="1479" w:type="dxa"/>
          </w:tcPr>
          <w:p w14:paraId="74470F89" w14:textId="77777777" w:rsidR="00633D51" w:rsidRDefault="00EA4488">
            <w:pPr>
              <w:rPr>
                <w:lang w:val="en-US" w:eastAsia="zh-CN"/>
              </w:rPr>
            </w:pPr>
            <w:r>
              <w:rPr>
                <w:rFonts w:eastAsia="Malgun Gothic"/>
                <w:lang w:val="en-US" w:eastAsia="ko-KR"/>
              </w:rPr>
              <w:t>ETRI</w:t>
            </w:r>
          </w:p>
        </w:tc>
        <w:tc>
          <w:tcPr>
            <w:tcW w:w="8152" w:type="dxa"/>
          </w:tcPr>
          <w:p w14:paraId="652C016A"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33D51" w14:paraId="7A9B7AD8" w14:textId="77777777">
        <w:tc>
          <w:tcPr>
            <w:tcW w:w="1479" w:type="dxa"/>
          </w:tcPr>
          <w:p w14:paraId="6617E1D8" w14:textId="77777777" w:rsidR="00633D51" w:rsidRDefault="00EA4488">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3D4005CB" w14:textId="77777777" w:rsidR="00633D51" w:rsidRDefault="00EA4488">
            <w:pPr>
              <w:rPr>
                <w:rFonts w:eastAsia="游明朝"/>
                <w:lang w:val="en-US" w:eastAsia="ja-JP"/>
              </w:rPr>
            </w:pPr>
            <w:r>
              <w:rPr>
                <w:rFonts w:eastAsia="游明朝"/>
                <w:lang w:val="en-US" w:eastAsia="ja-JP"/>
              </w:rPr>
              <w:t xml:space="preserve">We are fine with the proposal in principle. </w:t>
            </w:r>
          </w:p>
          <w:p w14:paraId="5C2B0CEB" w14:textId="77777777" w:rsidR="00633D51" w:rsidRDefault="00EA4488">
            <w:pPr>
              <w:rPr>
                <w:rFonts w:eastAsia="Malgun Gothic"/>
                <w:lang w:val="en-US" w:eastAsia="ko-KR"/>
              </w:rPr>
            </w:pPr>
            <w:r>
              <w:rPr>
                <w:rFonts w:eastAsia="游明朝"/>
                <w:lang w:val="en-US" w:eastAsia="ja-JP"/>
              </w:rPr>
              <w:t>In our o</w:t>
            </w:r>
            <w:r>
              <w:rPr>
                <w:rFonts w:eastAsia="游明朝"/>
                <w:lang w:val="en-US" w:eastAsia="ja-JP"/>
              </w:rPr>
              <w:t xml:space="preserve">pinion, both single CSI feedback and multi-CSI feedback have pros and cons considering the benefits in terms of energy saving/throughput performance and the UE complexity/UCI overhead. Thus, we need to consider and discuss the necessary enhancement(s) for </w:t>
            </w:r>
            <w:r>
              <w:rPr>
                <w:rFonts w:eastAsia="游明朝"/>
                <w:lang w:val="en-US" w:eastAsia="ja-JP"/>
              </w:rPr>
              <w:t>both feedback approaches.</w:t>
            </w:r>
          </w:p>
        </w:tc>
      </w:tr>
      <w:tr w:rsidR="00633D51" w14:paraId="6136809B" w14:textId="77777777">
        <w:tc>
          <w:tcPr>
            <w:tcW w:w="1479" w:type="dxa"/>
          </w:tcPr>
          <w:p w14:paraId="39C4AAC1" w14:textId="77777777" w:rsidR="00633D51" w:rsidRDefault="00EA4488">
            <w:pPr>
              <w:rPr>
                <w:rFonts w:eastAsia="游明朝"/>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48D7725F" w14:textId="77777777" w:rsidR="00633D51" w:rsidRDefault="00EA4488">
            <w:r>
              <w:rPr>
                <w:rFonts w:hint="eastAsia"/>
              </w:rPr>
              <w:t>Support.</w:t>
            </w:r>
          </w:p>
          <w:p w14:paraId="0C4B9290" w14:textId="77777777" w:rsidR="00633D51" w:rsidRDefault="00EA4488">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different number of ports. According to our results, multi-C</w:t>
            </w:r>
            <w:r>
              <w:rPr>
                <w:rFonts w:hint="eastAsia"/>
              </w:rPr>
              <w:t xml:space="preserve">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A424EF1" w14:textId="77777777" w:rsidR="00633D51" w:rsidRDefault="00EA4488">
            <w:r>
              <w:t>For single CSI feedback, it can be regarded as one special case of multi-CSI feedback, common frame can be considere</w:t>
            </w:r>
            <w:r>
              <w:t>d.</w:t>
            </w:r>
          </w:p>
          <w:p w14:paraId="6CDB48F7" w14:textId="77777777" w:rsidR="00633D51" w:rsidRDefault="00EA4488">
            <w:pPr>
              <w:rPr>
                <w:lang w:eastAsia="zh-CN"/>
              </w:rPr>
            </w:pPr>
            <w:r>
              <w:rPr>
                <w:rFonts w:hint="eastAsia"/>
                <w:lang w:eastAsia="zh-CN"/>
              </w:rPr>
              <w:t>R</w:t>
            </w:r>
            <w:r>
              <w:rPr>
                <w:lang w:eastAsia="zh-CN"/>
              </w:rPr>
              <w:t>eplies to other companies’ comments:</w:t>
            </w:r>
          </w:p>
          <w:p w14:paraId="338B2EA2" w14:textId="77777777" w:rsidR="00633D51" w:rsidRDefault="00EA4488">
            <w:r>
              <w:t xml:space="preserve">We are not convinced by the comments that UE complexity will be increased by multi-CSI reporting since it is already allowed by the spec to configure UE with multiple CSI for different purposes. On the </w:t>
            </w:r>
            <w:r>
              <w:t>contrary, we think the CSI computation can be reduced by exploit the high correlation of the precoding matrices of different spatial patterns.</w:t>
            </w:r>
          </w:p>
          <w:p w14:paraId="7D88BCE9" w14:textId="77777777" w:rsidR="00633D51" w:rsidRDefault="00EA4488">
            <w:r>
              <w:t>High CSI accuracy is always needed for better scheduling, high resource efficiency, and NES, regardless of traffi</w:t>
            </w:r>
            <w:r>
              <w:t>c load.</w:t>
            </w:r>
          </w:p>
          <w:p w14:paraId="01C44277" w14:textId="77777777" w:rsidR="00633D51" w:rsidRDefault="00EA4488">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w:t>
            </w:r>
            <w:r>
              <w:rPr>
                <w:lang w:eastAsia="zh-CN"/>
              </w:rPr>
              <w:t xml:space="preserve">l make the NES technique less attractive. Therefore, multi-CSI is needed to achieve a better </w:t>
            </w:r>
            <w:proofErr w:type="spellStart"/>
            <w:r>
              <w:rPr>
                <w:lang w:eastAsia="zh-CN"/>
              </w:rPr>
              <w:t>tradeoff</w:t>
            </w:r>
            <w:proofErr w:type="spellEnd"/>
            <w:r>
              <w:rPr>
                <w:lang w:eastAsia="zh-CN"/>
              </w:rPr>
              <w:t xml:space="preserve">. </w:t>
            </w:r>
          </w:p>
        </w:tc>
      </w:tr>
      <w:tr w:rsidR="00633D51" w14:paraId="738D16D0" w14:textId="77777777">
        <w:tc>
          <w:tcPr>
            <w:tcW w:w="1479" w:type="dxa"/>
          </w:tcPr>
          <w:p w14:paraId="02F0AF0E" w14:textId="77777777" w:rsidR="00633D51" w:rsidRDefault="00EA4488">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678500D" w14:textId="77777777" w:rsidR="00633D51" w:rsidRDefault="00EA4488">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OCOMO that the definition of “single -CSI feedback” and “multi-CSI feedback” should be clarified before support</w:t>
            </w:r>
            <w:r>
              <w:rPr>
                <w:lang w:val="en-US" w:eastAsia="zh-CN"/>
              </w:rPr>
              <w:t xml:space="preserve"> or not support decision. And </w:t>
            </w:r>
            <w:proofErr w:type="gramStart"/>
            <w:r>
              <w:rPr>
                <w:lang w:val="en-US" w:eastAsia="zh-CN"/>
              </w:rPr>
              <w:t>For</w:t>
            </w:r>
            <w:proofErr w:type="gramEnd"/>
            <w:r>
              <w:rPr>
                <w:lang w:val="en-US" w:eastAsia="zh-CN"/>
              </w:rPr>
              <w:t xml:space="preserve"> that we propose:    </w:t>
            </w:r>
          </w:p>
          <w:p w14:paraId="30A3E3C2" w14:textId="77777777" w:rsidR="00633D51" w:rsidRDefault="00633D51">
            <w:pPr>
              <w:rPr>
                <w:lang w:val="en-US" w:eastAsia="zh-CN"/>
              </w:rPr>
            </w:pPr>
          </w:p>
          <w:p w14:paraId="1A655C93" w14:textId="77777777" w:rsidR="00633D51" w:rsidRDefault="00633D51">
            <w:pPr>
              <w:rPr>
                <w:lang w:val="en-US" w:eastAsia="zh-CN"/>
              </w:rPr>
            </w:pPr>
          </w:p>
          <w:p w14:paraId="3D9D37BD" w14:textId="77777777" w:rsidR="00633D51" w:rsidRDefault="00EA4488">
            <w:pPr>
              <w:spacing w:after="60"/>
              <w:outlineLvl w:val="2"/>
              <w:rPr>
                <w:b/>
              </w:rPr>
            </w:pPr>
            <w:r>
              <w:rPr>
                <w:b/>
              </w:rPr>
              <w:t>P1</w:t>
            </w:r>
          </w:p>
          <w:p w14:paraId="53701A50" w14:textId="77777777" w:rsidR="00633D51" w:rsidRDefault="00EA4488">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EAE41F0" w14:textId="77777777" w:rsidR="00633D51" w:rsidRDefault="00EA4488">
            <w:pPr>
              <w:rPr>
                <w:b/>
                <w:color w:val="FF0000"/>
              </w:rPr>
            </w:pPr>
            <w:r>
              <w:rPr>
                <w:b/>
              </w:rPr>
              <w:t xml:space="preserve">support </w:t>
            </w:r>
            <w:r>
              <w:rPr>
                <w:b/>
                <w:strike/>
                <w:color w:val="FF0000"/>
              </w:rPr>
              <w:t>both single-CS</w:t>
            </w:r>
            <w:r>
              <w:rPr>
                <w:b/>
                <w:strike/>
                <w:color w:val="FF0000"/>
              </w:rPr>
              <w:t>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4E24439E" w14:textId="77777777" w:rsidR="00633D51" w:rsidRDefault="00633D51">
            <w:pPr>
              <w:rPr>
                <w:rFonts w:eastAsia="Malgun Gothic"/>
                <w:lang w:val="en-US" w:eastAsia="ko-KR"/>
              </w:rPr>
            </w:pPr>
          </w:p>
          <w:p w14:paraId="6042DD69" w14:textId="77777777" w:rsidR="00633D51" w:rsidRDefault="00EA4488">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 xml:space="preserve">single-CSI </w:t>
            </w:r>
            <w:r>
              <w:rPr>
                <w:b/>
                <w:strike/>
                <w:color w:val="FF0000"/>
              </w:rPr>
              <w:t>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w:t>
            </w:r>
            <w:r>
              <w:rPr>
                <w:b/>
                <w:bCs/>
                <w:i/>
                <w:iCs/>
                <w:lang w:val="en-US" w:eastAsia="zh-CN"/>
              </w:rPr>
              <w:t xml:space="preserve">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0034FD42" w14:textId="77777777" w:rsidR="00633D51" w:rsidRDefault="00633D51">
            <w:pPr>
              <w:autoSpaceDE w:val="0"/>
              <w:autoSpaceDN w:val="0"/>
              <w:adjustRightInd w:val="0"/>
              <w:spacing w:after="0"/>
              <w:rPr>
                <w:rFonts w:eastAsia="Malgun Gothic"/>
                <w:lang w:val="en-US" w:eastAsia="ko-KR"/>
              </w:rPr>
            </w:pPr>
          </w:p>
          <w:p w14:paraId="0BE486F9" w14:textId="77777777" w:rsidR="00633D51" w:rsidRDefault="00633D51">
            <w:pPr>
              <w:autoSpaceDE w:val="0"/>
              <w:autoSpaceDN w:val="0"/>
              <w:adjustRightInd w:val="0"/>
              <w:spacing w:after="0"/>
              <w:rPr>
                <w:rFonts w:eastAsia="Malgun Gothic"/>
                <w:lang w:val="en-US" w:eastAsia="ko-KR"/>
              </w:rPr>
            </w:pPr>
          </w:p>
          <w:p w14:paraId="591AC890" w14:textId="77777777" w:rsidR="00633D51" w:rsidRDefault="00633D51">
            <w:pPr>
              <w:rPr>
                <w:rFonts w:eastAsia="游明朝"/>
                <w:lang w:val="en-US" w:eastAsia="ja-JP"/>
              </w:rPr>
            </w:pPr>
          </w:p>
        </w:tc>
      </w:tr>
      <w:tr w:rsidR="00633D51" w14:paraId="12AA58C1" w14:textId="77777777">
        <w:tc>
          <w:tcPr>
            <w:tcW w:w="1479" w:type="dxa"/>
          </w:tcPr>
          <w:p w14:paraId="06B12AAB" w14:textId="77777777" w:rsidR="00633D51" w:rsidRDefault="00EA4488">
            <w:pPr>
              <w:rPr>
                <w:lang w:val="en-US" w:eastAsia="zh-CN"/>
              </w:rPr>
            </w:pPr>
            <w:r>
              <w:rPr>
                <w:rFonts w:eastAsia="PMingLiU"/>
                <w:lang w:val="en-US" w:eastAsia="zh-TW"/>
              </w:rPr>
              <w:lastRenderedPageBreak/>
              <w:t>Nokia/NSB</w:t>
            </w:r>
          </w:p>
        </w:tc>
        <w:tc>
          <w:tcPr>
            <w:tcW w:w="8152" w:type="dxa"/>
          </w:tcPr>
          <w:p w14:paraId="55BE9466" w14:textId="77777777" w:rsidR="00633D51" w:rsidRDefault="00EA4488">
            <w:pPr>
              <w:rPr>
                <w:rFonts w:eastAsia="PMingLiU"/>
                <w:lang w:val="en-US" w:eastAsia="zh-TW"/>
              </w:rPr>
            </w:pPr>
            <w:r>
              <w:rPr>
                <w:rFonts w:eastAsia="PMingLiU"/>
                <w:lang w:val="en-US" w:eastAsia="zh-TW"/>
              </w:rPr>
              <w:t xml:space="preserve">We are fine with P1 to support both </w:t>
            </w:r>
            <w:r>
              <w:rPr>
                <w:bCs/>
              </w:rPr>
              <w:t>singl</w:t>
            </w:r>
            <w:r>
              <w:rPr>
                <w:bCs/>
              </w:rPr>
              <w:t>e-CSI feedback corresponding to one adaptation and multi-CSI feedback corresponding to more than one adaptation.</w:t>
            </w:r>
          </w:p>
          <w:p w14:paraId="0B4FE254" w14:textId="77777777" w:rsidR="00633D51" w:rsidRDefault="00633D51">
            <w:pPr>
              <w:rPr>
                <w:lang w:val="en-US" w:eastAsia="zh-CN"/>
              </w:rPr>
            </w:pPr>
          </w:p>
        </w:tc>
      </w:tr>
      <w:tr w:rsidR="00633D51" w14:paraId="582CF1B7" w14:textId="77777777">
        <w:tc>
          <w:tcPr>
            <w:tcW w:w="1479" w:type="dxa"/>
          </w:tcPr>
          <w:p w14:paraId="2C1BAC58" w14:textId="77777777" w:rsidR="00633D51" w:rsidRDefault="00EA4488">
            <w:pPr>
              <w:rPr>
                <w:rFonts w:eastAsia="PMingLiU"/>
                <w:lang w:val="en-US" w:eastAsia="zh-TW"/>
              </w:rPr>
            </w:pPr>
            <w:r>
              <w:rPr>
                <w:rFonts w:eastAsia="Malgun Gothic"/>
                <w:lang w:val="en-US" w:eastAsia="ko-KR"/>
              </w:rPr>
              <w:t>MediaTek</w:t>
            </w:r>
          </w:p>
        </w:tc>
        <w:tc>
          <w:tcPr>
            <w:tcW w:w="8152" w:type="dxa"/>
          </w:tcPr>
          <w:p w14:paraId="3CAF89B4" w14:textId="77777777" w:rsidR="00633D51" w:rsidRDefault="00EA4488">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3542A126" w14:textId="77777777" w:rsidR="00633D51" w:rsidRDefault="00EA4488">
            <w:pPr>
              <w:rPr>
                <w:rFonts w:eastAsia="PMingLiU"/>
                <w:lang w:val="en-US" w:eastAsia="zh-TW"/>
              </w:rPr>
            </w:pPr>
            <w:r>
              <w:rPr>
                <w:rFonts w:eastAsia="Malgun Gothic"/>
                <w:lang w:val="en-US" w:eastAsia="ko-KR"/>
              </w:rPr>
              <w:t xml:space="preserve">The relation between CSI report and the </w:t>
            </w:r>
            <w:r>
              <w:rPr>
                <w:rFonts w:eastAsia="Malgun Gothic"/>
                <w:lang w:val="en-US" w:eastAsia="ko-KR"/>
              </w:rPr>
              <w:t>adaptation configuration is related to how we define a spatial/power adaptation (pattern). From companies’ contribution, it looks the association with CSI-RS resource configuration is commonly accepted (either one or multiple adaptation patterns can be ass</w:t>
            </w:r>
            <w:r>
              <w:rPr>
                <w:rFonts w:eastAsia="Malgun Gothic"/>
                <w:lang w:val="en-US" w:eastAsia="ko-KR"/>
              </w:rPr>
              <w:t>ociated to one CSI-RS resource configuration). When the association is defined, the relation between CSI report and spatial/power adaptation (pattern) can follow the principle between CSI report and CSI-RS resource configuration.</w:t>
            </w:r>
          </w:p>
        </w:tc>
      </w:tr>
      <w:tr w:rsidR="00633D51" w14:paraId="289670C7" w14:textId="77777777">
        <w:tc>
          <w:tcPr>
            <w:tcW w:w="1479" w:type="dxa"/>
          </w:tcPr>
          <w:p w14:paraId="4F41DB30" w14:textId="77777777" w:rsidR="00633D51" w:rsidRDefault="00EA4488">
            <w:pPr>
              <w:rPr>
                <w:rFonts w:eastAsia="Malgun Gothic"/>
                <w:lang w:val="en-US" w:eastAsia="ko-KR"/>
              </w:rPr>
            </w:pPr>
            <w:proofErr w:type="spellStart"/>
            <w:r>
              <w:rPr>
                <w:rFonts w:eastAsia="Malgun Gothic"/>
                <w:lang w:val="en-US" w:eastAsia="ko-KR"/>
              </w:rPr>
              <w:t>Futurewei</w:t>
            </w:r>
            <w:proofErr w:type="spellEnd"/>
          </w:p>
        </w:tc>
        <w:tc>
          <w:tcPr>
            <w:tcW w:w="8152" w:type="dxa"/>
          </w:tcPr>
          <w:p w14:paraId="2C8294E2" w14:textId="77777777" w:rsidR="00633D51" w:rsidRDefault="00EA4488">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33D51" w14:paraId="02101B7A" w14:textId="77777777">
        <w:tc>
          <w:tcPr>
            <w:tcW w:w="1479" w:type="dxa"/>
          </w:tcPr>
          <w:p w14:paraId="2E71517E"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C502863" w14:textId="77777777" w:rsidR="00633D51" w:rsidRDefault="00EA4488">
            <w:pPr>
              <w:rPr>
                <w:lang w:val="en-US" w:eastAsia="zh-CN"/>
              </w:rPr>
            </w:pPr>
            <w:r>
              <w:rPr>
                <w:lang w:val="en-US" w:eastAsia="zh-CN"/>
              </w:rPr>
              <w:t>We share the similar view that the definition of “single-CSI feedback” an</w:t>
            </w:r>
            <w:r>
              <w:rPr>
                <w:lang w:val="en-US" w:eastAsia="zh-CN"/>
              </w:rPr>
              <w:t>d “multi-CSI feedback” should be clarified.</w:t>
            </w:r>
          </w:p>
          <w:p w14:paraId="3A2A4118" w14:textId="77777777" w:rsidR="00633D51" w:rsidRDefault="00EA4488">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33D51" w14:paraId="7FE828A2" w14:textId="77777777">
        <w:tc>
          <w:tcPr>
            <w:tcW w:w="1479" w:type="dxa"/>
          </w:tcPr>
          <w:p w14:paraId="3EFABE0F" w14:textId="77777777" w:rsidR="00633D51" w:rsidRDefault="00EA4488">
            <w:pPr>
              <w:rPr>
                <w:rFonts w:eastAsia="游明朝"/>
                <w:lang w:eastAsia="ja-JP"/>
              </w:rPr>
            </w:pPr>
            <w:r>
              <w:rPr>
                <w:rFonts w:eastAsia="游明朝"/>
                <w:lang w:eastAsia="ja-JP"/>
              </w:rPr>
              <w:t>CMCC</w:t>
            </w:r>
          </w:p>
        </w:tc>
        <w:tc>
          <w:tcPr>
            <w:tcW w:w="8152" w:type="dxa"/>
          </w:tcPr>
          <w:p w14:paraId="345A1BC5" w14:textId="77777777" w:rsidR="00633D51" w:rsidRDefault="00EA4488">
            <w:pPr>
              <w:rPr>
                <w:rFonts w:eastAsia="游明朝"/>
                <w:lang w:val="en-US" w:eastAsia="ja-JP"/>
              </w:rPr>
            </w:pPr>
            <w:r>
              <w:rPr>
                <w:lang w:val="en-US" w:eastAsia="zh-CN"/>
              </w:rPr>
              <w:t>In general, we are fi</w:t>
            </w:r>
            <w:r>
              <w:rPr>
                <w:lang w:val="en-US" w:eastAsia="zh-CN"/>
              </w:rPr>
              <w:t>ne with the proposal especially the part of unified design for both spatial and power domain enhancements. But as commented by other companies, the design of the CSI feedback is still under discussion. Different companies may have different understanding a</w:t>
            </w:r>
            <w:r>
              <w:rPr>
                <w:lang w:val="en-US" w:eastAsia="zh-CN"/>
              </w:rPr>
              <w:t xml:space="preserve">bout that. </w:t>
            </w:r>
          </w:p>
        </w:tc>
      </w:tr>
      <w:tr w:rsidR="00633D51" w14:paraId="5BBE23E3" w14:textId="77777777">
        <w:tc>
          <w:tcPr>
            <w:tcW w:w="1479" w:type="dxa"/>
          </w:tcPr>
          <w:p w14:paraId="086BC76A" w14:textId="77777777" w:rsidR="00633D51" w:rsidRDefault="00EA4488">
            <w:pPr>
              <w:rPr>
                <w:rFonts w:eastAsia="游明朝"/>
                <w:lang w:eastAsia="ja-JP"/>
              </w:rPr>
            </w:pPr>
            <w:r>
              <w:rPr>
                <w:lang w:val="en-US" w:eastAsia="zh-CN"/>
              </w:rPr>
              <w:t>Samsung</w:t>
            </w:r>
          </w:p>
        </w:tc>
        <w:tc>
          <w:tcPr>
            <w:tcW w:w="8152" w:type="dxa"/>
          </w:tcPr>
          <w:p w14:paraId="29CDEB07" w14:textId="77777777" w:rsidR="00633D51" w:rsidRDefault="00EA4488">
            <w:pPr>
              <w:rPr>
                <w:lang w:val="en-US" w:eastAsia="zh-CN"/>
              </w:rPr>
            </w:pPr>
            <w:r>
              <w:rPr>
                <w:lang w:val="en-US" w:eastAsia="zh-CN"/>
              </w:rPr>
              <w:t>Support</w:t>
            </w:r>
          </w:p>
        </w:tc>
      </w:tr>
      <w:tr w:rsidR="00633D51" w14:paraId="0EFD53D8" w14:textId="77777777">
        <w:tc>
          <w:tcPr>
            <w:tcW w:w="1479" w:type="dxa"/>
          </w:tcPr>
          <w:p w14:paraId="2873AC15" w14:textId="77777777" w:rsidR="00633D51" w:rsidRDefault="00EA4488">
            <w:pPr>
              <w:rPr>
                <w:lang w:val="en-US" w:eastAsia="zh-CN"/>
              </w:rPr>
            </w:pPr>
            <w:proofErr w:type="spellStart"/>
            <w:r>
              <w:rPr>
                <w:rFonts w:eastAsia="Malgun Gothic"/>
                <w:lang w:val="en-US" w:eastAsia="ko-KR"/>
              </w:rPr>
              <w:t>InterDigital</w:t>
            </w:r>
            <w:proofErr w:type="spellEnd"/>
          </w:p>
        </w:tc>
        <w:tc>
          <w:tcPr>
            <w:tcW w:w="8152" w:type="dxa"/>
          </w:tcPr>
          <w:p w14:paraId="789D7BB1" w14:textId="77777777" w:rsidR="00633D51" w:rsidRDefault="00EA4488">
            <w:pPr>
              <w:rPr>
                <w:rFonts w:eastAsia="Malgun Gothic"/>
                <w:lang w:val="en-US" w:eastAsia="ko-KR"/>
              </w:rPr>
            </w:pPr>
            <w:r>
              <w:rPr>
                <w:rFonts w:eastAsia="Malgun Gothic"/>
                <w:lang w:val="en-US" w:eastAsia="ko-KR"/>
              </w:rPr>
              <w:t>We support CSI report containing single feedback corresponding to one spatial domain adaptation. This is primarily to alleviate any complexities and latencies for processing multiple CSI at the UE. Also, as indicated by simulations from multiple companies,</w:t>
            </w:r>
            <w:r>
              <w:rPr>
                <w:rFonts w:eastAsia="Malgun Gothic"/>
                <w:lang w:val="en-US" w:eastAsia="ko-KR"/>
              </w:rPr>
              <w:t xml:space="preserve"> the benefit of having multiple CSI in single report is not clear. </w:t>
            </w:r>
          </w:p>
          <w:p w14:paraId="4C9F1BE1" w14:textId="77777777" w:rsidR="00633D51" w:rsidRDefault="00EA4488">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w:t>
            </w:r>
            <w:r>
              <w:rPr>
                <w:rFonts w:eastAsia="Malgun Gothic"/>
                <w:lang w:val="en-US" w:eastAsia="ko-KR"/>
              </w:rPr>
              <w:t xml:space="preserve">eport has CSI on one spatial domain adaptation.       </w:t>
            </w:r>
          </w:p>
        </w:tc>
      </w:tr>
      <w:tr w:rsidR="00633D51" w14:paraId="6DE27C05" w14:textId="77777777">
        <w:tc>
          <w:tcPr>
            <w:tcW w:w="1479" w:type="dxa"/>
          </w:tcPr>
          <w:p w14:paraId="2786356D" w14:textId="77777777" w:rsidR="00633D51" w:rsidRDefault="00EA4488">
            <w:pPr>
              <w:rPr>
                <w:rFonts w:eastAsia="Malgun Gothic"/>
                <w:lang w:val="en-US" w:eastAsia="ko-KR"/>
              </w:rPr>
            </w:pPr>
            <w:r>
              <w:rPr>
                <w:lang w:val="en-US" w:eastAsia="zh-CN"/>
              </w:rPr>
              <w:t>Panasonic</w:t>
            </w:r>
          </w:p>
        </w:tc>
        <w:tc>
          <w:tcPr>
            <w:tcW w:w="8152" w:type="dxa"/>
          </w:tcPr>
          <w:p w14:paraId="62BC53AA" w14:textId="77777777" w:rsidR="00633D51" w:rsidRDefault="00EA4488">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33D51" w14:paraId="6228FC4F" w14:textId="77777777">
        <w:tc>
          <w:tcPr>
            <w:tcW w:w="1479" w:type="dxa"/>
          </w:tcPr>
          <w:p w14:paraId="24BCAECC" w14:textId="77777777" w:rsidR="00633D51" w:rsidRDefault="00EA4488">
            <w:pPr>
              <w:rPr>
                <w:lang w:val="en-US" w:eastAsia="zh-CN"/>
              </w:rPr>
            </w:pPr>
            <w:r>
              <w:rPr>
                <w:rFonts w:eastAsia="PMingLiU"/>
                <w:lang w:val="en-US" w:eastAsia="zh-TW"/>
              </w:rPr>
              <w:t>Ericsson</w:t>
            </w:r>
          </w:p>
        </w:tc>
        <w:tc>
          <w:tcPr>
            <w:tcW w:w="8152" w:type="dxa"/>
          </w:tcPr>
          <w:p w14:paraId="758A9FFF" w14:textId="77777777" w:rsidR="00633D51" w:rsidRDefault="00EA4488">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w:t>
            </w:r>
            <w:r>
              <w:rPr>
                <w:rFonts w:eastAsia="PMingLiU"/>
                <w:lang w:val="en-US" w:eastAsia="zh-TW"/>
              </w:rPr>
              <w:t>isions on power/spatial domain adaptation, we support multi-CSI feedback in one reporting instance, where the multiple CSIs correspond to multiple hypotheses on spatial domain adaptation patterns or PDSCH-to-CSI-RS offsets.</w:t>
            </w:r>
          </w:p>
        </w:tc>
      </w:tr>
      <w:tr w:rsidR="00633D51" w14:paraId="13B0C70A" w14:textId="77777777">
        <w:tc>
          <w:tcPr>
            <w:tcW w:w="1479" w:type="dxa"/>
          </w:tcPr>
          <w:p w14:paraId="59645A82" w14:textId="77777777" w:rsidR="00633D51" w:rsidRDefault="00EA4488">
            <w:pPr>
              <w:rPr>
                <w:rFonts w:eastAsia="PMingLiU"/>
                <w:lang w:val="en-US" w:eastAsia="zh-TW"/>
              </w:rPr>
            </w:pPr>
            <w:r>
              <w:rPr>
                <w:lang w:val="en-US" w:eastAsia="zh-CN"/>
              </w:rPr>
              <w:t>Qualcomm</w:t>
            </w:r>
          </w:p>
        </w:tc>
        <w:tc>
          <w:tcPr>
            <w:tcW w:w="8152" w:type="dxa"/>
          </w:tcPr>
          <w:p w14:paraId="79F11812" w14:textId="77777777" w:rsidR="00633D51" w:rsidRDefault="00EA4488">
            <w:pPr>
              <w:rPr>
                <w:lang w:val="en-US" w:eastAsia="zh-CN"/>
              </w:rPr>
            </w:pPr>
            <w:r>
              <w:rPr>
                <w:lang w:val="en-US" w:eastAsia="zh-CN"/>
              </w:rPr>
              <w:t xml:space="preserve">We agree that RAN1 </w:t>
            </w:r>
            <w:r>
              <w:rPr>
                <w:lang w:val="en-US" w:eastAsia="zh-CN"/>
              </w:rPr>
              <w:t>should agree on a framework to facilitate discussion and progress. However, we do not support the proposal in the current form due to the below reasons:</w:t>
            </w:r>
          </w:p>
          <w:p w14:paraId="31356B7E" w14:textId="77777777" w:rsidR="00633D51" w:rsidRDefault="00EA4488">
            <w:pPr>
              <w:pStyle w:val="affff1"/>
              <w:numPr>
                <w:ilvl w:val="0"/>
                <w:numId w:val="20"/>
              </w:numPr>
              <w:spacing w:line="240" w:lineRule="auto"/>
              <w:rPr>
                <w:lang w:val="en-US" w:eastAsia="zh-CN"/>
              </w:rPr>
            </w:pPr>
            <w:r>
              <w:rPr>
                <w:lang w:val="en-US" w:eastAsia="zh-CN"/>
              </w:rPr>
              <w:t xml:space="preserve">It is not clear what “one adaptation” or “more than one adaptation” means. </w:t>
            </w:r>
          </w:p>
          <w:p w14:paraId="69698B7A" w14:textId="77777777" w:rsidR="00633D51" w:rsidRDefault="00EA4488">
            <w:pPr>
              <w:pStyle w:val="affff1"/>
              <w:numPr>
                <w:ilvl w:val="1"/>
                <w:numId w:val="20"/>
              </w:numPr>
              <w:spacing w:line="240" w:lineRule="auto"/>
              <w:rPr>
                <w:lang w:val="en-US" w:eastAsia="zh-CN"/>
              </w:rPr>
            </w:pPr>
            <w:r>
              <w:rPr>
                <w:lang w:val="en-US" w:eastAsia="zh-CN"/>
              </w:rPr>
              <w:t>From our perspective, it is</w:t>
            </w:r>
            <w:r>
              <w:rPr>
                <w:lang w:val="en-US" w:eastAsia="zh-CN"/>
              </w:rPr>
              <w:t xml:space="preserve"> important to discuss the FFS from the last meeting that “</w:t>
            </w:r>
            <w:r>
              <w:rPr>
                <w:lang w:eastAsia="zh-CN"/>
              </w:rPr>
              <w:t xml:space="preserve">FFS: Details on the definition of spatial adaptation patterns” </w:t>
            </w:r>
            <w:r>
              <w:rPr>
                <w:lang w:val="en-US" w:eastAsia="zh-CN"/>
              </w:rPr>
              <w:t xml:space="preserve">since the spatial adaptation pattern (SAP) is expected to be involved in all discussions from CSI-RS resource/CSI report configuration </w:t>
            </w:r>
            <w:r>
              <w:rPr>
                <w:lang w:val="en-US" w:eastAsia="zh-CN"/>
              </w:rPr>
              <w:t>to CSI reporting.</w:t>
            </w:r>
          </w:p>
          <w:p w14:paraId="1118A4D6" w14:textId="77777777" w:rsidR="00633D51" w:rsidRDefault="00EA4488">
            <w:pPr>
              <w:pStyle w:val="affff1"/>
              <w:numPr>
                <w:ilvl w:val="0"/>
                <w:numId w:val="20"/>
              </w:numPr>
              <w:spacing w:line="240" w:lineRule="auto"/>
              <w:rPr>
                <w:lang w:val="en-US" w:eastAsia="zh-CN"/>
              </w:rPr>
            </w:pPr>
            <w:r>
              <w:rPr>
                <w:lang w:val="en-US" w:eastAsia="zh-CN"/>
              </w:rPr>
              <w:lastRenderedPageBreak/>
              <w:t>It is not clear what multi-CSI feedback means.</w:t>
            </w:r>
          </w:p>
          <w:p w14:paraId="79784D3A" w14:textId="77777777" w:rsidR="00633D51" w:rsidRDefault="00EA4488">
            <w:pPr>
              <w:pStyle w:val="affff1"/>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7379FB6" w14:textId="77777777" w:rsidR="00633D51" w:rsidRDefault="00EA4488">
            <w:pPr>
              <w:rPr>
                <w:lang w:val="en-US" w:eastAsia="zh-CN"/>
              </w:rPr>
            </w:pPr>
            <w:r>
              <w:rPr>
                <w:lang w:val="en-US" w:eastAsia="zh-CN"/>
              </w:rPr>
              <w:t>From discussion perspective, backward discussion starting from CSI fe</w:t>
            </w:r>
            <w:r>
              <w:rPr>
                <w:lang w:val="en-US" w:eastAsia="zh-CN"/>
              </w:rPr>
              <w:t>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BF6C37C" w14:textId="77777777" w:rsidR="00633D51" w:rsidRDefault="00EA4488">
            <w:pPr>
              <w:rPr>
                <w:lang w:val="en-US" w:eastAsia="zh-CN"/>
              </w:rPr>
            </w:pPr>
            <w:r>
              <w:rPr>
                <w:lang w:val="en-US" w:eastAsia="zh-CN"/>
              </w:rPr>
              <w:t>Hence, we suggest discussing in the following order:</w:t>
            </w:r>
          </w:p>
          <w:p w14:paraId="54B658FE" w14:textId="77777777" w:rsidR="00633D51" w:rsidRDefault="00EA4488">
            <w:pPr>
              <w:pStyle w:val="affff1"/>
              <w:numPr>
                <w:ilvl w:val="0"/>
                <w:numId w:val="20"/>
              </w:numPr>
              <w:spacing w:line="240" w:lineRule="auto"/>
              <w:rPr>
                <w:lang w:val="en-US" w:eastAsia="zh-CN"/>
              </w:rPr>
            </w:pPr>
            <w:r>
              <w:rPr>
                <w:lang w:val="en-US" w:eastAsia="zh-CN"/>
              </w:rPr>
              <w:t>Definition of spatial adaptation pattern</w:t>
            </w:r>
          </w:p>
          <w:p w14:paraId="7280E628" w14:textId="77777777" w:rsidR="00633D51" w:rsidRDefault="00EA4488">
            <w:pPr>
              <w:pStyle w:val="affff1"/>
              <w:numPr>
                <w:ilvl w:val="0"/>
                <w:numId w:val="20"/>
              </w:numPr>
              <w:spacing w:line="240" w:lineRule="auto"/>
              <w:rPr>
                <w:lang w:val="en-US" w:eastAsia="zh-CN"/>
              </w:rPr>
            </w:pPr>
            <w:r>
              <w:rPr>
                <w:lang w:val="en-US" w:eastAsia="zh-CN"/>
              </w:rPr>
              <w:t>CSI-RS resource</w:t>
            </w:r>
            <w:r>
              <w:rPr>
                <w:lang w:val="en-US" w:eastAsia="zh-CN"/>
              </w:rPr>
              <w:t xml:space="preserve"> configuration</w:t>
            </w:r>
          </w:p>
          <w:p w14:paraId="560A7D39" w14:textId="77777777" w:rsidR="00633D51" w:rsidRDefault="00EA4488">
            <w:pPr>
              <w:pStyle w:val="affff1"/>
              <w:numPr>
                <w:ilvl w:val="0"/>
                <w:numId w:val="20"/>
              </w:numPr>
              <w:spacing w:line="240" w:lineRule="auto"/>
              <w:rPr>
                <w:lang w:val="en-US" w:eastAsia="zh-CN"/>
              </w:rPr>
            </w:pPr>
            <w:r>
              <w:rPr>
                <w:lang w:val="en-US" w:eastAsia="zh-CN"/>
              </w:rPr>
              <w:t>CSI report configuration</w:t>
            </w:r>
          </w:p>
          <w:p w14:paraId="6B72D4BD" w14:textId="77777777" w:rsidR="00633D51" w:rsidRDefault="00EA4488">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2F58391E" w14:textId="77777777" w:rsidR="00633D51" w:rsidRDefault="00EA4488">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6940172" w14:textId="77777777" w:rsidR="00633D51" w:rsidRDefault="00EA4488">
            <w:pPr>
              <w:pStyle w:val="affff1"/>
              <w:numPr>
                <w:ilvl w:val="1"/>
                <w:numId w:val="20"/>
              </w:numPr>
              <w:spacing w:line="240" w:lineRule="auto"/>
              <w:rPr>
                <w:lang w:val="en-US" w:eastAsia="zh-CN"/>
              </w:rPr>
            </w:pPr>
            <w:r>
              <w:rPr>
                <w:lang w:val="en-US" w:eastAsia="zh-CN"/>
              </w:rPr>
              <w:t>Whether N CSIs are available</w:t>
            </w:r>
            <w:r>
              <w:rPr>
                <w:lang w:val="en-US" w:eastAsia="zh-CN"/>
              </w:rPr>
              <w:t xml:space="preserve"> before spatial domain adaptation</w:t>
            </w:r>
          </w:p>
          <w:p w14:paraId="5708728A" w14:textId="77777777" w:rsidR="00633D51" w:rsidRDefault="00EA4488">
            <w:pPr>
              <w:pStyle w:val="affff1"/>
              <w:numPr>
                <w:ilvl w:val="1"/>
                <w:numId w:val="20"/>
              </w:numPr>
              <w:spacing w:line="240" w:lineRule="auto"/>
              <w:rPr>
                <w:lang w:val="en-US" w:eastAsia="zh-CN"/>
              </w:rPr>
            </w:pPr>
            <w:r>
              <w:rPr>
                <w:lang w:val="en-US" w:eastAsia="zh-CN"/>
              </w:rPr>
              <w:t>Whether N CSIs are sent in a single CSI report or sent in separate CSI reports</w:t>
            </w:r>
          </w:p>
          <w:p w14:paraId="7A1F0932" w14:textId="77777777" w:rsidR="00633D51" w:rsidRDefault="00EA4488">
            <w:pPr>
              <w:rPr>
                <w:rFonts w:eastAsia="PMingLiU"/>
                <w:lang w:val="en-US" w:eastAsia="zh-TW"/>
              </w:rPr>
            </w:pPr>
            <w:r>
              <w:rPr>
                <w:lang w:val="en-US" w:eastAsia="zh-CN"/>
              </w:rPr>
              <w:t xml:space="preserve">Whether CSI reduction is necessary when N &gt; 1. </w:t>
            </w:r>
          </w:p>
        </w:tc>
      </w:tr>
      <w:tr w:rsidR="00633D51" w14:paraId="01CD9944" w14:textId="77777777">
        <w:tc>
          <w:tcPr>
            <w:tcW w:w="1479" w:type="dxa"/>
          </w:tcPr>
          <w:p w14:paraId="7FD0987B" w14:textId="77777777" w:rsidR="00633D51" w:rsidRDefault="00EA4488">
            <w:pPr>
              <w:rPr>
                <w:lang w:val="en-US" w:eastAsia="zh-CN"/>
              </w:rPr>
            </w:pPr>
            <w:r>
              <w:rPr>
                <w:rFonts w:eastAsia="Malgun Gothic" w:hint="eastAsia"/>
                <w:lang w:val="en-US" w:eastAsia="ko-KR"/>
              </w:rPr>
              <w:lastRenderedPageBreak/>
              <w:t>LG Electronics</w:t>
            </w:r>
          </w:p>
        </w:tc>
        <w:tc>
          <w:tcPr>
            <w:tcW w:w="8152" w:type="dxa"/>
          </w:tcPr>
          <w:p w14:paraId="00769C53" w14:textId="77777777" w:rsidR="00633D51" w:rsidRDefault="00EA4488">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 xml:space="preserve">multi-CSI feedback itself is </w:t>
            </w:r>
            <w:r>
              <w:rPr>
                <w:rFonts w:eastAsia="Malgun Gothic" w:hint="eastAsia"/>
                <w:lang w:val="en-US" w:eastAsia="ko-KR"/>
              </w:rPr>
              <w:t>not clear to us.</w:t>
            </w:r>
          </w:p>
          <w:p w14:paraId="6157D685" w14:textId="77777777" w:rsidR="00633D51" w:rsidRDefault="00EA4488">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w:t>
            </w:r>
            <w:r>
              <w:rPr>
                <w:rFonts w:eastAsia="Malgun Gothic"/>
                <w:lang w:val="en-US" w:eastAsia="ko-KR"/>
              </w:rPr>
              <w:t>al adaptation pattern)?</w:t>
            </w:r>
          </w:p>
        </w:tc>
      </w:tr>
      <w:tr w:rsidR="00633D51" w14:paraId="14115E5D" w14:textId="77777777">
        <w:tc>
          <w:tcPr>
            <w:tcW w:w="1479" w:type="dxa"/>
          </w:tcPr>
          <w:p w14:paraId="477D88B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5F1B09E" w14:textId="77777777" w:rsidR="00633D51" w:rsidRDefault="00EA4488">
            <w:pPr>
              <w:rPr>
                <w:lang w:val="en-US" w:eastAsia="zh-CN"/>
              </w:rPr>
            </w:pPr>
            <w:r>
              <w:rPr>
                <w:rFonts w:hint="eastAsia"/>
                <w:lang w:val="en-US" w:eastAsia="zh-CN"/>
              </w:rPr>
              <w:t>T</w:t>
            </w:r>
            <w:r>
              <w:rPr>
                <w:lang w:val="en-US" w:eastAsia="zh-CN"/>
              </w:rPr>
              <w:t>his is to be combined with the discussion in section 3.2.</w:t>
            </w:r>
          </w:p>
        </w:tc>
      </w:tr>
    </w:tbl>
    <w:p w14:paraId="795DDBC4" w14:textId="77777777" w:rsidR="00633D51" w:rsidRDefault="00633D51">
      <w:pPr>
        <w:rPr>
          <w:lang w:val="en-US"/>
        </w:rPr>
      </w:pPr>
    </w:p>
    <w:p w14:paraId="20C4E112" w14:textId="77777777" w:rsidR="00633D51" w:rsidRDefault="00EA4488">
      <w:r>
        <w:t xml:space="preserve">Also, it seems to be the majority preference that both types as </w:t>
      </w:r>
      <w:proofErr w:type="spellStart"/>
      <w:r>
        <w:t>gNB</w:t>
      </w:r>
      <w:proofErr w:type="spellEnd"/>
      <w:r>
        <w:t xml:space="preserve"> implementations should be allowed for a network to enjoy the NES. What needs to be </w:t>
      </w:r>
      <w:r>
        <w:t xml:space="preserve">considered could be: whether the design </w:t>
      </w:r>
      <w:proofErr w:type="gramStart"/>
      <w:r>
        <w:t>has to</w:t>
      </w:r>
      <w:proofErr w:type="gramEnd"/>
      <w:r>
        <w:t xml:space="preserve"> be a common solution, which could be left to the discussion along with each type of shutdown as needed.</w:t>
      </w:r>
    </w:p>
    <w:p w14:paraId="3BFB348C" w14:textId="77777777" w:rsidR="00633D51" w:rsidRDefault="00EA4488">
      <w:pPr>
        <w:spacing w:after="60"/>
        <w:outlineLvl w:val="2"/>
        <w:rPr>
          <w:b/>
        </w:rPr>
      </w:pPr>
      <w:r>
        <w:rPr>
          <w:b/>
        </w:rPr>
        <w:t>P2</w:t>
      </w:r>
    </w:p>
    <w:p w14:paraId="2F1BC3DD"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w:t>
      </w:r>
      <w:r>
        <w:rPr>
          <w:rFonts w:ascii="Times" w:eastAsia="Batang" w:hAnsi="Times"/>
          <w:b/>
          <w:szCs w:val="24"/>
          <w:lang w:val="en-US" w:eastAsia="zh-CN"/>
        </w:rPr>
        <w:t>l adaptation cases (as that agreed in RAN1#112).</w:t>
      </w:r>
    </w:p>
    <w:p w14:paraId="5735C96E" w14:textId="77777777" w:rsidR="00633D51" w:rsidRDefault="00633D51">
      <w:pPr>
        <w:spacing w:after="0"/>
        <w:rPr>
          <w:rFonts w:ascii="Times" w:hAnsi="Times"/>
          <w:b/>
          <w:szCs w:val="24"/>
          <w:lang w:val="en-US" w:eastAsia="zh-CN"/>
        </w:rPr>
      </w:pPr>
    </w:p>
    <w:p w14:paraId="457D5A20" w14:textId="77777777" w:rsidR="00633D51" w:rsidRDefault="00EA4488">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74F75D4E" w14:textId="77777777" w:rsidR="00633D51" w:rsidRDefault="00EA4488">
      <w:pPr>
        <w:spacing w:after="0"/>
        <w:rPr>
          <w:b/>
          <w:bCs/>
          <w:highlight w:val="green"/>
          <w:lang w:eastAsia="zh-CN"/>
        </w:rPr>
      </w:pPr>
      <w:r>
        <w:rPr>
          <w:b/>
          <w:bCs/>
          <w:highlight w:val="green"/>
          <w:lang w:eastAsia="zh-CN"/>
        </w:rPr>
        <w:t>Agreement</w:t>
      </w:r>
    </w:p>
    <w:p w14:paraId="50C377D0" w14:textId="77777777" w:rsidR="00633D51" w:rsidRDefault="00EA4488">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5D857C7"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 xml:space="preserve">Note: This </w:t>
      </w:r>
      <w:r>
        <w:rPr>
          <w:bCs/>
          <w:color w:val="000000" w:themeColor="text1"/>
          <w:lang w:val="en-US" w:eastAsia="zh-CN"/>
        </w:rPr>
        <w:t>does not imply explicit definition in specifications for adaptation types.</w:t>
      </w:r>
    </w:p>
    <w:p w14:paraId="07AC58BE" w14:textId="77777777" w:rsidR="00633D51" w:rsidRDefault="00EA4488">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9D536C7" w14:textId="77777777" w:rsidR="00633D51" w:rsidRDefault="00633D51">
      <w:pPr>
        <w:spacing w:after="0"/>
        <w:rPr>
          <w:rFonts w:ascii="Times" w:hAnsi="Times"/>
          <w:b/>
          <w:szCs w:val="24"/>
          <w:lang w:val="en-US" w:eastAsia="zh-CN"/>
        </w:rPr>
      </w:pPr>
    </w:p>
    <w:p w14:paraId="03A3749F" w14:textId="77777777" w:rsidR="00633D51" w:rsidRDefault="00633D51">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33D51" w14:paraId="56E0B503" w14:textId="77777777">
        <w:trPr>
          <w:trHeight w:val="261"/>
        </w:trPr>
        <w:tc>
          <w:tcPr>
            <w:tcW w:w="1479" w:type="dxa"/>
            <w:shd w:val="clear" w:color="auto" w:fill="C5E0B3" w:themeFill="accent6" w:themeFillTint="66"/>
          </w:tcPr>
          <w:p w14:paraId="30BDA2D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61D2350" w14:textId="77777777" w:rsidR="00633D51" w:rsidRDefault="00EA4488">
            <w:pPr>
              <w:rPr>
                <w:b/>
                <w:bCs/>
                <w:lang w:val="en-US"/>
              </w:rPr>
            </w:pPr>
            <w:r>
              <w:rPr>
                <w:b/>
                <w:bCs/>
                <w:lang w:val="en-US"/>
              </w:rPr>
              <w:t>Comments</w:t>
            </w:r>
          </w:p>
        </w:tc>
      </w:tr>
      <w:tr w:rsidR="00633D51" w14:paraId="68B36CD8" w14:textId="77777777">
        <w:tc>
          <w:tcPr>
            <w:tcW w:w="1479" w:type="dxa"/>
          </w:tcPr>
          <w:p w14:paraId="058D2529" w14:textId="77777777" w:rsidR="00633D51" w:rsidRDefault="00EA4488">
            <w:pPr>
              <w:rPr>
                <w:rFonts w:eastAsia="PMingLiU"/>
                <w:lang w:val="en-US" w:eastAsia="zh-TW"/>
              </w:rPr>
            </w:pPr>
            <w:r>
              <w:rPr>
                <w:rFonts w:eastAsia="PMingLiU"/>
                <w:lang w:val="en-US" w:eastAsia="zh-TW"/>
              </w:rPr>
              <w:t>Lenovo</w:t>
            </w:r>
          </w:p>
        </w:tc>
        <w:tc>
          <w:tcPr>
            <w:tcW w:w="8152" w:type="dxa"/>
          </w:tcPr>
          <w:p w14:paraId="12D74D0B" w14:textId="77777777" w:rsidR="00633D51" w:rsidRDefault="00EA4488">
            <w:pPr>
              <w:rPr>
                <w:rFonts w:eastAsia="PMingLiU"/>
                <w:lang w:val="en-US" w:eastAsia="zh-TW"/>
              </w:rPr>
            </w:pPr>
            <w:r>
              <w:rPr>
                <w:rFonts w:eastAsia="PMingLiU"/>
                <w:lang w:val="en-US" w:eastAsia="zh-TW"/>
              </w:rPr>
              <w:t xml:space="preserve">We are fine to continue discussing both types, however it is not yet </w:t>
            </w:r>
            <w:r>
              <w:rPr>
                <w:rFonts w:eastAsia="PMingLiU"/>
                <w:lang w:val="en-US" w:eastAsia="zh-TW"/>
              </w:rPr>
              <w:t>clear to us whether Type 2 spatial adaptation would require specification impact. To be constructive, we are fine with either removing the word “Specifications”, or otherwise add an FFS on “Whether Type-2 spatial adaptation requires further specification s</w:t>
            </w:r>
            <w:r>
              <w:rPr>
                <w:rFonts w:eastAsia="PMingLiU"/>
                <w:lang w:val="en-US" w:eastAsia="zh-TW"/>
              </w:rPr>
              <w:t>upport”</w:t>
            </w:r>
          </w:p>
        </w:tc>
      </w:tr>
      <w:tr w:rsidR="00633D51" w14:paraId="28C5A757" w14:textId="77777777">
        <w:tc>
          <w:tcPr>
            <w:tcW w:w="1479" w:type="dxa"/>
          </w:tcPr>
          <w:p w14:paraId="4663901B"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749C3C63" w14:textId="77777777" w:rsidR="00633D51" w:rsidRDefault="00EA4488">
            <w:pPr>
              <w:rPr>
                <w:rFonts w:eastAsia="PMingLiU"/>
                <w:lang w:val="en-US" w:eastAsia="zh-TW"/>
              </w:rPr>
            </w:pPr>
            <w:r>
              <w:rPr>
                <w:rFonts w:eastAsia="PMingLiU"/>
                <w:lang w:val="en-US" w:eastAsia="zh-TW"/>
              </w:rPr>
              <w:t>Agree</w:t>
            </w:r>
          </w:p>
        </w:tc>
      </w:tr>
      <w:tr w:rsidR="00633D51" w14:paraId="1A270D44" w14:textId="77777777">
        <w:tc>
          <w:tcPr>
            <w:tcW w:w="1479" w:type="dxa"/>
          </w:tcPr>
          <w:p w14:paraId="41B1745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4FCA2A17" w14:textId="77777777" w:rsidR="00633D51" w:rsidRDefault="00EA4488">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9BD9C6F" w14:textId="77777777" w:rsidR="00633D51" w:rsidRDefault="00EA4488">
            <w:pPr>
              <w:rPr>
                <w:lang w:val="en-US" w:eastAsia="zh-CN"/>
              </w:rPr>
            </w:pPr>
            <w:r>
              <w:rPr>
                <w:lang w:val="en-US" w:eastAsia="zh-CN"/>
              </w:rPr>
              <w:t xml:space="preserve">We support FL’s proposal. </w:t>
            </w:r>
          </w:p>
        </w:tc>
      </w:tr>
      <w:tr w:rsidR="00633D51" w14:paraId="62EB5BA0" w14:textId="77777777">
        <w:tc>
          <w:tcPr>
            <w:tcW w:w="1479" w:type="dxa"/>
          </w:tcPr>
          <w:p w14:paraId="6734B35B" w14:textId="77777777" w:rsidR="00633D51" w:rsidRDefault="00EA4488">
            <w:pPr>
              <w:rPr>
                <w:lang w:val="en-US" w:eastAsia="zh-TW"/>
              </w:rPr>
            </w:pPr>
            <w:r>
              <w:rPr>
                <w:rFonts w:hint="eastAsia"/>
                <w:lang w:val="en-US" w:eastAsia="zh-CN"/>
              </w:rPr>
              <w:t>OPPO</w:t>
            </w:r>
          </w:p>
        </w:tc>
        <w:tc>
          <w:tcPr>
            <w:tcW w:w="8152" w:type="dxa"/>
          </w:tcPr>
          <w:p w14:paraId="6BD1991A" w14:textId="77777777" w:rsidR="00633D51" w:rsidRDefault="00EA4488">
            <w:pPr>
              <w:rPr>
                <w:lang w:val="en-US" w:eastAsia="zh-TW"/>
              </w:rPr>
            </w:pPr>
            <w:r>
              <w:rPr>
                <w:rFonts w:hint="eastAsia"/>
                <w:lang w:val="en-US" w:eastAsia="zh-CN"/>
              </w:rPr>
              <w:t xml:space="preserve">We agree that both types need to be considered. However, the current </w:t>
            </w:r>
            <w:r>
              <w:rPr>
                <w:rFonts w:hint="eastAsia"/>
                <w:lang w:val="en-US" w:eastAsia="zh-CN"/>
              </w:rPr>
              <w:t xml:space="preserve">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33D51" w14:paraId="344706CA" w14:textId="77777777">
        <w:tc>
          <w:tcPr>
            <w:tcW w:w="1479" w:type="dxa"/>
          </w:tcPr>
          <w:p w14:paraId="7A26F99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4420859" w14:textId="77777777" w:rsidR="00633D51" w:rsidRDefault="00EA4488">
            <w:pPr>
              <w:rPr>
                <w:rFonts w:eastAsia="PMingLiU"/>
                <w:lang w:val="en-US" w:eastAsia="zh-CN"/>
              </w:rPr>
            </w:pPr>
            <w:r>
              <w:rPr>
                <w:rFonts w:eastAsia="PMingLiU"/>
                <w:lang w:val="en-US" w:eastAsia="zh-TW"/>
              </w:rPr>
              <w:t xml:space="preserve">We are fine to support both types, although we think type 1 is more friendly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w:t>
            </w:r>
            <w:r>
              <w:rPr>
                <w:rFonts w:eastAsia="PMingLiU"/>
                <w:lang w:val="en-US" w:eastAsia="zh-TW"/>
              </w:rPr>
              <w:t xml:space="preserve"> We also consider it necessary to support a common framework to support both types. </w:t>
            </w:r>
          </w:p>
        </w:tc>
      </w:tr>
      <w:tr w:rsidR="00633D51" w14:paraId="22D59104" w14:textId="77777777">
        <w:tc>
          <w:tcPr>
            <w:tcW w:w="1479" w:type="dxa"/>
          </w:tcPr>
          <w:p w14:paraId="23DC3FA9" w14:textId="77777777" w:rsidR="00633D51" w:rsidRDefault="00EA4488">
            <w:pPr>
              <w:rPr>
                <w:lang w:eastAsia="zh-CN"/>
              </w:rPr>
            </w:pPr>
            <w:r>
              <w:rPr>
                <w:rFonts w:hint="eastAsia"/>
                <w:lang w:eastAsia="zh-CN"/>
              </w:rPr>
              <w:t>F</w:t>
            </w:r>
            <w:r>
              <w:rPr>
                <w:lang w:eastAsia="zh-CN"/>
              </w:rPr>
              <w:t>L to Lenovo/OPPO</w:t>
            </w:r>
          </w:p>
        </w:tc>
        <w:tc>
          <w:tcPr>
            <w:tcW w:w="8152" w:type="dxa"/>
          </w:tcPr>
          <w:p w14:paraId="53830CC9" w14:textId="77777777" w:rsidR="00633D51" w:rsidRDefault="00EA4488">
            <w:pPr>
              <w:rPr>
                <w:lang w:val="en-US" w:eastAsia="zh-CN"/>
              </w:rPr>
            </w:pPr>
            <w:r>
              <w:rPr>
                <w:lang w:val="en-US" w:eastAsia="zh-CN"/>
              </w:rPr>
              <w:t xml:space="preserve">This proposal does not necessarily lead to specification definition of a type. It is to say that the enhancement should be workable for both types of </w:t>
            </w:r>
            <w:r>
              <w:rPr>
                <w:lang w:val="en-US" w:eastAsia="zh-CN"/>
              </w:rPr>
              <w:t>implementations.</w:t>
            </w:r>
          </w:p>
          <w:p w14:paraId="658E656A" w14:textId="77777777" w:rsidR="00633D51" w:rsidRDefault="00EA4488">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33D51" w14:paraId="300606EE" w14:textId="77777777">
        <w:tc>
          <w:tcPr>
            <w:tcW w:w="1479" w:type="dxa"/>
          </w:tcPr>
          <w:p w14:paraId="76290371"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E7600B6" w14:textId="77777777" w:rsidR="00633D51" w:rsidRDefault="00EA4488">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33D51" w14:paraId="14A19FBD" w14:textId="77777777">
        <w:tc>
          <w:tcPr>
            <w:tcW w:w="1479" w:type="dxa"/>
          </w:tcPr>
          <w:p w14:paraId="7244B6DE"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51285DC1" w14:textId="77777777" w:rsidR="00633D51" w:rsidRDefault="00EA4488">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w:t>
            </w:r>
            <w:r>
              <w:rPr>
                <w:rFonts w:eastAsia="Malgun Gothic"/>
                <w:lang w:val="en-US" w:eastAsia="ko-KR"/>
              </w:rPr>
              <w:t>pact for Type 2 spatial element adaptation (seems not much discussed compared to Type 1) before agreeing this.</w:t>
            </w:r>
          </w:p>
        </w:tc>
      </w:tr>
      <w:tr w:rsidR="00633D51" w14:paraId="7DFAA28D" w14:textId="77777777">
        <w:tc>
          <w:tcPr>
            <w:tcW w:w="1479" w:type="dxa"/>
          </w:tcPr>
          <w:p w14:paraId="1779DB59"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38E095F6" w14:textId="77777777" w:rsidR="00633D51" w:rsidRDefault="00EA4488">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t>
            </w:r>
          </w:p>
          <w:p w14:paraId="1AE5D3CA" w14:textId="77777777" w:rsidR="00633D51" w:rsidRDefault="00EA4488">
            <w:pPr>
              <w:rPr>
                <w:rFonts w:eastAsia="Malgun Gothic"/>
                <w:lang w:val="en-US" w:eastAsia="ko-KR"/>
              </w:rPr>
            </w:pPr>
            <w:r>
              <w:rPr>
                <w:rFonts w:eastAsia="游明朝" w:hint="eastAsia"/>
                <w:lang w:val="en-US" w:eastAsia="ja-JP"/>
              </w:rPr>
              <w:t>S</w:t>
            </w:r>
            <w:r>
              <w:rPr>
                <w:rFonts w:eastAsia="游明朝"/>
                <w:lang w:val="en-US" w:eastAsia="ja-JP"/>
              </w:rPr>
              <w:t xml:space="preserve">ince type 1 and type 2 have different properties, the CSI enhancements for type 1 spatial adaptation and type 2 spatial adaptation can be discussed separately. </w:t>
            </w:r>
          </w:p>
        </w:tc>
      </w:tr>
      <w:tr w:rsidR="00633D51" w14:paraId="24ED7260" w14:textId="77777777">
        <w:tc>
          <w:tcPr>
            <w:tcW w:w="1479" w:type="dxa"/>
          </w:tcPr>
          <w:p w14:paraId="133B07F1" w14:textId="77777777" w:rsidR="00633D51" w:rsidRDefault="00EA4488">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AC60D2" w14:textId="77777777" w:rsidR="00633D51" w:rsidRDefault="00EA4488">
            <w:pPr>
              <w:rPr>
                <w:lang w:val="en-US" w:eastAsia="zh-CN"/>
              </w:rPr>
            </w:pPr>
            <w:r>
              <w:rPr>
                <w:rFonts w:hint="eastAsia"/>
                <w:lang w:val="en-US" w:eastAsia="zh-CN"/>
              </w:rPr>
              <w:t>F</w:t>
            </w:r>
            <w:r>
              <w:rPr>
                <w:lang w:val="en-US" w:eastAsia="zh-CN"/>
              </w:rPr>
              <w:t>or the Type 1 port muting, one CSI-RS resource can be configured to associated</w:t>
            </w:r>
            <w:r>
              <w:rPr>
                <w:lang w:val="en-US" w:eastAsia="zh-CN"/>
              </w:rPr>
              <w:t xml:space="preserve">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20B41F1" w14:textId="77777777" w:rsidR="00633D51" w:rsidRDefault="00EA4488">
            <w:pPr>
              <w:rPr>
                <w:rFonts w:eastAsia="游明朝"/>
                <w:lang w:val="en-US" w:eastAsia="ja-JP"/>
              </w:rPr>
            </w:pPr>
            <w:r>
              <w:rPr>
                <w:rFonts w:hint="eastAsia"/>
                <w:lang w:val="en-US" w:eastAsia="zh-CN"/>
              </w:rPr>
              <w:t>T</w:t>
            </w:r>
            <w:r>
              <w:rPr>
                <w:lang w:val="en-US" w:eastAsia="zh-CN"/>
              </w:rPr>
              <w:t>herefore, if both types are supported, at least the measurement res</w:t>
            </w:r>
            <w:r>
              <w:rPr>
                <w:lang w:val="en-US" w:eastAsia="zh-CN"/>
              </w:rPr>
              <w:t xml:space="preserve">ource configuration should be separately discussed </w:t>
            </w:r>
            <w:r>
              <w:t>along with each type of shutdown.</w:t>
            </w:r>
          </w:p>
        </w:tc>
      </w:tr>
      <w:tr w:rsidR="00633D51" w14:paraId="4FD5057F" w14:textId="77777777">
        <w:tc>
          <w:tcPr>
            <w:tcW w:w="1479" w:type="dxa"/>
          </w:tcPr>
          <w:p w14:paraId="44498CB7" w14:textId="77777777" w:rsidR="00633D51" w:rsidRDefault="00EA4488">
            <w:pPr>
              <w:rPr>
                <w:rFonts w:eastAsia="游明朝"/>
                <w:lang w:val="en-US" w:eastAsia="ja-JP"/>
              </w:rPr>
            </w:pPr>
            <w:r>
              <w:rPr>
                <w:lang w:val="en-US" w:eastAsia="zh-CN"/>
              </w:rPr>
              <w:t xml:space="preserve">Huawei, </w:t>
            </w:r>
            <w:proofErr w:type="spellStart"/>
            <w:r>
              <w:rPr>
                <w:lang w:val="en-US" w:eastAsia="zh-CN"/>
              </w:rPr>
              <w:t>HiSilicon</w:t>
            </w:r>
            <w:proofErr w:type="spellEnd"/>
          </w:p>
        </w:tc>
        <w:tc>
          <w:tcPr>
            <w:tcW w:w="8152" w:type="dxa"/>
          </w:tcPr>
          <w:p w14:paraId="54A81907" w14:textId="77777777" w:rsidR="00633D51" w:rsidRDefault="00EA4488">
            <w:pPr>
              <w:rPr>
                <w:rFonts w:eastAsia="游明朝"/>
                <w:lang w:val="en-US" w:eastAsia="ja-JP"/>
              </w:rPr>
            </w:pPr>
            <w:r>
              <w:rPr>
                <w:lang w:val="en-US" w:eastAsia="zh-CN"/>
              </w:rPr>
              <w:t>We support FL’s proposal.</w:t>
            </w:r>
          </w:p>
        </w:tc>
      </w:tr>
      <w:tr w:rsidR="00633D51" w14:paraId="4A6B8A85" w14:textId="77777777">
        <w:tc>
          <w:tcPr>
            <w:tcW w:w="1479" w:type="dxa"/>
          </w:tcPr>
          <w:p w14:paraId="3A40BED1" w14:textId="77777777" w:rsidR="00633D51" w:rsidRDefault="00EA4488">
            <w:pPr>
              <w:rPr>
                <w:lang w:val="en-US" w:eastAsia="zh-CN"/>
              </w:rPr>
            </w:pPr>
            <w:r>
              <w:rPr>
                <w:rFonts w:eastAsia="PMingLiU"/>
                <w:lang w:val="en-US" w:eastAsia="zh-TW"/>
              </w:rPr>
              <w:t>Nokia/NSB</w:t>
            </w:r>
          </w:p>
        </w:tc>
        <w:tc>
          <w:tcPr>
            <w:tcW w:w="8152" w:type="dxa"/>
          </w:tcPr>
          <w:p w14:paraId="60E51E0F" w14:textId="77777777" w:rsidR="00633D51" w:rsidRDefault="00EA4488">
            <w:pPr>
              <w:rPr>
                <w:rFonts w:eastAsia="PMingLiU"/>
                <w:lang w:val="en-US" w:eastAsia="zh-TW"/>
              </w:rPr>
            </w:pPr>
            <w:r>
              <w:rPr>
                <w:rFonts w:eastAsia="PMingLiU"/>
                <w:lang w:val="en-US" w:eastAsia="zh-TW"/>
              </w:rPr>
              <w:t>We are fine with the proposal.</w:t>
            </w:r>
          </w:p>
          <w:p w14:paraId="50BEFFE3" w14:textId="77777777" w:rsidR="00633D51" w:rsidRDefault="00EA4488">
            <w:pPr>
              <w:rPr>
                <w:lang w:val="en-US" w:eastAsia="zh-CN"/>
              </w:rPr>
            </w:pPr>
            <w:r>
              <w:rPr>
                <w:rFonts w:eastAsia="PMingLiU"/>
                <w:lang w:val="en-US" w:eastAsia="zh-TW"/>
              </w:rPr>
              <w:t>It would be good to aim at a common solution to cover both adaptation types (i.e., T</w:t>
            </w:r>
            <w:r>
              <w:rPr>
                <w:rFonts w:eastAsia="PMingLiU"/>
                <w:lang w:val="en-US" w:eastAsia="zh-TW"/>
              </w:rPr>
              <w:t xml:space="preserve">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633D51" w14:paraId="7326BBC3" w14:textId="77777777">
        <w:tc>
          <w:tcPr>
            <w:tcW w:w="1479" w:type="dxa"/>
          </w:tcPr>
          <w:p w14:paraId="1AADEF1A" w14:textId="77777777" w:rsidR="00633D51" w:rsidRDefault="00EA4488">
            <w:pPr>
              <w:rPr>
                <w:rFonts w:eastAsia="PMingLiU"/>
                <w:lang w:val="en-US" w:eastAsia="zh-TW"/>
              </w:rPr>
            </w:pPr>
            <w:r>
              <w:rPr>
                <w:rFonts w:eastAsia="Malgun Gothic"/>
                <w:lang w:eastAsia="ko-KR"/>
              </w:rPr>
              <w:t>MediaTek</w:t>
            </w:r>
          </w:p>
        </w:tc>
        <w:tc>
          <w:tcPr>
            <w:tcW w:w="8152" w:type="dxa"/>
          </w:tcPr>
          <w:p w14:paraId="1DBA89AC" w14:textId="77777777" w:rsidR="00633D51" w:rsidRDefault="00EA4488">
            <w:pPr>
              <w:rPr>
                <w:rFonts w:eastAsia="Malgun Gothic"/>
                <w:lang w:val="en-US" w:eastAsia="ko-KR"/>
              </w:rPr>
            </w:pPr>
            <w:r>
              <w:rPr>
                <w:rFonts w:eastAsia="Malgun Gothic"/>
                <w:lang w:val="en-US" w:eastAsia="ko-KR"/>
              </w:rPr>
              <w:t xml:space="preserve">Support the proposal. </w:t>
            </w:r>
          </w:p>
          <w:p w14:paraId="18403B11" w14:textId="77777777" w:rsidR="00633D51" w:rsidRDefault="00EA4488">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33D51" w14:paraId="5733D037" w14:textId="77777777">
        <w:tc>
          <w:tcPr>
            <w:tcW w:w="1479" w:type="dxa"/>
          </w:tcPr>
          <w:p w14:paraId="2FFE17B6"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41E05BF0" w14:textId="77777777" w:rsidR="00633D51" w:rsidRDefault="00EA4488">
            <w:pPr>
              <w:rPr>
                <w:rFonts w:eastAsia="Malgun Gothic"/>
                <w:lang w:val="en-US" w:eastAsia="ko-KR"/>
              </w:rPr>
            </w:pPr>
            <w:r>
              <w:rPr>
                <w:rFonts w:eastAsia="Malgun Gothic"/>
                <w:lang w:val="en-US" w:eastAsia="ko-KR"/>
              </w:rPr>
              <w:t>Support the proposal.</w:t>
            </w:r>
          </w:p>
        </w:tc>
      </w:tr>
      <w:tr w:rsidR="00633D51" w14:paraId="5314F91A" w14:textId="77777777">
        <w:tc>
          <w:tcPr>
            <w:tcW w:w="1479" w:type="dxa"/>
          </w:tcPr>
          <w:p w14:paraId="79C7B980" w14:textId="77777777" w:rsidR="00633D51" w:rsidRDefault="00EA4488">
            <w:pPr>
              <w:rPr>
                <w:lang w:eastAsia="zh-CN"/>
              </w:rPr>
            </w:pPr>
            <w:r>
              <w:rPr>
                <w:rFonts w:hint="eastAsia"/>
                <w:lang w:eastAsia="zh-CN"/>
              </w:rPr>
              <w:t>X</w:t>
            </w:r>
            <w:r>
              <w:rPr>
                <w:lang w:eastAsia="zh-CN"/>
              </w:rPr>
              <w:t>iaomi</w:t>
            </w:r>
          </w:p>
        </w:tc>
        <w:tc>
          <w:tcPr>
            <w:tcW w:w="8152" w:type="dxa"/>
          </w:tcPr>
          <w:p w14:paraId="7E245670" w14:textId="77777777" w:rsidR="00633D51" w:rsidRDefault="00EA4488">
            <w:pPr>
              <w:rPr>
                <w:rFonts w:eastAsia="Malgun Gothic"/>
                <w:lang w:val="en-US" w:eastAsia="ko-KR"/>
              </w:rPr>
            </w:pPr>
            <w:r>
              <w:rPr>
                <w:rFonts w:eastAsia="Malgun Gothic"/>
                <w:lang w:val="en-US" w:eastAsia="ko-KR"/>
              </w:rPr>
              <w:t xml:space="preserve">Fine to </w:t>
            </w:r>
            <w:r>
              <w:rPr>
                <w:rFonts w:eastAsia="Malgun Gothic"/>
                <w:lang w:val="en-US" w:eastAsia="ko-KR"/>
              </w:rPr>
              <w:t>continue studying the specification impact of type 1 and type 2. However, we are wondering if a common framework is possible. At least the number of antenna ports changes for type 1, while keeps unchanged for type 2 with spatial adaptation.</w:t>
            </w:r>
          </w:p>
        </w:tc>
      </w:tr>
      <w:tr w:rsidR="00633D51" w14:paraId="505142A2" w14:textId="77777777">
        <w:tc>
          <w:tcPr>
            <w:tcW w:w="1479" w:type="dxa"/>
          </w:tcPr>
          <w:p w14:paraId="66A5425E"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6CF00DE0" w14:textId="77777777" w:rsidR="00633D51" w:rsidRDefault="00EA4488">
            <w:pPr>
              <w:rPr>
                <w:lang w:val="en-US" w:eastAsia="zh-CN"/>
              </w:rPr>
            </w:pPr>
            <w:r>
              <w:rPr>
                <w:lang w:val="en-US" w:eastAsia="zh-CN"/>
              </w:rPr>
              <w:t>We suppor</w:t>
            </w:r>
            <w:r>
              <w:rPr>
                <w:lang w:val="en-US" w:eastAsia="zh-CN"/>
              </w:rPr>
              <w:t>t the proposal. As we commented in the last meeting, both type 1 and type 2 products can be observed for the deployment, then the enhancements applicable to both types should be supported.</w:t>
            </w:r>
          </w:p>
        </w:tc>
      </w:tr>
      <w:tr w:rsidR="00633D51" w14:paraId="62B084E3" w14:textId="77777777">
        <w:tc>
          <w:tcPr>
            <w:tcW w:w="1479" w:type="dxa"/>
          </w:tcPr>
          <w:p w14:paraId="58762F38" w14:textId="77777777" w:rsidR="00633D51" w:rsidRDefault="00EA4488">
            <w:pPr>
              <w:rPr>
                <w:lang w:val="en-US" w:eastAsia="zh-CN"/>
              </w:rPr>
            </w:pPr>
            <w:r>
              <w:rPr>
                <w:lang w:val="en-US" w:eastAsia="zh-CN"/>
              </w:rPr>
              <w:lastRenderedPageBreak/>
              <w:t>Samsung</w:t>
            </w:r>
          </w:p>
        </w:tc>
        <w:tc>
          <w:tcPr>
            <w:tcW w:w="8152" w:type="dxa"/>
          </w:tcPr>
          <w:p w14:paraId="48FE668A" w14:textId="77777777" w:rsidR="00633D51" w:rsidRDefault="00EA4488">
            <w:pPr>
              <w:rPr>
                <w:lang w:val="en-US" w:eastAsia="zh-CN"/>
              </w:rPr>
            </w:pPr>
            <w:r>
              <w:rPr>
                <w:lang w:val="en-US" w:eastAsia="zh-CN"/>
              </w:rPr>
              <w:t>Support</w:t>
            </w:r>
          </w:p>
        </w:tc>
      </w:tr>
      <w:tr w:rsidR="00633D51" w14:paraId="110E433C" w14:textId="77777777">
        <w:tc>
          <w:tcPr>
            <w:tcW w:w="1479" w:type="dxa"/>
          </w:tcPr>
          <w:p w14:paraId="28E6E09E"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3C43D34F" w14:textId="77777777" w:rsidR="00633D51" w:rsidRDefault="00EA4488">
            <w:pPr>
              <w:rPr>
                <w:lang w:val="en-US" w:eastAsia="zh-CN"/>
              </w:rPr>
            </w:pPr>
            <w:r>
              <w:rPr>
                <w:rFonts w:eastAsia="Malgun Gothic"/>
                <w:lang w:val="en-US" w:eastAsia="ko-KR"/>
              </w:rPr>
              <w:t>Support FL’s proposal</w:t>
            </w:r>
          </w:p>
        </w:tc>
      </w:tr>
      <w:tr w:rsidR="00633D51" w14:paraId="00CDDA80" w14:textId="77777777">
        <w:tc>
          <w:tcPr>
            <w:tcW w:w="1479" w:type="dxa"/>
          </w:tcPr>
          <w:p w14:paraId="6B361DDA" w14:textId="77777777" w:rsidR="00633D51" w:rsidRDefault="00EA4488">
            <w:pPr>
              <w:rPr>
                <w:rFonts w:eastAsia="Malgun Gothic"/>
                <w:lang w:eastAsia="ko-KR"/>
              </w:rPr>
            </w:pPr>
            <w:r>
              <w:rPr>
                <w:lang w:eastAsia="zh-CN"/>
              </w:rPr>
              <w:t>Panasonic</w:t>
            </w:r>
          </w:p>
        </w:tc>
        <w:tc>
          <w:tcPr>
            <w:tcW w:w="8152" w:type="dxa"/>
          </w:tcPr>
          <w:p w14:paraId="162411DC" w14:textId="77777777" w:rsidR="00633D51" w:rsidRDefault="00EA4488">
            <w:pPr>
              <w:rPr>
                <w:rFonts w:eastAsia="Malgun Gothic"/>
                <w:lang w:val="en-US" w:eastAsia="ko-KR"/>
              </w:rPr>
            </w:pPr>
            <w:r>
              <w:rPr>
                <w:lang w:val="en-US" w:eastAsia="zh-CN"/>
              </w:rPr>
              <w:t xml:space="preserve">We </w:t>
            </w:r>
            <w:r>
              <w:rPr>
                <w:lang w:val="en-US" w:eastAsia="zh-CN"/>
              </w:rPr>
              <w:t>agree.</w:t>
            </w:r>
          </w:p>
        </w:tc>
      </w:tr>
      <w:tr w:rsidR="00633D51" w14:paraId="36000818" w14:textId="77777777">
        <w:tc>
          <w:tcPr>
            <w:tcW w:w="1479" w:type="dxa"/>
          </w:tcPr>
          <w:p w14:paraId="74440F1A" w14:textId="77777777" w:rsidR="00633D51" w:rsidRDefault="00EA4488">
            <w:pPr>
              <w:rPr>
                <w:lang w:eastAsia="zh-CN"/>
              </w:rPr>
            </w:pPr>
            <w:r>
              <w:rPr>
                <w:rFonts w:eastAsia="PMingLiU"/>
                <w:lang w:val="en-US" w:eastAsia="zh-TW"/>
              </w:rPr>
              <w:t>Ericsson</w:t>
            </w:r>
          </w:p>
        </w:tc>
        <w:tc>
          <w:tcPr>
            <w:tcW w:w="8152" w:type="dxa"/>
          </w:tcPr>
          <w:p w14:paraId="720457E6" w14:textId="77777777" w:rsidR="00633D51" w:rsidRDefault="00EA4488">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w:t>
            </w:r>
            <w:r>
              <w:rPr>
                <w:rFonts w:eastAsia="PMingLiU"/>
                <w:lang w:val="en-US" w:eastAsia="zh-TW"/>
              </w:rPr>
              <w:t xml:space="preserve">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BACF6E3" w14:textId="77777777" w:rsidR="00633D51" w:rsidRDefault="00EA4488">
            <w:pPr>
              <w:rPr>
                <w:rFonts w:eastAsia="PMingLiU"/>
                <w:lang w:val="en-US" w:eastAsia="zh-TW"/>
              </w:rPr>
            </w:pPr>
            <w:r>
              <w:rPr>
                <w:rFonts w:eastAsia="PMingLiU"/>
                <w:lang w:val="en-US" w:eastAsia="zh-TW"/>
              </w:rPr>
              <w:t xml:space="preserve">We think “CSI enhancements” is too broad. As commented by other companies, we think the specifications impact of </w:t>
            </w:r>
            <w:r>
              <w:rPr>
                <w:rFonts w:eastAsia="PMingLiU"/>
                <w:lang w:val="en-US" w:eastAsia="zh-TW"/>
              </w:rPr>
              <w:t>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w:t>
            </w:r>
            <w:r>
              <w:rPr>
                <w:rFonts w:eastAsia="PMingLiU"/>
                <w:lang w:val="en-US" w:eastAsia="zh-TW"/>
              </w:rPr>
              <w:t xml:space="preserve">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25881E56" w14:textId="77777777" w:rsidR="00633D51" w:rsidRDefault="00EA4488">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720081BC" w14:textId="77777777" w:rsidR="00633D51" w:rsidRDefault="00EA4488">
            <w:pPr>
              <w:rPr>
                <w:rFonts w:eastAsia="PMingLiU"/>
                <w:lang w:val="en-US" w:eastAsia="zh-TW"/>
              </w:rPr>
            </w:pPr>
            <w:r>
              <w:rPr>
                <w:rFonts w:ascii="Times" w:eastAsia="Batang" w:hAnsi="Times"/>
                <w:b/>
                <w:color w:val="FF0000"/>
                <w:szCs w:val="24"/>
                <w:lang w:val="en-US" w:eastAsia="zh-CN"/>
              </w:rPr>
              <w:t>FFS: whether/what CSI enhancements are needed.</w:t>
            </w:r>
          </w:p>
          <w:p w14:paraId="187E07DA" w14:textId="77777777" w:rsidR="00633D51" w:rsidRDefault="00633D51">
            <w:pPr>
              <w:rPr>
                <w:lang w:val="en-US" w:eastAsia="zh-CN"/>
              </w:rPr>
            </w:pPr>
          </w:p>
        </w:tc>
      </w:tr>
      <w:tr w:rsidR="00633D51" w14:paraId="36865E49" w14:textId="77777777">
        <w:tc>
          <w:tcPr>
            <w:tcW w:w="1479" w:type="dxa"/>
          </w:tcPr>
          <w:p w14:paraId="3A4348A7" w14:textId="77777777" w:rsidR="00633D51" w:rsidRDefault="00EA4488">
            <w:pPr>
              <w:rPr>
                <w:rFonts w:eastAsia="PMingLiU"/>
                <w:lang w:val="en-US" w:eastAsia="zh-TW"/>
              </w:rPr>
            </w:pPr>
            <w:r>
              <w:rPr>
                <w:lang w:eastAsia="zh-CN"/>
              </w:rPr>
              <w:t>Qualcomm</w:t>
            </w:r>
          </w:p>
        </w:tc>
        <w:tc>
          <w:tcPr>
            <w:tcW w:w="8152" w:type="dxa"/>
          </w:tcPr>
          <w:p w14:paraId="4246F088" w14:textId="77777777" w:rsidR="00633D51" w:rsidRDefault="00EA4488">
            <w:pPr>
              <w:rPr>
                <w:rFonts w:eastAsia="PMingLiU"/>
                <w:lang w:val="en-US" w:eastAsia="zh-TW"/>
              </w:rPr>
            </w:pPr>
            <w:r>
              <w:rPr>
                <w:lang w:val="en-US" w:eastAsia="zh-CN"/>
              </w:rPr>
              <w:t>As agreed last meeting that both types of adaptation are under discussion, let us further disc</w:t>
            </w:r>
            <w:r>
              <w:rPr>
                <w:lang w:val="en-US" w:eastAsia="zh-CN"/>
              </w:rPr>
              <w:t>uss both types to understand necessary specification impact. We don’t see the need of this proposal at this stage.</w:t>
            </w:r>
          </w:p>
        </w:tc>
      </w:tr>
      <w:tr w:rsidR="00633D51" w14:paraId="08F158C1" w14:textId="77777777">
        <w:tc>
          <w:tcPr>
            <w:tcW w:w="1479" w:type="dxa"/>
          </w:tcPr>
          <w:p w14:paraId="5BDBD7EE" w14:textId="77777777" w:rsidR="00633D51" w:rsidRDefault="00EA4488">
            <w:pPr>
              <w:rPr>
                <w:lang w:eastAsia="zh-CN"/>
              </w:rPr>
            </w:pPr>
            <w:r>
              <w:rPr>
                <w:rFonts w:eastAsia="Malgun Gothic" w:hint="eastAsia"/>
                <w:lang w:val="en-US" w:eastAsia="ko-KR"/>
              </w:rPr>
              <w:t>LG Electronics</w:t>
            </w:r>
          </w:p>
        </w:tc>
        <w:tc>
          <w:tcPr>
            <w:tcW w:w="8152" w:type="dxa"/>
          </w:tcPr>
          <w:p w14:paraId="1BF7B542" w14:textId="77777777" w:rsidR="00633D51" w:rsidRDefault="00EA4488">
            <w:pPr>
              <w:rPr>
                <w:lang w:val="en-US" w:eastAsia="zh-CN"/>
              </w:rPr>
            </w:pPr>
            <w:r>
              <w:rPr>
                <w:rFonts w:eastAsia="Malgun Gothic" w:hint="eastAsia"/>
                <w:lang w:val="en-US" w:eastAsia="ko-KR"/>
              </w:rPr>
              <w:t>Support</w:t>
            </w:r>
            <w:r>
              <w:rPr>
                <w:rFonts w:eastAsia="Malgun Gothic"/>
                <w:lang w:val="en-US" w:eastAsia="ko-KR"/>
              </w:rPr>
              <w:t>.</w:t>
            </w:r>
          </w:p>
        </w:tc>
      </w:tr>
    </w:tbl>
    <w:p w14:paraId="2DE6AB4C" w14:textId="77777777" w:rsidR="00633D51" w:rsidRDefault="00633D51">
      <w:pPr>
        <w:rPr>
          <w:b/>
          <w:lang w:val="en-US"/>
        </w:rPr>
      </w:pPr>
    </w:p>
    <w:p w14:paraId="05464B85" w14:textId="77777777" w:rsidR="00633D51" w:rsidRDefault="00EA4488">
      <w:pPr>
        <w:rPr>
          <w:lang w:eastAsia="zh-CN"/>
        </w:rPr>
      </w:pPr>
      <w:r>
        <w:t>The following is set for digging more about joint operation of spatial domain adaptation and power domain adaptati</w:t>
      </w:r>
      <w:r>
        <w:t xml:space="preserve">on, and these two with Cell </w:t>
      </w:r>
      <w:r>
        <w:rPr>
          <w:rFonts w:hint="eastAsia"/>
          <w:lang w:eastAsia="zh-CN"/>
        </w:rPr>
        <w:t>DTX/DRX</w:t>
      </w:r>
      <w:r>
        <w:t xml:space="preserve">. </w:t>
      </w:r>
    </w:p>
    <w:p w14:paraId="74CBD6AD" w14:textId="77777777" w:rsidR="00633D51" w:rsidRDefault="00EA4488">
      <w:pPr>
        <w:spacing w:after="60"/>
        <w:outlineLvl w:val="2"/>
        <w:rPr>
          <w:b/>
        </w:rPr>
      </w:pPr>
      <w:r>
        <w:rPr>
          <w:b/>
        </w:rPr>
        <w:t>Q1</w:t>
      </w:r>
    </w:p>
    <w:p w14:paraId="4AF78EE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6311419" w14:textId="77777777" w:rsidR="00633D51" w:rsidRDefault="00EA4488">
      <w:pPr>
        <w:pStyle w:val="affff1"/>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3DCCC0F" w14:textId="77777777" w:rsidR="00633D51" w:rsidRDefault="00EA4488">
      <w:pPr>
        <w:pStyle w:val="affff1"/>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33D51" w14:paraId="668A4E88" w14:textId="77777777">
        <w:trPr>
          <w:trHeight w:val="261"/>
        </w:trPr>
        <w:tc>
          <w:tcPr>
            <w:tcW w:w="1479" w:type="dxa"/>
            <w:shd w:val="clear" w:color="auto" w:fill="C5E0B3" w:themeFill="accent6" w:themeFillTint="66"/>
          </w:tcPr>
          <w:p w14:paraId="788D588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892CD8" w14:textId="77777777" w:rsidR="00633D51" w:rsidRDefault="00EA4488">
            <w:pPr>
              <w:rPr>
                <w:b/>
                <w:bCs/>
                <w:lang w:val="en-US"/>
              </w:rPr>
            </w:pPr>
            <w:r>
              <w:rPr>
                <w:b/>
                <w:bCs/>
                <w:lang w:val="en-US"/>
              </w:rPr>
              <w:t>Comments</w:t>
            </w:r>
          </w:p>
        </w:tc>
      </w:tr>
      <w:tr w:rsidR="00633D51" w14:paraId="2330A01D" w14:textId="77777777">
        <w:tc>
          <w:tcPr>
            <w:tcW w:w="1479" w:type="dxa"/>
          </w:tcPr>
          <w:p w14:paraId="62F39F1B" w14:textId="77777777" w:rsidR="00633D51" w:rsidRDefault="00EA4488">
            <w:pPr>
              <w:rPr>
                <w:rFonts w:eastAsia="PMingLiU"/>
                <w:lang w:val="en-US" w:eastAsia="zh-TW"/>
              </w:rPr>
            </w:pPr>
            <w:r>
              <w:rPr>
                <w:rFonts w:eastAsia="PMingLiU"/>
                <w:lang w:val="en-US" w:eastAsia="zh-TW"/>
              </w:rPr>
              <w:t>Lenovo</w:t>
            </w:r>
          </w:p>
        </w:tc>
        <w:tc>
          <w:tcPr>
            <w:tcW w:w="8152" w:type="dxa"/>
          </w:tcPr>
          <w:p w14:paraId="372BB7A2" w14:textId="77777777" w:rsidR="00633D51" w:rsidRDefault="00EA448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33D51" w14:paraId="575943F9" w14:textId="77777777">
        <w:tc>
          <w:tcPr>
            <w:tcW w:w="1479" w:type="dxa"/>
          </w:tcPr>
          <w:p w14:paraId="1B7B3F58" w14:textId="77777777" w:rsidR="00633D51" w:rsidRDefault="00EA4488">
            <w:pPr>
              <w:rPr>
                <w:rFonts w:eastAsia="PMingLiU"/>
                <w:lang w:val="en-US" w:eastAsia="zh-TW"/>
              </w:rPr>
            </w:pPr>
            <w:r>
              <w:rPr>
                <w:rFonts w:eastAsia="PMingLiU"/>
                <w:lang w:val="en-US" w:eastAsia="zh-TW"/>
              </w:rPr>
              <w:t>vivo</w:t>
            </w:r>
          </w:p>
        </w:tc>
        <w:tc>
          <w:tcPr>
            <w:tcW w:w="8152" w:type="dxa"/>
          </w:tcPr>
          <w:p w14:paraId="6239DF65" w14:textId="77777777" w:rsidR="00633D51" w:rsidRDefault="00EA4488">
            <w:pPr>
              <w:rPr>
                <w:rFonts w:eastAsia="PMingLiU"/>
                <w:lang w:val="en-US" w:eastAsia="zh-TW"/>
              </w:rPr>
            </w:pPr>
            <w:r>
              <w:rPr>
                <w:rFonts w:eastAsia="PMingLiU"/>
                <w:lang w:val="en-US" w:eastAsia="zh-TW"/>
              </w:rPr>
              <w:t>We support joint operation of spatial domain adaptation and power domain adaptation.</w:t>
            </w:r>
          </w:p>
          <w:p w14:paraId="613C0A05" w14:textId="77777777" w:rsidR="00633D51" w:rsidRDefault="00EA4488">
            <w:pPr>
              <w:rPr>
                <w:rFonts w:eastAsia="PMingLiU"/>
                <w:lang w:val="en-US" w:eastAsia="zh-TW"/>
              </w:rPr>
            </w:pPr>
            <w:r>
              <w:rPr>
                <w:rFonts w:eastAsia="PMingLiU"/>
                <w:lang w:val="en-US" w:eastAsia="zh-TW"/>
              </w:rPr>
              <w:t>For joint operation of cell DTX/DRX and</w:t>
            </w:r>
            <w:r>
              <w:rPr>
                <w:rFonts w:eastAsia="PMingLiU"/>
                <w:lang w:val="en-US" w:eastAsia="zh-TW"/>
              </w:rPr>
              <w:t xml:space="preserve">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33D51" w14:paraId="3FEBFCD0" w14:textId="77777777">
        <w:tc>
          <w:tcPr>
            <w:tcW w:w="1479" w:type="dxa"/>
          </w:tcPr>
          <w:p w14:paraId="16917F5A"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66CF55A4" w14:textId="77777777" w:rsidR="00633D51" w:rsidRDefault="00EA448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B156C64" w14:textId="77777777" w:rsidR="00633D51" w:rsidRDefault="00EA4488">
            <w:pPr>
              <w:rPr>
                <w:lang w:val="en-US" w:eastAsia="zh-CN"/>
              </w:rPr>
            </w:pPr>
            <w:r>
              <w:rPr>
                <w:lang w:val="en-US" w:eastAsia="zh-CN"/>
              </w:rPr>
              <w:t>Regarding joint operation of cell DTX/DRX and spatia</w:t>
            </w:r>
            <w:r>
              <w:rPr>
                <w:lang w:val="en-US" w:eastAsia="zh-CN"/>
              </w:rPr>
              <w:t>l/power domain adaptation, it should be discussed after details of both enhancements are made.</w:t>
            </w:r>
          </w:p>
        </w:tc>
      </w:tr>
      <w:tr w:rsidR="00633D51" w14:paraId="4D2EACB7" w14:textId="77777777">
        <w:tc>
          <w:tcPr>
            <w:tcW w:w="1479" w:type="dxa"/>
          </w:tcPr>
          <w:p w14:paraId="5B4E9226"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049ACCB" w14:textId="77777777" w:rsidR="00633D51" w:rsidRDefault="00EA4488">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576E4A7" w14:textId="77777777" w:rsidR="00633D51" w:rsidRDefault="00EA4488">
            <w:pPr>
              <w:rPr>
                <w:rFonts w:eastAsia="PMingLiU"/>
                <w:lang w:val="en-US" w:eastAsia="zh-TW"/>
              </w:rPr>
            </w:pPr>
            <w:r>
              <w:rPr>
                <w:rFonts w:eastAsia="PMingLiU"/>
                <w:lang w:val="en-US" w:eastAsia="zh-TW"/>
              </w:rPr>
              <w:t>No to the second bullet, since these two do not need to be jointly operated, it will be clearer if the be</w:t>
            </w:r>
            <w:r>
              <w:rPr>
                <w:rFonts w:eastAsia="PMingLiU"/>
                <w:lang w:val="en-US" w:eastAsia="zh-TW"/>
              </w:rPr>
              <w:t>haviors could be defined separately.</w:t>
            </w:r>
          </w:p>
        </w:tc>
      </w:tr>
      <w:tr w:rsidR="00633D51" w14:paraId="5D41BD0D" w14:textId="77777777">
        <w:tc>
          <w:tcPr>
            <w:tcW w:w="1479" w:type="dxa"/>
          </w:tcPr>
          <w:p w14:paraId="12A4BE5A" w14:textId="77777777" w:rsidR="00633D51" w:rsidRDefault="00EA4488">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55273C50"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33D51" w14:paraId="2D1ADA12" w14:textId="77777777">
        <w:tc>
          <w:tcPr>
            <w:tcW w:w="1479" w:type="dxa"/>
          </w:tcPr>
          <w:p w14:paraId="3DFE7C75" w14:textId="77777777" w:rsidR="00633D51" w:rsidRDefault="00EA4488">
            <w:pPr>
              <w:rPr>
                <w:lang w:val="en-US" w:eastAsia="zh-CN"/>
              </w:rPr>
            </w:pPr>
            <w:r>
              <w:rPr>
                <w:rFonts w:eastAsia="游明朝" w:hint="eastAsia"/>
                <w:lang w:eastAsia="ja-JP"/>
              </w:rPr>
              <w:lastRenderedPageBreak/>
              <w:t>F</w:t>
            </w:r>
            <w:r>
              <w:rPr>
                <w:rFonts w:eastAsia="游明朝"/>
                <w:lang w:eastAsia="ja-JP"/>
              </w:rPr>
              <w:t>ujitsu</w:t>
            </w:r>
          </w:p>
        </w:tc>
        <w:tc>
          <w:tcPr>
            <w:tcW w:w="8152" w:type="dxa"/>
          </w:tcPr>
          <w:p w14:paraId="66F95B16" w14:textId="77777777" w:rsidR="00633D51" w:rsidRDefault="00EA4488">
            <w:pPr>
              <w:rPr>
                <w:rFonts w:eastAsia="游明朝"/>
                <w:lang w:val="en-US" w:eastAsia="ja-JP"/>
              </w:rPr>
            </w:pPr>
            <w:r>
              <w:rPr>
                <w:rFonts w:eastAsia="游明朝" w:hint="eastAsia"/>
                <w:lang w:val="en-US" w:eastAsia="ja-JP"/>
              </w:rPr>
              <w:t>W</w:t>
            </w:r>
            <w:r>
              <w:rPr>
                <w:rFonts w:eastAsia="游明朝"/>
                <w:lang w:val="en-US" w:eastAsia="ja-JP"/>
              </w:rPr>
              <w:t>e support joint operation of spatial domain adaptation and power domain adaptation as they have commonality. Power domain adaptation can be seen as a special case of type 2 spatial element adaptation without the change of mapping relationship between spati</w:t>
            </w:r>
            <w:r>
              <w:rPr>
                <w:rFonts w:eastAsia="游明朝"/>
                <w:lang w:val="en-US" w:eastAsia="ja-JP"/>
              </w:rPr>
              <w:t xml:space="preserve">al elements and logical antenna ports. </w:t>
            </w:r>
          </w:p>
          <w:p w14:paraId="072838E2" w14:textId="77777777" w:rsidR="00633D51" w:rsidRDefault="00EA4488">
            <w:pPr>
              <w:rPr>
                <w:lang w:val="en-US" w:eastAsia="zh-CN"/>
              </w:rPr>
            </w:pPr>
            <w:r>
              <w:rPr>
                <w:rFonts w:eastAsia="游明朝" w:hint="eastAsia"/>
                <w:lang w:val="en-US" w:eastAsia="ja-JP"/>
              </w:rPr>
              <w:t>R</w:t>
            </w:r>
            <w:r>
              <w:rPr>
                <w:rFonts w:eastAsia="游明朝"/>
                <w:lang w:val="en-US" w:eastAsia="ja-JP"/>
              </w:rPr>
              <w:t xml:space="preserve">egarding joint operation of cell DTX/DRX and spatial/power domain adaptation, it can be postponed after clear definition of </w:t>
            </w:r>
            <w:r>
              <w:rPr>
                <w:rFonts w:eastAsia="游明朝" w:hint="eastAsia"/>
                <w:lang w:val="en-US" w:eastAsia="ja-JP"/>
              </w:rPr>
              <w:t>c</w:t>
            </w:r>
            <w:r>
              <w:rPr>
                <w:rFonts w:eastAsia="游明朝"/>
                <w:lang w:val="en-US" w:eastAsia="ja-JP"/>
              </w:rPr>
              <w:t xml:space="preserve">ell DTX/DRX mechanism is made. </w:t>
            </w:r>
          </w:p>
        </w:tc>
      </w:tr>
      <w:tr w:rsidR="00633D51" w14:paraId="47BF26E3" w14:textId="77777777">
        <w:tc>
          <w:tcPr>
            <w:tcW w:w="1479" w:type="dxa"/>
          </w:tcPr>
          <w:p w14:paraId="7A2C9F34" w14:textId="77777777" w:rsidR="00633D51" w:rsidRDefault="00EA4488">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CE496B6" w14:textId="77777777" w:rsidR="00633D51" w:rsidRDefault="00EA4488">
            <w:pPr>
              <w:rPr>
                <w:rFonts w:eastAsia="SimSun"/>
                <w:lang w:val="en-US" w:eastAsia="zh-CN"/>
              </w:rPr>
            </w:pPr>
            <w:r>
              <w:rPr>
                <w:rFonts w:eastAsia="SimSun" w:hint="eastAsia"/>
                <w:lang w:val="en-US" w:eastAsia="zh-CN"/>
              </w:rPr>
              <w:t>Support the first bullet. Since both spati</w:t>
            </w:r>
            <w:r>
              <w:rPr>
                <w:rFonts w:eastAsia="SimSun" w:hint="eastAsia"/>
                <w:lang w:val="en-US" w:eastAsia="zh-CN"/>
              </w:rPr>
              <w:t>al domain adaptation and power domain adaptation are related to CSI enhancement, we prefer a joint operation of spatial domain adaptation and power domain adaptation.</w:t>
            </w:r>
          </w:p>
          <w:p w14:paraId="087691AC" w14:textId="77777777" w:rsidR="00633D51" w:rsidRDefault="00EA4488">
            <w:pPr>
              <w:rPr>
                <w:rFonts w:eastAsia="游明朝"/>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w:t>
            </w:r>
            <w:r>
              <w:rPr>
                <w:rFonts w:eastAsia="SimSun"/>
                <w:lang w:val="en-US" w:eastAsia="zh-CN"/>
              </w:rPr>
              <w:t>s clear in RAN1/RAN2.</w:t>
            </w:r>
          </w:p>
        </w:tc>
      </w:tr>
      <w:tr w:rsidR="00633D51" w14:paraId="52BD6BD7" w14:textId="77777777">
        <w:tc>
          <w:tcPr>
            <w:tcW w:w="1479" w:type="dxa"/>
          </w:tcPr>
          <w:p w14:paraId="0B439D2C" w14:textId="77777777" w:rsidR="00633D51" w:rsidRDefault="00EA4488">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3BF15822" w14:textId="77777777" w:rsidR="00633D51" w:rsidRDefault="00EA4488">
            <w:pPr>
              <w:rPr>
                <w:lang w:val="en-US" w:eastAsia="zh-CN"/>
              </w:rPr>
            </w:pPr>
            <w:r>
              <w:rPr>
                <w:rFonts w:hint="eastAsia"/>
                <w:lang w:val="en-US" w:eastAsia="zh-CN"/>
              </w:rPr>
              <w:t>F</w:t>
            </w:r>
            <w:r>
              <w:rPr>
                <w:lang w:val="en-US" w:eastAsia="zh-CN"/>
              </w:rPr>
              <w:t>or spatial domain and power domain, design of CSI framework can be in a unified way.</w:t>
            </w:r>
          </w:p>
          <w:p w14:paraId="34CEDE34" w14:textId="77777777" w:rsidR="00633D51" w:rsidRDefault="00EA4488">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w:t>
            </w:r>
            <w:r>
              <w:rPr>
                <w:lang w:val="en-US" w:eastAsia="zh-CN"/>
              </w:rPr>
              <w:t>d to joint operation of these to avoid importing additional effort.</w:t>
            </w:r>
          </w:p>
          <w:p w14:paraId="7F2F4029" w14:textId="77777777" w:rsidR="00633D51" w:rsidRDefault="00EA4488">
            <w:pPr>
              <w:rPr>
                <w:rFonts w:eastAsia="游明朝"/>
                <w:lang w:val="en-US" w:eastAsia="ja-JP"/>
              </w:rPr>
            </w:pPr>
            <w:r>
              <w:rPr>
                <w:lang w:val="en-US" w:eastAsia="zh-CN"/>
              </w:rPr>
              <w:t xml:space="preserve">  </w:t>
            </w:r>
          </w:p>
        </w:tc>
      </w:tr>
      <w:tr w:rsidR="00633D51" w14:paraId="1783461A" w14:textId="77777777">
        <w:tc>
          <w:tcPr>
            <w:tcW w:w="1479" w:type="dxa"/>
          </w:tcPr>
          <w:p w14:paraId="47DEF630" w14:textId="77777777" w:rsidR="00633D51" w:rsidRDefault="00EA4488">
            <w:pPr>
              <w:rPr>
                <w:lang w:val="en-US" w:eastAsia="zh-CN"/>
              </w:rPr>
            </w:pPr>
            <w:r>
              <w:rPr>
                <w:rFonts w:eastAsia="PMingLiU"/>
                <w:lang w:val="en-US" w:eastAsia="zh-TW"/>
              </w:rPr>
              <w:t>Nokia/NSB</w:t>
            </w:r>
          </w:p>
        </w:tc>
        <w:tc>
          <w:tcPr>
            <w:tcW w:w="8152" w:type="dxa"/>
          </w:tcPr>
          <w:p w14:paraId="4F977C88" w14:textId="77777777" w:rsidR="00633D51" w:rsidRDefault="00EA4488">
            <w:pPr>
              <w:rPr>
                <w:rFonts w:eastAsia="PMingLiU"/>
                <w:lang w:val="en-US" w:eastAsia="zh-TW"/>
              </w:rPr>
            </w:pPr>
            <w:r>
              <w:rPr>
                <w:rFonts w:eastAsia="PMingLiU"/>
                <w:lang w:val="en-US" w:eastAsia="zh-TW"/>
              </w:rPr>
              <w:t xml:space="preserve">We are fine with both bullet points. </w:t>
            </w:r>
          </w:p>
          <w:p w14:paraId="0191593B" w14:textId="77777777" w:rsidR="00633D51" w:rsidRDefault="00EA4488">
            <w:pPr>
              <w:rPr>
                <w:rFonts w:eastAsia="PMingLiU"/>
                <w:lang w:val="en-US" w:eastAsia="zh-TW"/>
              </w:rPr>
            </w:pPr>
            <w:r>
              <w:rPr>
                <w:rFonts w:eastAsia="PMingLiU"/>
                <w:lang w:val="en-US" w:eastAsia="zh-TW"/>
              </w:rPr>
              <w:t>At current stage, we should first focus on the ‘spatial adaptation operation’ alone without necessarily considering joint operations, so</w:t>
            </w:r>
            <w:r>
              <w:rPr>
                <w:rFonts w:eastAsia="PMingLiU"/>
                <w:lang w:val="en-US" w:eastAsia="zh-TW"/>
              </w:rPr>
              <w:t xml:space="preserve"> that we are able to progress on defining the baseline operation.</w:t>
            </w:r>
          </w:p>
          <w:p w14:paraId="4018EE85" w14:textId="77777777" w:rsidR="00633D51" w:rsidRDefault="00EA4488">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33D51" w14:paraId="34F33126" w14:textId="77777777">
        <w:tc>
          <w:tcPr>
            <w:tcW w:w="1479" w:type="dxa"/>
          </w:tcPr>
          <w:p w14:paraId="222513F6" w14:textId="77777777" w:rsidR="00633D51" w:rsidRDefault="00EA4488">
            <w:pPr>
              <w:rPr>
                <w:rFonts w:eastAsia="PMingLiU"/>
                <w:lang w:val="en-US" w:eastAsia="zh-TW"/>
              </w:rPr>
            </w:pPr>
            <w:proofErr w:type="spellStart"/>
            <w:r>
              <w:rPr>
                <w:rFonts w:eastAsia="PMingLiU"/>
                <w:lang w:val="en-US" w:eastAsia="zh-TW"/>
              </w:rPr>
              <w:t>Futurewei</w:t>
            </w:r>
            <w:proofErr w:type="spellEnd"/>
          </w:p>
        </w:tc>
        <w:tc>
          <w:tcPr>
            <w:tcW w:w="8152" w:type="dxa"/>
          </w:tcPr>
          <w:p w14:paraId="037B86E8" w14:textId="77777777" w:rsidR="00633D51" w:rsidRDefault="00EA4488">
            <w:pPr>
              <w:rPr>
                <w:rFonts w:eastAsia="PMingLiU"/>
                <w:lang w:val="en-US" w:eastAsia="zh-TW"/>
              </w:rPr>
            </w:pPr>
            <w:r>
              <w:rPr>
                <w:rFonts w:eastAsia="PMingLiU"/>
                <w:lang w:val="en-US" w:eastAsia="zh-TW"/>
              </w:rPr>
              <w:t>These are open issues for further discussions and hence there is no need to explicitly agree on this.</w:t>
            </w:r>
            <w:r>
              <w:rPr>
                <w:rFonts w:eastAsia="PMingLiU"/>
                <w:lang w:val="en-US" w:eastAsia="zh-TW"/>
              </w:rPr>
              <w:t xml:space="preserve"> </w:t>
            </w:r>
          </w:p>
        </w:tc>
      </w:tr>
      <w:tr w:rsidR="00633D51" w14:paraId="00A2274A" w14:textId="77777777">
        <w:tc>
          <w:tcPr>
            <w:tcW w:w="1479" w:type="dxa"/>
          </w:tcPr>
          <w:p w14:paraId="70B1417D"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B2A4B93" w14:textId="77777777" w:rsidR="00633D51" w:rsidRDefault="00EA4488">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33D51" w14:paraId="47307437" w14:textId="77777777">
        <w:tc>
          <w:tcPr>
            <w:tcW w:w="1479" w:type="dxa"/>
          </w:tcPr>
          <w:p w14:paraId="67C9F009" w14:textId="77777777" w:rsidR="00633D51" w:rsidRDefault="00EA4488">
            <w:pPr>
              <w:rPr>
                <w:lang w:eastAsia="zh-CN"/>
              </w:rPr>
            </w:pPr>
            <w:r>
              <w:rPr>
                <w:rFonts w:hint="eastAsia"/>
                <w:lang w:eastAsia="zh-CN"/>
              </w:rPr>
              <w:t>C</w:t>
            </w:r>
            <w:r>
              <w:rPr>
                <w:lang w:eastAsia="zh-CN"/>
              </w:rPr>
              <w:t>MCC</w:t>
            </w:r>
          </w:p>
        </w:tc>
        <w:tc>
          <w:tcPr>
            <w:tcW w:w="8152" w:type="dxa"/>
          </w:tcPr>
          <w:p w14:paraId="490A8547" w14:textId="77777777" w:rsidR="00633D51" w:rsidRDefault="00EA4488">
            <w:pPr>
              <w:rPr>
                <w:rFonts w:eastAsia="游明朝"/>
                <w:lang w:val="en-US" w:eastAsia="ja-JP"/>
              </w:rPr>
            </w:pPr>
            <w:r>
              <w:rPr>
                <w:rFonts w:eastAsia="游明朝"/>
                <w:lang w:val="en-US" w:eastAsia="ja-JP"/>
              </w:rPr>
              <w:t xml:space="preserve">Support the joint </w:t>
            </w:r>
            <w:r>
              <w:rPr>
                <w:rFonts w:eastAsia="游明朝"/>
                <w:lang w:val="en-US" w:eastAsia="ja-JP"/>
              </w:rPr>
              <w:t>operation of spatial domain adaptation and power domain adaptation, considering the commonality of design and specification impact. And a joint operation could also be used to avoid coverage loss.</w:t>
            </w:r>
          </w:p>
          <w:p w14:paraId="33A7CB56" w14:textId="77777777" w:rsidR="00633D51" w:rsidRDefault="00EA4488">
            <w:pPr>
              <w:rPr>
                <w:lang w:val="en-US" w:eastAsia="zh-CN"/>
              </w:rPr>
            </w:pPr>
            <w:r>
              <w:rPr>
                <w:lang w:val="en-US" w:eastAsia="zh-CN"/>
              </w:rPr>
              <w:t>For the joint operation of cell DTX/DRX and spatial/power d</w:t>
            </w:r>
            <w:r>
              <w:rPr>
                <w:lang w:val="en-US" w:eastAsia="zh-CN"/>
              </w:rPr>
              <w:t xml:space="preserve">omain adaptation, it needs further discussion and clarification of the behavior of cell DTX/DRX. Then we can consider the combination of the two features. </w:t>
            </w:r>
          </w:p>
        </w:tc>
      </w:tr>
      <w:tr w:rsidR="00633D51" w14:paraId="0DFDB91A" w14:textId="77777777">
        <w:tc>
          <w:tcPr>
            <w:tcW w:w="1479" w:type="dxa"/>
          </w:tcPr>
          <w:p w14:paraId="28E730E2" w14:textId="77777777" w:rsidR="00633D51" w:rsidRDefault="00EA4488">
            <w:pPr>
              <w:rPr>
                <w:lang w:eastAsia="zh-CN"/>
              </w:rPr>
            </w:pPr>
            <w:r>
              <w:rPr>
                <w:lang w:val="en-US" w:eastAsia="zh-CN"/>
              </w:rPr>
              <w:t>Samsung</w:t>
            </w:r>
          </w:p>
        </w:tc>
        <w:tc>
          <w:tcPr>
            <w:tcW w:w="8152" w:type="dxa"/>
          </w:tcPr>
          <w:p w14:paraId="484B0BD8" w14:textId="77777777" w:rsidR="00633D51" w:rsidRDefault="00EA4488">
            <w:pPr>
              <w:pStyle w:val="affff1"/>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w:t>
            </w:r>
            <w:r>
              <w:rPr>
                <w:lang w:val="en-US" w:eastAsia="zh-CN"/>
              </w:rPr>
              <w:t xml:space="preserve"> given that both adaptations are regarding CSI-RS resource and CSI report enhancements. </w:t>
            </w:r>
          </w:p>
          <w:p w14:paraId="02122AB9" w14:textId="77777777" w:rsidR="00633D51" w:rsidRDefault="00EA4488">
            <w:pPr>
              <w:rPr>
                <w:rFonts w:eastAsia="游明朝"/>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w:t>
            </w:r>
            <w:r>
              <w:rPr>
                <w:lang w:val="en-US" w:eastAsia="zh-CN"/>
              </w:rPr>
              <w:t xml:space="preserve"> be considered. </w:t>
            </w:r>
          </w:p>
        </w:tc>
      </w:tr>
      <w:tr w:rsidR="00633D51" w14:paraId="48B96180" w14:textId="77777777">
        <w:tc>
          <w:tcPr>
            <w:tcW w:w="1479" w:type="dxa"/>
          </w:tcPr>
          <w:p w14:paraId="59B2CF45" w14:textId="77777777" w:rsidR="00633D51" w:rsidRDefault="00EA4488">
            <w:pPr>
              <w:rPr>
                <w:lang w:val="en-US" w:eastAsia="zh-CN"/>
              </w:rPr>
            </w:pPr>
            <w:r>
              <w:rPr>
                <w:rFonts w:eastAsia="PMingLiU"/>
                <w:lang w:eastAsia="zh-TW"/>
              </w:rPr>
              <w:t>Panasonic</w:t>
            </w:r>
          </w:p>
        </w:tc>
        <w:tc>
          <w:tcPr>
            <w:tcW w:w="8152" w:type="dxa"/>
          </w:tcPr>
          <w:p w14:paraId="3BC67D15" w14:textId="77777777" w:rsidR="00633D51" w:rsidRDefault="00EA4488">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33D51" w14:paraId="2398E317" w14:textId="77777777">
        <w:tc>
          <w:tcPr>
            <w:tcW w:w="1479" w:type="dxa"/>
          </w:tcPr>
          <w:p w14:paraId="0ADE414C" w14:textId="77777777" w:rsidR="00633D51" w:rsidRDefault="00EA4488">
            <w:pPr>
              <w:rPr>
                <w:b/>
                <w:lang w:eastAsia="zh-CN"/>
              </w:rPr>
            </w:pPr>
            <w:r>
              <w:rPr>
                <w:rFonts w:hint="eastAsia"/>
                <w:b/>
                <w:lang w:eastAsia="zh-CN"/>
              </w:rPr>
              <w:t>F</w:t>
            </w:r>
            <w:r>
              <w:rPr>
                <w:b/>
                <w:lang w:eastAsia="zh-CN"/>
              </w:rPr>
              <w:t>L2</w:t>
            </w:r>
          </w:p>
        </w:tc>
        <w:tc>
          <w:tcPr>
            <w:tcW w:w="8152" w:type="dxa"/>
          </w:tcPr>
          <w:p w14:paraId="0B7BB344" w14:textId="77777777" w:rsidR="00633D51" w:rsidRDefault="00EA4488">
            <w:pPr>
              <w:spacing w:before="60" w:after="60" w:line="240" w:lineRule="auto"/>
              <w:rPr>
                <w:rFonts w:eastAsia="PMingLiU"/>
                <w:lang w:val="en-US" w:eastAsia="zh-TW"/>
              </w:rPr>
            </w:pPr>
            <w:r>
              <w:rPr>
                <w:lang w:eastAsia="zh-CN"/>
              </w:rPr>
              <w:t xml:space="preserve">As a clarification, the original question is more about to identify possible issues regarding </w:t>
            </w:r>
            <w:r>
              <w:rPr>
                <w:lang w:eastAsia="zh-CN"/>
              </w:rPr>
              <w:t xml:space="preserve">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w:t>
            </w:r>
            <w:r>
              <w:rPr>
                <w:lang w:eastAsia="zh-CN"/>
              </w:rPr>
              <w:t>ssue to be discussed. Otherwise, this will not be recommended for conclusion/agreements.</w:t>
            </w:r>
          </w:p>
        </w:tc>
      </w:tr>
      <w:tr w:rsidR="00633D51" w14:paraId="1A9DED9A" w14:textId="77777777">
        <w:tc>
          <w:tcPr>
            <w:tcW w:w="1479" w:type="dxa"/>
          </w:tcPr>
          <w:p w14:paraId="3B4CA35A" w14:textId="77777777" w:rsidR="00633D51" w:rsidRDefault="00EA4488">
            <w:pPr>
              <w:rPr>
                <w:b/>
                <w:lang w:eastAsia="zh-CN"/>
              </w:rPr>
            </w:pPr>
            <w:r>
              <w:rPr>
                <w:b/>
                <w:lang w:eastAsia="zh-CN"/>
              </w:rPr>
              <w:t>Lenovo2</w:t>
            </w:r>
          </w:p>
        </w:tc>
        <w:tc>
          <w:tcPr>
            <w:tcW w:w="8152" w:type="dxa"/>
          </w:tcPr>
          <w:p w14:paraId="06237DCE" w14:textId="77777777" w:rsidR="00633D51" w:rsidRDefault="00EA4488">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w:t>
            </w:r>
            <w:r>
              <w:rPr>
                <w:lang w:eastAsia="zh-CN"/>
              </w:rPr>
              <w:t>ging since this requires a joint agreement with agenda 9.7.2. Is it possible to coordinate with the FL for 9.7.2, or make a request to the chairman to provide guidance on a way forward?</w:t>
            </w:r>
          </w:p>
        </w:tc>
      </w:tr>
      <w:tr w:rsidR="00633D51" w14:paraId="65728A30" w14:textId="77777777">
        <w:tc>
          <w:tcPr>
            <w:tcW w:w="1479" w:type="dxa"/>
          </w:tcPr>
          <w:p w14:paraId="37B0F567" w14:textId="77777777" w:rsidR="00633D51" w:rsidRDefault="00EA4488">
            <w:pPr>
              <w:rPr>
                <w:b/>
                <w:lang w:eastAsia="zh-CN"/>
              </w:rPr>
            </w:pPr>
            <w:r>
              <w:rPr>
                <w:b/>
                <w:lang w:eastAsia="zh-CN"/>
              </w:rPr>
              <w:lastRenderedPageBreak/>
              <w:t>Nokia/NSB2</w:t>
            </w:r>
          </w:p>
        </w:tc>
        <w:tc>
          <w:tcPr>
            <w:tcW w:w="8152" w:type="dxa"/>
          </w:tcPr>
          <w:p w14:paraId="1AC33CB3" w14:textId="77777777" w:rsidR="00633D51" w:rsidRDefault="00EA4488">
            <w:pPr>
              <w:spacing w:before="60" w:after="60" w:line="240" w:lineRule="auto"/>
              <w:rPr>
                <w:lang w:eastAsia="zh-CN"/>
              </w:rPr>
            </w:pPr>
            <w:r>
              <w:rPr>
                <w:lang w:eastAsia="zh-CN"/>
              </w:rPr>
              <w:t>The 2</w:t>
            </w:r>
            <w:r>
              <w:rPr>
                <w:vertAlign w:val="superscript"/>
                <w:lang w:eastAsia="zh-CN"/>
              </w:rPr>
              <w:t>nd</w:t>
            </w:r>
            <w:r>
              <w:rPr>
                <w:lang w:eastAsia="zh-CN"/>
              </w:rPr>
              <w:t xml:space="preserve">-bullet point was also touched upon in the FL </w:t>
            </w:r>
            <w:r>
              <w:rPr>
                <w:lang w:eastAsia="zh-CN"/>
              </w:rPr>
              <w:t>summary discussions of AI. 9.7.2. We should avoid the duplicate discussions, and to have the discussions either in 9.7.1 or in 9.7.2.</w:t>
            </w:r>
          </w:p>
          <w:p w14:paraId="4EFC4F0E" w14:textId="77777777" w:rsidR="00633D51" w:rsidRDefault="00633D51">
            <w:pPr>
              <w:spacing w:before="60" w:after="60" w:line="240" w:lineRule="auto"/>
              <w:rPr>
                <w:lang w:eastAsia="zh-CN"/>
              </w:rPr>
            </w:pPr>
          </w:p>
          <w:p w14:paraId="4071B67C" w14:textId="77777777" w:rsidR="00633D51" w:rsidRDefault="00EA4488">
            <w:pPr>
              <w:spacing w:before="60" w:after="60" w:line="240" w:lineRule="auto"/>
              <w:rPr>
                <w:lang w:eastAsia="zh-CN"/>
              </w:rPr>
            </w:pPr>
            <w:r>
              <w:rPr>
                <w:lang w:eastAsia="zh-CN"/>
              </w:rPr>
              <w:t>Similar view as Apple, the Type-2 may require the joint considerations between spatial and power domain. And specifically</w:t>
            </w:r>
            <w:r>
              <w:rPr>
                <w:lang w:eastAsia="zh-CN"/>
              </w:rPr>
              <w:t>,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33D51" w14:paraId="70CD3F9B" w14:textId="77777777">
        <w:tc>
          <w:tcPr>
            <w:tcW w:w="1479" w:type="dxa"/>
          </w:tcPr>
          <w:p w14:paraId="762C36CA" w14:textId="77777777" w:rsidR="00633D51" w:rsidRDefault="00EA4488">
            <w:pPr>
              <w:rPr>
                <w:b/>
                <w:lang w:eastAsia="zh-CN"/>
              </w:rPr>
            </w:pPr>
            <w:r>
              <w:rPr>
                <w:bCs/>
                <w:lang w:eastAsia="zh-CN"/>
              </w:rPr>
              <w:t>Ericsson 2</w:t>
            </w:r>
          </w:p>
        </w:tc>
        <w:tc>
          <w:tcPr>
            <w:tcW w:w="8152" w:type="dxa"/>
          </w:tcPr>
          <w:p w14:paraId="193EDE0B" w14:textId="77777777" w:rsidR="00633D51" w:rsidRDefault="00EA4488">
            <w:pPr>
              <w:spacing w:before="60" w:after="60" w:line="240" w:lineRule="auto"/>
              <w:rPr>
                <w:lang w:eastAsia="zh-CN"/>
              </w:rPr>
            </w:pPr>
            <w:r>
              <w:rPr>
                <w:lang w:eastAsia="zh-CN"/>
              </w:rPr>
              <w:t>In our view, spatial and power domains are separate features and should be operable independently even though there may ultimately be some common aspects. At this point, since the discussions (particularly in spatial domain with Type 1,2, etc) are still hi</w:t>
            </w:r>
            <w:r>
              <w:rPr>
                <w:lang w:eastAsia="zh-CN"/>
              </w:rPr>
              <w:t xml:space="preserve">gh-level, we prefer to consider these separately, but it is acknowledged there may be some common aspects that can be handled during the discussions (as needed) without unnecessarily complicating by considering joint operation.  </w:t>
            </w:r>
          </w:p>
          <w:p w14:paraId="1BD90CD0" w14:textId="77777777" w:rsidR="00633D51" w:rsidRDefault="00EA4488">
            <w:pPr>
              <w:spacing w:before="60" w:after="60" w:line="240" w:lineRule="auto"/>
              <w:rPr>
                <w:lang w:eastAsia="zh-CN"/>
              </w:rPr>
            </w:pPr>
            <w:r>
              <w:rPr>
                <w:lang w:eastAsia="zh-CN"/>
              </w:rPr>
              <w:t xml:space="preserve">Regarding joint operation </w:t>
            </w:r>
            <w:r>
              <w:rPr>
                <w:lang w:eastAsia="zh-CN"/>
              </w:rPr>
              <w:t>between cell DTX/DRX and spatial/power domain, these are separate features and should be operable independently. RAN1 should first focus on defining functionality for the respective objectives - we do not prefer linking them pre-maturely.</w:t>
            </w:r>
          </w:p>
        </w:tc>
      </w:tr>
      <w:tr w:rsidR="00633D51" w14:paraId="7132F67F" w14:textId="77777777">
        <w:tc>
          <w:tcPr>
            <w:tcW w:w="1479" w:type="dxa"/>
          </w:tcPr>
          <w:p w14:paraId="0D0E186B" w14:textId="77777777" w:rsidR="00633D51" w:rsidRDefault="00EA4488">
            <w:pPr>
              <w:rPr>
                <w:b/>
                <w:lang w:eastAsia="zh-CN"/>
              </w:rPr>
            </w:pPr>
            <w:r>
              <w:rPr>
                <w:rFonts w:hint="eastAsia"/>
                <w:b/>
                <w:lang w:eastAsia="zh-CN"/>
              </w:rPr>
              <w:t>FL</w:t>
            </w:r>
            <w:r>
              <w:rPr>
                <w:b/>
                <w:lang w:eastAsia="zh-CN"/>
              </w:rPr>
              <w:t>2e</w:t>
            </w:r>
          </w:p>
        </w:tc>
        <w:tc>
          <w:tcPr>
            <w:tcW w:w="8152" w:type="dxa"/>
          </w:tcPr>
          <w:p w14:paraId="70CB8521" w14:textId="77777777" w:rsidR="00633D51" w:rsidRDefault="00EA4488">
            <w:pPr>
              <w:spacing w:before="60" w:after="60" w:line="240" w:lineRule="auto"/>
              <w:rPr>
                <w:lang w:eastAsia="zh-CN"/>
              </w:rPr>
            </w:pPr>
            <w:r>
              <w:rPr>
                <w:lang w:eastAsia="zh-CN"/>
              </w:rPr>
              <w:t>Given the i</w:t>
            </w:r>
            <w:r>
              <w:rPr>
                <w:lang w:eastAsia="zh-CN"/>
              </w:rPr>
              <w:t>nput so far, the joint operation can be discussed later when more progress from both agendas is available. FLs will coordinate with each other to determine how to proceed it and if needed including ask for guidance from Chair.</w:t>
            </w:r>
          </w:p>
          <w:p w14:paraId="4ABF2F09" w14:textId="77777777" w:rsidR="00633D51" w:rsidRDefault="00EA4488">
            <w:pPr>
              <w:spacing w:before="60" w:after="60" w:line="240" w:lineRule="auto"/>
              <w:rPr>
                <w:lang w:eastAsia="zh-CN"/>
              </w:rPr>
            </w:pPr>
            <w:r>
              <w:rPr>
                <w:rFonts w:hint="eastAsia"/>
                <w:lang w:eastAsia="zh-CN"/>
              </w:rPr>
              <w:t>F</w:t>
            </w:r>
            <w:r>
              <w:rPr>
                <w:lang w:eastAsia="zh-CN"/>
              </w:rPr>
              <w:t>or joint operation of spatia</w:t>
            </w:r>
            <w:r>
              <w:rPr>
                <w:lang w:eastAsia="zh-CN"/>
              </w:rPr>
              <w:t>l and power domain techniques, this can be considered along with Q12 is needed.</w:t>
            </w:r>
          </w:p>
          <w:p w14:paraId="237C436A" w14:textId="77777777" w:rsidR="00633D51" w:rsidRDefault="00EA4488">
            <w:pPr>
              <w:spacing w:before="60" w:after="60" w:line="240" w:lineRule="auto"/>
              <w:rPr>
                <w:b/>
                <w:lang w:eastAsia="zh-CN"/>
              </w:rPr>
            </w:pPr>
            <w:r>
              <w:rPr>
                <w:rFonts w:hint="eastAsia"/>
                <w:b/>
                <w:lang w:eastAsia="zh-CN"/>
              </w:rPr>
              <w:t>T</w:t>
            </w:r>
            <w:r>
              <w:rPr>
                <w:b/>
                <w:lang w:eastAsia="zh-CN"/>
              </w:rPr>
              <w:t>hen the question is closed.</w:t>
            </w:r>
          </w:p>
        </w:tc>
      </w:tr>
    </w:tbl>
    <w:p w14:paraId="4B2760CB" w14:textId="77777777" w:rsidR="00633D51" w:rsidRDefault="00633D51"/>
    <w:p w14:paraId="40B932EC" w14:textId="77777777" w:rsidR="00633D51" w:rsidRDefault="00633D51"/>
    <w:p w14:paraId="1BE36626" w14:textId="77777777" w:rsidR="00633D51" w:rsidRDefault="00EA4488">
      <w:pPr>
        <w:outlineLvl w:val="1"/>
        <w:rPr>
          <w:rFonts w:ascii="Arial" w:hAnsi="Arial" w:cs="Arial"/>
          <w:sz w:val="32"/>
          <w:szCs w:val="32"/>
        </w:rPr>
      </w:pPr>
      <w:r>
        <w:rPr>
          <w:rFonts w:ascii="Arial" w:hAnsi="Arial" w:cs="Arial"/>
          <w:sz w:val="32"/>
          <w:szCs w:val="32"/>
        </w:rPr>
        <w:t>3.2 CSI feedback</w:t>
      </w:r>
    </w:p>
    <w:p w14:paraId="7DD26E2F" w14:textId="77777777" w:rsidR="00633D51" w:rsidRDefault="00EA4488">
      <w:r>
        <w:t>The relevant agreements are excerpted as below.</w:t>
      </w:r>
    </w:p>
    <w:tbl>
      <w:tblPr>
        <w:tblStyle w:val="afffc"/>
        <w:tblW w:w="0" w:type="auto"/>
        <w:tblLook w:val="04A0" w:firstRow="1" w:lastRow="0" w:firstColumn="1" w:lastColumn="0" w:noHBand="0" w:noVBand="1"/>
      </w:tblPr>
      <w:tblGrid>
        <w:gridCol w:w="9629"/>
      </w:tblGrid>
      <w:tr w:rsidR="00633D51" w14:paraId="6A2E7AC3" w14:textId="77777777">
        <w:tc>
          <w:tcPr>
            <w:tcW w:w="9629" w:type="dxa"/>
          </w:tcPr>
          <w:p w14:paraId="0CD9EBA0" w14:textId="77777777" w:rsidR="00633D51" w:rsidRDefault="00EA4488">
            <w:pPr>
              <w:spacing w:after="0"/>
              <w:rPr>
                <w:b/>
                <w:bCs/>
                <w:highlight w:val="green"/>
                <w:lang w:val="en-US" w:eastAsia="zh-CN"/>
              </w:rPr>
            </w:pPr>
            <w:r>
              <w:rPr>
                <w:b/>
                <w:bCs/>
                <w:highlight w:val="green"/>
                <w:lang w:val="en-US" w:eastAsia="zh-CN"/>
              </w:rPr>
              <w:t>Agreement</w:t>
            </w:r>
          </w:p>
          <w:p w14:paraId="1F3117FE"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For spatial domain adaptation, further study necessary enhancements f</w:t>
            </w:r>
            <w:r>
              <w:rPr>
                <w:rFonts w:ascii="Times" w:eastAsia="Batang" w:hAnsi="Times"/>
                <w:szCs w:val="24"/>
                <w:lang w:val="en-US" w:eastAsia="zh-CN"/>
              </w:rPr>
              <w:t xml:space="preserve">or multiple CSI(s) where each CSI corresponds to a spatial adaptation pattern, e.g. </w:t>
            </w:r>
          </w:p>
          <w:p w14:paraId="39722DF6"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6C5A032B" w14:textId="77777777" w:rsidR="00633D51" w:rsidRDefault="00EA4488">
            <w:pPr>
              <w:numPr>
                <w:ilvl w:val="0"/>
                <w:numId w:val="16"/>
              </w:numPr>
              <w:spacing w:after="0"/>
              <w:rPr>
                <w:lang w:eastAsia="zh-CN"/>
              </w:rPr>
            </w:pPr>
            <w:r>
              <w:rPr>
                <w:lang w:eastAsia="zh-CN"/>
              </w:rPr>
              <w:t>FFS: the UE selects which CSI(s) are reported</w:t>
            </w:r>
          </w:p>
          <w:p w14:paraId="5438696D" w14:textId="77777777" w:rsidR="00633D51" w:rsidRDefault="00EA4488">
            <w:pPr>
              <w:numPr>
                <w:ilvl w:val="0"/>
                <w:numId w:val="16"/>
              </w:numPr>
              <w:spacing w:after="0"/>
              <w:rPr>
                <w:lang w:eastAsia="zh-CN"/>
              </w:rPr>
            </w:pPr>
            <w:r>
              <w:rPr>
                <w:lang w:eastAsia="zh-CN"/>
              </w:rPr>
              <w:t xml:space="preserve">FFS: multiple CSI(s) are reported in a joint CSI report </w:t>
            </w:r>
          </w:p>
          <w:p w14:paraId="13316E84" w14:textId="77777777" w:rsidR="00633D51" w:rsidRDefault="00EA4488">
            <w:pPr>
              <w:numPr>
                <w:ilvl w:val="0"/>
                <w:numId w:val="16"/>
              </w:numPr>
              <w:spacing w:after="0"/>
              <w:rPr>
                <w:lang w:eastAsia="zh-CN"/>
              </w:rPr>
            </w:pPr>
            <w:r>
              <w:rPr>
                <w:lang w:eastAsia="zh-CN"/>
              </w:rPr>
              <w:t>FFS: Overhead reduction for multiple CSI(s)</w:t>
            </w:r>
          </w:p>
          <w:p w14:paraId="6A69715A" w14:textId="77777777" w:rsidR="00633D51" w:rsidRDefault="00EA4488">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1428685A" w14:textId="77777777" w:rsidR="00633D51" w:rsidRDefault="00EA4488">
      <w:pPr>
        <w:spacing w:before="180"/>
        <w:outlineLvl w:val="2"/>
        <w:rPr>
          <w:b/>
        </w:rPr>
      </w:pPr>
      <w:r>
        <w:rPr>
          <w:b/>
        </w:rPr>
        <w:t>Company proposals</w:t>
      </w:r>
    </w:p>
    <w:p w14:paraId="6D38128B" w14:textId="77777777" w:rsidR="00633D51" w:rsidRDefault="00EA4488">
      <w:pPr>
        <w:spacing w:after="0"/>
        <w:ind w:left="284"/>
      </w:pPr>
      <w:r>
        <w:t xml:space="preserve">[Huawei, </w:t>
      </w:r>
      <w:proofErr w:type="spellStart"/>
      <w:r>
        <w:t>HiSilicon</w:t>
      </w:r>
      <w:proofErr w:type="spellEnd"/>
      <w:r>
        <w:t xml:space="preserve">]: </w:t>
      </w:r>
    </w:p>
    <w:p w14:paraId="1B2C5423" w14:textId="77777777" w:rsidR="00633D51" w:rsidRDefault="00EA4488">
      <w:pPr>
        <w:pStyle w:val="affff1"/>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0EA47D16" w14:textId="77777777" w:rsidR="00633D51" w:rsidRDefault="00EA4488">
      <w:pPr>
        <w:pStyle w:val="affff1"/>
        <w:numPr>
          <w:ilvl w:val="0"/>
          <w:numId w:val="18"/>
        </w:numPr>
        <w:spacing w:after="60"/>
        <w:ind w:left="925" w:hanging="357"/>
      </w:pPr>
      <w:r>
        <w:t>For both Type 1 and Type 2, study and specify how the high correlation on PMI can</w:t>
      </w:r>
      <w:r>
        <w:t xml:space="preserve"> be exploited to reduce multiple CSIs calculation complexity and reporting overhead.</w:t>
      </w:r>
    </w:p>
    <w:p w14:paraId="575F7B93" w14:textId="77777777" w:rsidR="00633D51" w:rsidRDefault="00EA4488">
      <w:pPr>
        <w:pStyle w:val="affff1"/>
        <w:numPr>
          <w:ilvl w:val="0"/>
          <w:numId w:val="18"/>
        </w:numPr>
        <w:spacing w:after="60"/>
        <w:ind w:left="925" w:hanging="357"/>
      </w:pPr>
      <w:r>
        <w:t xml:space="preserve">Support </w:t>
      </w:r>
      <w:proofErr w:type="spellStart"/>
      <w:r>
        <w:t>gNB</w:t>
      </w:r>
      <w:proofErr w:type="spellEnd"/>
      <w:r>
        <w:t xml:space="preserve"> configuring, and triggering if needed, multiple CSIs reporting.</w:t>
      </w:r>
    </w:p>
    <w:p w14:paraId="0514944B" w14:textId="77777777" w:rsidR="00633D51" w:rsidRDefault="00EA4488">
      <w:pPr>
        <w:pStyle w:val="affff1"/>
        <w:numPr>
          <w:ilvl w:val="0"/>
          <w:numId w:val="18"/>
        </w:numPr>
        <w:ind w:left="924" w:hanging="357"/>
      </w:pPr>
      <w:r>
        <w:t>Support multiple CSIs reporting in one report with overhead reduction techniques based on share</w:t>
      </w:r>
      <w:r>
        <w:t xml:space="preserve">d CRI, shared PMI and differential CQIs. FFS details of the one report content.  </w:t>
      </w:r>
    </w:p>
    <w:p w14:paraId="0189A537" w14:textId="77777777" w:rsidR="00633D51" w:rsidRDefault="00EA4488">
      <w:pPr>
        <w:spacing w:after="0"/>
        <w:ind w:left="284"/>
      </w:pPr>
      <w:r>
        <w:t xml:space="preserve">[Nokia, NSB]: </w:t>
      </w:r>
    </w:p>
    <w:p w14:paraId="1893E9A7" w14:textId="77777777" w:rsidR="00633D51" w:rsidRDefault="00EA4488">
      <w:pPr>
        <w:pStyle w:val="affff1"/>
        <w:numPr>
          <w:ilvl w:val="0"/>
          <w:numId w:val="18"/>
        </w:numPr>
        <w:spacing w:after="60"/>
        <w:ind w:left="925" w:hanging="357"/>
      </w:pPr>
      <w:r>
        <w:t>To minimize the CSI feedback overhead, discuss on the CSI report content, i.e., whether/how this report would be based on a subset selection from multiple spat</w:t>
      </w:r>
      <w:r>
        <w:t>ial patterns by the UE.</w:t>
      </w:r>
    </w:p>
    <w:p w14:paraId="7D7767C2" w14:textId="77777777" w:rsidR="00633D51" w:rsidRDefault="00EA4488">
      <w:pPr>
        <w:pStyle w:val="affff1"/>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8D47CBD" w14:textId="77777777" w:rsidR="00633D51" w:rsidRDefault="00EA4488">
      <w:pPr>
        <w:pStyle w:val="affff1"/>
        <w:numPr>
          <w:ilvl w:val="0"/>
          <w:numId w:val="18"/>
        </w:numPr>
        <w:spacing w:after="60"/>
        <w:ind w:left="925" w:hanging="357"/>
      </w:pPr>
      <w:r>
        <w:t>Discuss CSI report feedback size reduction considering sub-</w:t>
      </w:r>
      <w:r>
        <w:t>band configuration adaptation to each spatial pattern.</w:t>
      </w:r>
    </w:p>
    <w:p w14:paraId="3AC25F9D" w14:textId="77777777" w:rsidR="00633D51" w:rsidRDefault="00EA4488">
      <w:pPr>
        <w:pStyle w:val="affff1"/>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w:t>
      </w:r>
      <w:r>
        <w:t>ting some of the candidate spatial patterns based on some rules.</w:t>
      </w:r>
    </w:p>
    <w:p w14:paraId="4DDAD4AA" w14:textId="77777777" w:rsidR="00633D51" w:rsidRDefault="00EA4488">
      <w:pPr>
        <w:pStyle w:val="affff1"/>
        <w:numPr>
          <w:ilvl w:val="0"/>
          <w:numId w:val="18"/>
        </w:numPr>
        <w:ind w:left="924" w:hanging="357"/>
      </w:pPr>
      <w:r>
        <w:t>Discuss how the CSI computation/derivation operation is impacted due to switching to a new spatial pattern, considering channel and interference measurements.</w:t>
      </w:r>
    </w:p>
    <w:p w14:paraId="5F1D544C" w14:textId="77777777" w:rsidR="00633D51" w:rsidRDefault="00EA4488">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337DFF3" w14:textId="77777777" w:rsidR="00633D51" w:rsidRDefault="00EA4488">
      <w:pPr>
        <w:ind w:left="284"/>
        <w:rPr>
          <w:lang w:val="en-US"/>
        </w:rPr>
      </w:pPr>
      <w:r>
        <w:rPr>
          <w:rFonts w:hint="eastAsia"/>
        </w:rPr>
        <w:t>[</w:t>
      </w:r>
      <w:r>
        <w:t>OPPO]: When</w:t>
      </w:r>
      <w:r>
        <w:rPr>
          <w:lang w:val="en-US" w:eastAsia="zh-CN"/>
        </w:rPr>
        <w:t xml:space="preserve"> UE is allowed to report par</w:t>
      </w:r>
      <w:r>
        <w:rPr>
          <w:lang w:val="en-US" w:eastAsia="zh-CN"/>
        </w:rPr>
        <w:t>t of the configured CSI reports, the rules for CSI selection need to be discussed and specified.</w:t>
      </w:r>
    </w:p>
    <w:p w14:paraId="119715D1" w14:textId="77777777" w:rsidR="00633D51" w:rsidRDefault="00EA4488">
      <w:pPr>
        <w:spacing w:after="0"/>
        <w:ind w:left="284"/>
      </w:pPr>
      <w:r>
        <w:t>[</w:t>
      </w:r>
      <w:proofErr w:type="spellStart"/>
      <w:r>
        <w:t>Spreadtrum</w:t>
      </w:r>
      <w:proofErr w:type="spellEnd"/>
      <w:r>
        <w:t xml:space="preserve">]: </w:t>
      </w:r>
    </w:p>
    <w:p w14:paraId="6C2CB0AB" w14:textId="77777777" w:rsidR="00633D51" w:rsidRDefault="00EA4488">
      <w:pPr>
        <w:pStyle w:val="affff1"/>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w:t>
      </w:r>
      <w:r>
        <w:t>rately.</w:t>
      </w:r>
    </w:p>
    <w:p w14:paraId="09827461" w14:textId="77777777" w:rsidR="00633D51" w:rsidRDefault="00EA4488">
      <w:pPr>
        <w:pStyle w:val="affff1"/>
        <w:numPr>
          <w:ilvl w:val="0"/>
          <w:numId w:val="18"/>
        </w:numPr>
        <w:ind w:left="924" w:hanging="357"/>
      </w:pPr>
      <w:r>
        <w:t>Multiple CSIs without compression can be supported as baseline, and multiple CSIs with compression needs to consider UE complexity reduction.</w:t>
      </w:r>
    </w:p>
    <w:p w14:paraId="6CB76236" w14:textId="77777777" w:rsidR="00633D51" w:rsidRDefault="00EA4488">
      <w:pPr>
        <w:spacing w:after="0"/>
        <w:ind w:left="284"/>
      </w:pPr>
      <w:r>
        <w:t>[CATT]:</w:t>
      </w:r>
    </w:p>
    <w:p w14:paraId="523F9B91" w14:textId="77777777" w:rsidR="00633D51" w:rsidRDefault="00EA4488">
      <w:pPr>
        <w:pStyle w:val="affff1"/>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w:t>
      </w:r>
      <w:r>
        <w:rPr>
          <w:rFonts w:hint="eastAsia"/>
        </w:rPr>
        <w:t xml:space="preserve">e-1 spatial domain adaptation. </w:t>
      </w:r>
    </w:p>
    <w:p w14:paraId="6D3FDD85" w14:textId="77777777" w:rsidR="00633D51" w:rsidRDefault="00EA4488">
      <w:pPr>
        <w:pStyle w:val="affff1"/>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6221AF9" w14:textId="77777777" w:rsidR="00633D51" w:rsidRDefault="00EA4488">
      <w:pPr>
        <w:pStyle w:val="affff1"/>
        <w:numPr>
          <w:ilvl w:val="0"/>
          <w:numId w:val="18"/>
        </w:numPr>
        <w:ind w:left="925" w:hanging="357"/>
      </w:pPr>
      <w:proofErr w:type="spellStart"/>
      <w:r>
        <w:t>gNB</w:t>
      </w:r>
      <w:proofErr w:type="spellEnd"/>
      <w:r>
        <w:t xml:space="preserve"> indication to UE on the selected CSI report (s) should be supported.</w:t>
      </w:r>
    </w:p>
    <w:p w14:paraId="25718C6A" w14:textId="77777777" w:rsidR="00633D51" w:rsidRDefault="00EA4488">
      <w:pPr>
        <w:spacing w:after="0"/>
        <w:ind w:left="284"/>
      </w:pPr>
      <w:r>
        <w:t>[Intel]:</w:t>
      </w:r>
      <w:r>
        <w:rPr>
          <w:rFonts w:hint="eastAsia"/>
        </w:rPr>
        <w:t xml:space="preserve"> </w:t>
      </w:r>
    </w:p>
    <w:p w14:paraId="10247CB4" w14:textId="77777777" w:rsidR="00633D51" w:rsidRDefault="00EA4488">
      <w:pPr>
        <w:pStyle w:val="affff1"/>
        <w:numPr>
          <w:ilvl w:val="0"/>
          <w:numId w:val="18"/>
        </w:numPr>
        <w:spacing w:after="60"/>
        <w:ind w:left="925" w:hanging="357"/>
      </w:pPr>
      <w:r>
        <w:t xml:space="preserve">Consider supporting CSI feedback report(s) based </w:t>
      </w:r>
      <w:r>
        <w:t>on a hypothetical CSI-RS resource set, which may be a subset of the configured CSI-RS resource set and with a different power offset between CSI-RS and PDSCH.</w:t>
      </w:r>
    </w:p>
    <w:p w14:paraId="62D0AFB9" w14:textId="77777777" w:rsidR="00633D51" w:rsidRDefault="00EA4488">
      <w:pPr>
        <w:pStyle w:val="affff1"/>
        <w:numPr>
          <w:ilvl w:val="0"/>
          <w:numId w:val="18"/>
        </w:numPr>
        <w:ind w:left="924" w:hanging="357"/>
      </w:pPr>
      <w:r>
        <w:t>To reduce UE computational complexity burden, consider multi-CSI feedback enhancements that can l</w:t>
      </w:r>
      <w:r>
        <w:t xml:space="preserve">everage precoding matrix for one of the CSI </w:t>
      </w:r>
      <w:proofErr w:type="gramStart"/>
      <w:r>
        <w:t>feedback</w:t>
      </w:r>
      <w:proofErr w:type="gramEnd"/>
      <w:r>
        <w:t xml:space="preserve"> for another CSI feedback that correspond to a different subset of CSI-RS ports.</w:t>
      </w:r>
    </w:p>
    <w:p w14:paraId="7AF23E18" w14:textId="77777777" w:rsidR="00633D51" w:rsidRDefault="00EA4488">
      <w:pPr>
        <w:spacing w:after="0"/>
        <w:ind w:left="284"/>
      </w:pPr>
      <w:r>
        <w:t xml:space="preserve">[Fujitsu]: </w:t>
      </w:r>
    </w:p>
    <w:p w14:paraId="3A452285" w14:textId="77777777" w:rsidR="00633D51" w:rsidRDefault="00EA4488">
      <w:pPr>
        <w:pStyle w:val="affff1"/>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w:t>
      </w:r>
      <w:r>
        <w:t>CSI-RS resource/report update</w:t>
      </w:r>
      <w:r>
        <w:rPr>
          <w:rFonts w:hint="eastAsia"/>
        </w:rPr>
        <w:t>.</w:t>
      </w:r>
    </w:p>
    <w:p w14:paraId="094A0F47" w14:textId="77777777" w:rsidR="00633D51" w:rsidRDefault="00EA4488">
      <w:pPr>
        <w:pStyle w:val="affff1"/>
        <w:numPr>
          <w:ilvl w:val="0"/>
          <w:numId w:val="18"/>
        </w:numPr>
        <w:spacing w:after="6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indicates them to UE.</w:t>
      </w:r>
    </w:p>
    <w:p w14:paraId="7938CACA"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hint="eastAsia"/>
          <w:szCs w:val="24"/>
          <w:lang w:eastAsia="ja-JP"/>
        </w:rPr>
        <w:t>D</w:t>
      </w:r>
      <w:r>
        <w:rPr>
          <w:rFonts w:eastAsia="ＭＳ 明朝"/>
          <w:szCs w:val="24"/>
          <w:lang w:eastAsia="ja-JP"/>
        </w:rPr>
        <w:t xml:space="preserve">ynamic </w:t>
      </w:r>
      <w:proofErr w:type="spellStart"/>
      <w:r>
        <w:rPr>
          <w:rFonts w:eastAsia="ＭＳ 明朝"/>
          <w:szCs w:val="24"/>
          <w:lang w:eastAsia="ja-JP"/>
        </w:rPr>
        <w:t>signaling</w:t>
      </w:r>
      <w:proofErr w:type="spellEnd"/>
      <w:r>
        <w:rPr>
          <w:rFonts w:eastAsia="ＭＳ 明朝"/>
          <w:szCs w:val="24"/>
          <w:lang w:eastAsia="ja-JP"/>
        </w:rPr>
        <w:t xml:space="preserve"> is used for indicating UE of the C</w:t>
      </w:r>
      <w:r>
        <w:rPr>
          <w:rFonts w:eastAsia="ＭＳ 明朝"/>
          <w:szCs w:val="24"/>
          <w:lang w:eastAsia="ja-JP"/>
        </w:rPr>
        <w:t>SIs need to be measured and reported</w:t>
      </w:r>
    </w:p>
    <w:p w14:paraId="12C8A9D6" w14:textId="77777777" w:rsidR="00633D51" w:rsidRDefault="00EA4488">
      <w:pPr>
        <w:spacing w:after="0"/>
        <w:ind w:left="284"/>
      </w:pPr>
      <w:r>
        <w:t>[ZTE]:</w:t>
      </w:r>
    </w:p>
    <w:p w14:paraId="3728335C" w14:textId="77777777" w:rsidR="00633D51" w:rsidRDefault="00EA4488">
      <w:pPr>
        <w:pStyle w:val="affff1"/>
        <w:numPr>
          <w:ilvl w:val="0"/>
          <w:numId w:val="18"/>
        </w:numPr>
        <w:spacing w:after="60"/>
        <w:ind w:left="925" w:hanging="357"/>
      </w:pPr>
      <w:r>
        <w:t xml:space="preserve">Multi-CSI report should be considered for network spatial adaptation for energy saving. </w:t>
      </w:r>
    </w:p>
    <w:p w14:paraId="1C47283E" w14:textId="77777777" w:rsidR="00633D51" w:rsidRDefault="00EA4488">
      <w:pPr>
        <w:pStyle w:val="affff1"/>
        <w:numPr>
          <w:ilvl w:val="0"/>
          <w:numId w:val="18"/>
        </w:numPr>
        <w:spacing w:after="60"/>
        <w:ind w:left="925" w:hanging="357"/>
      </w:pPr>
      <w:r>
        <w:t>Reporting only one PMI with the largest number of ports for multiple CSIs report should be considered to reduce the UCI ove</w:t>
      </w:r>
      <w:r>
        <w:t>rhead.</w:t>
      </w:r>
    </w:p>
    <w:p w14:paraId="70DF8180" w14:textId="77777777" w:rsidR="00633D51" w:rsidRDefault="00EA4488">
      <w:pPr>
        <w:pStyle w:val="affff1"/>
        <w:numPr>
          <w:ilvl w:val="0"/>
          <w:numId w:val="18"/>
        </w:numPr>
        <w:spacing w:after="60"/>
        <w:ind w:left="925" w:hanging="357"/>
      </w:pPr>
      <w:proofErr w:type="spellStart"/>
      <w:r>
        <w:t>gNB</w:t>
      </w:r>
      <w:proofErr w:type="spellEnd"/>
      <w:r>
        <w:t xml:space="preserve">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978076E" w14:textId="77777777" w:rsidR="00633D51" w:rsidRDefault="00EA4488">
      <w:pPr>
        <w:pStyle w:val="affff1"/>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w:t>
      </w:r>
      <w:r>
        <w:t>different polarization directions but in same position.</w:t>
      </w:r>
    </w:p>
    <w:p w14:paraId="1CC1F196" w14:textId="77777777" w:rsidR="00633D51" w:rsidRDefault="00EA4488">
      <w:pPr>
        <w:pStyle w:val="affff1"/>
        <w:numPr>
          <w:ilvl w:val="0"/>
          <w:numId w:val="18"/>
        </w:numPr>
        <w:ind w:left="924" w:hanging="357"/>
      </w:pPr>
      <w:r>
        <w:t>Differential RI/CQI can be considered to reduce UCI overhead.</w:t>
      </w:r>
    </w:p>
    <w:p w14:paraId="575DCD2D" w14:textId="77777777" w:rsidR="00633D51" w:rsidRDefault="00EA4488">
      <w:pPr>
        <w:ind w:left="284"/>
        <w:rPr>
          <w:lang w:val="en-US"/>
        </w:rPr>
      </w:pPr>
      <w:r>
        <w:rPr>
          <w:lang w:val="en-US"/>
        </w:rPr>
        <w:t>[</w:t>
      </w:r>
      <w:proofErr w:type="spellStart"/>
      <w:r>
        <w:t>InterDigital</w:t>
      </w:r>
      <w:proofErr w:type="spellEnd"/>
      <w:r>
        <w:rPr>
          <w:lang w:val="en-US"/>
        </w:rPr>
        <w:t xml:space="preserve">]: A CSI report contains CSI information associated with at most one spatial adaptation pattern. Support reporting of CSI </w:t>
      </w:r>
      <w:r>
        <w:rPr>
          <w:lang w:val="en-US"/>
        </w:rPr>
        <w:t>based on dynamically indicated subset of antenna ports.</w:t>
      </w:r>
    </w:p>
    <w:p w14:paraId="44950E57" w14:textId="77777777" w:rsidR="00633D51" w:rsidRDefault="00EA4488">
      <w:pPr>
        <w:spacing w:after="0"/>
        <w:ind w:left="284"/>
        <w:rPr>
          <w:lang w:val="en-US"/>
        </w:rPr>
      </w:pPr>
      <w:r>
        <w:rPr>
          <w:lang w:val="en-US"/>
        </w:rPr>
        <w:t xml:space="preserve">[Google]: </w:t>
      </w:r>
    </w:p>
    <w:p w14:paraId="2553F507" w14:textId="77777777" w:rsidR="00633D51" w:rsidRDefault="00EA4488">
      <w:pPr>
        <w:pStyle w:val="affff1"/>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0EBC3B8" w14:textId="77777777" w:rsidR="00633D51" w:rsidRDefault="00EA4488">
      <w:pPr>
        <w:pStyle w:val="affff1"/>
        <w:numPr>
          <w:ilvl w:val="0"/>
          <w:numId w:val="18"/>
        </w:numPr>
        <w:spacing w:after="60"/>
        <w:ind w:left="925" w:hanging="357"/>
      </w:pPr>
      <w:r>
        <w:t>Support t</w:t>
      </w:r>
      <w:r>
        <w:t>he UE reports at least one CSI including the CRI(s) and corresponding CQI/RI/PMI measured based on the CSI-RS resource(s) indicated by the CRI(s).</w:t>
      </w:r>
    </w:p>
    <w:p w14:paraId="0FC029D6" w14:textId="77777777" w:rsidR="00633D51" w:rsidRDefault="00EA4488">
      <w:pPr>
        <w:pStyle w:val="affff1"/>
        <w:numPr>
          <w:ilvl w:val="0"/>
          <w:numId w:val="18"/>
        </w:numPr>
        <w:ind w:left="925" w:hanging="357"/>
      </w:pPr>
      <w:r>
        <w:lastRenderedPageBreak/>
        <w:t>Support the CSI feedback enhancement for NES based on Rel-15 Type1 codebook, Rel-16 eType2 codebook and Rel-1</w:t>
      </w:r>
      <w:r>
        <w:t>8 eType2 codebook refinement for CSI feedback for high/medium UE velocity and coherent joint transmission.</w:t>
      </w:r>
    </w:p>
    <w:p w14:paraId="5A11AEDD" w14:textId="77777777" w:rsidR="00633D51" w:rsidRDefault="00EA4488">
      <w:pPr>
        <w:spacing w:after="60"/>
        <w:ind w:left="284"/>
      </w:pPr>
      <w:r>
        <w:t>[Samsung]:</w:t>
      </w:r>
    </w:p>
    <w:p w14:paraId="736E2FFF" w14:textId="77777777" w:rsidR="00633D51" w:rsidRDefault="00EA4488">
      <w:pPr>
        <w:pStyle w:val="affff1"/>
        <w:numPr>
          <w:ilvl w:val="0"/>
          <w:numId w:val="18"/>
        </w:numPr>
        <w:spacing w:after="60"/>
        <w:ind w:left="925" w:hanging="357"/>
      </w:pPr>
      <w:r>
        <w:t>Multi-CSI report is supported in which a UE derives multiple CSI reports from a single set of CSI-RS measurements for different hypotheses</w:t>
      </w:r>
      <w:r>
        <w:t xml:space="preserve"> of CSI-RS mapping patterns, CSI-RS transmission powers, and PDSCH transmission powers.</w:t>
      </w:r>
    </w:p>
    <w:p w14:paraId="65343010" w14:textId="77777777" w:rsidR="00633D51" w:rsidRDefault="00EA4488">
      <w:pPr>
        <w:pStyle w:val="affff1"/>
        <w:numPr>
          <w:ilvl w:val="0"/>
          <w:numId w:val="18"/>
        </w:numPr>
        <w:spacing w:after="60"/>
        <w:ind w:left="925" w:hanging="357"/>
      </w:pPr>
      <w:r>
        <w:t>For multi-CSI reporting, a UE can be provided multiple CSI-RS resource mapping sub-configurations from a single set of CSI-RS measurement via CDM group level antenna po</w:t>
      </w:r>
      <w:r>
        <w:t>rt subset indication.</w:t>
      </w:r>
    </w:p>
    <w:p w14:paraId="1E24BB58" w14:textId="77777777" w:rsidR="00633D51" w:rsidRDefault="00EA4488">
      <w:pPr>
        <w:pStyle w:val="affff1"/>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w:t>
      </w:r>
      <w:r>
        <w:t xml:space="preserve"> the indicated CDM groups.</w:t>
      </w:r>
    </w:p>
    <w:p w14:paraId="0233D72B" w14:textId="77777777" w:rsidR="00633D51" w:rsidRDefault="00EA4488">
      <w:pPr>
        <w:pStyle w:val="affff1"/>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9D248F1" w14:textId="77777777" w:rsidR="00633D51" w:rsidRDefault="00EA4488">
      <w:pPr>
        <w:pStyle w:val="affff1"/>
        <w:numPr>
          <w:ilvl w:val="0"/>
          <w:numId w:val="18"/>
        </w:numPr>
        <w:spacing w:after="60"/>
        <w:ind w:left="928"/>
      </w:pPr>
      <w:r>
        <w:t xml:space="preserve">For multi-CSI reporting, a UE is indicated by the serving </w:t>
      </w:r>
      <w:proofErr w:type="spellStart"/>
      <w:r>
        <w:t>gNB</w:t>
      </w:r>
      <w:proofErr w:type="spellEnd"/>
      <w:r>
        <w:t xml:space="preserve"> a set of CSI-RS resource sub-configurations for which the UE reports CSI.   </w:t>
      </w:r>
    </w:p>
    <w:p w14:paraId="3345017F" w14:textId="77777777" w:rsidR="00633D51" w:rsidRDefault="00EA4488">
      <w:pPr>
        <w:pStyle w:val="affff1"/>
        <w:numPr>
          <w:ilvl w:val="0"/>
          <w:numId w:val="18"/>
        </w:numPr>
        <w:spacing w:after="0"/>
        <w:ind w:left="925" w:hanging="357"/>
      </w:pPr>
      <w:r>
        <w:t>For multi-CSI reporting, further study the following payload size reduction schemes</w:t>
      </w:r>
    </w:p>
    <w:p w14:paraId="79573B9A"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Differential/threshold-based rep</w:t>
      </w:r>
      <w:r>
        <w:rPr>
          <w:rFonts w:eastAsia="ＭＳ 明朝"/>
          <w:szCs w:val="24"/>
          <w:lang w:eastAsia="ja-JP"/>
        </w:rPr>
        <w:t xml:space="preserve">orting of CSI quantities such as CQI, L1-RSRP. </w:t>
      </w:r>
    </w:p>
    <w:p w14:paraId="22967450" w14:textId="77777777" w:rsidR="00633D51" w:rsidRDefault="00EA4488">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Reuse DFT basis set and differential/thresholding-based amplitude/phase coefficient reporting for multiple PMI reports of the same size or similar size.</w:t>
      </w:r>
    </w:p>
    <w:p w14:paraId="00F8F42A" w14:textId="77777777" w:rsidR="00633D51" w:rsidRDefault="00EA4488">
      <w:pPr>
        <w:pStyle w:val="affff1"/>
        <w:numPr>
          <w:ilvl w:val="0"/>
          <w:numId w:val="18"/>
        </w:numPr>
        <w:ind w:left="925" w:hanging="357"/>
      </w:pPr>
      <w:r>
        <w:t xml:space="preserve">For multi-CSI reporting, support a mechanism for a UE </w:t>
      </w:r>
      <w:r>
        <w:t>to perform CSI measurement and reporting following UE-group-specific DCI indication. Otherwise, the UE skips multi-CSI reporting.</w:t>
      </w:r>
    </w:p>
    <w:p w14:paraId="69BB8D3A" w14:textId="77777777" w:rsidR="00633D51" w:rsidRDefault="00EA4488">
      <w:pPr>
        <w:spacing w:after="0"/>
        <w:ind w:left="284"/>
      </w:pPr>
      <w:r>
        <w:t xml:space="preserve">[CMCC]: </w:t>
      </w:r>
    </w:p>
    <w:p w14:paraId="5B25DD16" w14:textId="77777777" w:rsidR="00633D51" w:rsidRDefault="00EA4488">
      <w:pPr>
        <w:pStyle w:val="affff1"/>
        <w:numPr>
          <w:ilvl w:val="0"/>
          <w:numId w:val="18"/>
        </w:numPr>
        <w:spacing w:after="60"/>
        <w:ind w:left="925" w:hanging="357"/>
      </w:pPr>
      <w:r>
        <w:t>Enhancements on adaptation of CQI, RI, or PMI calculation with spatial elements on/off.</w:t>
      </w:r>
    </w:p>
    <w:p w14:paraId="569F7353" w14:textId="77777777" w:rsidR="00633D51" w:rsidRDefault="00EA4488">
      <w:pPr>
        <w:pStyle w:val="affff1"/>
        <w:numPr>
          <w:ilvl w:val="0"/>
          <w:numId w:val="18"/>
        </w:numPr>
        <w:spacing w:after="60"/>
        <w:ind w:left="925" w:hanging="357"/>
      </w:pPr>
      <w:r>
        <w:t>UE reports multiple CSIs with</w:t>
      </w:r>
      <w:r>
        <w:t xml:space="preserve"> different antenna muting pattern assumptions in one CSI reporting.</w:t>
      </w:r>
    </w:p>
    <w:p w14:paraId="3E182B4B" w14:textId="77777777" w:rsidR="00633D51" w:rsidRDefault="00EA4488">
      <w:pPr>
        <w:pStyle w:val="affff1"/>
        <w:numPr>
          <w:ilvl w:val="0"/>
          <w:numId w:val="18"/>
        </w:numPr>
        <w:ind w:left="924" w:hanging="357"/>
      </w:pPr>
      <w:r>
        <w:t xml:space="preserve">The multiple CSIs within the CSI reporting could be used for the recommendation of muting pattern to </w:t>
      </w:r>
      <w:proofErr w:type="spellStart"/>
      <w:r>
        <w:t>gNB</w:t>
      </w:r>
      <w:proofErr w:type="spellEnd"/>
      <w:r>
        <w:t>.</w:t>
      </w:r>
    </w:p>
    <w:p w14:paraId="4041A48D" w14:textId="77777777" w:rsidR="00633D51" w:rsidRDefault="00EA4488">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315299ED" w14:textId="77777777" w:rsidR="00633D51" w:rsidRDefault="00EA4488">
      <w:pPr>
        <w:adjustRightInd w:val="0"/>
        <w:snapToGrid w:val="0"/>
        <w:spacing w:after="0"/>
        <w:ind w:left="284"/>
        <w:rPr>
          <w:lang w:val="en-US"/>
        </w:rPr>
      </w:pPr>
      <w:r>
        <w:rPr>
          <w:lang w:val="en-US"/>
        </w:rPr>
        <w:t>[Medi</w:t>
      </w:r>
      <w:r>
        <w:rPr>
          <w:lang w:val="en-US"/>
        </w:rPr>
        <w:t>aTek]: The CSI report for a spatial adaptation pattern contains common PMI and RI values but different CQI values corresponding to different candidate power offset values.</w:t>
      </w:r>
    </w:p>
    <w:p w14:paraId="48E7F7BB" w14:textId="77777777" w:rsidR="00633D51" w:rsidRDefault="00EA4488">
      <w:pPr>
        <w:pStyle w:val="affff1"/>
        <w:numPr>
          <w:ilvl w:val="2"/>
          <w:numId w:val="19"/>
        </w:numPr>
        <w:spacing w:after="120"/>
        <w:ind w:left="1484"/>
        <w:contextualSpacing/>
      </w:pPr>
      <w:r>
        <w:t>FFS: Extension on UCI format</w:t>
      </w:r>
    </w:p>
    <w:p w14:paraId="0617AA96" w14:textId="77777777" w:rsidR="00633D51" w:rsidRDefault="00EA4488">
      <w:pPr>
        <w:pStyle w:val="affff1"/>
        <w:numPr>
          <w:ilvl w:val="2"/>
          <w:numId w:val="19"/>
        </w:numPr>
        <w:spacing w:after="120"/>
        <w:ind w:left="1484"/>
        <w:contextualSpacing/>
      </w:pPr>
      <w:r>
        <w:t>FFS: How to specify CPU occupation for generating the C</w:t>
      </w:r>
      <w:r>
        <w:t>SI report for a spatial adaptation pattern.</w:t>
      </w:r>
    </w:p>
    <w:p w14:paraId="54F7F450" w14:textId="77777777" w:rsidR="00633D51" w:rsidRDefault="00EA4488">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47648744" w14:textId="77777777" w:rsidR="00633D51" w:rsidRDefault="00EA4488">
      <w:pPr>
        <w:pStyle w:val="affff1"/>
        <w:numPr>
          <w:ilvl w:val="0"/>
          <w:numId w:val="18"/>
        </w:numPr>
        <w:spacing w:after="0"/>
        <w:ind w:left="925" w:hanging="357"/>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76A60C3F"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1: </w:t>
      </w:r>
      <w:proofErr w:type="spellStart"/>
      <w:r>
        <w:rPr>
          <w:rFonts w:eastAsia="ＭＳ 明朝"/>
          <w:szCs w:val="24"/>
          <w:lang w:eastAsia="ja-JP"/>
        </w:rPr>
        <w:t>gNB</w:t>
      </w:r>
      <w:proofErr w:type="spellEnd"/>
      <w:r>
        <w:rPr>
          <w:rFonts w:eastAsia="ＭＳ 明朝"/>
          <w:szCs w:val="24"/>
          <w:lang w:eastAsia="ja-JP"/>
        </w:rPr>
        <w:t xml:space="preserve"> indicates the s</w:t>
      </w:r>
      <w:r>
        <w:rPr>
          <w:rFonts w:eastAsia="ＭＳ 明朝"/>
          <w:szCs w:val="24"/>
          <w:lang w:eastAsia="ja-JP"/>
        </w:rPr>
        <w:t>patial or power adaptation pattern(s) to be calculated and reported, and UE calculates and reports CSI information corresponding to indicated spatial or power adaptation pattern(s).</w:t>
      </w:r>
    </w:p>
    <w:p w14:paraId="5B30D734" w14:textId="77777777" w:rsidR="00633D51" w:rsidRDefault="00EA4488">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 xml:space="preserve">Option 2: </w:t>
      </w:r>
      <w:proofErr w:type="spellStart"/>
      <w:r>
        <w:rPr>
          <w:rFonts w:eastAsia="ＭＳ 明朝"/>
          <w:szCs w:val="24"/>
          <w:lang w:eastAsia="ja-JP"/>
        </w:rPr>
        <w:t>gNB</w:t>
      </w:r>
      <w:proofErr w:type="spellEnd"/>
      <w:r>
        <w:rPr>
          <w:rFonts w:eastAsia="ＭＳ 明朝"/>
          <w:szCs w:val="24"/>
          <w:lang w:eastAsia="ja-JP"/>
        </w:rPr>
        <w:t xml:space="preserve"> configures a specific condition/threshold (e.g., target CQI)</w:t>
      </w:r>
      <w:r>
        <w:rPr>
          <w:rFonts w:eastAsia="ＭＳ 明朝"/>
          <w:szCs w:val="24"/>
          <w:lang w:eastAsia="ja-JP"/>
        </w:rPr>
        <w:t xml:space="preserve"> to the UE in advance and UE calculates and reports only multiple CSI information corresponding to multiple spatial or power adaptation patterns only when the condition/threshold is satisfied.</w:t>
      </w:r>
    </w:p>
    <w:p w14:paraId="7BBCCBB7" w14:textId="77777777" w:rsidR="00633D51" w:rsidRDefault="00EA4488">
      <w:pPr>
        <w:pStyle w:val="affff1"/>
        <w:numPr>
          <w:ilvl w:val="0"/>
          <w:numId w:val="18"/>
        </w:numPr>
        <w:spacing w:before="60" w:after="0"/>
        <w:ind w:left="925" w:hanging="357"/>
      </w:pPr>
      <w:r>
        <w:t xml:space="preserve">When multiple CSIs corresponding to multiple spatial or </w:t>
      </w:r>
      <w:r>
        <w:t>power adaptation patterns are reported as one CSI report, the following options can be considered to reduce feedback overhead.</w:t>
      </w:r>
    </w:p>
    <w:p w14:paraId="14E025EB"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Option A: If there is a CSI content (e.g., RI) that remains unchanged across adaptation patterns, the CSI content (</w:t>
      </w:r>
      <w:proofErr w:type="gramStart"/>
      <w:r>
        <w:rPr>
          <w:rFonts w:eastAsia="ＭＳ 明朝"/>
          <w:szCs w:val="24"/>
          <w:lang w:eastAsia="ja-JP"/>
        </w:rPr>
        <w:t>e.g.</w:t>
      </w:r>
      <w:proofErr w:type="gramEnd"/>
      <w:r>
        <w:rPr>
          <w:rFonts w:eastAsia="ＭＳ 明朝"/>
          <w:szCs w:val="24"/>
          <w:lang w:eastAsia="ja-JP"/>
        </w:rPr>
        <w:t xml:space="preserve"> RI) may b</w:t>
      </w:r>
      <w:r>
        <w:rPr>
          <w:rFonts w:eastAsia="ＭＳ 明朝"/>
          <w:szCs w:val="24"/>
          <w:lang w:eastAsia="ja-JP"/>
        </w:rPr>
        <w:t>e included only once without including the CSI content for each adaptation pattern, and the remaining CSI contents for each adaptation pattern can be contained.</w:t>
      </w:r>
    </w:p>
    <w:p w14:paraId="761B545A"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Option B: Based on the condition/threshold (e.g., CQI index) configured by the </w:t>
      </w:r>
      <w:proofErr w:type="spellStart"/>
      <w:r>
        <w:rPr>
          <w:rFonts w:eastAsia="ＭＳ 明朝"/>
          <w:szCs w:val="24"/>
          <w:lang w:eastAsia="ja-JP"/>
        </w:rPr>
        <w:t>gNB</w:t>
      </w:r>
      <w:proofErr w:type="spellEnd"/>
      <w:r>
        <w:rPr>
          <w:rFonts w:eastAsia="ＭＳ 明朝"/>
          <w:szCs w:val="24"/>
          <w:lang w:eastAsia="ja-JP"/>
        </w:rPr>
        <w:t>, both wideba</w:t>
      </w:r>
      <w:r>
        <w:rPr>
          <w:rFonts w:eastAsia="ＭＳ 明朝"/>
          <w:szCs w:val="24"/>
          <w:lang w:eastAsia="ja-JP"/>
        </w:rPr>
        <w:t>nd CSI and sub-band CSI information are included in the CSI report for the best performance (e.g., highest CQI) spatial or power adaptation pattern(s), and only wideband CSI information are included in the CSI report for other adaptation patterns.</w:t>
      </w:r>
    </w:p>
    <w:p w14:paraId="117FF271" w14:textId="77777777" w:rsidR="00633D51" w:rsidRDefault="00EA4488">
      <w:pPr>
        <w:ind w:left="284"/>
      </w:pPr>
      <w:r>
        <w:lastRenderedPageBreak/>
        <w:t>[Apple]:</w:t>
      </w:r>
      <w:r>
        <w:t xml:space="preserve"> For multiple CSI, support NW activation/triggering a single CSI report for one report instance under the multiple spatial adaptation pattern assumptions or power adaptation values.</w:t>
      </w:r>
    </w:p>
    <w:p w14:paraId="74848255" w14:textId="77777777" w:rsidR="00633D51" w:rsidRDefault="00EA4488">
      <w:pPr>
        <w:spacing w:after="0"/>
        <w:ind w:left="284"/>
      </w:pPr>
      <w:r>
        <w:t xml:space="preserve">[Qualcomm]: RAN1 only specifies joint CSI report for multiple CSIs if its </w:t>
      </w:r>
      <w:r>
        <w:t>CSI report overhead reduction is high compared to separate CSI reports.</w:t>
      </w:r>
    </w:p>
    <w:p w14:paraId="1A88FA4E"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A separate CSI report for each CSI corresponding to a spatial adaptation pattern as baseline.</w:t>
      </w:r>
    </w:p>
    <w:p w14:paraId="13F74CE5"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w:t>
      </w:r>
      <w:proofErr w:type="gramStart"/>
      <w:r>
        <w:rPr>
          <w:rFonts w:eastAsia="ＭＳ 明朝"/>
          <w:szCs w:val="24"/>
          <w:lang w:eastAsia="ja-JP"/>
        </w:rPr>
        <w:t>in</w:t>
      </w:r>
      <w:proofErr w:type="gramEnd"/>
      <w:r>
        <w:rPr>
          <w:rFonts w:eastAsia="ＭＳ 明朝"/>
          <w:szCs w:val="24"/>
          <w:lang w:eastAsia="ja-JP"/>
        </w:rPr>
        <w:t xml:space="preserve"> a separate proposal) Support CSI report based on a subset of CSI-RS resources configur</w:t>
      </w:r>
      <w:r>
        <w:rPr>
          <w:rFonts w:eastAsia="ＭＳ 明朝"/>
          <w:szCs w:val="24"/>
          <w:lang w:eastAsia="ja-JP"/>
        </w:rPr>
        <w:t>ed in an CSI report setting</w:t>
      </w:r>
    </w:p>
    <w:p w14:paraId="114D9668" w14:textId="77777777" w:rsidR="00633D51" w:rsidRDefault="00EA4488">
      <w:pPr>
        <w:spacing w:after="0"/>
        <w:ind w:left="284"/>
      </w:pPr>
      <w:r>
        <w:t>[AT&amp;T]:</w:t>
      </w:r>
    </w:p>
    <w:p w14:paraId="688FC382" w14:textId="77777777" w:rsidR="00633D51" w:rsidRDefault="00EA4488">
      <w:pPr>
        <w:pStyle w:val="affff1"/>
        <w:numPr>
          <w:ilvl w:val="0"/>
          <w:numId w:val="18"/>
        </w:numPr>
        <w:spacing w:after="0"/>
        <w:ind w:left="925" w:hanging="357"/>
      </w:pPr>
      <w:r>
        <w:t>Define different CSI reporting hypotheses for different levels of spatial dimensions which rely on the same RRC configuration</w:t>
      </w:r>
    </w:p>
    <w:p w14:paraId="6E4C471D"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CSI resource configuration, a common CSI-RS resource/resource set is associated with multi</w:t>
      </w:r>
      <w:r>
        <w:rPr>
          <w:rFonts w:eastAsia="ＭＳ 明朝"/>
          <w:szCs w:val="24"/>
          <w:lang w:eastAsia="ja-JP"/>
        </w:rPr>
        <w:t>ple spatial adaptation patterns</w:t>
      </w:r>
    </w:p>
    <w:p w14:paraId="7F510B28"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632605D3"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44BA5914" w14:textId="77777777" w:rsidR="00633D51" w:rsidRDefault="00EA4488">
      <w:pPr>
        <w:pStyle w:val="affff1"/>
        <w:numPr>
          <w:ilvl w:val="0"/>
          <w:numId w:val="18"/>
        </w:numPr>
        <w:spacing w:before="60" w:after="0"/>
        <w:ind w:left="925" w:hanging="357"/>
      </w:pPr>
      <w:r>
        <w:t>Different CSI reporting hypotheses for different levels of spatial dimensions are defined by reusing the ZP-C</w:t>
      </w:r>
      <w:r>
        <w:t>SI-RS framework avoiding fundamental changes to the codebook structure and/or CSI-RS patterns</w:t>
      </w:r>
    </w:p>
    <w:p w14:paraId="3BF81D8C" w14:textId="77777777" w:rsidR="00633D51" w:rsidRDefault="00EA4488">
      <w:pPr>
        <w:pStyle w:val="affff1"/>
        <w:numPr>
          <w:ilvl w:val="0"/>
          <w:numId w:val="18"/>
        </w:numPr>
        <w:spacing w:before="60"/>
        <w:ind w:left="924" w:hanging="357"/>
      </w:pPr>
      <w:r>
        <w:t>Consider enhancements to the CSI reporting procedures for efficient reporting of different hypotheses for different levels of spatial dimensions</w:t>
      </w:r>
    </w:p>
    <w:p w14:paraId="38925010" w14:textId="77777777" w:rsidR="00633D51" w:rsidRDefault="00EA4488">
      <w:pPr>
        <w:spacing w:after="0"/>
        <w:ind w:left="284"/>
        <w:rPr>
          <w:lang w:val="en-US"/>
        </w:rPr>
      </w:pPr>
      <w:r>
        <w:rPr>
          <w:lang w:val="en-US"/>
        </w:rPr>
        <w:t xml:space="preserve">[Docomo]: </w:t>
      </w:r>
    </w:p>
    <w:p w14:paraId="6016453C" w14:textId="77777777" w:rsidR="00633D51" w:rsidRDefault="00EA4488">
      <w:pPr>
        <w:pStyle w:val="affff1"/>
        <w:numPr>
          <w:ilvl w:val="0"/>
          <w:numId w:val="18"/>
        </w:numPr>
        <w:spacing w:after="0"/>
        <w:ind w:left="925" w:hanging="357"/>
      </w:pPr>
      <w:r>
        <w:t xml:space="preserve">The </w:t>
      </w:r>
      <w:r>
        <w:t>mechanism of multiple CSI(s) reported in a joint CSI report should be supported.</w:t>
      </w:r>
    </w:p>
    <w:p w14:paraId="516AFD51" w14:textId="77777777" w:rsidR="00633D51" w:rsidRDefault="00EA4488">
      <w:pPr>
        <w:pStyle w:val="affff1"/>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084E332"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Reporting once if CSI contents are the same across reported CSIs. </w:t>
      </w:r>
    </w:p>
    <w:p w14:paraId="550CB5AD"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one CRI for CSIs with Type 1 adaptation.  </w:t>
      </w:r>
    </w:p>
    <w:p w14:paraId="63A296BF"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R</w:t>
      </w:r>
      <w:r>
        <w:rPr>
          <w:rFonts w:eastAsia="ＭＳ 明朝"/>
          <w:szCs w:val="24"/>
          <w:lang w:eastAsia="ja-JP"/>
        </w:rPr>
        <w:t xml:space="preserve">eporting a joint coded field </w:t>
      </w:r>
    </w:p>
    <w:p w14:paraId="6F7E029D"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a joint coded RI for CSIs with reduced number of CSI-RS ports. </w:t>
      </w:r>
    </w:p>
    <w:p w14:paraId="50372A15"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Reporting the diffe</w:t>
      </w:r>
      <w:r>
        <w:rPr>
          <w:rFonts w:eastAsia="ＭＳ 明朝"/>
          <w:szCs w:val="24"/>
          <w:lang w:eastAsia="ja-JP"/>
        </w:rPr>
        <w:t>rence between CSIs.</w:t>
      </w:r>
    </w:p>
    <w:p w14:paraId="6F565AF1"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E.g., reporting CQI difference across CSIs with power adaptation.  </w:t>
      </w:r>
    </w:p>
    <w:p w14:paraId="5EEBBE4B" w14:textId="77777777" w:rsidR="00633D51" w:rsidRDefault="00EA4488">
      <w:pPr>
        <w:pStyle w:val="affff1"/>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14F02F12" w14:textId="77777777" w:rsidR="00633D51" w:rsidRDefault="00EA4488">
      <w:pPr>
        <w:spacing w:after="0"/>
        <w:ind w:left="284"/>
        <w:contextualSpacing/>
      </w:pPr>
      <w:r>
        <w:rPr>
          <w:rFonts w:eastAsia="ＭＳ 明朝"/>
          <w:szCs w:val="24"/>
          <w:lang w:eastAsia="ja-JP"/>
        </w:rPr>
        <w:t>[Ericsson]:</w:t>
      </w:r>
      <w:r>
        <w:t xml:space="preserve"> </w:t>
      </w:r>
    </w:p>
    <w:p w14:paraId="5D4A87A0" w14:textId="77777777" w:rsidR="00633D51" w:rsidRDefault="00EA4488">
      <w:pPr>
        <w:pStyle w:val="affff1"/>
        <w:numPr>
          <w:ilvl w:val="0"/>
          <w:numId w:val="18"/>
        </w:numPr>
        <w:spacing w:after="0"/>
        <w:ind w:left="925" w:hanging="357"/>
      </w:pPr>
      <w:bookmarkStart w:id="4" w:name="_Toc131760245"/>
      <w:r>
        <w:t>When a UE receives DCI indicating a trigger state with mu</w:t>
      </w:r>
      <w:r>
        <w:t>ltiple sub-configuration indicators, the UE transmits one CSI report including CSI results corresponding to each of indicated sub-configurations.</w:t>
      </w:r>
      <w:bookmarkEnd w:id="4"/>
    </w:p>
    <w:p w14:paraId="0F41E6E9" w14:textId="77777777" w:rsidR="00633D51" w:rsidRDefault="00EA4488">
      <w:pPr>
        <w:pStyle w:val="affff1"/>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w:t>
      </w:r>
      <w:r>
        <w:t xml:space="preserve"> reports CSI according to the indicated sub-configuration only.</w:t>
      </w:r>
      <w:bookmarkEnd w:id="5"/>
      <w:r>
        <w:t xml:space="preserve"> </w:t>
      </w:r>
    </w:p>
    <w:p w14:paraId="6E442DB1" w14:textId="77777777" w:rsidR="00633D51" w:rsidRDefault="00EA4488">
      <w:pPr>
        <w:spacing w:after="0"/>
        <w:ind w:left="284"/>
        <w:rPr>
          <w:lang w:val="en-US"/>
        </w:rPr>
      </w:pPr>
      <w:r>
        <w:rPr>
          <w:lang w:val="en-US"/>
        </w:rPr>
        <w:t xml:space="preserve">[Fraunhofer]: </w:t>
      </w:r>
    </w:p>
    <w:p w14:paraId="4899D038" w14:textId="77777777" w:rsidR="00633D51" w:rsidRDefault="00EA4488">
      <w:pPr>
        <w:pStyle w:val="affff1"/>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w:t>
      </w:r>
      <w:proofErr w:type="spellStart"/>
      <w:r>
        <w:t>to</w:t>
      </w:r>
      <w:proofErr w:type="spellEnd"/>
      <w:r>
        <w:t xml:space="preserve">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FD5C3FE" w14:textId="77777777" w:rsidR="00633D51" w:rsidRDefault="00EA4488">
      <w:pPr>
        <w:pStyle w:val="affff1"/>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w:t>
      </w:r>
      <w:r>
        <w:t xml:space="preserve">ctively, the UE should be configured with sufficient information from the </w:t>
      </w:r>
      <w:proofErr w:type="spellStart"/>
      <w:r>
        <w:t>gNB</w:t>
      </w:r>
      <w:proofErr w:type="spellEnd"/>
      <w:r>
        <w:t xml:space="preserve"> so as to take certain NES requirements into account, in addition to the UE performance.</w:t>
      </w:r>
    </w:p>
    <w:p w14:paraId="56CCC455" w14:textId="77777777" w:rsidR="00633D51" w:rsidRDefault="00EA4488">
      <w:pPr>
        <w:pStyle w:val="affff1"/>
        <w:numPr>
          <w:ilvl w:val="0"/>
          <w:numId w:val="18"/>
        </w:numPr>
        <w:spacing w:after="0"/>
        <w:ind w:left="928"/>
      </w:pPr>
      <w:r>
        <w:t>RAN1 to discuss mechanisms to enable UEs to perform beam measurement and efficient reporti</w:t>
      </w:r>
      <w:r>
        <w:t>ng to meet NES requirements while maintaining sufficient link gains.</w:t>
      </w:r>
    </w:p>
    <w:p w14:paraId="0894E1A6" w14:textId="77777777" w:rsidR="00633D51" w:rsidRDefault="00633D51">
      <w:pPr>
        <w:rPr>
          <w:lang w:val="en-US"/>
        </w:rPr>
      </w:pPr>
    </w:p>
    <w:p w14:paraId="52A15EF1" w14:textId="77777777" w:rsidR="00633D51" w:rsidRDefault="00EA4488">
      <w:pPr>
        <w:outlineLvl w:val="2"/>
        <w:rPr>
          <w:b/>
        </w:rPr>
      </w:pPr>
      <w:r>
        <w:rPr>
          <w:b/>
        </w:rPr>
        <w:t>FL summary part 1</w:t>
      </w:r>
    </w:p>
    <w:p w14:paraId="13C421E3" w14:textId="77777777" w:rsidR="00633D51" w:rsidRDefault="00EA4488">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xml:space="preserve">], the possible enhancement is to determine which exact </w:t>
      </w:r>
      <w:r>
        <w:t>CSI-RS resource for UE channel measurement and report. There seems no enhancement needed from CSI feedback perspective.</w:t>
      </w:r>
    </w:p>
    <w:p w14:paraId="6654CF3D" w14:textId="77777777" w:rsidR="00633D51" w:rsidRDefault="00EA4488">
      <w:r>
        <w:t>If multi-CSI feedback is supported, following up questions could be</w:t>
      </w:r>
    </w:p>
    <w:p w14:paraId="5E9F45D4" w14:textId="77777777" w:rsidR="00633D51" w:rsidRDefault="00EA4488">
      <w:pPr>
        <w:pStyle w:val="affff1"/>
        <w:numPr>
          <w:ilvl w:val="0"/>
          <w:numId w:val="21"/>
        </w:numPr>
      </w:pPr>
      <w:r>
        <w:t xml:space="preserve">whether </w:t>
      </w:r>
      <w:proofErr w:type="spellStart"/>
      <w:r>
        <w:t>gNB</w:t>
      </w:r>
      <w:proofErr w:type="spellEnd"/>
      <w:r>
        <w:t xml:space="preserve"> can indicate to UE which CSI(s) the UE shall report. Fro</w:t>
      </w:r>
      <w:r>
        <w:t xml:space="preserve">m UE complexity/report overhead reduction perspective, there are benefits to do so and </w:t>
      </w:r>
      <w:proofErr w:type="spellStart"/>
      <w:r>
        <w:t>gNB</w:t>
      </w:r>
      <w:proofErr w:type="spellEnd"/>
      <w:r>
        <w:t xml:space="preserve"> has the responsibility to decide which ones to use. In </w:t>
      </w:r>
      <w:r>
        <w:lastRenderedPageBreak/>
        <w:t xml:space="preserve">case the supported number of adaptation patterns is not large, a </w:t>
      </w:r>
      <w:proofErr w:type="spellStart"/>
      <w:r>
        <w:t>gNB</w:t>
      </w:r>
      <w:proofErr w:type="spellEnd"/>
      <w:r>
        <w:t xml:space="preserve"> may also not use such indication. Around </w:t>
      </w:r>
      <w:r>
        <w:t xml:space="preserve">9 companies (including CATT, LG, Fujitsu, FW, ZTE, SS, E//, </w:t>
      </w:r>
      <w:proofErr w:type="spellStart"/>
      <w:r>
        <w:t>CEWiT</w:t>
      </w:r>
      <w:proofErr w:type="spellEnd"/>
      <w:r>
        <w:t xml:space="preserve"> and Panasonic) support this approach. </w:t>
      </w:r>
    </w:p>
    <w:p w14:paraId="1F46BAB9" w14:textId="77777777" w:rsidR="00633D51" w:rsidRDefault="00EA4488">
      <w:pPr>
        <w:pStyle w:val="affff1"/>
        <w:numPr>
          <w:ilvl w:val="0"/>
          <w:numId w:val="21"/>
        </w:numPr>
      </w:pPr>
      <w:r>
        <w:t>whether the UE is allowed to select which CSI(s) to report. Impact on UE complexity/report overhead can be minimized. However, it can be questionable o</w:t>
      </w:r>
      <w:r>
        <w:t xml:space="preserve">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w:t>
      </w:r>
      <w:r>
        <w:t xml:space="preserve">onditioned for ensuring the performance. </w:t>
      </w:r>
    </w:p>
    <w:p w14:paraId="7776037A" w14:textId="77777777" w:rsidR="00633D51" w:rsidRDefault="00EA4488">
      <w:pPr>
        <w:pStyle w:val="affff1"/>
        <w:numPr>
          <w:ilvl w:val="0"/>
          <w:numId w:val="21"/>
        </w:numPr>
      </w:pPr>
      <w:r>
        <w:t>whether multiple CSI(s) are reported in a joint CSI report. Similar benefits as the first approach, particular with the motivation to further reduce the overhead/UE complexity as in a joint CSI report. Around 10 co</w:t>
      </w:r>
      <w:r>
        <w:t>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57048F9" w14:textId="77777777" w:rsidR="00633D51" w:rsidRDefault="00EA4488">
      <w:r>
        <w:t>Based on the above</w:t>
      </w:r>
      <w:r>
        <w:t xml:space="preserve">, it seems at least the first and third approach can be combined with flexibility of </w:t>
      </w:r>
      <w:proofErr w:type="spellStart"/>
      <w:r>
        <w:t>gNB</w:t>
      </w:r>
      <w:proofErr w:type="spellEnd"/>
      <w:r>
        <w:t xml:space="preserve"> to use.</w:t>
      </w:r>
    </w:p>
    <w:p w14:paraId="3FAC306E" w14:textId="77777777" w:rsidR="00633D51" w:rsidRDefault="00EA4488">
      <w:pPr>
        <w:spacing w:after="60"/>
        <w:outlineLvl w:val="2"/>
        <w:rPr>
          <w:b/>
        </w:rPr>
      </w:pPr>
      <w:r>
        <w:rPr>
          <w:b/>
        </w:rPr>
        <w:t>P3</w:t>
      </w:r>
    </w:p>
    <w:p w14:paraId="4BCAB9BC" w14:textId="77777777" w:rsidR="00633D51" w:rsidRDefault="00EA4488">
      <w:pPr>
        <w:spacing w:after="60"/>
        <w:rPr>
          <w:b/>
          <w:lang w:val="en-US"/>
        </w:rPr>
      </w:pPr>
      <w:r>
        <w:rPr>
          <w:b/>
          <w:lang w:val="en-US"/>
        </w:rPr>
        <w:t xml:space="preserve">If multi-CSI feedback is supported, also support multiple CSI(s) are reported in one report with overhead and/or UE complexity reduction </w:t>
      </w:r>
      <w:r>
        <w:rPr>
          <w:b/>
          <w:lang w:val="en-US"/>
        </w:rPr>
        <w:t>techniques</w:t>
      </w:r>
    </w:p>
    <w:p w14:paraId="3B444FF7" w14:textId="77777777" w:rsidR="00633D51" w:rsidRDefault="00EA4488">
      <w:pPr>
        <w:pStyle w:val="affff1"/>
        <w:numPr>
          <w:ilvl w:val="0"/>
          <w:numId w:val="18"/>
        </w:numPr>
        <w:ind w:left="641" w:hanging="357"/>
        <w:rPr>
          <w:b/>
        </w:rPr>
      </w:pPr>
      <w:proofErr w:type="spellStart"/>
      <w:r>
        <w:rPr>
          <w:b/>
        </w:rPr>
        <w:t>gNB</w:t>
      </w:r>
      <w:proofErr w:type="spellEnd"/>
      <w:r>
        <w:rPr>
          <w:b/>
        </w:rPr>
        <w:t xml:space="preserve">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33D51" w14:paraId="436DD3A7" w14:textId="77777777">
        <w:trPr>
          <w:trHeight w:val="261"/>
        </w:trPr>
        <w:tc>
          <w:tcPr>
            <w:tcW w:w="1479" w:type="dxa"/>
            <w:shd w:val="clear" w:color="auto" w:fill="C5E0B3" w:themeFill="accent6" w:themeFillTint="66"/>
          </w:tcPr>
          <w:p w14:paraId="46BC9B6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CA3CFF5" w14:textId="77777777" w:rsidR="00633D51" w:rsidRDefault="00EA4488">
            <w:pPr>
              <w:rPr>
                <w:b/>
                <w:bCs/>
                <w:lang w:val="en-US"/>
              </w:rPr>
            </w:pPr>
            <w:r>
              <w:rPr>
                <w:b/>
                <w:bCs/>
                <w:lang w:val="en-US"/>
              </w:rPr>
              <w:t>Comments</w:t>
            </w:r>
          </w:p>
        </w:tc>
      </w:tr>
      <w:tr w:rsidR="00633D51" w14:paraId="2B40E99B" w14:textId="77777777">
        <w:tc>
          <w:tcPr>
            <w:tcW w:w="1479" w:type="dxa"/>
          </w:tcPr>
          <w:p w14:paraId="675D8BDA" w14:textId="77777777" w:rsidR="00633D51" w:rsidRDefault="00EA4488">
            <w:pPr>
              <w:rPr>
                <w:rFonts w:eastAsia="PMingLiU"/>
                <w:lang w:val="en-US" w:eastAsia="zh-TW"/>
              </w:rPr>
            </w:pPr>
            <w:r>
              <w:rPr>
                <w:rFonts w:eastAsia="PMingLiU"/>
                <w:lang w:val="en-US" w:eastAsia="zh-TW"/>
              </w:rPr>
              <w:t>Lenovo</w:t>
            </w:r>
          </w:p>
        </w:tc>
        <w:tc>
          <w:tcPr>
            <w:tcW w:w="8152" w:type="dxa"/>
          </w:tcPr>
          <w:p w14:paraId="0ACB1067" w14:textId="77777777" w:rsidR="00633D51" w:rsidRDefault="00EA448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33D51" w14:paraId="234F4CC6" w14:textId="77777777">
        <w:tc>
          <w:tcPr>
            <w:tcW w:w="1479" w:type="dxa"/>
          </w:tcPr>
          <w:p w14:paraId="744E9CE6" w14:textId="77777777" w:rsidR="00633D51" w:rsidRDefault="00EA4488">
            <w:pPr>
              <w:rPr>
                <w:rFonts w:eastAsia="PMingLiU"/>
                <w:lang w:val="en-US" w:eastAsia="zh-TW"/>
              </w:rPr>
            </w:pPr>
            <w:r>
              <w:rPr>
                <w:rFonts w:eastAsia="PMingLiU"/>
                <w:lang w:val="en-US" w:eastAsia="zh-TW"/>
              </w:rPr>
              <w:t>vivo</w:t>
            </w:r>
          </w:p>
        </w:tc>
        <w:tc>
          <w:tcPr>
            <w:tcW w:w="8152" w:type="dxa"/>
          </w:tcPr>
          <w:p w14:paraId="06E6093C" w14:textId="77777777" w:rsidR="00633D51" w:rsidRDefault="00EA4488">
            <w:pPr>
              <w:rPr>
                <w:rFonts w:eastAsia="PMingLiU"/>
                <w:lang w:val="en-US" w:eastAsia="zh-TW"/>
              </w:rPr>
            </w:pPr>
            <w:r>
              <w:rPr>
                <w:rFonts w:eastAsia="PMingLiU"/>
                <w:lang w:val="en-US" w:eastAsia="zh-TW"/>
              </w:rPr>
              <w:t xml:space="preserve">Similar comment as P1. </w:t>
            </w:r>
            <w:r>
              <w:rPr>
                <w:rFonts w:eastAsia="PMingLiU"/>
                <w:lang w:val="en-US" w:eastAsia="zh-TW"/>
              </w:rPr>
              <w:t>It should be clarified that whether multi-CSI feedback is reported in one or different occasions.</w:t>
            </w:r>
          </w:p>
          <w:p w14:paraId="41FD0901" w14:textId="77777777" w:rsidR="00633D51" w:rsidRDefault="00EA4488">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w:t>
            </w:r>
            <w:r>
              <w:rPr>
                <w:rFonts w:eastAsia="PMingLiU"/>
                <w:lang w:val="en-US" w:eastAsia="zh-TW"/>
              </w:rPr>
              <w:t>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33D51" w14:paraId="7D03D3C8" w14:textId="77777777">
        <w:tc>
          <w:tcPr>
            <w:tcW w:w="1479" w:type="dxa"/>
          </w:tcPr>
          <w:p w14:paraId="3441008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CBD0DA9" w14:textId="77777777" w:rsidR="00633D51" w:rsidRDefault="00EA4488">
            <w:pPr>
              <w:rPr>
                <w:lang w:val="en-US" w:eastAsia="zh-CN"/>
              </w:rPr>
            </w:pPr>
            <w:r>
              <w:rPr>
                <w:rFonts w:hint="eastAsia"/>
                <w:lang w:val="en-US" w:eastAsia="zh-CN"/>
              </w:rPr>
              <w:t>A</w:t>
            </w:r>
            <w:r>
              <w:rPr>
                <w:lang w:val="en-US" w:eastAsia="zh-CN"/>
              </w:rPr>
              <w:t>s multiple CSI reports nee</w:t>
            </w:r>
            <w:r>
              <w:rPr>
                <w:lang w:val="en-US" w:eastAsia="zh-CN"/>
              </w:rPr>
              <w:t xml:space="preserv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3BC1DA19" w14:textId="77777777" w:rsidR="00633D51" w:rsidRDefault="00EA448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w:t>
            </w:r>
            <w:r>
              <w:rPr>
                <w:lang w:val="en-US" w:eastAsia="zh-CN"/>
              </w:rPr>
              <w:t>hould be further clarified.</w:t>
            </w:r>
          </w:p>
          <w:p w14:paraId="16D8B26C" w14:textId="77777777" w:rsidR="00633D51" w:rsidRDefault="00EA4488">
            <w:pPr>
              <w:rPr>
                <w:lang w:val="en-US" w:eastAsia="zh-CN"/>
              </w:rPr>
            </w:pPr>
            <w:r>
              <w:rPr>
                <w:lang w:val="en-US" w:eastAsia="zh-CN"/>
              </w:rPr>
              <w:t xml:space="preserve">We support FL’s proposal with following slight update. </w:t>
            </w:r>
          </w:p>
          <w:p w14:paraId="12419BB3" w14:textId="77777777" w:rsidR="00633D51" w:rsidRDefault="00633D51">
            <w:pPr>
              <w:rPr>
                <w:lang w:val="en-US" w:eastAsia="zh-CN"/>
              </w:rPr>
            </w:pPr>
          </w:p>
          <w:p w14:paraId="79FED9EC" w14:textId="77777777" w:rsidR="00633D51" w:rsidRDefault="00EA4488">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40FB1FE8" w14:textId="77777777" w:rsidR="00633D51" w:rsidRDefault="00EA4488">
            <w:pPr>
              <w:rPr>
                <w:lang w:val="en-US" w:eastAsia="zh-CN"/>
              </w:rPr>
            </w:pPr>
            <w:proofErr w:type="spellStart"/>
            <w:r>
              <w:rPr>
                <w:b/>
              </w:rPr>
              <w:t>gNB</w:t>
            </w:r>
            <w:proofErr w:type="spellEnd"/>
            <w:r>
              <w:rPr>
                <w:b/>
              </w:rPr>
              <w:t xml:space="preserve"> can optionally ind</w:t>
            </w:r>
            <w:r>
              <w:rPr>
                <w:b/>
              </w:rPr>
              <w:t>icate/trigger to UE which subset of CSI(s) the UE shall report.</w:t>
            </w:r>
          </w:p>
        </w:tc>
      </w:tr>
      <w:tr w:rsidR="00633D51" w14:paraId="7E3D9D5B" w14:textId="77777777">
        <w:tc>
          <w:tcPr>
            <w:tcW w:w="1479" w:type="dxa"/>
          </w:tcPr>
          <w:p w14:paraId="16E08AF5" w14:textId="77777777" w:rsidR="00633D51" w:rsidRDefault="00EA4488">
            <w:pPr>
              <w:rPr>
                <w:lang w:val="en-US" w:eastAsia="zh-TW"/>
              </w:rPr>
            </w:pPr>
            <w:r>
              <w:rPr>
                <w:rFonts w:hint="eastAsia"/>
                <w:lang w:val="en-US" w:eastAsia="zh-CN"/>
              </w:rPr>
              <w:t>OPPO</w:t>
            </w:r>
          </w:p>
        </w:tc>
        <w:tc>
          <w:tcPr>
            <w:tcW w:w="8152" w:type="dxa"/>
          </w:tcPr>
          <w:p w14:paraId="3F3F90AD" w14:textId="77777777" w:rsidR="00633D51" w:rsidRDefault="00EA4488">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w:t>
            </w:r>
            <w:r>
              <w:rPr>
                <w:rFonts w:hint="eastAsia"/>
                <w:lang w:val="en-US" w:eastAsia="zh-CN"/>
              </w:rPr>
              <w:t xml:space="preserve">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049E151E" w14:textId="77777777" w:rsidR="00633D51" w:rsidRDefault="00EA4488">
            <w:pPr>
              <w:rPr>
                <w:lang w:val="en-US" w:eastAsia="zh-CN"/>
              </w:rPr>
            </w:pPr>
            <w:r>
              <w:rPr>
                <w:rFonts w:hint="eastAsia"/>
                <w:lang w:val="en-US" w:eastAsia="zh-CN"/>
              </w:rPr>
              <w:lastRenderedPageBreak/>
              <w:t>For the overhead reduction, we think that this can be discussed later after the maxi</w:t>
            </w:r>
            <w:r>
              <w:rPr>
                <w:rFonts w:hint="eastAsia"/>
                <w:lang w:val="en-US" w:eastAsia="zh-CN"/>
              </w:rPr>
              <w:t xml:space="preserve">mum number of CSI to be reported in one CSI reporting is concluded.   </w:t>
            </w:r>
          </w:p>
          <w:p w14:paraId="3F9CD253" w14:textId="77777777" w:rsidR="00633D51" w:rsidRDefault="00633D51">
            <w:pPr>
              <w:rPr>
                <w:lang w:val="en-US" w:eastAsia="zh-TW"/>
              </w:rPr>
            </w:pPr>
          </w:p>
        </w:tc>
      </w:tr>
      <w:tr w:rsidR="00633D51" w14:paraId="679F98C7" w14:textId="77777777">
        <w:tc>
          <w:tcPr>
            <w:tcW w:w="1479" w:type="dxa"/>
          </w:tcPr>
          <w:p w14:paraId="1CCA98C8"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353F9B7" w14:textId="77777777" w:rsidR="00633D51" w:rsidRDefault="00EA44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w:t>
            </w:r>
            <w:r>
              <w:rPr>
                <w:rFonts w:eastAsia="PMingLiU"/>
                <w:lang w:val="en-US" w:eastAsia="zh-TW"/>
              </w:rPr>
              <w:t xml:space="preserve">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w:t>
            </w:r>
            <w:r>
              <w:rPr>
                <w:rFonts w:eastAsia="PMingLiU"/>
                <w:lang w:val="en-US" w:eastAsia="zh-CN"/>
              </w:rPr>
              <w:t>SI or multiple CSI in multiple reporting instances first.</w:t>
            </w:r>
          </w:p>
        </w:tc>
      </w:tr>
      <w:tr w:rsidR="00633D51" w14:paraId="51B66589" w14:textId="77777777">
        <w:tc>
          <w:tcPr>
            <w:tcW w:w="1479" w:type="dxa"/>
          </w:tcPr>
          <w:p w14:paraId="70B4E614" w14:textId="77777777" w:rsidR="00633D51" w:rsidRDefault="00EA4488">
            <w:pPr>
              <w:rPr>
                <w:lang w:eastAsia="zh-CN"/>
              </w:rPr>
            </w:pPr>
            <w:r>
              <w:rPr>
                <w:rFonts w:hint="eastAsia"/>
                <w:lang w:eastAsia="zh-CN"/>
              </w:rPr>
              <w:t>F</w:t>
            </w:r>
            <w:r>
              <w:rPr>
                <w:lang w:eastAsia="zh-CN"/>
              </w:rPr>
              <w:t>L to vivo/Apple</w:t>
            </w:r>
          </w:p>
        </w:tc>
        <w:tc>
          <w:tcPr>
            <w:tcW w:w="8152" w:type="dxa"/>
          </w:tcPr>
          <w:p w14:paraId="66EB7AA9" w14:textId="77777777" w:rsidR="00633D51" w:rsidRDefault="00EA4488">
            <w:pPr>
              <w:rPr>
                <w:lang w:val="en-US" w:eastAsia="zh-CN"/>
              </w:rPr>
            </w:pPr>
            <w:r>
              <w:rPr>
                <w:rFonts w:hint="eastAsia"/>
                <w:lang w:val="en-US" w:eastAsia="zh-CN"/>
              </w:rPr>
              <w:t>The</w:t>
            </w:r>
            <w:r>
              <w:rPr>
                <w:lang w:val="en-US" w:eastAsia="zh-CN"/>
              </w:rPr>
              <w:t xml:space="preserve"> ‘if’ condition is added particularly for continuing the discussion.</w:t>
            </w:r>
          </w:p>
          <w:p w14:paraId="72CD86B9" w14:textId="77777777" w:rsidR="00633D51" w:rsidRDefault="00EA4488">
            <w:pPr>
              <w:rPr>
                <w:lang w:val="en-US" w:eastAsia="zh-CN"/>
              </w:rPr>
            </w:pPr>
            <w:r>
              <w:rPr>
                <w:rFonts w:hint="eastAsia"/>
                <w:lang w:val="en-US" w:eastAsia="zh-CN"/>
              </w:rPr>
              <w:t>F</w:t>
            </w:r>
            <w:r>
              <w:rPr>
                <w:lang w:val="en-US" w:eastAsia="zh-CN"/>
              </w:rPr>
              <w:t xml:space="preserve">rom FL perspective, a decision within this meeting is needed or at least other relevant work should not </w:t>
            </w:r>
            <w:r>
              <w:rPr>
                <w:lang w:val="en-US" w:eastAsia="zh-CN"/>
              </w:rPr>
              <w:t>be suspended.</w:t>
            </w:r>
          </w:p>
        </w:tc>
      </w:tr>
      <w:tr w:rsidR="00633D51" w14:paraId="212B475E" w14:textId="77777777">
        <w:tc>
          <w:tcPr>
            <w:tcW w:w="1479" w:type="dxa"/>
          </w:tcPr>
          <w:p w14:paraId="5D621C33"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7E0ABCB" w14:textId="77777777" w:rsidR="00633D51" w:rsidRDefault="00EA4488">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w:t>
            </w:r>
            <w:r>
              <w:rPr>
                <w:lang w:val="en-US" w:eastAsia="zh-CN"/>
              </w:rPr>
              <w:t xml:space="preserve"> further should be asked at first?</w:t>
            </w:r>
          </w:p>
        </w:tc>
      </w:tr>
      <w:tr w:rsidR="00633D51" w14:paraId="4BFB3373" w14:textId="77777777">
        <w:tc>
          <w:tcPr>
            <w:tcW w:w="1479" w:type="dxa"/>
          </w:tcPr>
          <w:p w14:paraId="145D929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4CDF349" w14:textId="77777777" w:rsidR="00633D51" w:rsidRDefault="00EA4488">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w:t>
            </w:r>
            <w:r>
              <w:rPr>
                <w:rFonts w:eastAsia="Malgun Gothic"/>
                <w:lang w:val="en-US" w:eastAsia="ko-KR"/>
              </w:rPr>
              <w:t xml:space="preserve">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33D51" w14:paraId="731AFEA7" w14:textId="77777777">
        <w:tc>
          <w:tcPr>
            <w:tcW w:w="1479" w:type="dxa"/>
          </w:tcPr>
          <w:p w14:paraId="7EF1AD3F" w14:textId="77777777" w:rsidR="00633D51" w:rsidRDefault="00EA4488">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18904E5D" w14:textId="77777777" w:rsidR="00633D51" w:rsidRDefault="00EA4488">
            <w:pPr>
              <w:rPr>
                <w:rFonts w:eastAsia="Malgun Gothic"/>
                <w:lang w:val="en-US" w:eastAsia="ko-KR"/>
              </w:rPr>
            </w:pPr>
            <w:r>
              <w:rPr>
                <w:rFonts w:eastAsia="游明朝" w:hint="eastAsia"/>
                <w:lang w:val="en-US" w:eastAsia="ja-JP"/>
              </w:rPr>
              <w:t>W</w:t>
            </w:r>
            <w:r>
              <w:rPr>
                <w:rFonts w:eastAsia="游明朝"/>
                <w:lang w:val="en-US" w:eastAsia="ja-JP"/>
              </w:rPr>
              <w:t xml:space="preserve">e share the same view as vivo that the benefit of multiple CSI(s) in one report needs to be well evaluated first. </w:t>
            </w:r>
          </w:p>
        </w:tc>
      </w:tr>
      <w:tr w:rsidR="00633D51" w14:paraId="745C5E17" w14:textId="77777777">
        <w:tc>
          <w:tcPr>
            <w:tcW w:w="1479" w:type="dxa"/>
          </w:tcPr>
          <w:p w14:paraId="6DA847B3" w14:textId="77777777" w:rsidR="00633D51" w:rsidRDefault="00EA4488">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BD381C1" w14:textId="77777777" w:rsidR="00633D51" w:rsidRDefault="00EA4488">
            <w:pPr>
              <w:rPr>
                <w:rFonts w:eastAsia="SimSun"/>
                <w:lang w:val="en-US" w:eastAsia="zh-CN"/>
              </w:rPr>
            </w:pPr>
            <w:r>
              <w:rPr>
                <w:rFonts w:eastAsia="SimSun" w:hint="eastAsia"/>
                <w:lang w:val="en-US" w:eastAsia="zh-CN"/>
              </w:rPr>
              <w:t>Support.</w:t>
            </w:r>
          </w:p>
          <w:p w14:paraId="2C25C053" w14:textId="77777777" w:rsidR="00633D51" w:rsidRDefault="00EA4488">
            <w:pPr>
              <w:rPr>
                <w:rFonts w:eastAsia="SimSun"/>
                <w:lang w:val="en-US" w:eastAsia="zh-CN"/>
              </w:rPr>
            </w:pPr>
            <w:r>
              <w:rPr>
                <w:rFonts w:eastAsia="SimSun"/>
                <w:lang w:val="en-US" w:eastAsia="zh-CN"/>
              </w:rPr>
              <w:t>Based on our evaluation, it can be observed that providing sufficient CSI information corresponding to different spa</w:t>
            </w:r>
            <w:r>
              <w:rPr>
                <w:rFonts w:eastAsia="SimSun"/>
                <w:lang w:val="en-US" w:eastAsia="zh-CN"/>
              </w:rPr>
              <w:t>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w:t>
            </w:r>
            <w:r>
              <w:rPr>
                <w:rFonts w:eastAsia="SimSun"/>
                <w:lang w:val="en-US" w:eastAsia="zh-CN"/>
              </w:rPr>
              <w:t>ity reduction is also helpful for this enhancement to make it more useful.</w:t>
            </w:r>
          </w:p>
          <w:p w14:paraId="3F5009B1" w14:textId="77777777" w:rsidR="00633D51" w:rsidRDefault="00EA4488">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w:t>
            </w:r>
            <w:r>
              <w:rPr>
                <w:rFonts w:eastAsia="SimSun"/>
                <w:lang w:val="en-US" w:eastAsia="zh-CN"/>
              </w:rPr>
              <w:t xml:space="preserve">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C90A776" w14:textId="77777777" w:rsidR="00633D51" w:rsidRDefault="00EA4488">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33D51" w14:paraId="12B1B1B7" w14:textId="77777777">
              <w:tc>
                <w:tcPr>
                  <w:tcW w:w="1518" w:type="dxa"/>
                  <w:tcBorders>
                    <w:top w:val="single" w:sz="4" w:space="0" w:color="auto"/>
                    <w:left w:val="single" w:sz="4" w:space="0" w:color="auto"/>
                    <w:bottom w:val="single" w:sz="4" w:space="0" w:color="auto"/>
                    <w:right w:val="single" w:sz="4" w:space="0" w:color="auto"/>
                  </w:tcBorders>
                  <w:vAlign w:val="center"/>
                </w:tcPr>
                <w:p w14:paraId="547543BD" w14:textId="77777777" w:rsidR="00633D51" w:rsidRDefault="00EA4488">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31B49CD3" w14:textId="77777777" w:rsidR="00633D51" w:rsidRDefault="00EA4488">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8F12B75" w14:textId="77777777" w:rsidR="00633D51" w:rsidRDefault="00EA4488">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71D1B6B" w14:textId="77777777" w:rsidR="00633D51" w:rsidRDefault="00EA4488">
                  <w:pPr>
                    <w:spacing w:before="120" w:after="120"/>
                    <w:jc w:val="center"/>
                    <w:rPr>
                      <w:sz w:val="15"/>
                    </w:rPr>
                  </w:pPr>
                  <w:r>
                    <w:rPr>
                      <w:rFonts w:hint="eastAsia"/>
                      <w:sz w:val="15"/>
                    </w:rPr>
                    <w:t>Total paylo</w:t>
                  </w:r>
                  <w:r>
                    <w:rPr>
                      <w:sz w:val="15"/>
                    </w:rPr>
                    <w:t>a</w:t>
                  </w:r>
                  <w:r>
                    <w:rPr>
                      <w:rFonts w:hint="eastAsia"/>
                      <w:sz w:val="15"/>
                    </w:rPr>
                    <w:t>d</w:t>
                  </w:r>
                </w:p>
              </w:tc>
            </w:tr>
            <w:tr w:rsidR="00633D51" w14:paraId="2A132280" w14:textId="77777777">
              <w:tc>
                <w:tcPr>
                  <w:tcW w:w="1518" w:type="dxa"/>
                  <w:tcBorders>
                    <w:top w:val="single" w:sz="4" w:space="0" w:color="auto"/>
                    <w:left w:val="single" w:sz="4" w:space="0" w:color="auto"/>
                    <w:bottom w:val="single" w:sz="4" w:space="0" w:color="auto"/>
                    <w:right w:val="single" w:sz="4" w:space="0" w:color="auto"/>
                  </w:tcBorders>
                  <w:vAlign w:val="center"/>
                </w:tcPr>
                <w:p w14:paraId="45FB64CA" w14:textId="77777777" w:rsidR="00633D51" w:rsidRDefault="00EA4488">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85672C5" w14:textId="77777777" w:rsidR="00633D51" w:rsidRDefault="00EA4488">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077DE429" w14:textId="77777777" w:rsidR="00633D51" w:rsidRDefault="00EA4488">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3A69E4A" w14:textId="77777777" w:rsidR="00633D51" w:rsidRDefault="00EA4488">
                  <w:pPr>
                    <w:spacing w:before="120" w:after="120"/>
                    <w:jc w:val="center"/>
                    <w:rPr>
                      <w:sz w:val="15"/>
                    </w:rPr>
                  </w:pPr>
                  <w:r>
                    <w:rPr>
                      <w:rFonts w:hint="eastAsia"/>
                      <w:sz w:val="15"/>
                    </w:rPr>
                    <w:t>28(bits)</w:t>
                  </w:r>
                </w:p>
              </w:tc>
            </w:tr>
            <w:tr w:rsidR="00633D51" w14:paraId="5144F0A2" w14:textId="77777777">
              <w:tc>
                <w:tcPr>
                  <w:tcW w:w="1518" w:type="dxa"/>
                  <w:tcBorders>
                    <w:top w:val="single" w:sz="4" w:space="0" w:color="auto"/>
                    <w:left w:val="single" w:sz="4" w:space="0" w:color="auto"/>
                    <w:bottom w:val="single" w:sz="4" w:space="0" w:color="auto"/>
                    <w:right w:val="single" w:sz="4" w:space="0" w:color="auto"/>
                  </w:tcBorders>
                  <w:vAlign w:val="center"/>
                </w:tcPr>
                <w:p w14:paraId="3B1F4305" w14:textId="77777777" w:rsidR="00633D51" w:rsidRDefault="00EA4488">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95AEB56" w14:textId="77777777" w:rsidR="00633D51" w:rsidRDefault="00EA4488">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700317E2" w14:textId="77777777" w:rsidR="00633D51" w:rsidRDefault="00EA4488">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1B82A8B" w14:textId="77777777" w:rsidR="00633D51" w:rsidRDefault="00EA4488">
                  <w:pPr>
                    <w:spacing w:before="120" w:after="120"/>
                    <w:jc w:val="center"/>
                    <w:rPr>
                      <w:sz w:val="15"/>
                    </w:rPr>
                  </w:pPr>
                  <w:r>
                    <w:rPr>
                      <w:rFonts w:hint="eastAsia"/>
                      <w:sz w:val="15"/>
                    </w:rPr>
                    <w:t>82(bits)</w:t>
                  </w:r>
                </w:p>
              </w:tc>
            </w:tr>
          </w:tbl>
          <w:p w14:paraId="5CD06465" w14:textId="77777777" w:rsidR="00633D51" w:rsidRDefault="00633D51">
            <w:pPr>
              <w:rPr>
                <w:rFonts w:eastAsia="SimSun"/>
                <w:lang w:val="en-US" w:eastAsia="zh-CN"/>
              </w:rPr>
            </w:pPr>
          </w:p>
          <w:p w14:paraId="41A865F6" w14:textId="77777777" w:rsidR="00633D51" w:rsidRDefault="00EA4488">
            <w:pPr>
              <w:rPr>
                <w:rFonts w:eastAsia="游明朝"/>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 xml:space="preserve">should be also considered to exploit the benefits of multi-CSI feedback in </w:t>
            </w:r>
            <w:r>
              <w:rPr>
                <w:rFonts w:eastAsia="SimSun"/>
                <w:lang w:val="en-US" w:eastAsia="zh-CN"/>
              </w:rPr>
              <w:t>one report.</w:t>
            </w:r>
          </w:p>
        </w:tc>
      </w:tr>
      <w:tr w:rsidR="00633D51" w14:paraId="5EE5E768" w14:textId="77777777">
        <w:tc>
          <w:tcPr>
            <w:tcW w:w="1479" w:type="dxa"/>
          </w:tcPr>
          <w:p w14:paraId="16927C63" w14:textId="77777777" w:rsidR="00633D51" w:rsidRDefault="00EA4488">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0CBAA853" w14:textId="77777777" w:rsidR="00633D51" w:rsidRDefault="00EA4488">
            <w:pPr>
              <w:rPr>
                <w:lang w:val="en-US" w:eastAsia="zh-CN"/>
              </w:rPr>
            </w:pPr>
            <w:r>
              <w:rPr>
                <w:rFonts w:hint="eastAsia"/>
                <w:lang w:val="en-US" w:eastAsia="zh-CN"/>
              </w:rPr>
              <w:t>S</w:t>
            </w:r>
            <w:r>
              <w:rPr>
                <w:lang w:val="en-US" w:eastAsia="zh-CN"/>
              </w:rPr>
              <w:t>upport the main part.</w:t>
            </w:r>
          </w:p>
          <w:p w14:paraId="6FD84121" w14:textId="77777777" w:rsidR="00633D51" w:rsidRDefault="00EA4488">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w:t>
            </w:r>
            <w:r>
              <w:rPr>
                <w:lang w:val="en-US" w:eastAsia="zh-CN"/>
              </w:rPr>
              <w:t xml:space="preserve">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t>
            </w:r>
            <w:r>
              <w:rPr>
                <w:lang w:val="en-US" w:eastAsia="zh-CN"/>
              </w:rPr>
              <w:lastRenderedPageBreak/>
              <w:t xml:space="preserve">which resulting in performance loss and less energy saving gain. </w:t>
            </w:r>
            <w:r>
              <w:rPr>
                <w:lang w:val="en-US" w:eastAsia="zh-CN"/>
              </w:rPr>
              <w:t>Hence, we propose the following modification</w:t>
            </w:r>
          </w:p>
          <w:p w14:paraId="56478C0B" w14:textId="77777777" w:rsidR="00633D51" w:rsidRDefault="00EA4488">
            <w:pPr>
              <w:spacing w:after="60"/>
              <w:outlineLvl w:val="2"/>
              <w:rPr>
                <w:b/>
              </w:rPr>
            </w:pPr>
            <w:r>
              <w:rPr>
                <w:b/>
              </w:rPr>
              <w:t>P3</w:t>
            </w:r>
          </w:p>
          <w:p w14:paraId="11D461FB" w14:textId="77777777" w:rsidR="00633D51" w:rsidRDefault="00EA4488">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BBFA7D0" w14:textId="77777777" w:rsidR="00633D51" w:rsidRDefault="00EA4488">
            <w:pPr>
              <w:pStyle w:val="affff1"/>
              <w:numPr>
                <w:ilvl w:val="0"/>
                <w:numId w:val="18"/>
              </w:numPr>
              <w:spacing w:line="240" w:lineRule="auto"/>
              <w:ind w:left="641" w:hanging="357"/>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229590EF" w14:textId="77777777" w:rsidR="00633D51" w:rsidRDefault="00633D51">
            <w:pPr>
              <w:rPr>
                <w:rFonts w:eastAsia="游明朝"/>
                <w:lang w:val="en-US" w:eastAsia="ja-JP"/>
              </w:rPr>
            </w:pPr>
          </w:p>
        </w:tc>
      </w:tr>
      <w:tr w:rsidR="00633D51" w14:paraId="37BF3954" w14:textId="77777777">
        <w:tc>
          <w:tcPr>
            <w:tcW w:w="1479" w:type="dxa"/>
          </w:tcPr>
          <w:p w14:paraId="34EB5EAB" w14:textId="77777777" w:rsidR="00633D51" w:rsidRDefault="00EA4488">
            <w:pPr>
              <w:rPr>
                <w:lang w:val="en-US" w:eastAsia="zh-CN"/>
              </w:rPr>
            </w:pPr>
            <w:r>
              <w:rPr>
                <w:rFonts w:eastAsia="PMingLiU"/>
                <w:lang w:val="en-US" w:eastAsia="zh-TW"/>
              </w:rPr>
              <w:lastRenderedPageBreak/>
              <w:t>Nokia/NSB</w:t>
            </w:r>
          </w:p>
        </w:tc>
        <w:tc>
          <w:tcPr>
            <w:tcW w:w="8152" w:type="dxa"/>
          </w:tcPr>
          <w:p w14:paraId="449B9073" w14:textId="77777777" w:rsidR="00633D51" w:rsidRDefault="00EA4488">
            <w:pPr>
              <w:rPr>
                <w:rFonts w:eastAsia="PMingLiU"/>
                <w:lang w:val="en-US" w:eastAsia="zh-TW"/>
              </w:rPr>
            </w:pPr>
            <w:r>
              <w:rPr>
                <w:rFonts w:eastAsia="PMingLiU"/>
                <w:lang w:val="en-US" w:eastAsia="zh-TW"/>
              </w:rPr>
              <w:t>We don’t support proposal 3 in its current form.</w:t>
            </w:r>
          </w:p>
          <w:p w14:paraId="1F016CD0" w14:textId="77777777" w:rsidR="00633D51" w:rsidRDefault="00EA4488">
            <w:pPr>
              <w:rPr>
                <w:rFonts w:eastAsia="PMingLiU"/>
                <w:lang w:val="en-US" w:eastAsia="zh-TW"/>
              </w:rPr>
            </w:pPr>
            <w:r>
              <w:rPr>
                <w:rFonts w:eastAsia="PMingLiU"/>
                <w:lang w:val="en-US" w:eastAsia="zh-TW"/>
              </w:rPr>
              <w:t>In our view, there are two main approaches that should be considered:</w:t>
            </w:r>
          </w:p>
          <w:p w14:paraId="14B823A8" w14:textId="77777777" w:rsidR="00633D51" w:rsidRDefault="00EA4488">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w:t>
            </w:r>
            <w:r>
              <w:rPr>
                <w:rFonts w:eastAsia="PMingLiU"/>
                <w:lang w:val="en-US" w:eastAsia="zh-TW"/>
              </w:rPr>
              <w:t xml:space="preserve">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73CB16E" w14:textId="77777777" w:rsidR="00633D51" w:rsidRDefault="00EA4488">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w:t>
            </w:r>
            <w:r>
              <w:rPr>
                <w:rFonts w:eastAsia="PMingLiU"/>
                <w:lang w:val="en-US" w:eastAsia="zh-TW"/>
              </w:rPr>
              <w:t xml:space="preserve">UL reporting occasion from a set of indicated candidate spatial patterns. </w:t>
            </w:r>
          </w:p>
          <w:p w14:paraId="6E6FBB26" w14:textId="77777777" w:rsidR="00633D51" w:rsidRDefault="00EA4488">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F6B9A1D" w14:textId="77777777" w:rsidR="00633D51" w:rsidRDefault="00EA4488">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6E04275E" w14:textId="77777777" w:rsidR="00633D51" w:rsidRDefault="00EA4488">
            <w:pPr>
              <w:rPr>
                <w:rFonts w:eastAsia="PMingLiU"/>
                <w:lang w:val="en-US" w:eastAsia="zh-TW"/>
              </w:rPr>
            </w:pPr>
            <w:r>
              <w:rPr>
                <w:rFonts w:eastAsia="PMingLiU"/>
                <w:lang w:val="en-US" w:eastAsia="zh-TW"/>
              </w:rPr>
              <w:t xml:space="preserve">Furthermore, we think, Approach 1 and/or Approach 2 could be </w:t>
            </w:r>
            <w:r>
              <w:rPr>
                <w:rFonts w:eastAsia="PMingLiU"/>
                <w:lang w:val="en-US" w:eastAsia="zh-TW"/>
              </w:rPr>
              <w:t xml:space="preserve">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30674360" w14:textId="77777777" w:rsidR="00633D51" w:rsidRDefault="00EA4488">
            <w:pPr>
              <w:rPr>
                <w:rFonts w:eastAsia="PMingLiU"/>
                <w:lang w:val="en-US" w:eastAsia="zh-TW"/>
              </w:rPr>
            </w:pPr>
            <w:r>
              <w:rPr>
                <w:rFonts w:eastAsia="PMingLiU"/>
                <w:lang w:val="en-US" w:eastAsia="zh-TW"/>
              </w:rPr>
              <w:t>The aspect on UE complexity reduction cou</w:t>
            </w:r>
            <w:r>
              <w:rPr>
                <w:rFonts w:eastAsia="PMingLiU"/>
                <w:lang w:val="en-US" w:eastAsia="zh-TW"/>
              </w:rPr>
              <w:t xml:space="preserve">ld be discussed, if still needed, after discussing and concluding whether to support Approaches 1 and/or 2.    </w:t>
            </w:r>
          </w:p>
          <w:p w14:paraId="04908807" w14:textId="77777777" w:rsidR="00633D51" w:rsidRDefault="00633D51">
            <w:pPr>
              <w:rPr>
                <w:lang w:val="en-US" w:eastAsia="zh-CN"/>
              </w:rPr>
            </w:pPr>
          </w:p>
        </w:tc>
      </w:tr>
      <w:tr w:rsidR="00633D51" w14:paraId="27640D2C" w14:textId="77777777">
        <w:tc>
          <w:tcPr>
            <w:tcW w:w="1479" w:type="dxa"/>
          </w:tcPr>
          <w:p w14:paraId="3E071B9D" w14:textId="77777777" w:rsidR="00633D51" w:rsidRDefault="00EA4488">
            <w:pPr>
              <w:rPr>
                <w:rFonts w:eastAsia="PMingLiU"/>
                <w:lang w:val="en-US" w:eastAsia="zh-TW"/>
              </w:rPr>
            </w:pPr>
            <w:r>
              <w:rPr>
                <w:rFonts w:eastAsia="Malgun Gothic"/>
                <w:lang w:eastAsia="ko-KR"/>
              </w:rPr>
              <w:t>MediaTek</w:t>
            </w:r>
          </w:p>
        </w:tc>
        <w:tc>
          <w:tcPr>
            <w:tcW w:w="8152" w:type="dxa"/>
          </w:tcPr>
          <w:p w14:paraId="31BB368B" w14:textId="77777777" w:rsidR="00633D51" w:rsidRDefault="00EA4488">
            <w:pPr>
              <w:rPr>
                <w:rFonts w:eastAsia="Malgun Gothic"/>
                <w:lang w:val="en-US" w:eastAsia="ko-KR"/>
              </w:rPr>
            </w:pPr>
            <w:r>
              <w:rPr>
                <w:rFonts w:eastAsia="Malgun Gothic"/>
                <w:lang w:val="en-US" w:eastAsia="ko-KR"/>
              </w:rPr>
              <w:t xml:space="preserve">Support and think overhead and UE complexity reduction is best based on the same design. For example, sharing RI and PMI for spatial </w:t>
            </w:r>
            <w:r>
              <w:rPr>
                <w:rFonts w:eastAsia="Malgun Gothic"/>
                <w:lang w:val="en-US" w:eastAsia="ko-KR"/>
              </w:rPr>
              <w:t>adaptation patterns also allows UE to reduce CSI calculation complexity. On the other hand, due to the dependency of PMI on RI, sharing PMI while requiring re-evaluation of RI may bring limited UE complexity reduction, which is less preferred. In this rega</w:t>
            </w:r>
            <w:r>
              <w:rPr>
                <w:rFonts w:eastAsia="Malgun Gothic"/>
                <w:lang w:val="en-US" w:eastAsia="ko-KR"/>
              </w:rPr>
              <w:t>rd, joint design consideration is suggested:</w:t>
            </w:r>
          </w:p>
          <w:p w14:paraId="76284A89" w14:textId="77777777" w:rsidR="00633D51" w:rsidRDefault="00EA4488">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2C05406" w14:textId="77777777" w:rsidR="00633D51" w:rsidRDefault="00EA4488">
            <w:pPr>
              <w:rPr>
                <w:rFonts w:eastAsia="PMingLiU"/>
                <w:lang w:val="en-US" w:eastAsia="zh-TW"/>
              </w:rPr>
            </w:pPr>
            <w:proofErr w:type="spellStart"/>
            <w:r>
              <w:rPr>
                <w:b/>
              </w:rPr>
              <w:t>gNB</w:t>
            </w:r>
            <w:proofErr w:type="spellEnd"/>
            <w:r>
              <w:rPr>
                <w:b/>
              </w:rPr>
              <w:t xml:space="preserve"> can optionally indicate/trigger to UE which subset o</w:t>
            </w:r>
            <w:r>
              <w:rPr>
                <w:b/>
              </w:rPr>
              <w:t>f CSI(s) the UE shall report.</w:t>
            </w:r>
          </w:p>
        </w:tc>
      </w:tr>
      <w:tr w:rsidR="00633D51" w14:paraId="51A29B92" w14:textId="77777777">
        <w:tc>
          <w:tcPr>
            <w:tcW w:w="1479" w:type="dxa"/>
          </w:tcPr>
          <w:p w14:paraId="445A2428"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5129F4D6" w14:textId="77777777" w:rsidR="00633D51" w:rsidRDefault="00EA4488">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33D51" w14:paraId="520791F4" w14:textId="77777777">
        <w:tc>
          <w:tcPr>
            <w:tcW w:w="1479" w:type="dxa"/>
          </w:tcPr>
          <w:p w14:paraId="6637041B" w14:textId="77777777" w:rsidR="00633D51" w:rsidRDefault="00EA4488">
            <w:pPr>
              <w:rPr>
                <w:lang w:eastAsia="zh-CN"/>
              </w:rPr>
            </w:pPr>
            <w:r>
              <w:rPr>
                <w:rFonts w:hint="eastAsia"/>
                <w:lang w:eastAsia="zh-CN"/>
              </w:rPr>
              <w:t>X</w:t>
            </w:r>
            <w:r>
              <w:rPr>
                <w:lang w:eastAsia="zh-CN"/>
              </w:rPr>
              <w:t>iaomi</w:t>
            </w:r>
          </w:p>
        </w:tc>
        <w:tc>
          <w:tcPr>
            <w:tcW w:w="8152" w:type="dxa"/>
          </w:tcPr>
          <w:p w14:paraId="67A5785E" w14:textId="77777777" w:rsidR="00633D51" w:rsidRDefault="00EA4488">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 xml:space="preserve">fficient mechanisms should be studied to reduce the processing </w:t>
            </w:r>
            <w:r>
              <w:rPr>
                <w:lang w:val="en-US" w:eastAsia="zh-CN"/>
              </w:rPr>
              <w:t>and reporting overhead.</w:t>
            </w:r>
          </w:p>
        </w:tc>
      </w:tr>
      <w:tr w:rsidR="00633D51" w14:paraId="7ABD3682" w14:textId="77777777">
        <w:tc>
          <w:tcPr>
            <w:tcW w:w="1479" w:type="dxa"/>
          </w:tcPr>
          <w:p w14:paraId="07771563" w14:textId="77777777" w:rsidR="00633D51" w:rsidRDefault="00EA4488">
            <w:pPr>
              <w:rPr>
                <w:lang w:eastAsia="zh-CN"/>
              </w:rPr>
            </w:pPr>
            <w:r>
              <w:rPr>
                <w:rFonts w:hint="eastAsia"/>
                <w:lang w:eastAsia="zh-CN"/>
              </w:rPr>
              <w:t>C</w:t>
            </w:r>
            <w:r>
              <w:rPr>
                <w:lang w:eastAsia="zh-CN"/>
              </w:rPr>
              <w:t>MCC</w:t>
            </w:r>
          </w:p>
        </w:tc>
        <w:tc>
          <w:tcPr>
            <w:tcW w:w="8152" w:type="dxa"/>
          </w:tcPr>
          <w:p w14:paraId="7E7C1EF9" w14:textId="77777777" w:rsidR="00633D51" w:rsidRDefault="00EA4488">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w:t>
            </w:r>
            <w:r>
              <w:rPr>
                <w:lang w:val="en-US" w:eastAsia="zh-CN"/>
              </w:rPr>
              <w:t xml:space="preserve">n. </w:t>
            </w:r>
            <w:proofErr w:type="gramStart"/>
            <w:r>
              <w:rPr>
                <w:lang w:val="en-US" w:eastAsia="zh-CN"/>
              </w:rPr>
              <w:t>Of course</w:t>
            </w:r>
            <w:proofErr w:type="gramEnd"/>
            <w:r>
              <w:rPr>
                <w:lang w:val="en-US" w:eastAsia="zh-CN"/>
              </w:rPr>
              <w:t xml:space="preserve"> the detailed solutions and analysis are needed for making the decision.</w:t>
            </w:r>
          </w:p>
        </w:tc>
      </w:tr>
      <w:tr w:rsidR="00633D51" w14:paraId="6F8EFE41" w14:textId="77777777">
        <w:tc>
          <w:tcPr>
            <w:tcW w:w="1479" w:type="dxa"/>
          </w:tcPr>
          <w:p w14:paraId="47E10366" w14:textId="77777777" w:rsidR="00633D51" w:rsidRDefault="00EA4488">
            <w:pPr>
              <w:rPr>
                <w:lang w:eastAsia="zh-CN"/>
              </w:rPr>
            </w:pPr>
            <w:r>
              <w:rPr>
                <w:lang w:val="en-US" w:eastAsia="zh-CN"/>
              </w:rPr>
              <w:t>Samsung</w:t>
            </w:r>
          </w:p>
        </w:tc>
        <w:tc>
          <w:tcPr>
            <w:tcW w:w="8152" w:type="dxa"/>
          </w:tcPr>
          <w:p w14:paraId="1E4C48BB" w14:textId="77777777" w:rsidR="00633D51" w:rsidRDefault="00EA4488">
            <w:pPr>
              <w:rPr>
                <w:lang w:val="en-US" w:eastAsia="zh-CN"/>
              </w:rPr>
            </w:pPr>
            <w:r>
              <w:rPr>
                <w:lang w:val="en-US" w:eastAsia="zh-CN"/>
              </w:rPr>
              <w:t>Support</w:t>
            </w:r>
          </w:p>
        </w:tc>
      </w:tr>
      <w:tr w:rsidR="00633D51" w14:paraId="5075E386" w14:textId="77777777">
        <w:tc>
          <w:tcPr>
            <w:tcW w:w="1479" w:type="dxa"/>
          </w:tcPr>
          <w:p w14:paraId="5BBCF906"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7BAA4D4B" w14:textId="77777777" w:rsidR="00633D51" w:rsidRDefault="00EA4488">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4F642896" w14:textId="77777777" w:rsidR="00633D51" w:rsidRDefault="00EA4488">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w:t>
            </w:r>
            <w:r>
              <w:rPr>
                <w:rFonts w:eastAsia="Malgun Gothic"/>
                <w:lang w:val="en-US" w:eastAsia="ko-KR"/>
              </w:rPr>
              <w:t xml:space="preserve">” can apply for both single CSI feedback and multi-CSI feedback, depending on whether the indication of the CSI associated with a spatial adaptation is done via semi-static or dynamic signaling.  </w:t>
            </w:r>
          </w:p>
        </w:tc>
      </w:tr>
      <w:tr w:rsidR="00633D51" w14:paraId="4F4A04BA" w14:textId="77777777">
        <w:tc>
          <w:tcPr>
            <w:tcW w:w="1479" w:type="dxa"/>
          </w:tcPr>
          <w:p w14:paraId="55A66E22" w14:textId="77777777" w:rsidR="00633D51" w:rsidRDefault="00EA4488">
            <w:pPr>
              <w:rPr>
                <w:rFonts w:eastAsia="Malgun Gothic"/>
                <w:lang w:eastAsia="ko-KR"/>
              </w:rPr>
            </w:pPr>
            <w:r>
              <w:rPr>
                <w:lang w:eastAsia="zh-CN"/>
              </w:rPr>
              <w:t>Panasonic</w:t>
            </w:r>
          </w:p>
        </w:tc>
        <w:tc>
          <w:tcPr>
            <w:tcW w:w="8152" w:type="dxa"/>
          </w:tcPr>
          <w:p w14:paraId="6CDC021D" w14:textId="77777777" w:rsidR="00633D51" w:rsidRDefault="00EA4488">
            <w:pPr>
              <w:rPr>
                <w:rFonts w:eastAsia="Malgun Gothic"/>
                <w:lang w:val="en-US" w:eastAsia="ko-KR"/>
              </w:rPr>
            </w:pPr>
            <w:r>
              <w:rPr>
                <w:lang w:val="en-US" w:eastAsia="zh-CN"/>
              </w:rPr>
              <w:t>We think P3 should be discussed after P1, consid</w:t>
            </w:r>
            <w:r>
              <w:rPr>
                <w:lang w:val="en-US" w:eastAsia="zh-CN"/>
              </w:rPr>
              <w:t>ering the P3 has many details still to be clarified.</w:t>
            </w:r>
          </w:p>
        </w:tc>
      </w:tr>
      <w:tr w:rsidR="00633D51" w14:paraId="4876C64E" w14:textId="77777777">
        <w:tc>
          <w:tcPr>
            <w:tcW w:w="1479" w:type="dxa"/>
          </w:tcPr>
          <w:p w14:paraId="65A42684" w14:textId="77777777" w:rsidR="00633D51" w:rsidRDefault="00EA4488">
            <w:pPr>
              <w:rPr>
                <w:lang w:eastAsia="zh-CN"/>
              </w:rPr>
            </w:pPr>
            <w:r>
              <w:rPr>
                <w:rFonts w:eastAsia="PMingLiU"/>
                <w:lang w:val="en-US" w:eastAsia="zh-TW"/>
              </w:rPr>
              <w:t>Ericsson</w:t>
            </w:r>
          </w:p>
        </w:tc>
        <w:tc>
          <w:tcPr>
            <w:tcW w:w="8152" w:type="dxa"/>
          </w:tcPr>
          <w:p w14:paraId="656672B6" w14:textId="77777777" w:rsidR="00633D51" w:rsidRDefault="00EA4488">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264BAB60" w14:textId="77777777" w:rsidR="00633D51" w:rsidRDefault="00EA4488">
            <w:pPr>
              <w:rPr>
                <w:rFonts w:eastAsia="PMingLiU"/>
                <w:lang w:val="en-US" w:eastAsia="zh-TW"/>
              </w:rPr>
            </w:pPr>
            <w:r>
              <w:rPr>
                <w:rFonts w:eastAsia="PMingLiU"/>
                <w:lang w:val="en-US" w:eastAsia="zh-TW"/>
              </w:rPr>
              <w:t xml:space="preserve">Regarding </w:t>
            </w:r>
            <w:r>
              <w:rPr>
                <w:rFonts w:eastAsia="PMingLiU"/>
                <w:lang w:val="en-US" w:eastAsia="zh-TW"/>
              </w:rPr>
              <w:t xml:space="preserve">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w:t>
            </w:r>
            <w:r>
              <w:rPr>
                <w:rFonts w:eastAsia="PMingLiU"/>
                <w:lang w:val="en-US" w:eastAsia="zh-TW"/>
              </w:rPr>
              <w:t>t</w:t>
            </w:r>
            <w:proofErr w:type="gramEnd"/>
            <w:r>
              <w:rPr>
                <w:rFonts w:eastAsia="PMingLiU"/>
                <w:lang w:val="en-US" w:eastAsia="zh-TW"/>
              </w:rPr>
              <w:t xml:space="preserve"> the channel carrying the CSI feedback (PUSCH or PUCCH).</w:t>
            </w:r>
          </w:p>
          <w:p w14:paraId="3FFA53FF" w14:textId="77777777" w:rsidR="00633D51" w:rsidRDefault="00EA4488">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w:t>
            </w:r>
            <w:r>
              <w:rPr>
                <w:rFonts w:eastAsia="PMingLiU"/>
                <w:lang w:val="en-US" w:eastAsia="zh-TW"/>
              </w:rPr>
              <w:t>uction approaches. Practically speaking, how would they even be specified? It seems like a detailed UE procedure would be difficult to agree on given that actual CSI computation details could vary for different implementations</w:t>
            </w:r>
          </w:p>
          <w:p w14:paraId="01753A7A" w14:textId="77777777" w:rsidR="00633D51" w:rsidRDefault="00EA4488">
            <w:pPr>
              <w:rPr>
                <w:rFonts w:eastAsia="PMingLiU"/>
                <w:lang w:val="en-US" w:eastAsia="zh-TW"/>
              </w:rPr>
            </w:pPr>
            <w:r>
              <w:rPr>
                <w:rFonts w:eastAsia="PMingLiU"/>
                <w:lang w:val="en-US" w:eastAsia="zh-TW"/>
              </w:rPr>
              <w:t>We think overhead reduction a</w:t>
            </w:r>
            <w:r>
              <w:rPr>
                <w:rFonts w:eastAsia="PMingLiU"/>
                <w:lang w:val="en-US" w:eastAsia="zh-TW"/>
              </w:rPr>
              <w:t>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09510FD3" w14:textId="77777777" w:rsidR="00633D51" w:rsidRDefault="00EA4488">
            <w:pPr>
              <w:rPr>
                <w:rFonts w:eastAsia="PMingLiU"/>
                <w:lang w:val="en-US" w:eastAsia="zh-TW"/>
              </w:rPr>
            </w:pPr>
            <w:r>
              <w:rPr>
                <w:rFonts w:eastAsia="PMingLiU"/>
                <w:lang w:val="en-US" w:eastAsia="zh-TW"/>
              </w:rPr>
              <w:t xml:space="preserve">Suggested update: </w:t>
            </w:r>
          </w:p>
          <w:p w14:paraId="05D8B94B" w14:textId="77777777" w:rsidR="00633D51" w:rsidRDefault="00EA4488">
            <w:pPr>
              <w:spacing w:after="60"/>
              <w:outlineLvl w:val="2"/>
              <w:rPr>
                <w:b/>
                <w:bCs/>
              </w:rPr>
            </w:pPr>
            <w:r>
              <w:rPr>
                <w:b/>
                <w:bCs/>
              </w:rPr>
              <w:t>P3</w:t>
            </w:r>
          </w:p>
          <w:p w14:paraId="66493498" w14:textId="77777777" w:rsidR="00633D51" w:rsidRDefault="00EA4488">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 xml:space="preserve">support multiple CSI(s) </w:t>
            </w:r>
            <w:r>
              <w:rPr>
                <w:b/>
                <w:lang w:val="en-US"/>
              </w:rPr>
              <w:t>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21739236" w14:textId="77777777" w:rsidR="00633D51" w:rsidRDefault="00EA4488">
            <w:pPr>
              <w:pStyle w:val="affff1"/>
              <w:numPr>
                <w:ilvl w:val="0"/>
                <w:numId w:val="18"/>
              </w:numPr>
              <w:spacing w:line="240" w:lineRule="auto"/>
              <w:ind w:left="641" w:hanging="357"/>
              <w:rPr>
                <w:b/>
              </w:rPr>
            </w:pPr>
            <w:proofErr w:type="spellStart"/>
            <w:r>
              <w:rPr>
                <w:b/>
              </w:rPr>
              <w:t>gNB</w:t>
            </w:r>
            <w:proofErr w:type="spellEnd"/>
            <w:r>
              <w:rPr>
                <w:b/>
              </w:rPr>
              <w:t xml:space="preserve"> can optionally indicate/trigger to UE which subset of CSI(s) the UE shall report.</w:t>
            </w:r>
          </w:p>
          <w:p w14:paraId="69BCDB76" w14:textId="77777777" w:rsidR="00633D51" w:rsidRDefault="00EA4488">
            <w:pPr>
              <w:pStyle w:val="affff1"/>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 xml:space="preserve">with overhead </w:t>
            </w:r>
            <w:r>
              <w:rPr>
                <w:b/>
                <w:color w:val="FF0000"/>
                <w:lang w:val="en-US"/>
              </w:rPr>
              <w:t>reduction techniques</w:t>
            </w:r>
          </w:p>
          <w:p w14:paraId="0D3C2067" w14:textId="77777777" w:rsidR="00633D51" w:rsidRDefault="00EA4488">
            <w:pPr>
              <w:pStyle w:val="affff1"/>
              <w:numPr>
                <w:ilvl w:val="0"/>
                <w:numId w:val="18"/>
              </w:numPr>
              <w:spacing w:line="240" w:lineRule="auto"/>
              <w:ind w:left="641" w:hanging="357"/>
              <w:rPr>
                <w:b/>
                <w:color w:val="FF0000"/>
              </w:rPr>
            </w:pPr>
            <w:r>
              <w:rPr>
                <w:b/>
                <w:color w:val="FF0000"/>
                <w:lang w:val="en-US"/>
              </w:rPr>
              <w:t xml:space="preserve">FFS: whether/how to reduce UE complexity </w:t>
            </w:r>
          </w:p>
          <w:p w14:paraId="56B3BD6C" w14:textId="77777777" w:rsidR="00633D51" w:rsidRDefault="00633D51">
            <w:pPr>
              <w:rPr>
                <w:lang w:val="en-US" w:eastAsia="zh-CN"/>
              </w:rPr>
            </w:pPr>
          </w:p>
        </w:tc>
      </w:tr>
      <w:tr w:rsidR="00633D51" w14:paraId="4C65C50B" w14:textId="77777777">
        <w:tc>
          <w:tcPr>
            <w:tcW w:w="1479" w:type="dxa"/>
          </w:tcPr>
          <w:p w14:paraId="0FA271A9" w14:textId="77777777" w:rsidR="00633D51" w:rsidRDefault="00EA4488">
            <w:pPr>
              <w:rPr>
                <w:rFonts w:eastAsia="PMingLiU"/>
                <w:lang w:val="en-US" w:eastAsia="zh-TW"/>
              </w:rPr>
            </w:pPr>
            <w:r>
              <w:rPr>
                <w:lang w:eastAsia="zh-CN"/>
              </w:rPr>
              <w:t>Qualcomm</w:t>
            </w:r>
          </w:p>
        </w:tc>
        <w:tc>
          <w:tcPr>
            <w:tcW w:w="8152" w:type="dxa"/>
          </w:tcPr>
          <w:p w14:paraId="65EF1345" w14:textId="77777777" w:rsidR="00633D51" w:rsidRDefault="00EA4488">
            <w:pPr>
              <w:rPr>
                <w:lang w:val="en-US" w:eastAsia="zh-CN"/>
              </w:rPr>
            </w:pPr>
            <w:r>
              <w:rPr>
                <w:lang w:val="en-US" w:eastAsia="zh-CN"/>
              </w:rPr>
              <w:t>Please see our reply in P1. We C&amp;P some related suggestion below.</w:t>
            </w:r>
          </w:p>
          <w:p w14:paraId="1FC324B8" w14:textId="77777777" w:rsidR="00633D51" w:rsidRDefault="00EA4488">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w:t>
            </w:r>
            <w:r>
              <w:rPr>
                <w:lang w:val="en-US" w:eastAsia="zh-CN"/>
              </w:rPr>
              <w:t>multi-CSI feedback) is very hard since we don’t know how CSI-RS resource/CSI report configuration looks like.</w:t>
            </w:r>
          </w:p>
          <w:p w14:paraId="1C647AD7" w14:textId="77777777" w:rsidR="00633D51" w:rsidRDefault="00EA4488">
            <w:pPr>
              <w:rPr>
                <w:lang w:val="en-US" w:eastAsia="zh-CN"/>
              </w:rPr>
            </w:pPr>
            <w:r>
              <w:rPr>
                <w:lang w:val="en-US" w:eastAsia="zh-CN"/>
              </w:rPr>
              <w:t>Hence, we suggest discussing in the following order:</w:t>
            </w:r>
          </w:p>
          <w:p w14:paraId="55C95555" w14:textId="77777777" w:rsidR="00633D51" w:rsidRDefault="00EA4488">
            <w:pPr>
              <w:pStyle w:val="affff1"/>
              <w:numPr>
                <w:ilvl w:val="0"/>
                <w:numId w:val="20"/>
              </w:numPr>
              <w:spacing w:line="240" w:lineRule="auto"/>
              <w:rPr>
                <w:lang w:val="en-US" w:eastAsia="zh-CN"/>
              </w:rPr>
            </w:pPr>
            <w:r>
              <w:rPr>
                <w:lang w:val="en-US" w:eastAsia="zh-CN"/>
              </w:rPr>
              <w:t>Definition of spatial adaptation pattern</w:t>
            </w:r>
          </w:p>
          <w:p w14:paraId="27DB85CE" w14:textId="77777777" w:rsidR="00633D51" w:rsidRDefault="00EA4488">
            <w:pPr>
              <w:pStyle w:val="affff1"/>
              <w:numPr>
                <w:ilvl w:val="0"/>
                <w:numId w:val="20"/>
              </w:numPr>
              <w:spacing w:line="240" w:lineRule="auto"/>
              <w:rPr>
                <w:lang w:val="en-US" w:eastAsia="zh-CN"/>
              </w:rPr>
            </w:pPr>
            <w:r>
              <w:rPr>
                <w:lang w:val="en-US" w:eastAsia="zh-CN"/>
              </w:rPr>
              <w:t>CSI-RS resource configuration</w:t>
            </w:r>
          </w:p>
          <w:p w14:paraId="2BA90734" w14:textId="77777777" w:rsidR="00633D51" w:rsidRDefault="00EA4488">
            <w:pPr>
              <w:pStyle w:val="affff1"/>
              <w:numPr>
                <w:ilvl w:val="0"/>
                <w:numId w:val="20"/>
              </w:numPr>
              <w:spacing w:line="240" w:lineRule="auto"/>
              <w:rPr>
                <w:lang w:val="en-US" w:eastAsia="zh-CN"/>
              </w:rPr>
            </w:pPr>
            <w:r>
              <w:rPr>
                <w:lang w:val="en-US" w:eastAsia="zh-CN"/>
              </w:rPr>
              <w:t>CSI report configurati</w:t>
            </w:r>
            <w:r>
              <w:rPr>
                <w:lang w:val="en-US" w:eastAsia="zh-CN"/>
              </w:rPr>
              <w:t>on</w:t>
            </w:r>
          </w:p>
          <w:p w14:paraId="0E8627CA" w14:textId="77777777" w:rsidR="00633D51" w:rsidRDefault="00EA4488">
            <w:pPr>
              <w:pStyle w:val="affff1"/>
              <w:numPr>
                <w:ilvl w:val="0"/>
                <w:numId w:val="20"/>
              </w:numPr>
              <w:spacing w:line="240" w:lineRule="auto"/>
              <w:rPr>
                <w:lang w:val="en-US" w:eastAsia="zh-CN"/>
              </w:rPr>
            </w:pPr>
            <w:r>
              <w:rPr>
                <w:lang w:val="en-US" w:eastAsia="zh-CN"/>
              </w:rPr>
              <w:t>CSI report based on CSI-RS resource configuration and CSI report configuration.</w:t>
            </w:r>
          </w:p>
          <w:p w14:paraId="4BB13850" w14:textId="77777777" w:rsidR="00633D51" w:rsidRDefault="00EA4488">
            <w:pPr>
              <w:pStyle w:val="affff1"/>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m:t>
              </m:r>
              <m:r>
                <w:rPr>
                  <w:rFonts w:ascii="Cambria Math" w:hAnsi="Cambria Math"/>
                  <w:lang w:val="en-US" w:eastAsia="zh-CN"/>
                </w:rPr>
                <m:t>N</m:t>
              </m:r>
              <m:r>
                <w:rPr>
                  <w:rFonts w:ascii="Cambria Math" w:hAnsi="Cambria Math"/>
                  <w:lang w:val="en-US" w:eastAsia="zh-CN"/>
                </w:rPr>
                <m:t>≤</m:t>
              </m:r>
              <m:r>
                <w:rPr>
                  <w:rFonts w:ascii="Cambria Math" w:hAnsi="Cambria Math"/>
                  <w:lang w:val="en-US" w:eastAsia="zh-CN"/>
                </w:rPr>
                <m:t>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68CA3D49" w14:textId="77777777" w:rsidR="00633D51" w:rsidRDefault="00EA4488">
            <w:pPr>
              <w:pStyle w:val="affff1"/>
              <w:numPr>
                <w:ilvl w:val="1"/>
                <w:numId w:val="20"/>
              </w:numPr>
              <w:spacing w:line="240" w:lineRule="auto"/>
              <w:rPr>
                <w:lang w:val="en-US" w:eastAsia="zh-CN"/>
              </w:rPr>
            </w:pPr>
            <w:r>
              <w:rPr>
                <w:lang w:val="en-US" w:eastAsia="zh-CN"/>
              </w:rPr>
              <w:t>Whether N CSIs are available before spatial domain adaptation</w:t>
            </w:r>
          </w:p>
          <w:p w14:paraId="319E0CC3" w14:textId="77777777" w:rsidR="00633D51" w:rsidRDefault="00EA4488">
            <w:pPr>
              <w:pStyle w:val="affff1"/>
              <w:numPr>
                <w:ilvl w:val="1"/>
                <w:numId w:val="20"/>
              </w:numPr>
              <w:spacing w:line="240" w:lineRule="auto"/>
              <w:rPr>
                <w:lang w:val="en-US" w:eastAsia="zh-CN"/>
              </w:rPr>
            </w:pPr>
            <w:r>
              <w:rPr>
                <w:lang w:val="en-US" w:eastAsia="zh-CN"/>
              </w:rPr>
              <w:t>Whe</w:t>
            </w:r>
            <w:r>
              <w:rPr>
                <w:lang w:val="en-US" w:eastAsia="zh-CN"/>
              </w:rPr>
              <w:t>ther N CSIs are sent in a single CSI report or sent in separate CSI reports</w:t>
            </w:r>
          </w:p>
          <w:p w14:paraId="175C5641" w14:textId="77777777" w:rsidR="00633D51" w:rsidRDefault="00EA4488">
            <w:pPr>
              <w:rPr>
                <w:rFonts w:eastAsia="PMingLiU"/>
                <w:lang w:val="en-US" w:eastAsia="zh-TW"/>
              </w:rPr>
            </w:pPr>
            <w:r>
              <w:rPr>
                <w:lang w:val="en-US" w:eastAsia="zh-CN"/>
              </w:rPr>
              <w:lastRenderedPageBreak/>
              <w:t>Whether CSI reduction is necessary when N &gt; 1.</w:t>
            </w:r>
          </w:p>
        </w:tc>
      </w:tr>
      <w:tr w:rsidR="00633D51" w14:paraId="6F406A9B" w14:textId="77777777">
        <w:tc>
          <w:tcPr>
            <w:tcW w:w="1479" w:type="dxa"/>
          </w:tcPr>
          <w:p w14:paraId="77451122"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2FAF32E6" w14:textId="77777777" w:rsidR="00633D51" w:rsidRDefault="00EA4488">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w:t>
            </w:r>
            <w:r>
              <w:rPr>
                <w:rFonts w:eastAsia="Malgun Gothic"/>
                <w:lang w:val="en-US" w:eastAsia="ko-KR"/>
              </w:rPr>
              <w:t xml:space="preserve">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w:t>
            </w:r>
            <w:r>
              <w:rPr>
                <w:rFonts w:eastAsia="Malgun Gothic"/>
                <w:lang w:val="en-US" w:eastAsia="ko-KR"/>
              </w:rPr>
              <w:t xml:space="preserve">es the CSI corresponding to the spatial or power adaptation pattern to be calculated and reported directly to the UE. </w:t>
            </w:r>
          </w:p>
        </w:tc>
      </w:tr>
      <w:tr w:rsidR="00633D51" w14:paraId="606609FC" w14:textId="77777777">
        <w:tc>
          <w:tcPr>
            <w:tcW w:w="1479" w:type="dxa"/>
          </w:tcPr>
          <w:p w14:paraId="1546C05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64D58D1" w14:textId="77777777" w:rsidR="00633D51" w:rsidRDefault="00EA4488">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w:t>
            </w:r>
            <w:r>
              <w:rPr>
                <w:lang w:val="en-US" w:eastAsia="zh-CN"/>
              </w:rPr>
              <w:t>eference. It is not too early rather a bit late if not to decide this still. For progress, ‘if’ is set to allow more considerations. However, it is encouraged to think about whether it is something RAN1 cannot agree on, or it is one configuration tool that</w:t>
            </w:r>
            <w:r>
              <w:rPr>
                <w:lang w:val="en-US" w:eastAsia="zh-CN"/>
              </w:rPr>
              <w:t xml:space="preserve"> should be allowed in specification and up to network/UE vendors to choose support or not.</w:t>
            </w:r>
          </w:p>
          <w:p w14:paraId="70551EE4" w14:textId="77777777" w:rsidR="00633D51" w:rsidRDefault="00EA4488">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0C8F1049" w14:textId="77777777" w:rsidR="00633D51" w:rsidRDefault="00EA4488">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w:t>
            </w:r>
            <w:r>
              <w:rPr>
                <w:lang w:val="en-US" w:eastAsia="zh-CN"/>
              </w:rPr>
              <w:t xml:space="preserve">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77072F2" w14:textId="77777777" w:rsidR="00633D51" w:rsidRDefault="00EA4488">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w:t>
            </w:r>
            <w:r>
              <w:rPr>
                <w:lang w:val="en-US" w:eastAsia="zh-CN"/>
              </w:rPr>
              <w:t>eat them if the agreement is not to confirm such FFS nor concrete solutions. We can always discuss those separately.</w:t>
            </w:r>
          </w:p>
          <w:p w14:paraId="5FF6911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112A189F"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w:t>
            </w:r>
            <w:r>
              <w:rPr>
                <w:b/>
                <w:lang w:val="en-US" w:eastAsia="zh-CN"/>
              </w:rPr>
              <w:t xml:space="preserve"> </w:t>
            </w:r>
            <m:oMath>
              <m:r>
                <m:rPr>
                  <m:sty m:val="bi"/>
                </m:rPr>
                <w:rPr>
                  <w:rFonts w:ascii="Cambria Math" w:hAnsi="Cambria Math"/>
                  <w:lang w:val="en-US" w:eastAsia="zh-CN"/>
                </w:rPr>
                <m:t>L</m:t>
              </m:r>
            </m:oMath>
            <w:r>
              <w:rPr>
                <w:b/>
                <w:lang w:val="en-US" w:eastAsia="zh-CN"/>
              </w:rPr>
              <w:t>) in one report</w:t>
            </w:r>
          </w:p>
          <w:p w14:paraId="16FF54BF"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C62D3B7" w14:textId="77777777" w:rsidR="00633D51" w:rsidRDefault="00EA4488">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5660F363" w14:textId="77777777" w:rsidR="00633D51" w:rsidRDefault="00EA4488">
            <w:pPr>
              <w:pStyle w:val="affff1"/>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w:t>
            </w:r>
            <w:r>
              <w:rPr>
                <w:b/>
                <w:lang w:val="en-US" w:eastAsia="zh-CN"/>
              </w:rPr>
              <w:t>ti-CSI.</w:t>
            </w:r>
          </w:p>
        </w:tc>
      </w:tr>
      <w:tr w:rsidR="00633D51" w14:paraId="41163188" w14:textId="77777777">
        <w:trPr>
          <w:trHeight w:val="261"/>
        </w:trPr>
        <w:tc>
          <w:tcPr>
            <w:tcW w:w="1479" w:type="dxa"/>
            <w:shd w:val="clear" w:color="auto" w:fill="C5E0B3" w:themeFill="accent6" w:themeFillTint="66"/>
          </w:tcPr>
          <w:p w14:paraId="4599ED6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354EA0" w14:textId="77777777" w:rsidR="00633D51" w:rsidRDefault="00EA4488">
            <w:pPr>
              <w:rPr>
                <w:b/>
                <w:bCs/>
                <w:lang w:val="en-US"/>
              </w:rPr>
            </w:pPr>
            <w:r>
              <w:rPr>
                <w:b/>
                <w:bCs/>
                <w:lang w:val="en-US"/>
              </w:rPr>
              <w:t>Comments</w:t>
            </w:r>
          </w:p>
        </w:tc>
      </w:tr>
      <w:tr w:rsidR="00633D51" w14:paraId="6415A9E7" w14:textId="77777777">
        <w:tc>
          <w:tcPr>
            <w:tcW w:w="1479" w:type="dxa"/>
          </w:tcPr>
          <w:p w14:paraId="0B770D58" w14:textId="77777777" w:rsidR="00633D51" w:rsidRDefault="00EA4488">
            <w:pPr>
              <w:rPr>
                <w:rFonts w:eastAsia="PMingLiU"/>
                <w:lang w:val="en-US" w:eastAsia="zh-TW"/>
              </w:rPr>
            </w:pPr>
            <w:r>
              <w:rPr>
                <w:lang w:val="en-US" w:eastAsia="zh-CN"/>
              </w:rPr>
              <w:t>China Telecom</w:t>
            </w:r>
          </w:p>
        </w:tc>
        <w:tc>
          <w:tcPr>
            <w:tcW w:w="8152" w:type="dxa"/>
          </w:tcPr>
          <w:p w14:paraId="7147A1C3" w14:textId="77777777" w:rsidR="00633D51" w:rsidRDefault="00EA4488">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w:t>
            </w:r>
            <w:r>
              <w:rPr>
                <w:lang w:val="en-US" w:eastAsia="zh-CN"/>
              </w:rPr>
              <w:t>multipl</w:t>
            </w:r>
            <w:r>
              <w:rPr>
                <w:rFonts w:hint="eastAsia"/>
                <w:lang w:val="en-US" w:eastAsia="zh-CN"/>
              </w:rPr>
              <w:t>e</w:t>
            </w:r>
            <w:r>
              <w:rPr>
                <w:lang w:val="en-US" w:eastAsia="zh-CN"/>
              </w:rPr>
              <w:t xml:space="preserve"> CSIs in one report. </w:t>
            </w:r>
          </w:p>
        </w:tc>
      </w:tr>
      <w:tr w:rsidR="00633D51" w14:paraId="4E3CDFD4" w14:textId="77777777">
        <w:tc>
          <w:tcPr>
            <w:tcW w:w="1479" w:type="dxa"/>
          </w:tcPr>
          <w:p w14:paraId="2E23EAB2"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32EF7818" w14:textId="77777777" w:rsidR="00633D51" w:rsidRDefault="00EA4488">
            <w:pPr>
              <w:rPr>
                <w:lang w:val="en-US" w:eastAsia="zh-CN"/>
              </w:rPr>
            </w:pPr>
            <w:r>
              <w:rPr>
                <w:lang w:val="en-US" w:eastAsia="zh-CN"/>
              </w:rPr>
              <w:t xml:space="preserve">We support the updated proposal. </w:t>
            </w:r>
          </w:p>
          <w:p w14:paraId="27DF0ADC" w14:textId="77777777" w:rsidR="00633D51" w:rsidRDefault="00EA4488">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32B0611B" w14:textId="77777777" w:rsidR="00633D51" w:rsidRDefault="00633D51">
            <w:pPr>
              <w:rPr>
                <w:rFonts w:eastAsia="PMingLiU"/>
                <w:lang w:val="en-US" w:eastAsia="zh-TW"/>
              </w:rPr>
            </w:pPr>
          </w:p>
          <w:p w14:paraId="338A11B7" w14:textId="77777777" w:rsidR="00633D51" w:rsidRDefault="00EA4488">
            <w:pPr>
              <w:spacing w:after="60"/>
              <w:rPr>
                <w:b/>
                <w:lang w:val="en-US" w:eastAsia="zh-CN"/>
              </w:rPr>
            </w:pPr>
            <w:r>
              <w:rPr>
                <w:rFonts w:hint="eastAsia"/>
                <w:b/>
                <w:lang w:val="en-US" w:eastAsia="zh-CN"/>
              </w:rPr>
              <w:t>S</w:t>
            </w:r>
            <w:r>
              <w:rPr>
                <w:b/>
                <w:lang w:val="en-US" w:eastAsia="zh-CN"/>
              </w:rPr>
              <w:t>upport a fram</w:t>
            </w:r>
            <w:r>
              <w:rPr>
                <w:b/>
                <w:lang w:val="en-US" w:eastAsia="zh-CN"/>
              </w:rPr>
              <w:t xml:space="preserve">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2D66934"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68ED3EC" w14:textId="77777777" w:rsidR="00633D51" w:rsidRDefault="00EA4488">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w:t>
            </w:r>
            <w:r>
              <w:rPr>
                <w:b/>
                <w:lang w:val="en-US" w:eastAsia="zh-CN"/>
              </w:rPr>
              <w:t xml:space="preserve">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064CB05" w14:textId="77777777" w:rsidR="00633D51" w:rsidRDefault="00EA4488">
            <w:pPr>
              <w:pStyle w:val="affff1"/>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5CD40D5" w14:textId="77777777" w:rsidR="00633D51" w:rsidRDefault="00EA4488">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33D51" w14:paraId="50AB7DA4" w14:textId="77777777">
        <w:tc>
          <w:tcPr>
            <w:tcW w:w="1479" w:type="dxa"/>
          </w:tcPr>
          <w:p w14:paraId="1063A78D" w14:textId="77777777" w:rsidR="00633D51" w:rsidRDefault="00EA4488">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5A1F9667" w14:textId="77777777" w:rsidR="00633D51" w:rsidRDefault="00EA4488">
            <w:pPr>
              <w:rPr>
                <w:rFonts w:eastAsia="SimSun"/>
                <w:lang w:val="en-US" w:eastAsia="zh-CN"/>
              </w:rPr>
            </w:pPr>
            <w:r>
              <w:rPr>
                <w:rFonts w:eastAsia="SimSun" w:hint="eastAsia"/>
                <w:lang w:val="en-US" w:eastAsia="zh-CN"/>
              </w:rPr>
              <w:t>Support.</w:t>
            </w:r>
          </w:p>
          <w:p w14:paraId="08D9C084"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w:t>
            </w:r>
            <w:r>
              <w:rPr>
                <w:rFonts w:eastAsia="SimSun" w:hint="eastAsia"/>
                <w:lang w:val="en-US" w:eastAsia="zh-CN"/>
              </w:rPr>
              <w:t xml:space="preserve">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24BB4C4A" w14:textId="77777777" w:rsidR="00633D51" w:rsidRDefault="00EA4488">
            <w:pPr>
              <w:rPr>
                <w:rFonts w:eastAsia="SimSun"/>
                <w:lang w:val="en-US" w:eastAsia="zh-CN"/>
              </w:rPr>
            </w:pPr>
            <w:r>
              <w:rPr>
                <w:rFonts w:eastAsia="SimSun" w:hint="eastAsia"/>
                <w:lang w:val="en-US" w:eastAsia="zh-CN"/>
              </w:rPr>
              <w:t xml:space="preserve">Therefore, we think multi-CSI in one report should be supported. For multi-CSI in </w:t>
            </w:r>
            <w:r>
              <w:rPr>
                <w:rFonts w:eastAsia="SimSun" w:hint="eastAsia"/>
                <w:lang w:val="en-US" w:eastAsia="zh-CN"/>
              </w:rPr>
              <w:t>separate report, it can be FFS.</w:t>
            </w:r>
          </w:p>
          <w:p w14:paraId="406A7F89" w14:textId="77777777" w:rsidR="00633D51" w:rsidRDefault="00EA4488">
            <w:pPr>
              <w:rPr>
                <w:rFonts w:eastAsia="SimSun"/>
                <w:lang w:val="en-US" w:eastAsia="zh-CN"/>
              </w:rPr>
            </w:pPr>
            <w:r>
              <w:rPr>
                <w:rFonts w:eastAsia="SimSun" w:hint="eastAsia"/>
                <w:lang w:val="en-US" w:eastAsia="zh-CN"/>
              </w:rPr>
              <w:t>For the update suggested by DOCOMO, we are okay.</w:t>
            </w:r>
          </w:p>
        </w:tc>
      </w:tr>
      <w:tr w:rsidR="00633D51" w14:paraId="76C83E9B" w14:textId="77777777">
        <w:tc>
          <w:tcPr>
            <w:tcW w:w="1479" w:type="dxa"/>
          </w:tcPr>
          <w:p w14:paraId="5DFFD25F" w14:textId="77777777" w:rsidR="00633D51" w:rsidRDefault="00EA4488">
            <w:pPr>
              <w:rPr>
                <w:rFonts w:eastAsia="SimSun"/>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A365F87"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w:t>
            </w:r>
          </w:p>
          <w:p w14:paraId="52FB8FCA" w14:textId="77777777" w:rsidR="00633D51" w:rsidRDefault="00EA4488">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 xml:space="preserve">[Huawei: L is </w:t>
            </w:r>
            <w:r>
              <w:rPr>
                <w:b/>
                <w:color w:val="FF0000"/>
                <w:lang w:val="en-US" w:eastAsia="zh-CN"/>
              </w:rPr>
              <w:t>the maximum of spatial adaptation patterns?]</w:t>
            </w:r>
            <w:r>
              <w:rPr>
                <w:b/>
                <w:lang w:val="en-US" w:eastAsia="zh-CN"/>
              </w:rPr>
              <w:t>) in one report</w:t>
            </w:r>
          </w:p>
          <w:p w14:paraId="17C818BE"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269FB20" w14:textId="77777777" w:rsidR="00633D51" w:rsidRDefault="00EA4488">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66D3ED1D" w14:textId="77777777" w:rsidR="00633D51" w:rsidRDefault="00EA4488">
            <w:pPr>
              <w:rPr>
                <w:b/>
                <w:lang w:val="en-US" w:eastAsia="zh-CN"/>
              </w:rPr>
            </w:pPr>
            <w:r>
              <w:rPr>
                <w:rFonts w:hint="eastAsia"/>
                <w:b/>
                <w:lang w:val="en-US" w:eastAsia="zh-CN"/>
              </w:rPr>
              <w:t>F</w:t>
            </w:r>
            <w:r>
              <w:rPr>
                <w:b/>
                <w:lang w:val="en-US" w:eastAsia="zh-CN"/>
              </w:rPr>
              <w:t xml:space="preserve">FS whether a UE can also </w:t>
            </w:r>
            <w:r>
              <w:rPr>
                <w:b/>
                <w:lang w:val="en-US" w:eastAsia="zh-CN"/>
              </w:rPr>
              <w:t>report each CSI in separate CSI report for multi-CSI.</w:t>
            </w:r>
          </w:p>
          <w:p w14:paraId="6B3C605A" w14:textId="77777777" w:rsidR="00633D51" w:rsidRDefault="00633D51">
            <w:pPr>
              <w:rPr>
                <w:b/>
                <w:lang w:val="en-US" w:eastAsia="zh-CN"/>
              </w:rPr>
            </w:pPr>
          </w:p>
          <w:p w14:paraId="06494F57" w14:textId="77777777" w:rsidR="00633D51" w:rsidRDefault="00EA4488">
            <w:pPr>
              <w:rPr>
                <w:lang w:val="en-US" w:eastAsia="zh-CN"/>
              </w:rPr>
            </w:pPr>
            <w:r>
              <w:rPr>
                <w:lang w:val="en-US" w:eastAsia="zh-CN"/>
              </w:rPr>
              <w:t xml:space="preserve">We are OK with P3-rev1 for this time. </w:t>
            </w:r>
            <w:r>
              <w:rPr>
                <w:b/>
                <w:lang w:val="en-US" w:eastAsia="zh-CN"/>
              </w:rPr>
              <w:t>But we support N&gt;1 at least.</w:t>
            </w:r>
          </w:p>
          <w:p w14:paraId="45756CC9" w14:textId="77777777" w:rsidR="00633D51" w:rsidRDefault="00EA4488">
            <w:pPr>
              <w:rPr>
                <w:lang w:val="en-US" w:eastAsia="zh-CN"/>
              </w:rPr>
            </w:pPr>
            <w:r>
              <w:rPr>
                <w:lang w:val="en-US" w:eastAsia="zh-CN"/>
              </w:rPr>
              <w:t>Some companies (VIVO, Inter digital) support multiple CSIs in multiple CSI reporting occasion. In such approach the actual UE complexi</w:t>
            </w:r>
            <w:r>
              <w:rPr>
                <w:lang w:val="en-US" w:eastAsia="zh-CN"/>
              </w:rPr>
              <w:t xml:space="preserve">ty and UL payload is equals to the multiple CSIs in one reporting occasion (without any UL payload and complexity reduction enhancement). </w:t>
            </w:r>
          </w:p>
          <w:p w14:paraId="44DB2CFE" w14:textId="77777777" w:rsidR="00633D51" w:rsidRDefault="00EA4488">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w:t>
            </w:r>
            <w:proofErr w:type="spellStart"/>
            <w:r>
              <w:rPr>
                <w:lang w:val="en-US" w:eastAsia="zh-CN"/>
              </w:rPr>
              <w:t>gNB</w:t>
            </w:r>
            <w:proofErr w:type="spellEnd"/>
            <w:r>
              <w:rPr>
                <w:lang w:val="en-US" w:eastAsia="zh-CN"/>
              </w:rPr>
              <w:t xml:space="preserve"> need</w:t>
            </w:r>
            <w:r>
              <w:rPr>
                <w:lang w:val="en-US" w:eastAsia="zh-CN"/>
              </w:rPr>
              <w:t>s to</w:t>
            </w:r>
            <w:r>
              <w:t xml:space="preserve"> </w:t>
            </w:r>
            <w:r>
              <w:rPr>
                <w:lang w:val="en-US" w:eastAsia="zh-CN"/>
              </w:rPr>
              <w:t xml:space="preserve">persistently transmit multiple triggering/indicating signaling and then results in large L1/L2 signaling overhead. </w:t>
            </w:r>
          </w:p>
          <w:p w14:paraId="2759DB2D" w14:textId="77777777" w:rsidR="00633D51" w:rsidRDefault="00EA4488">
            <w:pPr>
              <w:jc w:val="center"/>
              <w:rPr>
                <w:lang w:val="en-US" w:eastAsia="zh-CN"/>
              </w:rPr>
            </w:pPr>
            <w:r>
              <w:rPr>
                <w:noProof/>
                <w:lang w:val="en-US" w:eastAsia="zh-CN"/>
              </w:rPr>
              <w:drawing>
                <wp:inline distT="0" distB="0" distL="0" distR="0" wp14:anchorId="63C19EDC" wp14:editId="15F83A7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D3A0B17" w14:textId="77777777" w:rsidR="00633D51" w:rsidRDefault="00633D51">
            <w:pPr>
              <w:rPr>
                <w:rFonts w:eastAsia="SimSun"/>
                <w:lang w:val="en-US" w:eastAsia="zh-CN"/>
              </w:rPr>
            </w:pPr>
          </w:p>
        </w:tc>
      </w:tr>
      <w:tr w:rsidR="00633D51" w14:paraId="2BC16C4F" w14:textId="77777777">
        <w:tc>
          <w:tcPr>
            <w:tcW w:w="1479" w:type="dxa"/>
          </w:tcPr>
          <w:p w14:paraId="7B16A48F" w14:textId="77777777" w:rsidR="00633D51" w:rsidRDefault="00EA4488">
            <w:pPr>
              <w:rPr>
                <w:lang w:val="en-US" w:eastAsia="zh-CN"/>
              </w:rPr>
            </w:pPr>
            <w:proofErr w:type="spellStart"/>
            <w:r>
              <w:rPr>
                <w:rFonts w:eastAsia="SimSun"/>
                <w:lang w:val="en-US" w:eastAsia="zh-CN"/>
              </w:rPr>
              <w:t>InterDigital</w:t>
            </w:r>
            <w:proofErr w:type="spellEnd"/>
          </w:p>
        </w:tc>
        <w:tc>
          <w:tcPr>
            <w:tcW w:w="8152" w:type="dxa"/>
          </w:tcPr>
          <w:p w14:paraId="2EB403A7" w14:textId="77777777" w:rsidR="00633D51" w:rsidRDefault="00EA4488">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4AFCE154" w14:textId="77777777" w:rsidR="00633D51" w:rsidRDefault="00EA4488">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w:t>
            </w:r>
            <w:r>
              <w:rPr>
                <w:rFonts w:eastAsia="SimSun"/>
                <w:lang w:val="en-US" w:eastAsia="zh-CN"/>
              </w:rPr>
              <w:t>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625D2E2D" w14:textId="77777777" w:rsidR="00633D51" w:rsidRDefault="00EA4488">
            <w:pPr>
              <w:spacing w:after="60"/>
              <w:outlineLvl w:val="2"/>
              <w:rPr>
                <w:b/>
                <w:bCs/>
              </w:rPr>
            </w:pPr>
            <w:r>
              <w:rPr>
                <w:rFonts w:eastAsia="SimSun"/>
                <w:lang w:val="en-US" w:eastAsia="zh-CN"/>
              </w:rPr>
              <w:t>When reporting multi-CSI in single reporting occasion, if the UE is reportin</w:t>
            </w:r>
            <w:r>
              <w:rPr>
                <w:rFonts w:eastAsia="SimSun"/>
                <w:lang w:val="en-US" w:eastAsia="zh-CN"/>
              </w:rPr>
              <w:t>g at least CQI and RI for each spatial adaptation pattern, the overhead is also expected to increase proportionally. Clearly there is a tradeoff between complexity and overhead when considering single-CSI vs. multi-CSI, and we think it is important to stri</w:t>
            </w:r>
            <w:r>
              <w:rPr>
                <w:rFonts w:eastAsia="SimSun"/>
                <w:lang w:val="en-US" w:eastAsia="zh-CN"/>
              </w:rPr>
              <w:t xml:space="preserve">ve for a solution that balances the tradeoff.       </w:t>
            </w:r>
          </w:p>
        </w:tc>
      </w:tr>
      <w:tr w:rsidR="00633D51" w14:paraId="5125193A" w14:textId="77777777">
        <w:tc>
          <w:tcPr>
            <w:tcW w:w="1479" w:type="dxa"/>
          </w:tcPr>
          <w:p w14:paraId="3664E51F"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7B6A89B" w14:textId="77777777" w:rsidR="00633D51" w:rsidRDefault="00EA4488">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156F340D" w14:textId="77777777" w:rsidR="00633D51" w:rsidRDefault="00633D51">
            <w:pPr>
              <w:spacing w:after="60"/>
              <w:outlineLvl w:val="2"/>
              <w:rPr>
                <w:rFonts w:eastAsia="PMingLiU"/>
                <w:b/>
                <w:bCs/>
                <w:lang w:eastAsia="zh-TW"/>
              </w:rPr>
            </w:pPr>
          </w:p>
          <w:p w14:paraId="662CA638" w14:textId="77777777" w:rsidR="00633D51" w:rsidRDefault="00EA4488">
            <w:pPr>
              <w:spacing w:after="60"/>
              <w:outlineLvl w:val="2"/>
              <w:rPr>
                <w:rFonts w:eastAsia="PMingLiU"/>
                <w:bCs/>
                <w:lang w:eastAsia="zh-TW"/>
              </w:rPr>
            </w:pPr>
            <w:r>
              <w:rPr>
                <w:rFonts w:eastAsia="PMingLiU"/>
                <w:bCs/>
                <w:lang w:eastAsia="zh-TW"/>
              </w:rPr>
              <w:lastRenderedPageBreak/>
              <w:t>At least L=1 (single CSI case) should be supported.</w:t>
            </w:r>
          </w:p>
          <w:p w14:paraId="59F1A7D4" w14:textId="77777777" w:rsidR="00633D51" w:rsidRDefault="00EA4488">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26C06907" w14:textId="77777777" w:rsidR="00633D51" w:rsidRDefault="00EA4488">
            <w:pPr>
              <w:pStyle w:val="affff1"/>
              <w:numPr>
                <w:ilvl w:val="0"/>
                <w:numId w:val="21"/>
              </w:numPr>
              <w:spacing w:after="60"/>
              <w:outlineLvl w:val="2"/>
              <w:rPr>
                <w:rFonts w:eastAsia="PMingLiU"/>
                <w:bCs/>
                <w:lang w:eastAsia="zh-TW"/>
              </w:rPr>
            </w:pPr>
            <w:r>
              <w:rPr>
                <w:rFonts w:eastAsia="PMingLiU"/>
                <w:bCs/>
                <w:lang w:eastAsia="zh-TW"/>
              </w:rPr>
              <w:t xml:space="preserve">Option 1: separate CSI report for </w:t>
            </w:r>
            <w:r>
              <w:rPr>
                <w:rFonts w:eastAsia="PMingLiU"/>
                <w:bCs/>
                <w:lang w:eastAsia="zh-TW"/>
              </w:rPr>
              <w:t>multi-CSI</w:t>
            </w:r>
          </w:p>
          <w:p w14:paraId="3E89F26E" w14:textId="77777777" w:rsidR="00633D51" w:rsidRDefault="00EA4488">
            <w:pPr>
              <w:pStyle w:val="affff1"/>
              <w:numPr>
                <w:ilvl w:val="0"/>
                <w:numId w:val="21"/>
              </w:numPr>
              <w:spacing w:after="60"/>
              <w:outlineLvl w:val="2"/>
              <w:rPr>
                <w:rFonts w:eastAsia="PMingLiU"/>
                <w:bCs/>
                <w:lang w:eastAsia="zh-TW"/>
              </w:rPr>
            </w:pPr>
            <w:r>
              <w:rPr>
                <w:rFonts w:eastAsia="PMingLiU"/>
                <w:bCs/>
                <w:lang w:eastAsia="zh-TW"/>
              </w:rPr>
              <w:t>Option 2: one CSI report for multi-CSI</w:t>
            </w:r>
          </w:p>
          <w:p w14:paraId="4D264B57" w14:textId="77777777" w:rsidR="00633D51" w:rsidRDefault="00EA4488">
            <w:pPr>
              <w:rPr>
                <w:rFonts w:eastAsia="SimSun"/>
                <w:lang w:val="en-US" w:eastAsia="zh-CN"/>
              </w:rPr>
            </w:pPr>
            <w:r>
              <w:rPr>
                <w:rFonts w:eastAsia="PMingLiU"/>
                <w:bCs/>
                <w:lang w:eastAsia="zh-TW"/>
              </w:rPr>
              <w:t>FFS: If Option 2 is supported, UL payload size for CSI reporting should be discussed.</w:t>
            </w:r>
          </w:p>
        </w:tc>
      </w:tr>
      <w:tr w:rsidR="00633D51" w14:paraId="2456A5CE" w14:textId="77777777">
        <w:tc>
          <w:tcPr>
            <w:tcW w:w="1479" w:type="dxa"/>
          </w:tcPr>
          <w:p w14:paraId="1745B0FF" w14:textId="77777777" w:rsidR="00633D51" w:rsidRDefault="00EA4488">
            <w:pPr>
              <w:rPr>
                <w:rFonts w:eastAsia="PMingLiU"/>
                <w:lang w:val="en-US" w:eastAsia="zh-TW"/>
              </w:rPr>
            </w:pPr>
            <w:r>
              <w:rPr>
                <w:rFonts w:eastAsia="PMingLiU"/>
                <w:lang w:val="en-US" w:eastAsia="zh-TW"/>
              </w:rPr>
              <w:lastRenderedPageBreak/>
              <w:t>Qualcomm2</w:t>
            </w:r>
          </w:p>
        </w:tc>
        <w:tc>
          <w:tcPr>
            <w:tcW w:w="8152" w:type="dxa"/>
          </w:tcPr>
          <w:p w14:paraId="67A3E1D4" w14:textId="77777777" w:rsidR="00633D51" w:rsidRDefault="00EA4488">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w:t>
            </w:r>
            <w:r>
              <w:rPr>
                <w:rFonts w:eastAsia="PMingLiU"/>
                <w:lang w:val="en-US" w:eastAsia="zh-TW"/>
              </w:rPr>
              <w:t xml:space="preserve">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51B6EE4" w14:textId="77777777" w:rsidR="00633D51" w:rsidRDefault="00EA4488">
            <w:pPr>
              <w:pStyle w:val="affff1"/>
              <w:numPr>
                <w:ilvl w:val="0"/>
                <w:numId w:val="23"/>
              </w:numPr>
              <w:rPr>
                <w:rFonts w:eastAsia="PMingLiU"/>
                <w:lang w:val="en-US" w:eastAsia="zh-TW"/>
              </w:rPr>
            </w:pPr>
            <w:r>
              <w:rPr>
                <w:rFonts w:eastAsia="PMingLiU"/>
                <w:lang w:val="en-US" w:eastAsia="zh-TW"/>
              </w:rPr>
              <w:t xml:space="preserve">Interpretation 1: UE reports one CSI for </w:t>
            </w:r>
            <w:r>
              <w:rPr>
                <w:rFonts w:eastAsia="PMingLiU"/>
                <w:lang w:val="en-US" w:eastAsia="zh-TW"/>
              </w:rPr>
              <w:t xml:space="preserve">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5879D161" w14:textId="77777777" w:rsidR="00633D51" w:rsidRDefault="00EA4488">
            <w:pPr>
              <w:pStyle w:val="affff1"/>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m:t>
                  </m:r>
                  <m:r>
                    <w:rPr>
                      <w:rFonts w:ascii="Cambria Math" w:eastAsia="PMingLiU" w:hAnsi="Cambria Math"/>
                      <w:lang w:val="en-US" w:eastAsia="zh-TW"/>
                    </w:rPr>
                    <m:t>×</m:t>
                  </m:r>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CSIs. </w:t>
            </w:r>
          </w:p>
          <w:p w14:paraId="54626B0D" w14:textId="77777777" w:rsidR="00633D51" w:rsidRDefault="00EA4488">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5EB1B261" w14:textId="77777777" w:rsidR="00633D51" w:rsidRDefault="00EA4488">
            <w:pPr>
              <w:rPr>
                <w:rFonts w:eastAsia="PMingLiU"/>
                <w:lang w:val="en-US" w:eastAsia="zh-TW"/>
              </w:rPr>
            </w:pPr>
            <w:r>
              <w:rPr>
                <w:rFonts w:eastAsia="PMingLiU"/>
                <w:lang w:val="en-US" w:eastAsia="zh-TW"/>
              </w:rPr>
              <w:t>We don’t su</w:t>
            </w:r>
            <w:r>
              <w:rPr>
                <w:rFonts w:eastAsia="PMingLiU"/>
                <w:lang w:val="en-US" w:eastAsia="zh-TW"/>
              </w:rPr>
              <w:t>pport 2</w:t>
            </w:r>
            <w:r>
              <w:rPr>
                <w:rFonts w:eastAsia="PMingLiU"/>
                <w:vertAlign w:val="superscript"/>
                <w:lang w:val="en-US" w:eastAsia="zh-TW"/>
              </w:rPr>
              <w:t>nd</w:t>
            </w:r>
            <w:r>
              <w:rPr>
                <w:rFonts w:eastAsia="PMingLiU"/>
                <w:lang w:val="en-US" w:eastAsia="zh-TW"/>
              </w:rPr>
              <w:t xml:space="preserve"> bullet of the proposal with the following reasons:</w:t>
            </w:r>
          </w:p>
          <w:p w14:paraId="62151937" w14:textId="77777777" w:rsidR="00633D51" w:rsidRDefault="00EA4488">
            <w:pPr>
              <w:pStyle w:val="affff1"/>
              <w:numPr>
                <w:ilvl w:val="0"/>
                <w:numId w:val="24"/>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5E7534FC" w14:textId="77777777" w:rsidR="00633D51" w:rsidRDefault="00EA4488">
            <w:pPr>
              <w:pStyle w:val="affff1"/>
              <w:numPr>
                <w:ilvl w:val="0"/>
                <w:numId w:val="24"/>
              </w:numPr>
              <w:rPr>
                <w:rFonts w:eastAsia="PMingLiU"/>
                <w:lang w:val="en-US" w:eastAsia="zh-TW"/>
              </w:rPr>
            </w:pPr>
            <w:r>
              <w:rPr>
                <w:rFonts w:eastAsia="PMingLiU"/>
                <w:lang w:val="en-US" w:eastAsia="zh-TW"/>
              </w:rPr>
              <w:t xml:space="preserve">For aperiodic CSI </w:t>
            </w:r>
            <w:r>
              <w:rPr>
                <w:rFonts w:eastAsia="PMingLiU"/>
                <w:lang w:val="en-US" w:eastAsia="zh-TW"/>
              </w:rPr>
              <w:t xml:space="preserve">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17E97DD" w14:textId="77777777" w:rsidR="00633D51" w:rsidRDefault="00EA4488">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094DDD8" w14:textId="77777777" w:rsidR="00633D51" w:rsidRDefault="00EA4488">
            <w:pPr>
              <w:spacing w:after="60"/>
              <w:rPr>
                <w:b/>
                <w:lang w:val="en-US" w:eastAsia="zh-CN"/>
              </w:rPr>
            </w:pPr>
            <w:r>
              <w:rPr>
                <w:b/>
                <w:color w:val="0070C0"/>
                <w:lang w:val="en-US" w:eastAsia="zh-CN"/>
              </w:rPr>
              <w:t xml:space="preserve">For an CSI </w:t>
            </w:r>
            <w:r>
              <w:rPr>
                <w:b/>
                <w:color w:val="0070C0"/>
                <w:lang w:val="en-US" w:eastAsia="zh-CN"/>
              </w:rPr>
              <w:t>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A0F51CD"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C2175D" w14:textId="77777777" w:rsidR="00633D51" w:rsidRDefault="00EA4488">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790733AE" w14:textId="77777777" w:rsidR="00633D51" w:rsidRDefault="00EA4488">
            <w:pPr>
              <w:pStyle w:val="affff1"/>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w:t>
            </w:r>
            <w:r>
              <w:rPr>
                <w:b/>
                <w:lang w:val="en-US" w:eastAsia="zh-CN"/>
              </w:rPr>
              <w:t>I in separate CSI report for multi-CSI.</w:t>
            </w:r>
          </w:p>
        </w:tc>
      </w:tr>
      <w:tr w:rsidR="00633D51" w14:paraId="21E32F06" w14:textId="77777777">
        <w:tc>
          <w:tcPr>
            <w:tcW w:w="1479" w:type="dxa"/>
          </w:tcPr>
          <w:p w14:paraId="2B239299" w14:textId="77777777" w:rsidR="00633D51" w:rsidRDefault="00EA4488">
            <w:pPr>
              <w:rPr>
                <w:rFonts w:eastAsia="PMingLiU"/>
                <w:lang w:val="en-US" w:eastAsia="zh-TW"/>
              </w:rPr>
            </w:pPr>
            <w:r>
              <w:rPr>
                <w:rFonts w:eastAsia="PMingLiU"/>
                <w:lang w:val="en-US" w:eastAsia="zh-TW"/>
              </w:rPr>
              <w:t>Lenovo2</w:t>
            </w:r>
          </w:p>
        </w:tc>
        <w:tc>
          <w:tcPr>
            <w:tcW w:w="8152" w:type="dxa"/>
          </w:tcPr>
          <w:p w14:paraId="0EBBCB5B" w14:textId="77777777" w:rsidR="00633D51" w:rsidRDefault="00EA4488">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55751861" w14:textId="77777777" w:rsidR="00633D51" w:rsidRDefault="00EA4488">
            <w:pPr>
              <w:spacing w:after="60"/>
              <w:rPr>
                <w:b/>
                <w:lang w:val="en-US" w:eastAsia="zh-CN"/>
              </w:rPr>
            </w:pPr>
            <w:r>
              <w:rPr>
                <w:b/>
                <w:color w:val="FF0000"/>
                <w:lang w:val="en-US" w:eastAsia="zh-CN"/>
              </w:rPr>
              <w:t>Fo</w:t>
            </w:r>
            <w:r>
              <w:rPr>
                <w:b/>
                <w:color w:val="FF0000"/>
                <w:lang w:val="en-US" w:eastAsia="zh-CN"/>
              </w:rPr>
              <w:t>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8353588"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C535248" w14:textId="77777777" w:rsidR="00633D51" w:rsidRDefault="00EA4488">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238896FC" w14:textId="77777777" w:rsidR="00633D51" w:rsidRDefault="00EA4488">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4A14FAB8" w14:textId="77777777" w:rsidR="00633D51" w:rsidRDefault="00EA4488">
            <w:pPr>
              <w:pStyle w:val="affff1"/>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33D51" w14:paraId="0C9EE8C5" w14:textId="77777777">
        <w:tc>
          <w:tcPr>
            <w:tcW w:w="1479" w:type="dxa"/>
          </w:tcPr>
          <w:p w14:paraId="238FCC47" w14:textId="77777777" w:rsidR="00633D51" w:rsidRDefault="00EA4488">
            <w:pPr>
              <w:rPr>
                <w:rFonts w:eastAsia="PMingLiU"/>
                <w:lang w:val="en-US" w:eastAsia="zh-TW"/>
              </w:rPr>
            </w:pPr>
            <w:r>
              <w:rPr>
                <w:lang w:val="en-US" w:eastAsia="zh-CN"/>
              </w:rPr>
              <w:t>Intel</w:t>
            </w:r>
          </w:p>
        </w:tc>
        <w:tc>
          <w:tcPr>
            <w:tcW w:w="8152" w:type="dxa"/>
          </w:tcPr>
          <w:p w14:paraId="5E9C8420" w14:textId="77777777" w:rsidR="00633D51" w:rsidRDefault="00EA4488">
            <w:pPr>
              <w:spacing w:after="60"/>
              <w:outlineLvl w:val="2"/>
            </w:pPr>
            <w:r>
              <w:t>We are generally ok with main bullet and 1</w:t>
            </w:r>
            <w:r>
              <w:rPr>
                <w:vertAlign w:val="superscript"/>
              </w:rPr>
              <w:t>st</w:t>
            </w:r>
            <w:r>
              <w:t xml:space="preserve"> sub-bullet.</w:t>
            </w:r>
          </w:p>
          <w:p w14:paraId="3585B2A4" w14:textId="77777777" w:rsidR="00633D51" w:rsidRDefault="00EA4488">
            <w:pPr>
              <w:spacing w:after="60"/>
              <w:outlineLvl w:val="2"/>
            </w:pPr>
            <w:r>
              <w:t>As for the 2</w:t>
            </w:r>
            <w:r>
              <w:rPr>
                <w:vertAlign w:val="superscript"/>
              </w:rPr>
              <w:t>nd</w:t>
            </w:r>
            <w:r>
              <w:t xml:space="preserve"> sub-bullet, we have a question on what would happen </w:t>
            </w:r>
            <w:r>
              <w:t xml:space="preserve">if the </w:t>
            </w:r>
            <w:proofErr w:type="spellStart"/>
            <w:r>
              <w:t>gNB</w:t>
            </w:r>
            <w:proofErr w:type="spellEnd"/>
            <w:r>
              <w:t xml:space="preserve"> does not indicate/trigger. The sub-bullet describes the indication/trigger being optional, which we don’t understand well.</w:t>
            </w:r>
          </w:p>
          <w:p w14:paraId="65231072" w14:textId="77777777" w:rsidR="00633D51" w:rsidRDefault="00EA4488">
            <w:pPr>
              <w:spacing w:after="60"/>
              <w:outlineLvl w:val="2"/>
            </w:pPr>
            <w:r>
              <w:t xml:space="preserve">If the </w:t>
            </w:r>
            <w:proofErr w:type="spellStart"/>
            <w:r>
              <w:t>gNB</w:t>
            </w:r>
            <w:proofErr w:type="spellEnd"/>
            <w:r>
              <w:t xml:space="preserve"> does not indicate/tigger what is the expected UE </w:t>
            </w:r>
            <w:proofErr w:type="spellStart"/>
            <w:r>
              <w:t>behavior</w:t>
            </w:r>
            <w:proofErr w:type="spellEnd"/>
            <w:r>
              <w:t>?</w:t>
            </w:r>
          </w:p>
          <w:p w14:paraId="0D3AE193" w14:textId="77777777" w:rsidR="00633D51" w:rsidRDefault="00EA4488">
            <w:pPr>
              <w:spacing w:after="60"/>
              <w:outlineLvl w:val="2"/>
            </w:pPr>
            <w:r>
              <w:lastRenderedPageBreak/>
              <w:t xml:space="preserve">(1) UE does not report multiple CSIs and only </w:t>
            </w:r>
            <w:r>
              <w:t>report 1</w:t>
            </w:r>
          </w:p>
          <w:p w14:paraId="26EC770E" w14:textId="77777777" w:rsidR="00633D51" w:rsidRDefault="00EA4488">
            <w:pPr>
              <w:spacing w:after="60"/>
              <w:outlineLvl w:val="2"/>
            </w:pPr>
            <w:r>
              <w:t>(2) UE can pick and choose any hypothesis from N CSIs and report any value</w:t>
            </w:r>
          </w:p>
          <w:p w14:paraId="58A025D5" w14:textId="77777777" w:rsidR="00633D51" w:rsidRDefault="00EA4488">
            <w:pPr>
              <w:spacing w:after="60"/>
              <w:outlineLvl w:val="2"/>
            </w:pPr>
            <w:r>
              <w:t>(3) something else</w:t>
            </w:r>
          </w:p>
          <w:p w14:paraId="12D83CBD" w14:textId="77777777" w:rsidR="00633D51" w:rsidRDefault="00EA4488">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w:t>
            </w:r>
            <w:r>
              <w:rPr>
                <w:rFonts w:eastAsia="PMingLiU"/>
                <w:lang w:val="en-US" w:eastAsia="zh-TW"/>
              </w:rPr>
              <w:t xml:space="preserve"> current spec for reporting N CSIs or not.</w:t>
            </w:r>
          </w:p>
        </w:tc>
      </w:tr>
      <w:tr w:rsidR="00633D51" w14:paraId="34BBAC50" w14:textId="77777777">
        <w:tc>
          <w:tcPr>
            <w:tcW w:w="1479" w:type="dxa"/>
          </w:tcPr>
          <w:p w14:paraId="47547355" w14:textId="77777777" w:rsidR="00633D51" w:rsidRDefault="00EA4488">
            <w:pPr>
              <w:rPr>
                <w:lang w:val="en-US" w:eastAsia="zh-CN"/>
              </w:rPr>
            </w:pPr>
            <w:r>
              <w:rPr>
                <w:rFonts w:hint="eastAsia"/>
                <w:lang w:val="en-US" w:eastAsia="zh-CN"/>
              </w:rPr>
              <w:lastRenderedPageBreak/>
              <w:t>X</w:t>
            </w:r>
            <w:r>
              <w:rPr>
                <w:lang w:val="en-US" w:eastAsia="zh-CN"/>
              </w:rPr>
              <w:t>iaomi</w:t>
            </w:r>
          </w:p>
        </w:tc>
        <w:tc>
          <w:tcPr>
            <w:tcW w:w="8152" w:type="dxa"/>
          </w:tcPr>
          <w:p w14:paraId="0DD94C57" w14:textId="77777777" w:rsidR="00633D51" w:rsidRDefault="00EA4488">
            <w:pPr>
              <w:spacing w:after="60"/>
              <w:outlineLvl w:val="2"/>
              <w:rPr>
                <w:lang w:eastAsia="zh-CN"/>
              </w:rPr>
            </w:pPr>
            <w:r>
              <w:rPr>
                <w:rFonts w:hint="eastAsia"/>
                <w:lang w:eastAsia="zh-CN"/>
              </w:rPr>
              <w:t>W</w:t>
            </w:r>
            <w:r>
              <w:rPr>
                <w:lang w:eastAsia="zh-CN"/>
              </w:rPr>
              <w:t xml:space="preserve">e support the content of main bullet and first sub-bullet. </w:t>
            </w:r>
          </w:p>
          <w:p w14:paraId="64524B84" w14:textId="77777777" w:rsidR="00633D51" w:rsidRDefault="00EA4488">
            <w:pPr>
              <w:spacing w:after="60"/>
              <w:outlineLvl w:val="2"/>
              <w:rPr>
                <w:lang w:eastAsia="zh-CN"/>
              </w:rPr>
            </w:pPr>
            <w:r>
              <w:rPr>
                <w:rFonts w:hint="eastAsia"/>
                <w:lang w:eastAsia="zh-CN"/>
              </w:rPr>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442803B5" w14:textId="77777777" w:rsidR="00633D51" w:rsidRDefault="00EA4488">
            <w:pPr>
              <w:spacing w:after="60"/>
              <w:outlineLvl w:val="2"/>
              <w:rPr>
                <w:lang w:eastAsia="zh-CN"/>
              </w:rPr>
            </w:pPr>
            <w:r>
              <w:rPr>
                <w:rFonts w:hint="eastAsia"/>
                <w:lang w:eastAsia="zh-CN"/>
              </w:rPr>
              <w:t>F</w:t>
            </w:r>
            <w:r>
              <w:rPr>
                <w:lang w:eastAsia="zh-CN"/>
              </w:rPr>
              <w:t xml:space="preserve">or the third sub-bullet, we do not see any benefits </w:t>
            </w:r>
            <w:r>
              <w:rPr>
                <w:lang w:eastAsia="zh-CN"/>
              </w:rPr>
              <w:t>compared with one CSI report with N CSIs.</w:t>
            </w:r>
          </w:p>
          <w:p w14:paraId="4E232127" w14:textId="77777777" w:rsidR="00633D51" w:rsidRDefault="00EA4488">
            <w:pPr>
              <w:spacing w:after="60"/>
              <w:outlineLvl w:val="2"/>
              <w:rPr>
                <w:lang w:eastAsia="zh-CN"/>
              </w:rPr>
            </w:pPr>
            <w:r>
              <w:rPr>
                <w:lang w:eastAsia="zh-CN"/>
              </w:rPr>
              <w:t>In addition, the signalling overhead for the third sub-bullet is another issue.</w:t>
            </w:r>
          </w:p>
        </w:tc>
      </w:tr>
      <w:tr w:rsidR="00633D51" w14:paraId="51818499" w14:textId="77777777">
        <w:tc>
          <w:tcPr>
            <w:tcW w:w="1479" w:type="dxa"/>
          </w:tcPr>
          <w:p w14:paraId="1ECE360E" w14:textId="77777777" w:rsidR="00633D51" w:rsidRDefault="00EA4488">
            <w:pPr>
              <w:rPr>
                <w:lang w:val="en-US" w:eastAsia="zh-CN"/>
              </w:rPr>
            </w:pPr>
            <w:r>
              <w:rPr>
                <w:rFonts w:eastAsia="PMingLiU"/>
                <w:lang w:val="en-US" w:eastAsia="zh-TW"/>
              </w:rPr>
              <w:t>Nokia/NSB2</w:t>
            </w:r>
          </w:p>
        </w:tc>
        <w:tc>
          <w:tcPr>
            <w:tcW w:w="8152" w:type="dxa"/>
          </w:tcPr>
          <w:p w14:paraId="67FC8B61" w14:textId="77777777" w:rsidR="00633D51" w:rsidRDefault="00EA4488">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 xml:space="preserve">define spatial adaptation pattern, CSI-RS </w:t>
            </w:r>
            <w:r>
              <w:rPr>
                <w:rFonts w:eastAsia="PMingLiU"/>
                <w:u w:val="single"/>
                <w:lang w:val="en-US" w:eastAsia="zh-TW"/>
              </w:rPr>
              <w:t>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5E7BEF57" w14:textId="77777777" w:rsidR="00633D51" w:rsidRDefault="00EA4488">
            <w:pPr>
              <w:rPr>
                <w:rFonts w:eastAsia="PMingLiU"/>
                <w:lang w:val="en-US" w:eastAsia="zh-TW"/>
              </w:rPr>
            </w:pPr>
            <w:r>
              <w:rPr>
                <w:rFonts w:eastAsia="PMingLiU"/>
                <w:lang w:val="en-US" w:eastAsia="zh-TW"/>
              </w:rPr>
              <w:t>R</w:t>
            </w:r>
            <w:r>
              <w:rPr>
                <w:rFonts w:eastAsia="PMingLiU"/>
                <w:lang w:val="en-US" w:eastAsia="zh-TW"/>
              </w:rPr>
              <w:t>egarding multi-CSI case, to our view:</w:t>
            </w:r>
          </w:p>
          <w:p w14:paraId="5399B40C" w14:textId="77777777" w:rsidR="00633D51" w:rsidRDefault="00EA4488">
            <w:pPr>
              <w:pStyle w:val="affff1"/>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w:t>
            </w:r>
            <w:r>
              <w:rPr>
                <w:rFonts w:eastAsia="PMingLiU"/>
                <w:lang w:val="en-US" w:eastAsia="zh-TW"/>
              </w:rPr>
              <w:t xml:space="preserve"> case. But from specification perspective, it may require much less spec impact.</w:t>
            </w:r>
          </w:p>
          <w:p w14:paraId="4A9D0939" w14:textId="77777777" w:rsidR="00633D51" w:rsidRDefault="00EA4488">
            <w:pPr>
              <w:pStyle w:val="affff1"/>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w:t>
            </w:r>
            <w:r>
              <w:rPr>
                <w:rFonts w:eastAsia="PMingLiU"/>
                <w:lang w:val="en-US" w:eastAsia="zh-TW"/>
              </w:rPr>
              <w:t>perated with Periodic, Semi-periodic, and Aperiodic ways.</w:t>
            </w:r>
          </w:p>
          <w:p w14:paraId="0577B9E2" w14:textId="77777777" w:rsidR="00633D51" w:rsidRDefault="00EA4488">
            <w:pPr>
              <w:pStyle w:val="affff1"/>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D22D556" w14:textId="77777777" w:rsidR="00633D51" w:rsidRDefault="00EA4488">
            <w:pPr>
              <w:rPr>
                <w:rFonts w:eastAsia="PMingLiU"/>
                <w:lang w:val="en-US" w:eastAsia="zh-TW"/>
              </w:rPr>
            </w:pPr>
            <w:r>
              <w:rPr>
                <w:rFonts w:eastAsia="PMingLiU"/>
                <w:lang w:val="en-US" w:eastAsia="zh-TW"/>
              </w:rPr>
              <w:t>We thus suggest the following updates on P3-rev1:</w:t>
            </w:r>
          </w:p>
          <w:p w14:paraId="1C5F33F6" w14:textId="77777777" w:rsidR="00633D51" w:rsidRDefault="00EA4488">
            <w:pPr>
              <w:spacing w:after="60"/>
              <w:rPr>
                <w:b/>
                <w:color w:val="FF0000"/>
                <w:lang w:val="en-US" w:eastAsia="zh-CN"/>
              </w:rPr>
            </w:pPr>
            <w:r>
              <w:rPr>
                <w:b/>
                <w:color w:val="FF0000"/>
                <w:lang w:val="en-US" w:eastAsia="zh-CN"/>
              </w:rPr>
              <w:t>For reporting multiple CSIs associate</w:t>
            </w:r>
            <w:r>
              <w:rPr>
                <w:b/>
                <w:color w:val="FF0000"/>
                <w:lang w:val="en-US" w:eastAsia="zh-CN"/>
              </w:rPr>
              <w:t>d with multiple spatial adaptation patterns, consider at least one of the following options:</w:t>
            </w:r>
          </w:p>
          <w:p w14:paraId="0B59378B" w14:textId="77777777" w:rsidR="00633D51" w:rsidRDefault="00EA4488">
            <w:pPr>
              <w:pStyle w:val="affff1"/>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8B4746F" w14:textId="77777777" w:rsidR="00633D51" w:rsidRDefault="00EA4488">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w:t>
            </w:r>
            <w:r>
              <w:rPr>
                <w:b/>
                <w:color w:val="FF0000"/>
                <w:lang w:val="en-US" w:eastAsia="zh-CN"/>
              </w:rPr>
              <w:t>mi-persistent).</w:t>
            </w:r>
          </w:p>
          <w:p w14:paraId="3DE3B538" w14:textId="77777777" w:rsidR="00633D51" w:rsidRDefault="00EA4488">
            <w:pPr>
              <w:pStyle w:val="affff1"/>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3ABF896" w14:textId="77777777" w:rsidR="00633D51" w:rsidRDefault="00EA4488">
            <w:pPr>
              <w:pStyle w:val="affff1"/>
              <w:numPr>
                <w:ilvl w:val="1"/>
                <w:numId w:val="26"/>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76C8B20" w14:textId="77777777" w:rsidR="00633D51" w:rsidRDefault="00EA4488">
            <w:pPr>
              <w:pStyle w:val="affff1"/>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CSIs in a next CSI re</w:t>
            </w:r>
            <w:r>
              <w:rPr>
                <w:b/>
                <w:color w:val="FF0000"/>
                <w:lang w:val="en-US" w:eastAsia="zh-CN"/>
              </w:rPr>
              <w:t xml:space="preserve">porting occasion. </w:t>
            </w:r>
          </w:p>
          <w:p w14:paraId="7A223565" w14:textId="77777777" w:rsidR="00633D51" w:rsidRDefault="00EA4488">
            <w:pPr>
              <w:pStyle w:val="affff1"/>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0D675DAE" w14:textId="77777777" w:rsidR="00633D51" w:rsidRDefault="00633D51">
            <w:pPr>
              <w:spacing w:after="60"/>
              <w:outlineLvl w:val="2"/>
              <w:rPr>
                <w:lang w:eastAsia="zh-CN"/>
              </w:rPr>
            </w:pPr>
          </w:p>
        </w:tc>
      </w:tr>
      <w:tr w:rsidR="00633D51" w14:paraId="6BE82C1A" w14:textId="77777777">
        <w:tc>
          <w:tcPr>
            <w:tcW w:w="1479" w:type="dxa"/>
          </w:tcPr>
          <w:p w14:paraId="70C8B7BF"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F3E163E" w14:textId="77777777" w:rsidR="00633D51" w:rsidRDefault="00EA4488">
            <w:pPr>
              <w:rPr>
                <w:rFonts w:eastAsia="PMingLiU"/>
                <w:lang w:val="en-US" w:eastAsia="zh-TW"/>
              </w:rPr>
            </w:pPr>
            <w:r>
              <w:rPr>
                <w:rFonts w:eastAsia="Malgun Gothic" w:hint="eastAsia"/>
                <w:lang w:eastAsia="ko-KR"/>
              </w:rPr>
              <w:t>W</w:t>
            </w:r>
            <w:r>
              <w:rPr>
                <w:rFonts w:eastAsia="Malgun Gothic"/>
                <w:lang w:eastAsia="ko-KR"/>
              </w:rPr>
              <w:t xml:space="preserve">e support the proposal and prefer Qualcomm’s version which further clarifies the relation between CSIs and spatial </w:t>
            </w:r>
            <w:r>
              <w:rPr>
                <w:rFonts w:eastAsia="Malgun Gothic"/>
                <w:lang w:eastAsia="ko-KR"/>
              </w:rPr>
              <w:t>adaptation patterns.</w:t>
            </w:r>
          </w:p>
        </w:tc>
      </w:tr>
      <w:tr w:rsidR="00633D51" w14:paraId="080B821E" w14:textId="77777777">
        <w:tc>
          <w:tcPr>
            <w:tcW w:w="1479" w:type="dxa"/>
          </w:tcPr>
          <w:p w14:paraId="44F0CAA5" w14:textId="77777777" w:rsidR="00633D51" w:rsidRDefault="00EA4488">
            <w:pPr>
              <w:rPr>
                <w:rFonts w:eastAsia="Malgun Gothic"/>
                <w:lang w:eastAsia="ko-KR"/>
              </w:rPr>
            </w:pPr>
            <w:r>
              <w:rPr>
                <w:rFonts w:eastAsia="游明朝"/>
                <w:lang w:val="en-US" w:eastAsia="ja-JP"/>
              </w:rPr>
              <w:t>Fujitsu2</w:t>
            </w:r>
          </w:p>
        </w:tc>
        <w:tc>
          <w:tcPr>
            <w:tcW w:w="8152" w:type="dxa"/>
          </w:tcPr>
          <w:p w14:paraId="649AF6AD" w14:textId="77777777" w:rsidR="00633D51" w:rsidRDefault="00EA4488">
            <w:pPr>
              <w:rPr>
                <w:rFonts w:eastAsia="游明朝"/>
                <w:bCs/>
                <w:lang w:val="en-US" w:eastAsia="ja-JP"/>
              </w:rPr>
            </w:pPr>
            <w:r>
              <w:rPr>
                <w:bCs/>
                <w:lang w:val="en-US" w:eastAsia="zh-CN"/>
              </w:rPr>
              <w:t xml:space="preserve">For the main bullet, the definition of L is not clear. In our understanding, L is the number of configured spatial adaption patterns. </w:t>
            </w:r>
            <w:r>
              <w:rPr>
                <w:rFonts w:eastAsia="游明朝"/>
                <w:bCs/>
                <w:lang w:val="en-US" w:eastAsia="ja-JP"/>
              </w:rPr>
              <w:t xml:space="preserve">For the second sub-bullet, it seems that </w:t>
            </w:r>
            <w:proofErr w:type="spellStart"/>
            <w:r>
              <w:rPr>
                <w:rFonts w:eastAsia="游明朝"/>
                <w:bCs/>
                <w:lang w:val="en-US" w:eastAsia="ja-JP"/>
              </w:rPr>
              <w:t>gNB</w:t>
            </w:r>
            <w:proofErr w:type="spellEnd"/>
            <w:r>
              <w:rPr>
                <w:rFonts w:eastAsia="游明朝"/>
                <w:bCs/>
                <w:lang w:val="en-US" w:eastAsia="ja-JP"/>
              </w:rPr>
              <w:t xml:space="preserve"> indicating CSIs to be reported is only </w:t>
            </w:r>
            <w:r>
              <w:rPr>
                <w:rFonts w:eastAsia="游明朝"/>
                <w:bCs/>
                <w:lang w:val="en-US" w:eastAsia="ja-JP"/>
              </w:rPr>
              <w:t>considered in multi-CSI. In our opinion, it is applicable to both single-CSI and multi-CSI. Besides, the word ‘optionally’ seems redundant. We propose the following update:</w:t>
            </w:r>
          </w:p>
          <w:p w14:paraId="27F649C7" w14:textId="77777777" w:rsidR="00633D51" w:rsidRDefault="00EA4488">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w:t>
            </w:r>
            <w:r>
              <w:rPr>
                <w:b/>
                <w:color w:val="FF0000"/>
                <w:lang w:val="en-US" w:eastAsia="zh-CN"/>
              </w:rPr>
              <w:t>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2E792598"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8A40AF0" w14:textId="77777777" w:rsidR="00633D51" w:rsidRDefault="00EA4488">
            <w:pPr>
              <w:pStyle w:val="affff1"/>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w:t>
            </w:r>
            <w:r>
              <w:rPr>
                <w:b/>
                <w:lang w:val="en-US" w:eastAsia="zh-CN"/>
              </w:rPr>
              <w:t xml:space="preserve"> UE shall report</w:t>
            </w:r>
          </w:p>
          <w:p w14:paraId="48448768" w14:textId="77777777" w:rsidR="00633D51" w:rsidRDefault="00EA4488">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33D51" w14:paraId="3D0D60D9" w14:textId="77777777">
        <w:tc>
          <w:tcPr>
            <w:tcW w:w="1479" w:type="dxa"/>
          </w:tcPr>
          <w:p w14:paraId="3C8B6A80" w14:textId="77777777" w:rsidR="00633D51" w:rsidRDefault="00EA4488">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B8193C8"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0F2CFB" w14:textId="77777777" w:rsidR="00633D51" w:rsidRDefault="00EA4488">
            <w:pPr>
              <w:rPr>
                <w:rFonts w:eastAsia="PMingLiU"/>
                <w:lang w:val="en-US" w:eastAsia="zh-TW"/>
              </w:rPr>
            </w:pPr>
            <w:r>
              <w:rPr>
                <w:rFonts w:eastAsia="PMingLiU"/>
                <w:lang w:val="en-US" w:eastAsia="zh-CN"/>
              </w:rPr>
              <w:t xml:space="preserve">We think Nokia’s proposal to consider </w:t>
            </w:r>
            <w:r>
              <w:rPr>
                <w:rFonts w:eastAsia="PMingLiU"/>
                <w:lang w:val="en-US" w:eastAsia="zh-TW"/>
              </w:rPr>
              <w:t>UEs</w:t>
            </w:r>
            <w:r>
              <w:rPr>
                <w:rFonts w:eastAsia="PMingLiU"/>
                <w:lang w:val="en-US" w:eastAsia="zh-TW"/>
              </w:rPr>
              <w:t xml:space="preserve"> report a single CSI separately for each spatial adaptation pattern in multiple reporting instances can be considered as a baseline solution. And the enhancements related P/SP/AP CSI/CSI reporting should be defined clear enough before we rush to support th</w:t>
            </w:r>
            <w:r>
              <w:rPr>
                <w:rFonts w:eastAsia="PMingLiU"/>
                <w:lang w:val="en-US" w:eastAsia="zh-TW"/>
              </w:rPr>
              <w:t xml:space="preserve">e joint multiple CSI reporting in one reporting instances. </w:t>
            </w:r>
          </w:p>
          <w:p w14:paraId="723D8467" w14:textId="77777777" w:rsidR="00633D51" w:rsidRDefault="00633D51">
            <w:pPr>
              <w:rPr>
                <w:rFonts w:eastAsia="PMingLiU"/>
                <w:lang w:val="en-US" w:eastAsia="zh-TW"/>
              </w:rPr>
            </w:pPr>
          </w:p>
        </w:tc>
      </w:tr>
      <w:tr w:rsidR="00633D51" w14:paraId="6E35C210" w14:textId="77777777">
        <w:tc>
          <w:tcPr>
            <w:tcW w:w="1479" w:type="dxa"/>
          </w:tcPr>
          <w:p w14:paraId="4549415E" w14:textId="77777777" w:rsidR="00633D51" w:rsidRDefault="00EA4488">
            <w:pPr>
              <w:rPr>
                <w:rFonts w:eastAsia="PMingLiU"/>
                <w:lang w:val="en-US" w:eastAsia="zh-TW"/>
              </w:rPr>
            </w:pPr>
            <w:r>
              <w:rPr>
                <w:rFonts w:eastAsia="SimSun"/>
                <w:lang w:val="en-US" w:eastAsia="zh-CN"/>
              </w:rPr>
              <w:t>Samsung2</w:t>
            </w:r>
          </w:p>
        </w:tc>
        <w:tc>
          <w:tcPr>
            <w:tcW w:w="8152" w:type="dxa"/>
          </w:tcPr>
          <w:p w14:paraId="265D9981" w14:textId="77777777" w:rsidR="00633D51" w:rsidRDefault="00EA4488">
            <w:pPr>
              <w:rPr>
                <w:rFonts w:eastAsia="SimSun"/>
                <w:lang w:val="en-US" w:eastAsia="zh-CN"/>
              </w:rPr>
            </w:pPr>
            <w:r>
              <w:rPr>
                <w:rFonts w:eastAsia="SimSun"/>
                <w:lang w:val="en-US" w:eastAsia="zh-CN"/>
              </w:rPr>
              <w:t>Agree with FL2 summary and the revised proposal with the following reasons:</w:t>
            </w:r>
          </w:p>
          <w:p w14:paraId="6FD6A1FB" w14:textId="77777777" w:rsidR="00633D51" w:rsidRDefault="00EA4488">
            <w:pPr>
              <w:pStyle w:val="affff1"/>
              <w:numPr>
                <w:ilvl w:val="0"/>
                <w:numId w:val="27"/>
              </w:numPr>
              <w:spacing w:after="60"/>
              <w:rPr>
                <w:rFonts w:eastAsia="SimSun"/>
                <w:lang w:val="en-US" w:eastAsia="zh-CN"/>
              </w:rPr>
            </w:pPr>
            <w:r>
              <w:rPr>
                <w:rFonts w:eastAsia="SimSun"/>
                <w:lang w:val="en-US" w:eastAsia="zh-CN"/>
              </w:rPr>
              <w:t>Multiple CSI in separate reports vs. single multi-CSI report</w:t>
            </w:r>
          </w:p>
          <w:p w14:paraId="18111C43" w14:textId="77777777" w:rsidR="00633D51" w:rsidRDefault="00EA4488">
            <w:pPr>
              <w:pStyle w:val="affff1"/>
              <w:numPr>
                <w:ilvl w:val="1"/>
                <w:numId w:val="27"/>
              </w:numPr>
              <w:spacing w:after="60"/>
              <w:rPr>
                <w:rFonts w:eastAsia="SimSun"/>
                <w:lang w:val="en-US" w:eastAsia="zh-CN"/>
              </w:rPr>
            </w:pPr>
            <w:r>
              <w:rPr>
                <w:rFonts w:eastAsia="SimSun"/>
                <w:lang w:val="en-US" w:eastAsia="zh-CN"/>
              </w:rPr>
              <w:t xml:space="preserve">Multiple CSI in separate reports can be </w:t>
            </w:r>
            <w:r>
              <w:rPr>
                <w:rFonts w:eastAsia="SimSun"/>
                <w:lang w:val="en-US" w:eastAsia="zh-CN"/>
              </w:rPr>
              <w:t>achieved in the current specification by configuring a UE with multiple separate CSI reports. With this approach, it is assumed that the UE will separately perform CSI-RS measurements for each of the resources linked with multiple separate CSI reports. Als</w:t>
            </w:r>
            <w:r>
              <w:rPr>
                <w:rFonts w:eastAsia="SimSun"/>
                <w:lang w:val="en-US" w:eastAsia="zh-CN"/>
              </w:rPr>
              <w:t xml:space="preserve">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w:t>
            </w:r>
            <w:r>
              <w:rPr>
                <w:rFonts w:eastAsia="SimSun"/>
                <w:lang w:val="en-US" w:eastAsia="zh-CN"/>
              </w:rPr>
              <w:t>ower by the UE and the UL resource.</w:t>
            </w:r>
          </w:p>
          <w:p w14:paraId="6375F667" w14:textId="77777777" w:rsidR="00633D51" w:rsidRDefault="00EA4488">
            <w:pPr>
              <w:pStyle w:val="affff1"/>
              <w:numPr>
                <w:ilvl w:val="1"/>
                <w:numId w:val="27"/>
              </w:numPr>
              <w:spacing w:after="60"/>
              <w:rPr>
                <w:rFonts w:eastAsia="SimSun"/>
                <w:lang w:val="en-US" w:eastAsia="zh-CN"/>
              </w:rPr>
            </w:pPr>
            <w:r>
              <w:rPr>
                <w:rFonts w:eastAsia="SimSun"/>
                <w:lang w:val="en-US" w:eastAsia="zh-CN"/>
              </w:rPr>
              <w:t>Single multi-CSI report should aim for deriving multiple CSI from a single set of CSI-RS measurements such as for subsets of antenna ports from the given set of antenna ports or for different power control offset values.</w:t>
            </w:r>
            <w:r>
              <w:rPr>
                <w:rFonts w:eastAsia="SimSun"/>
                <w:lang w:val="en-US" w:eastAsia="zh-CN"/>
              </w:rPr>
              <w:t xml:space="preserve">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w:t>
            </w:r>
            <w:r>
              <w:rPr>
                <w:rFonts w:eastAsia="SimSun"/>
                <w:lang w:val="en-US" w:eastAsia="zh-CN"/>
              </w:rPr>
              <w:t xml:space="preserve">erived from a single set of measurements. </w:t>
            </w:r>
          </w:p>
          <w:p w14:paraId="3F7AB2DF" w14:textId="77777777" w:rsidR="00633D51" w:rsidRDefault="00EA4488">
            <w:pPr>
              <w:pStyle w:val="affff1"/>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w:t>
            </w:r>
            <w:r>
              <w:rPr>
                <w:rFonts w:eastAsia="SimSun"/>
                <w:lang w:val="en-US" w:eastAsia="zh-CN"/>
              </w:rPr>
              <w:t xml:space="preserve">once multi-CSI report is agreed in principle, discussions on the overhead reduction schemes will follow naturally with proper consideration on the CPU counting method.     </w:t>
            </w:r>
          </w:p>
          <w:p w14:paraId="612CEC9A" w14:textId="77777777" w:rsidR="00633D51" w:rsidRDefault="00633D51">
            <w:pPr>
              <w:spacing w:after="60"/>
              <w:rPr>
                <w:rFonts w:eastAsia="SimSun"/>
                <w:lang w:val="en-US" w:eastAsia="zh-CN"/>
              </w:rPr>
            </w:pPr>
          </w:p>
          <w:p w14:paraId="137DB6C0" w14:textId="77777777" w:rsidR="00633D51" w:rsidRDefault="00EA4488">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w:t>
            </w:r>
            <w:r>
              <w:rPr>
                <w:rFonts w:eastAsia="SimSun"/>
                <w:lang w:val="en-US" w:eastAsia="zh-CN"/>
              </w:rPr>
              <w:t xml:space="preserve">f wording. </w:t>
            </w:r>
          </w:p>
          <w:p w14:paraId="58D89F51" w14:textId="77777777" w:rsidR="00633D51" w:rsidRDefault="00633D51">
            <w:pPr>
              <w:spacing w:after="60"/>
              <w:rPr>
                <w:rFonts w:eastAsia="SimSun"/>
                <w:lang w:val="en-US" w:eastAsia="zh-CN"/>
              </w:rPr>
            </w:pPr>
          </w:p>
          <w:p w14:paraId="0964CFC7" w14:textId="77777777" w:rsidR="00633D51" w:rsidRDefault="00EA4488">
            <w:pPr>
              <w:spacing w:after="60"/>
              <w:ind w:left="284"/>
              <w:outlineLvl w:val="2"/>
              <w:rPr>
                <w:b/>
                <w:bCs/>
                <w:lang w:eastAsia="zh-CN"/>
              </w:rPr>
            </w:pPr>
            <w:r>
              <w:rPr>
                <w:b/>
                <w:bCs/>
              </w:rPr>
              <w:t>P3</w:t>
            </w:r>
            <w:r>
              <w:rPr>
                <w:rFonts w:hint="eastAsia"/>
                <w:b/>
                <w:bCs/>
                <w:lang w:eastAsia="zh-CN"/>
              </w:rPr>
              <w:t>-</w:t>
            </w:r>
            <w:r>
              <w:rPr>
                <w:b/>
                <w:bCs/>
                <w:lang w:eastAsia="zh-CN"/>
              </w:rPr>
              <w:t>rev1</w:t>
            </w:r>
          </w:p>
          <w:p w14:paraId="7B83C79A" w14:textId="77777777" w:rsidR="00633D51" w:rsidRDefault="00EA4488">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098D55A3" w14:textId="77777777" w:rsidR="00633D51" w:rsidRDefault="00EA4488">
            <w:pPr>
              <w:pStyle w:val="affff1"/>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0E1AF6E7" w14:textId="77777777" w:rsidR="00633D51" w:rsidRDefault="00EA4488">
            <w:pPr>
              <w:pStyle w:val="affff1"/>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7EC799" w14:textId="77777777" w:rsidR="00633D51" w:rsidRDefault="00EA4488">
            <w:pPr>
              <w:pStyle w:val="affff1"/>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=1, it is single CSI report as in the legacy s</w:t>
            </w:r>
            <w:r>
              <w:rPr>
                <w:b/>
                <w:lang w:val="en-US" w:eastAsia="zh-CN"/>
              </w:rPr>
              <w:t xml:space="preserve">ystem.  </w:t>
            </w:r>
          </w:p>
          <w:p w14:paraId="09BBFD98" w14:textId="77777777" w:rsidR="00633D51" w:rsidRDefault="00EA4488">
            <w:pPr>
              <w:pStyle w:val="affff1"/>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BFC6EDD" w14:textId="77777777" w:rsidR="00633D51" w:rsidRDefault="00633D51">
            <w:pPr>
              <w:rPr>
                <w:rFonts w:eastAsia="PMingLiU"/>
                <w:lang w:val="en-US" w:eastAsia="zh-TW"/>
              </w:rPr>
            </w:pPr>
          </w:p>
        </w:tc>
      </w:tr>
      <w:tr w:rsidR="00633D51" w14:paraId="003C170B" w14:textId="77777777">
        <w:tc>
          <w:tcPr>
            <w:tcW w:w="1479" w:type="dxa"/>
          </w:tcPr>
          <w:p w14:paraId="1F62DF58" w14:textId="77777777" w:rsidR="00633D51" w:rsidRDefault="00EA4488">
            <w:pPr>
              <w:rPr>
                <w:rFonts w:eastAsia="PMingLiU"/>
                <w:lang w:val="en-US" w:eastAsia="zh-TW"/>
              </w:rPr>
            </w:pPr>
            <w:r>
              <w:rPr>
                <w:rFonts w:eastAsia="PMingLiU"/>
                <w:lang w:val="en-US" w:eastAsia="zh-TW"/>
              </w:rPr>
              <w:lastRenderedPageBreak/>
              <w:t>vivo</w:t>
            </w:r>
          </w:p>
        </w:tc>
        <w:tc>
          <w:tcPr>
            <w:tcW w:w="8152" w:type="dxa"/>
          </w:tcPr>
          <w:p w14:paraId="2F1EEC71" w14:textId="77777777" w:rsidR="00633D51" w:rsidRDefault="00EA4488">
            <w:r>
              <w:rPr>
                <w:rFonts w:eastAsia="PMingLiU"/>
                <w:lang w:val="en-US" w:eastAsia="zh-TW"/>
              </w:rPr>
              <w:t>We disagree that a decision can be made without clearly justified benefit just because it could be too late for progress. Any enhancement needs to be considered only when sufficient benefits are shown by evaluation. Currently there are limited companies pr</w:t>
            </w:r>
            <w:r>
              <w:rPr>
                <w:rFonts w:eastAsia="PMingLiU"/>
                <w:lang w:val="en-US" w:eastAsia="zh-TW"/>
              </w:rPr>
              <w:t xml:space="preserve">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0616ABD" w14:textId="77777777" w:rsidR="00633D51" w:rsidRDefault="00EA4488">
            <w:pPr>
              <w:rPr>
                <w:rFonts w:eastAsia="PMingLiU"/>
                <w:lang w:val="en-US" w:eastAsia="zh-TW"/>
              </w:rPr>
            </w:pPr>
            <w:r>
              <w:t xml:space="preserve">Note that multi-CSI would cause </w:t>
            </w:r>
            <w:r>
              <w:rPr>
                <w:rFonts w:eastAsia="PMingLiU"/>
                <w:lang w:val="en-US" w:eastAsia="zh-TW"/>
              </w:rPr>
              <w:t>the c</w:t>
            </w:r>
            <w:r>
              <w:rPr>
                <w:rFonts w:eastAsia="PMingLiU"/>
                <w:lang w:val="en-US" w:eastAsia="zh-TW"/>
              </w:rPr>
              <w:t>omplexity for UE have to be greatly increased</w:t>
            </w:r>
            <w:r>
              <w:t>. It is highly encouraged the proponent companies who support multi-CSI provide more evaluation results to justify there could be sufficient benefit and why it is necessary.</w:t>
            </w:r>
          </w:p>
          <w:p w14:paraId="4448BDA2" w14:textId="77777777" w:rsidR="00633D51" w:rsidRDefault="00EA4488">
            <w:pPr>
              <w:rPr>
                <w:rFonts w:eastAsia="PMingLiU"/>
                <w:lang w:val="en-US" w:eastAsia="zh-TW"/>
              </w:rPr>
            </w:pPr>
            <w:r>
              <w:rPr>
                <w:rFonts w:eastAsia="PMingLiU"/>
                <w:lang w:val="en-US" w:eastAsia="zh-TW"/>
              </w:rPr>
              <w:t>Before the performance benefit is cle</w:t>
            </w:r>
            <w:r>
              <w:rPr>
                <w:rFonts w:eastAsia="PMingLiU"/>
                <w:lang w:val="en-US" w:eastAsia="zh-TW"/>
              </w:rPr>
              <w:t xml:space="preserv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59FDC0D" w14:textId="77777777" w:rsidR="00633D51" w:rsidRDefault="00EA4488">
            <w:pPr>
              <w:rPr>
                <w:rFonts w:eastAsia="PMingLiU"/>
                <w:lang w:val="en-US" w:eastAsia="zh-TW"/>
              </w:rPr>
            </w:pPr>
            <w:r>
              <w:rPr>
                <w:rFonts w:eastAsia="PMingLiU"/>
                <w:lang w:val="en-US" w:eastAsia="zh-TW"/>
              </w:rPr>
              <w:t>Regarding the proposal, w</w:t>
            </w:r>
            <w:r>
              <w:rPr>
                <w:rFonts w:eastAsia="PMingLiU"/>
                <w:lang w:val="en-US" w:eastAsia="zh-TW"/>
              </w:rPr>
              <w:t xml:space="preserve">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50C99D49"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rev1-new</w:t>
            </w:r>
          </w:p>
          <w:p w14:paraId="61A3ED0F" w14:textId="77777777" w:rsidR="00633D51" w:rsidRDefault="00EA4488">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w:r>
              <w:rPr>
                <w:b/>
                <w:lang w:val="en-US" w:eastAsia="zh-CN"/>
              </w:rPr>
              <w:t>consider the following options or combination of the options</w:t>
            </w:r>
          </w:p>
          <w:p w14:paraId="68CA35BC" w14:textId="77777777" w:rsidR="00633D51" w:rsidRDefault="00EA4488">
            <w:pPr>
              <w:pStyle w:val="affff1"/>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307C4C9B" w14:textId="77777777" w:rsidR="00633D51" w:rsidRDefault="00EA4488">
            <w:pPr>
              <w:pStyle w:val="affff1"/>
              <w:numPr>
                <w:ilvl w:val="0"/>
                <w:numId w:val="29"/>
              </w:numPr>
              <w:spacing w:after="60"/>
              <w:rPr>
                <w:b/>
                <w:lang w:val="en-US" w:eastAsia="zh-CN"/>
              </w:rPr>
            </w:pPr>
            <w:r>
              <w:rPr>
                <w:b/>
                <w:lang w:val="en-US" w:eastAsia="zh-CN"/>
              </w:rPr>
              <w:t>For each report, UE provide single CSI associated with one spatial adaptation patter</w:t>
            </w:r>
            <w:r>
              <w:rPr>
                <w:b/>
                <w:lang w:val="en-US" w:eastAsia="zh-CN"/>
              </w:rPr>
              <w:t>n</w:t>
            </w:r>
          </w:p>
          <w:p w14:paraId="2B93B1F3" w14:textId="77777777" w:rsidR="00633D51" w:rsidRDefault="00EA4488">
            <w:pPr>
              <w:pStyle w:val="affff1"/>
              <w:numPr>
                <w:ilvl w:val="0"/>
                <w:numId w:val="29"/>
              </w:numPr>
              <w:spacing w:after="60"/>
              <w:rPr>
                <w:b/>
                <w:lang w:val="en-US" w:eastAsia="zh-CN"/>
              </w:rPr>
            </w:pPr>
            <w:r>
              <w:rPr>
                <w:b/>
                <w:lang w:val="en-US" w:eastAsia="zh-CN"/>
              </w:rPr>
              <w:t xml:space="preserve">Note: this is single CSI in a report </w:t>
            </w:r>
          </w:p>
          <w:p w14:paraId="5C1E705F" w14:textId="77777777" w:rsidR="00633D51" w:rsidRDefault="00EA4488">
            <w:pPr>
              <w:pStyle w:val="affff1"/>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16C9D617" w14:textId="77777777" w:rsidR="00633D51" w:rsidRDefault="00EA4488">
            <w:pPr>
              <w:pStyle w:val="affff1"/>
              <w:numPr>
                <w:ilvl w:val="0"/>
                <w:numId w:val="29"/>
              </w:numPr>
              <w:spacing w:after="60"/>
              <w:rPr>
                <w:b/>
                <w:lang w:val="en-US" w:eastAsia="zh-CN"/>
              </w:rPr>
            </w:pPr>
            <w:r>
              <w:rPr>
                <w:b/>
                <w:lang w:val="en-US" w:eastAsia="zh-CN"/>
              </w:rPr>
              <w:t>For each report, UE provide CSI associated with N spatial adaptation pattern</w:t>
            </w:r>
          </w:p>
          <w:p w14:paraId="5826E135" w14:textId="77777777" w:rsidR="00633D51" w:rsidRDefault="00EA4488">
            <w:pPr>
              <w:pStyle w:val="affff1"/>
              <w:numPr>
                <w:ilvl w:val="0"/>
                <w:numId w:val="29"/>
              </w:numPr>
              <w:spacing w:after="60"/>
              <w:rPr>
                <w:b/>
                <w:lang w:val="en-US" w:eastAsia="zh-CN"/>
              </w:rPr>
            </w:pPr>
            <w:r>
              <w:rPr>
                <w:b/>
                <w:lang w:val="en-US" w:eastAsia="zh-CN"/>
              </w:rPr>
              <w:t>Note: this is multi-CSI in a</w:t>
            </w:r>
            <w:r>
              <w:rPr>
                <w:b/>
                <w:lang w:val="en-US" w:eastAsia="zh-CN"/>
              </w:rPr>
              <w:t xml:space="preserve"> report</w:t>
            </w:r>
          </w:p>
          <w:p w14:paraId="669A9893" w14:textId="77777777" w:rsidR="00633D51" w:rsidRDefault="00EA4488">
            <w:pPr>
              <w:pStyle w:val="affff1"/>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m:t>
              </m:r>
              <m:r>
                <m:rPr>
                  <m:sty m:val="b"/>
                </m:rPr>
                <w:rPr>
                  <w:rFonts w:ascii="Cambria Math" w:hAnsi="Cambria Math"/>
                  <w:color w:val="FF0000"/>
                  <w:lang w:val="en-US" w:eastAsia="zh-CN"/>
                </w:rPr>
                <m:t>&lt;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53DC35F0" w14:textId="77777777" w:rsidR="00633D51" w:rsidRDefault="00EA4488">
            <w:pPr>
              <w:pStyle w:val="affff1"/>
              <w:numPr>
                <w:ilvl w:val="0"/>
                <w:numId w:val="29"/>
              </w:numPr>
              <w:spacing w:after="60"/>
              <w:rPr>
                <w:b/>
                <w:lang w:val="en-US" w:eastAsia="zh-CN"/>
              </w:rPr>
            </w:pPr>
            <w:r>
              <w:rPr>
                <w:b/>
                <w:lang w:val="en-US" w:eastAsia="zh-CN"/>
              </w:rPr>
              <w:t>For each report, UE may provide CSI associated with one or multiple spatial adaptation patterns</w:t>
            </w:r>
          </w:p>
          <w:p w14:paraId="420E1FAA" w14:textId="77777777" w:rsidR="00633D51" w:rsidRDefault="00EA4488">
            <w:pPr>
              <w:pStyle w:val="affff1"/>
              <w:numPr>
                <w:ilvl w:val="0"/>
                <w:numId w:val="29"/>
              </w:numPr>
              <w:spacing w:after="60"/>
              <w:rPr>
                <w:b/>
                <w:lang w:val="en-US" w:eastAsia="zh-CN"/>
              </w:rPr>
            </w:pPr>
            <w:r>
              <w:rPr>
                <w:b/>
                <w:lang w:val="en-US" w:eastAsia="zh-CN"/>
              </w:rPr>
              <w:t xml:space="preserve">Note: this is hybrid single CSI and </w:t>
            </w:r>
            <w:r>
              <w:rPr>
                <w:b/>
                <w:lang w:val="en-US" w:eastAsia="zh-CN"/>
              </w:rPr>
              <w:t>multi-CSI in different reports</w:t>
            </w:r>
          </w:p>
          <w:p w14:paraId="32E190AE" w14:textId="77777777" w:rsidR="00633D51" w:rsidRDefault="00EA4488">
            <w:pPr>
              <w:pStyle w:val="affff1"/>
              <w:numPr>
                <w:ilvl w:val="0"/>
                <w:numId w:val="20"/>
              </w:numPr>
              <w:spacing w:line="240" w:lineRule="auto"/>
              <w:rPr>
                <w:b/>
                <w:lang w:val="en-US" w:eastAsia="zh-CN"/>
              </w:rPr>
            </w:pPr>
            <w:r>
              <w:rPr>
                <w:b/>
                <w:lang w:val="en-US" w:eastAsia="zh-CN"/>
              </w:rPr>
              <w:t xml:space="preserve">For each option, </w:t>
            </w:r>
            <w:proofErr w:type="spellStart"/>
            <w:r>
              <w:rPr>
                <w:b/>
                <w:lang w:val="en-US" w:eastAsia="zh-CN"/>
              </w:rPr>
              <w:t>gNB</w:t>
            </w:r>
            <w:proofErr w:type="spellEnd"/>
            <w:r>
              <w:rPr>
                <w:b/>
                <w:lang w:val="en-US" w:eastAsia="zh-CN"/>
              </w:rPr>
              <w:t xml:space="preserve"> can indicate/trigger to UE which subset of CSI(s) the UE shall report</w:t>
            </w:r>
          </w:p>
          <w:p w14:paraId="12782779" w14:textId="77777777" w:rsidR="00633D51" w:rsidRDefault="00EA4488">
            <w:pPr>
              <w:pStyle w:val="affff1"/>
              <w:numPr>
                <w:ilvl w:val="0"/>
                <w:numId w:val="20"/>
              </w:numPr>
              <w:spacing w:line="240" w:lineRule="auto"/>
              <w:rPr>
                <w:b/>
                <w:lang w:val="en-US" w:eastAsia="zh-CN"/>
              </w:rPr>
            </w:pPr>
            <w:r>
              <w:rPr>
                <w:b/>
                <w:lang w:val="en-US" w:eastAsia="zh-CN"/>
              </w:rPr>
              <w:t>FFS how to down-select</w:t>
            </w:r>
          </w:p>
          <w:p w14:paraId="268F12A4" w14:textId="77777777" w:rsidR="00633D51" w:rsidRDefault="00633D51">
            <w:pPr>
              <w:spacing w:after="60"/>
              <w:rPr>
                <w:b/>
                <w:lang w:val="en-US" w:eastAsia="zh-CN"/>
              </w:rPr>
            </w:pPr>
          </w:p>
          <w:p w14:paraId="59CAF492" w14:textId="77777777" w:rsidR="00633D51" w:rsidRDefault="00633D51">
            <w:pPr>
              <w:pStyle w:val="affff1"/>
              <w:rPr>
                <w:rFonts w:eastAsia="PMingLiU"/>
                <w:lang w:val="en-US" w:eastAsia="zh-TW"/>
              </w:rPr>
            </w:pPr>
          </w:p>
          <w:p w14:paraId="5A155A75" w14:textId="77777777" w:rsidR="00633D51" w:rsidRDefault="00633D51">
            <w:pPr>
              <w:rPr>
                <w:rFonts w:eastAsia="PMingLiU"/>
                <w:lang w:val="en-US" w:eastAsia="zh-TW"/>
              </w:rPr>
            </w:pPr>
          </w:p>
        </w:tc>
      </w:tr>
      <w:tr w:rsidR="00633D51" w14:paraId="5A066E82" w14:textId="77777777">
        <w:tc>
          <w:tcPr>
            <w:tcW w:w="1479" w:type="dxa"/>
          </w:tcPr>
          <w:p w14:paraId="1C4CC0FD" w14:textId="77777777" w:rsidR="00633D51" w:rsidRDefault="00EA4488">
            <w:pPr>
              <w:rPr>
                <w:rFonts w:eastAsia="PMingLiU"/>
                <w:lang w:val="en-US" w:eastAsia="zh-TW"/>
              </w:rPr>
            </w:pPr>
            <w:r>
              <w:rPr>
                <w:lang w:eastAsia="zh-CN"/>
              </w:rPr>
              <w:t>LG Electronics2</w:t>
            </w:r>
          </w:p>
        </w:tc>
        <w:tc>
          <w:tcPr>
            <w:tcW w:w="8152" w:type="dxa"/>
          </w:tcPr>
          <w:p w14:paraId="47946208" w14:textId="77777777" w:rsidR="00633D51" w:rsidRDefault="00EA4488">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w:t>
            </w:r>
            <w:r>
              <w:rPr>
                <w:rFonts w:eastAsia="Malgun Gothic"/>
                <w:lang w:val="en-US" w:eastAsia="ko-KR"/>
              </w:rPr>
              <w:t xml:space="preserve">al to </w:t>
            </w:r>
            <w:proofErr w:type="spellStart"/>
            <w:r>
              <w:rPr>
                <w:rFonts w:eastAsia="Malgun Gothic"/>
                <w:lang w:val="en-US" w:eastAsia="ko-KR"/>
              </w:rPr>
              <w:t>gNB</w:t>
            </w:r>
            <w:proofErr w:type="spellEnd"/>
            <w:r>
              <w:rPr>
                <w:rFonts w:eastAsia="Malgun Gothic"/>
                <w:lang w:val="en-US" w:eastAsia="ko-KR"/>
              </w:rPr>
              <w:t xml:space="preserve"> for finding optimal spatial or power adaptation patterns. However, multiple CSI reporting is not always necessary, and to reduce the signaling overhead and computation complexity of UE, we can consider </w:t>
            </w:r>
            <w:proofErr w:type="spellStart"/>
            <w:r>
              <w:rPr>
                <w:rFonts w:eastAsia="Malgun Gothic"/>
                <w:lang w:val="en-US" w:eastAsia="ko-KR"/>
              </w:rPr>
              <w:t>gNB</w:t>
            </w:r>
            <w:proofErr w:type="spellEnd"/>
            <w:r>
              <w:rPr>
                <w:rFonts w:eastAsia="Malgun Gothic"/>
                <w:lang w:val="en-US" w:eastAsia="ko-KR"/>
              </w:rPr>
              <w:t xml:space="preserve"> to indicate/trigger subsets of CSIs to b</w:t>
            </w:r>
            <w:r>
              <w:rPr>
                <w:rFonts w:eastAsia="Malgun Gothic"/>
                <w:lang w:val="en-US" w:eastAsia="ko-KR"/>
              </w:rPr>
              <w:t>e reported to UE. In that sense, we prefer not to have FFS for the second sub-bullet, but we can accept the version revised by Lenovo2.</w:t>
            </w:r>
          </w:p>
          <w:p w14:paraId="2281B702" w14:textId="77777777" w:rsidR="00633D51" w:rsidRDefault="00633D51">
            <w:pPr>
              <w:spacing w:after="60"/>
              <w:outlineLvl w:val="2"/>
              <w:rPr>
                <w:rFonts w:eastAsia="Malgun Gothic"/>
                <w:lang w:val="en-US" w:eastAsia="ko-KR"/>
              </w:rPr>
            </w:pPr>
          </w:p>
          <w:p w14:paraId="655682FE" w14:textId="77777777" w:rsidR="00633D51" w:rsidRDefault="00EA4488">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w:t>
            </w:r>
            <w:r>
              <w:rPr>
                <w:rFonts w:eastAsia="Malgun Gothic"/>
                <w:lang w:val="en-US" w:eastAsia="ko-KR"/>
              </w:rPr>
              <w:t xml:space="preserve">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w:t>
            </w:r>
            <w:r>
              <w:rPr>
                <w:rFonts w:eastAsia="Malgun Gothic"/>
                <w:lang w:val="en-US" w:eastAsia="ko-KR"/>
              </w:rPr>
              <w:t>op of Lenovo2’s version.</w:t>
            </w:r>
          </w:p>
          <w:p w14:paraId="42EC3E1D" w14:textId="77777777" w:rsidR="00633D51" w:rsidRDefault="00633D51">
            <w:pPr>
              <w:spacing w:after="60"/>
              <w:outlineLvl w:val="2"/>
              <w:rPr>
                <w:lang w:val="en-US" w:eastAsia="zh-CN"/>
              </w:rPr>
            </w:pPr>
          </w:p>
          <w:p w14:paraId="7C17B154" w14:textId="77777777" w:rsidR="00633D51" w:rsidRDefault="00EA4488">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3FAD8B4"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584E87" w14:textId="77777777" w:rsidR="00633D51" w:rsidRDefault="00EA4488">
            <w:pPr>
              <w:pStyle w:val="affff1"/>
              <w:numPr>
                <w:ilvl w:val="0"/>
                <w:numId w:val="20"/>
              </w:numPr>
              <w:spacing w:line="240" w:lineRule="auto"/>
              <w:rPr>
                <w:b/>
                <w:strike/>
                <w:lang w:val="en-US" w:eastAsia="zh-CN"/>
              </w:rPr>
            </w:pPr>
            <w:proofErr w:type="spellStart"/>
            <w:r>
              <w:rPr>
                <w:b/>
                <w:strike/>
                <w:lang w:val="en-US" w:eastAsia="zh-CN"/>
              </w:rPr>
              <w:t>gNB</w:t>
            </w:r>
            <w:proofErr w:type="spellEnd"/>
            <w:r>
              <w:rPr>
                <w:b/>
                <w:strike/>
                <w:lang w:val="en-US" w:eastAsia="zh-CN"/>
              </w:rPr>
              <w:t xml:space="preserve"> can optionally indicate/trigger to UE which subset of CSI(s) the UE shall report</w:t>
            </w:r>
          </w:p>
          <w:p w14:paraId="0BC9626B" w14:textId="77777777" w:rsidR="00633D51" w:rsidRDefault="00EA4488">
            <w:pPr>
              <w:pStyle w:val="affff1"/>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w:t>
            </w:r>
            <w:proofErr w:type="spellStart"/>
            <w:r>
              <w:rPr>
                <w:b/>
                <w:color w:val="FF0000"/>
                <w:lang w:val="en-US" w:eastAsia="zh-CN"/>
              </w:rPr>
              <w:t>gNB</w:t>
            </w:r>
            <w:proofErr w:type="spellEnd"/>
            <w:r>
              <w:rPr>
                <w:b/>
                <w:color w:val="FF0000"/>
                <w:lang w:val="en-US" w:eastAsia="zh-CN"/>
              </w:rPr>
              <w:t xml:space="preserve"> or selected by UE</w:t>
            </w:r>
          </w:p>
          <w:p w14:paraId="47D16063" w14:textId="77777777" w:rsidR="00633D51" w:rsidRDefault="00EA4488">
            <w:pPr>
              <w:pStyle w:val="affff1"/>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66B94AD" w14:textId="77777777" w:rsidR="00633D51" w:rsidRDefault="00EA4488">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28337B1A" w14:textId="77777777" w:rsidR="00633D51" w:rsidRDefault="00633D51">
            <w:pPr>
              <w:rPr>
                <w:rFonts w:eastAsia="PMingLiU"/>
                <w:lang w:val="en-US" w:eastAsia="zh-TW"/>
              </w:rPr>
            </w:pPr>
          </w:p>
        </w:tc>
      </w:tr>
      <w:tr w:rsidR="00633D51" w14:paraId="14B462B0" w14:textId="77777777">
        <w:tc>
          <w:tcPr>
            <w:tcW w:w="1479" w:type="dxa"/>
          </w:tcPr>
          <w:p w14:paraId="43CA57CE" w14:textId="77777777" w:rsidR="00633D51" w:rsidRDefault="00EA4488">
            <w:pPr>
              <w:rPr>
                <w:lang w:eastAsia="zh-CN"/>
              </w:rPr>
            </w:pPr>
            <w:r>
              <w:rPr>
                <w:lang w:val="en-US" w:eastAsia="zh-CN"/>
              </w:rPr>
              <w:lastRenderedPageBreak/>
              <w:t>Ericsson 2</w:t>
            </w:r>
          </w:p>
        </w:tc>
        <w:tc>
          <w:tcPr>
            <w:tcW w:w="8152" w:type="dxa"/>
          </w:tcPr>
          <w:p w14:paraId="449746DD" w14:textId="77777777" w:rsidR="00633D51" w:rsidRDefault="00EA4488">
            <w:pPr>
              <w:spacing w:after="60"/>
              <w:outlineLvl w:val="2"/>
              <w:rPr>
                <w:lang w:eastAsia="zh-CN"/>
              </w:rPr>
            </w:pPr>
            <w:r>
              <w:rPr>
                <w:lang w:eastAsia="zh-CN"/>
              </w:rPr>
              <w:t xml:space="preserve">We have similar </w:t>
            </w:r>
            <w:r>
              <w:rPr>
                <w:lang w:eastAsia="zh-CN"/>
              </w:rPr>
              <w:t>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w:t>
            </w:r>
            <w:r>
              <w:rPr>
                <w:lang w:eastAsia="zh-CN"/>
              </w:rPr>
              <w:t>from reporting the CSIs in one reporting instance.</w:t>
            </w:r>
          </w:p>
          <w:p w14:paraId="7A865BA2" w14:textId="77777777" w:rsidR="00633D51" w:rsidRDefault="00633D51">
            <w:pPr>
              <w:spacing w:after="60"/>
              <w:outlineLvl w:val="2"/>
              <w:rPr>
                <w:lang w:eastAsia="zh-CN"/>
              </w:rPr>
            </w:pPr>
          </w:p>
          <w:p w14:paraId="0F763D68" w14:textId="77777777" w:rsidR="00633D51" w:rsidRDefault="00EA4488">
            <w:pPr>
              <w:spacing w:after="60"/>
              <w:outlineLvl w:val="2"/>
              <w:rPr>
                <w:b/>
                <w:bCs/>
                <w:lang w:eastAsia="zh-CN"/>
              </w:rPr>
            </w:pPr>
            <w:r>
              <w:rPr>
                <w:b/>
                <w:bCs/>
                <w:lang w:eastAsia="zh-CN"/>
              </w:rPr>
              <w:t>P3-rev1 (revised)</w:t>
            </w:r>
          </w:p>
          <w:p w14:paraId="461E7375" w14:textId="77777777" w:rsidR="00633D51" w:rsidRDefault="00EA4488">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lang w:val="en-US" w:eastAsia="zh-CN"/>
              </w:rPr>
              <w:t xml:space="preserve">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9401D95" w14:textId="77777777" w:rsidR="00633D51" w:rsidRDefault="00EA4488">
            <w:pPr>
              <w:pStyle w:val="affff1"/>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BB9AF2" w14:textId="77777777" w:rsidR="00633D51" w:rsidRDefault="00EA4488">
            <w:pPr>
              <w:pStyle w:val="affff1"/>
              <w:numPr>
                <w:ilvl w:val="0"/>
                <w:numId w:val="20"/>
              </w:numPr>
              <w:spacing w:line="240" w:lineRule="auto"/>
              <w:rPr>
                <w:b/>
                <w:strike/>
                <w:color w:val="0070C0"/>
                <w:lang w:val="en-US" w:eastAsia="zh-CN"/>
              </w:rPr>
            </w:pPr>
            <w:proofErr w:type="spellStart"/>
            <w:r>
              <w:rPr>
                <w:b/>
                <w:strike/>
                <w:color w:val="0070C0"/>
                <w:lang w:val="en-US" w:eastAsia="zh-CN"/>
              </w:rPr>
              <w:t>gNB</w:t>
            </w:r>
            <w:proofErr w:type="spellEnd"/>
            <w:r>
              <w:rPr>
                <w:b/>
                <w:strike/>
                <w:color w:val="0070C0"/>
                <w:lang w:val="en-US" w:eastAsia="zh-CN"/>
              </w:rPr>
              <w:t xml:space="preserve"> can optionally indicate/trigger to UE which subset of CSI(s) the UE shall report</w:t>
            </w:r>
          </w:p>
          <w:p w14:paraId="77340A21" w14:textId="77777777" w:rsidR="00633D51" w:rsidRDefault="00EA4488">
            <w:pPr>
              <w:spacing w:after="60"/>
              <w:outlineLvl w:val="2"/>
              <w:rPr>
                <w:lang w:eastAsia="zh-CN"/>
              </w:rPr>
            </w:pPr>
            <w:r>
              <w:rPr>
                <w:rFonts w:hint="eastAsia"/>
                <w:b/>
                <w:lang w:val="en-US" w:eastAsia="zh-CN"/>
              </w:rPr>
              <w:t>F</w:t>
            </w:r>
            <w:r>
              <w:rPr>
                <w:b/>
                <w:lang w:val="en-US" w:eastAsia="zh-CN"/>
              </w:rPr>
              <w:t>FS wheth</w:t>
            </w:r>
            <w:r>
              <w:rPr>
                <w:b/>
                <w:lang w:val="en-US" w:eastAsia="zh-CN"/>
              </w:rPr>
              <w:t>er a UE can also report each CSI in separate CSI report for multi-CSI.</w:t>
            </w:r>
          </w:p>
          <w:p w14:paraId="22759A7D" w14:textId="77777777" w:rsidR="00633D51" w:rsidRDefault="00633D51">
            <w:pPr>
              <w:spacing w:after="60"/>
              <w:outlineLvl w:val="2"/>
              <w:rPr>
                <w:rFonts w:eastAsia="Malgun Gothic"/>
                <w:lang w:val="en-US" w:eastAsia="ko-KR"/>
              </w:rPr>
            </w:pPr>
          </w:p>
        </w:tc>
      </w:tr>
      <w:tr w:rsidR="00633D51" w14:paraId="77A4FCE6" w14:textId="77777777">
        <w:tc>
          <w:tcPr>
            <w:tcW w:w="1479" w:type="dxa"/>
          </w:tcPr>
          <w:p w14:paraId="673AB308"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1F3237B" w14:textId="77777777" w:rsidR="00633D51" w:rsidRDefault="00EA4488">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w:t>
            </w:r>
            <w:r>
              <w:rPr>
                <w:bCs/>
                <w:lang w:val="en-US" w:eastAsia="zh-CN"/>
              </w:rPr>
              <w:t xml:space="preserve">resources of the cell. For the issue that whether </w:t>
            </w:r>
            <w:proofErr w:type="spellStart"/>
            <w:r>
              <w:rPr>
                <w:bCs/>
                <w:lang w:val="en-US" w:eastAsia="zh-CN"/>
              </w:rPr>
              <w:t>gNB</w:t>
            </w:r>
            <w:proofErr w:type="spellEnd"/>
            <w:r>
              <w:rPr>
                <w:bCs/>
                <w:lang w:val="en-US" w:eastAsia="zh-CN"/>
              </w:rPr>
              <w:t xml:space="preserve"> or UE can select the </w:t>
            </w:r>
            <w:proofErr w:type="gramStart"/>
            <w:r>
              <w:rPr>
                <w:bCs/>
                <w:lang w:val="en-US" w:eastAsia="zh-CN"/>
              </w:rPr>
              <w:t>sub set</w:t>
            </w:r>
            <w:proofErr w:type="gramEnd"/>
            <w:r>
              <w:rPr>
                <w:bCs/>
                <w:lang w:val="en-US" w:eastAsia="zh-CN"/>
              </w:rPr>
              <w:t xml:space="preserve"> of CSIs for reporting, we think </w:t>
            </w:r>
            <w:proofErr w:type="spellStart"/>
            <w:r>
              <w:rPr>
                <w:bCs/>
                <w:lang w:val="en-US" w:eastAsia="zh-CN"/>
              </w:rPr>
              <w:t>gNB</w:t>
            </w:r>
            <w:proofErr w:type="spellEnd"/>
            <w:r>
              <w:rPr>
                <w:bCs/>
                <w:lang w:val="en-US" w:eastAsia="zh-CN"/>
              </w:rPr>
              <w:t xml:space="preserve"> selection should be the baseline. For the mechanism of UE selection, we would be open for further discussion and more details. We don’t t</w:t>
            </w:r>
            <w:r>
              <w:rPr>
                <w:bCs/>
                <w:lang w:val="en-US" w:eastAsia="zh-CN"/>
              </w:rPr>
              <w:t xml:space="preserve">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33D51" w14:paraId="0E567F3C" w14:textId="77777777">
        <w:tc>
          <w:tcPr>
            <w:tcW w:w="1479" w:type="dxa"/>
          </w:tcPr>
          <w:p w14:paraId="0F86EDE2"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4660A0FD" w14:textId="77777777" w:rsidR="00633D51" w:rsidRDefault="00EA4488">
            <w:pPr>
              <w:spacing w:before="312" w:line="240" w:lineRule="auto"/>
              <w:rPr>
                <w:lang w:val="en-US" w:eastAsia="zh-CN"/>
              </w:rPr>
            </w:pPr>
            <w:r>
              <w:rPr>
                <w:rFonts w:hint="eastAsia"/>
                <w:lang w:val="en-US" w:eastAsia="zh-CN"/>
              </w:rPr>
              <w:t>@</w:t>
            </w:r>
            <w:r>
              <w:rPr>
                <w:lang w:val="en-US" w:eastAsia="zh-CN"/>
              </w:rPr>
              <w:t>Docomo</w:t>
            </w:r>
          </w:p>
          <w:p w14:paraId="040CD1FF" w14:textId="77777777" w:rsidR="00633D51" w:rsidRDefault="00EA4488">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w:t>
            </w:r>
            <w:proofErr w:type="spellStart"/>
            <w:r>
              <w:rPr>
                <w:lang w:val="en-US" w:eastAsia="zh-CN"/>
              </w:rPr>
              <w:t>gNB</w:t>
            </w:r>
            <w:proofErr w:type="spellEnd"/>
            <w:r>
              <w:rPr>
                <w:lang w:val="en-US" w:eastAsia="zh-CN"/>
              </w:rPr>
              <w:t xml:space="preserve"> can indicate a subset of N CSIs instead of always N CSIs. This can include single-CSI case and allows more </w:t>
            </w:r>
            <w:proofErr w:type="spellStart"/>
            <w:r>
              <w:rPr>
                <w:lang w:val="en-US" w:eastAsia="zh-CN"/>
              </w:rPr>
              <w:t>gNB</w:t>
            </w:r>
            <w:proofErr w:type="spellEnd"/>
            <w:r>
              <w:rPr>
                <w:lang w:val="en-US" w:eastAsia="zh-CN"/>
              </w:rPr>
              <w:t xml:space="preserve"> flexibility.</w:t>
            </w:r>
          </w:p>
          <w:p w14:paraId="7AE0CD12" w14:textId="77777777" w:rsidR="00633D51" w:rsidRDefault="00EA4488">
            <w:pPr>
              <w:spacing w:before="312" w:line="240" w:lineRule="auto"/>
              <w:rPr>
                <w:lang w:val="en-US" w:eastAsia="zh-CN"/>
              </w:rPr>
            </w:pPr>
            <w:r>
              <w:rPr>
                <w:lang w:val="en-US" w:eastAsia="zh-CN"/>
              </w:rPr>
              <w:t>@Huawei/HiSi</w:t>
            </w:r>
          </w:p>
          <w:p w14:paraId="1D28168A"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L stands an upper bound of number of CSIs that can be supported by UE </w:t>
            </w:r>
            <w:r>
              <w:rPr>
                <w:lang w:val="en-US" w:eastAsia="zh-CN"/>
              </w:rPr>
              <w:t>or a configuration thereby N is a subset of L configured patterns.</w:t>
            </w:r>
          </w:p>
          <w:p w14:paraId="25F56E4C" w14:textId="77777777" w:rsidR="00633D51" w:rsidRDefault="00EA4488">
            <w:pPr>
              <w:spacing w:before="312" w:line="240" w:lineRule="auto"/>
              <w:rPr>
                <w:lang w:val="en-US" w:eastAsia="zh-CN"/>
              </w:rPr>
            </w:pPr>
            <w:r>
              <w:rPr>
                <w:lang w:val="en-US" w:eastAsia="zh-CN"/>
              </w:rPr>
              <w:t>@InterDigital/ITRI</w:t>
            </w:r>
          </w:p>
          <w:p w14:paraId="53951BFF" w14:textId="77777777" w:rsidR="00633D51" w:rsidRDefault="00EA4488">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w:t>
            </w:r>
            <w:r>
              <w:rPr>
                <w:lang w:val="en-US" w:eastAsia="zh-CN"/>
              </w:rPr>
              <w:t xml:space="preserve">to report one CSI (upon </w:t>
            </w:r>
            <w:proofErr w:type="spellStart"/>
            <w:r>
              <w:rPr>
                <w:lang w:val="en-US" w:eastAsia="zh-CN"/>
              </w:rPr>
              <w:t>gNB</w:t>
            </w:r>
            <w:proofErr w:type="spellEnd"/>
            <w:r>
              <w:rPr>
                <w:lang w:val="en-US" w:eastAsia="zh-CN"/>
              </w:rPr>
              <w:t xml:space="preserve">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w:t>
            </w:r>
            <w:r>
              <w:rPr>
                <w:lang w:val="en-US" w:eastAsia="zh-CN"/>
              </w:rPr>
              <w:t>ng reporting them separately or jointly, the latter seems beneficial.</w:t>
            </w:r>
          </w:p>
          <w:p w14:paraId="1A5FDCEE" w14:textId="77777777" w:rsidR="00633D51" w:rsidRDefault="00EA4488">
            <w:pPr>
              <w:spacing w:before="312" w:line="240" w:lineRule="auto"/>
              <w:rPr>
                <w:lang w:val="en-US" w:eastAsia="zh-CN"/>
              </w:rPr>
            </w:pPr>
            <w:r>
              <w:rPr>
                <w:lang w:val="en-US" w:eastAsia="zh-CN"/>
              </w:rPr>
              <w:t>@QC</w:t>
            </w:r>
          </w:p>
          <w:p w14:paraId="6AAB6163" w14:textId="77777777" w:rsidR="00633D51" w:rsidRDefault="00EA4488">
            <w:pPr>
              <w:spacing w:before="312" w:line="240" w:lineRule="auto"/>
              <w:rPr>
                <w:lang w:val="en-US" w:eastAsia="zh-CN"/>
              </w:rPr>
            </w:pPr>
            <w:r>
              <w:rPr>
                <w:lang w:val="en-US" w:eastAsia="zh-CN"/>
              </w:rPr>
              <w:t xml:space="preserve">For periodic CSI reporting, the </w:t>
            </w:r>
            <w:proofErr w:type="spellStart"/>
            <w:r>
              <w:rPr>
                <w:rFonts w:hint="eastAsia"/>
                <w:lang w:val="en-US" w:eastAsia="zh-CN"/>
              </w:rPr>
              <w:t>gNB</w:t>
            </w:r>
            <w:proofErr w:type="spellEnd"/>
            <w:r>
              <w:rPr>
                <w:lang w:val="en-US" w:eastAsia="zh-CN"/>
              </w:rPr>
              <w:t xml:space="preserve"> does not need to trigger anything. That’s the reason why it says </w:t>
            </w:r>
            <w:proofErr w:type="spellStart"/>
            <w:r>
              <w:rPr>
                <w:lang w:val="en-US" w:eastAsia="zh-CN"/>
              </w:rPr>
              <w:t>gNB</w:t>
            </w:r>
            <w:proofErr w:type="spellEnd"/>
            <w:r>
              <w:rPr>
                <w:lang w:val="en-US" w:eastAsia="zh-CN"/>
              </w:rPr>
              <w:t xml:space="preserve"> can ‘optionally’ trigger the report. For A-CSI reporting, I agree existing me</w:t>
            </w:r>
            <w:r>
              <w:rPr>
                <w:lang w:val="en-US" w:eastAsia="zh-CN"/>
              </w:rPr>
              <w:t>chanism can apply. There could be two things to consider: if the DCI triggered CSIs can be smaller than N? The original proposal is intended to say Yes. If the existing mechanism is efficient? If enhancements for reduction of UE complexity or report payloa</w:t>
            </w:r>
            <w:r>
              <w:rPr>
                <w:lang w:val="en-US" w:eastAsia="zh-CN"/>
              </w:rPr>
              <w:t xml:space="preserve">d can be considered, it would be good. Therefore, the sub-bullet was kept. </w:t>
            </w:r>
          </w:p>
          <w:p w14:paraId="4BC40561"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A0F4217"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w:t>
            </w:r>
            <w:r>
              <w:rPr>
                <w:lang w:val="en-US" w:eastAsia="zh-CN"/>
              </w:rPr>
              <w:t xml:space="preserve">t </w:t>
            </w:r>
            <w:proofErr w:type="spellStart"/>
            <w:r>
              <w:rPr>
                <w:lang w:val="en-US" w:eastAsia="zh-CN"/>
              </w:rPr>
              <w:t>gNB</w:t>
            </w:r>
            <w:proofErr w:type="spellEnd"/>
            <w:r>
              <w:rPr>
                <w:lang w:val="en-US" w:eastAsia="zh-CN"/>
              </w:rPr>
              <w:t xml:space="preserve"> needs. When </w:t>
            </w:r>
            <w:proofErr w:type="spellStart"/>
            <w:r>
              <w:rPr>
                <w:lang w:val="en-US" w:eastAsia="zh-CN"/>
              </w:rPr>
              <w:t>gNB</w:t>
            </w:r>
            <w:proofErr w:type="spellEnd"/>
            <w:r>
              <w:rPr>
                <w:lang w:val="en-US" w:eastAsia="zh-CN"/>
              </w:rPr>
              <w:t xml:space="preserve">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w:t>
            </w:r>
            <w:r>
              <w:rPr>
                <w:lang w:val="en-US" w:eastAsia="zh-CN"/>
              </w:rPr>
              <w:t>ort of the framework is settled.</w:t>
            </w:r>
          </w:p>
          <w:p w14:paraId="76673CC0" w14:textId="77777777" w:rsidR="00633D51" w:rsidRDefault="00EA4488">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1928E21" w14:textId="77777777" w:rsidR="00633D51" w:rsidRDefault="00EA4488">
            <w:pPr>
              <w:spacing w:before="312" w:line="240" w:lineRule="auto"/>
              <w:rPr>
                <w:lang w:val="en-US" w:eastAsia="zh-CN"/>
              </w:rPr>
            </w:pPr>
            <w:r>
              <w:rPr>
                <w:rFonts w:hint="eastAsia"/>
                <w:lang w:val="en-US" w:eastAsia="zh-CN"/>
              </w:rPr>
              <w:t>@</w:t>
            </w:r>
            <w:r>
              <w:rPr>
                <w:lang w:val="en-US" w:eastAsia="zh-CN"/>
              </w:rPr>
              <w:t>Nokia/NSB, Apple</w:t>
            </w:r>
          </w:p>
          <w:p w14:paraId="1E6375E9" w14:textId="77777777" w:rsidR="00633D51" w:rsidRDefault="00EA4488">
            <w:pPr>
              <w:spacing w:before="312" w:line="240" w:lineRule="auto"/>
              <w:rPr>
                <w:lang w:val="en-US" w:eastAsia="zh-CN"/>
              </w:rPr>
            </w:pPr>
            <w:r>
              <w:rPr>
                <w:rFonts w:hint="eastAsia"/>
                <w:lang w:val="en-US" w:eastAsia="zh-CN"/>
              </w:rPr>
              <w:t>A</w:t>
            </w:r>
            <w:r>
              <w:rPr>
                <w:lang w:val="en-US" w:eastAsia="zh-CN"/>
              </w:rPr>
              <w:t>s said in the beginning, including for the discussion in P1, resource configuration/report configurati</w:t>
            </w:r>
            <w:r>
              <w:rPr>
                <w:lang w:val="en-US" w:eastAsia="zh-CN"/>
              </w:rPr>
              <w:t xml:space="preserve">on and CSI report is closely coupled. If multi-CSI feedback is not supported and only single-CSI is supported, there is no need to discuss potential enhancement for ‘report configuration’ since there won’t be joint report anymore. </w:t>
            </w:r>
          </w:p>
          <w:p w14:paraId="68AF311A" w14:textId="77777777" w:rsidR="00633D51" w:rsidRDefault="00EA4488">
            <w:pPr>
              <w:spacing w:before="312" w:line="240" w:lineRule="auto"/>
              <w:rPr>
                <w:lang w:val="en-US" w:eastAsia="zh-CN"/>
              </w:rPr>
            </w:pPr>
            <w:r>
              <w:rPr>
                <w:lang w:val="en-US" w:eastAsia="zh-CN"/>
              </w:rPr>
              <w:t>Further, resource config</w:t>
            </w:r>
            <w:r>
              <w:rPr>
                <w:lang w:val="en-US" w:eastAsia="zh-CN"/>
              </w:rPr>
              <w:t xml:space="preserve">uration is already parallel proceeding including spatial adaptation pattern in Q10. It is preferred you also have your input there. </w:t>
            </w:r>
          </w:p>
          <w:p w14:paraId="23FB9AE6" w14:textId="77777777" w:rsidR="00633D51" w:rsidRDefault="00EA4488">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67224FA" w14:textId="77777777" w:rsidR="00633D51" w:rsidRDefault="00EA4488">
            <w:pPr>
              <w:spacing w:before="312" w:line="240" w:lineRule="auto"/>
              <w:rPr>
                <w:lang w:val="en-US" w:eastAsia="zh-CN"/>
              </w:rPr>
            </w:pPr>
            <w:r>
              <w:rPr>
                <w:rFonts w:hint="eastAsia"/>
                <w:lang w:val="en-US" w:eastAsia="zh-CN"/>
              </w:rPr>
              <w:t>H</w:t>
            </w:r>
            <w:r>
              <w:rPr>
                <w:lang w:val="en-US" w:eastAsia="zh-CN"/>
              </w:rPr>
              <w:t xml:space="preserve">aving said above, if one or </w:t>
            </w:r>
            <w:r>
              <w:rPr>
                <w:lang w:val="en-US" w:eastAsia="zh-CN"/>
              </w:rPr>
              <w:t xml:space="preserve">part of the N CSIs can be reported in one report, from L configurations, functionally, </w:t>
            </w:r>
            <w:proofErr w:type="spellStart"/>
            <w:r>
              <w:rPr>
                <w:lang w:val="en-US" w:eastAsia="zh-CN"/>
              </w:rPr>
              <w:t>gNB</w:t>
            </w:r>
            <w:proofErr w:type="spellEnd"/>
            <w:r>
              <w:rPr>
                <w:lang w:val="en-US" w:eastAsia="zh-CN"/>
              </w:rPr>
              <w:t xml:space="preserve">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4013FDE" w14:textId="77777777" w:rsidR="00633D51" w:rsidRDefault="00EA4488">
            <w:pPr>
              <w:spacing w:before="312" w:line="240" w:lineRule="auto"/>
              <w:rPr>
                <w:lang w:val="en-US" w:eastAsia="zh-CN"/>
              </w:rPr>
            </w:pPr>
            <w:r>
              <w:rPr>
                <w:rFonts w:hint="eastAsia"/>
                <w:lang w:val="en-US" w:eastAsia="zh-CN"/>
              </w:rPr>
              <w:t>@</w:t>
            </w:r>
            <w:r>
              <w:rPr>
                <w:lang w:val="en-US" w:eastAsia="zh-CN"/>
              </w:rPr>
              <w:t>Fujitsu</w:t>
            </w:r>
          </w:p>
          <w:p w14:paraId="1EFC1891" w14:textId="77777777" w:rsidR="00633D51" w:rsidRDefault="00EA4488">
            <w:pPr>
              <w:spacing w:before="312" w:line="240" w:lineRule="auto"/>
              <w:rPr>
                <w:lang w:val="en-US" w:eastAsia="zh-CN"/>
              </w:rPr>
            </w:pPr>
            <w:r>
              <w:rPr>
                <w:rFonts w:hint="eastAsia"/>
                <w:lang w:val="en-US" w:eastAsia="zh-CN"/>
              </w:rPr>
              <w:t>T</w:t>
            </w:r>
            <w:r>
              <w:rPr>
                <w:lang w:val="en-US" w:eastAsia="zh-CN"/>
              </w:rPr>
              <w:t>hanks for the question. My orig</w:t>
            </w:r>
            <w:r>
              <w:rPr>
                <w:lang w:val="en-US" w:eastAsia="zh-CN"/>
              </w:rPr>
              <w:t xml:space="preserve">inal formulation of L is the total number that can be supported by UE. Then N is configured value and </w:t>
            </w:r>
            <w:proofErr w:type="spellStart"/>
            <w:r>
              <w:rPr>
                <w:lang w:val="en-US" w:eastAsia="zh-CN"/>
              </w:rPr>
              <w:t>gNB</w:t>
            </w:r>
            <w:proofErr w:type="spellEnd"/>
            <w:r>
              <w:rPr>
                <w:lang w:val="en-US" w:eastAsia="zh-CN"/>
              </w:rPr>
              <w:t xml:space="preserve">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8474240" w14:textId="77777777" w:rsidR="00633D51" w:rsidRDefault="00EA4488">
            <w:pPr>
              <w:spacing w:before="312" w:line="240" w:lineRule="auto"/>
              <w:rPr>
                <w:lang w:val="en-US" w:eastAsia="zh-CN"/>
              </w:rPr>
            </w:pPr>
            <w:r>
              <w:rPr>
                <w:lang w:val="en-US" w:eastAsia="zh-CN"/>
              </w:rPr>
              <w:t xml:space="preserve">Please see </w:t>
            </w:r>
            <w:r>
              <w:rPr>
                <w:lang w:val="en-US" w:eastAsia="zh-CN"/>
              </w:rPr>
              <w:t>my previous response on why ‘optionally’ is there.</w:t>
            </w:r>
          </w:p>
          <w:p w14:paraId="70C56757" w14:textId="77777777" w:rsidR="00633D51" w:rsidRDefault="00EA4488">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601A697E" w14:textId="77777777" w:rsidR="00633D51" w:rsidRDefault="00EA4488">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w:t>
            </w:r>
            <w:proofErr w:type="spellStart"/>
            <w:r>
              <w:rPr>
                <w:lang w:val="en-US" w:eastAsia="zh-CN"/>
              </w:rPr>
              <w:t>gNB</w:t>
            </w:r>
            <w:proofErr w:type="spellEnd"/>
            <w:r>
              <w:rPr>
                <w:lang w:val="en-US" w:eastAsia="zh-CN"/>
              </w:rPr>
              <w:t xml:space="preserve"> optionally” was added. </w:t>
            </w:r>
            <w:r>
              <w:rPr>
                <w:rFonts w:hint="eastAsia"/>
                <w:lang w:val="en-US" w:eastAsia="zh-CN"/>
              </w:rPr>
              <w:t>H</w:t>
            </w:r>
            <w:r>
              <w:rPr>
                <w:lang w:val="en-US" w:eastAsia="zh-CN"/>
              </w:rPr>
              <w:t>owever, g</w:t>
            </w:r>
            <w:r>
              <w:rPr>
                <w:lang w:val="en-US" w:eastAsia="zh-CN"/>
              </w:rPr>
              <w:t xml:space="preserve">iven many FFS raised for </w:t>
            </w:r>
            <w:proofErr w:type="spellStart"/>
            <w:r>
              <w:rPr>
                <w:lang w:val="en-US" w:eastAsia="zh-CN"/>
              </w:rPr>
              <w:t>gNB</w:t>
            </w:r>
            <w:proofErr w:type="spellEnd"/>
            <w:r>
              <w:rPr>
                <w:lang w:val="en-US" w:eastAsia="zh-CN"/>
              </w:rPr>
              <w:t xml:space="preserve"> indication now, it is FFS.</w:t>
            </w:r>
          </w:p>
          <w:p w14:paraId="704DEE66" w14:textId="77777777" w:rsidR="00633D51" w:rsidRDefault="00EA4488">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78BFA0E8" w14:textId="77777777" w:rsidR="00633D51" w:rsidRDefault="00EA4488">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w:t>
            </w:r>
            <w:r>
              <w:rPr>
                <w:lang w:val="en-US" w:eastAsia="zh-CN"/>
              </w:rPr>
              <w:t xml:space="preserve"> bit late” if even a discussion was deferred for multi-CSI as previously observed in some responses. The divergence between you and other majority seems to be how much more benefits in how many scenarios can be viewed as sufficient. On this point, perhaps </w:t>
            </w:r>
            <w:r>
              <w:rPr>
                <w:lang w:val="en-US" w:eastAsia="zh-CN"/>
              </w:rPr>
              <w:t xml:space="preserve">companies can think about </w:t>
            </w:r>
            <w:proofErr w:type="gramStart"/>
            <w:r>
              <w:rPr>
                <w:lang w:val="en-US" w:eastAsia="zh-CN"/>
              </w:rPr>
              <w:t>it</w:t>
            </w:r>
            <w:proofErr w:type="gramEnd"/>
            <w:r>
              <w:rPr>
                <w:lang w:val="en-US" w:eastAsia="zh-CN"/>
              </w:rPr>
              <w:t xml:space="preserve"> and I don’t have a good value.</w:t>
            </w:r>
          </w:p>
          <w:p w14:paraId="6A8CED2C" w14:textId="77777777" w:rsidR="00633D51" w:rsidRDefault="00EA4488">
            <w:pPr>
              <w:rPr>
                <w:bCs/>
                <w:lang w:val="en-US" w:eastAsia="zh-CN"/>
              </w:rPr>
            </w:pPr>
            <w:r>
              <w:rPr>
                <w:lang w:val="en-US" w:eastAsia="zh-CN"/>
              </w:rPr>
              <w:t>Having said above, I think the current proposal still include all cases you want.</w:t>
            </w:r>
          </w:p>
          <w:p w14:paraId="3B73ABCB" w14:textId="77777777" w:rsidR="00633D51" w:rsidRDefault="00633D51">
            <w:pPr>
              <w:rPr>
                <w:bCs/>
                <w:lang w:val="en-US" w:eastAsia="zh-CN"/>
              </w:rPr>
            </w:pPr>
          </w:p>
          <w:p w14:paraId="5F92596B"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0C7D5370" w14:textId="77777777" w:rsidR="00633D51" w:rsidRDefault="00EA4488">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EF6A2F0" w14:textId="77777777" w:rsidR="00633D51" w:rsidRDefault="00EA4488">
            <w:pPr>
              <w:pStyle w:val="affff1"/>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6D5B452" w14:textId="77777777" w:rsidR="00633D51" w:rsidRDefault="00EA4488">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1F736D2E" w14:textId="77777777" w:rsidR="00633D51" w:rsidRDefault="00EA4488">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2A304AD0" w14:textId="77777777" w:rsidR="00633D51" w:rsidRDefault="00EA4488">
            <w:pPr>
              <w:pStyle w:val="affff1"/>
              <w:numPr>
                <w:ilvl w:val="0"/>
                <w:numId w:val="20"/>
              </w:numPr>
              <w:spacing w:before="312" w:line="240" w:lineRule="auto"/>
              <w:rPr>
                <w:b/>
                <w:lang w:val="en-US" w:eastAsia="zh-CN"/>
              </w:rPr>
            </w:pPr>
            <w:r>
              <w:rPr>
                <w:b/>
                <w:color w:val="FF0000"/>
                <w:lang w:val="en-US" w:eastAsia="zh-CN"/>
              </w:rPr>
              <w:t>FFS</w:t>
            </w:r>
            <w:r>
              <w:rPr>
                <w:b/>
                <w:lang w:val="en-US" w:eastAsia="zh-CN"/>
              </w:rPr>
              <w:t xml:space="preserve">: </w:t>
            </w:r>
            <w:proofErr w:type="spellStart"/>
            <w:r>
              <w:rPr>
                <w:b/>
                <w:lang w:val="en-US" w:eastAsia="zh-CN"/>
              </w:rPr>
              <w:t>gNB</w:t>
            </w:r>
            <w:proofErr w:type="spellEnd"/>
            <w:r>
              <w:rPr>
                <w:b/>
                <w:lang w:val="en-US" w:eastAsia="zh-CN"/>
              </w:rPr>
              <w:t xml:space="preserve"> can optionally indic</w:t>
            </w:r>
            <w:r>
              <w:rPr>
                <w:b/>
                <w:lang w:val="en-US" w:eastAsia="zh-CN"/>
              </w:rPr>
              <w:t>ate/trigger to UE which CSI or (</w:t>
            </w:r>
            <w:r>
              <w:rPr>
                <w:b/>
                <w:color w:val="FF0000"/>
                <w:lang w:val="en-US" w:eastAsia="zh-CN"/>
              </w:rPr>
              <w:t>subset of)</w:t>
            </w:r>
            <w:r>
              <w:rPr>
                <w:b/>
                <w:lang w:val="en-US" w:eastAsia="zh-CN"/>
              </w:rPr>
              <w:t xml:space="preserve"> CSIs the UE shall report</w:t>
            </w:r>
          </w:p>
          <w:p w14:paraId="19B2E3E2" w14:textId="77777777" w:rsidR="00633D51" w:rsidRDefault="00EA4488">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EDD122A" w14:textId="77777777" w:rsidR="00633D51" w:rsidRDefault="00EA4488">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20ED6E3" w14:textId="77777777" w:rsidR="00633D51" w:rsidRDefault="00EA4488">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w:t>
            </w:r>
            <w:r>
              <w:rPr>
                <w:b/>
                <w:lang w:val="en-US" w:eastAsia="zh-CN"/>
              </w:rPr>
              <w:t>tations</w:t>
            </w:r>
            <w:r>
              <w:rPr>
                <w:rFonts w:hint="eastAsia"/>
                <w:b/>
                <w:lang w:val="en-US" w:eastAsia="zh-CN"/>
              </w:rPr>
              <w:t>.</w:t>
            </w:r>
          </w:p>
        </w:tc>
      </w:tr>
      <w:tr w:rsidR="00633D51" w14:paraId="480E22BF" w14:textId="77777777">
        <w:trPr>
          <w:trHeight w:val="261"/>
        </w:trPr>
        <w:tc>
          <w:tcPr>
            <w:tcW w:w="1479" w:type="dxa"/>
            <w:shd w:val="clear" w:color="auto" w:fill="C5E0B3" w:themeFill="accent6" w:themeFillTint="66"/>
          </w:tcPr>
          <w:p w14:paraId="275BE03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AB4758C" w14:textId="77777777" w:rsidR="00633D51" w:rsidRDefault="00EA4488">
            <w:pPr>
              <w:rPr>
                <w:b/>
                <w:bCs/>
                <w:lang w:val="en-US"/>
              </w:rPr>
            </w:pPr>
            <w:r>
              <w:rPr>
                <w:b/>
                <w:bCs/>
                <w:lang w:val="en-US"/>
              </w:rPr>
              <w:t>Comments</w:t>
            </w:r>
          </w:p>
        </w:tc>
      </w:tr>
      <w:tr w:rsidR="00633D51" w14:paraId="353CB637" w14:textId="77777777">
        <w:tc>
          <w:tcPr>
            <w:tcW w:w="1479" w:type="dxa"/>
          </w:tcPr>
          <w:p w14:paraId="6157DDA4"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02DEB7C5"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192DE612" w14:textId="77777777">
        <w:tc>
          <w:tcPr>
            <w:tcW w:w="1479" w:type="dxa"/>
          </w:tcPr>
          <w:p w14:paraId="752737EB" w14:textId="77777777" w:rsidR="00633D51" w:rsidRDefault="00EA4488">
            <w:pPr>
              <w:rPr>
                <w:rFonts w:eastAsia="PMingLiU"/>
                <w:lang w:val="en-US" w:eastAsia="zh-TW"/>
              </w:rPr>
            </w:pPr>
            <w:r>
              <w:rPr>
                <w:rFonts w:hint="eastAsia"/>
                <w:lang w:val="en-US" w:eastAsia="zh-CN"/>
              </w:rPr>
              <w:t>S</w:t>
            </w:r>
            <w:r>
              <w:rPr>
                <w:lang w:val="en-US" w:eastAsia="zh-CN"/>
              </w:rPr>
              <w:t>preadtrum2</w:t>
            </w:r>
          </w:p>
        </w:tc>
        <w:tc>
          <w:tcPr>
            <w:tcW w:w="8152" w:type="dxa"/>
          </w:tcPr>
          <w:p w14:paraId="7C991E57" w14:textId="77777777" w:rsidR="00633D51" w:rsidRDefault="00EA4488">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33D51" w14:paraId="548F522C" w14:textId="77777777">
        <w:tc>
          <w:tcPr>
            <w:tcW w:w="1479" w:type="dxa"/>
          </w:tcPr>
          <w:p w14:paraId="10DFFAC3" w14:textId="77777777" w:rsidR="00633D51" w:rsidRDefault="00EA4488">
            <w:pPr>
              <w:rPr>
                <w:lang w:val="en-US" w:eastAsia="zh-CN"/>
              </w:rPr>
            </w:pPr>
            <w:r>
              <w:rPr>
                <w:lang w:val="en-US" w:eastAsia="zh-CN"/>
              </w:rPr>
              <w:t>NEC</w:t>
            </w:r>
          </w:p>
        </w:tc>
        <w:tc>
          <w:tcPr>
            <w:tcW w:w="8152" w:type="dxa"/>
          </w:tcPr>
          <w:p w14:paraId="7BA3C37B" w14:textId="77777777" w:rsidR="00633D51" w:rsidRDefault="00EA4488">
            <w:pPr>
              <w:rPr>
                <w:bCs/>
                <w:lang w:val="en-US" w:eastAsia="zh-CN"/>
              </w:rPr>
            </w:pPr>
            <w:r>
              <w:rPr>
                <w:rFonts w:hint="eastAsia"/>
                <w:lang w:val="en-US" w:eastAsia="zh-CN"/>
              </w:rPr>
              <w:t>S</w:t>
            </w:r>
            <w:r>
              <w:rPr>
                <w:lang w:val="en-US" w:eastAsia="zh-CN"/>
              </w:rPr>
              <w:t xml:space="preserve">upport the </w:t>
            </w:r>
            <w:r>
              <w:rPr>
                <w:lang w:val="en-US" w:eastAsia="zh-CN"/>
              </w:rPr>
              <w:t>proposal.</w:t>
            </w:r>
          </w:p>
        </w:tc>
      </w:tr>
      <w:tr w:rsidR="00633D51" w14:paraId="34D5BC2E" w14:textId="77777777">
        <w:tc>
          <w:tcPr>
            <w:tcW w:w="1479" w:type="dxa"/>
          </w:tcPr>
          <w:p w14:paraId="19505201" w14:textId="77777777" w:rsidR="00633D51" w:rsidRDefault="00EA4488">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966B90B" w14:textId="77777777" w:rsidR="00633D51" w:rsidRDefault="00EA4488">
            <w:pPr>
              <w:rPr>
                <w:lang w:val="en-US" w:eastAsia="zh-CN"/>
              </w:rPr>
            </w:pPr>
            <w:r>
              <w:rPr>
                <w:rFonts w:eastAsia="Malgun Gothic" w:hint="eastAsia"/>
                <w:lang w:val="en-US" w:eastAsia="ko-KR"/>
              </w:rPr>
              <w:t>Su</w:t>
            </w:r>
            <w:r>
              <w:rPr>
                <w:rFonts w:eastAsia="Malgun Gothic"/>
                <w:lang w:val="en-US" w:eastAsia="ko-KR"/>
              </w:rPr>
              <w:t>pport the proposal.</w:t>
            </w:r>
          </w:p>
        </w:tc>
      </w:tr>
      <w:tr w:rsidR="00633D51" w14:paraId="2B39A7A7" w14:textId="77777777">
        <w:tc>
          <w:tcPr>
            <w:tcW w:w="1479" w:type="dxa"/>
          </w:tcPr>
          <w:p w14:paraId="06A0FABE" w14:textId="77777777" w:rsidR="00633D51" w:rsidRDefault="00EA4488">
            <w:pPr>
              <w:rPr>
                <w:lang w:val="en-US" w:eastAsia="ko-KR"/>
              </w:rPr>
            </w:pPr>
            <w:r>
              <w:rPr>
                <w:rFonts w:hint="eastAsia"/>
                <w:lang w:val="en-US" w:eastAsia="zh-CN"/>
              </w:rPr>
              <w:t>OPPO2</w:t>
            </w:r>
          </w:p>
        </w:tc>
        <w:tc>
          <w:tcPr>
            <w:tcW w:w="8152" w:type="dxa"/>
          </w:tcPr>
          <w:p w14:paraId="68C0102E" w14:textId="77777777" w:rsidR="00633D51" w:rsidRDefault="00EA4488">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33D51" w14:paraId="12726FF2" w14:textId="77777777">
        <w:tc>
          <w:tcPr>
            <w:tcW w:w="1479" w:type="dxa"/>
          </w:tcPr>
          <w:p w14:paraId="5DE17D92" w14:textId="77777777" w:rsidR="00633D51" w:rsidRDefault="00EA4488">
            <w:pPr>
              <w:rPr>
                <w:lang w:val="en-US" w:eastAsia="zh-CN"/>
              </w:rPr>
            </w:pPr>
            <w:r>
              <w:rPr>
                <w:rFonts w:eastAsia="PMingLiU"/>
                <w:lang w:val="en-US" w:eastAsia="zh-TW"/>
              </w:rPr>
              <w:t>MTK2</w:t>
            </w:r>
          </w:p>
        </w:tc>
        <w:tc>
          <w:tcPr>
            <w:tcW w:w="8152" w:type="dxa"/>
          </w:tcPr>
          <w:p w14:paraId="2E9B23F4" w14:textId="77777777" w:rsidR="00633D51" w:rsidRDefault="00EA4488">
            <w:pPr>
              <w:spacing w:after="0" w:line="240" w:lineRule="auto"/>
              <w:rPr>
                <w:rFonts w:eastAsia="Times New Roman"/>
                <w:color w:val="111111"/>
                <w:lang w:val="en-US" w:eastAsia="zh-TW"/>
              </w:rPr>
            </w:pPr>
            <w:r>
              <w:rPr>
                <w:rFonts w:eastAsia="Times New Roman"/>
                <w:color w:val="111111"/>
                <w:lang w:val="en-US" w:eastAsia="zh-TW"/>
              </w:rPr>
              <w:t>Support P3-rev2 with some revisions for clarification: 1) One CSI is based on one CSI report sub-configuration and, as agreed in RAN1#112, one sub-configuration corresponds to one spatial adaptation pattern. 2) How N is selected from L still require FFS, a</w:t>
            </w:r>
            <w:r>
              <w:rPr>
                <w:rFonts w:eastAsia="Times New Roman"/>
                <w:color w:val="111111"/>
                <w:lang w:val="en-US" w:eastAsia="zh-TW"/>
              </w:rPr>
              <w:t xml:space="preserve">lthough </w:t>
            </w:r>
            <w:proofErr w:type="spellStart"/>
            <w:r>
              <w:rPr>
                <w:rFonts w:eastAsia="Times New Roman"/>
                <w:color w:val="111111"/>
                <w:lang w:val="en-US" w:eastAsia="zh-TW"/>
              </w:rPr>
              <w:t>gNB</w:t>
            </w:r>
            <w:proofErr w:type="spellEnd"/>
            <w:r>
              <w:rPr>
                <w:rFonts w:eastAsia="Times New Roman"/>
                <w:color w:val="111111"/>
                <w:lang w:val="en-US" w:eastAsia="zh-TW"/>
              </w:rPr>
              <w:t xml:space="preserve"> selection is suggested by FL. Accordingly, please kindly check the following update: </w:t>
            </w:r>
          </w:p>
          <w:p w14:paraId="10BF2049" w14:textId="77777777" w:rsidR="00633D51" w:rsidRDefault="00633D51">
            <w:pPr>
              <w:spacing w:after="0" w:line="240" w:lineRule="auto"/>
              <w:rPr>
                <w:rFonts w:eastAsia="Times New Roman"/>
                <w:color w:val="111111"/>
                <w:lang w:val="en-US" w:eastAsia="zh-TW"/>
              </w:rPr>
            </w:pPr>
          </w:p>
          <w:p w14:paraId="0F463F6E"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 (MTK revision)</w:t>
            </w:r>
          </w:p>
          <w:p w14:paraId="14FC0733" w14:textId="77777777" w:rsidR="00633D51" w:rsidRDefault="00EA4488">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3ACF7C3" w14:textId="77777777" w:rsidR="00633D51" w:rsidRDefault="00EA4488">
            <w:pPr>
              <w:pStyle w:val="affff1"/>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w:t>
            </w:r>
            <w:r>
              <w:rPr>
                <w:b/>
                <w:lang w:val="en-US" w:eastAsia="zh-CN"/>
              </w:rPr>
              <w:t xml:space="preserve"> to multi-CSI.</w:t>
            </w:r>
          </w:p>
          <w:p w14:paraId="3DA9AB36" w14:textId="77777777" w:rsidR="00633D51" w:rsidRDefault="00EA4488">
            <w:pPr>
              <w:pStyle w:val="affff1"/>
              <w:numPr>
                <w:ilvl w:val="0"/>
                <w:numId w:val="20"/>
              </w:numPr>
              <w:spacing w:before="312" w:line="240" w:lineRule="auto"/>
              <w:rPr>
                <w:b/>
                <w:lang w:val="en-US" w:eastAsia="zh-CN"/>
              </w:rPr>
            </w:pPr>
            <w:r>
              <w:rPr>
                <w:b/>
                <w:lang w:val="en-US" w:eastAsia="zh-CN"/>
              </w:rPr>
              <w:t xml:space="preserve">Note: When L=1, it is single CSI report as in the legacy system. </w:t>
            </w:r>
          </w:p>
          <w:p w14:paraId="311A1960" w14:textId="77777777" w:rsidR="00633D51" w:rsidRDefault="00EA4488">
            <w:pPr>
              <w:pStyle w:val="affff1"/>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14C3AC9" w14:textId="77777777" w:rsidR="00633D51" w:rsidRDefault="00EA4488">
            <w:pPr>
              <w:pStyle w:val="affff1"/>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w:t>
            </w:r>
            <w:proofErr w:type="spellStart"/>
            <w:r>
              <w:rPr>
                <w:b/>
                <w:lang w:val="en-US" w:eastAsia="zh-CN"/>
              </w:rPr>
              <w:t>gNB</w:t>
            </w:r>
            <w:proofErr w:type="spellEnd"/>
            <w:r>
              <w:rPr>
                <w:b/>
                <w:lang w:val="en-US" w:eastAsia="zh-CN"/>
              </w:rPr>
              <w:t xml:space="preserve"> can optionally indicate/tri</w:t>
            </w:r>
            <w:r>
              <w:rPr>
                <w:b/>
                <w:lang w:val="en-US" w:eastAsia="zh-CN"/>
              </w:rPr>
              <w:t>gger to UE which CSI or (subset of) CSIs the UE shall report</w:t>
            </w:r>
          </w:p>
          <w:p w14:paraId="747812B9" w14:textId="77777777" w:rsidR="00633D51" w:rsidRDefault="00EA4488">
            <w:pPr>
              <w:pStyle w:val="affff1"/>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D733E04" w14:textId="77777777" w:rsidR="00633D51" w:rsidRDefault="00EA4488">
            <w:pPr>
              <w:pStyle w:val="affff1"/>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91EEE35" w14:textId="77777777" w:rsidR="00633D51" w:rsidRDefault="00EA4488">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02A51710" w14:textId="77777777" w:rsidR="00633D51" w:rsidRDefault="00633D51">
            <w:pPr>
              <w:rPr>
                <w:lang w:val="en-US" w:eastAsia="zh-CN"/>
              </w:rPr>
            </w:pPr>
          </w:p>
        </w:tc>
      </w:tr>
      <w:tr w:rsidR="00633D51" w14:paraId="7F4B9C36" w14:textId="77777777">
        <w:tc>
          <w:tcPr>
            <w:tcW w:w="1479" w:type="dxa"/>
          </w:tcPr>
          <w:p w14:paraId="4B3D540F" w14:textId="77777777" w:rsidR="00633D51" w:rsidRDefault="00EA4488">
            <w:pPr>
              <w:rPr>
                <w:lang w:val="en-US" w:eastAsia="zh-CN"/>
              </w:rPr>
            </w:pPr>
            <w:r>
              <w:rPr>
                <w:rFonts w:hint="eastAsia"/>
                <w:lang w:val="en-US" w:eastAsia="zh-CN"/>
              </w:rPr>
              <w:lastRenderedPageBreak/>
              <w:t>ZTE, Sanechips3</w:t>
            </w:r>
          </w:p>
        </w:tc>
        <w:tc>
          <w:tcPr>
            <w:tcW w:w="8152" w:type="dxa"/>
          </w:tcPr>
          <w:p w14:paraId="0ACE9653" w14:textId="77777777" w:rsidR="00633D51" w:rsidRDefault="00EA4488">
            <w:pPr>
              <w:rPr>
                <w:bCs/>
                <w:lang w:val="en-US" w:eastAsia="zh-CN"/>
              </w:rPr>
            </w:pPr>
            <w:r>
              <w:rPr>
                <w:rFonts w:hint="eastAsia"/>
                <w:bCs/>
                <w:lang w:val="en-US" w:eastAsia="zh-CN"/>
              </w:rPr>
              <w:t>We are okay with the proposal in principle.</w:t>
            </w:r>
          </w:p>
          <w:p w14:paraId="32699D95" w14:textId="77777777" w:rsidR="00633D51" w:rsidRDefault="00EA4488">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proofErr w:type="spellStart"/>
            <w:r>
              <w:rPr>
                <w:rFonts w:hint="eastAsia"/>
                <w:bCs/>
                <w:lang w:val="en-US" w:eastAsia="zh-CN"/>
              </w:rPr>
              <w:t>gNB</w:t>
            </w:r>
            <w:proofErr w:type="spellEnd"/>
            <w:r>
              <w:rPr>
                <w:rFonts w:hint="eastAsia"/>
                <w:bCs/>
                <w:lang w:val="en-US" w:eastAsia="zh-CN"/>
              </w:rPr>
              <w:t xml:space="preserve"> can optionally indicate/trigger to UE which CSI or (subset of) CSIs the UE shall report</w:t>
            </w:r>
            <w:r>
              <w:rPr>
                <w:bCs/>
                <w:lang w:val="en-US" w:eastAsia="zh-CN"/>
              </w:rPr>
              <w:t>”</w:t>
            </w:r>
            <w:r>
              <w:rPr>
                <w:rFonts w:hint="eastAsia"/>
                <w:bCs/>
                <w:lang w:val="en-US" w:eastAsia="zh-CN"/>
              </w:rPr>
              <w:t xml:space="preserve"> is FFS. Wit</w:t>
            </w:r>
            <w:r>
              <w:rPr>
                <w:rFonts w:hint="eastAsia"/>
                <w:bCs/>
                <w:lang w:val="en-US" w:eastAsia="zh-CN"/>
              </w:rPr>
              <w:t>h this FFS, we think the baseline is L=N.  And N&lt;L is FFS which is included in the fourth bullet.</w:t>
            </w:r>
          </w:p>
          <w:p w14:paraId="18CF3625" w14:textId="77777777" w:rsidR="00633D51" w:rsidRDefault="00EA4488">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605CFB30" w14:textId="77777777" w:rsidR="00633D51" w:rsidRDefault="00EA4488">
            <w:pPr>
              <w:spacing w:after="60"/>
              <w:outlineLvl w:val="2"/>
              <w:rPr>
                <w:b/>
                <w:bCs/>
                <w:lang w:eastAsia="zh-CN"/>
              </w:rPr>
            </w:pPr>
            <w:r>
              <w:rPr>
                <w:b/>
                <w:bCs/>
              </w:rPr>
              <w:t>P3</w:t>
            </w:r>
            <w:r>
              <w:rPr>
                <w:rFonts w:hint="eastAsia"/>
                <w:b/>
                <w:bCs/>
                <w:lang w:eastAsia="zh-CN"/>
              </w:rPr>
              <w:t>-</w:t>
            </w:r>
            <w:r>
              <w:rPr>
                <w:b/>
                <w:bCs/>
                <w:lang w:eastAsia="zh-CN"/>
              </w:rPr>
              <w:t>rev2</w:t>
            </w:r>
          </w:p>
          <w:p w14:paraId="6A1D40CB" w14:textId="77777777" w:rsidR="00633D51" w:rsidRDefault="00EA4488">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33D51" w14:paraId="4F39C998" w14:textId="77777777">
        <w:tc>
          <w:tcPr>
            <w:tcW w:w="1479" w:type="dxa"/>
          </w:tcPr>
          <w:p w14:paraId="12B4B61C" w14:textId="77777777" w:rsidR="00633D51" w:rsidRDefault="00EA4488">
            <w:pPr>
              <w:rPr>
                <w:lang w:val="en-US" w:eastAsia="zh-CN"/>
              </w:rPr>
            </w:pPr>
            <w:proofErr w:type="spellStart"/>
            <w:r>
              <w:rPr>
                <w:lang w:val="en-US" w:eastAsia="zh-CN"/>
              </w:rPr>
              <w:t>InterDigital</w:t>
            </w:r>
            <w:proofErr w:type="spellEnd"/>
          </w:p>
        </w:tc>
        <w:tc>
          <w:tcPr>
            <w:tcW w:w="8152" w:type="dxa"/>
          </w:tcPr>
          <w:p w14:paraId="39BB18A1" w14:textId="77777777" w:rsidR="00633D51" w:rsidRDefault="00EA4488">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 xml:space="preserve">P3-rev2, with one </w:t>
            </w:r>
            <w:r>
              <w:rPr>
                <w:rFonts w:eastAsia="Times New Roman"/>
                <w:color w:val="111111"/>
                <w:lang w:val="en-US" w:eastAsia="zh-TW"/>
              </w:rPr>
              <w:t>suggested change. Given the clarification provided by FL to Docomo, QC, we think FFS can be removed from the following bullet:</w:t>
            </w:r>
          </w:p>
          <w:p w14:paraId="59ACA4C4" w14:textId="77777777" w:rsidR="00633D51" w:rsidRDefault="00EA4488">
            <w:pPr>
              <w:pStyle w:val="affff1"/>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w:t>
            </w:r>
            <w:proofErr w:type="spellStart"/>
            <w:r>
              <w:rPr>
                <w:b/>
                <w:lang w:val="en-US" w:eastAsia="zh-CN"/>
              </w:rPr>
              <w:t>gNB</w:t>
            </w:r>
            <w:proofErr w:type="spellEnd"/>
            <w:r>
              <w:rPr>
                <w:b/>
                <w:lang w:val="en-US" w:eastAsia="zh-CN"/>
              </w:rPr>
              <w:t xml:space="preserve"> can optionally indicate/trigger to UE which CSI or (</w:t>
            </w:r>
            <w:r>
              <w:rPr>
                <w:b/>
                <w:color w:val="FF0000"/>
                <w:lang w:val="en-US" w:eastAsia="zh-CN"/>
              </w:rPr>
              <w:t>subset of)</w:t>
            </w:r>
            <w:r>
              <w:rPr>
                <w:b/>
                <w:lang w:val="en-US" w:eastAsia="zh-CN"/>
              </w:rPr>
              <w:t xml:space="preserve"> CSIs the UE shall report</w:t>
            </w:r>
          </w:p>
        </w:tc>
      </w:tr>
    </w:tbl>
    <w:p w14:paraId="76F7B69D" w14:textId="77777777" w:rsidR="00633D51" w:rsidRDefault="00633D51">
      <w:pPr>
        <w:rPr>
          <w:lang w:val="en-US"/>
        </w:rPr>
      </w:pPr>
    </w:p>
    <w:p w14:paraId="1825A28B" w14:textId="77777777" w:rsidR="00633D51" w:rsidRDefault="00EA4488">
      <w:pPr>
        <w:spacing w:after="60"/>
        <w:outlineLvl w:val="2"/>
        <w:rPr>
          <w:b/>
        </w:rPr>
      </w:pPr>
      <w:r>
        <w:rPr>
          <w:rFonts w:hint="eastAsia"/>
          <w:b/>
          <w:sz w:val="18"/>
          <w:szCs w:val="18"/>
        </w:rPr>
        <w:t>F</w:t>
      </w:r>
      <w:r>
        <w:rPr>
          <w:b/>
          <w:sz w:val="18"/>
          <w:szCs w:val="18"/>
        </w:rPr>
        <w:t>L3</w:t>
      </w:r>
      <w:r>
        <w:rPr>
          <w:b/>
        </w:rPr>
        <w:t>e</w:t>
      </w:r>
    </w:p>
    <w:p w14:paraId="76D96B8F" w14:textId="77777777" w:rsidR="00633D51" w:rsidRDefault="00EA4488">
      <w:pPr>
        <w:rPr>
          <w:lang w:val="en-US" w:eastAsia="zh-CN"/>
        </w:rPr>
      </w:pPr>
      <w:r>
        <w:rPr>
          <w:rFonts w:hint="eastAsia"/>
          <w:lang w:val="en-US" w:eastAsia="zh-CN"/>
        </w:rPr>
        <w:t>T</w:t>
      </w:r>
      <w:r>
        <w:rPr>
          <w:lang w:val="en-US" w:eastAsia="zh-CN"/>
        </w:rPr>
        <w:t xml:space="preserve">he following is </w:t>
      </w:r>
      <w:r>
        <w:rPr>
          <w:lang w:val="en-US" w:eastAsia="zh-CN"/>
        </w:rPr>
        <w:t>agreed on Wed. session.</w:t>
      </w:r>
    </w:p>
    <w:p w14:paraId="0E004E94" w14:textId="77777777" w:rsidR="00633D51" w:rsidRDefault="00EA4488">
      <w:pPr>
        <w:rPr>
          <w:b/>
          <w:bCs/>
          <w:highlight w:val="green"/>
          <w:lang w:val="en-US" w:eastAsia="zh-CN"/>
        </w:rPr>
      </w:pPr>
      <w:r>
        <w:rPr>
          <w:b/>
          <w:bCs/>
          <w:highlight w:val="green"/>
          <w:lang w:val="en-US" w:eastAsia="zh-CN"/>
        </w:rPr>
        <w:t>Agreement</w:t>
      </w:r>
    </w:p>
    <w:p w14:paraId="3CD34088" w14:textId="77777777" w:rsidR="00633D51" w:rsidRDefault="00EA4488">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w:t>
      </w:r>
      <w:r>
        <w:rPr>
          <w:bCs/>
          <w:lang w:val="en-US" w:eastAsia="zh-CN"/>
        </w:rPr>
        <w:t xml:space="preserve">and each CSI corresponds to one </w:t>
      </w:r>
      <w:r>
        <w:rPr>
          <w:bCs/>
          <w:lang w:val="en-US"/>
        </w:rPr>
        <w:t>sub-configuration</w:t>
      </w:r>
      <w:r>
        <w:rPr>
          <w:bCs/>
          <w:lang w:val="en-US" w:eastAsia="zh-CN"/>
        </w:rPr>
        <w:t>.</w:t>
      </w:r>
    </w:p>
    <w:p w14:paraId="0F5F872A" w14:textId="77777777" w:rsidR="00633D51" w:rsidRDefault="00EA4488">
      <w:pPr>
        <w:pStyle w:val="affff1"/>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ED0FCFF" w14:textId="77777777" w:rsidR="00633D51" w:rsidRDefault="00633D51">
      <w:pPr>
        <w:rPr>
          <w:lang w:val="en-US" w:eastAsia="zh-CN"/>
        </w:rPr>
      </w:pPr>
    </w:p>
    <w:p w14:paraId="128698F5" w14:textId="77777777" w:rsidR="00633D51" w:rsidRDefault="00EA4488">
      <w:pPr>
        <w:rPr>
          <w:lang w:val="en-US" w:eastAsia="zh-CN"/>
        </w:rPr>
      </w:pPr>
      <w:r>
        <w:rPr>
          <w:rFonts w:hint="eastAsia"/>
          <w:lang w:val="en-US" w:eastAsia="zh-CN"/>
        </w:rPr>
        <w:t>A</w:t>
      </w:r>
      <w:r>
        <w:rPr>
          <w:lang w:val="en-US" w:eastAsia="zh-CN"/>
        </w:rPr>
        <w:t xml:space="preserve"> couple of remaining issues.</w:t>
      </w:r>
    </w:p>
    <w:p w14:paraId="50A6AC12" w14:textId="77777777" w:rsidR="00633D51" w:rsidRDefault="00EA4488">
      <w:pPr>
        <w:rPr>
          <w:lang w:val="en-US" w:eastAsia="zh-CN"/>
        </w:rPr>
      </w:pPr>
      <w:r>
        <w:rPr>
          <w:rFonts w:hint="eastAsia"/>
          <w:lang w:val="en-US" w:eastAsia="zh-CN"/>
        </w:rPr>
        <w:t>•</w:t>
      </w:r>
      <w:r>
        <w:rPr>
          <w:lang w:val="en-US" w:eastAsia="zh-CN"/>
        </w:rPr>
        <w:tab/>
        <w:t>At least the case of N=L is supported.</w:t>
      </w:r>
    </w:p>
    <w:p w14:paraId="252409CE" w14:textId="77777777" w:rsidR="00633D51" w:rsidRDefault="00EA4488">
      <w:pPr>
        <w:rPr>
          <w:lang w:val="en-US" w:eastAsia="zh-CN"/>
        </w:rPr>
      </w:pPr>
      <w:r>
        <w:rPr>
          <w:rFonts w:hint="eastAsia"/>
          <w:lang w:val="en-US" w:eastAsia="zh-CN"/>
        </w:rPr>
        <w:t>•</w:t>
      </w:r>
      <w:r>
        <w:rPr>
          <w:lang w:val="en-US" w:eastAsia="zh-CN"/>
        </w:rPr>
        <w:tab/>
        <w:t xml:space="preserve">Maximum value of N and L are subject to UE </w:t>
      </w:r>
      <w:r>
        <w:rPr>
          <w:lang w:val="en-US" w:eastAsia="zh-CN"/>
        </w:rPr>
        <w:t>capability</w:t>
      </w:r>
    </w:p>
    <w:p w14:paraId="7298E073" w14:textId="77777777" w:rsidR="00633D51" w:rsidRDefault="00EA4488">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E799F4" w14:textId="77777777" w:rsidR="00633D51" w:rsidRDefault="00EA4488">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690A2158" w14:textId="77777777" w:rsidR="00633D51" w:rsidRDefault="00EA4488">
      <w:pPr>
        <w:rPr>
          <w:lang w:val="en-US" w:eastAsia="zh-CN"/>
        </w:rPr>
      </w:pPr>
      <w:r>
        <w:rPr>
          <w:rFonts w:hint="eastAsia"/>
          <w:lang w:val="en-US" w:eastAsia="zh-CN"/>
        </w:rPr>
        <w:t>•</w:t>
      </w:r>
      <w:r>
        <w:rPr>
          <w:lang w:val="en-US" w:eastAsia="zh-CN"/>
        </w:rPr>
        <w:tab/>
      </w:r>
      <w:r>
        <w:rPr>
          <w:lang w:val="en-US" w:eastAsia="zh-CN"/>
        </w:rPr>
        <w:t xml:space="preserve">FFS: CSI report overhead reduction scheme and scaling for CSI processing related parameters (e.g., CPU counting, CSI-RS resource counting) </w:t>
      </w:r>
    </w:p>
    <w:p w14:paraId="44AE28FA" w14:textId="77777777" w:rsidR="00633D51" w:rsidRDefault="00EA4488">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6866C9E5" w14:textId="77777777" w:rsidR="00633D51" w:rsidRDefault="00EA4488">
      <w:pPr>
        <w:rPr>
          <w:lang w:val="en-US" w:eastAsia="zh-CN"/>
        </w:rPr>
      </w:pPr>
      <w:r>
        <w:rPr>
          <w:rFonts w:hint="eastAsia"/>
          <w:lang w:val="en-US" w:eastAsia="zh-CN"/>
        </w:rPr>
        <w:t>•</w:t>
      </w:r>
      <w:r>
        <w:rPr>
          <w:lang w:val="en-US" w:eastAsia="zh-CN"/>
        </w:rPr>
        <w:tab/>
        <w:t>FFS: how the framework applied for power adaptations.</w:t>
      </w:r>
    </w:p>
    <w:p w14:paraId="4A5C568B" w14:textId="77777777" w:rsidR="00633D51" w:rsidRDefault="00EA4488">
      <w:pPr>
        <w:rPr>
          <w:lang w:val="en-US" w:eastAsia="zh-CN"/>
        </w:rPr>
      </w:pPr>
      <w:r>
        <w:rPr>
          <w:rFonts w:hint="eastAsia"/>
          <w:lang w:val="en-US" w:eastAsia="zh-CN"/>
        </w:rPr>
        <w:t>F</w:t>
      </w:r>
      <w:r>
        <w:rPr>
          <w:lang w:val="en-US" w:eastAsia="zh-CN"/>
        </w:rPr>
        <w:t>or the UE capability</w:t>
      </w:r>
      <w:r>
        <w:rPr>
          <w:lang w:val="en-US" w:eastAsia="zh-CN"/>
        </w:rPr>
        <w:t xml:space="preserve">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370F21B" w14:textId="77777777" w:rsidR="00633D51" w:rsidRDefault="00EA4488">
      <w:pPr>
        <w:rPr>
          <w:lang w:val="en-US" w:eastAsia="zh-CN"/>
        </w:rPr>
      </w:pPr>
      <w:r>
        <w:rPr>
          <w:rFonts w:hint="eastAsia"/>
          <w:lang w:val="en-US" w:eastAsia="zh-CN"/>
        </w:rPr>
        <w:t>F</w:t>
      </w:r>
      <w:r>
        <w:rPr>
          <w:lang w:val="en-US" w:eastAsia="zh-CN"/>
        </w:rPr>
        <w:t>or the FFS about CSI report ov</w:t>
      </w:r>
      <w:r>
        <w:rPr>
          <w:lang w:val="en-US" w:eastAsia="zh-CN"/>
        </w:rPr>
        <w:t>erhead reduction and scaling, there is another ongoing proposal in tagged with FL3.</w:t>
      </w:r>
    </w:p>
    <w:p w14:paraId="2F04C6F5" w14:textId="77777777" w:rsidR="00633D51" w:rsidRDefault="00EA4488">
      <w:pPr>
        <w:rPr>
          <w:lang w:val="en-US" w:eastAsia="zh-CN"/>
        </w:rPr>
      </w:pPr>
      <w:r>
        <w:rPr>
          <w:lang w:val="en-US" w:eastAsia="zh-CN"/>
        </w:rPr>
        <w:t>As for the last FFS, although it is valid point, FL would like to also take it a bit later, probably together with the discussion of joint operation, and/or for the case wh</w:t>
      </w:r>
      <w:r>
        <w:rPr>
          <w:lang w:val="en-US" w:eastAsia="zh-CN"/>
        </w:rPr>
        <w:t>en we discuss power change of CSI-RS in another proposal.</w:t>
      </w:r>
    </w:p>
    <w:p w14:paraId="655173FA" w14:textId="77777777" w:rsidR="00633D51" w:rsidRDefault="00EA4488">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00DB28E6" w14:textId="77777777" w:rsidR="00633D51" w:rsidRDefault="00EA4488">
      <w:pPr>
        <w:rPr>
          <w:lang w:val="en-US" w:eastAsia="zh-CN"/>
        </w:rPr>
      </w:pPr>
      <w:r>
        <w:rPr>
          <w:rFonts w:hint="eastAsia"/>
          <w:lang w:val="en-US" w:eastAsia="zh-CN"/>
        </w:rPr>
        <w:t>@</w:t>
      </w:r>
      <w:r>
        <w:rPr>
          <w:lang w:val="en-US" w:eastAsia="zh-CN"/>
        </w:rPr>
        <w:t>All several revisions are also provided for reference based on recent comment.</w:t>
      </w:r>
    </w:p>
    <w:p w14:paraId="72BCA252" w14:textId="77777777" w:rsidR="00633D51" w:rsidRDefault="00EA4488">
      <w:pPr>
        <w:rPr>
          <w:b/>
          <w:highlight w:val="yellow"/>
        </w:rPr>
      </w:pPr>
      <w:r>
        <w:rPr>
          <w:b/>
          <w:highlight w:val="yellow"/>
        </w:rPr>
        <w:t>FL3e P3-remaining-1</w:t>
      </w:r>
    </w:p>
    <w:p w14:paraId="49AC086B"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CBD426" w14:textId="77777777" w:rsidR="00633D51" w:rsidRDefault="00EA4488">
      <w:pPr>
        <w:pStyle w:val="affff1"/>
        <w:numPr>
          <w:ilvl w:val="0"/>
          <w:numId w:val="20"/>
        </w:numPr>
        <w:spacing w:after="60" w:line="240" w:lineRule="auto"/>
        <w:rPr>
          <w:b/>
          <w:lang w:val="en-US" w:eastAsia="zh-CN"/>
        </w:rPr>
      </w:pPr>
      <w:r>
        <w:rPr>
          <w:b/>
          <w:lang w:val="en-US" w:eastAsia="zh-CN"/>
        </w:rPr>
        <w:t>for Period</w:t>
      </w:r>
      <w:r>
        <w:rPr>
          <w:b/>
          <w:lang w:val="en-US" w:eastAsia="zh-CN"/>
        </w:rPr>
        <w:t>ic CSI reporting, the case of N=L is supported</w:t>
      </w:r>
    </w:p>
    <w:p w14:paraId="1196A97F"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5BF131FF"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F17DAB4" w14:textId="77777777" w:rsidR="00633D51" w:rsidRDefault="00633D51">
      <w:pPr>
        <w:rPr>
          <w:b/>
          <w:lang w:val="en-US" w:eastAsia="zh-CN"/>
        </w:rPr>
      </w:pPr>
    </w:p>
    <w:p w14:paraId="612E07C7" w14:textId="77777777" w:rsidR="00633D51" w:rsidRDefault="00EA4488">
      <w:pPr>
        <w:rPr>
          <w:b/>
          <w:highlight w:val="yellow"/>
        </w:rPr>
      </w:pPr>
      <w:r>
        <w:rPr>
          <w:b/>
          <w:highlight w:val="yellow"/>
        </w:rPr>
        <w:t>FL3e P3-remaining-1</w:t>
      </w:r>
      <w:r>
        <w:rPr>
          <w:b/>
          <w:color w:val="FF0000"/>
          <w:highlight w:val="yellow"/>
        </w:rPr>
        <w:t>-rev1</w:t>
      </w:r>
    </w:p>
    <w:p w14:paraId="3DED35B5" w14:textId="77777777" w:rsidR="00633D51" w:rsidRDefault="00EA4488">
      <w:pPr>
        <w:pStyle w:val="affff1"/>
        <w:numPr>
          <w:ilvl w:val="0"/>
          <w:numId w:val="20"/>
        </w:numPr>
        <w:spacing w:before="312" w:after="60" w:line="240" w:lineRule="auto"/>
        <w:rPr>
          <w:b/>
          <w:lang w:val="en-US" w:eastAsia="zh-CN"/>
        </w:rPr>
      </w:pPr>
      <w:r>
        <w:rPr>
          <w:b/>
          <w:lang w:val="en-US" w:eastAsia="zh-CN"/>
        </w:rPr>
        <w:t>for Periodic CSI reportin</w:t>
      </w:r>
      <w:r>
        <w:rPr>
          <w:b/>
          <w:lang w:val="en-US" w:eastAsia="zh-CN"/>
        </w:rPr>
        <w:t>g, the case of N=L is supported</w:t>
      </w:r>
    </w:p>
    <w:p w14:paraId="5032477B" w14:textId="77777777" w:rsidR="00633D51" w:rsidRDefault="00EA4488">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33ED14A6"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93DEB6A"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the case </w:t>
      </w:r>
      <w:r>
        <w:rPr>
          <w:b/>
          <w:color w:val="FF0000"/>
          <w:lang w:val="en-US" w:eastAsia="zh-CN"/>
        </w:rPr>
        <w:t>with overhead/report payload reduction.</w:t>
      </w:r>
    </w:p>
    <w:p w14:paraId="477D0372"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1FA0043"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E8C7A2" w14:textId="77777777" w:rsidR="00633D51" w:rsidRDefault="00EA4488">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FS: whether L for Periodic/ Semi-persistent/Aperiodic CSI reporting is same or different, cons</w:t>
      </w:r>
      <w:r>
        <w:rPr>
          <w:b/>
          <w:color w:val="FF0000"/>
          <w:lang w:val="en-US" w:eastAsia="zh-CN"/>
        </w:rPr>
        <w:t xml:space="preserve">idering </w:t>
      </w:r>
      <w:proofErr w:type="gramStart"/>
      <w:r>
        <w:rPr>
          <w:b/>
          <w:color w:val="FF0000"/>
          <w:lang w:val="en-US" w:eastAsia="zh-CN"/>
        </w:rPr>
        <w:t>e.g.</w:t>
      </w:r>
      <w:proofErr w:type="gramEnd"/>
      <w:r>
        <w:rPr>
          <w:b/>
          <w:color w:val="FF0000"/>
          <w:lang w:val="en-US" w:eastAsia="zh-CN"/>
        </w:rPr>
        <w:t xml:space="preserve"> PUCCH overhead. </w:t>
      </w:r>
    </w:p>
    <w:p w14:paraId="133F5BA9" w14:textId="77777777" w:rsidR="00633D51" w:rsidRDefault="00EA4488">
      <w:pPr>
        <w:pStyle w:val="affff1"/>
        <w:numPr>
          <w:ilvl w:val="0"/>
          <w:numId w:val="20"/>
        </w:numPr>
        <w:spacing w:after="120"/>
        <w:rPr>
          <w:b/>
          <w:lang w:val="en-US" w:eastAsia="zh-CN"/>
        </w:rPr>
      </w:pPr>
      <w:r>
        <w:rPr>
          <w:b/>
          <w:lang w:val="en-US" w:eastAsia="zh-CN"/>
        </w:rPr>
        <w:t xml:space="preserve">Note: The case of N=L=1 corresponds to single-CSI feedback. </w:t>
      </w:r>
    </w:p>
    <w:p w14:paraId="00AC12A7" w14:textId="77777777" w:rsidR="00633D51" w:rsidRDefault="00633D51">
      <w:pPr>
        <w:rPr>
          <w:b/>
          <w:highlight w:val="yellow"/>
        </w:rPr>
      </w:pPr>
    </w:p>
    <w:p w14:paraId="6454433E" w14:textId="77777777" w:rsidR="00633D51" w:rsidRDefault="00EA4488">
      <w:pPr>
        <w:rPr>
          <w:b/>
          <w:highlight w:val="yellow"/>
        </w:rPr>
      </w:pPr>
      <w:r>
        <w:rPr>
          <w:b/>
          <w:highlight w:val="yellow"/>
        </w:rPr>
        <w:t>FL3e P3-remaining-1</w:t>
      </w:r>
      <w:r>
        <w:rPr>
          <w:b/>
          <w:color w:val="FF0000"/>
          <w:highlight w:val="yellow"/>
        </w:rPr>
        <w:t>-rev2</w:t>
      </w:r>
    </w:p>
    <w:p w14:paraId="0FA492A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379B73B4"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w:t>
      </w:r>
      <w:r>
        <w:rPr>
          <w:b/>
          <w:lang w:val="en-US" w:eastAsia="zh-CN"/>
        </w:rPr>
        <w:t>on or by UE selection based on certain conditions</w:t>
      </w:r>
    </w:p>
    <w:p w14:paraId="61B2821A" w14:textId="77777777" w:rsidR="00633D51" w:rsidRDefault="00EA4488">
      <w:pPr>
        <w:spacing w:after="120"/>
        <w:rPr>
          <w:b/>
          <w:lang w:val="en-US" w:eastAsia="zh-CN"/>
        </w:rPr>
      </w:pPr>
      <w:r>
        <w:rPr>
          <w:b/>
          <w:lang w:val="en-US" w:eastAsia="zh-CN"/>
        </w:rPr>
        <w:t xml:space="preserve">Note: The case of N=L=1 corresponds to single-CSI feedback. </w:t>
      </w:r>
    </w:p>
    <w:p w14:paraId="183604C0" w14:textId="77777777" w:rsidR="00633D51" w:rsidRDefault="00633D51">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33D51" w14:paraId="55C31133" w14:textId="77777777">
        <w:trPr>
          <w:trHeight w:val="261"/>
        </w:trPr>
        <w:tc>
          <w:tcPr>
            <w:tcW w:w="1479" w:type="dxa"/>
            <w:shd w:val="clear" w:color="auto" w:fill="C5E0B3" w:themeFill="accent6" w:themeFillTint="66"/>
          </w:tcPr>
          <w:p w14:paraId="6B61036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3CC7577" w14:textId="77777777" w:rsidR="00633D51" w:rsidRDefault="00EA4488">
            <w:pPr>
              <w:rPr>
                <w:b/>
                <w:bCs/>
                <w:lang w:val="en-US"/>
              </w:rPr>
            </w:pPr>
            <w:r>
              <w:rPr>
                <w:b/>
                <w:bCs/>
                <w:lang w:val="en-US"/>
              </w:rPr>
              <w:t>Comments</w:t>
            </w:r>
          </w:p>
        </w:tc>
      </w:tr>
      <w:tr w:rsidR="00633D51" w14:paraId="225FD9B1" w14:textId="77777777">
        <w:tc>
          <w:tcPr>
            <w:tcW w:w="1479" w:type="dxa"/>
          </w:tcPr>
          <w:p w14:paraId="3777A97E"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04AE2A0F"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t>
            </w:r>
          </w:p>
          <w:p w14:paraId="2890286A" w14:textId="77777777" w:rsidR="00633D51" w:rsidRDefault="00EA4488">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3D6B2F5E"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54050037" w14:textId="77777777" w:rsidR="00633D51" w:rsidRDefault="00EA4488">
            <w:pPr>
              <w:pStyle w:val="affff1"/>
              <w:numPr>
                <w:ilvl w:val="0"/>
                <w:numId w:val="20"/>
              </w:numPr>
              <w:spacing w:after="60" w:line="240" w:lineRule="auto"/>
              <w:rPr>
                <w:b/>
                <w:lang w:val="en-US" w:eastAsia="zh-CN"/>
              </w:rPr>
            </w:pPr>
            <w:r>
              <w:rPr>
                <w:b/>
                <w:lang w:val="en-US" w:eastAsia="zh-CN"/>
              </w:rPr>
              <w:t>for Periodic CSI reporting, the case of N=L is supported</w:t>
            </w:r>
          </w:p>
          <w:p w14:paraId="5EE61A5E"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w:t>
            </w:r>
            <w:r>
              <w:rPr>
                <w:b/>
                <w:lang w:val="en-US" w:eastAsia="zh-CN"/>
              </w:rPr>
              <w:t>trigger/indicate/activate N=L CSIs report.</w:t>
            </w:r>
          </w:p>
          <w:p w14:paraId="3C8E6090" w14:textId="77777777" w:rsidR="00633D51" w:rsidRDefault="00EA4488">
            <w:pPr>
              <w:pStyle w:val="affff1"/>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D1B5B0A"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D806998" w14:textId="77777777" w:rsidR="00633D51" w:rsidRDefault="00633D51">
            <w:pPr>
              <w:rPr>
                <w:lang w:val="en-US" w:eastAsia="zh-CN"/>
              </w:rPr>
            </w:pPr>
          </w:p>
        </w:tc>
      </w:tr>
      <w:tr w:rsidR="00633D51" w14:paraId="273EE705" w14:textId="77777777">
        <w:tc>
          <w:tcPr>
            <w:tcW w:w="1479" w:type="dxa"/>
          </w:tcPr>
          <w:p w14:paraId="522F1D3D" w14:textId="77777777" w:rsidR="00633D51" w:rsidRDefault="00EA4488">
            <w:pPr>
              <w:rPr>
                <w:lang w:val="en-US" w:eastAsia="zh-CN"/>
              </w:rPr>
            </w:pPr>
            <w:r>
              <w:rPr>
                <w:lang w:val="en-US" w:eastAsia="zh-CN"/>
              </w:rPr>
              <w:t>Intel</w:t>
            </w:r>
          </w:p>
        </w:tc>
        <w:tc>
          <w:tcPr>
            <w:tcW w:w="8152" w:type="dxa"/>
          </w:tcPr>
          <w:p w14:paraId="74818101" w14:textId="77777777" w:rsidR="00633D51" w:rsidRDefault="00EA4488">
            <w:pPr>
              <w:rPr>
                <w:lang w:val="en-US" w:eastAsia="zh-CN"/>
              </w:rPr>
            </w:pPr>
            <w:r>
              <w:rPr>
                <w:lang w:val="en-US" w:eastAsia="zh-CN"/>
              </w:rPr>
              <w:t xml:space="preserve">Ok with proposal. Also ok with Docomo’s </w:t>
            </w:r>
            <w:r>
              <w:rPr>
                <w:lang w:val="en-US" w:eastAsia="zh-CN"/>
              </w:rPr>
              <w:t>addition.</w:t>
            </w:r>
          </w:p>
        </w:tc>
      </w:tr>
      <w:tr w:rsidR="00633D51" w14:paraId="05AE0BF7" w14:textId="77777777">
        <w:tc>
          <w:tcPr>
            <w:tcW w:w="1479" w:type="dxa"/>
          </w:tcPr>
          <w:p w14:paraId="333174C6" w14:textId="77777777" w:rsidR="00633D51" w:rsidRDefault="00EA4488">
            <w:pPr>
              <w:rPr>
                <w:rFonts w:eastAsia="PMingLiU"/>
                <w:lang w:val="en-US" w:eastAsia="zh-TW"/>
              </w:rPr>
            </w:pPr>
            <w:r>
              <w:rPr>
                <w:lang w:val="en-US" w:eastAsia="zh-CN"/>
              </w:rPr>
              <w:t>Xiaomi</w:t>
            </w:r>
          </w:p>
        </w:tc>
        <w:tc>
          <w:tcPr>
            <w:tcW w:w="8152" w:type="dxa"/>
          </w:tcPr>
          <w:p w14:paraId="0B598E20" w14:textId="77777777" w:rsidR="00633D51" w:rsidRDefault="00EA4488">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33D51" w14:paraId="724F5943" w14:textId="77777777">
        <w:tc>
          <w:tcPr>
            <w:tcW w:w="1479" w:type="dxa"/>
          </w:tcPr>
          <w:p w14:paraId="010DA7E6" w14:textId="77777777" w:rsidR="00633D51" w:rsidRDefault="00EA4488">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3EED9A2" w14:textId="77777777" w:rsidR="00633D51" w:rsidRDefault="00EA4488">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7D1FBC5E" w14:textId="77777777" w:rsidR="00633D51" w:rsidRDefault="00633D51">
            <w:pPr>
              <w:rPr>
                <w:lang w:val="en-US" w:eastAsia="zh-CN"/>
              </w:rPr>
            </w:pPr>
          </w:p>
          <w:p w14:paraId="458A6767" w14:textId="77777777" w:rsidR="00633D51" w:rsidRDefault="00EA4488">
            <w:pPr>
              <w:rPr>
                <w:b/>
                <w:highlight w:val="yellow"/>
              </w:rPr>
            </w:pPr>
            <w:r>
              <w:rPr>
                <w:b/>
                <w:highlight w:val="yellow"/>
              </w:rPr>
              <w:t>FL3e P3-remaining-1</w:t>
            </w:r>
          </w:p>
          <w:p w14:paraId="69ADC1BE"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49EE825F"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the case of </w:t>
            </w:r>
            <w:r>
              <w:rPr>
                <w:b/>
                <w:lang w:val="en-US" w:eastAsia="zh-CN"/>
              </w:rPr>
              <w:t>N=L is supported</w:t>
            </w:r>
          </w:p>
          <w:p w14:paraId="5E0C4303"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1773B56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D027500" w14:textId="77777777" w:rsidR="00633D51" w:rsidRDefault="00633D51">
            <w:pPr>
              <w:rPr>
                <w:rFonts w:eastAsia="PMingLiU"/>
                <w:lang w:val="en-US" w:eastAsia="zh-CN"/>
              </w:rPr>
            </w:pPr>
          </w:p>
        </w:tc>
      </w:tr>
      <w:tr w:rsidR="00633D51" w14:paraId="3EA7456A" w14:textId="77777777">
        <w:tc>
          <w:tcPr>
            <w:tcW w:w="1479" w:type="dxa"/>
          </w:tcPr>
          <w:p w14:paraId="69205E7E"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3e</w:t>
            </w:r>
          </w:p>
        </w:tc>
        <w:tc>
          <w:tcPr>
            <w:tcW w:w="8152" w:type="dxa"/>
          </w:tcPr>
          <w:p w14:paraId="19D5EB0E" w14:textId="77777777" w:rsidR="00633D51" w:rsidRDefault="00EA4488">
            <w:pPr>
              <w:rPr>
                <w:rFonts w:eastAsia="SimSun"/>
                <w:lang w:val="en-US" w:eastAsia="zh-CN"/>
              </w:rPr>
            </w:pPr>
            <w:r>
              <w:rPr>
                <w:rFonts w:eastAsia="SimSun" w:hint="eastAsia"/>
                <w:lang w:val="en-US" w:eastAsia="zh-CN"/>
              </w:rPr>
              <w:t>Okay with the suggestion by HW, it is clearer.</w:t>
            </w:r>
          </w:p>
        </w:tc>
      </w:tr>
      <w:tr w:rsidR="00633D51" w14:paraId="4301AB5E" w14:textId="77777777">
        <w:tc>
          <w:tcPr>
            <w:tcW w:w="1479" w:type="dxa"/>
          </w:tcPr>
          <w:p w14:paraId="321EB85E"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F93C53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0BA0498A" w14:textId="77777777">
        <w:tc>
          <w:tcPr>
            <w:tcW w:w="1479" w:type="dxa"/>
          </w:tcPr>
          <w:p w14:paraId="32180D91"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CD340A" w14:textId="77777777" w:rsidR="00633D51" w:rsidRDefault="00EA4488">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w:t>
            </w:r>
            <w:proofErr w:type="spellStart"/>
            <w:r>
              <w:rPr>
                <w:rFonts w:eastAsia="PMingLiU"/>
                <w:lang w:val="en-US" w:eastAsia="zh-TW"/>
              </w:rPr>
              <w:t>gNB</w:t>
            </w:r>
            <w:proofErr w:type="spellEnd"/>
            <w:r>
              <w:rPr>
                <w:rFonts w:eastAsia="PMingLiU"/>
                <w:lang w:val="en-US" w:eastAsia="zh-TW"/>
              </w:rPr>
              <w:t xml:space="preserve"> to make the spatial adaptation decision. It is noted that the single CSI with N=1 and L&gt;1 can also provide L CSIs for </w:t>
            </w:r>
            <w:proofErr w:type="spellStart"/>
            <w:r>
              <w:rPr>
                <w:rFonts w:eastAsia="PMingLiU"/>
                <w:lang w:val="en-US" w:eastAsia="zh-TW"/>
              </w:rPr>
              <w:t>gNB</w:t>
            </w:r>
            <w:proofErr w:type="spellEnd"/>
            <w:r>
              <w:rPr>
                <w:rFonts w:eastAsia="PMingLiU"/>
                <w:lang w:val="en-US" w:eastAsia="zh-TW"/>
              </w:rPr>
              <w:t xml:space="preserve"> to make fin</w:t>
            </w:r>
            <w:r>
              <w:rPr>
                <w:rFonts w:eastAsia="PMingLiU"/>
                <w:lang w:val="en-US" w:eastAsia="zh-TW"/>
              </w:rPr>
              <w:t xml:space="preserve">al spatial adaptation decisions with lower reporting overhead, and simpler CSI computation. The benefit of multi-CSI with N=L&gt;1 over single-CSI with N=1 and L&gt;1 is not clear enough. </w:t>
            </w:r>
          </w:p>
          <w:p w14:paraId="5E523E98" w14:textId="77777777" w:rsidR="00633D51" w:rsidRDefault="00EA4488">
            <w:pPr>
              <w:rPr>
                <w:rFonts w:eastAsia="PMingLiU"/>
                <w:lang w:val="en-US" w:eastAsia="zh-TW"/>
              </w:rPr>
            </w:pPr>
            <w:r>
              <w:rPr>
                <w:rFonts w:eastAsia="PMingLiU"/>
                <w:lang w:val="en-US" w:eastAsia="zh-TW"/>
              </w:rPr>
              <w:t>It is shown in R1-2303910 that the performance gain for multi-CSI feedbac</w:t>
            </w:r>
            <w:r>
              <w:rPr>
                <w:rFonts w:eastAsia="PMingLiU"/>
                <w:lang w:val="en-US" w:eastAsia="zh-TW"/>
              </w:rPr>
              <w:t>k with N=L=2 over single-CSI feedback with N=1 and L=2 is marginal.</w:t>
            </w:r>
          </w:p>
          <w:p w14:paraId="14383AB1"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the multi-CSI results provided in TR, e.g. R1-2211903 where the multi-CSI feedback with N=L=4 is compared with single CSI feedback with N=1 and L=2(if I understand correctly), it is no</w:t>
            </w:r>
            <w:r>
              <w:rPr>
                <w:rFonts w:eastAsia="PMingLiU"/>
                <w:lang w:val="en-US" w:eastAsia="zh-TW"/>
              </w:rPr>
              <w:t xml:space="preserve">t obvious that the gain comes from multi-CSI since L is different in the two cases, so the gain may come from the fact that there are more number of port reductions in the simulated multi-CSI case. </w:t>
            </w:r>
          </w:p>
          <w:p w14:paraId="4C305A3D"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w:t>
            </w:r>
            <w:r>
              <w:rPr>
                <w:rFonts w:eastAsia="PMingLiU"/>
                <w:lang w:val="en-US" w:eastAsia="zh-TW"/>
              </w:rPr>
              <w:t>rison is between multi-CSI feedback with N=L&gt;1 and single CSI feedback with N=L=1.</w:t>
            </w:r>
          </w:p>
          <w:p w14:paraId="7602AA00" w14:textId="77777777" w:rsidR="00633D51" w:rsidRDefault="00EA4488">
            <w:pPr>
              <w:rPr>
                <w:rFonts w:eastAsia="PMingLiU"/>
                <w:lang w:val="en-US" w:eastAsia="zh-TW"/>
              </w:rPr>
            </w:pPr>
            <w:r>
              <w:rPr>
                <w:rFonts w:eastAsia="PMingLiU"/>
                <w:lang w:val="en-US" w:eastAsia="zh-TW"/>
              </w:rPr>
              <w:lastRenderedPageBreak/>
              <w:t>We also understand the intention for the study on overhead/payload/complexity reduction schemes to reduce reporting overhead and simplify UE CSI computation, which according</w:t>
            </w:r>
            <w:r>
              <w:rPr>
                <w:rFonts w:eastAsia="PMingLiU"/>
                <w:lang w:val="en-US" w:eastAsia="zh-TW"/>
              </w:rPr>
              <w:t xml:space="preserve"> to our understanding, will further decrease performance benefit of multi-CSI over single CSI with N=1 and L&gt;1. </w:t>
            </w:r>
          </w:p>
          <w:p w14:paraId="5F40CC04" w14:textId="77777777" w:rsidR="00633D51" w:rsidRDefault="00EA4488">
            <w:pPr>
              <w:rPr>
                <w:rFonts w:eastAsia="PMingLiU"/>
                <w:lang w:val="en-US" w:eastAsia="zh-TW"/>
              </w:rPr>
            </w:pPr>
            <w:r>
              <w:rPr>
                <w:rFonts w:eastAsia="PMingLiU"/>
                <w:lang w:val="en-US" w:eastAsia="zh-TW"/>
              </w:rPr>
              <w:t>With the above said, we would like to reiterate that supporting single CSI with N=1 and L&gt;1 should be discussed with at least the same priority</w:t>
            </w:r>
            <w:r>
              <w:rPr>
                <w:rFonts w:eastAsia="PMingLiU"/>
                <w:lang w:val="en-US" w:eastAsia="zh-TW"/>
              </w:rPr>
              <w:t xml:space="preserve"> (if not higher) with multi-CSI with N=L&gt;1. Multi-CSI with overhead reduction is a next step only with performance gain over single CSI with N=1 and L&gt;1 crystal clear enough. </w:t>
            </w:r>
          </w:p>
          <w:p w14:paraId="53DFA5C5" w14:textId="77777777" w:rsidR="00633D51" w:rsidRDefault="00EA4488">
            <w:pPr>
              <w:rPr>
                <w:rFonts w:eastAsia="PMingLiU"/>
                <w:lang w:val="en-US" w:eastAsia="zh-TW"/>
              </w:rPr>
            </w:pPr>
            <w:r>
              <w:rPr>
                <w:rFonts w:eastAsia="PMingLiU"/>
                <w:lang w:val="en-US" w:eastAsia="zh-TW"/>
              </w:rPr>
              <w:t>For the sake of progress, we could live with supporting AP CSI with N=L under th</w:t>
            </w:r>
            <w:r>
              <w:rPr>
                <w:rFonts w:eastAsia="PMingLiU"/>
                <w:lang w:val="en-US" w:eastAsia="zh-TW"/>
              </w:rPr>
              <w:t xml:space="preserve">e condition that CPU occupation and active CSI-RS counting is scaled with N. For P/SP CSI, considering the overhead on PUCCH, we do not see the need to rush to support it. </w:t>
            </w:r>
          </w:p>
          <w:p w14:paraId="45E75B1F" w14:textId="77777777" w:rsidR="00633D51" w:rsidRDefault="00EA4488">
            <w:pPr>
              <w:rPr>
                <w:rFonts w:eastAsia="PMingLiU"/>
                <w:lang w:val="en-US" w:eastAsia="zh-TW"/>
              </w:rPr>
            </w:pPr>
            <w:r>
              <w:rPr>
                <w:rFonts w:eastAsia="PMingLiU"/>
                <w:lang w:val="en-US" w:eastAsia="zh-TW"/>
              </w:rPr>
              <w:t>For the point regarding CPU occupation, sorry for raising it multiple times, but we</w:t>
            </w:r>
            <w:r>
              <w:rPr>
                <w:rFonts w:eastAsia="PMingLiU"/>
                <w:lang w:val="en-US" w:eastAsia="zh-TW"/>
              </w:rPr>
              <w:t xml:space="preserve"> consider it important to be tied together to safely support of multi-CSI feedback.</w:t>
            </w:r>
          </w:p>
          <w:p w14:paraId="579F84F5" w14:textId="77777777" w:rsidR="00633D51" w:rsidRDefault="00EA4488">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DBC9CE6"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67DBDAA0" w14:textId="77777777" w:rsidR="00633D51" w:rsidRDefault="00EA4488">
            <w:pPr>
              <w:pStyle w:val="affff1"/>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785F195E" w14:textId="77777777" w:rsidR="00633D51" w:rsidRDefault="00EA4488">
            <w:pPr>
              <w:pStyle w:val="affff1"/>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w:t>
            </w:r>
            <w:r>
              <w:rPr>
                <w:b/>
                <w:strike/>
                <w:color w:val="FF0000"/>
                <w:lang w:val="en-US" w:eastAsia="zh-CN"/>
              </w:rPr>
              <w:t>/indicate/activate</w:t>
            </w:r>
            <w:r>
              <w:rPr>
                <w:b/>
                <w:lang w:val="en-US" w:eastAsia="zh-CN"/>
              </w:rPr>
              <w:t xml:space="preserve"> N=L CSIs report.</w:t>
            </w:r>
          </w:p>
          <w:p w14:paraId="735D24E7" w14:textId="77777777" w:rsidR="00633D51" w:rsidRDefault="00EA4488">
            <w:pPr>
              <w:pStyle w:val="affff1"/>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 xml:space="preserve">overhead/report payload reduction, the CPU occupation and active CSI-RS counting is </w:t>
            </w:r>
            <w:r>
              <w:rPr>
                <w:bCs/>
                <w:color w:val="FF0000"/>
                <w:lang w:val="en-US"/>
              </w:rPr>
              <w:t>scaled with N</w:t>
            </w:r>
          </w:p>
          <w:p w14:paraId="575DB890" w14:textId="77777777" w:rsidR="00633D51" w:rsidRDefault="00EA4488">
            <w:pPr>
              <w:pStyle w:val="affff1"/>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417E55E3"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6B1BCAF" w14:textId="77777777" w:rsidR="00633D51" w:rsidRDefault="00633D51">
            <w:pPr>
              <w:rPr>
                <w:rFonts w:eastAsia="PMingLiU"/>
                <w:lang w:val="en-US" w:eastAsia="zh-TW"/>
              </w:rPr>
            </w:pPr>
          </w:p>
        </w:tc>
      </w:tr>
      <w:tr w:rsidR="00633D51" w14:paraId="5A029670" w14:textId="77777777">
        <w:tc>
          <w:tcPr>
            <w:tcW w:w="1479" w:type="dxa"/>
          </w:tcPr>
          <w:p w14:paraId="1F31DCF2" w14:textId="77777777" w:rsidR="00633D51" w:rsidRDefault="00EA4488">
            <w:pPr>
              <w:rPr>
                <w:rFonts w:eastAsia="PMingLiU"/>
                <w:lang w:val="en-US" w:eastAsia="zh-TW"/>
              </w:rPr>
            </w:pPr>
            <w:r>
              <w:rPr>
                <w:rFonts w:eastAsia="PMingLiU"/>
                <w:lang w:val="en-US" w:eastAsia="zh-TW"/>
              </w:rPr>
              <w:lastRenderedPageBreak/>
              <w:t>Nokia/NSB3</w:t>
            </w:r>
          </w:p>
        </w:tc>
        <w:tc>
          <w:tcPr>
            <w:tcW w:w="8152" w:type="dxa"/>
          </w:tcPr>
          <w:p w14:paraId="56F5F107" w14:textId="77777777" w:rsidR="00633D51" w:rsidRDefault="00EA4488">
            <w:pPr>
              <w:rPr>
                <w:rFonts w:eastAsia="PMingLiU"/>
                <w:lang w:val="en-US" w:eastAsia="zh-TW"/>
              </w:rPr>
            </w:pPr>
            <w:r>
              <w:rPr>
                <w:rFonts w:eastAsia="PMingLiU"/>
                <w:lang w:val="en-US" w:eastAsia="zh-TW"/>
              </w:rPr>
              <w:t>We are fine with DOCOMO’s suggestion. But we think that the proposal still doesn’t account for our previous input on r</w:t>
            </w:r>
            <w:r>
              <w:rPr>
                <w:rFonts w:eastAsia="PMingLiU"/>
                <w:lang w:val="en-US" w:eastAsia="zh-TW"/>
              </w:rPr>
              <w:t>eporting CSIs using different CSI report occasions. We thus suggest the following updates, for which the justification is provided further below:</w:t>
            </w:r>
          </w:p>
          <w:p w14:paraId="342C6D7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2770327E" w14:textId="77777777" w:rsidR="00633D51" w:rsidRDefault="00EA4488">
            <w:pPr>
              <w:pStyle w:val="affff1"/>
              <w:numPr>
                <w:ilvl w:val="0"/>
                <w:numId w:val="20"/>
              </w:numPr>
              <w:spacing w:after="60" w:line="240" w:lineRule="auto"/>
              <w:jc w:val="left"/>
              <w:rPr>
                <w:b/>
                <w:lang w:val="en-US" w:eastAsia="zh-CN"/>
              </w:rPr>
            </w:pPr>
            <w:r>
              <w:rPr>
                <w:b/>
                <w:lang w:val="en-US" w:eastAsia="zh-CN"/>
              </w:rPr>
              <w:t>for Periodic CSI reporting, the case of N=L is supported</w:t>
            </w:r>
          </w:p>
          <w:p w14:paraId="164DD176" w14:textId="77777777" w:rsidR="00633D51" w:rsidRDefault="00EA4488">
            <w:pPr>
              <w:pStyle w:val="affff1"/>
              <w:numPr>
                <w:ilvl w:val="0"/>
                <w:numId w:val="20"/>
              </w:numPr>
              <w:spacing w:after="120" w:line="240" w:lineRule="auto"/>
              <w:ind w:left="714" w:hanging="357"/>
              <w:jc w:val="left"/>
              <w:rPr>
                <w:b/>
                <w:lang w:val="en-US" w:eastAsia="zh-CN"/>
              </w:rPr>
            </w:pPr>
            <w:r>
              <w:rPr>
                <w:b/>
                <w:lang w:val="en-US" w:eastAsia="zh-CN"/>
              </w:rPr>
              <w:t>for Semi-persistent/</w:t>
            </w:r>
            <w:r>
              <w:rPr>
                <w:b/>
                <w:lang w:val="en-US" w:eastAsia="zh-CN"/>
              </w:rPr>
              <w:t xml:space="preserve">Aperiodic CSI reporting, support </w:t>
            </w:r>
            <w:proofErr w:type="spellStart"/>
            <w:r>
              <w:rPr>
                <w:b/>
                <w:lang w:val="en-US" w:eastAsia="zh-CN"/>
              </w:rPr>
              <w:t>gNB</w:t>
            </w:r>
            <w:proofErr w:type="spellEnd"/>
            <w:r>
              <w:rPr>
                <w:b/>
                <w:lang w:val="en-US" w:eastAsia="zh-CN"/>
              </w:rPr>
              <w:t xml:space="preserve"> trigger/indicate/activate N=L CSIs report.</w:t>
            </w:r>
          </w:p>
          <w:p w14:paraId="42694C7F" w14:textId="77777777" w:rsidR="00633D51" w:rsidRDefault="00EA4488">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5CA8798E" w14:textId="77777777" w:rsidR="00633D51" w:rsidRDefault="00EA4488">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FFS: </w:t>
            </w:r>
            <w:r>
              <w:rPr>
                <w:b/>
                <w:color w:val="FF0000"/>
                <w:lang w:val="en-US" w:eastAsia="zh-CN"/>
              </w:rPr>
              <w:t>whether to consider multiple CSI reporting occasions triggered with one aperiodic CSI report trigger.</w:t>
            </w:r>
          </w:p>
          <w:p w14:paraId="464C191F" w14:textId="77777777" w:rsidR="00633D51" w:rsidRDefault="00EA4488">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06CA09C" w14:textId="77777777" w:rsidR="00633D51" w:rsidRDefault="00EA4488">
            <w:pPr>
              <w:rPr>
                <w:color w:val="000000" w:themeColor="text1"/>
                <w:lang w:val="en-US" w:eastAsia="zh-CN"/>
              </w:rPr>
            </w:pPr>
            <w:r>
              <w:rPr>
                <w:color w:val="000000" w:themeColor="text1"/>
                <w:lang w:val="en-US" w:eastAsia="zh-CN"/>
              </w:rPr>
              <w:t>A few observations on why we suggest the additions in red, to enable acquiring L CSIs through di</w:t>
            </w:r>
            <w:r>
              <w:rPr>
                <w:color w:val="000000" w:themeColor="text1"/>
                <w:lang w:val="en-US" w:eastAsia="zh-CN"/>
              </w:rPr>
              <w:t>fferent reporting occasions:</w:t>
            </w:r>
          </w:p>
          <w:p w14:paraId="125A8586" w14:textId="77777777" w:rsidR="00633D51" w:rsidRDefault="00EA4488">
            <w:pPr>
              <w:pStyle w:val="affff1"/>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w:t>
            </w:r>
            <w:r>
              <w:rPr>
                <w:color w:val="000000" w:themeColor="text1"/>
                <w:u w:val="single"/>
                <w:lang w:val="en-US" w:eastAsia="zh-CN"/>
              </w:rPr>
              <w:t>erhead</w:t>
            </w:r>
            <w:r>
              <w:rPr>
                <w:color w:val="000000" w:themeColor="text1"/>
                <w:lang w:val="en-US" w:eastAsia="zh-CN"/>
              </w:rPr>
              <w:t>. Otherwise, we could also consider enhancing the existing aperiodic CSI report trigger.</w:t>
            </w:r>
          </w:p>
          <w:p w14:paraId="35C11B1B" w14:textId="77777777" w:rsidR="00633D51" w:rsidRDefault="00EA4488">
            <w:pPr>
              <w:pStyle w:val="affff1"/>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c</w:t>
            </w:r>
            <w:r>
              <w:rPr>
                <w:rFonts w:eastAsia="PMingLiU"/>
                <w:lang w:val="en-US" w:eastAsia="zh-TW"/>
              </w:rPr>
              <w:t xml:space="preserve">apable of max X (simultaneously) occupied CPUs (considering all configured cells), where X may not be sufficiently large, this may be problematic. </w:t>
            </w:r>
          </w:p>
          <w:p w14:paraId="4C39A1D7" w14:textId="77777777" w:rsidR="00633D51" w:rsidRDefault="00633D51">
            <w:pPr>
              <w:rPr>
                <w:rFonts w:eastAsia="PMingLiU"/>
                <w:lang w:val="en-US" w:eastAsia="zh-TW"/>
              </w:rPr>
            </w:pPr>
          </w:p>
        </w:tc>
      </w:tr>
      <w:tr w:rsidR="00633D51" w14:paraId="0B2C6A9B" w14:textId="77777777">
        <w:tc>
          <w:tcPr>
            <w:tcW w:w="1479" w:type="dxa"/>
          </w:tcPr>
          <w:p w14:paraId="30521EA8" w14:textId="77777777" w:rsidR="00633D51" w:rsidRDefault="00EA4488">
            <w:pPr>
              <w:rPr>
                <w:rFonts w:eastAsia="PMingLiU"/>
                <w:lang w:eastAsia="zh-TW"/>
              </w:rPr>
            </w:pPr>
            <w:r>
              <w:rPr>
                <w:rFonts w:eastAsia="游明朝" w:hint="eastAsia"/>
                <w:lang w:val="en-US" w:eastAsia="ja-JP"/>
              </w:rPr>
              <w:lastRenderedPageBreak/>
              <w:t>F</w:t>
            </w:r>
            <w:r>
              <w:rPr>
                <w:rFonts w:eastAsia="游明朝"/>
                <w:lang w:val="en-US" w:eastAsia="ja-JP"/>
              </w:rPr>
              <w:t>ujitsu4</w:t>
            </w:r>
          </w:p>
        </w:tc>
        <w:tc>
          <w:tcPr>
            <w:tcW w:w="8152" w:type="dxa"/>
          </w:tcPr>
          <w:p w14:paraId="596ECFF2" w14:textId="77777777" w:rsidR="00633D51" w:rsidRDefault="00EA4488">
            <w:pPr>
              <w:rPr>
                <w:rFonts w:eastAsia="PMingLiU"/>
                <w:lang w:val="en-US" w:eastAsia="zh-TW"/>
              </w:rPr>
            </w:pPr>
            <w:r>
              <w:rPr>
                <w:rFonts w:eastAsia="游明朝" w:hint="eastAsia"/>
                <w:lang w:val="en-US" w:eastAsia="ja-JP"/>
              </w:rPr>
              <w:t>W</w:t>
            </w:r>
            <w:r>
              <w:rPr>
                <w:rFonts w:eastAsia="游明朝"/>
                <w:lang w:val="en-US" w:eastAsia="ja-JP"/>
              </w:rPr>
              <w:t>e are fine with Huawei’s update.</w:t>
            </w:r>
          </w:p>
        </w:tc>
      </w:tr>
      <w:tr w:rsidR="00633D51" w14:paraId="36B17E46" w14:textId="77777777">
        <w:tc>
          <w:tcPr>
            <w:tcW w:w="1479" w:type="dxa"/>
          </w:tcPr>
          <w:p w14:paraId="4202812B" w14:textId="77777777" w:rsidR="00633D51" w:rsidRDefault="00EA4488">
            <w:pPr>
              <w:rPr>
                <w:rFonts w:eastAsia="游明朝"/>
                <w:lang w:val="en-US" w:eastAsia="ja-JP"/>
              </w:rPr>
            </w:pPr>
            <w:r>
              <w:rPr>
                <w:lang w:val="en-US" w:eastAsia="zh-CN"/>
              </w:rPr>
              <w:t>Qualcomm3e</w:t>
            </w:r>
          </w:p>
        </w:tc>
        <w:tc>
          <w:tcPr>
            <w:tcW w:w="8152" w:type="dxa"/>
          </w:tcPr>
          <w:p w14:paraId="752225AF" w14:textId="77777777" w:rsidR="00633D51" w:rsidRDefault="00EA4488">
            <w:pPr>
              <w:rPr>
                <w:lang w:val="en-US" w:eastAsia="zh-CN"/>
              </w:rPr>
            </w:pPr>
            <w:r>
              <w:rPr>
                <w:lang w:val="en-US" w:eastAsia="zh-CN"/>
              </w:rPr>
              <w:t xml:space="preserve">We don’t see clear/strong motivation to </w:t>
            </w:r>
            <w:r>
              <w:rPr>
                <w:lang w:val="en-US" w:eastAsia="zh-CN"/>
              </w:rPr>
              <w:t>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3A0CAD53" w14:textId="77777777" w:rsidR="00633D51" w:rsidRDefault="00EA4488">
            <w:pPr>
              <w:pStyle w:val="affff1"/>
              <w:numPr>
                <w:ilvl w:val="0"/>
                <w:numId w:val="31"/>
              </w:numPr>
              <w:rPr>
                <w:b/>
                <w:bCs/>
                <w:lang w:val="en-US" w:eastAsia="zh-CN"/>
              </w:rPr>
            </w:pPr>
            <w:r>
              <w:rPr>
                <w:b/>
                <w:bCs/>
                <w:lang w:val="en-US" w:eastAsia="zh-CN"/>
              </w:rPr>
              <w:t>At least the case of N=L is supported.</w:t>
            </w:r>
          </w:p>
          <w:p w14:paraId="136221A5" w14:textId="77777777" w:rsidR="00633D51" w:rsidRDefault="00EA4488">
            <w:pPr>
              <w:pStyle w:val="affff1"/>
              <w:numPr>
                <w:ilvl w:val="1"/>
                <w:numId w:val="31"/>
              </w:numPr>
              <w:rPr>
                <w:b/>
                <w:bCs/>
                <w:color w:val="0070C0"/>
                <w:lang w:val="en-US" w:eastAsia="zh-CN"/>
              </w:rPr>
            </w:pPr>
            <w:r>
              <w:rPr>
                <w:b/>
                <w:bCs/>
                <w:color w:val="0070C0"/>
                <w:lang w:val="en-US" w:eastAsia="zh-CN"/>
              </w:rPr>
              <w:t>FFS: whether enhancement to aperi</w:t>
            </w:r>
            <w:r>
              <w:rPr>
                <w:b/>
                <w:bCs/>
                <w:color w:val="0070C0"/>
                <w:lang w:val="en-US" w:eastAsia="zh-CN"/>
              </w:rPr>
              <w:t>odic and/or semi-persistent CSI reporting is necessary</w:t>
            </w:r>
          </w:p>
        </w:tc>
      </w:tr>
      <w:tr w:rsidR="00633D51" w14:paraId="741AA459" w14:textId="77777777">
        <w:tc>
          <w:tcPr>
            <w:tcW w:w="1479" w:type="dxa"/>
          </w:tcPr>
          <w:p w14:paraId="52461A45" w14:textId="77777777" w:rsidR="00633D51" w:rsidRDefault="00EA4488">
            <w:pPr>
              <w:rPr>
                <w:lang w:val="en-US" w:eastAsia="zh-CN"/>
              </w:rPr>
            </w:pPr>
            <w:r>
              <w:rPr>
                <w:rFonts w:hint="eastAsia"/>
                <w:lang w:val="en-US" w:eastAsia="zh-CN"/>
              </w:rPr>
              <w:t>F</w:t>
            </w:r>
            <w:r>
              <w:rPr>
                <w:lang w:val="en-US" w:eastAsia="zh-CN"/>
              </w:rPr>
              <w:t>L/Huawei</w:t>
            </w:r>
          </w:p>
        </w:tc>
        <w:tc>
          <w:tcPr>
            <w:tcW w:w="8152" w:type="dxa"/>
          </w:tcPr>
          <w:p w14:paraId="666AB6E9" w14:textId="77777777" w:rsidR="00633D51" w:rsidRDefault="00EA4488">
            <w:pPr>
              <w:rPr>
                <w:lang w:val="en-US" w:eastAsia="zh-CN"/>
              </w:rPr>
            </w:pPr>
            <w:r>
              <w:rPr>
                <w:rFonts w:hint="eastAsia"/>
                <w:lang w:val="en-US" w:eastAsia="zh-CN"/>
              </w:rPr>
              <w:t>@</w:t>
            </w:r>
            <w:r>
              <w:rPr>
                <w:lang w:val="en-US" w:eastAsia="zh-CN"/>
              </w:rPr>
              <w:t>Apple</w:t>
            </w:r>
          </w:p>
          <w:p w14:paraId="26F7ED6D" w14:textId="77777777" w:rsidR="00633D51" w:rsidRDefault="00EA4488">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w:t>
            </w:r>
            <w:proofErr w:type="spellStart"/>
            <w:r>
              <w:rPr>
                <w:lang w:val="en-US" w:eastAsia="zh-CN"/>
              </w:rPr>
              <w:t>gNB</w:t>
            </w:r>
            <w:proofErr w:type="spellEnd"/>
            <w:r>
              <w:rPr>
                <w:lang w:val="en-US" w:eastAsia="zh-CN"/>
              </w:rPr>
              <w:t xml:space="preserve"> indication/configuration si</w:t>
            </w:r>
            <w:r>
              <w:rPr>
                <w:lang w:val="en-US" w:eastAsia="zh-CN"/>
              </w:rPr>
              <w:t xml:space="preserve">gnaling overhead, or less time for </w:t>
            </w:r>
            <w:proofErr w:type="spellStart"/>
            <w:r>
              <w:rPr>
                <w:lang w:val="en-US" w:eastAsia="zh-CN"/>
              </w:rPr>
              <w:t>gNB</w:t>
            </w:r>
            <w:proofErr w:type="spellEnd"/>
            <w:r>
              <w:rPr>
                <w:lang w:val="en-US" w:eastAsia="zh-CN"/>
              </w:rPr>
              <w:t xml:space="preserve"> performing final proper adaptation?</w:t>
            </w:r>
          </w:p>
          <w:p w14:paraId="105C2DD7" w14:textId="77777777" w:rsidR="00633D51" w:rsidRDefault="00EA4488">
            <w:pPr>
              <w:rPr>
                <w:lang w:val="en-US" w:eastAsia="zh-CN"/>
              </w:rPr>
            </w:pPr>
            <w:r>
              <w:rPr>
                <w:lang w:val="en-US" w:eastAsia="zh-CN"/>
              </w:rPr>
              <w:t>For the single-CSI feedback case you referred above in TR, it refers to the case of adaptation first then measure or using one CSI assumed for multiple adaptation. The simulation re</w:t>
            </w:r>
            <w:r>
              <w:rPr>
                <w:lang w:val="en-US" w:eastAsia="zh-CN"/>
              </w:rPr>
              <w:t xml:space="preserv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3B575045" w14:textId="77777777" w:rsidR="00633D51" w:rsidRDefault="00EA4488">
            <w:pPr>
              <w:rPr>
                <w:lang w:val="en-US" w:eastAsia="zh-CN"/>
              </w:rPr>
            </w:pPr>
            <w:r>
              <w:rPr>
                <w:u w:val="single"/>
                <w:lang w:val="en-US" w:eastAsia="zh-CN"/>
              </w:rPr>
              <w:t>As FL:</w:t>
            </w:r>
            <w:r>
              <w:rPr>
                <w:rFonts w:hint="eastAsia"/>
                <w:lang w:val="en-US" w:eastAsia="zh-CN"/>
              </w:rPr>
              <w:t xml:space="preserve"> </w:t>
            </w:r>
            <w:r>
              <w:rPr>
                <w:lang w:val="en-US" w:eastAsia="zh-CN"/>
              </w:rPr>
              <w:t>discussion priority is the same at my side. Both single-CSI and multi-CSI are on the table for discussion/agreement from the begi</w:t>
            </w:r>
            <w:r>
              <w:rPr>
                <w:lang w:val="en-US" w:eastAsia="zh-CN"/>
              </w:rPr>
              <w:t>nning even though majority has a preference. N=1 and L&gt;1 is a special case as in N &lt; L, and now they are equally discussed. However, please note that it is much simpler and reasonable to take the majority view as potential way forward. If your proposal and</w:t>
            </w:r>
            <w:r>
              <w:rPr>
                <w:lang w:val="en-US" w:eastAsia="zh-CN"/>
              </w:rPr>
              <w:t xml:space="preserve"> modification obtain sufficient support, there is no reason for me not to take it. </w:t>
            </w:r>
          </w:p>
          <w:p w14:paraId="1FAF45A1" w14:textId="77777777" w:rsidR="00633D51" w:rsidRDefault="00633D51">
            <w:pPr>
              <w:rPr>
                <w:lang w:val="en-US" w:eastAsia="zh-CN"/>
              </w:rPr>
            </w:pPr>
          </w:p>
          <w:p w14:paraId="220EEDCF" w14:textId="77777777" w:rsidR="00633D51" w:rsidRDefault="00EA4488">
            <w:pPr>
              <w:rPr>
                <w:lang w:val="en-US" w:eastAsia="zh-CN"/>
              </w:rPr>
            </w:pPr>
            <w:r>
              <w:rPr>
                <w:rFonts w:hint="eastAsia"/>
                <w:lang w:val="en-US" w:eastAsia="zh-CN"/>
              </w:rPr>
              <w:t>@</w:t>
            </w:r>
            <w:r>
              <w:rPr>
                <w:lang w:val="en-US" w:eastAsia="zh-CN"/>
              </w:rPr>
              <w:t>Nokia/NSB</w:t>
            </w:r>
          </w:p>
          <w:p w14:paraId="31C5DA25" w14:textId="77777777" w:rsidR="00633D51" w:rsidRDefault="00EA4488">
            <w:pPr>
              <w:rPr>
                <w:lang w:val="en-US" w:eastAsia="zh-CN"/>
              </w:rPr>
            </w:pPr>
            <w:r>
              <w:rPr>
                <w:rFonts w:hint="eastAsia"/>
                <w:lang w:val="en-US" w:eastAsia="zh-CN"/>
              </w:rPr>
              <w:t>I</w:t>
            </w:r>
            <w:r>
              <w:rPr>
                <w:lang w:val="en-US" w:eastAsia="zh-CN"/>
              </w:rPr>
              <w:t xml:space="preserve">n the case of N&lt;L, there is one note saying that </w:t>
            </w:r>
            <w:proofErr w:type="spellStart"/>
            <w:r>
              <w:rPr>
                <w:lang w:val="en-US" w:eastAsia="zh-CN"/>
              </w:rPr>
              <w:t>gNB</w:t>
            </w:r>
            <w:proofErr w:type="spellEnd"/>
            <w:r>
              <w:rPr>
                <w:lang w:val="en-US" w:eastAsia="zh-CN"/>
              </w:rPr>
              <w:t xml:space="preserve"> can trigger N in one report which also means (L-N) CSI(s) can be in a separate report. I thought it means </w:t>
            </w:r>
            <w:r>
              <w:rPr>
                <w:lang w:val="en-US" w:eastAsia="zh-CN"/>
              </w:rPr>
              <w:t xml:space="preserve">a </w:t>
            </w:r>
            <w:proofErr w:type="spellStart"/>
            <w:r>
              <w:rPr>
                <w:lang w:val="en-US" w:eastAsia="zh-CN"/>
              </w:rPr>
              <w:t>gNB</w:t>
            </w:r>
            <w:proofErr w:type="spellEnd"/>
            <w:r>
              <w:rPr>
                <w:lang w:val="en-US" w:eastAsia="zh-CN"/>
              </w:rPr>
              <w:t xml:space="preserve"> indicate multiple report instances, and essentially, N can be for example 1 such that </w:t>
            </w:r>
            <w:proofErr w:type="spellStart"/>
            <w:r>
              <w:rPr>
                <w:lang w:val="en-US" w:eastAsia="zh-CN"/>
              </w:rPr>
              <w:t>gNB</w:t>
            </w:r>
            <w:proofErr w:type="spellEnd"/>
            <w:r>
              <w:rPr>
                <w:lang w:val="en-US" w:eastAsia="zh-CN"/>
              </w:rPr>
              <w:t xml:space="preserve"> trigger separate reports respectively, same as the baseline you proposed. Now with what modified, I see you are considering something different. </w:t>
            </w:r>
          </w:p>
          <w:p w14:paraId="0E4E7CE9" w14:textId="77777777" w:rsidR="00633D51" w:rsidRDefault="00EA4488">
            <w:pPr>
              <w:rPr>
                <w:lang w:val="en-US" w:eastAsia="zh-CN"/>
              </w:rPr>
            </w:pPr>
            <w:r>
              <w:rPr>
                <w:lang w:val="en-US" w:eastAsia="zh-CN"/>
              </w:rPr>
              <w:t>Please feel fr</w:t>
            </w:r>
            <w:r>
              <w:rPr>
                <w:lang w:val="en-US" w:eastAsia="zh-CN"/>
              </w:rPr>
              <w:t>ee to modify and if others are ok, I’m fine. For this proposal (remaining-1), I’d like to start with the simplest case as said.</w:t>
            </w:r>
          </w:p>
        </w:tc>
      </w:tr>
      <w:tr w:rsidR="00633D51" w14:paraId="2B96681D" w14:textId="77777777">
        <w:tc>
          <w:tcPr>
            <w:tcW w:w="1479" w:type="dxa"/>
          </w:tcPr>
          <w:p w14:paraId="3D1FE2E4" w14:textId="77777777" w:rsidR="00633D51" w:rsidRDefault="00EA4488">
            <w:pPr>
              <w:rPr>
                <w:lang w:val="en-US" w:eastAsia="zh-CN"/>
              </w:rPr>
            </w:pPr>
            <w:r>
              <w:rPr>
                <w:lang w:val="en-US" w:eastAsia="zh-CN"/>
              </w:rPr>
              <w:t>Lenovo3e</w:t>
            </w:r>
          </w:p>
        </w:tc>
        <w:tc>
          <w:tcPr>
            <w:tcW w:w="8152" w:type="dxa"/>
          </w:tcPr>
          <w:p w14:paraId="0B5028B6" w14:textId="77777777" w:rsidR="00633D51" w:rsidRDefault="00EA4488">
            <w:pPr>
              <w:rPr>
                <w:lang w:val="en-US" w:eastAsia="zh-CN"/>
              </w:rPr>
            </w:pPr>
            <w:r>
              <w:rPr>
                <w:lang w:val="en-US" w:eastAsia="zh-CN"/>
              </w:rPr>
              <w:t>- For CSI reporting, there are four different types: periodic, semi-persistent on PUCCH, semi-persistent on PUSCH, and</w:t>
            </w:r>
            <w:r>
              <w:rPr>
                <w:lang w:val="en-US" w:eastAsia="zh-CN"/>
              </w:rPr>
              <w:t xml:space="preserve"> aperiodic. Is it possible to differentiate between SP on PUSCH and SP on PUCCH due to differences in overhead scarcity between the two?</w:t>
            </w:r>
          </w:p>
          <w:p w14:paraId="1D368677" w14:textId="77777777" w:rsidR="00633D51" w:rsidRDefault="00EA4488">
            <w:pPr>
              <w:rPr>
                <w:lang w:val="en-US" w:eastAsia="zh-CN"/>
              </w:rPr>
            </w:pPr>
            <w:r>
              <w:rPr>
                <w:lang w:val="en-US" w:eastAsia="zh-CN"/>
              </w:rPr>
              <w:t>- Our preference is not to support reporting N&gt;1 CSIs over periodic or semi-persistent CSI reporting on PUCCH, at least</w:t>
            </w:r>
            <w:r>
              <w:rPr>
                <w:lang w:val="en-US" w:eastAsia="zh-CN"/>
              </w:rPr>
              <w:t xml:space="preserve"> it must be made clear that a maximum value of L=N=2 is considered.</w:t>
            </w:r>
          </w:p>
          <w:p w14:paraId="4FD14D7C" w14:textId="77777777" w:rsidR="00633D51" w:rsidRDefault="00EA4488">
            <w:pPr>
              <w:rPr>
                <w:lang w:val="en-US" w:eastAsia="zh-CN"/>
              </w:rPr>
            </w:pPr>
            <w:r>
              <w:rPr>
                <w:lang w:val="en-US" w:eastAsia="zh-CN"/>
              </w:rPr>
              <w:t>- Can we also discuss the means of indication of N, L? For periodic, semi-persistent reporting on PUCCH, if only N=L is supported, then indicating L as part of the CSI report config IE suf</w:t>
            </w:r>
            <w:r>
              <w:rPr>
                <w:lang w:val="en-US" w:eastAsia="zh-CN"/>
              </w:rPr>
              <w:t>fices, whereas for aperiodic, semi-persistent reporting on PUSCH, L must be part of the CSI report config IE where the L sub-configurations are defined, but the indication of value of N (N≤L) needs to be further discussed, e.g., via DCI or otherwise</w:t>
            </w:r>
          </w:p>
        </w:tc>
      </w:tr>
      <w:tr w:rsidR="00633D51" w14:paraId="7F448BA3" w14:textId="77777777">
        <w:tc>
          <w:tcPr>
            <w:tcW w:w="1479" w:type="dxa"/>
          </w:tcPr>
          <w:p w14:paraId="4424E0C0" w14:textId="77777777" w:rsidR="00633D51" w:rsidRDefault="00EA4488">
            <w:pPr>
              <w:rPr>
                <w:lang w:eastAsia="zh-CN"/>
              </w:rPr>
            </w:pPr>
            <w:r>
              <w:rPr>
                <w:lang w:eastAsia="zh-CN"/>
              </w:rPr>
              <w:lastRenderedPageBreak/>
              <w:t>CATT</w:t>
            </w:r>
          </w:p>
        </w:tc>
        <w:tc>
          <w:tcPr>
            <w:tcW w:w="8152" w:type="dxa"/>
          </w:tcPr>
          <w:p w14:paraId="55CEF2C6"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701E9D9E" w14:textId="77777777">
        <w:tc>
          <w:tcPr>
            <w:tcW w:w="1479" w:type="dxa"/>
          </w:tcPr>
          <w:p w14:paraId="03ADFA22" w14:textId="77777777" w:rsidR="00633D51" w:rsidRDefault="00EA4488">
            <w:pPr>
              <w:rPr>
                <w:lang w:eastAsia="zh-CN"/>
              </w:rPr>
            </w:pPr>
            <w:proofErr w:type="spellStart"/>
            <w:r>
              <w:rPr>
                <w:lang w:eastAsia="zh-CN"/>
              </w:rPr>
              <w:t>Futurewei</w:t>
            </w:r>
            <w:proofErr w:type="spellEnd"/>
          </w:p>
        </w:tc>
        <w:tc>
          <w:tcPr>
            <w:tcW w:w="8152" w:type="dxa"/>
          </w:tcPr>
          <w:p w14:paraId="44619F07" w14:textId="77777777" w:rsidR="00633D51" w:rsidRDefault="00EA4488">
            <w:pPr>
              <w:rPr>
                <w:lang w:val="en-US" w:eastAsia="zh-CN"/>
              </w:rPr>
            </w:pPr>
            <w:r>
              <w:rPr>
                <w:lang w:val="en-US" w:eastAsia="zh-CN"/>
              </w:rPr>
              <w:t>Support FL proposal. We don’t support revisions that prioritize periodic over semi-persistent and aperiodic. Without decision on the size of L, which could be large, periodic reporting would incur poss</w:t>
            </w:r>
            <w:r>
              <w:rPr>
                <w:lang w:val="en-US" w:eastAsia="zh-CN"/>
              </w:rPr>
              <w:t xml:space="preserve">ible large overhead, possibly without much benefit. </w:t>
            </w:r>
          </w:p>
        </w:tc>
      </w:tr>
      <w:tr w:rsidR="00633D51" w14:paraId="543052C4" w14:textId="77777777">
        <w:tc>
          <w:tcPr>
            <w:tcW w:w="1479" w:type="dxa"/>
          </w:tcPr>
          <w:p w14:paraId="61919A93" w14:textId="77777777" w:rsidR="00633D51" w:rsidRDefault="00EA4488">
            <w:pPr>
              <w:rPr>
                <w:lang w:eastAsia="zh-CN"/>
              </w:rPr>
            </w:pPr>
            <w:r>
              <w:rPr>
                <w:lang w:val="en-US" w:eastAsia="zh-CN"/>
              </w:rPr>
              <w:t>Samsung3e</w:t>
            </w:r>
          </w:p>
        </w:tc>
        <w:tc>
          <w:tcPr>
            <w:tcW w:w="8152" w:type="dxa"/>
          </w:tcPr>
          <w:p w14:paraId="29E3F410" w14:textId="77777777" w:rsidR="00633D51" w:rsidRDefault="00EA4488">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
                </m:rPr>
                <w:rPr>
                  <w:rFonts w:ascii="Cambria Math" w:hAnsi="Cambria Math"/>
                  <w:lang w:val="en-US" w:eastAsia="zh-CN"/>
                </w:rPr>
                <m: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Also, the current way of structuring the proposal FL3e P3-remaining-1 and FL3e P3-remaining-2 by branching the cases of N=L and N&lt;L may arise some concern on which case to agree first, given potential consequential down-selection of one case over the oth</w:t>
            </w:r>
            <w:r>
              <w:rPr>
                <w:lang w:val="en-US" w:eastAsia="zh-CN"/>
              </w:rPr>
              <w:t xml:space="preserve">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2916CA8D" w14:textId="77777777" w:rsidR="00633D51" w:rsidRDefault="00633D51">
            <w:pPr>
              <w:spacing w:after="120"/>
              <w:rPr>
                <w:lang w:val="en-US" w:eastAsia="zh-CN"/>
              </w:rPr>
            </w:pPr>
          </w:p>
          <w:p w14:paraId="6A655AA9" w14:textId="77777777" w:rsidR="00633D51" w:rsidRDefault="00EA4488">
            <w:pPr>
              <w:spacing w:after="120"/>
              <w:rPr>
                <w:lang w:val="en-US" w:eastAsia="zh-CN"/>
              </w:rPr>
            </w:pPr>
            <w:r>
              <w:rPr>
                <w:lang w:val="en-US" w:eastAsia="zh-CN"/>
              </w:rPr>
              <w:t>We thus propose to reformulate the proposal FL3e P3-remaini</w:t>
            </w:r>
            <w:r>
              <w:rPr>
                <w:lang w:val="en-US" w:eastAsia="zh-CN"/>
              </w:rPr>
              <w:t>ng-1 and FL3e P3-remaining-2 as follows:</w:t>
            </w:r>
          </w:p>
          <w:p w14:paraId="4D54049F" w14:textId="77777777" w:rsidR="00633D51" w:rsidRDefault="00633D51">
            <w:pPr>
              <w:spacing w:after="120"/>
              <w:rPr>
                <w:lang w:val="en-US" w:eastAsia="zh-CN"/>
              </w:rPr>
            </w:pPr>
          </w:p>
          <w:p w14:paraId="2B4231F0" w14:textId="77777777" w:rsidR="00633D51" w:rsidRDefault="00EA4488">
            <w:pPr>
              <w:spacing w:after="120"/>
              <w:rPr>
                <w:b/>
                <w:lang w:val="en-US" w:eastAsia="zh-CN"/>
              </w:rPr>
            </w:pPr>
            <w:r>
              <w:rPr>
                <w:b/>
                <w:highlight w:val="yellow"/>
                <w:lang w:val="en-US" w:eastAsia="zh-CN"/>
              </w:rPr>
              <w:t>Proposal 1</w:t>
            </w:r>
          </w:p>
          <w:p w14:paraId="2582866D"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B6BCCF4"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1A27FD0" w14:textId="77777777" w:rsidR="00633D51" w:rsidRDefault="00EA4488">
            <w:pPr>
              <w:spacing w:after="120"/>
              <w:rPr>
                <w:b/>
                <w:lang w:val="en-US" w:eastAsia="zh-CN"/>
              </w:rPr>
            </w:pPr>
            <w:r>
              <w:rPr>
                <w:b/>
                <w:lang w:val="en-US" w:eastAsia="zh-CN"/>
              </w:rPr>
              <w:t>Note: The case</w:t>
            </w:r>
            <w:r>
              <w:rPr>
                <w:b/>
                <w:lang w:val="en-US" w:eastAsia="zh-CN"/>
              </w:rPr>
              <w:t xml:space="preserve"> of N=L=1 corresponds to single-CSI feedback. </w:t>
            </w:r>
          </w:p>
          <w:p w14:paraId="220E19DE" w14:textId="77777777" w:rsidR="00633D51" w:rsidRDefault="00633D51">
            <w:pPr>
              <w:spacing w:after="120"/>
              <w:rPr>
                <w:lang w:val="en-US" w:eastAsia="zh-CN"/>
              </w:rPr>
            </w:pPr>
          </w:p>
          <w:p w14:paraId="1203222F" w14:textId="77777777" w:rsidR="00633D51" w:rsidRDefault="00EA4488">
            <w:pPr>
              <w:spacing w:after="120"/>
              <w:rPr>
                <w:b/>
                <w:lang w:val="en-US" w:eastAsia="zh-CN"/>
              </w:rPr>
            </w:pPr>
            <w:r>
              <w:rPr>
                <w:b/>
                <w:highlight w:val="yellow"/>
                <w:lang w:val="en-US" w:eastAsia="zh-CN"/>
              </w:rPr>
              <w:t>Proposal 2</w:t>
            </w:r>
          </w:p>
          <w:p w14:paraId="1D4311F5" w14:textId="77777777" w:rsidR="00633D51" w:rsidRDefault="00EA4488">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3114B647" w14:textId="77777777" w:rsidR="00633D51" w:rsidRDefault="00EA4488">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w:t>
            </w:r>
            <w:r>
              <w:rPr>
                <w:b/>
                <w:lang w:val="en-US" w:eastAsia="zh-CN"/>
              </w:rPr>
              <w:t xml:space="preserve">se, the N subset selection from L is by UE, not by </w:t>
            </w:r>
            <w:proofErr w:type="spellStart"/>
            <w:r>
              <w:rPr>
                <w:b/>
                <w:lang w:val="en-US" w:eastAsia="zh-CN"/>
              </w:rPr>
              <w:t>gNB</w:t>
            </w:r>
            <w:proofErr w:type="spellEnd"/>
            <w:r>
              <w:rPr>
                <w:b/>
                <w:lang w:val="en-US" w:eastAsia="zh-CN"/>
              </w:rPr>
              <w:t xml:space="preserve"> indication.)</w:t>
            </w:r>
          </w:p>
          <w:p w14:paraId="02A18635" w14:textId="77777777" w:rsidR="00633D51" w:rsidRDefault="00EA4488">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09A64C84" w14:textId="77777777" w:rsidR="00633D51" w:rsidRDefault="00EA4488">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4BD20C57" w14:textId="77777777" w:rsidR="00633D51" w:rsidRDefault="00633D51">
            <w:pPr>
              <w:rPr>
                <w:lang w:val="en-US" w:eastAsia="zh-CN"/>
              </w:rPr>
            </w:pPr>
          </w:p>
        </w:tc>
      </w:tr>
      <w:tr w:rsidR="00633D51" w14:paraId="28CA6B68" w14:textId="77777777">
        <w:tc>
          <w:tcPr>
            <w:tcW w:w="1479" w:type="dxa"/>
          </w:tcPr>
          <w:p w14:paraId="5CE40CB5" w14:textId="77777777" w:rsidR="00633D51" w:rsidRDefault="00EA4488">
            <w:pPr>
              <w:rPr>
                <w:lang w:val="en-US" w:eastAsia="zh-CN"/>
              </w:rPr>
            </w:pPr>
            <w:r>
              <w:rPr>
                <w:rFonts w:eastAsia="Malgun Gothic" w:hint="eastAsia"/>
                <w:lang w:eastAsia="ko-KR"/>
              </w:rPr>
              <w:t>LG Electronics</w:t>
            </w:r>
            <w:r>
              <w:rPr>
                <w:rFonts w:eastAsia="Malgun Gothic"/>
                <w:lang w:eastAsia="ko-KR"/>
              </w:rPr>
              <w:t>4</w:t>
            </w:r>
          </w:p>
        </w:tc>
        <w:tc>
          <w:tcPr>
            <w:tcW w:w="8152" w:type="dxa"/>
          </w:tcPr>
          <w:p w14:paraId="33C85DFC" w14:textId="77777777" w:rsidR="00633D51" w:rsidRDefault="00EA4488">
            <w:pPr>
              <w:spacing w:after="120"/>
              <w:rPr>
                <w:lang w:val="en-US" w:eastAsia="zh-CN"/>
              </w:rPr>
            </w:pPr>
            <w:r>
              <w:rPr>
                <w:rFonts w:eastAsia="Malgun Gothic"/>
                <w:lang w:val="en-US" w:eastAsia="ko-KR"/>
              </w:rPr>
              <w:t>We are OK with P3-remaini</w:t>
            </w:r>
            <w:r>
              <w:rPr>
                <w:rFonts w:eastAsia="Malgun Gothic"/>
                <w:lang w:val="en-US" w:eastAsia="ko-KR"/>
              </w:rPr>
              <w:t>ng-1 (also fine with Huawei’s revision), with the assumption that P3-remaining-1 and P3-remaining-2 have the equal priority.</w:t>
            </w:r>
          </w:p>
        </w:tc>
      </w:tr>
      <w:tr w:rsidR="00633D51" w14:paraId="54EB2C27" w14:textId="77777777">
        <w:tc>
          <w:tcPr>
            <w:tcW w:w="1479" w:type="dxa"/>
          </w:tcPr>
          <w:p w14:paraId="78874CF8" w14:textId="77777777" w:rsidR="00633D51" w:rsidRDefault="00EA4488">
            <w:pPr>
              <w:rPr>
                <w:lang w:eastAsia="zh-CN"/>
              </w:rPr>
            </w:pPr>
            <w:r>
              <w:rPr>
                <w:rFonts w:hint="eastAsia"/>
                <w:lang w:eastAsia="zh-CN"/>
              </w:rPr>
              <w:t>F</w:t>
            </w:r>
            <w:r>
              <w:rPr>
                <w:lang w:eastAsia="zh-CN"/>
              </w:rPr>
              <w:t>L</w:t>
            </w:r>
          </w:p>
        </w:tc>
        <w:tc>
          <w:tcPr>
            <w:tcW w:w="8152" w:type="dxa"/>
          </w:tcPr>
          <w:p w14:paraId="79A0BE47" w14:textId="77777777" w:rsidR="00633D51" w:rsidRDefault="00EA4488">
            <w:pPr>
              <w:rPr>
                <w:lang w:val="en-US" w:eastAsia="zh-CN"/>
              </w:rPr>
            </w:pPr>
            <w:r>
              <w:rPr>
                <w:rFonts w:hint="eastAsia"/>
                <w:lang w:val="en-US" w:eastAsia="zh-CN"/>
              </w:rPr>
              <w:t>@</w:t>
            </w:r>
            <w:r>
              <w:rPr>
                <w:lang w:val="en-US" w:eastAsia="zh-CN"/>
              </w:rPr>
              <w:t>Lenovo</w:t>
            </w:r>
          </w:p>
          <w:p w14:paraId="26B0911F" w14:textId="77777777" w:rsidR="00633D51" w:rsidRDefault="00EA4488">
            <w:pPr>
              <w:rPr>
                <w:lang w:val="en-US" w:eastAsia="zh-CN"/>
              </w:rPr>
            </w:pPr>
            <w:r>
              <w:rPr>
                <w:lang w:val="en-US" w:eastAsia="zh-CN"/>
              </w:rPr>
              <w:t>The consideration for PUCCH payload is also mentioned by DCM. With that the last FFS serves.</w:t>
            </w:r>
          </w:p>
          <w:p w14:paraId="5EBC1851" w14:textId="77777777" w:rsidR="00633D51" w:rsidRDefault="00EA4488">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70FDD542" w14:textId="77777777" w:rsidR="00633D51" w:rsidRDefault="00EA4488">
            <w:pPr>
              <w:rPr>
                <w:lang w:val="en-US" w:eastAsia="zh-CN"/>
              </w:rPr>
            </w:pPr>
            <w:r>
              <w:rPr>
                <w:rFonts w:hint="eastAsia"/>
                <w:lang w:val="en-US" w:eastAsia="zh-CN"/>
              </w:rPr>
              <w:t>T</w:t>
            </w:r>
            <w:r>
              <w:rPr>
                <w:lang w:val="en-US" w:eastAsia="zh-CN"/>
              </w:rPr>
              <w:t>he meanin</w:t>
            </w:r>
            <w:r>
              <w:rPr>
                <w:lang w:val="en-US" w:eastAsia="zh-CN"/>
              </w:rPr>
              <w:t xml:space="preserve">g of L/N may be further clarified for N&lt;L </w:t>
            </w:r>
            <w:proofErr w:type="gramStart"/>
            <w:r>
              <w:rPr>
                <w:lang w:val="en-US" w:eastAsia="zh-CN"/>
              </w:rPr>
              <w:t>case, since</w:t>
            </w:r>
            <w:proofErr w:type="gramEnd"/>
            <w:r>
              <w:rPr>
                <w:lang w:val="en-US" w:eastAsia="zh-CN"/>
              </w:rPr>
              <w:t xml:space="preserve"> they are identical for N=L case.</w:t>
            </w:r>
          </w:p>
        </w:tc>
      </w:tr>
      <w:tr w:rsidR="00633D51" w14:paraId="6B45C8F7" w14:textId="77777777">
        <w:tc>
          <w:tcPr>
            <w:tcW w:w="1479" w:type="dxa"/>
          </w:tcPr>
          <w:p w14:paraId="5D09B2A7" w14:textId="77777777" w:rsidR="00633D51" w:rsidRDefault="00EA4488">
            <w:pPr>
              <w:rPr>
                <w:lang w:eastAsia="zh-CN"/>
              </w:rPr>
            </w:pPr>
            <w:r>
              <w:rPr>
                <w:rFonts w:hint="eastAsia"/>
                <w:lang w:val="en-US" w:eastAsia="zh-CN"/>
              </w:rPr>
              <w:t>F</w:t>
            </w:r>
            <w:r>
              <w:rPr>
                <w:lang w:val="en-US" w:eastAsia="zh-CN"/>
              </w:rPr>
              <w:t>L3-fri</w:t>
            </w:r>
          </w:p>
        </w:tc>
        <w:tc>
          <w:tcPr>
            <w:tcW w:w="8152" w:type="dxa"/>
          </w:tcPr>
          <w:p w14:paraId="58178C61" w14:textId="77777777" w:rsidR="00633D51" w:rsidRDefault="00EA4488">
            <w:pPr>
              <w:rPr>
                <w:bCs/>
                <w:lang w:val="en-US" w:eastAsia="zh-CN"/>
              </w:rPr>
            </w:pPr>
            <w:r>
              <w:rPr>
                <w:bCs/>
                <w:lang w:val="en-US" w:eastAsia="zh-CN"/>
              </w:rPr>
              <w:t xml:space="preserve">Please continue and one can choose from the below proposals for modification. </w:t>
            </w:r>
          </w:p>
          <w:p w14:paraId="1A714BAB" w14:textId="77777777" w:rsidR="00633D51" w:rsidRDefault="00EA4488">
            <w:pPr>
              <w:rPr>
                <w:b/>
                <w:highlight w:val="yellow"/>
              </w:rPr>
            </w:pPr>
            <w:r>
              <w:rPr>
                <w:b/>
                <w:highlight w:val="yellow"/>
              </w:rPr>
              <w:t>P3-remaining-1</w:t>
            </w:r>
          </w:p>
          <w:p w14:paraId="07709E37" w14:textId="77777777" w:rsidR="00633D51" w:rsidRDefault="00EA4488">
            <w:pPr>
              <w:spacing w:after="60"/>
              <w:rPr>
                <w:b/>
                <w:lang w:val="en-US" w:eastAsia="zh-CN"/>
              </w:rPr>
            </w:pPr>
            <w:r>
              <w:rPr>
                <w:rFonts w:hint="eastAsia"/>
                <w:b/>
                <w:lang w:val="en-US" w:eastAsia="zh-CN"/>
              </w:rPr>
              <w:t>F</w:t>
            </w:r>
            <w:r>
              <w:rPr>
                <w:b/>
                <w:lang w:val="en-US" w:eastAsia="zh-CN"/>
              </w:rPr>
              <w:t>or multi-CSI feedback, at least</w:t>
            </w:r>
          </w:p>
          <w:p w14:paraId="06725536" w14:textId="77777777" w:rsidR="00633D51" w:rsidRDefault="00EA4488">
            <w:pPr>
              <w:pStyle w:val="affff1"/>
              <w:numPr>
                <w:ilvl w:val="0"/>
                <w:numId w:val="20"/>
              </w:numPr>
              <w:spacing w:after="60" w:line="240" w:lineRule="auto"/>
              <w:rPr>
                <w:b/>
                <w:lang w:val="en-US" w:eastAsia="zh-CN"/>
              </w:rPr>
            </w:pPr>
            <w:r>
              <w:rPr>
                <w:b/>
                <w:lang w:val="en-US" w:eastAsia="zh-CN"/>
              </w:rPr>
              <w:t>for Periodic CSI reporting, the c</w:t>
            </w:r>
            <w:r>
              <w:rPr>
                <w:b/>
                <w:lang w:val="en-US" w:eastAsia="zh-CN"/>
              </w:rPr>
              <w:t>ase of N=L is supported</w:t>
            </w:r>
          </w:p>
          <w:p w14:paraId="6B3BB90E"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lastRenderedPageBreak/>
              <w:t xml:space="preserve">for Semi-persistent/Aperiodic CSI reporting, support </w:t>
            </w:r>
            <w:proofErr w:type="spellStart"/>
            <w:r>
              <w:rPr>
                <w:b/>
                <w:lang w:val="en-US" w:eastAsia="zh-CN"/>
              </w:rPr>
              <w:t>gNB</w:t>
            </w:r>
            <w:proofErr w:type="spellEnd"/>
            <w:r>
              <w:rPr>
                <w:b/>
                <w:lang w:val="en-US" w:eastAsia="zh-CN"/>
              </w:rPr>
              <w:t xml:space="preserve"> trigger/indicate/activate N=L CSIs report.</w:t>
            </w:r>
          </w:p>
          <w:p w14:paraId="6D373004"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7939F2E0" w14:textId="77777777" w:rsidR="00633D51" w:rsidRDefault="00633D51">
            <w:pPr>
              <w:rPr>
                <w:b/>
                <w:lang w:val="en-US" w:eastAsia="zh-CN"/>
              </w:rPr>
            </w:pPr>
          </w:p>
          <w:p w14:paraId="3F276B18" w14:textId="77777777" w:rsidR="00633D51" w:rsidRDefault="00EA4488">
            <w:pPr>
              <w:rPr>
                <w:b/>
                <w:highlight w:val="yellow"/>
              </w:rPr>
            </w:pPr>
            <w:r>
              <w:rPr>
                <w:b/>
                <w:highlight w:val="yellow"/>
              </w:rPr>
              <w:t>P3-remaining-1</w:t>
            </w:r>
            <w:r>
              <w:rPr>
                <w:b/>
                <w:color w:val="FF0000"/>
                <w:highlight w:val="yellow"/>
              </w:rPr>
              <w:t>-rev1</w:t>
            </w:r>
          </w:p>
          <w:p w14:paraId="66444AF6" w14:textId="77777777" w:rsidR="00633D51" w:rsidRDefault="00EA4488">
            <w:pPr>
              <w:pStyle w:val="affff1"/>
              <w:numPr>
                <w:ilvl w:val="0"/>
                <w:numId w:val="20"/>
              </w:numPr>
              <w:spacing w:before="312" w:after="60" w:line="240" w:lineRule="auto"/>
              <w:rPr>
                <w:b/>
                <w:lang w:val="en-US" w:eastAsia="zh-CN"/>
              </w:rPr>
            </w:pPr>
            <w:r>
              <w:rPr>
                <w:b/>
                <w:lang w:val="en-US" w:eastAsia="zh-CN"/>
              </w:rPr>
              <w:t xml:space="preserve">for Periodic CSI reporting, the case of N=L is </w:t>
            </w:r>
            <w:r>
              <w:rPr>
                <w:b/>
                <w:lang w:val="en-US" w:eastAsia="zh-CN"/>
              </w:rPr>
              <w:t>supported</w:t>
            </w:r>
          </w:p>
          <w:p w14:paraId="64FCB800" w14:textId="77777777" w:rsidR="00633D51" w:rsidRDefault="00EA4488">
            <w:pPr>
              <w:pStyle w:val="affff1"/>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 N=L CSIs report.</w:t>
            </w:r>
          </w:p>
          <w:p w14:paraId="4E2BC2C6"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7FDBF98C"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w:t>
            </w:r>
            <w:r>
              <w:rPr>
                <w:b/>
                <w:color w:val="FF0000"/>
                <w:lang w:val="en-US" w:eastAsia="zh-CN"/>
              </w:rPr>
              <w:t>ad reduction.</w:t>
            </w:r>
          </w:p>
          <w:p w14:paraId="350164F9"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18B7AB4" w14:textId="77777777" w:rsidR="00633D51" w:rsidRDefault="00EA4488">
            <w:pPr>
              <w:pStyle w:val="affff1"/>
              <w:numPr>
                <w:ilvl w:val="1"/>
                <w:numId w:val="20"/>
              </w:numPr>
              <w:spacing w:before="120" w:after="120" w:line="240" w:lineRule="auto"/>
              <w:ind w:left="1434" w:hanging="357"/>
              <w:rPr>
                <w:b/>
                <w:color w:val="FF0000"/>
                <w:lang w:val="en-US" w:eastAsia="zh-CN"/>
              </w:rPr>
            </w:pPr>
            <w:r>
              <w:rPr>
                <w:b/>
                <w:color w:val="FF0000"/>
                <w:lang w:val="en-US" w:eastAsia="zh-CN"/>
              </w:rPr>
              <w:t>FFS: whet</w:t>
            </w:r>
            <w:r>
              <w:rPr>
                <w:b/>
                <w:color w:val="FF0000"/>
                <w:lang w:val="en-US" w:eastAsia="zh-CN"/>
              </w:rPr>
              <w:t>her to consider multiple CSI reporting occasions triggered with one aperiodic CSI report trigger.</w:t>
            </w:r>
          </w:p>
          <w:p w14:paraId="2EEF017D" w14:textId="77777777" w:rsidR="00633D51" w:rsidRDefault="00EA4488">
            <w:pPr>
              <w:pStyle w:val="affff1"/>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2218F7CC" w14:textId="77777777" w:rsidR="00633D51" w:rsidRDefault="00EA4488">
            <w:pPr>
              <w:pStyle w:val="affff1"/>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1 correspon</w:t>
            </w:r>
            <w:r>
              <w:rPr>
                <w:b/>
                <w:lang w:val="en-US" w:eastAsia="zh-CN"/>
              </w:rPr>
              <w:t xml:space="preserve">ds to single-CSI feedback. </w:t>
            </w:r>
          </w:p>
          <w:p w14:paraId="32E7095A" w14:textId="77777777" w:rsidR="00633D51" w:rsidRDefault="00633D51">
            <w:pPr>
              <w:rPr>
                <w:b/>
                <w:highlight w:val="yellow"/>
              </w:rPr>
            </w:pPr>
          </w:p>
          <w:p w14:paraId="645E9D08" w14:textId="77777777" w:rsidR="00633D51" w:rsidRDefault="00EA4488">
            <w:pPr>
              <w:rPr>
                <w:b/>
                <w:highlight w:val="yellow"/>
              </w:rPr>
            </w:pPr>
            <w:r>
              <w:rPr>
                <w:b/>
                <w:highlight w:val="yellow"/>
              </w:rPr>
              <w:t>P3-remaining-1</w:t>
            </w:r>
            <w:r>
              <w:rPr>
                <w:b/>
                <w:color w:val="FF0000"/>
                <w:highlight w:val="yellow"/>
              </w:rPr>
              <w:t>-rev2</w:t>
            </w:r>
          </w:p>
          <w:p w14:paraId="1CBB25DB"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2A81641"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conditions</w:t>
            </w:r>
          </w:p>
          <w:p w14:paraId="156A9156" w14:textId="77777777" w:rsidR="00633D51" w:rsidRDefault="00EA4488">
            <w:pPr>
              <w:spacing w:after="120"/>
              <w:rPr>
                <w:b/>
                <w:lang w:val="en-US" w:eastAsia="zh-CN"/>
              </w:rPr>
            </w:pPr>
            <w:r>
              <w:rPr>
                <w:b/>
                <w:lang w:val="en-US" w:eastAsia="zh-CN"/>
              </w:rPr>
              <w:t xml:space="preserve">Note: The case </w:t>
            </w:r>
            <w:r>
              <w:rPr>
                <w:b/>
                <w:lang w:val="en-US" w:eastAsia="zh-CN"/>
              </w:rPr>
              <w:t>of N=</w:t>
            </w:r>
            <w:r>
              <w:rPr>
                <w:b/>
                <w:strike/>
                <w:color w:val="FF0000"/>
                <w:lang w:val="en-US" w:eastAsia="zh-CN"/>
              </w:rPr>
              <w:t>L=</w:t>
            </w:r>
            <w:r>
              <w:rPr>
                <w:b/>
                <w:lang w:val="en-US" w:eastAsia="zh-CN"/>
              </w:rPr>
              <w:t xml:space="preserve">1 corresponds to single-CSI feedback. </w:t>
            </w:r>
          </w:p>
          <w:p w14:paraId="34563BED" w14:textId="77777777" w:rsidR="00633D51" w:rsidRDefault="00633D51">
            <w:pPr>
              <w:rPr>
                <w:lang w:val="en-US" w:eastAsia="zh-CN"/>
              </w:rPr>
            </w:pPr>
          </w:p>
        </w:tc>
      </w:tr>
      <w:tr w:rsidR="00633D51" w14:paraId="71AC017C" w14:textId="77777777">
        <w:tc>
          <w:tcPr>
            <w:tcW w:w="1479" w:type="dxa"/>
          </w:tcPr>
          <w:p w14:paraId="6F3B8BB6" w14:textId="77777777" w:rsidR="00633D51" w:rsidRDefault="00EA4488">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5A6BB92E" w14:textId="77777777" w:rsidR="00633D51" w:rsidRDefault="00EA4488">
            <w:pPr>
              <w:rPr>
                <w:lang w:val="en-US" w:eastAsia="zh-CN"/>
              </w:rPr>
            </w:pPr>
            <w:r>
              <w:rPr>
                <w:lang w:val="en-US" w:eastAsia="zh-CN"/>
              </w:rPr>
              <w:t>We support the proposal</w:t>
            </w:r>
            <w:r>
              <w:t xml:space="preserve"> </w:t>
            </w:r>
            <w:r>
              <w:rPr>
                <w:lang w:val="en-US" w:eastAsia="zh-CN"/>
              </w:rPr>
              <w:t>FL3e P3-remaining-1</w:t>
            </w:r>
          </w:p>
        </w:tc>
      </w:tr>
      <w:tr w:rsidR="00633D51" w14:paraId="1A0D668E" w14:textId="77777777">
        <w:tc>
          <w:tcPr>
            <w:tcW w:w="1479" w:type="dxa"/>
          </w:tcPr>
          <w:p w14:paraId="6EC1E1D6" w14:textId="77777777" w:rsidR="00633D51" w:rsidRDefault="00EA4488">
            <w:pPr>
              <w:rPr>
                <w:lang w:eastAsia="zh-CN"/>
              </w:rPr>
            </w:pPr>
            <w:r>
              <w:rPr>
                <w:lang w:eastAsia="zh-CN"/>
              </w:rPr>
              <w:t>Ericsson 4</w:t>
            </w:r>
          </w:p>
        </w:tc>
        <w:tc>
          <w:tcPr>
            <w:tcW w:w="8152" w:type="dxa"/>
          </w:tcPr>
          <w:p w14:paraId="1F01CF3F" w14:textId="77777777" w:rsidR="00633D51" w:rsidRDefault="00EA4488">
            <w:pPr>
              <w:rPr>
                <w:lang w:val="en-US" w:eastAsia="zh-CN"/>
              </w:rPr>
            </w:pPr>
            <w:r>
              <w:rPr>
                <w:lang w:val="en-US" w:eastAsia="zh-CN"/>
              </w:rPr>
              <w:t xml:space="preserve">We have below suggestions. </w:t>
            </w:r>
          </w:p>
          <w:p w14:paraId="23786B25" w14:textId="77777777" w:rsidR="00633D51" w:rsidRDefault="00EA4488">
            <w:pPr>
              <w:pStyle w:val="affff1"/>
              <w:numPr>
                <w:ilvl w:val="0"/>
                <w:numId w:val="31"/>
              </w:numPr>
              <w:rPr>
                <w:lang w:val="en-US" w:eastAsia="zh-CN"/>
              </w:rPr>
            </w:pPr>
            <w:r>
              <w:rPr>
                <w:lang w:val="en-US" w:eastAsia="zh-CN"/>
              </w:rPr>
              <w:t xml:space="preserve">We think P3-remaining-1 should also include the N &lt;L case instead of separating it out into </w:t>
            </w:r>
            <w:r>
              <w:rPr>
                <w:lang w:val="en-US" w:eastAsia="zh-CN"/>
              </w:rPr>
              <w:t>P3-remaining-2.</w:t>
            </w:r>
          </w:p>
          <w:p w14:paraId="5DB33A50" w14:textId="77777777" w:rsidR="00633D51" w:rsidRDefault="00EA4488">
            <w:pPr>
              <w:pStyle w:val="affff1"/>
              <w:numPr>
                <w:ilvl w:val="0"/>
                <w:numId w:val="31"/>
              </w:numPr>
              <w:rPr>
                <w:lang w:val="en-US" w:eastAsia="zh-CN"/>
              </w:rPr>
            </w:pPr>
            <w:r>
              <w:rPr>
                <w:lang w:val="en-US" w:eastAsia="zh-CN"/>
              </w:rPr>
              <w:t xml:space="preserve">Regarding N&lt;L, as we explained in the GTW, a </w:t>
            </w:r>
            <w:proofErr w:type="spellStart"/>
            <w:r>
              <w:rPr>
                <w:lang w:val="en-US" w:eastAsia="zh-CN"/>
              </w:rPr>
              <w:t>gNB</w:t>
            </w:r>
            <w:proofErr w:type="spellEnd"/>
            <w:r>
              <w:rPr>
                <w:lang w:val="en-US" w:eastAsia="zh-CN"/>
              </w:rPr>
              <w:t xml:space="preserve"> does not need to always trigger CSIs for all hypotheses from a CSI report config – thus requesting CSIs for a subset/one of the hypotheses should also be included, e.g., for triggering a CSI </w:t>
            </w:r>
            <w:r>
              <w:rPr>
                <w:lang w:val="en-US" w:eastAsia="zh-CN"/>
              </w:rPr>
              <w:t xml:space="preserve">report corresponding to a single pattern after the </w:t>
            </w:r>
            <w:proofErr w:type="spellStart"/>
            <w:r>
              <w:rPr>
                <w:lang w:val="en-US" w:eastAsia="zh-CN"/>
              </w:rPr>
              <w:t>gNB</w:t>
            </w:r>
            <w:proofErr w:type="spellEnd"/>
            <w:r>
              <w:rPr>
                <w:lang w:val="en-US" w:eastAsia="zh-CN"/>
              </w:rPr>
              <w:t xml:space="preserve"> has performed spatial adaptation. </w:t>
            </w:r>
          </w:p>
          <w:p w14:paraId="3FD10107" w14:textId="77777777" w:rsidR="00633D51" w:rsidRDefault="00EA4488">
            <w:pPr>
              <w:pStyle w:val="affff1"/>
              <w:numPr>
                <w:ilvl w:val="0"/>
                <w:numId w:val="31"/>
              </w:numPr>
              <w:rPr>
                <w:lang w:val="en-US" w:eastAsia="zh-CN"/>
              </w:rPr>
            </w:pPr>
            <w:r>
              <w:rPr>
                <w:lang w:val="en-US" w:eastAsia="zh-CN"/>
              </w:rPr>
              <w:t>Suggest adding “for a CSI report config” in main text since N, L refer to settings for a CSI report config.</w:t>
            </w:r>
          </w:p>
          <w:p w14:paraId="50214DF2" w14:textId="77777777" w:rsidR="00633D51" w:rsidRDefault="00EA4488">
            <w:pPr>
              <w:pStyle w:val="affff1"/>
              <w:numPr>
                <w:ilvl w:val="0"/>
                <w:numId w:val="31"/>
              </w:numPr>
              <w:rPr>
                <w:lang w:val="en-US" w:eastAsia="zh-CN"/>
              </w:rPr>
            </w:pPr>
            <w:r>
              <w:rPr>
                <w:lang w:val="en-US" w:eastAsia="zh-CN"/>
              </w:rPr>
              <w:t>We also point out that single CSI feedback also correspond</w:t>
            </w:r>
            <w:r>
              <w:rPr>
                <w:lang w:val="en-US" w:eastAsia="zh-CN"/>
              </w:rPr>
              <w:t xml:space="preserve">s to the cases of N = 1 with L &gt; 1 (at least for aperiodic/semi-persistent), hence we suggest modification of the last bullet </w:t>
            </w:r>
          </w:p>
          <w:p w14:paraId="28B8260A" w14:textId="77777777" w:rsidR="00633D51" w:rsidRDefault="00EA4488">
            <w:pPr>
              <w:rPr>
                <w:lang w:val="en-US" w:eastAsia="zh-CN"/>
              </w:rPr>
            </w:pPr>
            <w:r>
              <w:rPr>
                <w:lang w:val="en-US" w:eastAsia="zh-CN"/>
              </w:rPr>
              <w:t xml:space="preserve">Updates as shown below. </w:t>
            </w:r>
          </w:p>
          <w:p w14:paraId="3B982167" w14:textId="77777777" w:rsidR="00633D51" w:rsidRDefault="00EA4488">
            <w:pPr>
              <w:rPr>
                <w:b/>
                <w:highlight w:val="yellow"/>
              </w:rPr>
            </w:pPr>
            <w:r>
              <w:rPr>
                <w:b/>
                <w:highlight w:val="yellow"/>
              </w:rPr>
              <w:t>FL3e P3-remaining-1-Eupdate</w:t>
            </w:r>
          </w:p>
          <w:p w14:paraId="5646491A" w14:textId="77777777" w:rsidR="00633D51" w:rsidRDefault="00EA4488">
            <w:pPr>
              <w:spacing w:after="60"/>
              <w:rPr>
                <w:b/>
                <w:lang w:val="en-US" w:eastAsia="zh-CN"/>
              </w:rPr>
            </w:pPr>
            <w:r>
              <w:rPr>
                <w:rFonts w:hint="eastAsia"/>
                <w:b/>
                <w:lang w:val="en-US" w:eastAsia="zh-CN"/>
              </w:rPr>
              <w:lastRenderedPageBreak/>
              <w:t>F</w:t>
            </w:r>
            <w:r>
              <w:rPr>
                <w:b/>
                <w:lang w:val="en-US" w:eastAsia="zh-CN"/>
              </w:rPr>
              <w:t xml:space="preserve">or multi-CSI </w:t>
            </w:r>
            <w:proofErr w:type="gramStart"/>
            <w:r>
              <w:rPr>
                <w:b/>
                <w:lang w:val="en-US" w:eastAsia="zh-CN"/>
              </w:rPr>
              <w:t xml:space="preserve">feedback </w:t>
            </w:r>
            <w:r>
              <w:rPr>
                <w:b/>
                <w:color w:val="FF0000"/>
                <w:u w:val="single"/>
                <w:lang w:val="en-US" w:eastAsia="zh-CN"/>
              </w:rPr>
              <w:t>,</w:t>
            </w:r>
            <w:proofErr w:type="gramEnd"/>
            <w:r>
              <w:rPr>
                <w:b/>
                <w:color w:val="FF0000"/>
                <w:u w:val="single"/>
                <w:lang w:val="en-US" w:eastAsia="zh-CN"/>
              </w:rPr>
              <w:t xml:space="preserve"> for a CSI report config</w:t>
            </w:r>
            <w:r>
              <w:rPr>
                <w:b/>
                <w:lang w:val="en-US" w:eastAsia="zh-CN"/>
              </w:rPr>
              <w:t>, at least</w:t>
            </w:r>
          </w:p>
          <w:p w14:paraId="616F5EBB"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w:t>
            </w:r>
            <w:r>
              <w:rPr>
                <w:b/>
                <w:lang w:val="en-US" w:eastAsia="zh-CN"/>
              </w:rPr>
              <w:t xml:space="preserve">reporting, the case of N=L </w:t>
            </w:r>
            <w:r>
              <w:rPr>
                <w:b/>
                <w:color w:val="FF0000"/>
                <w:u w:val="single"/>
                <w:lang w:val="en-US" w:eastAsia="zh-CN"/>
              </w:rPr>
              <w:t xml:space="preserve">and N &lt; L </w:t>
            </w:r>
            <w:r>
              <w:rPr>
                <w:b/>
                <w:lang w:val="en-US" w:eastAsia="zh-CN"/>
              </w:rPr>
              <w:t>is supported</w:t>
            </w:r>
          </w:p>
          <w:p w14:paraId="0892288B"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trigger/indicate/activate N=L </w:t>
            </w:r>
            <w:r>
              <w:rPr>
                <w:b/>
                <w:color w:val="FF0000"/>
                <w:u w:val="single"/>
                <w:lang w:val="en-US" w:eastAsia="zh-CN"/>
              </w:rPr>
              <w:t xml:space="preserve">and N &lt; L </w:t>
            </w:r>
            <w:r>
              <w:rPr>
                <w:b/>
                <w:lang w:val="en-US" w:eastAsia="zh-CN"/>
              </w:rPr>
              <w:t>CSIs report.</w:t>
            </w:r>
          </w:p>
          <w:p w14:paraId="6A2A1298" w14:textId="77777777" w:rsidR="00633D51" w:rsidRDefault="00EA4488">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B18309A" w14:textId="77777777" w:rsidR="00633D51" w:rsidRDefault="00633D51">
            <w:pPr>
              <w:rPr>
                <w:lang w:val="en-US" w:eastAsia="zh-CN"/>
              </w:rPr>
            </w:pPr>
          </w:p>
        </w:tc>
      </w:tr>
      <w:tr w:rsidR="00633D51" w14:paraId="2AF8D803" w14:textId="77777777">
        <w:tc>
          <w:tcPr>
            <w:tcW w:w="1479" w:type="dxa"/>
          </w:tcPr>
          <w:p w14:paraId="0F240A90" w14:textId="77777777" w:rsidR="00633D51" w:rsidRDefault="00EA4488">
            <w:pPr>
              <w:rPr>
                <w:lang w:eastAsia="zh-CN"/>
              </w:rPr>
            </w:pPr>
            <w:r>
              <w:rPr>
                <w:rFonts w:hint="eastAsia"/>
                <w:lang w:eastAsia="zh-CN"/>
              </w:rPr>
              <w:lastRenderedPageBreak/>
              <w:t>D</w:t>
            </w:r>
            <w:r>
              <w:rPr>
                <w:lang w:eastAsia="zh-CN"/>
              </w:rPr>
              <w:t>OCOMO5</w:t>
            </w:r>
          </w:p>
        </w:tc>
        <w:tc>
          <w:tcPr>
            <w:tcW w:w="8152" w:type="dxa"/>
          </w:tcPr>
          <w:p w14:paraId="74B5F9E5" w14:textId="77777777" w:rsidR="00633D51" w:rsidRDefault="00EA4488">
            <w:pPr>
              <w:rPr>
                <w:lang w:val="en-US" w:eastAsia="zh-CN"/>
              </w:rPr>
            </w:pPr>
            <w:r>
              <w:rPr>
                <w:rFonts w:hint="eastAsia"/>
                <w:lang w:val="en-US" w:eastAsia="zh-CN"/>
              </w:rPr>
              <w:t>T</w:t>
            </w:r>
            <w:r>
              <w:rPr>
                <w:lang w:val="en-US" w:eastAsia="zh-CN"/>
              </w:rPr>
              <w:t xml:space="preserve">hank you for the revision. </w:t>
            </w:r>
          </w:p>
          <w:p w14:paraId="0440C041" w14:textId="77777777" w:rsidR="00633D51" w:rsidRDefault="00EA4488">
            <w:pPr>
              <w:rPr>
                <w:lang w:val="en-US" w:eastAsia="zh-CN"/>
              </w:rPr>
            </w:pPr>
            <w:r>
              <w:rPr>
                <w:lang w:val="en-US" w:eastAsia="zh-CN"/>
              </w:rPr>
              <w:t xml:space="preserve">For the </w:t>
            </w:r>
            <w:r>
              <w:rPr>
                <w:b/>
                <w:highlight w:val="yellow"/>
              </w:rPr>
              <w:t>FL3e P3-remaining-1</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we can support it. </w:t>
            </w:r>
          </w:p>
          <w:p w14:paraId="431C2D0B" w14:textId="77777777" w:rsidR="00633D51" w:rsidRDefault="00633D51">
            <w:pPr>
              <w:rPr>
                <w:b/>
                <w:highlight w:val="yellow"/>
              </w:rPr>
            </w:pPr>
          </w:p>
        </w:tc>
      </w:tr>
      <w:tr w:rsidR="00633D51" w14:paraId="79AD8445" w14:textId="77777777">
        <w:tc>
          <w:tcPr>
            <w:tcW w:w="1479" w:type="dxa"/>
          </w:tcPr>
          <w:p w14:paraId="2783BCD7"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4</w:t>
            </w:r>
          </w:p>
        </w:tc>
        <w:tc>
          <w:tcPr>
            <w:tcW w:w="8152" w:type="dxa"/>
          </w:tcPr>
          <w:p w14:paraId="03F03E1B" w14:textId="77777777" w:rsidR="00633D51" w:rsidRDefault="00EA4488">
            <w:pPr>
              <w:rPr>
                <w:bCs/>
                <w:lang w:val="en-US" w:eastAsia="zh-CN"/>
              </w:rPr>
            </w:pPr>
            <w:r>
              <w:rPr>
                <w:rFonts w:hint="eastAsia"/>
                <w:bCs/>
                <w:lang w:val="en-US" w:eastAsia="zh-CN"/>
              </w:rPr>
              <w:t>Following suggestion is added.</w:t>
            </w:r>
          </w:p>
          <w:p w14:paraId="328B358D" w14:textId="77777777" w:rsidR="00633D51" w:rsidRDefault="00EA4488">
            <w:pPr>
              <w:rPr>
                <w:b/>
                <w:highlight w:val="yellow"/>
              </w:rPr>
            </w:pPr>
            <w:r>
              <w:rPr>
                <w:b/>
                <w:highlight w:val="yellow"/>
              </w:rPr>
              <w:t>FL3e P3-remaining-1</w:t>
            </w:r>
            <w:r>
              <w:rPr>
                <w:b/>
                <w:color w:val="FF0000"/>
                <w:highlight w:val="yellow"/>
              </w:rPr>
              <w:t>-rev2</w:t>
            </w:r>
          </w:p>
          <w:p w14:paraId="21922E5A"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0008FB28"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397D371" w14:textId="77777777" w:rsidR="00633D51" w:rsidRDefault="00EA4488">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29792CF" w14:textId="77777777" w:rsidR="00633D51" w:rsidRDefault="00EA4488">
            <w:pPr>
              <w:spacing w:after="120"/>
              <w:rPr>
                <w:b/>
                <w:lang w:val="en-US" w:eastAsia="zh-CN"/>
              </w:rPr>
            </w:pPr>
            <w:r>
              <w:rPr>
                <w:b/>
                <w:lang w:val="en-US" w:eastAsia="zh-CN"/>
              </w:rPr>
              <w:t xml:space="preserve">Note: The case of N=L=1 corresponds to single-CSI feedback. </w:t>
            </w:r>
          </w:p>
          <w:p w14:paraId="2BE7E0F3" w14:textId="77777777" w:rsidR="00633D51" w:rsidRDefault="00633D51">
            <w:pPr>
              <w:rPr>
                <w:lang w:val="en-US" w:eastAsia="zh-CN"/>
              </w:rPr>
            </w:pPr>
          </w:p>
        </w:tc>
      </w:tr>
      <w:tr w:rsidR="00633D51" w14:paraId="7FE444E5" w14:textId="77777777">
        <w:tc>
          <w:tcPr>
            <w:tcW w:w="1479" w:type="dxa"/>
          </w:tcPr>
          <w:p w14:paraId="10B83B89" w14:textId="77777777" w:rsidR="00633D51" w:rsidRDefault="00EA4488">
            <w:pPr>
              <w:rPr>
                <w:lang w:eastAsia="zh-CN"/>
              </w:rPr>
            </w:pPr>
            <w:r>
              <w:rPr>
                <w:rFonts w:hint="eastAsia"/>
                <w:lang w:eastAsia="zh-CN"/>
              </w:rPr>
              <w:t>A</w:t>
            </w:r>
            <w:r>
              <w:rPr>
                <w:lang w:eastAsia="zh-CN"/>
              </w:rPr>
              <w:t>pple3e-add</w:t>
            </w:r>
          </w:p>
        </w:tc>
        <w:tc>
          <w:tcPr>
            <w:tcW w:w="8152" w:type="dxa"/>
          </w:tcPr>
          <w:p w14:paraId="06D0C2FA" w14:textId="77777777" w:rsidR="00633D51" w:rsidRDefault="00EA4488">
            <w:pPr>
              <w:rPr>
                <w:lang w:val="en-US" w:eastAsia="zh-CN"/>
              </w:rPr>
            </w:pPr>
            <w:r>
              <w:rPr>
                <w:rFonts w:hint="eastAsia"/>
                <w:lang w:val="en-US" w:eastAsia="zh-CN"/>
              </w:rPr>
              <w:t>R</w:t>
            </w:r>
            <w:r>
              <w:rPr>
                <w:lang w:val="en-US" w:eastAsia="zh-CN"/>
              </w:rPr>
              <w:t>eply to FL</w:t>
            </w:r>
          </w:p>
          <w:p w14:paraId="11D499E2" w14:textId="77777777" w:rsidR="00633D51" w:rsidRDefault="00EA4488">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24203B42" w14:textId="77777777" w:rsidR="00633D51" w:rsidRDefault="00EA4488">
            <w:pPr>
              <w:rPr>
                <w:lang w:val="en-US" w:eastAsia="zh-CN"/>
              </w:rPr>
            </w:pPr>
            <w:r>
              <w:rPr>
                <w:rFonts w:hint="eastAsia"/>
                <w:lang w:val="en-US" w:eastAsia="zh-CN"/>
              </w:rPr>
              <w:t>B</w:t>
            </w:r>
            <w:r>
              <w:rPr>
                <w:lang w:val="en-US" w:eastAsia="zh-CN"/>
              </w:rPr>
              <w:t>y lower reporting overhead, I’m referring to the reporting overhead in each re</w:t>
            </w:r>
            <w:r>
              <w:rPr>
                <w:lang w:val="en-US" w:eastAsia="zh-CN"/>
              </w:rPr>
              <w:t xml:space="preserv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w:t>
            </w:r>
            <w:proofErr w:type="spellStart"/>
            <w:r>
              <w:rPr>
                <w:lang w:val="en-US" w:eastAsia="zh-CN"/>
              </w:rPr>
              <w:t>gNB</w:t>
            </w:r>
            <w:proofErr w:type="spellEnd"/>
            <w:r>
              <w:rPr>
                <w:lang w:val="en-US" w:eastAsia="zh-CN"/>
              </w:rPr>
              <w:t xml:space="preserve"> i</w:t>
            </w:r>
            <w:r>
              <w:rPr>
                <w:lang w:val="en-US" w:eastAsia="zh-CN"/>
              </w:rPr>
              <w:t xml:space="preserve">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w:t>
            </w:r>
            <w:r>
              <w:rPr>
                <w:lang w:val="en-US" w:eastAsia="zh-CN"/>
              </w:rPr>
              <w:t xml:space="preserve">scussed. Regarding the time for </w:t>
            </w:r>
            <w:proofErr w:type="spellStart"/>
            <w:r>
              <w:rPr>
                <w:lang w:val="en-US" w:eastAsia="zh-CN"/>
              </w:rPr>
              <w:t>gNB</w:t>
            </w:r>
            <w:proofErr w:type="spellEnd"/>
            <w:r>
              <w:rPr>
                <w:lang w:val="en-US" w:eastAsia="zh-CN"/>
              </w:rPr>
              <w:t xml:space="preserve"> adaptation, I think this </w:t>
            </w:r>
            <w:proofErr w:type="gramStart"/>
            <w:r>
              <w:rPr>
                <w:lang w:val="en-US" w:eastAsia="zh-CN"/>
              </w:rPr>
              <w:t>actually is</w:t>
            </w:r>
            <w:proofErr w:type="gramEnd"/>
            <w:r>
              <w:rPr>
                <w:lang w:val="en-US" w:eastAsia="zh-CN"/>
              </w:rPr>
              <w:t xml:space="preserve"> </w:t>
            </w:r>
            <w:proofErr w:type="spellStart"/>
            <w:r>
              <w:rPr>
                <w:lang w:val="en-US" w:eastAsia="zh-CN"/>
              </w:rPr>
              <w:t>gNB</w:t>
            </w:r>
            <w:proofErr w:type="spellEnd"/>
            <w:r>
              <w:rPr>
                <w:lang w:val="en-US" w:eastAsia="zh-CN"/>
              </w:rPr>
              <w:t xml:space="preserve"> implementation issue and also depends on the traffic and UE moving. </w:t>
            </w:r>
          </w:p>
          <w:p w14:paraId="038E29BF" w14:textId="77777777" w:rsidR="00633D51" w:rsidRDefault="00633D51">
            <w:pPr>
              <w:rPr>
                <w:lang w:val="en-US" w:eastAsia="zh-CN"/>
              </w:rPr>
            </w:pPr>
          </w:p>
        </w:tc>
      </w:tr>
      <w:tr w:rsidR="00633D51" w14:paraId="15A7DC37" w14:textId="77777777">
        <w:tc>
          <w:tcPr>
            <w:tcW w:w="1479" w:type="dxa"/>
          </w:tcPr>
          <w:p w14:paraId="73341474" w14:textId="77777777" w:rsidR="00633D51" w:rsidRDefault="00EA4488">
            <w:pPr>
              <w:rPr>
                <w:lang w:eastAsia="zh-CN"/>
              </w:rPr>
            </w:pPr>
            <w:r>
              <w:rPr>
                <w:lang w:eastAsia="zh-CN"/>
              </w:rPr>
              <w:t>Vivo3</w:t>
            </w:r>
          </w:p>
        </w:tc>
        <w:tc>
          <w:tcPr>
            <w:tcW w:w="8152" w:type="dxa"/>
          </w:tcPr>
          <w:p w14:paraId="30018B5F" w14:textId="77777777" w:rsidR="00633D51" w:rsidRDefault="00EA4488">
            <w:pPr>
              <w:rPr>
                <w:lang w:val="en-US" w:eastAsia="zh-CN"/>
              </w:rPr>
            </w:pPr>
            <w:r>
              <w:rPr>
                <w:lang w:val="en-US" w:eastAsia="zh-CN"/>
              </w:rPr>
              <w:t>We share the same view as Ericsson that P3-remaining-1 should also include the N &lt;L case instead of se</w:t>
            </w:r>
            <w:r>
              <w:rPr>
                <w:lang w:val="en-US" w:eastAsia="zh-CN"/>
              </w:rPr>
              <w:t>parating them out into two proposals.</w:t>
            </w:r>
          </w:p>
          <w:p w14:paraId="464C7E46" w14:textId="77777777" w:rsidR="00633D51" w:rsidRDefault="00EA4488">
            <w:pPr>
              <w:rPr>
                <w:lang w:val="en-US" w:eastAsia="zh-CN"/>
              </w:rPr>
            </w:pPr>
            <w:r>
              <w:rPr>
                <w:lang w:val="en-US" w:eastAsia="zh-CN"/>
              </w:rPr>
              <w:t>For N=1 and L&gt;1 case, we are not sure whether this refers to single-CSI or multi-CSI case (can we make a conclusion for this case to avoid confusion?). However, we think this case should be supported, since the complex</w:t>
            </w:r>
            <w:r>
              <w:rPr>
                <w:lang w:val="en-US" w:eastAsia="zh-CN"/>
              </w:rPr>
              <w:t xml:space="preserve">ity is lower compared to N&gt;1 case and performance benefit has been identified by evaluation in SI. We don’t see any critical problem for N=1 and L&gt;1 case, so it should be included in the proposal.  </w:t>
            </w:r>
          </w:p>
          <w:p w14:paraId="7F951732" w14:textId="77777777" w:rsidR="00633D51" w:rsidRDefault="00EA4488">
            <w:pPr>
              <w:rPr>
                <w:lang w:val="en-US" w:eastAsia="zh-CN"/>
              </w:rPr>
            </w:pPr>
            <w:r>
              <w:rPr>
                <w:lang w:val="en-US" w:eastAsia="zh-CN"/>
              </w:rPr>
              <w:t>For N&gt;1 and L&gt;1 case, we can further discuss how to repor</w:t>
            </w:r>
            <w:r>
              <w:rPr>
                <w:lang w:val="en-US" w:eastAsia="zh-CN"/>
              </w:rPr>
              <w:t xml:space="preserve">t the N CSIs. </w:t>
            </w:r>
          </w:p>
        </w:tc>
      </w:tr>
      <w:tr w:rsidR="00633D51" w14:paraId="0F13FED8" w14:textId="77777777">
        <w:tc>
          <w:tcPr>
            <w:tcW w:w="1479" w:type="dxa"/>
          </w:tcPr>
          <w:p w14:paraId="63B7F7FB" w14:textId="77777777" w:rsidR="00633D51" w:rsidRDefault="00EA4488">
            <w:pPr>
              <w:rPr>
                <w:lang w:eastAsia="zh-CN"/>
              </w:rPr>
            </w:pPr>
            <w:r>
              <w:rPr>
                <w:lang w:eastAsia="zh-CN"/>
              </w:rPr>
              <w:t>FL</w:t>
            </w:r>
          </w:p>
        </w:tc>
        <w:tc>
          <w:tcPr>
            <w:tcW w:w="8152" w:type="dxa"/>
          </w:tcPr>
          <w:p w14:paraId="23B13565" w14:textId="77777777" w:rsidR="00633D51" w:rsidRDefault="00EA4488">
            <w:pPr>
              <w:rPr>
                <w:lang w:val="en-US" w:eastAsia="zh-CN"/>
              </w:rPr>
            </w:pPr>
            <w:r>
              <w:rPr>
                <w:rFonts w:hint="eastAsia"/>
                <w:lang w:val="en-US" w:eastAsia="zh-CN"/>
              </w:rPr>
              <w:t>@</w:t>
            </w:r>
            <w:proofErr w:type="gramStart"/>
            <w:r>
              <w:rPr>
                <w:lang w:val="en-US" w:eastAsia="zh-CN"/>
              </w:rPr>
              <w:t>vivo</w:t>
            </w:r>
            <w:proofErr w:type="gramEnd"/>
          </w:p>
          <w:p w14:paraId="605A3C08" w14:textId="77777777" w:rsidR="00633D51" w:rsidRDefault="00EA4488">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00BDDEAB" w14:textId="77777777" w:rsidR="00633D51" w:rsidRDefault="00EA4488">
            <w:pPr>
              <w:rPr>
                <w:lang w:val="en-US" w:eastAsia="zh-CN"/>
              </w:rPr>
            </w:pPr>
            <w:r>
              <w:rPr>
                <w:lang w:val="en-US" w:eastAsia="zh-CN"/>
              </w:rPr>
              <w:lastRenderedPageBreak/>
              <w:t>From FL pers</w:t>
            </w:r>
            <w:r>
              <w:rPr>
                <w:lang w:val="en-US" w:eastAsia="zh-CN"/>
              </w:rPr>
              <w:t>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33D51" w14:paraId="29CCA5E9" w14:textId="77777777">
        <w:tc>
          <w:tcPr>
            <w:tcW w:w="1479" w:type="dxa"/>
          </w:tcPr>
          <w:p w14:paraId="0D246B35" w14:textId="77777777" w:rsidR="00633D51" w:rsidRDefault="00EA4488">
            <w:pPr>
              <w:rPr>
                <w:lang w:eastAsia="zh-CN"/>
              </w:rPr>
            </w:pPr>
            <w:r>
              <w:rPr>
                <w:rFonts w:eastAsia="Malgun Gothic" w:hint="eastAsia"/>
                <w:lang w:eastAsia="ko-KR"/>
              </w:rPr>
              <w:lastRenderedPageBreak/>
              <w:t>LG Electronics5</w:t>
            </w:r>
          </w:p>
        </w:tc>
        <w:tc>
          <w:tcPr>
            <w:tcW w:w="8152" w:type="dxa"/>
          </w:tcPr>
          <w:p w14:paraId="49317ADA" w14:textId="77777777" w:rsidR="00633D51" w:rsidRDefault="00EA4488">
            <w:pPr>
              <w:rPr>
                <w:rFonts w:eastAsia="Malgun Gothic"/>
                <w:lang w:val="en-US" w:eastAsia="ko-KR"/>
              </w:rPr>
            </w:pPr>
            <w:r>
              <w:rPr>
                <w:rFonts w:eastAsia="Malgun Gothic"/>
                <w:lang w:val="en-US" w:eastAsia="ko-KR"/>
              </w:rPr>
              <w:t xml:space="preserve">We prefer to handle the cases N=L </w:t>
            </w:r>
            <w:r>
              <w:rPr>
                <w:rFonts w:eastAsia="Malgun Gothic"/>
                <w:lang w:val="en-US" w:eastAsia="ko-KR"/>
              </w:rPr>
              <w:t>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0A42CDEF" w14:textId="77777777" w:rsidR="00633D51" w:rsidRDefault="00633D51">
            <w:pPr>
              <w:rPr>
                <w:rFonts w:eastAsia="Malgun Gothic"/>
                <w:lang w:val="en-US" w:eastAsia="ko-KR"/>
              </w:rPr>
            </w:pPr>
          </w:p>
          <w:p w14:paraId="3FE3059E" w14:textId="77777777" w:rsidR="00633D51" w:rsidRDefault="00EA4488">
            <w:pPr>
              <w:rPr>
                <w:b/>
                <w:highlight w:val="yellow"/>
              </w:rPr>
            </w:pPr>
            <w:r>
              <w:rPr>
                <w:b/>
                <w:highlight w:val="yellow"/>
              </w:rPr>
              <w:t>FL3e P3-remaining-1</w:t>
            </w:r>
            <w:r>
              <w:rPr>
                <w:b/>
                <w:color w:val="FF0000"/>
                <w:highlight w:val="yellow"/>
              </w:rPr>
              <w:t>-rev2</w:t>
            </w:r>
          </w:p>
          <w:p w14:paraId="035B564B" w14:textId="77777777" w:rsidR="00633D51" w:rsidRDefault="00EA4488">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at least</w:t>
            </w:r>
            <w:r>
              <w:rPr>
                <w:b/>
                <w:lang w:val="en-US" w:eastAsia="zh-CN"/>
              </w:rPr>
              <w:t xml:space="preserve"> the case of N=L is supported. </w:t>
            </w:r>
          </w:p>
          <w:p w14:paraId="620A3131"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C0E1C9D" w14:textId="77777777" w:rsidR="00633D51" w:rsidRDefault="00EA4488">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w:t>
            </w:r>
            <w:proofErr w:type="spellEnd"/>
            <w:r>
              <w:rPr>
                <w:b/>
                <w:color w:val="4472C4" w:themeColor="accent1"/>
                <w:lang w:val="en-US" w:eastAsia="zh-CN"/>
              </w:rPr>
              <w:t xml:space="preserve"> indication/activation of N≤L CSI reports.</w:t>
            </w:r>
          </w:p>
          <w:p w14:paraId="046C7786" w14:textId="77777777" w:rsidR="00633D51" w:rsidRDefault="00EA4488">
            <w:pPr>
              <w:spacing w:after="120"/>
              <w:rPr>
                <w:b/>
                <w:lang w:val="en-US" w:eastAsia="zh-CN"/>
              </w:rPr>
            </w:pPr>
            <w:r>
              <w:rPr>
                <w:b/>
                <w:lang w:val="en-US" w:eastAsia="zh-CN"/>
              </w:rPr>
              <w:t xml:space="preserve">Note: The </w:t>
            </w:r>
            <w:r>
              <w:rPr>
                <w:b/>
                <w:lang w:val="en-US" w:eastAsia="zh-CN"/>
              </w:rPr>
              <w:t>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503203E7" w14:textId="77777777" w:rsidR="00633D51" w:rsidRDefault="00633D51">
            <w:pPr>
              <w:rPr>
                <w:lang w:val="en-US" w:eastAsia="zh-CN"/>
              </w:rPr>
            </w:pPr>
          </w:p>
        </w:tc>
      </w:tr>
      <w:tr w:rsidR="00633D51" w14:paraId="4600E5B9" w14:textId="77777777">
        <w:tc>
          <w:tcPr>
            <w:tcW w:w="1479" w:type="dxa"/>
          </w:tcPr>
          <w:p w14:paraId="2B05B230" w14:textId="77777777" w:rsidR="00633D51" w:rsidRDefault="00EA4488">
            <w:pPr>
              <w:rPr>
                <w:rFonts w:eastAsia="Malgun Gothic"/>
                <w:lang w:eastAsia="ko-KR"/>
              </w:rPr>
            </w:pPr>
            <w:r>
              <w:rPr>
                <w:lang w:eastAsia="zh-CN"/>
              </w:rPr>
              <w:t>MTK3-fri</w:t>
            </w:r>
          </w:p>
        </w:tc>
        <w:tc>
          <w:tcPr>
            <w:tcW w:w="8152" w:type="dxa"/>
          </w:tcPr>
          <w:p w14:paraId="1491AD69" w14:textId="77777777" w:rsidR="00633D51" w:rsidRDefault="00EA4488">
            <w:pPr>
              <w:rPr>
                <w:lang w:val="en-US" w:eastAsia="zh-CN"/>
              </w:rPr>
            </w:pPr>
            <w:r>
              <w:rPr>
                <w:lang w:val="en-US" w:eastAsia="zh-CN"/>
              </w:rPr>
              <w:t>If jointly viewing P3-remaining-1 and P3-remaining-2, P3-remaining-1 can focus on the case N=L. From online discussion, we have the impres</w:t>
            </w:r>
            <w:r>
              <w:rPr>
                <w:lang w:val="en-US" w:eastAsia="zh-CN"/>
              </w:rPr>
              <w:t xml:space="preserve">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w:t>
            </w:r>
            <w:r>
              <w:rPr>
                <w:lang w:val="en-US" w:eastAsia="zh-CN"/>
              </w:rPr>
              <w:t>d proposal looks more reasonable to move forward:</w:t>
            </w:r>
          </w:p>
          <w:p w14:paraId="33B6640C" w14:textId="77777777" w:rsidR="00633D51" w:rsidRDefault="00EA4488">
            <w:pPr>
              <w:rPr>
                <w:b/>
              </w:rPr>
            </w:pPr>
            <w:r>
              <w:rPr>
                <w:b/>
                <w:highlight w:val="yellow"/>
              </w:rPr>
              <w:t>FL3e P3-remaining-1</w:t>
            </w:r>
            <w:r>
              <w:rPr>
                <w:b/>
              </w:rPr>
              <w:t xml:space="preserve"> (MTK update)</w:t>
            </w:r>
          </w:p>
          <w:p w14:paraId="7728DE19"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5DD58B2" w14:textId="77777777" w:rsidR="00633D51" w:rsidRDefault="00EA4488">
            <w:pPr>
              <w:pStyle w:val="affff1"/>
              <w:numPr>
                <w:ilvl w:val="0"/>
                <w:numId w:val="32"/>
              </w:numPr>
              <w:spacing w:after="60"/>
              <w:rPr>
                <w:b/>
                <w:color w:val="FF0000"/>
                <w:lang w:val="en-US" w:eastAsia="zh-CN"/>
              </w:rPr>
            </w:pPr>
            <w:r>
              <w:rPr>
                <w:b/>
                <w:color w:val="FF0000"/>
                <w:lang w:val="en-US" w:eastAsia="zh-CN"/>
              </w:rPr>
              <w:t>Semi-persistent/Aperiodic CSI reporting is supported</w:t>
            </w:r>
          </w:p>
          <w:p w14:paraId="47A088FE" w14:textId="77777777" w:rsidR="00633D51" w:rsidRDefault="00EA4488">
            <w:pPr>
              <w:pStyle w:val="affff1"/>
              <w:numPr>
                <w:ilvl w:val="0"/>
                <w:numId w:val="32"/>
              </w:numPr>
              <w:spacing w:after="60"/>
              <w:rPr>
                <w:b/>
                <w:lang w:val="en-US" w:eastAsia="zh-CN"/>
              </w:rPr>
            </w:pPr>
            <w:r>
              <w:rPr>
                <w:b/>
                <w:color w:val="FF0000"/>
                <w:lang w:val="en-US" w:eastAsia="zh-CN"/>
              </w:rPr>
              <w:t xml:space="preserve">FFS: Whether/what limit on value of L for the support with periodic CSI </w:t>
            </w:r>
            <w:r>
              <w:rPr>
                <w:b/>
                <w:color w:val="FF0000"/>
                <w:lang w:val="en-US" w:eastAsia="zh-CN"/>
              </w:rPr>
              <w:t>reporting</w:t>
            </w:r>
            <w:r>
              <w:rPr>
                <w:rFonts w:hint="eastAsia"/>
                <w:b/>
                <w:color w:val="FF0000"/>
                <w:lang w:val="en-US" w:eastAsia="zh-CN"/>
              </w:rPr>
              <w:t xml:space="preserve"> </w:t>
            </w:r>
          </w:p>
          <w:p w14:paraId="74B45A80"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33D51" w14:paraId="41A0107C" w14:textId="77777777">
        <w:tc>
          <w:tcPr>
            <w:tcW w:w="1479" w:type="dxa"/>
          </w:tcPr>
          <w:p w14:paraId="2B79C28D" w14:textId="77777777" w:rsidR="00633D51" w:rsidRDefault="00EA4488">
            <w:pPr>
              <w:rPr>
                <w:rFonts w:eastAsia="Malgun Gothic"/>
                <w:lang w:eastAsia="ko-KR"/>
              </w:rPr>
            </w:pPr>
            <w:r>
              <w:rPr>
                <w:rFonts w:hint="eastAsia"/>
                <w:lang w:eastAsia="zh-CN"/>
              </w:rPr>
              <w:t>X</w:t>
            </w:r>
            <w:r>
              <w:rPr>
                <w:lang w:eastAsia="zh-CN"/>
              </w:rPr>
              <w:t>iaomi</w:t>
            </w:r>
          </w:p>
        </w:tc>
        <w:tc>
          <w:tcPr>
            <w:tcW w:w="8152" w:type="dxa"/>
          </w:tcPr>
          <w:p w14:paraId="7929549D" w14:textId="77777777" w:rsidR="00633D51" w:rsidRDefault="00EA4488">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EE780DA" wp14:editId="4247300B">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41377DCB" w14:textId="77777777" w:rsidR="00633D51" w:rsidRDefault="00EA4488">
                                  <w:pPr>
                                    <w:rPr>
                                      <w:b/>
                                      <w:bCs/>
                                      <w:sz w:val="16"/>
                                      <w:szCs w:val="16"/>
                                      <w:highlight w:val="green"/>
                                      <w:lang w:val="en-US" w:eastAsia="zh-CN"/>
                                    </w:rPr>
                                  </w:pPr>
                                  <w:r>
                                    <w:rPr>
                                      <w:b/>
                                      <w:bCs/>
                                      <w:sz w:val="16"/>
                                      <w:szCs w:val="16"/>
                                      <w:highlight w:val="green"/>
                                      <w:lang w:val="en-US" w:eastAsia="zh-CN"/>
                                    </w:rPr>
                                    <w:t>Agreement</w:t>
                                  </w:r>
                                </w:p>
                                <w:p w14:paraId="08E1BE79" w14:textId="77777777" w:rsidR="00633D51" w:rsidRDefault="00EA4488">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754E6BF" w14:textId="77777777" w:rsidR="00633D51" w:rsidRDefault="00EA4488">
                                  <w:pPr>
                                    <w:pStyle w:val="affff1"/>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6F250F77" w14:textId="77777777" w:rsidR="00633D51" w:rsidRDefault="00633D51">
                                  <w:pPr>
                                    <w:rPr>
                                      <w:lang w:val="en-US"/>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24.25pt;margin-top:46.35pt;height:75.7pt;width:352.5pt;mso-wrap-distance-bottom:3.6pt;mso-wrap-distance-left:9pt;mso-wrap-distance-right:9pt;mso-wrap-distance-top:3.6pt;z-index:251660288;mso-width-relative:page;mso-height-relative:page;" fillcolor="#FFFFFF" filled="t" stroked="t" coordsize="21600,21600" o:gfxdata="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maYz1wAA&#10;AAkBAAAPAAAAAAAAAAEAIAAAACIAAABkcnMvZG93bnJldi54bWxQSwECFAAUAAAACACHTuJAAb4B&#10;hx8CAAAvBAAADgAAAAAAAAABACAAAAAmAQAAZHJzL2Uyb0RvYy54bWxQSwUGAAAAAAYABgBZAQAA&#10;twUAAAAA&#10;">
                      <v:fill on="t" focussize="0,0"/>
                      <v:stroke weight="0.5pt" color="#000000" miterlimit="8" joinstyle="miter"/>
                      <v:imagedata o:title=""/>
                      <o:lock v:ext="edit" aspectratio="f"/>
                      <v:textbox>
                        <w:txbxContent>
                          <w:p>
                            <w:pPr>
                              <w:rPr>
                                <w:b/>
                                <w:bCs/>
                                <w:sz w:val="16"/>
                                <w:szCs w:val="16"/>
                                <w:highlight w:val="green"/>
                                <w:lang w:val="en-US" w:eastAsia="zh-CN"/>
                              </w:rPr>
                            </w:pPr>
                            <w:r>
                              <w:rPr>
                                <w:b/>
                                <w:bCs/>
                                <w:sz w:val="16"/>
                                <w:szCs w:val="16"/>
                                <w:highlight w:val="green"/>
                                <w:lang w:val="en-US" w:eastAsia="zh-CN"/>
                              </w:rPr>
                              <w:t>Agreement</w:t>
                            </w:r>
                          </w:p>
                          <w:p>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pPr>
                              <w:pStyle w:val="15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pPr>
                              <w:rPr>
                                <w:lang w:val="en-US"/>
                              </w:rPr>
                            </w:pPr>
                          </w:p>
                        </w:txbxContent>
                      </v:textbox>
                      <w10:wrap type="square"/>
                    </v:shape>
                  </w:pict>
                </mc:Fallback>
              </mc:AlternateContent>
            </w:r>
            <w:r>
              <w:rPr>
                <w:rFonts w:hint="eastAsia"/>
                <w:lang w:val="en-US" w:eastAsia="zh-CN"/>
              </w:rPr>
              <w:t>P</w:t>
            </w:r>
            <w:r>
              <w:rPr>
                <w:lang w:val="en-US" w:eastAsia="zh-CN"/>
              </w:rPr>
              <w:t>ref</w:t>
            </w:r>
            <w:r>
              <w:rPr>
                <w:lang w:val="en-US" w:eastAsia="zh-CN"/>
              </w:rPr>
              <w:t xml:space="preserve">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33D51" w14:paraId="6556AE31" w14:textId="77777777">
        <w:tc>
          <w:tcPr>
            <w:tcW w:w="1479" w:type="dxa"/>
          </w:tcPr>
          <w:p w14:paraId="34A52BDB" w14:textId="77777777" w:rsidR="00633D51" w:rsidRDefault="00EA4488">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5</w:t>
            </w:r>
          </w:p>
        </w:tc>
        <w:tc>
          <w:tcPr>
            <w:tcW w:w="8152" w:type="dxa"/>
          </w:tcPr>
          <w:p w14:paraId="3F903CFC" w14:textId="77777777" w:rsidR="00633D51" w:rsidRDefault="00EA4488">
            <w:pPr>
              <w:rPr>
                <w:lang w:val="en-US" w:eastAsia="zh-CN"/>
              </w:rPr>
            </w:pPr>
            <w:r>
              <w:rPr>
                <w:rFonts w:hint="eastAsia"/>
                <w:lang w:val="en-US" w:eastAsia="zh-CN"/>
              </w:rPr>
              <w:t>@Apple</w:t>
            </w:r>
          </w:p>
          <w:p w14:paraId="1B8073E1" w14:textId="77777777" w:rsidR="00633D51" w:rsidRDefault="00EA4488">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w:t>
            </w:r>
            <w:r>
              <w:rPr>
                <w:rFonts w:eastAsia="SimSun" w:hint="eastAsia"/>
                <w:lang w:val="en-US" w:eastAsia="zh-CN"/>
              </w:rPr>
              <w:t>tween these two spatial patterns via the current reported CSI and data package). In both cases, the NES gain from multi-CSI (N&gt;1) is larger than single CSI (N=1).</w:t>
            </w:r>
          </w:p>
          <w:p w14:paraId="29EA3A88" w14:textId="77777777" w:rsidR="00633D51" w:rsidRDefault="00EA4488">
            <w:pPr>
              <w:rPr>
                <w:rFonts w:eastAsia="SimSun"/>
                <w:lang w:val="en-US" w:eastAsia="zh-CN"/>
              </w:rPr>
            </w:pPr>
            <w:r>
              <w:rPr>
                <w:rFonts w:eastAsia="SimSun" w:hint="eastAsia"/>
                <w:lang w:val="en-US" w:eastAsia="zh-CN"/>
              </w:rPr>
              <w:t>Based on our evaluation/observation, the NES gain from multi-CSI is that N can be larger than</w:t>
            </w:r>
            <w:r>
              <w:rPr>
                <w:rFonts w:eastAsia="SimSun" w:hint="eastAsia"/>
                <w:lang w:val="en-US" w:eastAsia="zh-CN"/>
              </w:rPr>
              <w:t xml:space="preserve"> 1, instead of L&gt;1. Only with N&gt;1, it can provide sufficient information for </w:t>
            </w:r>
            <w:proofErr w:type="spellStart"/>
            <w:r>
              <w:rPr>
                <w:rFonts w:eastAsia="SimSun" w:hint="eastAsia"/>
                <w:lang w:val="en-US" w:eastAsia="zh-CN"/>
              </w:rPr>
              <w:t>gNB</w:t>
            </w:r>
            <w:proofErr w:type="spellEnd"/>
            <w:r>
              <w:rPr>
                <w:rFonts w:eastAsia="SimSun" w:hint="eastAsia"/>
                <w:lang w:val="en-US" w:eastAsia="zh-CN"/>
              </w:rPr>
              <w:t xml:space="preserve">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w:t>
            </w:r>
            <w:r>
              <w:rPr>
                <w:rFonts w:eastAsia="SimSun" w:hint="eastAsia"/>
                <w:lang w:val="en-US" w:eastAsia="zh-CN"/>
              </w:rPr>
              <w:t xml:space="preserve">1), </w:t>
            </w:r>
            <w:proofErr w:type="spellStart"/>
            <w:r>
              <w:rPr>
                <w:rFonts w:eastAsia="SimSun" w:hint="eastAsia"/>
                <w:lang w:val="en-US" w:eastAsia="zh-CN"/>
              </w:rPr>
              <w:t>gNB</w:t>
            </w:r>
            <w:proofErr w:type="spellEnd"/>
            <w:r>
              <w:rPr>
                <w:rFonts w:eastAsia="SimSun" w:hint="eastAsia"/>
                <w:lang w:val="en-US" w:eastAsia="zh-CN"/>
              </w:rPr>
              <w:t xml:space="preserve"> has no information about the </w:t>
            </w:r>
            <w:r>
              <w:rPr>
                <w:rFonts w:eastAsia="SimSun" w:hint="eastAsia"/>
                <w:lang w:val="en-US" w:eastAsia="zh-CN"/>
              </w:rPr>
              <w:lastRenderedPageBreak/>
              <w:t xml:space="preserve">CSI of other antenna configurations and it has bare information to assist spatial domain adaptation, so </w:t>
            </w:r>
            <w:proofErr w:type="spellStart"/>
            <w:r>
              <w:rPr>
                <w:rFonts w:eastAsia="SimSun" w:hint="eastAsia"/>
                <w:lang w:val="en-US" w:eastAsia="zh-CN"/>
              </w:rPr>
              <w:t>gNB</w:t>
            </w:r>
            <w:proofErr w:type="spellEnd"/>
            <w:r>
              <w:rPr>
                <w:rFonts w:eastAsia="SimSun" w:hint="eastAsia"/>
                <w:lang w:val="en-US" w:eastAsia="zh-CN"/>
              </w:rPr>
              <w:t xml:space="preserve"> will miss some chances/occasions to transmission data with properly reduced antenna.</w:t>
            </w:r>
          </w:p>
          <w:p w14:paraId="19D44B4D"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w:t>
            </w:r>
            <w:r>
              <w:rPr>
                <w:rFonts w:eastAsia="SimSun" w:hint="eastAsia"/>
                <w:lang w:val="en-US" w:eastAsia="zh-CN"/>
              </w:rPr>
              <w:t xml:space="preserve">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00597EED" w14:textId="77777777" w:rsidR="00633D51" w:rsidRDefault="00633D51">
            <w:pPr>
              <w:rPr>
                <w:rFonts w:eastAsia="SimSun"/>
                <w:lang w:val="en-US" w:eastAsia="zh-CN"/>
              </w:rPr>
            </w:pPr>
          </w:p>
          <w:p w14:paraId="0466F52F" w14:textId="77777777" w:rsidR="00633D51" w:rsidRDefault="00EA4488">
            <w:pPr>
              <w:rPr>
                <w:rFonts w:eastAsia="SimSun"/>
                <w:lang w:val="en-US" w:eastAsia="zh-CN"/>
              </w:rPr>
            </w:pPr>
            <w:r>
              <w:rPr>
                <w:rFonts w:eastAsia="SimSun" w:hint="eastAsia"/>
                <w:lang w:val="en-US" w:eastAsia="zh-CN"/>
              </w:rPr>
              <w:t>Regarding whether to prioritize enhancements on any one of P/SP/P CSI reporti</w:t>
            </w:r>
            <w:r>
              <w:rPr>
                <w:rFonts w:eastAsia="SimSun" w:hint="eastAsia"/>
                <w:lang w:val="en-US" w:eastAsia="zh-CN"/>
              </w:rPr>
              <w:t>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CD8D08F"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24C5E6E9" w14:textId="77777777" w:rsidR="00633D51" w:rsidRDefault="00EA4488">
            <w:pPr>
              <w:rPr>
                <w:rFonts w:eastAsia="SimSun"/>
                <w:lang w:val="en-US" w:eastAsia="zh-CN"/>
              </w:rPr>
            </w:pPr>
            <w:r>
              <w:rPr>
                <w:rFonts w:eastAsia="SimSun" w:hint="eastAsia"/>
                <w:lang w:val="en-US" w:eastAsia="zh-CN"/>
              </w:rPr>
              <w:t>For this proposal, we prefer</w:t>
            </w:r>
            <w:r>
              <w:rPr>
                <w:rFonts w:eastAsia="SimSun" w:hint="eastAsia"/>
                <w:lang w:val="en-US" w:eastAsia="zh-CN"/>
              </w:rPr>
              <w:t xml:space="preserve"> the following update + FL3e P3-remaining-2-</w:t>
            </w:r>
            <w:proofErr w:type="gramStart"/>
            <w:r>
              <w:rPr>
                <w:rFonts w:eastAsia="SimSun" w:hint="eastAsia"/>
                <w:lang w:val="en-US" w:eastAsia="zh-CN"/>
              </w:rPr>
              <w:t>rev2;</w:t>
            </w:r>
            <w:proofErr w:type="gramEnd"/>
          </w:p>
          <w:p w14:paraId="57384DFD" w14:textId="77777777" w:rsidR="00633D51" w:rsidRDefault="00EA4488">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614B87B" w14:textId="77777777" w:rsidR="00633D51" w:rsidRDefault="00EA4488">
            <w:pPr>
              <w:rPr>
                <w:b/>
                <w:highlight w:val="yellow"/>
              </w:rPr>
            </w:pPr>
            <w:r>
              <w:rPr>
                <w:b/>
                <w:highlight w:val="yellow"/>
              </w:rPr>
              <w:t>FL3e P3-remaining-1</w:t>
            </w:r>
            <w:r>
              <w:rPr>
                <w:b/>
                <w:color w:val="FF0000"/>
                <w:highlight w:val="yellow"/>
              </w:rPr>
              <w:t>-rev2</w:t>
            </w:r>
          </w:p>
          <w:p w14:paraId="03F60ACC"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1108EBDC"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1E4D0FCB" w14:textId="77777777" w:rsidR="00633D51" w:rsidRDefault="00EA4488">
            <w:pPr>
              <w:pStyle w:val="affff1"/>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w:t>
            </w:r>
            <w:r>
              <w:rPr>
                <w:b/>
                <w:color w:val="4472C4" w:themeColor="accent1"/>
                <w:lang w:val="en-US" w:eastAsia="zh-CN"/>
              </w:rPr>
              <w:t>tion of N≤L CSI reports.</w:t>
            </w:r>
          </w:p>
          <w:p w14:paraId="0D63B36B" w14:textId="77777777" w:rsidR="00633D51" w:rsidRDefault="00EA4488">
            <w:pPr>
              <w:spacing w:after="120"/>
              <w:rPr>
                <w:b/>
                <w:lang w:val="en-US" w:eastAsia="zh-CN"/>
              </w:rPr>
            </w:pPr>
            <w:r>
              <w:rPr>
                <w:b/>
                <w:lang w:val="en-US" w:eastAsia="zh-CN"/>
              </w:rPr>
              <w:t xml:space="preserve">Note: The case of N=L=1 corresponds to single-CSI feedback. </w:t>
            </w:r>
          </w:p>
          <w:p w14:paraId="44E6CD16" w14:textId="77777777" w:rsidR="00633D51" w:rsidRDefault="00633D51">
            <w:pPr>
              <w:rPr>
                <w:rFonts w:eastAsia="SimSun"/>
                <w:lang w:val="en-US" w:eastAsia="zh-CN"/>
              </w:rPr>
            </w:pPr>
          </w:p>
        </w:tc>
      </w:tr>
    </w:tbl>
    <w:p w14:paraId="4965688A" w14:textId="77777777" w:rsidR="00633D51" w:rsidRDefault="00633D51">
      <w:pPr>
        <w:rPr>
          <w:lang w:val="en-US"/>
        </w:rPr>
      </w:pPr>
    </w:p>
    <w:p w14:paraId="52684EB2" w14:textId="77777777" w:rsidR="00633D51" w:rsidRDefault="00EA4488">
      <w:pPr>
        <w:rPr>
          <w:lang w:val="en-US" w:eastAsia="zh-CN"/>
        </w:rPr>
      </w:pPr>
      <w:r>
        <w:rPr>
          <w:lang w:val="en-US" w:eastAsia="zh-CN"/>
        </w:rPr>
        <w:t>If more flexibility is perused, the following proposal may also address some of other preference to enable UE report part of CSIs in separate reports and/or report ins</w:t>
      </w:r>
      <w:r>
        <w:rPr>
          <w:lang w:val="en-US" w:eastAsia="zh-CN"/>
        </w:rPr>
        <w:t>tances.</w:t>
      </w:r>
    </w:p>
    <w:p w14:paraId="069FF755" w14:textId="77777777" w:rsidR="00633D51" w:rsidRDefault="00EA4488">
      <w:pPr>
        <w:rPr>
          <w:b/>
        </w:rPr>
      </w:pPr>
      <w:r>
        <w:rPr>
          <w:b/>
          <w:highlight w:val="yellow"/>
        </w:rPr>
        <w:t>FL3e P3-remaining-2</w:t>
      </w:r>
    </w:p>
    <w:p w14:paraId="41E0243D"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4EDB0004"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429C7AB6"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81C691E"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4F964F0"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14:paraId="2EA21824"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1B84E576"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463A52D" w14:textId="77777777" w:rsidR="00633D51" w:rsidRDefault="00633D51">
      <w:pPr>
        <w:rPr>
          <w:b/>
          <w:lang w:val="en-US" w:eastAsia="zh-CN"/>
        </w:rPr>
      </w:pPr>
    </w:p>
    <w:p w14:paraId="0DC489DD" w14:textId="77777777" w:rsidR="00633D51" w:rsidRDefault="00EA4488">
      <w:pPr>
        <w:rPr>
          <w:b/>
        </w:rPr>
      </w:pPr>
      <w:r>
        <w:rPr>
          <w:b/>
          <w:highlight w:val="yellow"/>
        </w:rPr>
        <w:t>FL3e P3-remaining-2</w:t>
      </w:r>
      <w:r>
        <w:rPr>
          <w:b/>
          <w:color w:val="FF0000"/>
          <w:highlight w:val="yellow"/>
        </w:rPr>
        <w:t>-rev1</w:t>
      </w:r>
    </w:p>
    <w:p w14:paraId="47E9A6F2" w14:textId="77777777" w:rsidR="00633D51" w:rsidRDefault="00EA4488">
      <w:pPr>
        <w:spacing w:after="60"/>
        <w:rPr>
          <w:b/>
          <w:lang w:val="en-US" w:eastAsia="zh-CN"/>
        </w:rPr>
      </w:pPr>
      <w:r>
        <w:rPr>
          <w:rFonts w:hint="eastAsia"/>
          <w:b/>
          <w:lang w:val="en-US" w:eastAsia="zh-CN"/>
        </w:rPr>
        <w:t>F</w:t>
      </w:r>
      <w:r>
        <w:rPr>
          <w:b/>
          <w:lang w:val="en-US" w:eastAsia="zh-CN"/>
        </w:rPr>
        <w:t xml:space="preserve">or multi-CSI feedback with N&lt;L, at </w:t>
      </w:r>
      <w:r>
        <w:rPr>
          <w:b/>
          <w:lang w:val="en-US" w:eastAsia="zh-CN"/>
        </w:rPr>
        <w:t>least</w:t>
      </w:r>
    </w:p>
    <w:p w14:paraId="69B66C93"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6703B5E"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6AA23134"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w:t>
      </w:r>
      <w:r>
        <w:rPr>
          <w:b/>
          <w:lang w:val="en-US" w:eastAsia="zh-CN"/>
        </w:rPr>
        <w:t xml:space="preserve">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B469099"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D262F54" w14:textId="77777777" w:rsidR="00633D51" w:rsidRDefault="00633D51">
      <w:pPr>
        <w:rPr>
          <w:b/>
          <w:lang w:val="en-US" w:eastAsia="zh-CN"/>
        </w:rPr>
      </w:pPr>
    </w:p>
    <w:p w14:paraId="0CF252CE" w14:textId="77777777" w:rsidR="00633D51" w:rsidRDefault="00EA4488">
      <w:pPr>
        <w:rPr>
          <w:b/>
        </w:rPr>
      </w:pPr>
      <w:r>
        <w:rPr>
          <w:b/>
          <w:highlight w:val="yellow"/>
        </w:rPr>
        <w:lastRenderedPageBreak/>
        <w:t>FL3e P3-remaining-2</w:t>
      </w:r>
      <w:r>
        <w:rPr>
          <w:b/>
          <w:color w:val="FF0000"/>
          <w:highlight w:val="yellow"/>
        </w:rPr>
        <w:t>-rev2</w:t>
      </w:r>
    </w:p>
    <w:p w14:paraId="475F5F89" w14:textId="77777777" w:rsidR="00633D51" w:rsidRDefault="00EA4488">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w:t>
      </w:r>
      <w:r>
        <w:rPr>
          <w:b/>
          <w:lang w:val="en-US" w:eastAsia="zh-CN"/>
        </w:rPr>
        <w:t xml:space="preserve">te N≤L CSI reports. </w:t>
      </w:r>
    </w:p>
    <w:p w14:paraId="30E0D52D" w14:textId="77777777" w:rsidR="00633D51" w:rsidRDefault="00EA4488">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3C5EE0FC" w14:textId="77777777" w:rsidR="00633D51" w:rsidRDefault="00EA4488">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w:t>
      </w:r>
      <w:r>
        <w:rPr>
          <w:b/>
          <w:lang w:val="en-US" w:eastAsia="zh-CN"/>
        </w:rPr>
        <w:t>orts.</w:t>
      </w:r>
    </w:p>
    <w:tbl>
      <w:tblPr>
        <w:tblStyle w:val="afffc"/>
        <w:tblW w:w="9631" w:type="dxa"/>
        <w:tblLayout w:type="fixed"/>
        <w:tblLook w:val="04A0" w:firstRow="1" w:lastRow="0" w:firstColumn="1" w:lastColumn="0" w:noHBand="0" w:noVBand="1"/>
      </w:tblPr>
      <w:tblGrid>
        <w:gridCol w:w="1479"/>
        <w:gridCol w:w="8152"/>
      </w:tblGrid>
      <w:tr w:rsidR="00633D51" w14:paraId="2FFC680C" w14:textId="77777777">
        <w:trPr>
          <w:trHeight w:val="261"/>
        </w:trPr>
        <w:tc>
          <w:tcPr>
            <w:tcW w:w="1479" w:type="dxa"/>
            <w:shd w:val="clear" w:color="auto" w:fill="C5E0B3" w:themeFill="accent6" w:themeFillTint="66"/>
          </w:tcPr>
          <w:p w14:paraId="1EEA01E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25708E1" w14:textId="77777777" w:rsidR="00633D51" w:rsidRDefault="00EA4488">
            <w:pPr>
              <w:rPr>
                <w:b/>
                <w:bCs/>
                <w:lang w:val="en-US"/>
              </w:rPr>
            </w:pPr>
            <w:r>
              <w:rPr>
                <w:b/>
                <w:bCs/>
                <w:lang w:val="en-US"/>
              </w:rPr>
              <w:t>Comments</w:t>
            </w:r>
          </w:p>
        </w:tc>
      </w:tr>
      <w:tr w:rsidR="00633D51" w14:paraId="22BE34B9" w14:textId="77777777">
        <w:tc>
          <w:tcPr>
            <w:tcW w:w="1479" w:type="dxa"/>
          </w:tcPr>
          <w:p w14:paraId="013052B4"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5E17BAA" w14:textId="77777777" w:rsidR="00633D51" w:rsidRDefault="00EA4488">
            <w:pPr>
              <w:rPr>
                <w:lang w:val="en-US" w:eastAsia="zh-CN"/>
              </w:rPr>
            </w:pPr>
            <w:r>
              <w:rPr>
                <w:lang w:val="en-US" w:eastAsia="zh-CN"/>
              </w:rPr>
              <w:t xml:space="preserve">Support the proposal with typo update if I understand correctly. </w:t>
            </w:r>
          </w:p>
          <w:p w14:paraId="2651EC0C" w14:textId="77777777" w:rsidR="00633D51" w:rsidRDefault="00633D51">
            <w:pPr>
              <w:rPr>
                <w:lang w:val="en-US" w:eastAsia="zh-CN"/>
              </w:rPr>
            </w:pPr>
          </w:p>
          <w:p w14:paraId="2FD94BA5"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3E37D720"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F44CCD3"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0D72B191"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0412C559"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w:t>
            </w:r>
            <w:r>
              <w:rPr>
                <w:b/>
                <w:lang w:val="en-US" w:eastAsia="zh-CN"/>
              </w:rPr>
              <w:t>ection or based on certain conditions</w:t>
            </w:r>
          </w:p>
          <w:p w14:paraId="5F298740"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7368AA0"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270F6F0" w14:textId="77777777" w:rsidR="00633D51" w:rsidRDefault="00633D51">
            <w:pPr>
              <w:rPr>
                <w:lang w:val="en-US" w:eastAsia="zh-CN"/>
              </w:rPr>
            </w:pPr>
          </w:p>
        </w:tc>
      </w:tr>
      <w:tr w:rsidR="00633D51" w14:paraId="06A75468" w14:textId="77777777">
        <w:tc>
          <w:tcPr>
            <w:tcW w:w="1479" w:type="dxa"/>
          </w:tcPr>
          <w:p w14:paraId="75F9676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7C00140F" w14:textId="77777777" w:rsidR="00633D51" w:rsidRDefault="00EA4488">
            <w:pPr>
              <w:rPr>
                <w:lang w:val="en-US" w:eastAsia="zh-CN"/>
              </w:rPr>
            </w:pPr>
            <w:r>
              <w:rPr>
                <w:rFonts w:hint="eastAsia"/>
                <w:lang w:val="en-US" w:eastAsia="zh-CN"/>
              </w:rPr>
              <w:t>@</w:t>
            </w:r>
            <w:r>
              <w:rPr>
                <w:lang w:val="en-US" w:eastAsia="zh-CN"/>
              </w:rPr>
              <w:t>DCM</w:t>
            </w:r>
          </w:p>
          <w:p w14:paraId="2A0E6E39" w14:textId="77777777" w:rsidR="00633D51" w:rsidRDefault="00EA4488">
            <w:pPr>
              <w:rPr>
                <w:lang w:val="en-US" w:eastAsia="zh-CN"/>
              </w:rPr>
            </w:pPr>
            <w:r>
              <w:rPr>
                <w:lang w:val="en-US" w:eastAsia="zh-CN"/>
              </w:rPr>
              <w:t xml:space="preserve">This is not a typo, since in the </w:t>
            </w:r>
            <w:r>
              <w:rPr>
                <w:lang w:val="en-US" w:eastAsia="zh-CN"/>
              </w:rPr>
              <w:t>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w:t>
            </w:r>
            <w:r>
              <w:rPr>
                <w:lang w:val="en-US" w:eastAsia="zh-CN"/>
              </w:rPr>
              <w:t>lly, it is multiple CSIs, just with a different notion of L instead of N, which should be fine).</w:t>
            </w:r>
          </w:p>
        </w:tc>
      </w:tr>
      <w:tr w:rsidR="00633D51" w14:paraId="5921AFB5" w14:textId="77777777">
        <w:tc>
          <w:tcPr>
            <w:tcW w:w="1479" w:type="dxa"/>
          </w:tcPr>
          <w:p w14:paraId="5C5DC922" w14:textId="77777777" w:rsidR="00633D51" w:rsidRDefault="00EA4488">
            <w:pPr>
              <w:rPr>
                <w:rFonts w:eastAsia="PMingLiU"/>
                <w:lang w:val="en-US" w:eastAsia="zh-TW"/>
              </w:rPr>
            </w:pPr>
            <w:r>
              <w:rPr>
                <w:lang w:val="en-US" w:eastAsia="zh-CN"/>
              </w:rPr>
              <w:t>Intel</w:t>
            </w:r>
          </w:p>
        </w:tc>
        <w:tc>
          <w:tcPr>
            <w:tcW w:w="8152" w:type="dxa"/>
          </w:tcPr>
          <w:p w14:paraId="14FA15C4" w14:textId="77777777" w:rsidR="00633D51" w:rsidRDefault="00EA4488">
            <w:pPr>
              <w:rPr>
                <w:rFonts w:eastAsia="PMingLiU"/>
                <w:lang w:val="en-US" w:eastAsia="zh-TW"/>
              </w:rPr>
            </w:pPr>
            <w:r>
              <w:rPr>
                <w:lang w:val="en-US" w:eastAsia="zh-CN"/>
              </w:rPr>
              <w:t>Ok with proposal.</w:t>
            </w:r>
          </w:p>
        </w:tc>
      </w:tr>
      <w:tr w:rsidR="00633D51" w14:paraId="31966B32" w14:textId="77777777">
        <w:tc>
          <w:tcPr>
            <w:tcW w:w="1479" w:type="dxa"/>
          </w:tcPr>
          <w:p w14:paraId="7C5E92BC"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53302A49" w14:textId="77777777" w:rsidR="00633D51" w:rsidRDefault="00EA4488">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w:t>
            </w:r>
            <w:r>
              <w:rPr>
                <w:lang w:val="en-US" w:eastAsia="zh-CN"/>
              </w:rPr>
              <w:t xml:space="preserve">ting, support the UE report L CSI(s), and discuss it in Proposal </w:t>
            </w:r>
            <w:r>
              <w:rPr>
                <w:b/>
                <w:highlight w:val="yellow"/>
              </w:rPr>
              <w:t>FL3e P3-remaining-1.</w:t>
            </w:r>
          </w:p>
          <w:p w14:paraId="79D31340" w14:textId="77777777" w:rsidR="00633D51" w:rsidRDefault="00EA4488">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xml:space="preserve">. Are we discussing different situations separately? Or </w:t>
            </w:r>
            <w:r>
              <w:t>we are trying do down select one of them?</w:t>
            </w:r>
          </w:p>
        </w:tc>
      </w:tr>
      <w:tr w:rsidR="00633D51" w14:paraId="09C36E19" w14:textId="77777777">
        <w:tc>
          <w:tcPr>
            <w:tcW w:w="1479" w:type="dxa"/>
          </w:tcPr>
          <w:p w14:paraId="729B3B32"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483AEBCB" w14:textId="77777777" w:rsidR="00633D51" w:rsidRDefault="00EA4488">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w:t>
            </w:r>
            <w:r>
              <w:rPr>
                <w:rFonts w:eastAsia="PMingLiU"/>
                <w:lang w:val="en-US" w:eastAsia="zh-TW"/>
              </w:rPr>
              <w:t xml:space="preserve">rts of lesser number of </w:t>
            </w:r>
            <w:r>
              <w:rPr>
                <w:bCs/>
                <w:lang w:val="en-US"/>
              </w:rPr>
              <w:t xml:space="preserve">sub-configurations than the total one. Hence for periodic and SPS case to have N&lt;=L, indication from </w:t>
            </w:r>
            <w:proofErr w:type="spellStart"/>
            <w:r>
              <w:rPr>
                <w:bCs/>
                <w:lang w:val="en-US"/>
              </w:rPr>
              <w:t>gNB</w:t>
            </w:r>
            <w:proofErr w:type="spellEnd"/>
            <w:r>
              <w:rPr>
                <w:bCs/>
                <w:lang w:val="en-US"/>
              </w:rPr>
              <w:t xml:space="preserve">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1774A3B0"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70B861B7" w14:textId="77777777" w:rsidR="00633D51" w:rsidRDefault="00EA4488">
            <w:pPr>
              <w:pStyle w:val="affff1"/>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6C898DF5" w14:textId="77777777" w:rsidR="00633D51" w:rsidRDefault="00EA4488">
            <w:pPr>
              <w:pStyle w:val="affff1"/>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 xml:space="preserve">by </w:t>
            </w:r>
            <w:proofErr w:type="spellStart"/>
            <w:r>
              <w:rPr>
                <w:b/>
                <w:lang w:val="en-US" w:eastAsia="zh-CN"/>
              </w:rPr>
              <w:t>gNB</w:t>
            </w:r>
            <w:proofErr w:type="spellEnd"/>
            <w:r>
              <w:rPr>
                <w:b/>
                <w:lang w:val="en-US" w:eastAsia="zh-CN"/>
              </w:rPr>
              <w:t xml:space="preserve"> configuration</w:t>
            </w:r>
            <w:r>
              <w:rPr>
                <w:b/>
                <w:color w:val="FF0000"/>
                <w:lang w:val="en-US" w:eastAsia="zh-CN"/>
              </w:rPr>
              <w:t>/indication</w:t>
            </w:r>
            <w:r>
              <w:rPr>
                <w:b/>
                <w:lang w:val="en-US" w:eastAsia="zh-CN"/>
              </w:rPr>
              <w:t xml:space="preserve"> or UE selection, or based on certain conditions</w:t>
            </w:r>
          </w:p>
          <w:p w14:paraId="7417E02B"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w:t>
            </w:r>
            <w:r>
              <w:rPr>
                <w:b/>
                <w:lang w:val="en-US" w:eastAsia="zh-CN"/>
              </w:rPr>
              <w:t>trigger/indicate/activate N CSIs report</w:t>
            </w:r>
          </w:p>
          <w:p w14:paraId="52FFCEAD"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8A2D5"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727B9300" w14:textId="77777777" w:rsidR="00633D51" w:rsidRDefault="00EA4488">
            <w:pPr>
              <w:rPr>
                <w:rFonts w:eastAsia="PMingLiU"/>
                <w:lang w:val="en-US" w:eastAsia="zh-CN"/>
              </w:rPr>
            </w:pPr>
            <w:r>
              <w:rPr>
                <w:rFonts w:hint="eastAsia"/>
                <w:b/>
                <w:lang w:val="en-US" w:eastAsia="zh-CN"/>
              </w:rPr>
              <w:t>Note</w:t>
            </w:r>
            <w:r>
              <w:rPr>
                <w:b/>
                <w:lang w:val="en-US" w:eastAsia="zh-CN"/>
              </w:rPr>
              <w:t xml:space="preserve"> 2: for single-CSI feedba</w:t>
            </w:r>
            <w:r>
              <w:rPr>
                <w:b/>
                <w:lang w:val="en-US" w:eastAsia="zh-CN"/>
              </w:rPr>
              <w:t>ck, the above applies to N= 1</w:t>
            </w:r>
            <w:r>
              <w:rPr>
                <w:rFonts w:hint="eastAsia"/>
                <w:b/>
                <w:lang w:val="en-US" w:eastAsia="zh-CN"/>
              </w:rPr>
              <w:t>.</w:t>
            </w:r>
          </w:p>
        </w:tc>
      </w:tr>
      <w:tr w:rsidR="00633D51" w14:paraId="4D2E1C29" w14:textId="77777777">
        <w:tc>
          <w:tcPr>
            <w:tcW w:w="1479" w:type="dxa"/>
          </w:tcPr>
          <w:p w14:paraId="29637BBE" w14:textId="77777777" w:rsidR="00633D51" w:rsidRDefault="00EA4488">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688EE683" w14:textId="77777777" w:rsidR="00633D51" w:rsidRDefault="00EA4488">
            <w:pPr>
              <w:rPr>
                <w:lang w:val="en-US" w:eastAsia="zh-CN"/>
              </w:rPr>
            </w:pPr>
            <w:r>
              <w:rPr>
                <w:rFonts w:hint="eastAsia"/>
                <w:lang w:val="en-US" w:eastAsia="zh-CN"/>
              </w:rPr>
              <w:t>S</w:t>
            </w:r>
            <w:r>
              <w:rPr>
                <w:lang w:val="en-US" w:eastAsia="zh-CN"/>
              </w:rPr>
              <w:t>upport.</w:t>
            </w:r>
          </w:p>
        </w:tc>
      </w:tr>
      <w:tr w:rsidR="00633D51" w14:paraId="7EEB22DF" w14:textId="77777777">
        <w:tc>
          <w:tcPr>
            <w:tcW w:w="1479" w:type="dxa"/>
          </w:tcPr>
          <w:p w14:paraId="7CFB324C"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4BC592E8" w14:textId="77777777" w:rsidR="00633D51" w:rsidRDefault="00EA4488">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s reply to DCM, it seems that if there is no difference with FL3e P3-remaining-1 if N=</w:t>
            </w:r>
            <w:proofErr w:type="gramStart"/>
            <w:r>
              <w:rPr>
                <w:rFonts w:eastAsia="SimSun" w:hint="eastAsia"/>
                <w:lang w:val="en-US" w:eastAsia="zh-CN"/>
              </w:rPr>
              <w:t>L  (</w:t>
            </w:r>
            <w:proofErr w:type="gramEnd"/>
            <w:r>
              <w:rPr>
                <w:rFonts w:eastAsia="SimSun" w:hint="eastAsia"/>
                <w:lang w:val="en-US" w:eastAsia="zh-CN"/>
              </w:rPr>
              <w:t xml:space="preserve">or </w:t>
            </w:r>
            <w:r>
              <w:rPr>
                <w:lang w:val="en-US" w:eastAsia="zh-CN"/>
              </w:rPr>
              <w:t>different notion of L instead of N</w:t>
            </w:r>
            <w:r>
              <w:rPr>
                <w:rFonts w:eastAsia="SimSun" w:hint="eastAsia"/>
                <w:lang w:val="en-US" w:eastAsia="zh-CN"/>
              </w:rPr>
              <w:t>) .</w:t>
            </w:r>
          </w:p>
          <w:p w14:paraId="75A1AD83" w14:textId="77777777" w:rsidR="00633D51" w:rsidRDefault="00EA4488">
            <w:pPr>
              <w:rPr>
                <w:lang w:val="en-US" w:eastAsia="zh-CN"/>
              </w:rPr>
            </w:pPr>
            <w:r>
              <w:rPr>
                <w:rFonts w:eastAsia="SimSun" w:hint="eastAsia"/>
                <w:lang w:val="en-US" w:eastAsia="zh-CN"/>
              </w:rPr>
              <w:t xml:space="preserve">We think the FL3e </w:t>
            </w:r>
            <w:r>
              <w:rPr>
                <w:rFonts w:eastAsia="SimSun" w:hint="eastAsia"/>
                <w:lang w:val="en-US" w:eastAsia="zh-CN"/>
              </w:rPr>
              <w:t xml:space="preserve">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w:t>
            </w:r>
            <w:proofErr w:type="spellStart"/>
            <w:r>
              <w:rPr>
                <w:rFonts w:eastAsia="SimSun" w:hint="eastAsia"/>
                <w:lang w:val="en-US" w:eastAsia="zh-CN"/>
              </w:rPr>
              <w:t>gNB</w:t>
            </w:r>
            <w:proofErr w:type="spellEnd"/>
            <w:r>
              <w:rPr>
                <w:rFonts w:eastAsia="SimSun" w:hint="eastAsia"/>
                <w:lang w:val="en-US" w:eastAsia="zh-CN"/>
              </w:rPr>
              <w:t xml:space="preserve">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68A759F" w14:textId="77777777" w:rsidR="00633D51" w:rsidRDefault="00EA4488">
            <w:pPr>
              <w:rPr>
                <w:lang w:val="en-US" w:eastAsia="zh-CN"/>
              </w:rPr>
            </w:pPr>
            <w:r>
              <w:rPr>
                <w:rFonts w:hint="eastAsia"/>
                <w:lang w:val="en-US" w:eastAsia="zh-CN"/>
              </w:rPr>
              <w:t>Furthermore, we don</w:t>
            </w:r>
            <w:r>
              <w:rPr>
                <w:lang w:val="en-US" w:eastAsia="zh-CN"/>
              </w:rPr>
              <w:t>’</w:t>
            </w:r>
            <w:r>
              <w:rPr>
                <w:rFonts w:hint="eastAsia"/>
                <w:lang w:val="en-US" w:eastAsia="zh-CN"/>
              </w:rPr>
              <w:t>t think re</w:t>
            </w:r>
            <w:r>
              <w:rPr>
                <w:rFonts w:hint="eastAsia"/>
                <w:lang w:val="en-US" w:eastAsia="zh-CN"/>
              </w:rPr>
              <w:t xml:space="preserv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w:t>
            </w:r>
            <w:proofErr w:type="spellStart"/>
            <w:r>
              <w:rPr>
                <w:rFonts w:hint="eastAsia"/>
                <w:lang w:val="en-US" w:eastAsia="zh-CN"/>
              </w:rPr>
              <w:t>gNB</w:t>
            </w:r>
            <w:proofErr w:type="spellEnd"/>
            <w:r>
              <w:rPr>
                <w:rFonts w:hint="eastAsia"/>
                <w:lang w:val="en-US" w:eastAsia="zh-CN"/>
              </w:rPr>
              <w:t xml:space="preserve">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w:t>
            </w:r>
            <w:r>
              <w:rPr>
                <w:rFonts w:hint="eastAsia"/>
                <w:lang w:val="en-US" w:eastAsia="zh-CN"/>
              </w:rPr>
              <w:t>, the benefit of UE selects N CSI(s) to report is unclear.</w:t>
            </w:r>
          </w:p>
          <w:p w14:paraId="18CF387E" w14:textId="77777777" w:rsidR="00633D51" w:rsidRDefault="00EA4488">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0B70A8B" w14:textId="77777777" w:rsidR="00633D51" w:rsidRDefault="00EA4488">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91C6F5A" w14:textId="77777777" w:rsidR="00633D51" w:rsidRDefault="00EA4488">
            <w:pPr>
              <w:spacing w:after="60"/>
              <w:rPr>
                <w:b/>
                <w:lang w:val="en-US" w:eastAsia="zh-CN"/>
              </w:rPr>
            </w:pPr>
            <w:r>
              <w:rPr>
                <w:rFonts w:hint="eastAsia"/>
                <w:b/>
                <w:lang w:val="en-US" w:eastAsia="zh-CN"/>
              </w:rPr>
              <w:t>F</w:t>
            </w:r>
            <w:r>
              <w:rPr>
                <w:b/>
                <w:lang w:val="en-US" w:eastAsia="zh-CN"/>
              </w:rPr>
              <w:t>or multi-CS</w:t>
            </w:r>
            <w:r>
              <w:rPr>
                <w:b/>
                <w:lang w:val="en-US" w:eastAsia="zh-CN"/>
              </w:rPr>
              <w:t>I feedback with N&lt;L, at least</w:t>
            </w:r>
          </w:p>
          <w:p w14:paraId="02E8CF61"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685D22" w14:textId="77777777" w:rsidR="00633D51" w:rsidRDefault="00EA4488">
            <w:pPr>
              <w:pStyle w:val="affff1"/>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w:t>
            </w:r>
            <w:proofErr w:type="spellStart"/>
            <w:r>
              <w:rPr>
                <w:b/>
                <w:strike/>
                <w:color w:val="0000FF"/>
                <w:lang w:val="en-US" w:eastAsia="zh-CN"/>
              </w:rPr>
              <w:t>gNB</w:t>
            </w:r>
            <w:proofErr w:type="spellEnd"/>
            <w:r>
              <w:rPr>
                <w:b/>
                <w:strike/>
                <w:color w:val="0000FF"/>
                <w:lang w:val="en-US" w:eastAsia="zh-CN"/>
              </w:rPr>
              <w:t xml:space="preserve"> configuration or UE selection, or based on certain conditions</w:t>
            </w:r>
          </w:p>
          <w:p w14:paraId="16C9B13B"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2A0E0AD" w14:textId="77777777" w:rsidR="00633D51" w:rsidRDefault="00EA4488">
            <w:pPr>
              <w:pStyle w:val="affff1"/>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w:t>
            </w:r>
            <w:r>
              <w:rPr>
                <w:b/>
                <w:strike/>
                <w:color w:val="0000FF"/>
                <w:lang w:val="en-US" w:eastAsia="zh-CN"/>
              </w:rPr>
              <w:t>ection or based on certain conditions</w:t>
            </w:r>
          </w:p>
          <w:p w14:paraId="00D82830"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F8A7D05" w14:textId="77777777" w:rsidR="00633D51" w:rsidRDefault="00EA4488">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33D51" w14:paraId="4A233CFE" w14:textId="77777777">
        <w:tc>
          <w:tcPr>
            <w:tcW w:w="1479" w:type="dxa"/>
          </w:tcPr>
          <w:p w14:paraId="1DA5CCB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CAB13CB" w14:textId="77777777" w:rsidR="00633D51" w:rsidRDefault="00EA4488">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33D51" w14:paraId="6CBA4C6E" w14:textId="77777777">
        <w:tc>
          <w:tcPr>
            <w:tcW w:w="1479" w:type="dxa"/>
          </w:tcPr>
          <w:p w14:paraId="44E7CBF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B89A273" w14:textId="77777777" w:rsidR="00633D51" w:rsidRDefault="00EA4488">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3A29BAB8" w14:textId="77777777" w:rsidR="00633D51" w:rsidRDefault="00EA4488">
            <w:pPr>
              <w:rPr>
                <w:lang w:val="en-US" w:eastAsia="zh-CN"/>
              </w:rPr>
            </w:pPr>
            <w:r>
              <w:rPr>
                <w:lang w:val="en-US" w:eastAsia="zh-CN"/>
              </w:rPr>
              <w:t>With N&lt;L, we consider it necessary to dete</w:t>
            </w:r>
            <w:r>
              <w:rPr>
                <w:lang w:val="en-US" w:eastAsia="zh-CN"/>
              </w:rPr>
              <w:t xml:space="preserve">rmine clear which N CSI(s) will be reported in one reporting instance, so we propose the following changes: </w:t>
            </w:r>
          </w:p>
          <w:p w14:paraId="6DECED5F" w14:textId="77777777" w:rsidR="00633D51" w:rsidRDefault="00EA4488">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55B4F1F"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0AF72A9D"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w:t>
            </w:r>
            <w:r>
              <w:rPr>
                <w:b/>
                <w:lang w:val="en-US" w:eastAsia="zh-CN"/>
              </w:rPr>
              <w:t xml:space="preserve">eport N CSI(s) by </w:t>
            </w:r>
            <w:proofErr w:type="spellStart"/>
            <w:r>
              <w:rPr>
                <w:b/>
                <w:lang w:val="en-US" w:eastAsia="zh-CN"/>
              </w:rPr>
              <w:t>gNB</w:t>
            </w:r>
            <w:proofErr w:type="spellEnd"/>
            <w:r>
              <w:rPr>
                <w:b/>
                <w:lang w:val="en-US" w:eastAsia="zh-CN"/>
              </w:rPr>
              <w:t xml:space="preserve"> configuration or UE selection, or based on certain conditions</w:t>
            </w:r>
          </w:p>
          <w:p w14:paraId="472A6E0D" w14:textId="77777777" w:rsidR="00633D51" w:rsidRDefault="00EA4488">
            <w:pPr>
              <w:pStyle w:val="affff1"/>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41CCB839"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5C431D4"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2B88B07" w14:textId="77777777" w:rsidR="00633D51" w:rsidRDefault="00EA4488">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33D51" w14:paraId="6C244779" w14:textId="77777777">
        <w:tc>
          <w:tcPr>
            <w:tcW w:w="1479" w:type="dxa"/>
          </w:tcPr>
          <w:p w14:paraId="4212FD57" w14:textId="77777777" w:rsidR="00633D51" w:rsidRDefault="00EA4488">
            <w:pPr>
              <w:rPr>
                <w:lang w:val="en-US" w:eastAsia="zh-CN"/>
              </w:rPr>
            </w:pPr>
            <w:r>
              <w:rPr>
                <w:lang w:val="en-US" w:eastAsia="zh-CN"/>
              </w:rPr>
              <w:lastRenderedPageBreak/>
              <w:t>Nokia/NSB3</w:t>
            </w:r>
          </w:p>
        </w:tc>
        <w:tc>
          <w:tcPr>
            <w:tcW w:w="8152" w:type="dxa"/>
          </w:tcPr>
          <w:p w14:paraId="6D8DC34D" w14:textId="77777777" w:rsidR="00633D51" w:rsidRDefault="00EA4488">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28A52DC" w14:textId="77777777" w:rsidR="00633D51" w:rsidRDefault="00EA4488">
            <w:pPr>
              <w:spacing w:after="60"/>
              <w:rPr>
                <w:b/>
                <w:lang w:val="en-US" w:eastAsia="zh-CN"/>
              </w:rPr>
            </w:pPr>
            <w:r>
              <w:rPr>
                <w:rFonts w:hint="eastAsia"/>
                <w:b/>
                <w:lang w:val="en-US" w:eastAsia="zh-CN"/>
              </w:rPr>
              <w:t>F</w:t>
            </w:r>
            <w:r>
              <w:rPr>
                <w:b/>
                <w:lang w:val="en-US" w:eastAsia="zh-CN"/>
              </w:rPr>
              <w:t>or multi-CS</w:t>
            </w:r>
            <w:r>
              <w:rPr>
                <w:b/>
                <w:lang w:val="en-US" w:eastAsia="zh-CN"/>
              </w:rPr>
              <w:t>I feedback with N&lt;L, at least</w:t>
            </w:r>
          </w:p>
          <w:p w14:paraId="3F99C5B9"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0943112B"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6CF6529E" w14:textId="77777777" w:rsidR="00633D51" w:rsidRDefault="00EA4488">
            <w:pPr>
              <w:pStyle w:val="affff1"/>
              <w:numPr>
                <w:ilvl w:val="0"/>
                <w:numId w:val="20"/>
              </w:numPr>
              <w:spacing w:after="120" w:line="240" w:lineRule="auto"/>
              <w:ind w:left="714" w:hanging="357"/>
              <w:jc w:val="left"/>
              <w:rPr>
                <w:b/>
                <w:lang w:val="en-US" w:eastAsia="zh-CN"/>
              </w:rPr>
            </w:pPr>
            <w:r>
              <w:rPr>
                <w:b/>
                <w:lang w:val="en-US" w:eastAsia="zh-CN"/>
              </w:rPr>
              <w:t>for Semi-persistent/Aperiodic CSI reporting, suppor</w:t>
            </w:r>
            <w:r>
              <w:rPr>
                <w:b/>
                <w:lang w:val="en-US" w:eastAsia="zh-CN"/>
              </w:rPr>
              <w:t xml:space="preserve">t </w:t>
            </w:r>
            <w:proofErr w:type="spellStart"/>
            <w:r>
              <w:rPr>
                <w:b/>
                <w:lang w:val="en-US" w:eastAsia="zh-CN"/>
              </w:rPr>
              <w:t>gNB</w:t>
            </w:r>
            <w:proofErr w:type="spellEnd"/>
            <w:r>
              <w:rPr>
                <w:b/>
                <w:lang w:val="en-US" w:eastAsia="zh-CN"/>
              </w:rPr>
              <w:t xml:space="preserve"> can trigger/indicate/activate N CSIs report</w:t>
            </w:r>
          </w:p>
          <w:p w14:paraId="40CC79D9"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6B5CCF"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w:t>
            </w:r>
            <w:r>
              <w:rPr>
                <w:b/>
                <w:color w:val="FF0000"/>
                <w:lang w:val="en-US" w:eastAsia="zh-CN"/>
              </w:rPr>
              <w:t xml:space="preserve">e.g., </w:t>
            </w:r>
            <w:r>
              <w:rPr>
                <w:b/>
                <w:lang w:val="en-US" w:eastAsia="zh-CN"/>
              </w:rPr>
              <w:t>(L-N) CSIs.</w:t>
            </w:r>
          </w:p>
          <w:p w14:paraId="54D46F61" w14:textId="77777777" w:rsidR="00633D51" w:rsidRDefault="00EA4488">
            <w:pPr>
              <w:pStyle w:val="affff1"/>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w:t>
            </w:r>
            <w:proofErr w:type="spellStart"/>
            <w:r>
              <w:rPr>
                <w:b/>
                <w:color w:val="FF0000"/>
                <w:lang w:val="en-US" w:eastAsia="zh-CN"/>
              </w:rPr>
              <w:t>gNB</w:t>
            </w:r>
            <w:proofErr w:type="spellEnd"/>
            <w:r>
              <w:rPr>
                <w:b/>
                <w:color w:val="FF0000"/>
                <w:lang w:val="en-US" w:eastAsia="zh-CN"/>
              </w:rPr>
              <w:t xml:space="preserve"> can use one trigger to indicate the UE to report CSIs in different reporting occasions, e.g., </w:t>
            </w:r>
            <w:r>
              <w:rPr>
                <w:b/>
                <w:i/>
                <w:iCs/>
                <w:color w:val="FF0000"/>
                <w:lang w:val="en-US" w:eastAsia="zh-CN"/>
              </w:rPr>
              <w:t>N1</w:t>
            </w:r>
            <w:r>
              <w:rPr>
                <w:b/>
                <w:color w:val="FF0000"/>
                <w:lang w:val="en-US" w:eastAsia="zh-CN"/>
              </w:rPr>
              <w:t xml:space="preserve"> CSIs i</w:t>
            </w:r>
            <w:r>
              <w:rPr>
                <w:b/>
                <w:color w:val="FF0000"/>
                <w:lang w:val="en-US" w:eastAsia="zh-CN"/>
              </w:rPr>
              <w:t xml:space="preserve">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4C1B194" w14:textId="77777777" w:rsidR="00633D51" w:rsidRDefault="00EA4488">
            <w:pPr>
              <w:pStyle w:val="affff1"/>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5C676B2"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9C47549" w14:textId="77777777" w:rsidR="00633D51" w:rsidRDefault="00EA4488">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30D45D91" w14:textId="77777777" w:rsidR="00633D51" w:rsidRDefault="00EA4488">
            <w:pPr>
              <w:pStyle w:val="affff1"/>
              <w:numPr>
                <w:ilvl w:val="0"/>
                <w:numId w:val="30"/>
              </w:numPr>
              <w:jc w:val="left"/>
              <w:rPr>
                <w:color w:val="000000" w:themeColor="text1"/>
                <w:lang w:val="en-US" w:eastAsia="zh-CN"/>
              </w:rPr>
            </w:pPr>
            <w:r>
              <w:rPr>
                <w:color w:val="000000" w:themeColor="text1"/>
                <w:lang w:val="en-US" w:eastAsia="zh-CN"/>
              </w:rPr>
              <w:t>Semi-persistent reporting could be seen as a multi-shot aperiodic CSI r</w:t>
            </w:r>
            <w:r>
              <w:rPr>
                <w:color w:val="000000" w:themeColor="text1"/>
                <w:lang w:val="en-US" w:eastAsia="zh-CN"/>
              </w:rPr>
              <w:t xml:space="preserve">eport as the </w:t>
            </w:r>
            <w:proofErr w:type="spellStart"/>
            <w:r>
              <w:rPr>
                <w:color w:val="000000" w:themeColor="text1"/>
                <w:lang w:val="en-US" w:eastAsia="zh-CN"/>
              </w:rPr>
              <w:t>gNB</w:t>
            </w:r>
            <w:proofErr w:type="spellEnd"/>
            <w:r>
              <w:rPr>
                <w:color w:val="000000" w:themeColor="text1"/>
                <w:lang w:val="en-US" w:eastAsia="zh-CN"/>
              </w:rPr>
              <w:t xml:space="preserve">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E165AAB" w14:textId="77777777" w:rsidR="00633D51" w:rsidRDefault="00EA4488">
            <w:pPr>
              <w:pStyle w:val="affff1"/>
              <w:numPr>
                <w:ilvl w:val="0"/>
                <w:numId w:val="30"/>
              </w:numPr>
              <w:jc w:val="left"/>
              <w:rPr>
                <w:color w:val="000000" w:themeColor="text1"/>
                <w:lang w:val="en-US" w:eastAsia="zh-CN"/>
              </w:rPr>
            </w:pPr>
            <w:r>
              <w:rPr>
                <w:rFonts w:eastAsia="PMingLiU"/>
                <w:lang w:val="en-US" w:eastAsia="zh-TW"/>
              </w:rPr>
              <w:t xml:space="preserve">When </w:t>
            </w:r>
            <w:r>
              <w:rPr>
                <w:rFonts w:eastAsia="PMingLiU"/>
                <w:lang w:val="en-US" w:eastAsia="zh-TW"/>
              </w:rPr>
              <w:t>several/many CSIs are reported in the same UL reporting occasion, the corresponding CPUs are still not released before the report is sent. Since the UE is capable of max X (simultaneously) occupied CPUs (considering all configured cells), where X may not b</w:t>
            </w:r>
            <w:r>
              <w:rPr>
                <w:rFonts w:eastAsia="PMingLiU"/>
                <w:lang w:val="en-US" w:eastAsia="zh-TW"/>
              </w:rPr>
              <w:t xml:space="preserve">e sufficiently large, this may be problematic. </w:t>
            </w:r>
          </w:p>
          <w:p w14:paraId="1AA1278B" w14:textId="77777777" w:rsidR="00633D51" w:rsidRDefault="00EA4488">
            <w:pPr>
              <w:rPr>
                <w:lang w:val="en-US" w:eastAsia="zh-CN"/>
              </w:rPr>
            </w:pPr>
            <w:r>
              <w:rPr>
                <w:lang w:val="en-US" w:eastAsia="zh-CN"/>
              </w:rPr>
              <w:t>On the Note 1, we think that (L-N) should only be given as an example.</w:t>
            </w:r>
          </w:p>
          <w:p w14:paraId="3376B5AC" w14:textId="77777777" w:rsidR="00633D51" w:rsidRDefault="00EA4488">
            <w:pPr>
              <w:rPr>
                <w:lang w:val="en-US" w:eastAsia="zh-CN"/>
              </w:rPr>
            </w:pPr>
            <w:r>
              <w:rPr>
                <w:lang w:val="en-US" w:eastAsia="zh-CN"/>
              </w:rPr>
              <w:t>Given that for the periodic CSI reporting the UE is required to report L CSIs, we are not sure if this would need to be covered under FL3</w:t>
            </w:r>
            <w:r>
              <w:rPr>
                <w:lang w:val="en-US" w:eastAsia="zh-CN"/>
              </w:rPr>
              <w:t>e P3-remaining-2 as this proposal is more considering N&lt;L which is essentially suitable for aperiodic and semi-persistent CSI reporting types.</w:t>
            </w:r>
          </w:p>
        </w:tc>
      </w:tr>
      <w:tr w:rsidR="00633D51" w14:paraId="087FC424" w14:textId="77777777">
        <w:tc>
          <w:tcPr>
            <w:tcW w:w="1479" w:type="dxa"/>
          </w:tcPr>
          <w:p w14:paraId="46D6CB71" w14:textId="77777777" w:rsidR="00633D51" w:rsidRDefault="00EA4488">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394789D7" w14:textId="77777777" w:rsidR="00633D51" w:rsidRDefault="00EA4488">
            <w:pPr>
              <w:rPr>
                <w:rFonts w:eastAsia="PMingLiU"/>
                <w:lang w:val="en-US" w:eastAsia="zh-TW"/>
              </w:rPr>
            </w:pPr>
            <w:r>
              <w:rPr>
                <w:rFonts w:eastAsia="游明朝" w:hint="eastAsia"/>
                <w:lang w:val="en-US" w:eastAsia="ja-JP"/>
              </w:rPr>
              <w:t>W</w:t>
            </w:r>
            <w:r>
              <w:rPr>
                <w:rFonts w:eastAsia="游明朝"/>
                <w:lang w:val="en-US" w:eastAsia="ja-JP"/>
              </w:rPr>
              <w:t xml:space="preserve">e share the same view as Xiaomi and ZTE that if UE report L CSI(s), then it becomes the same as </w:t>
            </w:r>
            <w:r>
              <w:rPr>
                <w:rFonts w:eastAsia="游明朝"/>
                <w:bCs/>
                <w:lang w:eastAsia="ja-JP"/>
              </w:rPr>
              <w:t>FL3e P</w:t>
            </w:r>
            <w:r>
              <w:rPr>
                <w:rFonts w:eastAsia="游明朝"/>
                <w:bCs/>
                <w:lang w:eastAsia="ja-JP"/>
              </w:rPr>
              <w:t xml:space="preserve">3-remaining-1. Even for periodic CSI report, we can consider </w:t>
            </w:r>
            <w:proofErr w:type="spellStart"/>
            <w:r>
              <w:rPr>
                <w:rFonts w:eastAsia="游明朝"/>
                <w:bCs/>
                <w:lang w:eastAsia="ja-JP"/>
              </w:rPr>
              <w:t>gNB</w:t>
            </w:r>
            <w:proofErr w:type="spellEnd"/>
            <w:r>
              <w:rPr>
                <w:rFonts w:eastAsia="游明朝"/>
                <w:bCs/>
                <w:lang w:eastAsia="ja-JP"/>
              </w:rPr>
              <w:t xml:space="preserve"> indicates N out of L CSIs to be reported without the need for reconfiguration.</w:t>
            </w:r>
            <w:r>
              <w:rPr>
                <w:rFonts w:eastAsia="游明朝" w:hint="eastAsia"/>
                <w:bCs/>
                <w:lang w:eastAsia="ja-JP"/>
              </w:rPr>
              <w:t xml:space="preserve"> </w:t>
            </w:r>
            <w:r>
              <w:rPr>
                <w:rFonts w:eastAsia="游明朝"/>
                <w:bCs/>
                <w:lang w:eastAsia="ja-JP"/>
              </w:rPr>
              <w:t xml:space="preserve">We prefer ZTE’s version. </w:t>
            </w:r>
          </w:p>
        </w:tc>
      </w:tr>
      <w:tr w:rsidR="00633D51" w14:paraId="35553F1C" w14:textId="77777777">
        <w:tc>
          <w:tcPr>
            <w:tcW w:w="1479" w:type="dxa"/>
          </w:tcPr>
          <w:p w14:paraId="2894540C" w14:textId="77777777" w:rsidR="00633D51" w:rsidRDefault="00EA4488">
            <w:pPr>
              <w:rPr>
                <w:rFonts w:eastAsia="游明朝"/>
                <w:lang w:val="en-US" w:eastAsia="ja-JP"/>
              </w:rPr>
            </w:pPr>
            <w:r>
              <w:rPr>
                <w:lang w:val="en-US" w:eastAsia="zh-CN"/>
              </w:rPr>
              <w:t>Qualcomm3e</w:t>
            </w:r>
          </w:p>
        </w:tc>
        <w:tc>
          <w:tcPr>
            <w:tcW w:w="8152" w:type="dxa"/>
          </w:tcPr>
          <w:p w14:paraId="5D692853" w14:textId="77777777" w:rsidR="00633D51" w:rsidRDefault="00EA4488">
            <w:pPr>
              <w:rPr>
                <w:lang w:val="en-US" w:eastAsia="zh-CN"/>
              </w:rPr>
            </w:pPr>
            <w:r>
              <w:rPr>
                <w:lang w:val="en-US" w:eastAsia="zh-CN"/>
              </w:rPr>
              <w:t xml:space="preserve">We don’t support this proposal. We should have further study for the </w:t>
            </w:r>
            <w:r>
              <w:rPr>
                <w:lang w:val="en-US" w:eastAsia="zh-CN"/>
              </w:rPr>
              <w:t>case N &lt; L. The motivation for this case was not clear/convinced although we heard some explanation during online discussion.</w:t>
            </w:r>
          </w:p>
          <w:p w14:paraId="263CDB6F" w14:textId="77777777" w:rsidR="00633D51" w:rsidRDefault="00EA4488">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07BAFEA7" w14:textId="77777777" w:rsidR="00633D51" w:rsidRDefault="00EA4488">
            <w:pPr>
              <w:rPr>
                <w:b/>
              </w:rPr>
            </w:pPr>
            <w:r>
              <w:rPr>
                <w:b/>
                <w:highlight w:val="yellow"/>
              </w:rPr>
              <w:t>FL3e P3-remaining-2</w:t>
            </w:r>
          </w:p>
          <w:p w14:paraId="2BC81187" w14:textId="77777777" w:rsidR="00633D51" w:rsidRDefault="00EA4488">
            <w:pPr>
              <w:pStyle w:val="affff1"/>
              <w:numPr>
                <w:ilvl w:val="0"/>
                <w:numId w:val="31"/>
              </w:numPr>
              <w:rPr>
                <w:rFonts w:eastAsia="游明朝"/>
                <w:lang w:val="en-US" w:eastAsia="ja-JP"/>
              </w:rPr>
            </w:pPr>
            <w:r>
              <w:rPr>
                <w:b/>
                <w:bCs/>
                <w:color w:val="0070C0"/>
                <w:lang w:val="en-US" w:eastAsia="zh-CN"/>
              </w:rPr>
              <w:t>FFS: case with N &lt; L</w:t>
            </w:r>
          </w:p>
        </w:tc>
      </w:tr>
      <w:tr w:rsidR="00633D51" w14:paraId="6071E58D" w14:textId="77777777">
        <w:tc>
          <w:tcPr>
            <w:tcW w:w="1479" w:type="dxa"/>
          </w:tcPr>
          <w:p w14:paraId="2262F190" w14:textId="77777777" w:rsidR="00633D51" w:rsidRDefault="00EA4488">
            <w:pPr>
              <w:rPr>
                <w:lang w:val="en-US" w:eastAsia="zh-CN"/>
              </w:rPr>
            </w:pPr>
            <w:r>
              <w:rPr>
                <w:lang w:val="en-US" w:eastAsia="zh-CN"/>
              </w:rPr>
              <w:lastRenderedPageBreak/>
              <w:t>Lenovo3e</w:t>
            </w:r>
          </w:p>
        </w:tc>
        <w:tc>
          <w:tcPr>
            <w:tcW w:w="8152" w:type="dxa"/>
          </w:tcPr>
          <w:p w14:paraId="48D9D35D" w14:textId="77777777" w:rsidR="00633D51" w:rsidRDefault="00EA4488">
            <w:pPr>
              <w:rPr>
                <w:lang w:val="en-US" w:eastAsia="zh-CN"/>
              </w:rPr>
            </w:pPr>
            <w:r>
              <w:rPr>
                <w:lang w:val="en-US" w:eastAsia="zh-CN"/>
              </w:rPr>
              <w:t xml:space="preserve">We do not support </w:t>
            </w:r>
            <w:r>
              <w:rPr>
                <w:lang w:val="en-US" w:eastAsia="zh-CN"/>
              </w:rPr>
              <w:t xml:space="preserve">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w:t>
            </w:r>
            <w:r>
              <w:rPr>
                <w:lang w:val="en-US" w:eastAsia="zh-CN"/>
              </w:rPr>
              <w:t>hen trigger the remainder L-N CSIs in subsequent occasions. We are OK to keep it FFS for now in case proponents would like to elaborate more on the need to support that.</w:t>
            </w:r>
          </w:p>
          <w:p w14:paraId="678E7D82" w14:textId="77777777" w:rsidR="00633D51" w:rsidRDefault="00EA4488">
            <w:pPr>
              <w:rPr>
                <w:lang w:val="en-US" w:eastAsia="zh-CN"/>
              </w:rPr>
            </w:pPr>
            <w:r>
              <w:rPr>
                <w:lang w:val="en-US" w:eastAsia="zh-CN"/>
              </w:rPr>
              <w:t>Similarly, we prefer to keep the FFS corresponding to UE-based selection of the N CSIs</w:t>
            </w:r>
            <w:r>
              <w:rPr>
                <w:lang w:val="en-US" w:eastAsia="zh-CN"/>
              </w:rPr>
              <w:t>, which can be discussed as an alternative</w:t>
            </w:r>
          </w:p>
        </w:tc>
      </w:tr>
      <w:tr w:rsidR="00633D51" w14:paraId="52FF54CA" w14:textId="77777777">
        <w:tc>
          <w:tcPr>
            <w:tcW w:w="1479" w:type="dxa"/>
          </w:tcPr>
          <w:p w14:paraId="0C803FB2" w14:textId="77777777" w:rsidR="00633D51" w:rsidRDefault="00EA4488">
            <w:pPr>
              <w:rPr>
                <w:lang w:val="en-US" w:eastAsia="zh-CN"/>
              </w:rPr>
            </w:pPr>
            <w:r>
              <w:rPr>
                <w:lang w:val="en-US" w:eastAsia="zh-CN"/>
              </w:rPr>
              <w:t>CATT</w:t>
            </w:r>
          </w:p>
        </w:tc>
        <w:tc>
          <w:tcPr>
            <w:tcW w:w="8152" w:type="dxa"/>
          </w:tcPr>
          <w:p w14:paraId="2F18519A" w14:textId="77777777" w:rsidR="00633D51" w:rsidRDefault="00EA4488">
            <w:pPr>
              <w:rPr>
                <w:lang w:val="en-US" w:eastAsia="zh-CN"/>
              </w:rPr>
            </w:pPr>
            <w:r>
              <w:rPr>
                <w:lang w:val="en-US" w:eastAsia="zh-CN"/>
              </w:rPr>
              <w:t>We support Proposal FL3e P3-remaining-2</w:t>
            </w:r>
          </w:p>
        </w:tc>
      </w:tr>
      <w:tr w:rsidR="00633D51" w14:paraId="2BE8F94E" w14:textId="77777777">
        <w:tc>
          <w:tcPr>
            <w:tcW w:w="1479" w:type="dxa"/>
          </w:tcPr>
          <w:p w14:paraId="2864AD0A" w14:textId="77777777" w:rsidR="00633D51" w:rsidRDefault="00EA4488">
            <w:pPr>
              <w:rPr>
                <w:lang w:val="en-US" w:eastAsia="zh-CN"/>
              </w:rPr>
            </w:pPr>
            <w:proofErr w:type="spellStart"/>
            <w:r>
              <w:rPr>
                <w:lang w:val="en-US" w:eastAsia="zh-CN"/>
              </w:rPr>
              <w:t>Futurewei</w:t>
            </w:r>
            <w:proofErr w:type="spellEnd"/>
          </w:p>
        </w:tc>
        <w:tc>
          <w:tcPr>
            <w:tcW w:w="8152" w:type="dxa"/>
          </w:tcPr>
          <w:p w14:paraId="394F2270" w14:textId="77777777" w:rsidR="00633D51" w:rsidRDefault="00EA4488">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33D51" w14:paraId="376787EC" w14:textId="77777777">
        <w:tc>
          <w:tcPr>
            <w:tcW w:w="1479" w:type="dxa"/>
          </w:tcPr>
          <w:p w14:paraId="23B0FE47" w14:textId="77777777" w:rsidR="00633D51" w:rsidRDefault="00EA4488">
            <w:pPr>
              <w:rPr>
                <w:lang w:val="en-US" w:eastAsia="zh-CN"/>
              </w:rPr>
            </w:pPr>
            <w:r>
              <w:rPr>
                <w:lang w:val="en-US" w:eastAsia="zh-CN"/>
              </w:rPr>
              <w:t>Samsung3e</w:t>
            </w:r>
          </w:p>
        </w:tc>
        <w:tc>
          <w:tcPr>
            <w:tcW w:w="8152" w:type="dxa"/>
          </w:tcPr>
          <w:p w14:paraId="5817B492" w14:textId="77777777" w:rsidR="00633D51" w:rsidRDefault="00EA4488">
            <w:pPr>
              <w:spacing w:after="120"/>
              <w:rPr>
                <w:lang w:val="en-US" w:eastAsia="zh-CN"/>
              </w:rPr>
            </w:pPr>
            <w:r>
              <w:rPr>
                <w:lang w:val="en-US" w:eastAsia="zh-CN"/>
              </w:rPr>
              <w:t>As suggested in our response to ‘FL3e P3-remaining-1’, we propose to reformulate the prop</w:t>
            </w:r>
            <w:r>
              <w:rPr>
                <w:lang w:val="en-US" w:eastAsia="zh-CN"/>
              </w:rPr>
              <w:t>osal FL3e P3-remaining-1 and FL3e P3-remaining-2 as follows:</w:t>
            </w:r>
          </w:p>
          <w:p w14:paraId="20772985" w14:textId="77777777" w:rsidR="00633D51" w:rsidRDefault="00633D51">
            <w:pPr>
              <w:spacing w:after="120"/>
              <w:rPr>
                <w:lang w:val="en-US" w:eastAsia="zh-CN"/>
              </w:rPr>
            </w:pPr>
          </w:p>
          <w:p w14:paraId="16809D0C" w14:textId="77777777" w:rsidR="00633D51" w:rsidRDefault="00EA4488">
            <w:pPr>
              <w:spacing w:after="120"/>
              <w:rPr>
                <w:b/>
                <w:lang w:val="en-US" w:eastAsia="zh-CN"/>
              </w:rPr>
            </w:pPr>
            <w:r>
              <w:rPr>
                <w:b/>
                <w:highlight w:val="yellow"/>
                <w:lang w:val="en-US" w:eastAsia="zh-CN"/>
              </w:rPr>
              <w:t>Proposal 1</w:t>
            </w:r>
          </w:p>
          <w:p w14:paraId="5F15A502" w14:textId="77777777" w:rsidR="00633D51" w:rsidRDefault="00EA4488">
            <w:pPr>
              <w:spacing w:after="120"/>
              <w:rPr>
                <w:b/>
                <w:lang w:val="en-US" w:eastAsia="zh-CN"/>
              </w:rPr>
            </w:pPr>
            <w:r>
              <w:rPr>
                <w:b/>
                <w:lang w:val="en-US" w:eastAsia="zh-CN"/>
              </w:rPr>
              <w:t xml:space="preserve">For periodic multi-CSI feedback, at least the case of N=L is supported. </w:t>
            </w:r>
          </w:p>
          <w:p w14:paraId="5C681AC9" w14:textId="77777777" w:rsidR="00633D51" w:rsidRDefault="00EA4488">
            <w:pPr>
              <w:pStyle w:val="affff1"/>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w:t>
            </w:r>
            <w:proofErr w:type="spellStart"/>
            <w:r>
              <w:rPr>
                <w:b/>
                <w:lang w:val="en-US" w:eastAsia="zh-CN"/>
              </w:rPr>
              <w:t>gNB</w:t>
            </w:r>
            <w:proofErr w:type="spellEnd"/>
            <w:r>
              <w:rPr>
                <w:b/>
                <w:lang w:val="en-US" w:eastAsia="zh-CN"/>
              </w:rPr>
              <w:t xml:space="preserve"> configuration or by UE selection based on certain condi</w:t>
            </w:r>
            <w:r>
              <w:rPr>
                <w:b/>
                <w:lang w:val="en-US" w:eastAsia="zh-CN"/>
              </w:rPr>
              <w:t>tions</w:t>
            </w:r>
          </w:p>
          <w:p w14:paraId="20D881CA" w14:textId="77777777" w:rsidR="00633D51" w:rsidRDefault="00EA4488">
            <w:pPr>
              <w:spacing w:after="120"/>
              <w:rPr>
                <w:b/>
                <w:lang w:val="en-US" w:eastAsia="zh-CN"/>
              </w:rPr>
            </w:pPr>
            <w:r>
              <w:rPr>
                <w:b/>
                <w:lang w:val="en-US" w:eastAsia="zh-CN"/>
              </w:rPr>
              <w:t xml:space="preserve">Note: The case of N=L=1 corresponds to single-CSI feedback. </w:t>
            </w:r>
          </w:p>
          <w:p w14:paraId="2CF7E406" w14:textId="77777777" w:rsidR="00633D51" w:rsidRDefault="00633D51">
            <w:pPr>
              <w:spacing w:after="120"/>
              <w:rPr>
                <w:lang w:val="en-US" w:eastAsia="zh-CN"/>
              </w:rPr>
            </w:pPr>
          </w:p>
          <w:p w14:paraId="3CF37227" w14:textId="77777777" w:rsidR="00633D51" w:rsidRDefault="00EA4488">
            <w:pPr>
              <w:spacing w:after="120"/>
              <w:rPr>
                <w:b/>
                <w:lang w:val="en-US" w:eastAsia="zh-CN"/>
              </w:rPr>
            </w:pPr>
            <w:r>
              <w:rPr>
                <w:b/>
                <w:highlight w:val="yellow"/>
                <w:lang w:val="en-US" w:eastAsia="zh-CN"/>
              </w:rPr>
              <w:t>Proposal 2</w:t>
            </w:r>
          </w:p>
          <w:p w14:paraId="626F0FF1" w14:textId="77777777" w:rsidR="00633D51" w:rsidRDefault="00EA4488">
            <w:pPr>
              <w:spacing w:after="120"/>
              <w:rPr>
                <w:b/>
                <w:lang w:val="en-US" w:eastAsia="zh-CN"/>
              </w:rPr>
            </w:pPr>
            <w:r>
              <w:rPr>
                <w:b/>
                <w:lang w:val="en-US" w:eastAsia="zh-CN"/>
              </w:rPr>
              <w:t xml:space="preserve">For semi-persistent/aperiodic multi-CSI feedback, support </w:t>
            </w:r>
            <w:proofErr w:type="spellStart"/>
            <w:r>
              <w:rPr>
                <w:b/>
                <w:lang w:val="en-US" w:eastAsia="zh-CN"/>
              </w:rPr>
              <w:t>gNB</w:t>
            </w:r>
            <w:proofErr w:type="spellEnd"/>
            <w:r>
              <w:rPr>
                <w:b/>
                <w:lang w:val="en-US" w:eastAsia="zh-CN"/>
              </w:rPr>
              <w:t xml:space="preserve"> trigger/indicate/activate N≤L CSI reports. </w:t>
            </w:r>
          </w:p>
          <w:p w14:paraId="59C37F38" w14:textId="77777777" w:rsidR="00633D51" w:rsidRDefault="00EA4488">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w:t>
            </w:r>
            <w:r>
              <w:rPr>
                <w:b/>
                <w:lang w:val="en-US" w:eastAsia="zh-CN"/>
              </w:rPr>
              <w:t>cation.)</w:t>
            </w:r>
          </w:p>
          <w:p w14:paraId="3BF46C0C" w14:textId="77777777" w:rsidR="00633D51" w:rsidRDefault="00EA4488">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AE1E6FF" w14:textId="77777777" w:rsidR="00633D51" w:rsidRDefault="00EA4488">
            <w:pPr>
              <w:rPr>
                <w:lang w:val="en-US" w:eastAsia="zh-CN"/>
              </w:rPr>
            </w:pPr>
            <w:r>
              <w:rPr>
                <w:b/>
                <w:lang w:val="en-US" w:eastAsia="zh-CN"/>
              </w:rPr>
              <w:t xml:space="preserve">Note: The case of N=L=1 corresponds to single-CSI feedback. </w:t>
            </w:r>
            <w:r>
              <w:rPr>
                <w:lang w:val="en-US" w:eastAsia="zh-CN"/>
              </w:rPr>
              <w:t xml:space="preserve">  </w:t>
            </w:r>
          </w:p>
        </w:tc>
      </w:tr>
      <w:tr w:rsidR="00633D51" w14:paraId="734E3A8A" w14:textId="77777777">
        <w:tc>
          <w:tcPr>
            <w:tcW w:w="1479" w:type="dxa"/>
          </w:tcPr>
          <w:p w14:paraId="19D646EC" w14:textId="77777777" w:rsidR="00633D51" w:rsidRDefault="00EA4488">
            <w:pPr>
              <w:rPr>
                <w:lang w:eastAsia="zh-CN"/>
              </w:rPr>
            </w:pPr>
            <w:r>
              <w:rPr>
                <w:rFonts w:eastAsia="Malgun Gothic" w:hint="eastAsia"/>
                <w:lang w:val="en-US" w:eastAsia="ko-KR"/>
              </w:rPr>
              <w:t>LG Electronics4</w:t>
            </w:r>
          </w:p>
        </w:tc>
        <w:tc>
          <w:tcPr>
            <w:tcW w:w="8152" w:type="dxa"/>
          </w:tcPr>
          <w:p w14:paraId="4C6B8B93"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w:t>
            </w:r>
            <w:proofErr w:type="spellStart"/>
            <w:r>
              <w:rPr>
                <w:rFonts w:eastAsia="Malgun Gothic"/>
                <w:lang w:val="en-US" w:eastAsia="ko-KR"/>
              </w:rPr>
              <w:t>gNB</w:t>
            </w:r>
            <w:proofErr w:type="spellEnd"/>
            <w:r>
              <w:rPr>
                <w:rFonts w:eastAsia="Malgun Gothic"/>
                <w:lang w:val="en-US" w:eastAsia="ko-KR"/>
              </w:rPr>
              <w:t xml:space="preserve"> </w:t>
            </w:r>
            <w:r>
              <w:rPr>
                <w:rFonts w:eastAsia="Malgun Gothic"/>
                <w:lang w:val="en-US" w:eastAsia="ko-KR"/>
              </w:rPr>
              <w:t xml:space="preserve">configures a CSI report config containing two sub-configurations corresponding to 32-port and 16-port, and if </w:t>
            </w:r>
            <w:proofErr w:type="spellStart"/>
            <w:r>
              <w:rPr>
                <w:rFonts w:eastAsia="Malgun Gothic"/>
                <w:lang w:val="en-US" w:eastAsia="ko-KR"/>
              </w:rPr>
              <w:t>gNB</w:t>
            </w:r>
            <w:proofErr w:type="spellEnd"/>
            <w:r>
              <w:rPr>
                <w:rFonts w:eastAsia="Malgun Gothic"/>
                <w:lang w:val="en-US" w:eastAsia="ko-KR"/>
              </w:rPr>
              <w:t xml:space="preserve"> turns off 16 antenna ports, CSI corresponding to 32-port is not useful in this case. With this regard, considering CSI overhead and UE complex</w:t>
            </w:r>
            <w:r>
              <w:rPr>
                <w:rFonts w:eastAsia="Malgun Gothic"/>
                <w:lang w:val="en-US" w:eastAsia="ko-KR"/>
              </w:rPr>
              <w:t xml:space="preserve">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4D656F3" w14:textId="77777777" w:rsidR="00633D51" w:rsidRDefault="00EA4488">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w:t>
            </w:r>
            <w:r>
              <w:rPr>
                <w:rFonts w:eastAsia="Malgun Gothic"/>
                <w:lang w:val="en-US" w:eastAsia="ko-KR"/>
              </w:rPr>
              <w:t>art</w:t>
            </w:r>
            <w:proofErr w:type="gramEnd"/>
            <w:r>
              <w:rPr>
                <w:rFonts w:eastAsia="Malgun Gothic"/>
                <w:lang w:val="en-US" w:eastAsia="ko-KR"/>
              </w:rPr>
              <w:t xml:space="preserve"> but we still think FFS parts can be kept, as follows.</w:t>
            </w:r>
          </w:p>
          <w:p w14:paraId="3DD28C3B" w14:textId="77777777" w:rsidR="00633D51" w:rsidRDefault="00633D51">
            <w:pPr>
              <w:rPr>
                <w:rFonts w:eastAsia="Malgun Gothic"/>
                <w:lang w:val="en-US" w:eastAsia="ko-KR"/>
              </w:rPr>
            </w:pPr>
          </w:p>
          <w:p w14:paraId="515A991C" w14:textId="77777777" w:rsidR="00633D51" w:rsidRDefault="00EA4488">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1BB0B3AC"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64E9818F"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D1C2E01" w14:textId="77777777" w:rsidR="00633D51" w:rsidRDefault="00EA4488">
            <w:pPr>
              <w:pStyle w:val="affff1"/>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w:t>
            </w:r>
            <w:proofErr w:type="spellStart"/>
            <w:r>
              <w:rPr>
                <w:b/>
                <w:color w:val="00B050"/>
                <w:lang w:val="en-US" w:eastAsia="zh-CN"/>
              </w:rPr>
              <w:t>gNB</w:t>
            </w:r>
            <w:proofErr w:type="spellEnd"/>
            <w:r>
              <w:rPr>
                <w:b/>
                <w:color w:val="00B050"/>
                <w:lang w:val="en-US" w:eastAsia="zh-CN"/>
              </w:rPr>
              <w:t xml:space="preserve"> configuration or UE selection, or based on certain conditions</w:t>
            </w:r>
          </w:p>
          <w:p w14:paraId="6D1DBB25"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28A1721B" w14:textId="77777777" w:rsidR="00633D51" w:rsidRDefault="00EA4488">
            <w:pPr>
              <w:pStyle w:val="affff1"/>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w:t>
            </w:r>
            <w:r>
              <w:rPr>
                <w:b/>
                <w:color w:val="00B050"/>
                <w:lang w:val="en-US" w:eastAsia="zh-CN"/>
              </w:rPr>
              <w:t>ection or based on certain conditions</w:t>
            </w:r>
          </w:p>
          <w:p w14:paraId="54A32C6E"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2EC61C3" w14:textId="77777777" w:rsidR="00633D51" w:rsidRDefault="00EA4488">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16F3B9A" w14:textId="77777777" w:rsidR="00633D51" w:rsidRDefault="00633D51">
            <w:pPr>
              <w:spacing w:after="120"/>
              <w:rPr>
                <w:lang w:val="en-US" w:eastAsia="zh-CN"/>
              </w:rPr>
            </w:pPr>
          </w:p>
        </w:tc>
      </w:tr>
      <w:tr w:rsidR="00633D51" w14:paraId="2B1A357F" w14:textId="77777777">
        <w:tc>
          <w:tcPr>
            <w:tcW w:w="1479" w:type="dxa"/>
          </w:tcPr>
          <w:p w14:paraId="1B28B7CC"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041FC3BC" w14:textId="77777777" w:rsidR="00633D51" w:rsidRDefault="00EA4488">
            <w:pPr>
              <w:rPr>
                <w:bCs/>
                <w:lang w:val="en-US" w:eastAsia="zh-CN"/>
              </w:rPr>
            </w:pPr>
            <w:r>
              <w:rPr>
                <w:bCs/>
                <w:lang w:val="en-US" w:eastAsia="zh-CN"/>
              </w:rPr>
              <w:t xml:space="preserve">Please continue and one can choose from the proposal for modification. </w:t>
            </w:r>
          </w:p>
          <w:p w14:paraId="51A4C6BB" w14:textId="77777777" w:rsidR="00633D51" w:rsidRDefault="00EA4488">
            <w:pPr>
              <w:rPr>
                <w:lang w:val="en-US" w:eastAsia="zh-CN"/>
              </w:rPr>
            </w:pPr>
            <w:r>
              <w:rPr>
                <w:rFonts w:hint="eastAsia"/>
                <w:lang w:val="en-US" w:eastAsia="zh-CN"/>
              </w:rPr>
              <w:t>@</w:t>
            </w:r>
            <w:r>
              <w:rPr>
                <w:lang w:val="en-US" w:eastAsia="zh-CN"/>
              </w:rPr>
              <w:t>Ericsson</w:t>
            </w:r>
          </w:p>
          <w:p w14:paraId="3968E00E" w14:textId="77777777" w:rsidR="00633D51" w:rsidRDefault="00EA4488">
            <w:pPr>
              <w:rPr>
                <w:lang w:val="en-US" w:eastAsia="zh-CN"/>
              </w:rPr>
            </w:pPr>
            <w:r>
              <w:rPr>
                <w:lang w:val="en-US" w:eastAsia="zh-CN"/>
              </w:rPr>
              <w:t>L-N is just an example.</w:t>
            </w:r>
          </w:p>
          <w:p w14:paraId="0768570D" w14:textId="77777777" w:rsidR="00633D51" w:rsidRDefault="00EA4488">
            <w:pPr>
              <w:rPr>
                <w:lang w:val="en-US" w:eastAsia="zh-CN"/>
              </w:rPr>
            </w:pPr>
            <w:r>
              <w:rPr>
                <w:lang w:val="en-US" w:eastAsia="zh-CN"/>
              </w:rPr>
              <w:t>And it is not typo for UE report L instead of N since for periodic reporting there m</w:t>
            </w:r>
            <w:r>
              <w:rPr>
                <w:lang w:val="en-US" w:eastAsia="zh-CN"/>
              </w:rPr>
              <w:t>ay be no further configuration for UE to report N instead of the configured value L. However, the FFS under that allows such possibility.</w:t>
            </w:r>
          </w:p>
          <w:p w14:paraId="48E038A8" w14:textId="77777777" w:rsidR="00633D51" w:rsidRDefault="00EA4488">
            <w:pPr>
              <w:pStyle w:val="affff1"/>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5CEA61F1" w14:textId="77777777" w:rsidR="00633D51" w:rsidRDefault="00EA4488">
            <w:pPr>
              <w:pStyle w:val="affff1"/>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w:t>
            </w:r>
            <w:proofErr w:type="spellStart"/>
            <w:r>
              <w:rPr>
                <w:lang w:val="en-US" w:eastAsia="zh-CN"/>
              </w:rPr>
              <w:t>gNB</w:t>
            </w:r>
            <w:proofErr w:type="spellEnd"/>
            <w:r>
              <w:rPr>
                <w:lang w:val="en-US" w:eastAsia="zh-CN"/>
              </w:rPr>
              <w:t xml:space="preserve"> configuration or UE selection, or based on certain conditions</w:t>
            </w:r>
          </w:p>
          <w:p w14:paraId="26BC3D62" w14:textId="77777777" w:rsidR="00633D51" w:rsidRDefault="00633D51">
            <w:pPr>
              <w:rPr>
                <w:lang w:val="en-US" w:eastAsia="zh-CN"/>
              </w:rPr>
            </w:pPr>
          </w:p>
          <w:p w14:paraId="1E8BA27C" w14:textId="77777777" w:rsidR="00633D51" w:rsidRDefault="00EA4488">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w:t>
            </w:r>
            <w:r>
              <w:rPr>
                <w:lang w:val="en-US" w:eastAsia="zh-CN"/>
              </w:rPr>
              <w:t>ome up with a solution) for P-CSI and N is possible for SP/A-CSI. There is nothing broken.</w:t>
            </w:r>
          </w:p>
          <w:p w14:paraId="6DE52644" w14:textId="77777777" w:rsidR="00633D51" w:rsidRDefault="00633D51">
            <w:pPr>
              <w:rPr>
                <w:lang w:val="en-US" w:eastAsia="zh-CN"/>
              </w:rPr>
            </w:pPr>
          </w:p>
          <w:p w14:paraId="0AF9F9E4" w14:textId="77777777" w:rsidR="00633D51" w:rsidRDefault="00EA4488">
            <w:pPr>
              <w:rPr>
                <w:b/>
              </w:rPr>
            </w:pPr>
            <w:r>
              <w:rPr>
                <w:b/>
                <w:highlight w:val="yellow"/>
              </w:rPr>
              <w:t>P3-remaining-2</w:t>
            </w:r>
          </w:p>
          <w:p w14:paraId="32F4449E"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F9425B"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L CSI(s) </w:t>
            </w:r>
          </w:p>
          <w:p w14:paraId="7873788B"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w:t>
            </w:r>
            <w:r>
              <w:rPr>
                <w:b/>
                <w:lang w:val="en-US" w:eastAsia="zh-CN"/>
              </w:rPr>
              <w:t xml:space="preserve">y </w:t>
            </w:r>
            <w:proofErr w:type="spellStart"/>
            <w:r>
              <w:rPr>
                <w:b/>
                <w:lang w:val="en-US" w:eastAsia="zh-CN"/>
              </w:rPr>
              <w:t>gNB</w:t>
            </w:r>
            <w:proofErr w:type="spellEnd"/>
            <w:r>
              <w:rPr>
                <w:b/>
                <w:lang w:val="en-US" w:eastAsia="zh-CN"/>
              </w:rPr>
              <w:t xml:space="preserve"> configuration or UE selection, or based on certain conditions</w:t>
            </w:r>
          </w:p>
          <w:p w14:paraId="00E46463"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4EBCF0E"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w:t>
            </w:r>
            <w:r>
              <w:rPr>
                <w:b/>
                <w:lang w:val="en-US" w:eastAsia="zh-CN"/>
              </w:rPr>
              <w:t>tions</w:t>
            </w:r>
          </w:p>
          <w:p w14:paraId="7573228D"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w:t>
            </w:r>
            <w:proofErr w:type="spellStart"/>
            <w:r>
              <w:rPr>
                <w:b/>
                <w:lang w:val="en-US" w:eastAsia="zh-CN"/>
              </w:rPr>
              <w:t>gNB</w:t>
            </w:r>
            <w:proofErr w:type="spellEnd"/>
            <w:r>
              <w:rPr>
                <w:b/>
                <w:lang w:val="en-US" w:eastAsia="zh-CN"/>
              </w:rPr>
              <w:t xml:space="preserve"> can also trigger/indicate/activate another CSI report with (L-N) CSIs.</w:t>
            </w:r>
          </w:p>
          <w:p w14:paraId="5D01780D"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C677C3E" w14:textId="77777777" w:rsidR="00633D51" w:rsidRDefault="00633D51">
            <w:pPr>
              <w:rPr>
                <w:b/>
                <w:lang w:val="en-US" w:eastAsia="zh-CN"/>
              </w:rPr>
            </w:pPr>
          </w:p>
          <w:p w14:paraId="4916111E" w14:textId="77777777" w:rsidR="00633D51" w:rsidRDefault="00EA4488">
            <w:pPr>
              <w:rPr>
                <w:b/>
              </w:rPr>
            </w:pPr>
            <w:r>
              <w:rPr>
                <w:b/>
                <w:highlight w:val="yellow"/>
              </w:rPr>
              <w:t>P3-remaining-2</w:t>
            </w:r>
            <w:r>
              <w:rPr>
                <w:b/>
                <w:color w:val="FF0000"/>
                <w:highlight w:val="yellow"/>
              </w:rPr>
              <w:t>-rev1</w:t>
            </w:r>
          </w:p>
          <w:p w14:paraId="6E9B8762"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FA5B27C"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proofErr w:type="spellStart"/>
            <w:r>
              <w:rPr>
                <w:b/>
                <w:color w:val="0000FF"/>
                <w:lang w:val="en-US" w:eastAsia="zh-CN"/>
              </w:rPr>
              <w:t>gNB</w:t>
            </w:r>
            <w:proofErr w:type="spellEnd"/>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72BD30DC"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trigger/indicate/activate N CSIs report</w:t>
            </w:r>
          </w:p>
          <w:p w14:paraId="5F0864C0" w14:textId="77777777" w:rsidR="00633D51" w:rsidRDefault="00EA4488">
            <w:pPr>
              <w:pStyle w:val="affff1"/>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w:t>
            </w:r>
            <w:proofErr w:type="spellStart"/>
            <w:r>
              <w:rPr>
                <w:b/>
                <w:lang w:val="en-US" w:eastAsia="zh-CN"/>
              </w:rPr>
              <w:t>gNB</w:t>
            </w:r>
            <w:proofErr w:type="spellEnd"/>
            <w:r>
              <w:rPr>
                <w:b/>
                <w:lang w:val="en-US" w:eastAsia="zh-CN"/>
              </w:rPr>
              <w:t xml:space="preserve">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0E0B44" w14:textId="77777777" w:rsidR="00633D51" w:rsidRDefault="00EA4488">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D310AA" w14:textId="77777777" w:rsidR="00633D51" w:rsidRDefault="00633D51">
            <w:pPr>
              <w:rPr>
                <w:b/>
                <w:lang w:val="en-US" w:eastAsia="zh-CN"/>
              </w:rPr>
            </w:pPr>
          </w:p>
          <w:p w14:paraId="5D32FEE1" w14:textId="77777777" w:rsidR="00633D51" w:rsidRDefault="00EA4488">
            <w:pPr>
              <w:rPr>
                <w:b/>
              </w:rPr>
            </w:pPr>
            <w:r>
              <w:rPr>
                <w:b/>
                <w:highlight w:val="yellow"/>
              </w:rPr>
              <w:t>P3-remaining-2</w:t>
            </w:r>
            <w:r>
              <w:rPr>
                <w:b/>
                <w:color w:val="FF0000"/>
                <w:highlight w:val="yellow"/>
              </w:rPr>
              <w:t>-rev2</w:t>
            </w:r>
          </w:p>
          <w:p w14:paraId="0868F5A1" w14:textId="77777777" w:rsidR="00633D51" w:rsidRDefault="00EA4488">
            <w:pPr>
              <w:spacing w:after="120"/>
              <w:rPr>
                <w:b/>
                <w:lang w:val="en-US" w:eastAsia="zh-CN"/>
              </w:rPr>
            </w:pPr>
            <w:r>
              <w:rPr>
                <w:b/>
                <w:lang w:val="en-US" w:eastAsia="zh-CN"/>
              </w:rPr>
              <w:lastRenderedPageBreak/>
              <w:t xml:space="preserve">For semi-persistent/aperiodic multi-CSI feedback, support </w:t>
            </w:r>
            <w:proofErr w:type="spellStart"/>
            <w:r>
              <w:rPr>
                <w:b/>
                <w:lang w:val="en-US" w:eastAsia="zh-CN"/>
              </w:rPr>
              <w:t>gNB</w:t>
            </w:r>
            <w:proofErr w:type="spellEnd"/>
            <w:r>
              <w:rPr>
                <w:b/>
                <w:lang w:val="en-US" w:eastAsia="zh-CN"/>
              </w:rPr>
              <w:t xml:space="preserve"> trigger</w:t>
            </w:r>
            <w:r>
              <w:rPr>
                <w:b/>
                <w:lang w:val="en-US" w:eastAsia="zh-CN"/>
              </w:rPr>
              <w:t xml:space="preserve">/indicate/activate N≤L CSI reports. </w:t>
            </w:r>
          </w:p>
          <w:p w14:paraId="3DA3C694" w14:textId="77777777" w:rsidR="00633D51" w:rsidRDefault="00EA4488">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w:t>
            </w:r>
            <w:proofErr w:type="spellStart"/>
            <w:r>
              <w:rPr>
                <w:b/>
                <w:lang w:val="en-US" w:eastAsia="zh-CN"/>
              </w:rPr>
              <w:t>gNB</w:t>
            </w:r>
            <w:proofErr w:type="spellEnd"/>
            <w:r>
              <w:rPr>
                <w:b/>
                <w:lang w:val="en-US" w:eastAsia="zh-CN"/>
              </w:rPr>
              <w:t xml:space="preserve"> indication.)</w:t>
            </w:r>
          </w:p>
          <w:p w14:paraId="4F05F23B" w14:textId="77777777" w:rsidR="00633D51" w:rsidRDefault="00EA4488">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w:t>
            </w:r>
            <w:r>
              <w:rPr>
                <w:b/>
                <w:lang w:val="en-US" w:eastAsia="zh-CN"/>
              </w:rPr>
              <w:t>n of N≤L CSI reports.</w:t>
            </w:r>
          </w:p>
          <w:p w14:paraId="322AB2CD" w14:textId="77777777" w:rsidR="00633D51" w:rsidRDefault="00633D51">
            <w:pPr>
              <w:rPr>
                <w:lang w:val="en-US" w:eastAsia="zh-CN"/>
              </w:rPr>
            </w:pPr>
          </w:p>
        </w:tc>
      </w:tr>
      <w:tr w:rsidR="00633D51" w14:paraId="769E66B5" w14:textId="77777777">
        <w:tc>
          <w:tcPr>
            <w:tcW w:w="1479" w:type="dxa"/>
          </w:tcPr>
          <w:p w14:paraId="27830681"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689D53A2" w14:textId="77777777" w:rsidR="00633D51" w:rsidRDefault="00EA4488">
            <w:pPr>
              <w:rPr>
                <w:rFonts w:eastAsia="Malgun Gothic"/>
                <w:lang w:val="en-US" w:eastAsia="ko-KR"/>
              </w:rPr>
            </w:pPr>
            <w:r>
              <w:rPr>
                <w:lang w:val="en-US" w:eastAsia="zh-CN"/>
              </w:rPr>
              <w:t>We support Proposal FL3e P3-remaining-2. And version from ZTE is also fine for us.</w:t>
            </w:r>
          </w:p>
        </w:tc>
      </w:tr>
      <w:tr w:rsidR="00633D51" w14:paraId="297D6F9B" w14:textId="77777777">
        <w:tc>
          <w:tcPr>
            <w:tcW w:w="1479" w:type="dxa"/>
          </w:tcPr>
          <w:p w14:paraId="35D72D6F" w14:textId="77777777" w:rsidR="00633D51" w:rsidRDefault="00EA4488">
            <w:pPr>
              <w:rPr>
                <w:lang w:val="en-US" w:eastAsia="zh-CN"/>
              </w:rPr>
            </w:pPr>
            <w:r>
              <w:rPr>
                <w:lang w:val="en-US" w:eastAsia="zh-CN"/>
              </w:rPr>
              <w:t>Ericsson 4</w:t>
            </w:r>
          </w:p>
        </w:tc>
        <w:tc>
          <w:tcPr>
            <w:tcW w:w="8152" w:type="dxa"/>
          </w:tcPr>
          <w:p w14:paraId="1AF6C295" w14:textId="77777777" w:rsidR="00633D51" w:rsidRDefault="00EA4488">
            <w:pPr>
              <w:rPr>
                <w:lang w:val="en-US" w:eastAsia="zh-CN"/>
              </w:rPr>
            </w:pPr>
            <w:r>
              <w:rPr>
                <w:lang w:val="en-US" w:eastAsia="zh-CN"/>
              </w:rPr>
              <w:t>We suggest below updates, but we think a better approach is to merge this with P3-remaining-1.</w:t>
            </w:r>
          </w:p>
          <w:p w14:paraId="07939E02" w14:textId="77777777" w:rsidR="00633D51" w:rsidRDefault="00EA4488">
            <w:pPr>
              <w:pStyle w:val="affff1"/>
              <w:numPr>
                <w:ilvl w:val="0"/>
                <w:numId w:val="31"/>
              </w:numPr>
              <w:rPr>
                <w:lang w:val="en-US" w:eastAsia="zh-CN"/>
              </w:rPr>
            </w:pPr>
            <w:r>
              <w:rPr>
                <w:lang w:val="en-US" w:eastAsia="zh-CN"/>
              </w:rPr>
              <w:t xml:space="preserve">Note 1 should be removed – it is not clear why another report is restricted to L-N only. </w:t>
            </w:r>
          </w:p>
          <w:p w14:paraId="452157F7" w14:textId="77777777" w:rsidR="00633D51" w:rsidRDefault="00EA4488">
            <w:pPr>
              <w:pStyle w:val="affff1"/>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w:t>
            </w:r>
            <w:proofErr w:type="spellStart"/>
            <w:r>
              <w:rPr>
                <w:lang w:val="en-US" w:eastAsia="zh-CN"/>
              </w:rPr>
              <w:t>gNB</w:t>
            </w:r>
            <w:proofErr w:type="spellEnd"/>
            <w:r>
              <w:rPr>
                <w:lang w:val="en-US" w:eastAsia="zh-CN"/>
              </w:rPr>
              <w:t xml:space="preserve"> control how many reports the UE shall make, so we are not sure why it is UE </w:t>
            </w:r>
            <w:r>
              <w:rPr>
                <w:lang w:val="en-US" w:eastAsia="zh-CN"/>
              </w:rPr>
              <w:t>selection?</w:t>
            </w:r>
          </w:p>
          <w:p w14:paraId="2B388323" w14:textId="77777777" w:rsidR="00633D51" w:rsidRDefault="00EA4488">
            <w:pPr>
              <w:pStyle w:val="affff1"/>
              <w:numPr>
                <w:ilvl w:val="0"/>
                <w:numId w:val="31"/>
              </w:numPr>
              <w:rPr>
                <w:lang w:val="en-US" w:eastAsia="zh-CN"/>
              </w:rPr>
            </w:pPr>
            <w:r>
              <w:rPr>
                <w:lang w:val="en-US" w:eastAsia="zh-CN"/>
              </w:rPr>
              <w:t>1</w:t>
            </w:r>
            <w:r>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Like DoCoMo, we wonder if L is a typo – intention was N CSI(s)? </w:t>
            </w:r>
          </w:p>
          <w:p w14:paraId="320B987A" w14:textId="77777777" w:rsidR="00633D51" w:rsidRDefault="00EA4488">
            <w:pPr>
              <w:rPr>
                <w:lang w:val="en-US" w:eastAsia="zh-CN"/>
              </w:rPr>
            </w:pPr>
            <w:r>
              <w:rPr>
                <w:lang w:val="en-US" w:eastAsia="zh-CN"/>
              </w:rPr>
              <w:t>Suggested updates below:</w:t>
            </w:r>
          </w:p>
          <w:p w14:paraId="01E55418" w14:textId="77777777" w:rsidR="00633D51" w:rsidRDefault="00EA4488">
            <w:pPr>
              <w:rPr>
                <w:b/>
              </w:rPr>
            </w:pPr>
            <w:r>
              <w:rPr>
                <w:b/>
                <w:highlight w:val="yellow"/>
              </w:rPr>
              <w:t xml:space="preserve">FL3e P3-remaining-2 </w:t>
            </w:r>
            <w:proofErr w:type="spellStart"/>
            <w:r>
              <w:rPr>
                <w:b/>
                <w:highlight w:val="yellow"/>
              </w:rPr>
              <w:t>Eupdate</w:t>
            </w:r>
            <w:proofErr w:type="spellEnd"/>
          </w:p>
          <w:p w14:paraId="55D7D30A" w14:textId="77777777" w:rsidR="00633D51" w:rsidRDefault="00EA4488">
            <w:pPr>
              <w:spacing w:after="60"/>
              <w:rPr>
                <w:b/>
                <w:lang w:val="en-US" w:eastAsia="zh-CN"/>
              </w:rPr>
            </w:pPr>
            <w:r>
              <w:rPr>
                <w:rFonts w:hint="eastAsia"/>
                <w:b/>
                <w:lang w:val="en-US" w:eastAsia="zh-CN"/>
              </w:rPr>
              <w:t>F</w:t>
            </w:r>
            <w:r>
              <w:rPr>
                <w:b/>
                <w:lang w:val="en-US" w:eastAsia="zh-CN"/>
              </w:rPr>
              <w:t>or multi-CSI feedback with N&lt;L, at least</w:t>
            </w:r>
          </w:p>
          <w:p w14:paraId="53C81AEC" w14:textId="77777777" w:rsidR="00633D51" w:rsidRDefault="00EA4488">
            <w:pPr>
              <w:pStyle w:val="affff1"/>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3EBDBCFB" w14:textId="77777777" w:rsidR="00633D51" w:rsidRDefault="00EA4488">
            <w:pPr>
              <w:pStyle w:val="affff1"/>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w:t>
            </w:r>
            <w:proofErr w:type="spellStart"/>
            <w:r>
              <w:rPr>
                <w:b/>
                <w:lang w:val="en-US" w:eastAsia="zh-CN"/>
              </w:rPr>
              <w:t>gNB</w:t>
            </w:r>
            <w:proofErr w:type="spellEnd"/>
            <w:r>
              <w:rPr>
                <w:b/>
                <w:lang w:val="en-US" w:eastAsia="zh-CN"/>
              </w:rPr>
              <w:t xml:space="preserve"> configuration or UE selection, or based on certain conditions</w:t>
            </w:r>
          </w:p>
          <w:p w14:paraId="1007BC95" w14:textId="77777777" w:rsidR="00633D51" w:rsidRDefault="00EA4488">
            <w:pPr>
              <w:pStyle w:val="affff1"/>
              <w:numPr>
                <w:ilvl w:val="0"/>
                <w:numId w:val="20"/>
              </w:numPr>
              <w:spacing w:after="120" w:line="240" w:lineRule="auto"/>
              <w:ind w:left="714" w:hanging="357"/>
              <w:rPr>
                <w:b/>
                <w:lang w:val="en-US" w:eastAsia="zh-CN"/>
              </w:rPr>
            </w:pPr>
            <w:r>
              <w:rPr>
                <w:b/>
                <w:lang w:val="en-US" w:eastAsia="zh-CN"/>
              </w:rPr>
              <w:t xml:space="preserve">for Semi-persistent/Aperiodic CSI reporting, support </w:t>
            </w:r>
            <w:proofErr w:type="spellStart"/>
            <w:r>
              <w:rPr>
                <w:b/>
                <w:lang w:val="en-US" w:eastAsia="zh-CN"/>
              </w:rPr>
              <w:t>gNB</w:t>
            </w:r>
            <w:proofErr w:type="spellEnd"/>
            <w:r>
              <w:rPr>
                <w:b/>
                <w:lang w:val="en-US" w:eastAsia="zh-CN"/>
              </w:rPr>
              <w:t xml:space="preserve"> can </w:t>
            </w:r>
            <w:r>
              <w:rPr>
                <w:b/>
                <w:lang w:val="en-US" w:eastAsia="zh-CN"/>
              </w:rPr>
              <w:t>trigger/indicate/activate N CSIs report</w:t>
            </w:r>
          </w:p>
          <w:p w14:paraId="13DA59FA" w14:textId="77777777" w:rsidR="00633D51" w:rsidRDefault="00EA4488">
            <w:pPr>
              <w:pStyle w:val="affff1"/>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ABA87FD" w14:textId="77777777" w:rsidR="00633D51" w:rsidRDefault="00EA4488">
            <w:pPr>
              <w:pStyle w:val="affff1"/>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 xml:space="preserve">ote 1: this means </w:t>
            </w:r>
            <w:proofErr w:type="spellStart"/>
            <w:r>
              <w:rPr>
                <w:b/>
                <w:strike/>
                <w:color w:val="FF0000"/>
                <w:lang w:val="en-US" w:eastAsia="zh-CN"/>
              </w:rPr>
              <w:t>gNB</w:t>
            </w:r>
            <w:proofErr w:type="spellEnd"/>
            <w:r>
              <w:rPr>
                <w:b/>
                <w:strike/>
                <w:color w:val="FF0000"/>
                <w:lang w:val="en-US" w:eastAsia="zh-CN"/>
              </w:rPr>
              <w:t xml:space="preserve"> can also trigger/indicate/activate another CSI report with (L-N) CSIs.</w:t>
            </w:r>
          </w:p>
          <w:p w14:paraId="20FFC948" w14:textId="77777777" w:rsidR="00633D51" w:rsidRDefault="00EA4488">
            <w:pPr>
              <w:rPr>
                <w:b/>
                <w:lang w:val="en-US" w:eastAsia="zh-CN"/>
              </w:rPr>
            </w:pPr>
            <w:r>
              <w:rPr>
                <w:rFonts w:hint="eastAsia"/>
                <w:b/>
                <w:lang w:val="en-US" w:eastAsia="zh-CN"/>
              </w:rPr>
              <w:t>Note</w:t>
            </w:r>
            <w:r>
              <w:rPr>
                <w:b/>
                <w:lang w:val="en-US" w:eastAsia="zh-CN"/>
              </w:rPr>
              <w:t xml:space="preserve"> 2: for single-CSI feedba</w:t>
            </w:r>
            <w:r>
              <w:rPr>
                <w:b/>
                <w:lang w:val="en-US" w:eastAsia="zh-CN"/>
              </w:rPr>
              <w:t>ck, the above applies to N= 1</w:t>
            </w:r>
            <w:r>
              <w:rPr>
                <w:rFonts w:hint="eastAsia"/>
                <w:b/>
                <w:lang w:val="en-US" w:eastAsia="zh-CN"/>
              </w:rPr>
              <w:t>.</w:t>
            </w:r>
          </w:p>
          <w:p w14:paraId="0FD996DE" w14:textId="77777777" w:rsidR="00633D51" w:rsidRDefault="00633D51">
            <w:pPr>
              <w:rPr>
                <w:lang w:val="en-US" w:eastAsia="zh-CN"/>
              </w:rPr>
            </w:pPr>
          </w:p>
        </w:tc>
      </w:tr>
      <w:tr w:rsidR="00633D51" w14:paraId="0D9F6DB9" w14:textId="77777777">
        <w:tc>
          <w:tcPr>
            <w:tcW w:w="1479" w:type="dxa"/>
          </w:tcPr>
          <w:p w14:paraId="4C2F668C" w14:textId="77777777" w:rsidR="00633D51" w:rsidRDefault="00EA4488">
            <w:pPr>
              <w:rPr>
                <w:lang w:val="en-US" w:eastAsia="zh-CN"/>
              </w:rPr>
            </w:pPr>
            <w:r>
              <w:rPr>
                <w:rFonts w:hint="eastAsia"/>
                <w:lang w:val="en-US" w:eastAsia="zh-CN"/>
              </w:rPr>
              <w:t>D</w:t>
            </w:r>
            <w:r>
              <w:rPr>
                <w:lang w:val="en-US" w:eastAsia="zh-CN"/>
              </w:rPr>
              <w:t xml:space="preserve">OCOMO5 </w:t>
            </w:r>
          </w:p>
        </w:tc>
        <w:tc>
          <w:tcPr>
            <w:tcW w:w="8152" w:type="dxa"/>
          </w:tcPr>
          <w:p w14:paraId="517DEF83" w14:textId="77777777" w:rsidR="00633D51" w:rsidRDefault="00EA4488">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w:t>
            </w:r>
            <w:proofErr w:type="gramStart"/>
            <w:r>
              <w:rPr>
                <w:b/>
                <w:color w:val="FF0000"/>
                <w:highlight w:val="yellow"/>
              </w:rPr>
              <w:t>2</w:t>
            </w:r>
            <w:r>
              <w:rPr>
                <w:lang w:val="en-US" w:eastAsia="zh-CN"/>
              </w:rPr>
              <w:t xml:space="preserve"> ,</w:t>
            </w:r>
            <w:proofErr w:type="gramEnd"/>
            <w:r>
              <w:rPr>
                <w:lang w:val="en-US" w:eastAsia="zh-CN"/>
              </w:rPr>
              <w:t xml:space="preserve"> although we think that UE determination on which CSI(s) </w:t>
            </w:r>
            <w:r>
              <w:rPr>
                <w:rFonts w:hint="eastAsia"/>
                <w:lang w:val="en-US" w:eastAsia="zh-CN"/>
              </w:rPr>
              <w:t>t</w:t>
            </w:r>
            <w:r>
              <w:rPr>
                <w:lang w:val="en-US" w:eastAsia="zh-CN"/>
              </w:rPr>
              <w:t xml:space="preserve">o be reported is not an efficient way for </w:t>
            </w:r>
            <w:proofErr w:type="spellStart"/>
            <w:r>
              <w:rPr>
                <w:lang w:val="en-US" w:eastAsia="zh-CN"/>
              </w:rPr>
              <w:t>gNB</w:t>
            </w:r>
            <w:proofErr w:type="spellEnd"/>
            <w:r>
              <w:rPr>
                <w:lang w:val="en-US" w:eastAsia="zh-CN"/>
              </w:rPr>
              <w:t xml:space="preserve"> to take appreciate adaptation decision, we can support the proposal to leave it as FFS. </w:t>
            </w:r>
          </w:p>
          <w:p w14:paraId="675A4895" w14:textId="77777777" w:rsidR="00633D51" w:rsidRDefault="00633D51">
            <w:pPr>
              <w:spacing w:after="120" w:line="240" w:lineRule="auto"/>
              <w:rPr>
                <w:lang w:val="en-US" w:eastAsia="zh-CN"/>
              </w:rPr>
            </w:pPr>
          </w:p>
        </w:tc>
      </w:tr>
      <w:tr w:rsidR="00633D51" w14:paraId="0B2AF624" w14:textId="77777777">
        <w:tc>
          <w:tcPr>
            <w:tcW w:w="1479" w:type="dxa"/>
          </w:tcPr>
          <w:p w14:paraId="384113C5" w14:textId="77777777" w:rsidR="00633D51" w:rsidRDefault="00EA4488">
            <w:pPr>
              <w:rPr>
                <w:lang w:val="en-US" w:eastAsia="zh-CN"/>
              </w:rPr>
            </w:pPr>
            <w:r>
              <w:rPr>
                <w:lang w:val="en-US" w:eastAsia="zh-CN"/>
              </w:rPr>
              <w:t>Vivo3</w:t>
            </w:r>
          </w:p>
        </w:tc>
        <w:tc>
          <w:tcPr>
            <w:tcW w:w="8152" w:type="dxa"/>
          </w:tcPr>
          <w:p w14:paraId="33A043EF" w14:textId="77777777" w:rsidR="00633D51" w:rsidRDefault="00EA4488">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w:t>
            </w:r>
            <w:r>
              <w:rPr>
                <w:lang w:val="en-US" w:eastAsia="zh-CN"/>
              </w:rPr>
              <w:t>oposals need to be merged such that we can stick to a common framework per agreement in last GTW.</w:t>
            </w:r>
          </w:p>
          <w:p w14:paraId="265AF9B9" w14:textId="77777777" w:rsidR="00633D51" w:rsidRDefault="00EA4488">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w:t>
            </w:r>
            <w:r>
              <w:rPr>
                <w:lang w:val="en-US" w:eastAsia="zh-CN"/>
              </w:rPr>
              <w:t>remove “multi-CSI feedback” in the main bullet and just clarify the case of N and L.</w:t>
            </w:r>
          </w:p>
        </w:tc>
      </w:tr>
      <w:tr w:rsidR="00633D51" w14:paraId="0609A34F" w14:textId="77777777">
        <w:tc>
          <w:tcPr>
            <w:tcW w:w="1479" w:type="dxa"/>
          </w:tcPr>
          <w:p w14:paraId="0A3184F2"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8C5DE6E" w14:textId="77777777" w:rsidR="00633D51" w:rsidRDefault="00EA4488">
            <w:pPr>
              <w:rPr>
                <w:lang w:val="en-US" w:eastAsia="zh-CN"/>
              </w:rPr>
            </w:pPr>
            <w:r>
              <w:rPr>
                <w:lang w:val="en-US" w:eastAsia="zh-CN"/>
              </w:rPr>
              <w:t>@</w:t>
            </w:r>
            <w:proofErr w:type="gramStart"/>
            <w:r>
              <w:rPr>
                <w:lang w:val="en-US" w:eastAsia="zh-CN"/>
              </w:rPr>
              <w:t>vivo</w:t>
            </w:r>
            <w:proofErr w:type="gramEnd"/>
          </w:p>
          <w:p w14:paraId="49F2E360" w14:textId="77777777" w:rsidR="00633D51" w:rsidRDefault="00EA4488">
            <w:pPr>
              <w:rPr>
                <w:lang w:val="en-US" w:eastAsia="zh-CN"/>
              </w:rPr>
            </w:pPr>
            <w:r>
              <w:rPr>
                <w:rFonts w:hint="eastAsia"/>
                <w:lang w:val="en-US" w:eastAsia="zh-CN"/>
              </w:rPr>
              <w:t>I</w:t>
            </w:r>
            <w:r>
              <w:rPr>
                <w:lang w:val="en-US" w:eastAsia="zh-CN"/>
              </w:rPr>
              <w:t>t works for me. But let’s hear more views before I change the main bullet.</w:t>
            </w:r>
          </w:p>
        </w:tc>
      </w:tr>
      <w:tr w:rsidR="00633D51" w14:paraId="42387CEA" w14:textId="77777777">
        <w:tc>
          <w:tcPr>
            <w:tcW w:w="1479" w:type="dxa"/>
          </w:tcPr>
          <w:p w14:paraId="3ACAC17A" w14:textId="77777777" w:rsidR="00633D51" w:rsidRDefault="00EA4488">
            <w:pPr>
              <w:rPr>
                <w:lang w:val="en-US" w:eastAsia="zh-CN"/>
              </w:rPr>
            </w:pPr>
            <w:r>
              <w:rPr>
                <w:rFonts w:hint="eastAsia"/>
                <w:lang w:val="en-US" w:eastAsia="zh-CN"/>
              </w:rPr>
              <w:t>OPPO</w:t>
            </w:r>
          </w:p>
        </w:tc>
        <w:tc>
          <w:tcPr>
            <w:tcW w:w="8152" w:type="dxa"/>
          </w:tcPr>
          <w:p w14:paraId="0F6D2C81" w14:textId="77777777" w:rsidR="00633D51" w:rsidRDefault="00EA4488">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A5119C4" w14:textId="77777777" w:rsidR="00633D51" w:rsidRDefault="00EA4488">
            <w:pPr>
              <w:rPr>
                <w:lang w:val="en-US" w:eastAsia="zh-CN"/>
              </w:rPr>
            </w:pPr>
            <w:r>
              <w:rPr>
                <w:rFonts w:hint="eastAsia"/>
                <w:lang w:val="en-US" w:eastAsia="zh-CN"/>
              </w:rPr>
              <w:lastRenderedPageBreak/>
              <w:t>Also, for note 2, we have a diffe</w:t>
            </w:r>
            <w:r>
              <w:rPr>
                <w:rFonts w:hint="eastAsia"/>
                <w:lang w:val="en-US" w:eastAsia="zh-CN"/>
              </w:rPr>
              <w:t xml:space="preserve">rent understanding. We see this case as multi-CSI reporting. </w:t>
            </w:r>
          </w:p>
          <w:p w14:paraId="44566A4A" w14:textId="77777777" w:rsidR="00633D51" w:rsidRDefault="00EA4488">
            <w:pPr>
              <w:rPr>
                <w:lang w:val="en-US" w:eastAsia="zh-CN"/>
              </w:rPr>
            </w:pPr>
            <w:r>
              <w:rPr>
                <w:rFonts w:hint="eastAsia"/>
                <w:lang w:val="en-US" w:eastAsia="zh-CN"/>
              </w:rPr>
              <w:t>Last but not the least, for periodic CSI reporting, do we already have an agreement to say that if network configures a CSI reporting with N=L&gt;1. Could this configured reporting be dynamically s</w:t>
            </w:r>
            <w:r>
              <w:rPr>
                <w:rFonts w:hint="eastAsia"/>
                <w:lang w:val="en-US" w:eastAsia="zh-CN"/>
              </w:rPr>
              <w:t xml:space="preserve">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w:t>
            </w:r>
            <w:r>
              <w:rPr>
                <w:rFonts w:hint="eastAsia"/>
                <w:lang w:val="en-US" w:eastAsia="zh-CN"/>
              </w:rPr>
              <w:t xml:space="preserve">ng, and if so we better draw an agreement first. </w:t>
            </w:r>
          </w:p>
        </w:tc>
      </w:tr>
      <w:tr w:rsidR="00633D51" w14:paraId="44DC7212" w14:textId="77777777">
        <w:tc>
          <w:tcPr>
            <w:tcW w:w="1479" w:type="dxa"/>
          </w:tcPr>
          <w:p w14:paraId="0C1CE34B" w14:textId="77777777" w:rsidR="00633D51" w:rsidRDefault="00EA4488">
            <w:pPr>
              <w:rPr>
                <w:lang w:val="en-US" w:eastAsia="zh-CN"/>
              </w:rPr>
            </w:pPr>
            <w:r>
              <w:rPr>
                <w:rFonts w:hint="eastAsia"/>
                <w:lang w:val="en-US" w:eastAsia="zh-CN"/>
              </w:rPr>
              <w:lastRenderedPageBreak/>
              <w:t>C</w:t>
            </w:r>
            <w:r>
              <w:rPr>
                <w:lang w:val="en-US" w:eastAsia="zh-CN"/>
              </w:rPr>
              <w:t>MCC4</w:t>
            </w:r>
          </w:p>
        </w:tc>
        <w:tc>
          <w:tcPr>
            <w:tcW w:w="8152" w:type="dxa"/>
          </w:tcPr>
          <w:p w14:paraId="4B487642" w14:textId="77777777" w:rsidR="00633D51" w:rsidRDefault="00EA4488">
            <w:pPr>
              <w:rPr>
                <w:lang w:val="en-US" w:eastAsia="zh-CN"/>
              </w:rPr>
            </w:pPr>
            <w:r>
              <w:rPr>
                <w:lang w:val="en-US" w:eastAsia="zh-CN"/>
              </w:rPr>
              <w:t xml:space="preserve">Thanks for FL’s updates. </w:t>
            </w:r>
          </w:p>
          <w:p w14:paraId="35ED9CCA" w14:textId="77777777" w:rsidR="00633D51" w:rsidRDefault="00EA4488">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77A4D0EA" w14:textId="77777777" w:rsidR="00633D51" w:rsidRDefault="00633D51">
            <w:pPr>
              <w:adjustRightInd w:val="0"/>
              <w:snapToGrid w:val="0"/>
              <w:spacing w:after="0" w:line="240" w:lineRule="auto"/>
              <w:rPr>
                <w:bCs/>
              </w:rPr>
            </w:pPr>
          </w:p>
          <w:p w14:paraId="08EF918E" w14:textId="77777777" w:rsidR="00633D51" w:rsidRDefault="00EA4488">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 xml:space="preserve">it introduces more flexibilities for the periodic reporting. </w:t>
            </w:r>
            <w:r>
              <w:rPr>
                <w:bCs/>
              </w:rPr>
              <w:t>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69AFA177" w14:textId="77777777" w:rsidR="00633D51" w:rsidRDefault="00633D51">
            <w:pPr>
              <w:adjustRightInd w:val="0"/>
              <w:snapToGrid w:val="0"/>
              <w:spacing w:after="0" w:line="240" w:lineRule="auto"/>
              <w:rPr>
                <w:b/>
              </w:rPr>
            </w:pPr>
          </w:p>
          <w:p w14:paraId="11D24ADE" w14:textId="77777777" w:rsidR="00633D51" w:rsidRDefault="00EA4488">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w:t>
            </w:r>
            <w:r>
              <w:rPr>
                <w:bCs/>
                <w:lang w:eastAsia="zh-CN"/>
              </w:rPr>
              <w:t xml:space="preserve">eedback is determined by the </w:t>
            </w:r>
            <w:proofErr w:type="spellStart"/>
            <w:r>
              <w:rPr>
                <w:bCs/>
                <w:lang w:eastAsia="zh-CN"/>
              </w:rPr>
              <w:t>gNB</w:t>
            </w:r>
            <w:proofErr w:type="spellEnd"/>
            <w:r>
              <w:rPr>
                <w:bCs/>
                <w:lang w:eastAsia="zh-CN"/>
              </w:rPr>
              <w:t xml:space="preserve">. </w:t>
            </w:r>
          </w:p>
          <w:p w14:paraId="4B8EEB0F" w14:textId="77777777" w:rsidR="00633D51" w:rsidRDefault="00633D51">
            <w:pPr>
              <w:rPr>
                <w:lang w:eastAsia="zh-CN"/>
              </w:rPr>
            </w:pPr>
          </w:p>
        </w:tc>
      </w:tr>
      <w:tr w:rsidR="00633D51" w14:paraId="7D8903AD" w14:textId="77777777">
        <w:tc>
          <w:tcPr>
            <w:tcW w:w="1479" w:type="dxa"/>
          </w:tcPr>
          <w:p w14:paraId="5810EB4A" w14:textId="77777777" w:rsidR="00633D51" w:rsidRDefault="00EA4488">
            <w:pPr>
              <w:rPr>
                <w:lang w:val="en-US" w:eastAsia="zh-CN"/>
              </w:rPr>
            </w:pPr>
            <w:r>
              <w:rPr>
                <w:rFonts w:eastAsia="Malgun Gothic" w:hint="eastAsia"/>
                <w:lang w:val="en-US" w:eastAsia="ko-KR"/>
              </w:rPr>
              <w:t>LG Electronics5</w:t>
            </w:r>
          </w:p>
        </w:tc>
        <w:tc>
          <w:tcPr>
            <w:tcW w:w="8152" w:type="dxa"/>
          </w:tcPr>
          <w:p w14:paraId="1C1F4C0E" w14:textId="77777777" w:rsidR="00633D51" w:rsidRDefault="00EA4488">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77B56436" w14:textId="77777777" w:rsidR="00633D51" w:rsidRDefault="00633D51">
            <w:pPr>
              <w:rPr>
                <w:rFonts w:eastAsia="Malgun Gothic"/>
                <w:lang w:val="en-US" w:eastAsia="ko-KR"/>
              </w:rPr>
            </w:pPr>
          </w:p>
          <w:p w14:paraId="04D2757D" w14:textId="77777777" w:rsidR="00633D51" w:rsidRDefault="00EA4488">
            <w:pPr>
              <w:rPr>
                <w:b/>
              </w:rPr>
            </w:pPr>
            <w:r>
              <w:rPr>
                <w:b/>
                <w:highlight w:val="yellow"/>
              </w:rPr>
              <w:t>P3-remaining-2</w:t>
            </w:r>
            <w:r>
              <w:rPr>
                <w:b/>
                <w:color w:val="FF0000"/>
                <w:highlight w:val="yellow"/>
              </w:rPr>
              <w:t>-rev2</w:t>
            </w:r>
          </w:p>
          <w:p w14:paraId="18F1F848" w14:textId="77777777" w:rsidR="00633D51" w:rsidRDefault="00EA4488">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w:t>
            </w:r>
            <w:proofErr w:type="spellStart"/>
            <w:r>
              <w:rPr>
                <w:b/>
                <w:lang w:val="en-US" w:eastAsia="zh-CN"/>
              </w:rPr>
              <w:t>gNB</w:t>
            </w:r>
            <w:proofErr w:type="spellEnd"/>
            <w:r>
              <w:rPr>
                <w:b/>
                <w:lang w:val="en-US" w:eastAsia="zh-CN"/>
              </w:rPr>
              <w:t xml:space="preserve"> trigger/indicate/activate N≤L CSI reports. </w:t>
            </w:r>
          </w:p>
          <w:p w14:paraId="15CE9AA8" w14:textId="77777777" w:rsidR="00633D51" w:rsidRDefault="00EA4488">
            <w:pPr>
              <w:pStyle w:val="affff1"/>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w:t>
            </w:r>
            <w:r>
              <w:rPr>
                <w:b/>
                <w:lang w:val="en-US" w:eastAsia="zh-CN"/>
              </w:rPr>
              <w:t xml:space="preserve"> </w:t>
            </w:r>
            <w:proofErr w:type="spellStart"/>
            <w:r>
              <w:rPr>
                <w:b/>
                <w:lang w:val="en-US" w:eastAsia="zh-CN"/>
              </w:rPr>
              <w:t>gNB</w:t>
            </w:r>
            <w:proofErr w:type="spellEnd"/>
            <w:r>
              <w:rPr>
                <w:b/>
                <w:lang w:val="en-US" w:eastAsia="zh-CN"/>
              </w:rPr>
              <w:t xml:space="preserve"> indication.)</w:t>
            </w:r>
          </w:p>
          <w:p w14:paraId="320FD0DC" w14:textId="77777777" w:rsidR="00633D51" w:rsidRDefault="00EA4488">
            <w:pPr>
              <w:pStyle w:val="affff1"/>
              <w:numPr>
                <w:ilvl w:val="0"/>
                <w:numId w:val="20"/>
              </w:numPr>
              <w:spacing w:after="120" w:line="240" w:lineRule="auto"/>
              <w:rPr>
                <w:b/>
                <w:lang w:val="en-US" w:eastAsia="zh-CN"/>
              </w:rPr>
            </w:pPr>
            <w:r>
              <w:rPr>
                <w:b/>
                <w:lang w:val="en-US" w:eastAsia="zh-CN"/>
              </w:rPr>
              <w:t xml:space="preserve">FFS: L1/L2 signaling for </w:t>
            </w:r>
            <w:proofErr w:type="spellStart"/>
            <w:r>
              <w:rPr>
                <w:b/>
                <w:lang w:val="en-US" w:eastAsia="zh-CN"/>
              </w:rPr>
              <w:t>gNB</w:t>
            </w:r>
            <w:proofErr w:type="spellEnd"/>
            <w:r>
              <w:rPr>
                <w:b/>
                <w:lang w:val="en-US" w:eastAsia="zh-CN"/>
              </w:rPr>
              <w:t xml:space="preserve"> triggering/indication/activation of N≤L CSI reports.</w:t>
            </w:r>
          </w:p>
          <w:p w14:paraId="23CC59BF" w14:textId="77777777" w:rsidR="00633D51" w:rsidRDefault="00EA4488">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719BB559" w14:textId="77777777" w:rsidR="00633D51" w:rsidRDefault="00633D51">
            <w:pPr>
              <w:rPr>
                <w:lang w:val="en-US" w:eastAsia="zh-CN"/>
              </w:rPr>
            </w:pPr>
          </w:p>
        </w:tc>
      </w:tr>
      <w:tr w:rsidR="00633D51" w14:paraId="28B96732" w14:textId="77777777">
        <w:tc>
          <w:tcPr>
            <w:tcW w:w="1479" w:type="dxa"/>
          </w:tcPr>
          <w:p w14:paraId="0C5EF6DE" w14:textId="77777777" w:rsidR="00633D51" w:rsidRDefault="00EA4488">
            <w:pPr>
              <w:rPr>
                <w:rFonts w:eastAsia="Malgun Gothic"/>
                <w:lang w:eastAsia="ko-KR"/>
              </w:rPr>
            </w:pPr>
            <w:r>
              <w:rPr>
                <w:lang w:val="en-US" w:eastAsia="zh-CN"/>
              </w:rPr>
              <w:t>Spreadtrum3</w:t>
            </w:r>
          </w:p>
        </w:tc>
        <w:tc>
          <w:tcPr>
            <w:tcW w:w="8152" w:type="dxa"/>
          </w:tcPr>
          <w:p w14:paraId="32314F3B" w14:textId="77777777" w:rsidR="00633D51" w:rsidRDefault="00EA4488">
            <w:pPr>
              <w:rPr>
                <w:rFonts w:eastAsia="Malgun Gothic"/>
                <w:lang w:val="en-US" w:eastAsia="ko-KR"/>
              </w:rPr>
            </w:pPr>
            <w:r>
              <w:rPr>
                <w:rFonts w:hint="eastAsia"/>
                <w:lang w:val="en-US" w:eastAsia="zh-CN"/>
              </w:rPr>
              <w:t>W</w:t>
            </w:r>
            <w:r>
              <w:rPr>
                <w:lang w:val="en-US" w:eastAsia="zh-CN"/>
              </w:rPr>
              <w:t>e prefer E///’s version, sin</w:t>
            </w:r>
            <w:r>
              <w:rPr>
                <w:lang w:val="en-US" w:eastAsia="zh-CN"/>
              </w:rPr>
              <w:t>ce we think periodic/semi-persistent/aperiodic CSI report can use all the same framework.</w:t>
            </w:r>
          </w:p>
        </w:tc>
      </w:tr>
      <w:tr w:rsidR="00633D51" w14:paraId="667518E0" w14:textId="77777777">
        <w:tc>
          <w:tcPr>
            <w:tcW w:w="1479" w:type="dxa"/>
          </w:tcPr>
          <w:p w14:paraId="6BB8BE0E" w14:textId="77777777" w:rsidR="00633D51" w:rsidRDefault="00EA4488">
            <w:pPr>
              <w:rPr>
                <w:lang w:val="en-US" w:eastAsia="zh-CN"/>
              </w:rPr>
            </w:pPr>
            <w:r>
              <w:rPr>
                <w:lang w:val="en-US" w:eastAsia="zh-CN"/>
              </w:rPr>
              <w:t>MTK3-fri</w:t>
            </w:r>
          </w:p>
        </w:tc>
        <w:tc>
          <w:tcPr>
            <w:tcW w:w="8152" w:type="dxa"/>
          </w:tcPr>
          <w:p w14:paraId="29601793" w14:textId="77777777" w:rsidR="00633D51" w:rsidRDefault="00EA4488">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w:t>
            </w:r>
            <w:r>
              <w:rPr>
                <w:lang w:val="en-US" w:eastAsia="zh-CN"/>
              </w:rPr>
              <w:t xml:space="preserve"> </w:t>
            </w:r>
            <w:proofErr w:type="spellStart"/>
            <w:r>
              <w:rPr>
                <w:lang w:val="en-US" w:eastAsia="zh-CN"/>
              </w:rPr>
              <w:t>gNB</w:t>
            </w:r>
            <w:proofErr w:type="spellEnd"/>
            <w:r>
              <w:rPr>
                <w:lang w:val="en-US" w:eastAsia="zh-CN"/>
              </w:rPr>
              <w:t xml:space="preserve"> indication should be sufficient. </w:t>
            </w:r>
          </w:p>
        </w:tc>
      </w:tr>
      <w:tr w:rsidR="00633D51" w14:paraId="67EDF91A" w14:textId="77777777">
        <w:tc>
          <w:tcPr>
            <w:tcW w:w="1479" w:type="dxa"/>
          </w:tcPr>
          <w:p w14:paraId="3548253D" w14:textId="77777777" w:rsidR="00633D51" w:rsidRDefault="00EA4488">
            <w:pPr>
              <w:rPr>
                <w:lang w:val="en-US" w:eastAsia="zh-CN"/>
              </w:rPr>
            </w:pPr>
            <w:r>
              <w:rPr>
                <w:rFonts w:hint="eastAsia"/>
                <w:lang w:val="en-US" w:eastAsia="zh-CN"/>
              </w:rPr>
              <w:t>Xiaomi</w:t>
            </w:r>
          </w:p>
        </w:tc>
        <w:tc>
          <w:tcPr>
            <w:tcW w:w="8152" w:type="dxa"/>
          </w:tcPr>
          <w:p w14:paraId="2BC96329" w14:textId="77777777" w:rsidR="00633D51" w:rsidRDefault="00EA4488">
            <w:pPr>
              <w:rPr>
                <w:lang w:val="en-US" w:eastAsia="zh-CN"/>
              </w:rPr>
            </w:pPr>
            <w:r>
              <w:rPr>
                <w:rFonts w:hint="eastAsia"/>
                <w:lang w:val="en-US" w:eastAsia="zh-CN"/>
              </w:rPr>
              <w:t>We</w:t>
            </w:r>
            <w:r>
              <w:rPr>
                <w:lang w:val="en-US" w:eastAsia="zh-CN"/>
              </w:rPr>
              <w:t xml:space="preserve"> prefer ZTE’s version. Even with periodic CSI reporting, the </w:t>
            </w:r>
            <w:proofErr w:type="spellStart"/>
            <w:r>
              <w:rPr>
                <w:lang w:val="en-US" w:eastAsia="zh-CN"/>
              </w:rPr>
              <w:t>gNB</w:t>
            </w:r>
            <w:proofErr w:type="spellEnd"/>
            <w:r>
              <w:rPr>
                <w:lang w:val="en-US" w:eastAsia="zh-CN"/>
              </w:rPr>
              <w:t xml:space="preserve"> can trigger N CSIs reported by UE.</w:t>
            </w:r>
          </w:p>
        </w:tc>
      </w:tr>
      <w:tr w:rsidR="00633D51" w14:paraId="0CB95490" w14:textId="77777777">
        <w:tc>
          <w:tcPr>
            <w:tcW w:w="1479" w:type="dxa"/>
          </w:tcPr>
          <w:p w14:paraId="2F7A5926" w14:textId="77777777" w:rsidR="00633D51" w:rsidRDefault="00EA4488">
            <w:pPr>
              <w:rPr>
                <w:lang w:val="en-US" w:eastAsia="zh-CN"/>
              </w:rPr>
            </w:pPr>
            <w:r>
              <w:rPr>
                <w:rFonts w:hint="eastAsia"/>
                <w:lang w:val="en-US" w:eastAsia="zh-CN"/>
              </w:rPr>
              <w:t>ZTE, Sanechips5</w:t>
            </w:r>
          </w:p>
        </w:tc>
        <w:tc>
          <w:tcPr>
            <w:tcW w:w="8152" w:type="dxa"/>
          </w:tcPr>
          <w:p w14:paraId="03BAE691" w14:textId="77777777" w:rsidR="00633D51" w:rsidRDefault="00EA4488">
            <w:pPr>
              <w:rPr>
                <w:lang w:val="en-US" w:eastAsia="zh-CN"/>
              </w:rPr>
            </w:pPr>
            <w:r>
              <w:rPr>
                <w:rFonts w:hint="eastAsia"/>
                <w:lang w:val="en-US" w:eastAsia="zh-CN"/>
              </w:rPr>
              <w:t>We think periodic multi-CSI can also support N&lt;L CSIs.</w:t>
            </w:r>
          </w:p>
          <w:p w14:paraId="342C0166" w14:textId="77777777" w:rsidR="00633D51" w:rsidRDefault="00EA4488">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173E6CCA" w14:textId="77777777" w:rsidR="00633D51" w:rsidRDefault="00EA4488">
            <w:pPr>
              <w:rPr>
                <w:lang w:val="en-US" w:eastAsia="zh-CN"/>
              </w:rPr>
            </w:pPr>
            <w:r>
              <w:rPr>
                <w:rFonts w:hint="eastAsia"/>
                <w:lang w:val="en-US" w:eastAsia="zh-CN"/>
              </w:rPr>
              <w:t>@OPPO</w:t>
            </w:r>
          </w:p>
          <w:p w14:paraId="50E046D7" w14:textId="77777777" w:rsidR="00633D51" w:rsidRDefault="00EA4488">
            <w:pPr>
              <w:rPr>
                <w:lang w:val="en-US" w:eastAsia="zh-CN"/>
              </w:rPr>
            </w:pPr>
            <w:r>
              <w:rPr>
                <w:rFonts w:hint="eastAsia"/>
                <w:lang w:val="en-US" w:eastAsia="zh-CN"/>
              </w:rPr>
              <w:t>As CMCC4 replied, for periodic CSI reporting, dynamic switching can increase the flexibility of multi-CSI reporting/decreas</w:t>
            </w:r>
            <w:r>
              <w:rPr>
                <w:rFonts w:hint="eastAsia"/>
                <w:lang w:val="en-US" w:eastAsia="zh-CN"/>
              </w:rPr>
              <w:t>e UE complexity. Thus, we think dynamic indicates N CSIs report is needed.</w:t>
            </w:r>
          </w:p>
          <w:p w14:paraId="470A8E8E" w14:textId="77777777" w:rsidR="00633D51" w:rsidRDefault="00EA4488">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 xml:space="preserve">t think more </w:t>
            </w:r>
            <w:r>
              <w:rPr>
                <w:rFonts w:hint="eastAsia"/>
                <w:bCs/>
                <w:lang w:val="en-US" w:eastAsia="zh-CN"/>
              </w:rPr>
              <w:t>modification is needed.</w:t>
            </w:r>
          </w:p>
          <w:p w14:paraId="7B0BBF5D" w14:textId="77777777" w:rsidR="00633D51" w:rsidRDefault="00EA4488">
            <w:pPr>
              <w:pStyle w:val="affff1"/>
              <w:numPr>
                <w:ilvl w:val="0"/>
                <w:numId w:val="14"/>
              </w:numPr>
              <w:spacing w:before="60" w:after="60" w:line="240" w:lineRule="auto"/>
              <w:rPr>
                <w:lang w:val="en-US" w:eastAsia="zh-CN"/>
              </w:rPr>
            </w:pPr>
            <w:r>
              <w:rPr>
                <w:bCs/>
                <w:lang w:val="en-US" w:eastAsia="zh-CN"/>
              </w:rPr>
              <w:lastRenderedPageBreak/>
              <w:t>F</w:t>
            </w:r>
            <w:r>
              <w:rPr>
                <w:rFonts w:hint="eastAsia"/>
                <w:bCs/>
                <w:lang w:val="en-US" w:eastAsia="zh-CN"/>
              </w:rPr>
              <w:t>or</w:t>
            </w:r>
            <w:r>
              <w:rPr>
                <w:bCs/>
                <w:lang w:val="en-US" w:eastAsia="zh-CN"/>
              </w:rPr>
              <w:t xml:space="preserve"> discussion purpose, N=1 refers to single-CSI while N&gt;1 refers to multi-CSI.</w:t>
            </w:r>
          </w:p>
        </w:tc>
      </w:tr>
      <w:tr w:rsidR="00EA4488" w14:paraId="38517F97" w14:textId="77777777">
        <w:tc>
          <w:tcPr>
            <w:tcW w:w="1479" w:type="dxa"/>
          </w:tcPr>
          <w:p w14:paraId="6F64BA91" w14:textId="4842212B" w:rsidR="00EA4488" w:rsidRDefault="00EA4488" w:rsidP="00EA4488">
            <w:pPr>
              <w:rPr>
                <w:rFonts w:hint="eastAsia"/>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06565041" w14:textId="35657BB6" w:rsidR="00EA4488" w:rsidRDefault="00EA4488" w:rsidP="00EA4488">
            <w:pPr>
              <w:rPr>
                <w:rFonts w:hint="eastAsia"/>
                <w:lang w:val="en-US" w:eastAsia="zh-CN"/>
              </w:rPr>
            </w:pPr>
            <w:r>
              <w:rPr>
                <w:rFonts w:eastAsia="游明朝" w:hint="eastAsia"/>
                <w:lang w:val="en-US" w:eastAsia="ja-JP"/>
              </w:rPr>
              <w:t>W</w:t>
            </w:r>
            <w:r>
              <w:rPr>
                <w:rFonts w:eastAsia="游明朝"/>
                <w:lang w:val="en-US" w:eastAsia="ja-JP"/>
              </w:rPr>
              <w:t xml:space="preserve">e prefer Ericsson’s version. Our understanding is that N is the number of CSIs reported by a UE and L is the number of CSI report configurations. We still do not see </w:t>
            </w:r>
            <w:r>
              <w:rPr>
                <w:rFonts w:eastAsia="游明朝"/>
                <w:lang w:val="en-US" w:eastAsia="ja-JP"/>
              </w:rPr>
              <w:t xml:space="preserve">the </w:t>
            </w:r>
            <w:r>
              <w:rPr>
                <w:rFonts w:eastAsia="游明朝"/>
                <w:lang w:val="en-US" w:eastAsia="ja-JP"/>
              </w:rPr>
              <w:t xml:space="preserve">logic why UE reports L CSIs when N&lt;L. </w:t>
            </w:r>
            <w:r>
              <w:rPr>
                <w:rFonts w:eastAsia="游明朝" w:hint="eastAsia"/>
                <w:lang w:val="en-US" w:eastAsia="ja-JP"/>
              </w:rPr>
              <w:t>I</w:t>
            </w:r>
            <w:r>
              <w:rPr>
                <w:rFonts w:eastAsia="游明朝"/>
                <w:lang w:val="en-US" w:eastAsia="ja-JP"/>
              </w:rPr>
              <w:t xml:space="preserve">f it is beyond UE’s capability to report all the CSIs corresponding to L configurations, and not any </w:t>
            </w:r>
            <w:r>
              <w:rPr>
                <w:rFonts w:eastAsia="游明朝"/>
                <w:lang w:val="en-US" w:eastAsia="ja-JP"/>
              </w:rPr>
              <w:t xml:space="preserve">solution </w:t>
            </w:r>
            <w:r>
              <w:rPr>
                <w:rFonts w:eastAsia="游明朝"/>
                <w:lang w:val="en-US" w:eastAsia="ja-JP"/>
              </w:rPr>
              <w:t xml:space="preserve">(e.g., </w:t>
            </w:r>
            <w:proofErr w:type="spellStart"/>
            <w:r>
              <w:rPr>
                <w:rFonts w:eastAsia="游明朝"/>
                <w:lang w:val="en-US" w:eastAsia="ja-JP"/>
              </w:rPr>
              <w:t>gNB</w:t>
            </w:r>
            <w:proofErr w:type="spellEnd"/>
            <w:r>
              <w:rPr>
                <w:rFonts w:eastAsia="游明朝"/>
                <w:lang w:val="en-US" w:eastAsia="ja-JP"/>
              </w:rPr>
              <w:t xml:space="preserve"> </w:t>
            </w:r>
            <w:r>
              <w:rPr>
                <w:rFonts w:eastAsia="游明朝"/>
                <w:lang w:val="en-US" w:eastAsia="ja-JP"/>
              </w:rPr>
              <w:t>indication</w:t>
            </w:r>
            <w:r>
              <w:rPr>
                <w:rFonts w:eastAsia="游明朝"/>
                <w:lang w:val="en-US" w:eastAsia="ja-JP"/>
              </w:rPr>
              <w:t xml:space="preserve"> or based on some conditions) is adopted, the UE will most likely not report any CSI.</w:t>
            </w:r>
            <w:r>
              <w:rPr>
                <w:rFonts w:eastAsia="游明朝"/>
                <w:lang w:val="en-US" w:eastAsia="ja-JP"/>
              </w:rPr>
              <w:t xml:space="preserve"> </w:t>
            </w:r>
          </w:p>
        </w:tc>
      </w:tr>
    </w:tbl>
    <w:p w14:paraId="3CEDE2DE" w14:textId="77777777" w:rsidR="00633D51" w:rsidRDefault="00633D51">
      <w:pPr>
        <w:rPr>
          <w:lang w:val="en-US"/>
        </w:rPr>
      </w:pPr>
    </w:p>
    <w:p w14:paraId="0D252E3A" w14:textId="77777777" w:rsidR="00633D51" w:rsidRDefault="00633D51">
      <w:pPr>
        <w:rPr>
          <w:lang w:val="en-US"/>
        </w:rPr>
      </w:pPr>
    </w:p>
    <w:p w14:paraId="666B16CC" w14:textId="77777777" w:rsidR="00633D51" w:rsidRDefault="00EA4488">
      <w:pPr>
        <w:spacing w:after="60"/>
        <w:outlineLvl w:val="2"/>
        <w:rPr>
          <w:b/>
        </w:rPr>
      </w:pPr>
      <w:r>
        <w:rPr>
          <w:b/>
        </w:rPr>
        <w:t>Q2</w:t>
      </w:r>
    </w:p>
    <w:p w14:paraId="35568500" w14:textId="77777777" w:rsidR="00633D51" w:rsidRDefault="00EA4488">
      <w:pPr>
        <w:spacing w:after="60"/>
        <w:rPr>
          <w:b/>
          <w:lang w:val="en-US"/>
        </w:rPr>
      </w:pPr>
      <w:r>
        <w:rPr>
          <w:b/>
          <w:lang w:val="en-US"/>
        </w:rPr>
        <w:t>If multi-CSI feedback is supported, do you consider</w:t>
      </w:r>
    </w:p>
    <w:p w14:paraId="53391243" w14:textId="77777777" w:rsidR="00633D51" w:rsidRDefault="00EA4488">
      <w:pPr>
        <w:pStyle w:val="affff1"/>
        <w:numPr>
          <w:ilvl w:val="0"/>
          <w:numId w:val="18"/>
        </w:numPr>
        <w:spacing w:after="60"/>
        <w:ind w:left="641" w:hanging="357"/>
        <w:rPr>
          <w:b/>
        </w:rPr>
      </w:pPr>
      <w:r>
        <w:rPr>
          <w:b/>
        </w:rPr>
        <w:t>whether certain rules or conditions can be used for UE to select CSI(s)</w:t>
      </w:r>
    </w:p>
    <w:p w14:paraId="4F7E7632" w14:textId="77777777" w:rsidR="00633D51" w:rsidRDefault="00EA4488">
      <w:pPr>
        <w:pStyle w:val="affff1"/>
        <w:numPr>
          <w:ilvl w:val="0"/>
          <w:numId w:val="18"/>
        </w:numPr>
        <w:ind w:left="641" w:hanging="357"/>
        <w:rPr>
          <w:b/>
        </w:rPr>
      </w:pPr>
      <w:r>
        <w:rPr>
          <w:b/>
        </w:rPr>
        <w:t xml:space="preserve">if so, please </w:t>
      </w:r>
      <w:r>
        <w:rPr>
          <w:b/>
        </w:rPr>
        <w:t>elaborate what rules or conditions.</w:t>
      </w:r>
    </w:p>
    <w:p w14:paraId="41893E8C" w14:textId="77777777" w:rsidR="00633D51" w:rsidRDefault="00633D51">
      <w:pPr>
        <w:rPr>
          <w:b/>
          <w:lang w:eastAsia="zh-CN"/>
        </w:rPr>
      </w:pPr>
    </w:p>
    <w:tbl>
      <w:tblPr>
        <w:tblStyle w:val="afffc"/>
        <w:tblW w:w="9631" w:type="dxa"/>
        <w:tblLayout w:type="fixed"/>
        <w:tblLook w:val="04A0" w:firstRow="1" w:lastRow="0" w:firstColumn="1" w:lastColumn="0" w:noHBand="0" w:noVBand="1"/>
      </w:tblPr>
      <w:tblGrid>
        <w:gridCol w:w="1479"/>
        <w:gridCol w:w="8152"/>
      </w:tblGrid>
      <w:tr w:rsidR="00633D51" w14:paraId="56DAC8BC" w14:textId="77777777">
        <w:trPr>
          <w:trHeight w:val="261"/>
        </w:trPr>
        <w:tc>
          <w:tcPr>
            <w:tcW w:w="1479" w:type="dxa"/>
            <w:shd w:val="clear" w:color="auto" w:fill="C5E0B3" w:themeFill="accent6" w:themeFillTint="66"/>
          </w:tcPr>
          <w:p w14:paraId="4931474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88D833" w14:textId="77777777" w:rsidR="00633D51" w:rsidRDefault="00EA4488">
            <w:pPr>
              <w:rPr>
                <w:b/>
                <w:bCs/>
                <w:lang w:val="en-US"/>
              </w:rPr>
            </w:pPr>
            <w:r>
              <w:rPr>
                <w:b/>
                <w:bCs/>
                <w:lang w:val="en-US"/>
              </w:rPr>
              <w:t>Comments</w:t>
            </w:r>
          </w:p>
        </w:tc>
      </w:tr>
      <w:tr w:rsidR="00633D51" w14:paraId="3B4F2840" w14:textId="77777777">
        <w:tc>
          <w:tcPr>
            <w:tcW w:w="1479" w:type="dxa"/>
          </w:tcPr>
          <w:p w14:paraId="2253B496" w14:textId="77777777" w:rsidR="00633D51" w:rsidRDefault="00EA4488">
            <w:pPr>
              <w:rPr>
                <w:rFonts w:eastAsia="PMingLiU"/>
                <w:lang w:val="en-US" w:eastAsia="zh-TW"/>
              </w:rPr>
            </w:pPr>
            <w:r>
              <w:rPr>
                <w:rFonts w:eastAsia="PMingLiU"/>
                <w:lang w:val="en-US" w:eastAsia="zh-TW"/>
              </w:rPr>
              <w:t>Lenovo</w:t>
            </w:r>
          </w:p>
        </w:tc>
        <w:tc>
          <w:tcPr>
            <w:tcW w:w="8152" w:type="dxa"/>
          </w:tcPr>
          <w:p w14:paraId="00439246" w14:textId="77777777" w:rsidR="00633D51" w:rsidRDefault="00EA448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33D51" w14:paraId="1EE486D0" w14:textId="77777777">
        <w:tc>
          <w:tcPr>
            <w:tcW w:w="1479" w:type="dxa"/>
          </w:tcPr>
          <w:p w14:paraId="66C7E828"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1E2224A5" w14:textId="77777777" w:rsidR="00633D51" w:rsidRDefault="00EA4488">
            <w:pPr>
              <w:rPr>
                <w:lang w:val="en-US" w:eastAsia="zh-CN"/>
              </w:rPr>
            </w:pPr>
            <w:r>
              <w:rPr>
                <w:rFonts w:hint="eastAsia"/>
                <w:lang w:val="en-US" w:eastAsia="zh-CN"/>
              </w:rPr>
              <w:t>A</w:t>
            </w:r>
            <w:r>
              <w:rPr>
                <w:lang w:val="en-US" w:eastAsia="zh-CN"/>
              </w:rPr>
              <w:t xml:space="preserve">ccording to current CSI feedback framework, UE just </w:t>
            </w:r>
            <w:r>
              <w:rPr>
                <w:lang w:val="en-US" w:eastAsia="zh-CN"/>
              </w:rPr>
              <w:t xml:space="preserve">calculates CSI and feeds back to </w:t>
            </w:r>
            <w:proofErr w:type="spellStart"/>
            <w:r>
              <w:rPr>
                <w:lang w:val="en-US" w:eastAsia="zh-CN"/>
              </w:rPr>
              <w:t>gNB</w:t>
            </w:r>
            <w:proofErr w:type="spellEnd"/>
            <w:r>
              <w:rPr>
                <w:lang w:val="en-US" w:eastAsia="zh-CN"/>
              </w:rPr>
              <w:t>. The autonomous selection of CSI to report is new UE behavior.</w:t>
            </w:r>
          </w:p>
        </w:tc>
      </w:tr>
      <w:tr w:rsidR="00633D51" w14:paraId="77B7A6D0" w14:textId="77777777">
        <w:tc>
          <w:tcPr>
            <w:tcW w:w="1479" w:type="dxa"/>
          </w:tcPr>
          <w:p w14:paraId="4014AE3B"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46CF103" w14:textId="77777777" w:rsidR="00633D51" w:rsidRDefault="00EA4488">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1266E94B" w14:textId="77777777" w:rsidR="00633D51" w:rsidRDefault="00EA4488">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be able to</w:t>
            </w:r>
            <w:r>
              <w:rPr>
                <w:rFonts w:eastAsia="SimSun"/>
                <w:lang w:val="en-US" w:eastAsia="zh-CN"/>
              </w:rPr>
              <w:t xml:space="preserve">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11096A0" w14:textId="77777777" w:rsidR="00633D51" w:rsidRDefault="00EA4488">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446F2A54" w14:textId="77777777" w:rsidR="00633D51" w:rsidRDefault="00EA4488">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633D51" w14:paraId="265D79BB" w14:textId="77777777">
        <w:tc>
          <w:tcPr>
            <w:tcW w:w="1479" w:type="dxa"/>
          </w:tcPr>
          <w:p w14:paraId="5B8772A5" w14:textId="77777777" w:rsidR="00633D51" w:rsidRDefault="00EA4488">
            <w:pPr>
              <w:rPr>
                <w:lang w:val="en-US" w:eastAsia="zh-CN"/>
              </w:rPr>
            </w:pPr>
            <w:r>
              <w:rPr>
                <w:rFonts w:eastAsia="PMingLiU"/>
                <w:lang w:val="en-US" w:eastAsia="zh-TW"/>
              </w:rPr>
              <w:t>Nokia/NSB</w:t>
            </w:r>
          </w:p>
        </w:tc>
        <w:tc>
          <w:tcPr>
            <w:tcW w:w="8152" w:type="dxa"/>
          </w:tcPr>
          <w:p w14:paraId="76461228" w14:textId="77777777" w:rsidR="00633D51" w:rsidRDefault="00EA4488">
            <w:pPr>
              <w:rPr>
                <w:rFonts w:eastAsia="PMingLiU"/>
                <w:lang w:val="en-US" w:eastAsia="zh-TW"/>
              </w:rPr>
            </w:pPr>
            <w:r>
              <w:rPr>
                <w:rFonts w:eastAsia="PMingLiU"/>
                <w:lang w:val="en-US" w:eastAsia="zh-TW"/>
              </w:rPr>
              <w:t>Ye</w:t>
            </w:r>
            <w:r>
              <w:rPr>
                <w:rFonts w:eastAsia="PMingLiU"/>
                <w:lang w:val="en-US" w:eastAsia="zh-TW"/>
              </w:rPr>
              <w:t>s, this falls under the Approach 1 we listed in our input on P3 above.</w:t>
            </w:r>
          </w:p>
          <w:p w14:paraId="79339026" w14:textId="77777777" w:rsidR="00633D51" w:rsidRDefault="00EA4488">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A2DF951" w14:textId="77777777" w:rsidR="00633D51" w:rsidRDefault="00EA4488">
            <w:pPr>
              <w:numPr>
                <w:ilvl w:val="0"/>
                <w:numId w:val="33"/>
              </w:numPr>
              <w:spacing w:line="240" w:lineRule="auto"/>
              <w:rPr>
                <w:rFonts w:eastAsia="PMingLiU"/>
                <w:lang w:eastAsia="zh-TW"/>
              </w:rPr>
            </w:pPr>
            <w:r>
              <w:rPr>
                <w:rFonts w:eastAsia="PMingLiU"/>
                <w:lang w:eastAsia="zh-TW"/>
              </w:rPr>
              <w:t xml:space="preserve">Case 1: When the spatial patterns in the </w:t>
            </w:r>
            <w:r>
              <w:rPr>
                <w:rFonts w:eastAsia="PMingLiU"/>
                <w:lang w:eastAsia="zh-TW"/>
              </w:rPr>
              <w:t>set of candidate patterns have same number of (active) spatial/antenna elements. In this case, there is practically no difference in power/energy saving level (from network Tx perspective) between the different spatial patterns. One way for pattern selecti</w:t>
            </w:r>
            <w:r>
              <w:rPr>
                <w:rFonts w:eastAsia="PMingLiU"/>
                <w:lang w:eastAsia="zh-TW"/>
              </w:rPr>
              <w:t>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0C26779" w14:textId="77777777" w:rsidR="00633D51" w:rsidRDefault="00EA4488">
            <w:pPr>
              <w:numPr>
                <w:ilvl w:val="1"/>
                <w:numId w:val="3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w:t>
            </w:r>
            <w:r>
              <w:rPr>
                <w:rFonts w:eastAsia="PMingLiU"/>
                <w:lang w:eastAsia="zh-TW"/>
              </w:rPr>
              <w:t>igure criteria for the selection, such as ones related to rank, RSRP or CQI, etc.</w:t>
            </w:r>
          </w:p>
          <w:p w14:paraId="1D087F00" w14:textId="77777777" w:rsidR="00633D51" w:rsidRDefault="00EA4488">
            <w:pPr>
              <w:numPr>
                <w:ilvl w:val="0"/>
                <w:numId w:val="3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w:t>
            </w:r>
            <w:r>
              <w:rPr>
                <w:rFonts w:eastAsia="PMingLiU"/>
                <w:lang w:eastAsia="zh-TW"/>
              </w:rPr>
              <w:t>/energy saving levels. Hence, UE would need to report a pattern(s) with best power/energy saving while fulfilling one or more criteria related with performance constraint, such as minimum rank.</w:t>
            </w:r>
          </w:p>
          <w:p w14:paraId="69FCE802" w14:textId="77777777" w:rsidR="00633D51" w:rsidRDefault="00633D51">
            <w:pPr>
              <w:rPr>
                <w:lang w:val="en-US" w:eastAsia="zh-CN"/>
              </w:rPr>
            </w:pPr>
          </w:p>
        </w:tc>
      </w:tr>
      <w:tr w:rsidR="00633D51" w14:paraId="6D4F5ACB" w14:textId="77777777">
        <w:tc>
          <w:tcPr>
            <w:tcW w:w="1479" w:type="dxa"/>
          </w:tcPr>
          <w:p w14:paraId="6B13CF13"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71FC0B6D" w14:textId="77777777" w:rsidR="00633D51" w:rsidRDefault="00EA4488">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w:t>
            </w:r>
            <w:r>
              <w:rPr>
                <w:lang w:val="en-US" w:eastAsia="zh-CN"/>
              </w:rPr>
              <w:t xml:space="preserve">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33D51" w14:paraId="6A136596" w14:textId="77777777">
        <w:tc>
          <w:tcPr>
            <w:tcW w:w="1479" w:type="dxa"/>
          </w:tcPr>
          <w:p w14:paraId="185B03E0" w14:textId="77777777" w:rsidR="00633D51" w:rsidRDefault="00EA4488">
            <w:pPr>
              <w:rPr>
                <w:lang w:val="en-US" w:eastAsia="zh-CN"/>
              </w:rPr>
            </w:pPr>
            <w:r>
              <w:rPr>
                <w:lang w:val="en-US" w:eastAsia="zh-CN"/>
              </w:rPr>
              <w:lastRenderedPageBreak/>
              <w:t>Samsung</w:t>
            </w:r>
          </w:p>
        </w:tc>
        <w:tc>
          <w:tcPr>
            <w:tcW w:w="8152" w:type="dxa"/>
          </w:tcPr>
          <w:p w14:paraId="76B07207" w14:textId="77777777" w:rsidR="00633D51" w:rsidRDefault="00EA4488">
            <w:pPr>
              <w:rPr>
                <w:lang w:val="en-US" w:eastAsia="zh-CN"/>
              </w:rPr>
            </w:pPr>
            <w:r>
              <w:rPr>
                <w:lang w:val="en-US" w:eastAsia="zh-CN"/>
              </w:rPr>
              <w:t xml:space="preserve">No. </w:t>
            </w:r>
          </w:p>
        </w:tc>
      </w:tr>
      <w:tr w:rsidR="00633D51" w14:paraId="55B19AAA" w14:textId="77777777">
        <w:tc>
          <w:tcPr>
            <w:tcW w:w="1479" w:type="dxa"/>
          </w:tcPr>
          <w:p w14:paraId="052D0CD4" w14:textId="77777777" w:rsidR="00633D51" w:rsidRDefault="00EA4488">
            <w:pPr>
              <w:rPr>
                <w:b/>
                <w:lang w:eastAsia="zh-CN"/>
              </w:rPr>
            </w:pPr>
            <w:r>
              <w:rPr>
                <w:rFonts w:hint="eastAsia"/>
                <w:b/>
                <w:lang w:eastAsia="zh-CN"/>
              </w:rPr>
              <w:t>F</w:t>
            </w:r>
            <w:r>
              <w:rPr>
                <w:b/>
                <w:lang w:eastAsia="zh-CN"/>
              </w:rPr>
              <w:t xml:space="preserve">L2 </w:t>
            </w:r>
          </w:p>
          <w:p w14:paraId="2C51D29F" w14:textId="77777777" w:rsidR="00633D51" w:rsidRDefault="00633D51">
            <w:pPr>
              <w:rPr>
                <w:lang w:val="en-US" w:eastAsia="zh-CN"/>
              </w:rPr>
            </w:pPr>
          </w:p>
        </w:tc>
        <w:tc>
          <w:tcPr>
            <w:tcW w:w="8152" w:type="dxa"/>
          </w:tcPr>
          <w:p w14:paraId="5A09DAAD" w14:textId="77777777" w:rsidR="00633D51" w:rsidRDefault="00EA4488">
            <w:pPr>
              <w:rPr>
                <w:lang w:eastAsia="zh-CN"/>
              </w:rPr>
            </w:pPr>
            <w:r>
              <w:rPr>
                <w:rFonts w:hint="eastAsia"/>
                <w:lang w:eastAsia="zh-CN"/>
              </w:rPr>
              <w:t>N</w:t>
            </w:r>
            <w:r>
              <w:rPr>
                <w:lang w:eastAsia="zh-CN"/>
              </w:rPr>
              <w:t>okia listed two cases that may be used for UE selection for which cases the performance may sti</w:t>
            </w:r>
            <w:r>
              <w:rPr>
                <w:lang w:eastAsia="zh-CN"/>
              </w:rPr>
              <w:t>ll be ensured.</w:t>
            </w:r>
          </w:p>
          <w:p w14:paraId="47171289" w14:textId="77777777" w:rsidR="00633D51" w:rsidRDefault="00EA4488">
            <w:pPr>
              <w:rPr>
                <w:b/>
                <w:lang w:eastAsia="zh-CN"/>
              </w:rPr>
            </w:pPr>
            <w:r>
              <w:rPr>
                <w:b/>
                <w:lang w:eastAsia="zh-CN"/>
              </w:rPr>
              <w:t>PQ2</w:t>
            </w:r>
          </w:p>
          <w:p w14:paraId="5B2EFCFE" w14:textId="77777777" w:rsidR="00633D51" w:rsidRDefault="00EA4488">
            <w:pPr>
              <w:spacing w:after="60"/>
              <w:rPr>
                <w:b/>
                <w:lang w:eastAsia="zh-CN"/>
              </w:rPr>
            </w:pPr>
            <w:r>
              <w:rPr>
                <w:b/>
                <w:lang w:eastAsia="zh-CN"/>
              </w:rPr>
              <w:t xml:space="preserve">Further study </w:t>
            </w:r>
          </w:p>
          <w:p w14:paraId="34AC7357" w14:textId="77777777" w:rsidR="00633D51" w:rsidRDefault="00EA4488">
            <w:pPr>
              <w:pStyle w:val="affff1"/>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56D1ACFE" w14:textId="77777777" w:rsidR="00633D51" w:rsidRDefault="00EA4488">
            <w:pPr>
              <w:pStyle w:val="affff1"/>
              <w:numPr>
                <w:ilvl w:val="0"/>
                <w:numId w:val="18"/>
              </w:numPr>
              <w:spacing w:after="60"/>
              <w:ind w:left="641" w:hanging="357"/>
              <w:rPr>
                <w:b/>
              </w:rPr>
            </w:pPr>
            <w:r>
              <w:rPr>
                <w:b/>
              </w:rPr>
              <w:t xml:space="preserve">Whether </w:t>
            </w:r>
            <w:proofErr w:type="spellStart"/>
            <w:r>
              <w:rPr>
                <w:b/>
              </w:rPr>
              <w:t>gNB</w:t>
            </w:r>
            <w:proofErr w:type="spellEnd"/>
            <w:r>
              <w:rPr>
                <w:b/>
              </w:rPr>
              <w:t xml:space="preserve"> can configure certain rules or conditions for UE </w:t>
            </w:r>
            <w:r>
              <w:rPr>
                <w:b/>
              </w:rPr>
              <w:t>selection of CSI(s) when the patterns in the set of patterns have different number of (active) spatial/antenna elements</w:t>
            </w:r>
          </w:p>
          <w:p w14:paraId="44E664B0" w14:textId="77777777" w:rsidR="00633D51" w:rsidRDefault="00633D51">
            <w:pPr>
              <w:rPr>
                <w:lang w:eastAsia="zh-CN"/>
              </w:rPr>
            </w:pPr>
          </w:p>
        </w:tc>
      </w:tr>
      <w:tr w:rsidR="00633D51" w14:paraId="1FB35B5D" w14:textId="77777777">
        <w:tc>
          <w:tcPr>
            <w:tcW w:w="1479" w:type="dxa"/>
          </w:tcPr>
          <w:p w14:paraId="198746B9" w14:textId="77777777" w:rsidR="00633D51" w:rsidRDefault="00EA4488">
            <w:pPr>
              <w:rPr>
                <w:bCs/>
                <w:lang w:eastAsia="zh-CN"/>
              </w:rPr>
            </w:pPr>
            <w:r>
              <w:rPr>
                <w:rFonts w:hint="eastAsia"/>
                <w:bCs/>
                <w:lang w:eastAsia="zh-CN"/>
              </w:rPr>
              <w:t>C</w:t>
            </w:r>
            <w:r>
              <w:rPr>
                <w:bCs/>
                <w:lang w:eastAsia="zh-CN"/>
              </w:rPr>
              <w:t>hina Telecom</w:t>
            </w:r>
          </w:p>
        </w:tc>
        <w:tc>
          <w:tcPr>
            <w:tcW w:w="8152" w:type="dxa"/>
          </w:tcPr>
          <w:p w14:paraId="75B0EE50" w14:textId="77777777" w:rsidR="00633D51" w:rsidRDefault="00EA4488">
            <w:pPr>
              <w:rPr>
                <w:lang w:eastAsia="zh-CN"/>
              </w:rPr>
            </w:pPr>
            <w:r>
              <w:rPr>
                <w:lang w:eastAsia="zh-CN"/>
              </w:rPr>
              <w:t>We don’t think the UEs should be supported to select CSI(s) to report. Even the different CSIs have the same number of s</w:t>
            </w:r>
            <w:r>
              <w:rPr>
                <w:lang w:eastAsia="zh-CN"/>
              </w:rPr>
              <w:t xml:space="preserve">patial/antenna elements, the CSI-RS are different, which means </w:t>
            </w:r>
            <w:proofErr w:type="spellStart"/>
            <w:r>
              <w:rPr>
                <w:lang w:eastAsia="zh-CN"/>
              </w:rPr>
              <w:t>gNB</w:t>
            </w:r>
            <w:proofErr w:type="spellEnd"/>
            <w:r>
              <w:rPr>
                <w:lang w:eastAsia="zh-CN"/>
              </w:rPr>
              <w:t xml:space="preserve"> wants to know the information with </w:t>
            </w:r>
            <w:proofErr w:type="gramStart"/>
            <w:r>
              <w:rPr>
                <w:lang w:eastAsia="zh-CN"/>
              </w:rPr>
              <w:t>all of</w:t>
            </w:r>
            <w:proofErr w:type="gramEnd"/>
            <w:r>
              <w:rPr>
                <w:lang w:eastAsia="zh-CN"/>
              </w:rPr>
              <w:t xml:space="preserve"> such spatial patterns. And since the final decision should be made by </w:t>
            </w:r>
            <w:proofErr w:type="spellStart"/>
            <w:r>
              <w:rPr>
                <w:lang w:eastAsia="zh-CN"/>
              </w:rPr>
              <w:t>gNB</w:t>
            </w:r>
            <w:proofErr w:type="spellEnd"/>
            <w:r>
              <w:rPr>
                <w:lang w:eastAsia="zh-CN"/>
              </w:rPr>
              <w:t>, we don’t think there is a need to support selecting CSI(s) to report. We</w:t>
            </w:r>
            <w:r>
              <w:rPr>
                <w:lang w:eastAsia="zh-CN"/>
              </w:rPr>
              <w:t xml:space="preserv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633D51" w14:paraId="5D496681" w14:textId="77777777">
        <w:tc>
          <w:tcPr>
            <w:tcW w:w="1479" w:type="dxa"/>
          </w:tcPr>
          <w:p w14:paraId="3EC4D2A1" w14:textId="77777777" w:rsidR="00633D51" w:rsidRDefault="00EA4488">
            <w:pPr>
              <w:rPr>
                <w:b/>
                <w:lang w:val="en-US" w:eastAsia="zh-CN"/>
              </w:rPr>
            </w:pPr>
            <w:r>
              <w:rPr>
                <w:rFonts w:hint="eastAsia"/>
                <w:bCs/>
                <w:lang w:val="en-US" w:eastAsia="zh-CN"/>
              </w:rPr>
              <w:t>ZTE, Sanechips2</w:t>
            </w:r>
          </w:p>
        </w:tc>
        <w:tc>
          <w:tcPr>
            <w:tcW w:w="8152" w:type="dxa"/>
          </w:tcPr>
          <w:p w14:paraId="1FD14E25" w14:textId="77777777" w:rsidR="00633D51" w:rsidRDefault="00EA4488">
            <w:pPr>
              <w:rPr>
                <w:lang w:val="en-US" w:eastAsia="zh-CN"/>
              </w:rPr>
            </w:pPr>
            <w:r>
              <w:rPr>
                <w:rFonts w:hint="eastAsia"/>
                <w:lang w:val="en-US" w:eastAsia="zh-CN"/>
              </w:rPr>
              <w:t>For the first bullet, legacy spec supports tha</w:t>
            </w:r>
            <w:r>
              <w:rPr>
                <w:rFonts w:hint="eastAsia"/>
                <w:lang w:val="en-US" w:eastAsia="zh-CN"/>
              </w:rPr>
              <w:t xml:space="preserve">t UE reports one CSI of one resource in multiple resources with the same pattern. The difference between legacy specification and the enhancement should be clarified. </w:t>
            </w:r>
          </w:p>
          <w:p w14:paraId="3BAFAB3F" w14:textId="77777777" w:rsidR="00633D51" w:rsidRDefault="00EA4488">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33D51" w14:paraId="3A0948AF" w14:textId="77777777">
        <w:tc>
          <w:tcPr>
            <w:tcW w:w="1479" w:type="dxa"/>
          </w:tcPr>
          <w:p w14:paraId="63EE3BCD" w14:textId="77777777" w:rsidR="00633D51" w:rsidRDefault="00EA4488">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4579189D" w14:textId="77777777" w:rsidR="00633D51" w:rsidRDefault="00EA4488">
            <w:pPr>
              <w:rPr>
                <w:lang w:eastAsia="zh-CN"/>
              </w:rPr>
            </w:pPr>
            <w:r>
              <w:rPr>
                <w:lang w:eastAsia="zh-CN"/>
              </w:rPr>
              <w:t xml:space="preserve">We are OK to further study it. </w:t>
            </w:r>
          </w:p>
          <w:p w14:paraId="51B22383" w14:textId="77777777" w:rsidR="00633D51" w:rsidRDefault="00EA4488">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w:t>
            </w:r>
            <w:r>
              <w:rPr>
                <w:lang w:eastAsia="zh-CN"/>
              </w:rPr>
              <w:t xml:space="preserve">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w:t>
            </w:r>
            <w:r>
              <w:rPr>
                <w:lang w:eastAsia="zh-CN"/>
              </w:rPr>
              <w:t xml:space="preserve">best shutdown pattern(s) for </w:t>
            </w:r>
            <w:proofErr w:type="spellStart"/>
            <w:r>
              <w:rPr>
                <w:lang w:eastAsia="zh-CN"/>
              </w:rPr>
              <w:t>gNB</w:t>
            </w:r>
            <w:proofErr w:type="spellEnd"/>
            <w:r>
              <w:rPr>
                <w:lang w:eastAsia="zh-CN"/>
              </w:rPr>
              <w:t>, especially in extreme case that only one CSI is selected by UE.</w:t>
            </w:r>
          </w:p>
        </w:tc>
      </w:tr>
      <w:tr w:rsidR="00633D51" w14:paraId="33F433F9" w14:textId="77777777">
        <w:tc>
          <w:tcPr>
            <w:tcW w:w="1479" w:type="dxa"/>
          </w:tcPr>
          <w:p w14:paraId="1136313A" w14:textId="77777777" w:rsidR="00633D51" w:rsidRDefault="00EA4488">
            <w:pPr>
              <w:rPr>
                <w:b/>
                <w:lang w:val="en-US" w:eastAsia="zh-CN"/>
              </w:rPr>
            </w:pPr>
            <w:proofErr w:type="spellStart"/>
            <w:r>
              <w:rPr>
                <w:b/>
                <w:lang w:val="en-US" w:eastAsia="zh-CN"/>
              </w:rPr>
              <w:t>CEWiT</w:t>
            </w:r>
            <w:proofErr w:type="spellEnd"/>
          </w:p>
        </w:tc>
        <w:tc>
          <w:tcPr>
            <w:tcW w:w="8152" w:type="dxa"/>
          </w:tcPr>
          <w:p w14:paraId="670B34C4" w14:textId="77777777" w:rsidR="00633D51" w:rsidRDefault="00EA4488">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w:t>
            </w:r>
            <w:r>
              <w:rPr>
                <w:lang w:val="en-US" w:eastAsia="zh-CN"/>
              </w:rPr>
              <w:t>the BS.</w:t>
            </w:r>
          </w:p>
        </w:tc>
      </w:tr>
      <w:tr w:rsidR="00633D51" w14:paraId="4E64E5A2" w14:textId="77777777">
        <w:tc>
          <w:tcPr>
            <w:tcW w:w="1479" w:type="dxa"/>
          </w:tcPr>
          <w:p w14:paraId="3A7A9918"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C500C0F" w14:textId="77777777" w:rsidR="00633D51" w:rsidRDefault="00EA4488">
            <w:pPr>
              <w:rPr>
                <w:lang w:val="en-US" w:eastAsia="zh-CN"/>
              </w:rPr>
            </w:pPr>
            <w:r>
              <w:rPr>
                <w:lang w:val="en-US" w:eastAsia="zh-CN"/>
              </w:rPr>
              <w:t>In our perspective,</w:t>
            </w:r>
          </w:p>
          <w:p w14:paraId="75EB42DC" w14:textId="77777777" w:rsidR="00633D51" w:rsidRDefault="00EA4488">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D70E097" w14:textId="77777777" w:rsidR="00633D51" w:rsidRDefault="00EA4488">
            <w:pPr>
              <w:rPr>
                <w:lang w:val="en-US" w:eastAsia="zh-CN"/>
              </w:rPr>
            </w:pPr>
            <w:r>
              <w:rPr>
                <w:rFonts w:hint="eastAsia"/>
                <w:lang w:val="en-US" w:eastAsia="zh-CN"/>
              </w:rPr>
              <w:t>•</w:t>
            </w:r>
            <w:r>
              <w:rPr>
                <w:lang w:val="en-US" w:eastAsia="zh-CN"/>
              </w:rPr>
              <w:tab/>
              <w:t xml:space="preserve">We can discuss the 2nd bullet if the 1st bullet is agreed to </w:t>
            </w:r>
            <w:r>
              <w:rPr>
                <w:lang w:val="en-US" w:eastAsia="zh-CN"/>
              </w:rPr>
              <w:t>be supported; otherwise, the 2nd bullet should not be discussed.</w:t>
            </w:r>
          </w:p>
        </w:tc>
      </w:tr>
      <w:tr w:rsidR="00633D51" w14:paraId="5BA34BE4" w14:textId="77777777">
        <w:tc>
          <w:tcPr>
            <w:tcW w:w="1479" w:type="dxa"/>
          </w:tcPr>
          <w:p w14:paraId="0FCA5D75" w14:textId="77777777" w:rsidR="00633D51" w:rsidRDefault="00EA4488">
            <w:pPr>
              <w:rPr>
                <w:rFonts w:eastAsia="PMingLiU"/>
                <w:lang w:val="en-US" w:eastAsia="zh-TW"/>
              </w:rPr>
            </w:pPr>
            <w:r>
              <w:rPr>
                <w:bCs/>
                <w:lang w:val="en-US" w:eastAsia="zh-CN"/>
              </w:rPr>
              <w:t>Qualcomm2</w:t>
            </w:r>
          </w:p>
        </w:tc>
        <w:tc>
          <w:tcPr>
            <w:tcW w:w="8152" w:type="dxa"/>
          </w:tcPr>
          <w:p w14:paraId="617010AB" w14:textId="77777777" w:rsidR="00633D51" w:rsidRDefault="00EA4488">
            <w:pPr>
              <w:pStyle w:val="affff1"/>
              <w:numPr>
                <w:ilvl w:val="0"/>
                <w:numId w:val="34"/>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w:t>
            </w:r>
            <w:r>
              <w:rPr>
                <w:lang w:val="en-US" w:eastAsia="zh-CN"/>
              </w:rPr>
              <w:t xml:space="preserve"> if the spatial adaptation pattern/sub-configuration includes a codebook configuration and resources with the same number of CSI-RS ports as that in the codebook, we can focus on discussion/interpretation on CSI reporting as we discussed in P3.</w:t>
            </w:r>
          </w:p>
          <w:p w14:paraId="233C4EAF" w14:textId="77777777" w:rsidR="00633D51" w:rsidRDefault="00EA4488">
            <w:pPr>
              <w:pStyle w:val="affff1"/>
              <w:numPr>
                <w:ilvl w:val="0"/>
                <w:numId w:val="34"/>
              </w:numPr>
              <w:rPr>
                <w:lang w:val="en-US" w:eastAsia="zh-CN"/>
              </w:rPr>
            </w:pPr>
            <w:r>
              <w:rPr>
                <w:lang w:val="en-US" w:eastAsia="zh-CN"/>
              </w:rPr>
              <w:t>We don’t su</w:t>
            </w:r>
            <w:r>
              <w:rPr>
                <w:lang w:val="en-US" w:eastAsia="zh-CN"/>
              </w:rPr>
              <w:t>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33D51" w14:paraId="11A3AAC9" w14:textId="77777777">
        <w:tc>
          <w:tcPr>
            <w:tcW w:w="1479" w:type="dxa"/>
          </w:tcPr>
          <w:p w14:paraId="22A34C23" w14:textId="77777777" w:rsidR="00633D51" w:rsidRDefault="00EA4488">
            <w:pPr>
              <w:rPr>
                <w:bCs/>
                <w:lang w:val="en-US" w:eastAsia="zh-CN"/>
              </w:rPr>
            </w:pPr>
            <w:r>
              <w:rPr>
                <w:bCs/>
                <w:lang w:val="en-US" w:eastAsia="zh-CN"/>
              </w:rPr>
              <w:lastRenderedPageBreak/>
              <w:t>Lenovo2</w:t>
            </w:r>
          </w:p>
        </w:tc>
        <w:tc>
          <w:tcPr>
            <w:tcW w:w="8152" w:type="dxa"/>
          </w:tcPr>
          <w:p w14:paraId="6DAC9A2D" w14:textId="77777777" w:rsidR="00633D51" w:rsidRDefault="00EA4488">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33D51" w14:paraId="05119003" w14:textId="77777777">
        <w:tc>
          <w:tcPr>
            <w:tcW w:w="1479" w:type="dxa"/>
          </w:tcPr>
          <w:p w14:paraId="4EDB8D00" w14:textId="77777777" w:rsidR="00633D51" w:rsidRDefault="00EA4488">
            <w:pPr>
              <w:rPr>
                <w:bCs/>
                <w:lang w:val="en-US" w:eastAsia="zh-CN"/>
              </w:rPr>
            </w:pPr>
            <w:r>
              <w:rPr>
                <w:lang w:val="en-US" w:eastAsia="zh-CN"/>
              </w:rPr>
              <w:t>Intel</w:t>
            </w:r>
          </w:p>
        </w:tc>
        <w:tc>
          <w:tcPr>
            <w:tcW w:w="8152" w:type="dxa"/>
          </w:tcPr>
          <w:p w14:paraId="57BD2ABD" w14:textId="77777777" w:rsidR="00633D51" w:rsidRDefault="00EA4488">
            <w:pPr>
              <w:rPr>
                <w:lang w:eastAsia="zh-CN"/>
              </w:rPr>
            </w:pPr>
            <w:r>
              <w:rPr>
                <w:lang w:eastAsia="zh-CN"/>
              </w:rPr>
              <w:t>In general, we do not think UE should pick and</w:t>
            </w:r>
            <w:r>
              <w:rPr>
                <w:lang w:eastAsia="zh-CN"/>
              </w:rPr>
              <w:t xml:space="preserve">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w:t>
            </w:r>
            <w:r>
              <w:rPr>
                <w:lang w:eastAsia="zh-CN"/>
              </w:rPr>
              <w:t xml:space="preserve">tial patterns that </w:t>
            </w:r>
            <w:proofErr w:type="spellStart"/>
            <w:r>
              <w:rPr>
                <w:lang w:eastAsia="zh-CN"/>
              </w:rPr>
              <w:t>gNB</w:t>
            </w:r>
            <w:proofErr w:type="spellEnd"/>
            <w:r>
              <w:rPr>
                <w:lang w:eastAsia="zh-CN"/>
              </w:rPr>
              <w:t xml:space="preserve"> is primarily interested in, the whole CSI report becomes useless.</w:t>
            </w:r>
          </w:p>
          <w:p w14:paraId="0F1D8A87" w14:textId="77777777" w:rsidR="00633D51" w:rsidRDefault="00EA4488">
            <w:pPr>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7B5805CD" w14:textId="77777777" w:rsidR="00633D51" w:rsidRDefault="00EA4488">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w:t>
            </w:r>
            <w:r>
              <w:rPr>
                <w:lang w:eastAsia="zh-CN"/>
              </w:rPr>
              <w:t xml:space="preserve"> patterns (which might be difficult since optimality may not be just based on throughput). This also means UE may need to compute more CSI feedback only to report back few of them. Dimensioning the extra UE complexity for such operation is going to be quit</w:t>
            </w:r>
            <w:r>
              <w:rPr>
                <w:lang w:eastAsia="zh-CN"/>
              </w:rPr>
              <w:t>e difficult.</w:t>
            </w:r>
          </w:p>
          <w:p w14:paraId="7AE3827B" w14:textId="77777777" w:rsidR="00633D51" w:rsidRDefault="00EA4488">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33D51" w14:paraId="39DE469B" w14:textId="77777777">
        <w:tc>
          <w:tcPr>
            <w:tcW w:w="1479" w:type="dxa"/>
          </w:tcPr>
          <w:p w14:paraId="0DCE8927"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7704A46" w14:textId="77777777" w:rsidR="00633D51" w:rsidRDefault="00EA4488">
            <w:pPr>
              <w:rPr>
                <w:lang w:eastAsia="zh-CN"/>
              </w:rPr>
            </w:pPr>
            <w:r>
              <w:rPr>
                <w:rFonts w:hint="eastAsia"/>
                <w:lang w:eastAsia="zh-CN"/>
              </w:rPr>
              <w:t>W</w:t>
            </w:r>
            <w:r>
              <w:rPr>
                <w:lang w:eastAsia="zh-CN"/>
              </w:rPr>
              <w:t>e share the similar view with Intel. Generally,</w:t>
            </w:r>
            <w:r>
              <w:rPr>
                <w:lang w:eastAsia="zh-CN"/>
              </w:rPr>
              <w:t xml:space="preserve"> the CSI of different adaptation patterns are different. Extra spec work may be needed to help </w:t>
            </w:r>
            <w:proofErr w:type="spellStart"/>
            <w:r>
              <w:rPr>
                <w:lang w:eastAsia="zh-CN"/>
              </w:rPr>
              <w:t>gNB</w:t>
            </w:r>
            <w:proofErr w:type="spellEnd"/>
            <w:r>
              <w:rPr>
                <w:lang w:eastAsia="zh-CN"/>
              </w:rPr>
              <w:t xml:space="preserve"> to figure out the corresponding adaptation pattern for the reported CSI. It should be determined by </w:t>
            </w:r>
            <w:proofErr w:type="spellStart"/>
            <w:r>
              <w:rPr>
                <w:lang w:eastAsia="zh-CN"/>
              </w:rPr>
              <w:t>gNB</w:t>
            </w:r>
            <w:proofErr w:type="spellEnd"/>
            <w:r>
              <w:rPr>
                <w:lang w:eastAsia="zh-CN"/>
              </w:rPr>
              <w:t xml:space="preserve"> configuration.</w:t>
            </w:r>
          </w:p>
        </w:tc>
      </w:tr>
      <w:tr w:rsidR="00633D51" w14:paraId="26C192B7" w14:textId="77777777">
        <w:tc>
          <w:tcPr>
            <w:tcW w:w="1479" w:type="dxa"/>
          </w:tcPr>
          <w:p w14:paraId="1F4786B8"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6081597" w14:textId="77777777" w:rsidR="00633D51" w:rsidRDefault="00EA4488">
            <w:pPr>
              <w:rPr>
                <w:rFonts w:eastAsia="Malgun Gothic"/>
                <w:lang w:eastAsia="ko-KR"/>
              </w:rPr>
            </w:pPr>
            <w:r>
              <w:rPr>
                <w:rFonts w:eastAsia="Malgun Gothic"/>
                <w:lang w:eastAsia="ko-KR"/>
              </w:rPr>
              <w:t>For first bullet, we don’t think</w:t>
            </w:r>
            <w:r>
              <w:rPr>
                <w:rFonts w:eastAsia="Malgun Gothic"/>
                <w:lang w:eastAsia="ko-KR"/>
              </w:rPr>
              <w:t xml:space="preserve"> it is beneficial for UE to select a CSI across spatial patterns when they have same number of spatial/antenna elements.</w:t>
            </w:r>
          </w:p>
          <w:p w14:paraId="4F31060A" w14:textId="77777777" w:rsidR="00633D51" w:rsidRDefault="00EA4488">
            <w:pPr>
              <w:rPr>
                <w:lang w:eastAsia="zh-CN"/>
              </w:rPr>
            </w:pPr>
            <w:r>
              <w:rPr>
                <w:rFonts w:eastAsia="Malgun Gothic"/>
                <w:lang w:eastAsia="ko-KR"/>
              </w:rPr>
              <w:t xml:space="preserve">For second bullet, UE-selected CSI can be further studied, but at this moment we think the rule for selection can be predefined in the </w:t>
            </w:r>
            <w:r>
              <w:rPr>
                <w:rFonts w:eastAsia="Malgun Gothic"/>
                <w:lang w:eastAsia="ko-KR"/>
              </w:rPr>
              <w:t xml:space="preserve">specification, not to be provided by </w:t>
            </w:r>
            <w:proofErr w:type="spellStart"/>
            <w:r>
              <w:rPr>
                <w:rFonts w:eastAsia="Malgun Gothic"/>
                <w:lang w:eastAsia="ko-KR"/>
              </w:rPr>
              <w:t>gNB</w:t>
            </w:r>
            <w:proofErr w:type="spellEnd"/>
            <w:r>
              <w:rPr>
                <w:rFonts w:eastAsia="Malgun Gothic"/>
                <w:lang w:eastAsia="ko-KR"/>
              </w:rPr>
              <w:t>.</w:t>
            </w:r>
          </w:p>
        </w:tc>
      </w:tr>
      <w:tr w:rsidR="00633D51" w14:paraId="0D3D6775" w14:textId="77777777">
        <w:tc>
          <w:tcPr>
            <w:tcW w:w="1479" w:type="dxa"/>
          </w:tcPr>
          <w:p w14:paraId="6B262B3A" w14:textId="77777777" w:rsidR="00633D51" w:rsidRDefault="00EA4488">
            <w:pPr>
              <w:rPr>
                <w:rFonts w:eastAsia="Malgun Gothic"/>
                <w:lang w:val="en-US" w:eastAsia="ko-KR"/>
              </w:rPr>
            </w:pPr>
            <w:r>
              <w:rPr>
                <w:rFonts w:eastAsia="游明朝" w:hint="eastAsia"/>
                <w:bCs/>
                <w:lang w:val="en-US" w:eastAsia="ja-JP"/>
              </w:rPr>
              <w:t>F</w:t>
            </w:r>
            <w:r>
              <w:rPr>
                <w:rFonts w:eastAsia="游明朝"/>
                <w:bCs/>
                <w:lang w:val="en-US" w:eastAsia="ja-JP"/>
              </w:rPr>
              <w:t>ujitsu2</w:t>
            </w:r>
          </w:p>
        </w:tc>
        <w:tc>
          <w:tcPr>
            <w:tcW w:w="8152" w:type="dxa"/>
          </w:tcPr>
          <w:p w14:paraId="32554B7A" w14:textId="77777777" w:rsidR="00633D51" w:rsidRDefault="00EA4488">
            <w:pPr>
              <w:rPr>
                <w:rFonts w:eastAsia="Malgun Gothic"/>
                <w:lang w:eastAsia="ko-KR"/>
              </w:rPr>
            </w:pPr>
            <w:r>
              <w:rPr>
                <w:rFonts w:eastAsia="游明朝" w:hint="eastAsia"/>
                <w:lang w:val="en-US" w:eastAsia="ja-JP"/>
              </w:rPr>
              <w:t>C</w:t>
            </w:r>
            <w:r>
              <w:rPr>
                <w:rFonts w:eastAsia="游明朝"/>
                <w:lang w:val="en-US" w:eastAsia="ja-JP"/>
              </w:rPr>
              <w:t xml:space="preserve">urrently, we do not see the benefit of UE selecting CSI(s) to report. First, it can only reduce the UCI overhead but not the UE complexity as UE still needs to calculate all the CSIs. Second, what a UE </w:t>
            </w:r>
            <w:r>
              <w:rPr>
                <w:rFonts w:eastAsia="游明朝"/>
                <w:lang w:val="en-US" w:eastAsia="ja-JP"/>
              </w:rPr>
              <w:t>selects are the optimal ones from its perspective, without the knowledge of traffic load and transmission situation, it is hard to say that what the UE selects can be consistent with what the base station wants in perspective of network energy saving. Howe</w:t>
            </w:r>
            <w:r>
              <w:rPr>
                <w:rFonts w:eastAsia="游明朝"/>
                <w:lang w:val="en-US" w:eastAsia="ja-JP"/>
              </w:rPr>
              <w:t>ver, we are open to it if the benefit is confirmed.</w:t>
            </w:r>
          </w:p>
        </w:tc>
      </w:tr>
      <w:tr w:rsidR="00633D51" w14:paraId="221D7A6F" w14:textId="77777777">
        <w:tc>
          <w:tcPr>
            <w:tcW w:w="1479" w:type="dxa"/>
          </w:tcPr>
          <w:p w14:paraId="07B6A8B5" w14:textId="77777777" w:rsidR="00633D51" w:rsidRDefault="00EA4488">
            <w:pPr>
              <w:rPr>
                <w:lang w:val="en-US" w:eastAsia="zh-CN"/>
              </w:rPr>
            </w:pPr>
            <w:r>
              <w:rPr>
                <w:lang w:val="en-US" w:eastAsia="zh-CN"/>
              </w:rPr>
              <w:t>CATT</w:t>
            </w:r>
          </w:p>
        </w:tc>
        <w:tc>
          <w:tcPr>
            <w:tcW w:w="8152" w:type="dxa"/>
          </w:tcPr>
          <w:p w14:paraId="0572D9E3" w14:textId="77777777" w:rsidR="00633D51" w:rsidRDefault="00EA4488">
            <w:pPr>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33D51" w14:paraId="5EDEE239" w14:textId="77777777">
        <w:tc>
          <w:tcPr>
            <w:tcW w:w="1479" w:type="dxa"/>
          </w:tcPr>
          <w:p w14:paraId="5FEECB2A"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66F4F81A" w14:textId="77777777" w:rsidR="00633D51" w:rsidRDefault="00EA4488">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w:t>
            </w:r>
            <w:r>
              <w:rPr>
                <w:lang w:eastAsia="zh-CN"/>
              </w:rPr>
              <w:t xml:space="preserve"> computation complexity.</w:t>
            </w:r>
          </w:p>
        </w:tc>
      </w:tr>
      <w:tr w:rsidR="00633D51" w14:paraId="3234AFB0" w14:textId="77777777">
        <w:tc>
          <w:tcPr>
            <w:tcW w:w="1479" w:type="dxa"/>
          </w:tcPr>
          <w:p w14:paraId="27998A50" w14:textId="77777777" w:rsidR="00633D51" w:rsidRDefault="00EA4488">
            <w:pPr>
              <w:rPr>
                <w:lang w:val="en-US" w:eastAsia="zh-CN"/>
              </w:rPr>
            </w:pPr>
            <w:r>
              <w:rPr>
                <w:bCs/>
                <w:lang w:val="en-US" w:eastAsia="zh-CN"/>
              </w:rPr>
              <w:t>Samsung2</w:t>
            </w:r>
          </w:p>
        </w:tc>
        <w:tc>
          <w:tcPr>
            <w:tcW w:w="8152" w:type="dxa"/>
          </w:tcPr>
          <w:p w14:paraId="485BDE3A" w14:textId="77777777" w:rsidR="00633D51" w:rsidRDefault="00EA4488">
            <w:pPr>
              <w:rPr>
                <w:lang w:val="en-US" w:eastAsia="zh-CN"/>
              </w:rPr>
            </w:pPr>
            <w:r>
              <w:rPr>
                <w:lang w:val="en-US" w:eastAsia="zh-CN"/>
              </w:rPr>
              <w:t xml:space="preserve">We disagree to let UEs to select CSI(s) to report in multi-CSI report. </w:t>
            </w:r>
          </w:p>
          <w:p w14:paraId="076935A2" w14:textId="77777777" w:rsidR="00633D51" w:rsidRDefault="00EA4488">
            <w:pPr>
              <w:rPr>
                <w:lang w:val="en-US" w:eastAsia="zh-CN"/>
              </w:rPr>
            </w:pPr>
            <w:proofErr w:type="gramStart"/>
            <w:r>
              <w:rPr>
                <w:lang w:val="en-US" w:eastAsia="zh-CN"/>
              </w:rPr>
              <w:t>First of all</w:t>
            </w:r>
            <w:proofErr w:type="gramEnd"/>
            <w:r>
              <w:rPr>
                <w:lang w:val="en-US" w:eastAsia="zh-CN"/>
              </w:rPr>
              <w:t>, the objective of CRI reporting as described by Nokia and our objective here are two different things. The Case 1 described by Nokia, which is the case of a CSI-RS resource set containing multiple CSI-RS resources with identical number of ante</w:t>
            </w:r>
            <w:r>
              <w:rPr>
                <w:lang w:val="en-US" w:eastAsia="zh-CN"/>
              </w:rPr>
              <w:t xml:space="preserv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w:t>
            </w:r>
            <w:r>
              <w:rPr>
                <w:lang w:val="en-US" w:eastAsia="zh-CN"/>
              </w:rPr>
              <w:t xml:space="preserve">sion from multiple candidate adaptation patters with reduced capability.  </w:t>
            </w:r>
          </w:p>
          <w:p w14:paraId="6A3B442B" w14:textId="77777777" w:rsidR="00633D51" w:rsidRDefault="00EA4488">
            <w:pPr>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w:t>
            </w:r>
            <w:r>
              <w:rPr>
                <w:lang w:val="en-US" w:eastAsia="zh-CN"/>
              </w:rPr>
              <w:t xml:space="preserve">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w:t>
            </w:r>
            <w:r>
              <w:rPr>
                <w:lang w:val="en-US" w:eastAsia="zh-CN"/>
              </w:rPr>
              <w:t xml:space="preserve">ion may not be best utilized by the </w:t>
            </w:r>
            <w:proofErr w:type="spellStart"/>
            <w:r>
              <w:rPr>
                <w:lang w:val="en-US" w:eastAsia="zh-CN"/>
              </w:rPr>
              <w:t>gNB</w:t>
            </w:r>
            <w:proofErr w:type="spellEnd"/>
            <w:r>
              <w:rPr>
                <w:lang w:val="en-US" w:eastAsia="zh-CN"/>
              </w:rPr>
              <w:t xml:space="preserve"> for its decision making. </w:t>
            </w:r>
          </w:p>
          <w:p w14:paraId="7EB307EC" w14:textId="77777777" w:rsidR="00633D51" w:rsidRDefault="00EA4488">
            <w:pPr>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e.g., reduc</w:t>
            </w:r>
            <w:r>
              <w:rPr>
                <w:lang w:val="en-US" w:eastAsia="zh-CN"/>
              </w:rPr>
              <w:t xml:space="preserve">ed number of antenna ports, reduced transmission power, etc. </w:t>
            </w:r>
          </w:p>
          <w:p w14:paraId="3543F4ED" w14:textId="77777777" w:rsidR="00633D51" w:rsidRDefault="00633D51">
            <w:pPr>
              <w:rPr>
                <w:lang w:val="en-US" w:eastAsia="zh-CN"/>
              </w:rPr>
            </w:pPr>
          </w:p>
          <w:p w14:paraId="0B17FC3F" w14:textId="77777777" w:rsidR="00633D51" w:rsidRDefault="00633D51">
            <w:pPr>
              <w:rPr>
                <w:lang w:eastAsia="zh-CN"/>
              </w:rPr>
            </w:pPr>
          </w:p>
        </w:tc>
      </w:tr>
      <w:tr w:rsidR="00633D51" w14:paraId="15F58398" w14:textId="77777777">
        <w:tc>
          <w:tcPr>
            <w:tcW w:w="1479" w:type="dxa"/>
          </w:tcPr>
          <w:p w14:paraId="2A44D29F" w14:textId="77777777" w:rsidR="00633D51" w:rsidRDefault="00EA4488">
            <w:pPr>
              <w:rPr>
                <w:bCs/>
                <w:lang w:val="en-US" w:eastAsia="zh-CN"/>
              </w:rPr>
            </w:pPr>
            <w:r>
              <w:rPr>
                <w:rFonts w:eastAsia="Malgun Gothic" w:hint="eastAsia"/>
                <w:bCs/>
                <w:lang w:eastAsia="ko-KR"/>
              </w:rPr>
              <w:lastRenderedPageBreak/>
              <w:t>LG Electronics2</w:t>
            </w:r>
          </w:p>
        </w:tc>
        <w:tc>
          <w:tcPr>
            <w:tcW w:w="8152" w:type="dxa"/>
          </w:tcPr>
          <w:p w14:paraId="2D50F5E1" w14:textId="77777777" w:rsidR="00633D51" w:rsidRDefault="00EA4488">
            <w:pPr>
              <w:rPr>
                <w:lang w:val="en-US" w:eastAsia="zh-CN"/>
              </w:rPr>
            </w:pPr>
            <w:r>
              <w:rPr>
                <w:rFonts w:eastAsia="Malgun Gothic" w:hint="eastAsia"/>
                <w:lang w:eastAsia="ko-KR"/>
              </w:rPr>
              <w:t xml:space="preserve">We think that </w:t>
            </w:r>
            <w:r>
              <w:rPr>
                <w:rFonts w:eastAsia="Malgun Gothic"/>
                <w:lang w:eastAsia="ko-KR"/>
              </w:rPr>
              <w:t xml:space="preserve">there is a risk in terms of the operation of the </w:t>
            </w:r>
            <w:proofErr w:type="spellStart"/>
            <w:r>
              <w:rPr>
                <w:rFonts w:eastAsia="Malgun Gothic"/>
                <w:lang w:eastAsia="ko-KR"/>
              </w:rPr>
              <w:t>gNB</w:t>
            </w:r>
            <w:proofErr w:type="spellEnd"/>
            <w:r>
              <w:rPr>
                <w:rFonts w:eastAsia="Malgun Gothic"/>
                <w:lang w:eastAsia="ko-KR"/>
              </w:rPr>
              <w:t xml:space="preserve"> to have the UE directly select the CSI corresponding to the spatial or power adaptation pattern to be calcul</w:t>
            </w:r>
            <w:r>
              <w:rPr>
                <w:rFonts w:eastAsia="Malgun Gothic"/>
                <w:lang w:eastAsia="ko-KR"/>
              </w:rPr>
              <w:t>ated and reported on its own.</w:t>
            </w:r>
          </w:p>
        </w:tc>
      </w:tr>
      <w:tr w:rsidR="00633D51" w14:paraId="4ADA0FF0" w14:textId="77777777">
        <w:tc>
          <w:tcPr>
            <w:tcW w:w="1479" w:type="dxa"/>
          </w:tcPr>
          <w:p w14:paraId="06C6234E" w14:textId="77777777" w:rsidR="00633D51" w:rsidRDefault="00EA4488">
            <w:pPr>
              <w:rPr>
                <w:rFonts w:eastAsia="Malgun Gothic"/>
                <w:bCs/>
                <w:lang w:eastAsia="ko-KR"/>
              </w:rPr>
            </w:pPr>
            <w:r>
              <w:rPr>
                <w:lang w:val="en-US" w:eastAsia="zh-CN"/>
              </w:rPr>
              <w:t>Ericsson 2</w:t>
            </w:r>
          </w:p>
        </w:tc>
        <w:tc>
          <w:tcPr>
            <w:tcW w:w="8152" w:type="dxa"/>
          </w:tcPr>
          <w:p w14:paraId="7A452CF1" w14:textId="77777777" w:rsidR="00633D51" w:rsidRDefault="00EA4488">
            <w:pPr>
              <w:rPr>
                <w:rFonts w:eastAsia="Malgun Gothic"/>
                <w:lang w:eastAsia="ko-KR"/>
              </w:rPr>
            </w:pPr>
            <w:r>
              <w:rPr>
                <w:lang w:eastAsia="zh-CN"/>
              </w:rPr>
              <w:t xml:space="preserve">The CSI reporting format, payload, etc should be up to </w:t>
            </w:r>
            <w:proofErr w:type="spellStart"/>
            <w:r>
              <w:rPr>
                <w:lang w:eastAsia="zh-CN"/>
              </w:rPr>
              <w:t>gNB</w:t>
            </w:r>
            <w:proofErr w:type="spellEnd"/>
            <w:r>
              <w:rPr>
                <w:lang w:eastAsia="zh-CN"/>
              </w:rPr>
              <w:t xml:space="preserve"> configuration – we think it should be clear that there shall be no blind detection at the </w:t>
            </w:r>
            <w:proofErr w:type="spellStart"/>
            <w:r>
              <w:rPr>
                <w:lang w:eastAsia="zh-CN"/>
              </w:rPr>
              <w:t>gNB</w:t>
            </w:r>
            <w:proofErr w:type="spellEnd"/>
            <w:r>
              <w:rPr>
                <w:lang w:eastAsia="zh-CN"/>
              </w:rPr>
              <w:t xml:space="preserve"> </w:t>
            </w:r>
            <w:proofErr w:type="gramStart"/>
            <w:r>
              <w:rPr>
                <w:lang w:eastAsia="zh-CN"/>
              </w:rPr>
              <w:t>e.g.</w:t>
            </w:r>
            <w:proofErr w:type="gramEnd"/>
            <w:r>
              <w:rPr>
                <w:lang w:eastAsia="zh-CN"/>
              </w:rPr>
              <w:t xml:space="preserve"> of the CSI reporting format/payload, contents, etc due t</w:t>
            </w:r>
            <w:r>
              <w:rPr>
                <w:lang w:eastAsia="zh-CN"/>
              </w:rPr>
              <w:t xml:space="preserve">o any of such approaches being studied. In practice, a </w:t>
            </w:r>
            <w:proofErr w:type="spellStart"/>
            <w:r>
              <w:rPr>
                <w:lang w:eastAsia="zh-CN"/>
              </w:rPr>
              <w:t>gNB</w:t>
            </w:r>
            <w:proofErr w:type="spellEnd"/>
            <w:r>
              <w:rPr>
                <w:lang w:eastAsia="zh-CN"/>
              </w:rPr>
              <w:t xml:space="preserve"> scheduler must take feedback from multiple UEs/multiple CSIs from one UE into account when making scheduling decisions – thus, we think the approach suggested in the first bullet of just leaving th</w:t>
            </w:r>
            <w:r>
              <w:rPr>
                <w:lang w:eastAsia="zh-CN"/>
              </w:rPr>
              <w:t>e selection up to UE implementation does not seem appropriate – at least the framework under which such selection is being considered needs to be discussed first.</w:t>
            </w:r>
          </w:p>
        </w:tc>
      </w:tr>
      <w:tr w:rsidR="00633D51" w14:paraId="469479CF" w14:textId="77777777">
        <w:tc>
          <w:tcPr>
            <w:tcW w:w="1479" w:type="dxa"/>
          </w:tcPr>
          <w:p w14:paraId="2AA243BA" w14:textId="77777777" w:rsidR="00633D51" w:rsidRDefault="00EA4488">
            <w:pPr>
              <w:rPr>
                <w:bCs/>
                <w:lang w:val="en-US" w:eastAsia="zh-CN"/>
              </w:rPr>
            </w:pPr>
            <w:r>
              <w:rPr>
                <w:bCs/>
                <w:lang w:val="en-US" w:eastAsia="zh-CN"/>
              </w:rPr>
              <w:t>CMCC2</w:t>
            </w:r>
          </w:p>
        </w:tc>
        <w:tc>
          <w:tcPr>
            <w:tcW w:w="8152" w:type="dxa"/>
          </w:tcPr>
          <w:p w14:paraId="2E0D12BC" w14:textId="77777777" w:rsidR="00633D51" w:rsidRDefault="00EA4488">
            <w:pPr>
              <w:rPr>
                <w:lang w:val="en-US" w:eastAsia="zh-CN"/>
              </w:rPr>
            </w:pPr>
            <w:r>
              <w:rPr>
                <w:lang w:val="en-US" w:eastAsia="zh-CN"/>
              </w:rPr>
              <w:t xml:space="preserve">We are fine to further study. Currently, the behavior of UE selected CSIs are not </w:t>
            </w:r>
            <w:r>
              <w:rPr>
                <w:lang w:val="en-US" w:eastAsia="zh-CN"/>
              </w:rPr>
              <w:t>very clear to us.</w:t>
            </w:r>
          </w:p>
        </w:tc>
      </w:tr>
      <w:tr w:rsidR="00633D51" w14:paraId="61B307DC" w14:textId="77777777">
        <w:tc>
          <w:tcPr>
            <w:tcW w:w="1479" w:type="dxa"/>
          </w:tcPr>
          <w:p w14:paraId="4911C6ED" w14:textId="77777777" w:rsidR="00633D51" w:rsidRDefault="00EA4488">
            <w:pPr>
              <w:rPr>
                <w:bCs/>
                <w:lang w:val="en-US" w:eastAsia="zh-CN"/>
              </w:rPr>
            </w:pPr>
            <w:r>
              <w:rPr>
                <w:bCs/>
                <w:lang w:val="en-US" w:eastAsia="zh-CN"/>
              </w:rPr>
              <w:t>Spreadtrum2</w:t>
            </w:r>
          </w:p>
        </w:tc>
        <w:tc>
          <w:tcPr>
            <w:tcW w:w="8152" w:type="dxa"/>
          </w:tcPr>
          <w:p w14:paraId="4A094BF0" w14:textId="77777777" w:rsidR="00633D51" w:rsidRDefault="00EA4488">
            <w:pPr>
              <w:rPr>
                <w:lang w:val="en-US" w:eastAsia="zh-CN"/>
              </w:rPr>
            </w:pPr>
            <w:r>
              <w:rPr>
                <w:lang w:val="en-US" w:eastAsia="zh-CN"/>
              </w:rPr>
              <w:t>It seems optimization, so it can be further studied.</w:t>
            </w:r>
          </w:p>
        </w:tc>
      </w:tr>
      <w:tr w:rsidR="00633D51" w14:paraId="4578DDA3" w14:textId="77777777">
        <w:tc>
          <w:tcPr>
            <w:tcW w:w="1479" w:type="dxa"/>
          </w:tcPr>
          <w:p w14:paraId="2C415C50" w14:textId="77777777" w:rsidR="00633D51" w:rsidRDefault="00EA4488">
            <w:pPr>
              <w:rPr>
                <w:bCs/>
                <w:lang w:val="en-US" w:eastAsia="zh-CN"/>
              </w:rPr>
            </w:pPr>
            <w:r>
              <w:rPr>
                <w:rFonts w:hint="eastAsia"/>
                <w:bCs/>
                <w:lang w:val="en-US" w:eastAsia="zh-CN"/>
              </w:rPr>
              <w:t>OPPO</w:t>
            </w:r>
          </w:p>
        </w:tc>
        <w:tc>
          <w:tcPr>
            <w:tcW w:w="8152" w:type="dxa"/>
          </w:tcPr>
          <w:p w14:paraId="627F3749" w14:textId="77777777" w:rsidR="00633D51" w:rsidRDefault="00EA4488">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w:t>
            </w:r>
            <w:proofErr w:type="spellStart"/>
            <w:r>
              <w:rPr>
                <w:rFonts w:hint="eastAsia"/>
                <w:lang w:val="en-US" w:eastAsia="zh-CN"/>
              </w:rPr>
              <w:t>gNB</w:t>
            </w:r>
            <w:proofErr w:type="spellEnd"/>
            <w:r>
              <w:rPr>
                <w:rFonts w:hint="eastAsia"/>
                <w:lang w:val="en-US" w:eastAsia="zh-CN"/>
              </w:rPr>
              <w:t xml:space="preserve"> about the CSI. Thus, </w:t>
            </w:r>
            <w:proofErr w:type="spellStart"/>
            <w:r>
              <w:rPr>
                <w:rFonts w:hint="eastAsia"/>
                <w:lang w:val="en-US" w:eastAsia="zh-CN"/>
              </w:rPr>
              <w:t>gNB</w:t>
            </w:r>
            <w:proofErr w:type="spellEnd"/>
            <w:r>
              <w:rPr>
                <w:rFonts w:hint="eastAsia"/>
                <w:lang w:val="en-US" w:eastAsia="zh-CN"/>
              </w:rPr>
              <w:t xml:space="preserve"> has a better place to select the subset. If we want to go with a rule determined </w:t>
            </w:r>
            <w:r>
              <w:rPr>
                <w:rFonts w:hint="eastAsia"/>
                <w:lang w:val="en-US" w:eastAsia="zh-CN"/>
              </w:rPr>
              <w:t xml:space="preserve">by UE, we suggest a rule that allows the UE to report uniformly all the subsets can be considered. </w:t>
            </w:r>
          </w:p>
        </w:tc>
      </w:tr>
      <w:tr w:rsidR="00633D51" w14:paraId="33227818" w14:textId="77777777">
        <w:tc>
          <w:tcPr>
            <w:tcW w:w="1479" w:type="dxa"/>
          </w:tcPr>
          <w:p w14:paraId="48DB8231" w14:textId="77777777" w:rsidR="00633D51" w:rsidRDefault="00EA4488">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81E72AF" w14:textId="77777777" w:rsidR="00633D51" w:rsidRDefault="00EA4488">
            <w:pPr>
              <w:rPr>
                <w:lang w:val="en-US" w:eastAsia="zh-CN"/>
              </w:rPr>
            </w:pPr>
            <w:r>
              <w:rPr>
                <w:lang w:val="en-US" w:eastAsia="zh-CN"/>
              </w:rPr>
              <w:t>There are 4 companies open to study but seems a clear majority disagree with the direction. It is suggested to further rev</w:t>
            </w:r>
            <w:r>
              <w:rPr>
                <w:lang w:val="en-US" w:eastAsia="zh-CN"/>
              </w:rPr>
              <w:t xml:space="preserve">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33D51" w14:paraId="34084046" w14:textId="77777777">
        <w:tc>
          <w:tcPr>
            <w:tcW w:w="1479" w:type="dxa"/>
          </w:tcPr>
          <w:p w14:paraId="4C66065D" w14:textId="77777777" w:rsidR="00633D51" w:rsidRDefault="00EA4488">
            <w:pPr>
              <w:rPr>
                <w:bCs/>
                <w:lang w:eastAsia="zh-CN"/>
              </w:rPr>
            </w:pPr>
            <w:r>
              <w:rPr>
                <w:bCs/>
                <w:lang w:eastAsia="zh-CN"/>
              </w:rPr>
              <w:t>Panasonic</w:t>
            </w:r>
          </w:p>
        </w:tc>
        <w:tc>
          <w:tcPr>
            <w:tcW w:w="8152" w:type="dxa"/>
          </w:tcPr>
          <w:p w14:paraId="010EE8DE" w14:textId="77777777" w:rsidR="00633D51" w:rsidRDefault="00EA4488">
            <w:pPr>
              <w:rPr>
                <w:lang w:val="en-US" w:eastAsia="zh-CN"/>
              </w:rPr>
            </w:pPr>
            <w:r>
              <w:rPr>
                <w:lang w:val="en-US" w:eastAsia="zh-CN"/>
              </w:rPr>
              <w:t xml:space="preserve">In general, we are open to study the UE selection with same priority of triggering/indicating by </w:t>
            </w:r>
            <w:proofErr w:type="spellStart"/>
            <w:r>
              <w:rPr>
                <w:lang w:val="en-US" w:eastAsia="zh-CN"/>
              </w:rPr>
              <w:t>gNB</w:t>
            </w:r>
            <w:proofErr w:type="spellEnd"/>
            <w:r>
              <w:rPr>
                <w:lang w:val="en-US" w:eastAsia="zh-CN"/>
              </w:rPr>
              <w:t xml:space="preserve">, if multi-CSI is supported. </w:t>
            </w:r>
          </w:p>
        </w:tc>
      </w:tr>
      <w:tr w:rsidR="00633D51" w14:paraId="769C16EB" w14:textId="77777777">
        <w:tc>
          <w:tcPr>
            <w:tcW w:w="1479" w:type="dxa"/>
          </w:tcPr>
          <w:p w14:paraId="3B969D0A" w14:textId="77777777" w:rsidR="00633D51" w:rsidRDefault="00EA4488">
            <w:pPr>
              <w:rPr>
                <w:bCs/>
                <w:lang w:eastAsia="zh-CN"/>
              </w:rPr>
            </w:pPr>
            <w:r>
              <w:rPr>
                <w:bCs/>
                <w:lang w:eastAsia="zh-CN"/>
              </w:rPr>
              <w:t>Lenovo3</w:t>
            </w:r>
          </w:p>
        </w:tc>
        <w:tc>
          <w:tcPr>
            <w:tcW w:w="8152" w:type="dxa"/>
          </w:tcPr>
          <w:p w14:paraId="1C136549" w14:textId="77777777" w:rsidR="00633D51" w:rsidRDefault="00EA4488">
            <w:pPr>
              <w:rPr>
                <w:lang w:val="en-US" w:eastAsia="zh-CN"/>
              </w:rPr>
            </w:pPr>
            <w:r>
              <w:rPr>
                <w:lang w:val="en-US" w:eastAsia="zh-CN"/>
              </w:rPr>
              <w:t>While we understand UE selection may not be the first preference for some companies, however we believe further discu</w:t>
            </w:r>
            <w:r>
              <w:rPr>
                <w:lang w:val="en-US" w:eastAsia="zh-CN"/>
              </w:rPr>
              <w:t xml:space="preserve">ssion is needed, for the following reasons: </w:t>
            </w:r>
          </w:p>
          <w:p w14:paraId="2F2158D1" w14:textId="77777777" w:rsidR="00633D51" w:rsidRDefault="00EA4488">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w:t>
            </w:r>
            <w:r>
              <w:rPr>
                <w:lang w:val="en-US" w:eastAsia="zh-CN"/>
              </w:rPr>
              <w:t>s based on UE selection significantly reduces the UCI overhead compared with reporting all configured CSI(s)</w:t>
            </w:r>
          </w:p>
          <w:p w14:paraId="2D5925B7" w14:textId="77777777" w:rsidR="00633D51" w:rsidRDefault="00EA4488">
            <w:pPr>
              <w:rPr>
                <w:lang w:val="en-US" w:eastAsia="zh-CN"/>
              </w:rPr>
            </w:pPr>
            <w:r>
              <w:rPr>
                <w:lang w:val="en-US" w:eastAsia="zh-CN"/>
              </w:rPr>
              <w:t xml:space="preserve">2. @Huawei/Samsung: I understand your point, however, in some scenarios, the </w:t>
            </w:r>
            <w:proofErr w:type="spellStart"/>
            <w:r>
              <w:rPr>
                <w:lang w:val="en-US" w:eastAsia="zh-CN"/>
              </w:rPr>
              <w:t>gNB</w:t>
            </w:r>
            <w:proofErr w:type="spellEnd"/>
            <w:r>
              <w:rPr>
                <w:lang w:val="en-US" w:eastAsia="zh-CN"/>
              </w:rPr>
              <w:t xml:space="preserve"> may configure the UE with N CSI sub-configurations corresponding t</w:t>
            </w:r>
            <w:r>
              <w:rPr>
                <w:lang w:val="en-US" w:eastAsia="zh-CN"/>
              </w:rPr>
              <w:t>o reduced spatial dimensions, e.g., activation of only one of N identical panels (or antenna groups), where the network would need the UE assistance to select the best antenna group and report its corresponding CSI. In such scenario, UE selection of the be</w:t>
            </w:r>
            <w:r>
              <w:rPr>
                <w:lang w:val="en-US" w:eastAsia="zh-CN"/>
              </w:rPr>
              <w:t xml:space="preserve">st CSI would suffice. </w:t>
            </w:r>
          </w:p>
          <w:p w14:paraId="5008A483" w14:textId="77777777" w:rsidR="00633D51" w:rsidRDefault="00EA4488">
            <w:pPr>
              <w:rPr>
                <w:lang w:val="en-US" w:eastAsia="zh-CN"/>
              </w:rPr>
            </w:pPr>
            <w:r>
              <w:rPr>
                <w:lang w:val="en-US" w:eastAsia="zh-CN"/>
              </w:rPr>
              <w:t>2. @Ericsson: under UE selection, UCI format and payload can still be characterized by the network, since the value of N is network-configured, whereas the selection of N out of L CSI(s) is done by the UE. The same format can be used</w:t>
            </w:r>
            <w:r>
              <w:rPr>
                <w:lang w:val="en-US" w:eastAsia="zh-CN"/>
              </w:rPr>
              <w:t xml:space="preserve"> if the number of ports across the N spatial adaptation patterns is the same. Alternatively, any discrepancy in the payload size corresponding to the N selected CSI(s) would be in Part 2 of the CSI report, which can have a variable size that is indicated/i</w:t>
            </w:r>
            <w:r>
              <w:rPr>
                <w:lang w:val="en-US" w:eastAsia="zh-CN"/>
              </w:rPr>
              <w:t xml:space="preserve">nferred in CSI report Part 1 </w:t>
            </w:r>
          </w:p>
        </w:tc>
      </w:tr>
      <w:tr w:rsidR="00633D51" w14:paraId="3CC68CC4" w14:textId="77777777">
        <w:tc>
          <w:tcPr>
            <w:tcW w:w="1479" w:type="dxa"/>
          </w:tcPr>
          <w:p w14:paraId="5D2833B3" w14:textId="77777777" w:rsidR="00633D51" w:rsidRDefault="00EA4488">
            <w:pPr>
              <w:rPr>
                <w:bCs/>
                <w:lang w:eastAsia="zh-CN"/>
              </w:rPr>
            </w:pPr>
            <w:r>
              <w:rPr>
                <w:bCs/>
                <w:lang w:eastAsia="zh-CN"/>
              </w:rPr>
              <w:t>Samsung3</w:t>
            </w:r>
          </w:p>
        </w:tc>
        <w:tc>
          <w:tcPr>
            <w:tcW w:w="8152" w:type="dxa"/>
          </w:tcPr>
          <w:p w14:paraId="6A543D74" w14:textId="77777777" w:rsidR="00633D51" w:rsidRDefault="00EA4488">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w:t>
            </w:r>
            <w:r>
              <w:rPr>
                <w:lang w:val="en-US" w:eastAsia="zh-CN"/>
              </w:rPr>
              <w:t xml:space="preserv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w:t>
            </w:r>
            <w:r>
              <w:rPr>
                <w:lang w:val="en-US" w:eastAsia="zh-CN"/>
              </w:rPr>
              <w:t xml:space="preserve">nt in terms of cell-wide UE experience and NES gain.   </w:t>
            </w:r>
          </w:p>
        </w:tc>
      </w:tr>
      <w:tr w:rsidR="00633D51" w14:paraId="5B1CA82C" w14:textId="77777777">
        <w:tc>
          <w:tcPr>
            <w:tcW w:w="1479" w:type="dxa"/>
          </w:tcPr>
          <w:p w14:paraId="28131E2F" w14:textId="77777777" w:rsidR="00633D51" w:rsidRDefault="00EA4488">
            <w:pPr>
              <w:rPr>
                <w:bCs/>
                <w:color w:val="FF0000"/>
                <w:lang w:eastAsia="zh-CN"/>
              </w:rPr>
            </w:pPr>
            <w:r>
              <w:rPr>
                <w:rFonts w:hint="eastAsia"/>
                <w:bCs/>
                <w:color w:val="FF0000"/>
                <w:lang w:eastAsia="zh-CN"/>
              </w:rPr>
              <w:lastRenderedPageBreak/>
              <w:t>F</w:t>
            </w:r>
            <w:r>
              <w:rPr>
                <w:bCs/>
                <w:color w:val="FF0000"/>
                <w:lang w:eastAsia="zh-CN"/>
              </w:rPr>
              <w:t>L</w:t>
            </w:r>
          </w:p>
        </w:tc>
        <w:tc>
          <w:tcPr>
            <w:tcW w:w="8152" w:type="dxa"/>
          </w:tcPr>
          <w:p w14:paraId="0079C8E5" w14:textId="77777777" w:rsidR="00633D51" w:rsidRDefault="00EA4488">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56C758D" w14:textId="77777777" w:rsidR="00633D51" w:rsidRDefault="00633D51">
      <w:pPr>
        <w:rPr>
          <w:lang w:val="en-US"/>
        </w:rPr>
      </w:pPr>
    </w:p>
    <w:p w14:paraId="5CE69829" w14:textId="77777777" w:rsidR="00633D51" w:rsidRDefault="00633D51">
      <w:pPr>
        <w:rPr>
          <w:lang w:val="en-US"/>
        </w:rPr>
      </w:pPr>
    </w:p>
    <w:p w14:paraId="15683324" w14:textId="77777777" w:rsidR="00633D51" w:rsidRDefault="00EA4488">
      <w:pPr>
        <w:outlineLvl w:val="2"/>
        <w:rPr>
          <w:b/>
        </w:rPr>
      </w:pPr>
      <w:r>
        <w:rPr>
          <w:b/>
        </w:rPr>
        <w:t>FL summary part 2</w:t>
      </w:r>
    </w:p>
    <w:p w14:paraId="597EA22D" w14:textId="77777777" w:rsidR="00633D51" w:rsidRDefault="00EA4488">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2077BB" w14:textId="77777777" w:rsidR="00633D51" w:rsidRDefault="00EA4488">
      <w:pPr>
        <w:pStyle w:val="affff1"/>
        <w:numPr>
          <w:ilvl w:val="0"/>
          <w:numId w:val="21"/>
        </w:numPr>
      </w:pPr>
      <w:r>
        <w:t>CRI: considered enhancement may be possible, by Huawei/</w:t>
      </w:r>
      <w:proofErr w:type="spellStart"/>
      <w:r>
        <w:t>HiSi</w:t>
      </w:r>
      <w:proofErr w:type="spellEnd"/>
      <w:r>
        <w:t>, Google.</w:t>
      </w:r>
    </w:p>
    <w:p w14:paraId="7A9E2389" w14:textId="77777777" w:rsidR="00633D51" w:rsidRDefault="00EA4488">
      <w:pPr>
        <w:pStyle w:val="affff1"/>
        <w:numPr>
          <w:ilvl w:val="0"/>
          <w:numId w:val="21"/>
        </w:numPr>
      </w:pPr>
      <w:r>
        <w:t>RI: conside</w:t>
      </w:r>
      <w:r>
        <w:t xml:space="preserv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FC64079" w14:textId="77777777" w:rsidR="00633D51" w:rsidRDefault="00EA4488">
      <w:pPr>
        <w:pStyle w:val="affff1"/>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3A4259F" w14:textId="77777777" w:rsidR="00633D51" w:rsidRDefault="00EA4488">
      <w:pPr>
        <w:pStyle w:val="affff1"/>
        <w:numPr>
          <w:ilvl w:val="0"/>
          <w:numId w:val="21"/>
        </w:numPr>
      </w:pPr>
      <w:r>
        <w:t>CQI: considered enhancement may be possible, by Huawei/</w:t>
      </w:r>
      <w:proofErr w:type="spellStart"/>
      <w:r>
        <w:t>HiS</w:t>
      </w:r>
      <w:r>
        <w:t>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1B43F910" w14:textId="77777777" w:rsidR="00633D51" w:rsidRDefault="00EA4488">
      <w:pPr>
        <w:pStyle w:val="affff1"/>
        <w:numPr>
          <w:ilvl w:val="0"/>
          <w:numId w:val="21"/>
        </w:numPr>
      </w:pPr>
      <w:r>
        <w:t>L1-RSRP: considered enhancement may be possible, by Samsung</w:t>
      </w:r>
    </w:p>
    <w:p w14:paraId="19B6AC69" w14:textId="77777777" w:rsidR="00633D51" w:rsidRDefault="00EA4488">
      <w:pPr>
        <w:pStyle w:val="affff1"/>
        <w:numPr>
          <w:ilvl w:val="0"/>
          <w:numId w:val="21"/>
        </w:numPr>
      </w:pPr>
      <w:r>
        <w:t>General: Docomo (by reporting once for shared content, joint coded field, or difference part only)</w:t>
      </w:r>
    </w:p>
    <w:p w14:paraId="10010A92" w14:textId="77777777" w:rsidR="00633D51" w:rsidRDefault="00EA4488">
      <w:r>
        <w:t xml:space="preserve">As consequence, the potential impact would be </w:t>
      </w:r>
      <w:r>
        <w:t xml:space="preserve">on UCI format, CSI computational requirements. </w:t>
      </w:r>
    </w:p>
    <w:p w14:paraId="12FF2F06" w14:textId="77777777" w:rsidR="00633D51" w:rsidRDefault="00EA4488">
      <w:r>
        <w:t>Therefore, a first proposal could be below for guiding further discussion while some following up proposals are also given for possible down-selection. Note, regarding the potential impact on CSI processing r</w:t>
      </w:r>
      <w:r>
        <w:t>equirements, this may be common for power domain adaptation techniques and can be discussed together along with section 3.13 – ‘UE complexity/capability’.</w:t>
      </w:r>
    </w:p>
    <w:p w14:paraId="62BBC48E" w14:textId="77777777" w:rsidR="00633D51" w:rsidRDefault="00EA4488">
      <w:pPr>
        <w:spacing w:after="60"/>
        <w:outlineLvl w:val="2"/>
        <w:rPr>
          <w:b/>
        </w:rPr>
      </w:pPr>
      <w:bookmarkStart w:id="6" w:name="_Hlk132709425"/>
      <w:r>
        <w:rPr>
          <w:b/>
        </w:rPr>
        <w:t>P4</w:t>
      </w:r>
    </w:p>
    <w:p w14:paraId="58707172" w14:textId="77777777" w:rsidR="00633D51" w:rsidRDefault="00EA4488">
      <w:pPr>
        <w:spacing w:after="60"/>
        <w:rPr>
          <w:b/>
          <w:lang w:val="en-US"/>
        </w:rPr>
      </w:pPr>
      <w:r>
        <w:rPr>
          <w:b/>
          <w:lang w:val="en-US"/>
        </w:rPr>
        <w:t xml:space="preserve">If multi-CSI feedback is supported, for techniques for overhead/report payload/UE </w:t>
      </w:r>
      <w:r>
        <w:rPr>
          <w:b/>
          <w:lang w:val="en-US"/>
        </w:rPr>
        <w:t>complexity reduction, considering the following aspects</w:t>
      </w:r>
    </w:p>
    <w:p w14:paraId="6CBD17E6" w14:textId="77777777" w:rsidR="00633D51" w:rsidRDefault="00EA4488">
      <w:pPr>
        <w:pStyle w:val="affff1"/>
        <w:numPr>
          <w:ilvl w:val="0"/>
          <w:numId w:val="18"/>
        </w:numPr>
        <w:spacing w:after="60"/>
        <w:ind w:left="641" w:hanging="357"/>
        <w:rPr>
          <w:b/>
        </w:rPr>
      </w:pPr>
      <w:r>
        <w:rPr>
          <w:b/>
        </w:rPr>
        <w:t>Enhancement for report of CRI/RI/PMI/CQI/L1-RSRP</w:t>
      </w:r>
    </w:p>
    <w:p w14:paraId="2D4ACB91"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29703AA4" w14:textId="77777777" w:rsidR="00633D51" w:rsidRDefault="00EA4488">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51866B8F" w14:textId="77777777" w:rsidR="00633D51" w:rsidRDefault="00EA4488">
      <w:pPr>
        <w:pStyle w:val="affff1"/>
        <w:numPr>
          <w:ilvl w:val="2"/>
          <w:numId w:val="19"/>
        </w:numPr>
        <w:spacing w:before="60" w:after="120"/>
        <w:contextualSpacing/>
        <w:rPr>
          <w:rFonts w:eastAsia="ＭＳ 明朝"/>
          <w:b/>
          <w:szCs w:val="24"/>
          <w:lang w:eastAsia="ja-JP"/>
        </w:rPr>
      </w:pP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w:t>
      </w:r>
      <w:r>
        <w:rPr>
          <w:rFonts w:eastAsia="ＭＳ 明朝"/>
          <w:b/>
          <w:szCs w:val="24"/>
          <w:lang w:eastAsia="ja-JP"/>
        </w:rPr>
        <w:t>same or different number of spatial/antenna elements</w:t>
      </w:r>
    </w:p>
    <w:p w14:paraId="2CD93FD1" w14:textId="77777777" w:rsidR="00633D51" w:rsidRDefault="00EA4488">
      <w:pPr>
        <w:pStyle w:val="affff1"/>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33D51" w14:paraId="1AC77146" w14:textId="77777777">
        <w:trPr>
          <w:trHeight w:val="261"/>
        </w:trPr>
        <w:tc>
          <w:tcPr>
            <w:tcW w:w="1479" w:type="dxa"/>
            <w:shd w:val="clear" w:color="auto" w:fill="C5E0B3" w:themeFill="accent6" w:themeFillTint="66"/>
          </w:tcPr>
          <w:bookmarkEnd w:id="6"/>
          <w:p w14:paraId="2571F9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08B4AF6" w14:textId="77777777" w:rsidR="00633D51" w:rsidRDefault="00EA4488">
            <w:pPr>
              <w:rPr>
                <w:b/>
                <w:bCs/>
                <w:lang w:val="en-US"/>
              </w:rPr>
            </w:pPr>
            <w:r>
              <w:rPr>
                <w:b/>
                <w:bCs/>
                <w:lang w:val="en-US"/>
              </w:rPr>
              <w:t>Comments</w:t>
            </w:r>
          </w:p>
        </w:tc>
      </w:tr>
      <w:tr w:rsidR="00633D51" w14:paraId="3090A590" w14:textId="77777777">
        <w:tc>
          <w:tcPr>
            <w:tcW w:w="1479" w:type="dxa"/>
          </w:tcPr>
          <w:p w14:paraId="70513CDB" w14:textId="77777777" w:rsidR="00633D51" w:rsidRDefault="00EA4488">
            <w:pPr>
              <w:rPr>
                <w:rFonts w:eastAsia="PMingLiU"/>
                <w:lang w:val="en-US" w:eastAsia="zh-TW"/>
              </w:rPr>
            </w:pPr>
            <w:r>
              <w:rPr>
                <w:rFonts w:eastAsia="PMingLiU"/>
                <w:lang w:val="en-US" w:eastAsia="zh-TW"/>
              </w:rPr>
              <w:t>Lenovo</w:t>
            </w:r>
          </w:p>
        </w:tc>
        <w:tc>
          <w:tcPr>
            <w:tcW w:w="8152" w:type="dxa"/>
          </w:tcPr>
          <w:p w14:paraId="779880C3" w14:textId="77777777" w:rsidR="00633D51" w:rsidRDefault="00EA4488">
            <w:pPr>
              <w:rPr>
                <w:rFonts w:eastAsia="PMingLiU"/>
                <w:lang w:val="en-US" w:eastAsia="zh-TW"/>
              </w:rPr>
            </w:pPr>
            <w:r>
              <w:rPr>
                <w:rFonts w:eastAsia="PMingLiU"/>
                <w:lang w:val="en-US" w:eastAsia="zh-TW"/>
              </w:rPr>
              <w:t>We</w:t>
            </w:r>
            <w:r>
              <w:rPr>
                <w:rFonts w:eastAsia="PMingLiU"/>
                <w:lang w:val="en-US" w:eastAsia="zh-TW"/>
              </w:rPr>
              <w:t xml:space="preserve"> are fine with the proposal. We propose adding an FFS on the possibility of reporting shared report quantities for different CSI corresponding to two spatial adaptation patterns, e.g., common RI/PMI for two spatial patterns but different CQI values for eac</w:t>
            </w:r>
            <w:r>
              <w:rPr>
                <w:rFonts w:eastAsia="PMingLiU"/>
                <w:lang w:val="en-US" w:eastAsia="zh-TW"/>
              </w:rPr>
              <w:t>h spatial pattern</w:t>
            </w:r>
          </w:p>
        </w:tc>
      </w:tr>
      <w:tr w:rsidR="00633D51" w14:paraId="766765FC" w14:textId="77777777">
        <w:tc>
          <w:tcPr>
            <w:tcW w:w="1479" w:type="dxa"/>
          </w:tcPr>
          <w:p w14:paraId="382C4E5E" w14:textId="77777777" w:rsidR="00633D51" w:rsidRDefault="00EA4488">
            <w:pPr>
              <w:rPr>
                <w:rFonts w:eastAsia="PMingLiU"/>
                <w:lang w:val="en-US" w:eastAsia="zh-TW"/>
              </w:rPr>
            </w:pPr>
            <w:r>
              <w:rPr>
                <w:rFonts w:eastAsia="PMingLiU"/>
                <w:lang w:val="en-US" w:eastAsia="zh-TW"/>
              </w:rPr>
              <w:t>vivo</w:t>
            </w:r>
          </w:p>
        </w:tc>
        <w:tc>
          <w:tcPr>
            <w:tcW w:w="8152" w:type="dxa"/>
          </w:tcPr>
          <w:p w14:paraId="16C749D0" w14:textId="77777777" w:rsidR="00633D51" w:rsidRDefault="00EA4488">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w:t>
            </w:r>
            <w:r>
              <w:rPr>
                <w:rFonts w:eastAsia="PMingLiU"/>
                <w:lang w:val="en-US" w:eastAsia="zh-TW"/>
              </w:rPr>
              <w:t>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33D51" w14:paraId="63378805" w14:textId="77777777">
        <w:tc>
          <w:tcPr>
            <w:tcW w:w="1479" w:type="dxa"/>
          </w:tcPr>
          <w:p w14:paraId="77C061F0"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2A7A3BE2" w14:textId="77777777" w:rsidR="00633D51" w:rsidRDefault="00EA4488">
            <w:pPr>
              <w:rPr>
                <w:lang w:val="en-US" w:eastAsia="zh-CN"/>
              </w:rPr>
            </w:pPr>
            <w:r>
              <w:rPr>
                <w:rFonts w:hint="eastAsia"/>
                <w:lang w:val="en-US" w:eastAsia="zh-CN"/>
              </w:rPr>
              <w:t>W</w:t>
            </w:r>
            <w:r>
              <w:rPr>
                <w:lang w:val="en-US" w:eastAsia="zh-CN"/>
              </w:rPr>
              <w:t xml:space="preserve">e support the proposal with following update. </w:t>
            </w:r>
          </w:p>
          <w:p w14:paraId="2E582525" w14:textId="77777777" w:rsidR="00633D51" w:rsidRDefault="00633D51">
            <w:pPr>
              <w:rPr>
                <w:lang w:val="en-US" w:eastAsia="zh-CN"/>
              </w:rPr>
            </w:pPr>
          </w:p>
          <w:p w14:paraId="0695C055" w14:textId="77777777" w:rsidR="00633D51" w:rsidRDefault="00EA4488">
            <w:pPr>
              <w:spacing w:after="60"/>
              <w:rPr>
                <w:b/>
                <w:lang w:val="en-US"/>
              </w:rPr>
            </w:pPr>
            <w:r>
              <w:rPr>
                <w:b/>
                <w:strike/>
                <w:color w:val="FF0000"/>
                <w:lang w:val="en-US"/>
              </w:rPr>
              <w:t xml:space="preserve">If </w:t>
            </w:r>
            <w:r>
              <w:rPr>
                <w:b/>
                <w:strike/>
                <w:color w:val="FF0000"/>
                <w:lang w:val="en-US"/>
              </w:rPr>
              <w:t xml:space="preserve">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A001FB9" w14:textId="77777777" w:rsidR="00633D51" w:rsidRDefault="00EA4488">
            <w:pPr>
              <w:pStyle w:val="affff1"/>
              <w:numPr>
                <w:ilvl w:val="0"/>
                <w:numId w:val="18"/>
              </w:numPr>
              <w:spacing w:after="60"/>
              <w:ind w:left="641" w:hanging="357"/>
              <w:rPr>
                <w:b/>
              </w:rPr>
            </w:pPr>
            <w:r>
              <w:rPr>
                <w:b/>
              </w:rPr>
              <w:t>Enhancement for report of CRI/RI/PMI/CQI/L1-RSRP</w:t>
            </w:r>
          </w:p>
          <w:p w14:paraId="31CDC171"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Impact on UCI format</w:t>
            </w:r>
          </w:p>
          <w:p w14:paraId="3D82DF99" w14:textId="77777777" w:rsidR="00633D51" w:rsidRDefault="00EA4488">
            <w:pPr>
              <w:pStyle w:val="affff1"/>
              <w:numPr>
                <w:ilvl w:val="2"/>
                <w:numId w:val="19"/>
              </w:numPr>
              <w:spacing w:before="60" w:after="120"/>
              <w:contextualSpacing/>
              <w:rPr>
                <w:rFonts w:eastAsia="ＭＳ 明朝"/>
                <w:b/>
                <w:szCs w:val="24"/>
                <w:lang w:eastAsia="ja-JP"/>
              </w:rPr>
            </w:pPr>
            <w:r>
              <w:rPr>
                <w:rFonts w:eastAsia="ＭＳ 明朝"/>
                <w:b/>
                <w:szCs w:val="24"/>
                <w:lang w:eastAsia="ja-JP"/>
              </w:rPr>
              <w:t>Impact on CSI computation and/or CPU occupation</w:t>
            </w:r>
          </w:p>
          <w:p w14:paraId="60C8B85D" w14:textId="77777777" w:rsidR="00633D51" w:rsidRDefault="00EA4488">
            <w:pPr>
              <w:pStyle w:val="affff1"/>
              <w:numPr>
                <w:ilvl w:val="2"/>
                <w:numId w:val="19"/>
              </w:numPr>
              <w:spacing w:before="60" w:after="120"/>
              <w:contextualSpacing/>
              <w:rPr>
                <w:rFonts w:eastAsia="ＭＳ 明朝"/>
                <w:b/>
                <w:szCs w:val="24"/>
                <w:lang w:eastAsia="ja-JP"/>
              </w:rPr>
            </w:pPr>
            <w:r>
              <w:rPr>
                <w:rFonts w:eastAsia="ＭＳ 明朝"/>
                <w:b/>
                <w:szCs w:val="24"/>
                <w:lang w:eastAsia="ja-JP"/>
              </w:rPr>
              <w:t>Co</w:t>
            </w:r>
            <w:r>
              <w:rPr>
                <w:rFonts w:eastAsia="ＭＳ 明朝"/>
                <w:b/>
                <w:szCs w:val="24"/>
                <w:lang w:eastAsia="ja-JP"/>
              </w:rPr>
              <w:t xml:space="preserve">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different number of spatial/antenna elements</w:t>
            </w:r>
          </w:p>
          <w:p w14:paraId="0F55A214" w14:textId="77777777" w:rsidR="00633D51" w:rsidRDefault="00EA4488">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xml:space="preserve">, power offset) and L1/L2 </w:t>
            </w:r>
            <w:r>
              <w:rPr>
                <w:b/>
              </w:rPr>
              <w:t>signalling (e.g. group common signalling, bitmap indication)</w:t>
            </w:r>
          </w:p>
        </w:tc>
      </w:tr>
      <w:tr w:rsidR="00633D51" w14:paraId="4509AE89" w14:textId="77777777">
        <w:tc>
          <w:tcPr>
            <w:tcW w:w="1479" w:type="dxa"/>
          </w:tcPr>
          <w:p w14:paraId="646A0ED7" w14:textId="77777777" w:rsidR="00633D51" w:rsidRDefault="00EA44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3C844F1" w14:textId="77777777" w:rsidR="00633D51" w:rsidRDefault="00EA4488">
            <w:pPr>
              <w:rPr>
                <w:rFonts w:eastAsia="PMingLiU"/>
                <w:lang w:val="en-US" w:eastAsia="zh-TW"/>
              </w:rPr>
            </w:pPr>
            <w:r>
              <w:rPr>
                <w:rFonts w:eastAsia="PMingLiU"/>
                <w:lang w:val="en-US" w:eastAsia="zh-TW"/>
              </w:rPr>
              <w:t xml:space="preserve">As we have stated in P1, </w:t>
            </w:r>
            <w:r>
              <w:rPr>
                <w:rFonts w:eastAsia="PMingLiU"/>
                <w:lang w:val="en-US" w:eastAsia="zh-CN"/>
              </w:rPr>
              <w:t xml:space="preserve">it is unclear which is better, single CSI with complete CSI feedback or multi-CSI with compressed CSI feedback, so it is too early to discuss on this part yet. We </w:t>
            </w:r>
            <w:r>
              <w:rPr>
                <w:rFonts w:eastAsia="PMingLiU"/>
                <w:lang w:val="en-US" w:eastAsia="zh-CN"/>
              </w:rPr>
              <w:t>could focus on the single CSI or multiple CSI in multiple reporting instances first.</w:t>
            </w:r>
          </w:p>
        </w:tc>
      </w:tr>
      <w:tr w:rsidR="00633D51" w14:paraId="3B34DD12" w14:textId="77777777">
        <w:tc>
          <w:tcPr>
            <w:tcW w:w="1479" w:type="dxa"/>
          </w:tcPr>
          <w:p w14:paraId="1F79A792" w14:textId="77777777" w:rsidR="00633D51" w:rsidRDefault="00EA4488">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91E51CD" w14:textId="77777777" w:rsidR="00633D51" w:rsidRDefault="00EA4488">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33D51" w14:paraId="31618B80" w14:textId="77777777">
        <w:tc>
          <w:tcPr>
            <w:tcW w:w="1479" w:type="dxa"/>
          </w:tcPr>
          <w:p w14:paraId="7611CCD5"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3EC0AA8" w14:textId="77777777" w:rsidR="00633D51" w:rsidRDefault="00EA4488">
            <w:pPr>
              <w:rPr>
                <w:lang w:val="en-US" w:eastAsia="zh-CN"/>
              </w:rPr>
            </w:pPr>
            <w:r>
              <w:rPr>
                <w:rFonts w:eastAsia="Malgun Gothic"/>
                <w:lang w:val="en-US" w:eastAsia="ko-KR"/>
              </w:rPr>
              <w:t xml:space="preserve">It seems premature to agree on these details at this stage. </w:t>
            </w:r>
            <w:r>
              <w:rPr>
                <w:rFonts w:eastAsia="Malgun Gothic"/>
                <w:lang w:val="en-US" w:eastAsia="ko-KR"/>
              </w:rPr>
              <w:t>“Study” instead of “consider” may be fine for us.</w:t>
            </w:r>
          </w:p>
        </w:tc>
      </w:tr>
      <w:tr w:rsidR="00633D51" w14:paraId="2FF5F079" w14:textId="77777777">
        <w:tc>
          <w:tcPr>
            <w:tcW w:w="1479" w:type="dxa"/>
          </w:tcPr>
          <w:p w14:paraId="06317762" w14:textId="77777777" w:rsidR="00633D51" w:rsidRDefault="00EA4488">
            <w:pPr>
              <w:rPr>
                <w:lang w:val="en-US" w:eastAsia="zh-CN"/>
              </w:rPr>
            </w:pPr>
            <w:r>
              <w:rPr>
                <w:rFonts w:eastAsia="游明朝" w:hint="eastAsia"/>
                <w:lang w:eastAsia="ja-JP"/>
              </w:rPr>
              <w:t>F</w:t>
            </w:r>
            <w:r>
              <w:rPr>
                <w:rFonts w:eastAsia="游明朝"/>
                <w:lang w:eastAsia="ja-JP"/>
              </w:rPr>
              <w:t>ujitsu</w:t>
            </w:r>
          </w:p>
        </w:tc>
        <w:tc>
          <w:tcPr>
            <w:tcW w:w="8152" w:type="dxa"/>
          </w:tcPr>
          <w:p w14:paraId="32BDA1D3" w14:textId="77777777" w:rsidR="00633D51" w:rsidRDefault="00EA4488">
            <w:pPr>
              <w:rPr>
                <w:lang w:val="en-US" w:eastAsia="zh-CN"/>
              </w:rPr>
            </w:pPr>
            <w:r>
              <w:rPr>
                <w:rFonts w:eastAsia="游明朝"/>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游明朝"/>
                <w:lang w:val="en-US" w:eastAsia="ja-JP"/>
              </w:rPr>
              <w:t xml:space="preserve">. </w:t>
            </w:r>
          </w:p>
        </w:tc>
      </w:tr>
      <w:tr w:rsidR="00633D51" w14:paraId="408F0ED8" w14:textId="77777777">
        <w:tc>
          <w:tcPr>
            <w:tcW w:w="1479" w:type="dxa"/>
          </w:tcPr>
          <w:p w14:paraId="09171D1D" w14:textId="77777777" w:rsidR="00633D51" w:rsidRDefault="00EA4488">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6C49C21" w14:textId="77777777" w:rsidR="00633D51" w:rsidRDefault="00EA4488">
            <w:pPr>
              <w:rPr>
                <w:rFonts w:eastAsia="SimSun"/>
                <w:lang w:val="en-US" w:eastAsia="zh-CN"/>
              </w:rPr>
            </w:pPr>
            <w:r>
              <w:rPr>
                <w:rFonts w:eastAsia="SimSun" w:hint="eastAsia"/>
                <w:lang w:val="en-US" w:eastAsia="zh-CN"/>
              </w:rPr>
              <w:t>Sup</w:t>
            </w:r>
            <w:r>
              <w:rPr>
                <w:rFonts w:eastAsia="SimSun" w:hint="eastAsia"/>
                <w:lang w:val="en-US" w:eastAsia="zh-CN"/>
              </w:rPr>
              <w:t>port</w:t>
            </w:r>
            <w:r>
              <w:rPr>
                <w:rFonts w:eastAsia="SimSun"/>
                <w:lang w:val="en-US" w:eastAsia="zh-CN"/>
              </w:rPr>
              <w:t xml:space="preserve"> in general.</w:t>
            </w:r>
          </w:p>
          <w:p w14:paraId="4FA6797A" w14:textId="77777777" w:rsidR="00633D51" w:rsidRDefault="00EA4488">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33D51" w14:paraId="68599753" w14:textId="77777777">
        <w:tc>
          <w:tcPr>
            <w:tcW w:w="1479" w:type="dxa"/>
          </w:tcPr>
          <w:p w14:paraId="4B393FEC" w14:textId="77777777" w:rsidR="00633D51" w:rsidRDefault="00EA4488">
            <w:pPr>
              <w:rPr>
                <w:rFonts w:eastAsia="游明朝"/>
                <w:lang w:eastAsia="ja-JP"/>
              </w:rPr>
            </w:pPr>
            <w:r>
              <w:rPr>
                <w:lang w:val="en-US" w:eastAsia="zh-CN"/>
              </w:rPr>
              <w:t xml:space="preserve">Huawei, </w:t>
            </w:r>
            <w:proofErr w:type="spellStart"/>
            <w:r>
              <w:rPr>
                <w:lang w:val="en-US" w:eastAsia="zh-CN"/>
              </w:rPr>
              <w:t>HiSilicon</w:t>
            </w:r>
            <w:proofErr w:type="spellEnd"/>
          </w:p>
        </w:tc>
        <w:tc>
          <w:tcPr>
            <w:tcW w:w="8152" w:type="dxa"/>
          </w:tcPr>
          <w:p w14:paraId="6E561733" w14:textId="77777777" w:rsidR="00633D51" w:rsidRDefault="00EA4488">
            <w:pPr>
              <w:spacing w:after="60"/>
              <w:rPr>
                <w:bCs/>
                <w:lang w:val="en-US"/>
              </w:rPr>
            </w:pPr>
            <w:r>
              <w:rPr>
                <w:bCs/>
                <w:lang w:val="en-US"/>
              </w:rPr>
              <w:t xml:space="preserve">We agree with the </w:t>
            </w:r>
            <w:r>
              <w:rPr>
                <w:bCs/>
                <w:lang w:val="en-US"/>
              </w:rPr>
              <w:t>proposal. However, we have the following proposals:</w:t>
            </w:r>
          </w:p>
          <w:p w14:paraId="77C4F0E4" w14:textId="77777777" w:rsidR="00633D51" w:rsidRDefault="00EA4488">
            <w:pPr>
              <w:pStyle w:val="affff1"/>
              <w:numPr>
                <w:ilvl w:val="0"/>
                <w:numId w:val="35"/>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95A5449" w14:textId="77777777" w:rsidR="00633D51" w:rsidRDefault="00EA4488">
            <w:pPr>
              <w:pStyle w:val="affff1"/>
              <w:numPr>
                <w:ilvl w:val="0"/>
                <w:numId w:val="35"/>
              </w:numPr>
              <w:spacing w:after="60" w:line="240" w:lineRule="auto"/>
              <w:rPr>
                <w:bCs/>
                <w:lang w:val="en-US"/>
              </w:rPr>
            </w:pPr>
            <w:r>
              <w:rPr>
                <w:bCs/>
                <w:lang w:val="en-US"/>
              </w:rPr>
              <w:t>Remove the sub-bullet “</w:t>
            </w:r>
            <w:r>
              <w:rPr>
                <w:rFonts w:eastAsia="ＭＳ 明朝"/>
                <w:b/>
                <w:szCs w:val="24"/>
                <w:lang w:eastAsia="ja-JP"/>
              </w:rPr>
              <w:t xml:space="preserve">Constraint for </w:t>
            </w:r>
            <w:proofErr w:type="gramStart"/>
            <w:r>
              <w:rPr>
                <w:rFonts w:eastAsia="ＭＳ 明朝"/>
                <w:b/>
                <w:szCs w:val="24"/>
                <w:lang w:eastAsia="ja-JP"/>
              </w:rPr>
              <w:t>e.g.</w:t>
            </w:r>
            <w:proofErr w:type="gramEnd"/>
            <w:r>
              <w:rPr>
                <w:rFonts w:eastAsia="ＭＳ 明朝"/>
                <w:b/>
                <w:szCs w:val="24"/>
                <w:lang w:eastAsia="ja-JP"/>
              </w:rPr>
              <w:t xml:space="preserve"> differentiation of different CSI report content due to same or diffe</w:t>
            </w:r>
            <w:r>
              <w:rPr>
                <w:rFonts w:eastAsia="ＭＳ 明朝"/>
                <w:b/>
                <w:szCs w:val="24"/>
                <w:lang w:eastAsia="ja-JP"/>
              </w:rPr>
              <w:t>rent number of spatial/antenna elements</w:t>
            </w:r>
            <w:r>
              <w:rPr>
                <w:bCs/>
                <w:lang w:val="en-US"/>
              </w:rPr>
              <w:t xml:space="preserve">” because the advantage of having such differentiation in the reporting is not clear. </w:t>
            </w:r>
          </w:p>
          <w:p w14:paraId="79605F4A" w14:textId="77777777" w:rsidR="00633D51" w:rsidRDefault="00EA4488">
            <w:pPr>
              <w:pStyle w:val="affff1"/>
              <w:numPr>
                <w:ilvl w:val="0"/>
                <w:numId w:val="35"/>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w:t>
            </w:r>
            <w:r>
              <w:rPr>
                <w:b/>
                <w:lang w:val="en-US"/>
              </w:rPr>
              <w:t>ity reduction</w:t>
            </w:r>
          </w:p>
          <w:p w14:paraId="013493DF" w14:textId="77777777" w:rsidR="00633D51" w:rsidRDefault="00633D51">
            <w:pPr>
              <w:spacing w:after="60"/>
              <w:rPr>
                <w:bCs/>
                <w:lang w:val="en-US"/>
              </w:rPr>
            </w:pPr>
          </w:p>
          <w:p w14:paraId="59197A66" w14:textId="77777777" w:rsidR="00633D51" w:rsidRDefault="00633D51">
            <w:pPr>
              <w:spacing w:after="60"/>
              <w:rPr>
                <w:bCs/>
                <w:lang w:val="en-US"/>
              </w:rPr>
            </w:pPr>
          </w:p>
          <w:p w14:paraId="41797139" w14:textId="77777777" w:rsidR="00633D51" w:rsidRDefault="00EA4488">
            <w:pPr>
              <w:spacing w:after="60"/>
              <w:rPr>
                <w:bCs/>
                <w:lang w:val="en-US"/>
              </w:rPr>
            </w:pPr>
            <w:r>
              <w:rPr>
                <w:bCs/>
                <w:lang w:val="en-US"/>
              </w:rPr>
              <w:t xml:space="preserve">Hence, we propose the following modifications: </w:t>
            </w:r>
          </w:p>
          <w:p w14:paraId="6AF978A9" w14:textId="77777777" w:rsidR="00633D51" w:rsidRDefault="00633D51">
            <w:pPr>
              <w:spacing w:after="60"/>
              <w:rPr>
                <w:b/>
                <w:lang w:val="en-US"/>
              </w:rPr>
            </w:pPr>
          </w:p>
          <w:p w14:paraId="7F96ED3E" w14:textId="77777777" w:rsidR="00633D51" w:rsidRDefault="00EA4488">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C185B7B" w14:textId="77777777" w:rsidR="00633D51" w:rsidRDefault="00EA4488">
            <w:pPr>
              <w:pStyle w:val="affff1"/>
              <w:numPr>
                <w:ilvl w:val="0"/>
                <w:numId w:val="18"/>
              </w:numPr>
              <w:spacing w:after="60" w:line="240" w:lineRule="auto"/>
              <w:ind w:left="641" w:hanging="357"/>
              <w:rPr>
                <w:b/>
              </w:rPr>
            </w:pPr>
            <w:r>
              <w:rPr>
                <w:b/>
              </w:rPr>
              <w:t xml:space="preserve">Enhancement for report of </w:t>
            </w:r>
            <w:r>
              <w:rPr>
                <w:b/>
              </w:rPr>
              <w:t>CRI/RI/PMI/CQI</w:t>
            </w:r>
            <w:r>
              <w:rPr>
                <w:b/>
                <w:strike/>
                <w:color w:val="FF0000"/>
              </w:rPr>
              <w:t>/L1-RSRP</w:t>
            </w:r>
          </w:p>
          <w:p w14:paraId="2D7A768B" w14:textId="77777777" w:rsidR="00633D51" w:rsidRDefault="00EA4488">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4E228BCF" w14:textId="77777777" w:rsidR="00633D51" w:rsidRDefault="00EA4488">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1E5A71D2" w14:textId="77777777" w:rsidR="00633D51" w:rsidRDefault="00EA4488">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0ECD552A" w14:textId="77777777" w:rsidR="00633D51" w:rsidRDefault="00EA4488">
            <w:pPr>
              <w:pStyle w:val="affff1"/>
              <w:numPr>
                <w:ilvl w:val="0"/>
                <w:numId w:val="18"/>
              </w:numPr>
              <w:spacing w:before="60" w:line="240" w:lineRule="auto"/>
              <w:ind w:left="641" w:hanging="357"/>
              <w:rPr>
                <w:b/>
              </w:rPr>
            </w:pPr>
            <w:r>
              <w:rPr>
                <w:b/>
              </w:rPr>
              <w:t>Signalling aspect including RRC conf</w:t>
            </w:r>
            <w:r>
              <w:rPr>
                <w:b/>
              </w:rPr>
              <w:t>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648F7DC" w14:textId="77777777" w:rsidR="00633D51" w:rsidRDefault="00633D51">
            <w:pPr>
              <w:rPr>
                <w:rFonts w:eastAsia="游明朝"/>
                <w:lang w:val="en-US" w:eastAsia="ja-JP"/>
              </w:rPr>
            </w:pPr>
          </w:p>
        </w:tc>
      </w:tr>
      <w:tr w:rsidR="00633D51" w14:paraId="5F82B9D5" w14:textId="77777777">
        <w:tc>
          <w:tcPr>
            <w:tcW w:w="1479" w:type="dxa"/>
          </w:tcPr>
          <w:p w14:paraId="500F3447" w14:textId="77777777" w:rsidR="00633D51" w:rsidRDefault="00EA4488">
            <w:pPr>
              <w:rPr>
                <w:lang w:val="en-US" w:eastAsia="zh-CN"/>
              </w:rPr>
            </w:pPr>
            <w:r>
              <w:rPr>
                <w:rFonts w:eastAsia="PMingLiU"/>
                <w:lang w:val="en-US" w:eastAsia="zh-TW"/>
              </w:rPr>
              <w:lastRenderedPageBreak/>
              <w:t>Nokia/NSB</w:t>
            </w:r>
          </w:p>
        </w:tc>
        <w:tc>
          <w:tcPr>
            <w:tcW w:w="8152" w:type="dxa"/>
          </w:tcPr>
          <w:p w14:paraId="72555B8F" w14:textId="77777777" w:rsidR="00633D51" w:rsidRDefault="00EA4488">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FA68000" w14:textId="77777777" w:rsidR="00633D51" w:rsidRDefault="00EA4488">
            <w:pPr>
              <w:rPr>
                <w:rFonts w:eastAsia="PMingLiU"/>
                <w:lang w:val="en-US" w:eastAsia="zh-TW"/>
              </w:rPr>
            </w:pPr>
            <w:r>
              <w:rPr>
                <w:rFonts w:eastAsia="PMingLiU"/>
                <w:lang w:val="en-US" w:eastAsia="zh-TW"/>
              </w:rPr>
              <w:t>On the ‘UL overhead/report payl</w:t>
            </w:r>
            <w:r>
              <w:rPr>
                <w:rFonts w:eastAsia="PMingLiU"/>
                <w:lang w:val="en-US" w:eastAsia="zh-TW"/>
              </w:rPr>
              <w:t xml:space="preserve">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41894E00" w14:textId="77777777" w:rsidR="00633D51" w:rsidRDefault="00EA4488">
            <w:pPr>
              <w:pStyle w:val="affff1"/>
              <w:numPr>
                <w:ilvl w:val="0"/>
                <w:numId w:val="22"/>
              </w:numPr>
              <w:spacing w:line="240" w:lineRule="auto"/>
              <w:rPr>
                <w:rFonts w:eastAsia="PMingLiU"/>
                <w:lang w:val="en-US" w:eastAsia="zh-TW"/>
              </w:rPr>
            </w:pPr>
            <w:r>
              <w:rPr>
                <w:rFonts w:eastAsia="PMingLiU"/>
                <w:lang w:val="en-US" w:eastAsia="zh-TW"/>
              </w:rPr>
              <w:t xml:space="preserve">Approach 1: UE is configured to select X </w:t>
            </w:r>
            <w:r>
              <w:rPr>
                <w:rFonts w:eastAsia="PMingLiU"/>
                <w:lang w:val="en-US" w:eastAsia="zh-TW"/>
              </w:rPr>
              <w:t xml:space="preserve">(such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4B823336" w14:textId="77777777" w:rsidR="00633D51" w:rsidRDefault="00EA4488">
            <w:pPr>
              <w:pStyle w:val="affff1"/>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F376F5" w14:textId="77777777" w:rsidR="00633D51" w:rsidRDefault="00EA4488">
            <w:pPr>
              <w:rPr>
                <w:rFonts w:eastAsia="PMingLiU"/>
                <w:lang w:val="en-US" w:eastAsia="zh-TW"/>
              </w:rPr>
            </w:pPr>
            <w:r>
              <w:rPr>
                <w:rFonts w:eastAsia="PMingLiU"/>
                <w:lang w:val="en-US" w:eastAsia="zh-TW"/>
              </w:rPr>
              <w:t xml:space="preserve">In general, </w:t>
            </w:r>
            <w:r>
              <w:rPr>
                <w:rFonts w:eastAsia="PMingLiU"/>
                <w:lang w:val="en-US" w:eastAsia="zh-TW"/>
              </w:rPr>
              <w:t>we should aim at reusing the existing CSI framework whenever possible. Also, optimizations on the CSI report content/quantities could be discussed at a later stage once the baseline operation is defined. We should avoid spending time on optimizations if th</w:t>
            </w:r>
            <w:r>
              <w:rPr>
                <w:rFonts w:eastAsia="PMingLiU"/>
                <w:lang w:val="en-US" w:eastAsia="zh-TW"/>
              </w:rPr>
              <w:t xml:space="preserve">e baseline operation is still not fully clear/defined.   </w:t>
            </w:r>
          </w:p>
          <w:p w14:paraId="032774C4" w14:textId="77777777" w:rsidR="00633D51" w:rsidRDefault="00EA4488">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1BB73BED" w14:textId="77777777" w:rsidR="00633D51" w:rsidRDefault="00633D51">
            <w:pPr>
              <w:spacing w:after="60"/>
              <w:rPr>
                <w:bCs/>
                <w:lang w:val="en-US"/>
              </w:rPr>
            </w:pPr>
          </w:p>
        </w:tc>
      </w:tr>
      <w:tr w:rsidR="00633D51" w14:paraId="2ADFD5CB" w14:textId="77777777">
        <w:tc>
          <w:tcPr>
            <w:tcW w:w="1479" w:type="dxa"/>
          </w:tcPr>
          <w:p w14:paraId="351FFCD7" w14:textId="77777777" w:rsidR="00633D51" w:rsidRDefault="00EA4488">
            <w:pPr>
              <w:rPr>
                <w:rFonts w:eastAsia="PMingLiU"/>
                <w:lang w:val="en-US" w:eastAsia="zh-TW"/>
              </w:rPr>
            </w:pPr>
            <w:r>
              <w:rPr>
                <w:lang w:val="en-US" w:eastAsia="zh-CN"/>
              </w:rPr>
              <w:t>MediaTek</w:t>
            </w:r>
          </w:p>
        </w:tc>
        <w:tc>
          <w:tcPr>
            <w:tcW w:w="8152" w:type="dxa"/>
          </w:tcPr>
          <w:p w14:paraId="2733A37E" w14:textId="77777777" w:rsidR="00633D51" w:rsidRDefault="00EA4488">
            <w:pPr>
              <w:rPr>
                <w:lang w:val="en-US" w:eastAsia="zh-CN"/>
              </w:rPr>
            </w:pPr>
            <w:r>
              <w:rPr>
                <w:lang w:val="en-US" w:eastAsia="zh-CN"/>
              </w:rPr>
              <w:t>Support.</w:t>
            </w:r>
          </w:p>
          <w:p w14:paraId="0313D505" w14:textId="77777777" w:rsidR="00633D51" w:rsidRDefault="00EA4488">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w:t>
            </w:r>
            <w:r>
              <w:rPr>
                <w:lang w:val="en-US" w:eastAsia="zh-CN"/>
              </w:rPr>
              <w:t xml:space="preserve"> companies’ further investigations and discussions. </w:t>
            </w:r>
          </w:p>
        </w:tc>
      </w:tr>
      <w:tr w:rsidR="00633D51" w14:paraId="4DA0B56B" w14:textId="77777777">
        <w:tc>
          <w:tcPr>
            <w:tcW w:w="1479" w:type="dxa"/>
          </w:tcPr>
          <w:p w14:paraId="6819905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7C2F794" w14:textId="77777777" w:rsidR="00633D51" w:rsidRDefault="00EA4488">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33D51" w14:paraId="57A3FCF1" w14:textId="77777777">
        <w:tc>
          <w:tcPr>
            <w:tcW w:w="1479" w:type="dxa"/>
          </w:tcPr>
          <w:p w14:paraId="295C9CBE" w14:textId="77777777" w:rsidR="00633D51" w:rsidRDefault="00EA4488">
            <w:pPr>
              <w:rPr>
                <w:lang w:eastAsia="zh-CN"/>
              </w:rPr>
            </w:pPr>
            <w:r>
              <w:rPr>
                <w:rFonts w:hint="eastAsia"/>
                <w:lang w:eastAsia="zh-CN"/>
              </w:rPr>
              <w:t>C</w:t>
            </w:r>
            <w:r>
              <w:rPr>
                <w:lang w:eastAsia="zh-CN"/>
              </w:rPr>
              <w:t>MCC</w:t>
            </w:r>
          </w:p>
        </w:tc>
        <w:tc>
          <w:tcPr>
            <w:tcW w:w="8152" w:type="dxa"/>
          </w:tcPr>
          <w:p w14:paraId="60F5FAD1" w14:textId="77777777" w:rsidR="00633D51" w:rsidRDefault="00EA4488">
            <w:pPr>
              <w:rPr>
                <w:lang w:val="en-US" w:eastAsia="zh-CN"/>
              </w:rPr>
            </w:pPr>
            <w:r>
              <w:rPr>
                <w:lang w:val="en-US" w:eastAsia="zh-CN"/>
              </w:rPr>
              <w:t>Fine with the proposal.</w:t>
            </w:r>
          </w:p>
        </w:tc>
      </w:tr>
      <w:tr w:rsidR="00633D51" w14:paraId="5EE6DE32" w14:textId="77777777">
        <w:tc>
          <w:tcPr>
            <w:tcW w:w="1479" w:type="dxa"/>
          </w:tcPr>
          <w:p w14:paraId="492B7B4C" w14:textId="77777777" w:rsidR="00633D51" w:rsidRDefault="00EA4488">
            <w:pPr>
              <w:rPr>
                <w:lang w:eastAsia="zh-CN"/>
              </w:rPr>
            </w:pPr>
            <w:r>
              <w:rPr>
                <w:lang w:val="en-US" w:eastAsia="zh-CN"/>
              </w:rPr>
              <w:t>Samsung</w:t>
            </w:r>
          </w:p>
        </w:tc>
        <w:tc>
          <w:tcPr>
            <w:tcW w:w="8152" w:type="dxa"/>
          </w:tcPr>
          <w:p w14:paraId="2425F2F8" w14:textId="77777777" w:rsidR="00633D51" w:rsidRDefault="00EA4488">
            <w:pPr>
              <w:rPr>
                <w:lang w:val="en-US" w:eastAsia="zh-CN"/>
              </w:rPr>
            </w:pPr>
            <w:r>
              <w:rPr>
                <w:lang w:val="en-US" w:eastAsia="zh-CN"/>
              </w:rPr>
              <w:t>Support in high-level. The proposal may b</w:t>
            </w:r>
            <w:r>
              <w:rPr>
                <w:lang w:val="en-US" w:eastAsia="zh-CN"/>
              </w:rPr>
              <w:t xml:space="preserve">e formulated in a more directive statement with clear spec impacts.  </w:t>
            </w:r>
          </w:p>
        </w:tc>
      </w:tr>
      <w:tr w:rsidR="00633D51" w14:paraId="35F5CEB0" w14:textId="77777777">
        <w:tc>
          <w:tcPr>
            <w:tcW w:w="1479" w:type="dxa"/>
          </w:tcPr>
          <w:p w14:paraId="59E716A7" w14:textId="77777777" w:rsidR="00633D51" w:rsidRDefault="00EA4488">
            <w:pPr>
              <w:rPr>
                <w:lang w:val="en-US" w:eastAsia="zh-CN"/>
              </w:rPr>
            </w:pPr>
            <w:proofErr w:type="spellStart"/>
            <w:r>
              <w:rPr>
                <w:lang w:val="en-US" w:eastAsia="zh-CN"/>
              </w:rPr>
              <w:t>InterDigital</w:t>
            </w:r>
            <w:proofErr w:type="spellEnd"/>
          </w:p>
        </w:tc>
        <w:tc>
          <w:tcPr>
            <w:tcW w:w="8152" w:type="dxa"/>
          </w:tcPr>
          <w:p w14:paraId="115CF37D" w14:textId="77777777" w:rsidR="00633D51" w:rsidRDefault="00EA4488">
            <w:pPr>
              <w:rPr>
                <w:lang w:val="en-US" w:eastAsia="zh-CN"/>
              </w:rPr>
            </w:pPr>
            <w:r>
              <w:rPr>
                <w:lang w:val="en-US" w:eastAsia="zh-CN"/>
              </w:rPr>
              <w:t>We think it is early to discuss the details of overhead reduction and the related enhancements, before discussing the benefit of multi-CSI feedback (in single report) compared to single CSI feedback. The discussions related to P4 can be considered at later</w:t>
            </w:r>
            <w:r>
              <w:rPr>
                <w:lang w:val="en-US" w:eastAsia="zh-CN"/>
              </w:rPr>
              <w:t xml:space="preserve"> stage.  </w:t>
            </w:r>
          </w:p>
        </w:tc>
      </w:tr>
      <w:tr w:rsidR="00633D51" w14:paraId="2BD7D427" w14:textId="77777777">
        <w:tc>
          <w:tcPr>
            <w:tcW w:w="1479" w:type="dxa"/>
          </w:tcPr>
          <w:p w14:paraId="32070C55" w14:textId="77777777" w:rsidR="00633D51" w:rsidRDefault="00EA4488">
            <w:pPr>
              <w:rPr>
                <w:lang w:val="en-US" w:eastAsia="zh-CN"/>
              </w:rPr>
            </w:pPr>
            <w:r>
              <w:rPr>
                <w:rFonts w:eastAsia="PMingLiU"/>
                <w:lang w:eastAsia="zh-TW"/>
              </w:rPr>
              <w:t>Panasonic</w:t>
            </w:r>
          </w:p>
        </w:tc>
        <w:tc>
          <w:tcPr>
            <w:tcW w:w="8152" w:type="dxa"/>
          </w:tcPr>
          <w:p w14:paraId="5370DCEA" w14:textId="77777777" w:rsidR="00633D51" w:rsidRDefault="00EA4488">
            <w:pPr>
              <w:rPr>
                <w:lang w:val="en-US" w:eastAsia="zh-CN"/>
              </w:rPr>
            </w:pPr>
            <w:r>
              <w:rPr>
                <w:rFonts w:eastAsia="PMingLiU"/>
                <w:lang w:val="en-US" w:eastAsia="zh-TW"/>
              </w:rPr>
              <w:t>Same Comment with that to P3.</w:t>
            </w:r>
          </w:p>
        </w:tc>
      </w:tr>
      <w:tr w:rsidR="00633D51" w14:paraId="068EF9E6" w14:textId="77777777">
        <w:tc>
          <w:tcPr>
            <w:tcW w:w="1479" w:type="dxa"/>
          </w:tcPr>
          <w:p w14:paraId="11F2992A" w14:textId="77777777" w:rsidR="00633D51" w:rsidRDefault="00EA4488">
            <w:pPr>
              <w:rPr>
                <w:rFonts w:eastAsia="PMingLiU"/>
                <w:lang w:eastAsia="zh-TW"/>
              </w:rPr>
            </w:pPr>
            <w:r>
              <w:rPr>
                <w:rFonts w:eastAsia="PMingLiU"/>
                <w:lang w:val="en-US" w:eastAsia="zh-TW"/>
              </w:rPr>
              <w:t>Ericsson</w:t>
            </w:r>
          </w:p>
        </w:tc>
        <w:tc>
          <w:tcPr>
            <w:tcW w:w="8152" w:type="dxa"/>
          </w:tcPr>
          <w:p w14:paraId="22EA8E31" w14:textId="77777777" w:rsidR="00633D51" w:rsidRDefault="00EA4488">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B5DAE8B" w14:textId="77777777" w:rsidR="00633D51" w:rsidRDefault="00EA4488">
            <w:pPr>
              <w:rPr>
                <w:rFonts w:eastAsia="PMingLiU"/>
                <w:lang w:val="en-US" w:eastAsia="zh-TW"/>
              </w:rPr>
            </w:pPr>
            <w:r>
              <w:rPr>
                <w:rFonts w:eastAsia="PMingLiU"/>
                <w:lang w:val="en-US" w:eastAsia="zh-TW"/>
              </w:rPr>
              <w:t xml:space="preserve">We think the bullet “Constraint for </w:t>
            </w:r>
            <w:r>
              <w:rPr>
                <w:rFonts w:eastAsia="PMingLiU"/>
                <w:lang w:val="en-US" w:eastAsia="zh-TW"/>
              </w:rPr>
              <w:t>e.g., differentiation …” is unclear and should be removed</w:t>
            </w:r>
          </w:p>
          <w:p w14:paraId="73FDBB92" w14:textId="77777777" w:rsidR="00633D51" w:rsidRDefault="00EA4488">
            <w:pPr>
              <w:rPr>
                <w:rFonts w:eastAsia="PMingLiU"/>
                <w:lang w:val="en-US" w:eastAsia="zh-TW"/>
              </w:rPr>
            </w:pPr>
            <w:r>
              <w:rPr>
                <w:rFonts w:eastAsia="PMingLiU"/>
                <w:lang w:val="en-US" w:eastAsia="zh-TW"/>
              </w:rPr>
              <w:t xml:space="preserve">We think the examples in the final bullet “Signaling aspect …” should be removed. </w:t>
            </w:r>
          </w:p>
          <w:p w14:paraId="6811CF44" w14:textId="77777777" w:rsidR="00633D51" w:rsidRDefault="00EA4488">
            <w:pPr>
              <w:rPr>
                <w:rFonts w:eastAsia="PMingLiU"/>
                <w:lang w:val="en-US" w:eastAsia="zh-TW"/>
              </w:rPr>
            </w:pPr>
            <w:r>
              <w:rPr>
                <w:rFonts w:eastAsia="PMingLiU"/>
                <w:lang w:val="en-US" w:eastAsia="zh-TW"/>
              </w:rPr>
              <w:t xml:space="preserve">As we commented previously, CSI reporting on PUSCH it may not be motivated to reduce overhead as there are not the </w:t>
            </w:r>
            <w:r>
              <w:rPr>
                <w:rFonts w:eastAsia="PMingLiU"/>
                <w:lang w:val="en-US" w:eastAsia="zh-TW"/>
              </w:rPr>
              <w:t xml:space="preserve">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0E494E08" w14:textId="77777777" w:rsidR="00633D51" w:rsidRDefault="00EA4488">
            <w:pPr>
              <w:rPr>
                <w:rFonts w:eastAsia="PMingLiU"/>
                <w:lang w:val="en-US" w:eastAsia="zh-TW"/>
              </w:rPr>
            </w:pPr>
            <w:r>
              <w:rPr>
                <w:rFonts w:eastAsia="PMingLiU"/>
                <w:lang w:val="en-US" w:eastAsia="zh-TW"/>
              </w:rPr>
              <w:t>We agree with Huawei that L1-RSRP should be removed. In current specifications, the UE computes L1-RSRP for multiple CSI-RS resources</w:t>
            </w:r>
            <w:r>
              <w:rPr>
                <w:rFonts w:eastAsia="PMingLiU"/>
                <w:lang w:val="en-US" w:eastAsia="zh-TW"/>
              </w:rPr>
              <w:t xml:space="preserve"> and is configured to report top-N L1-RSRP values, where N is configurable.</w:t>
            </w:r>
          </w:p>
          <w:p w14:paraId="2D4332B8" w14:textId="77777777" w:rsidR="00633D51" w:rsidRDefault="00EA4488">
            <w:pPr>
              <w:rPr>
                <w:rFonts w:eastAsia="PMingLiU"/>
                <w:lang w:val="en-US" w:eastAsia="zh-TW"/>
              </w:rPr>
            </w:pPr>
            <w:r>
              <w:rPr>
                <w:rFonts w:eastAsia="PMingLiU"/>
                <w:lang w:val="en-US" w:eastAsia="zh-TW"/>
              </w:rPr>
              <w:t>Suggested updates below.</w:t>
            </w:r>
          </w:p>
          <w:p w14:paraId="05FD7DF6" w14:textId="77777777" w:rsidR="00633D51" w:rsidRDefault="00633D51">
            <w:pPr>
              <w:rPr>
                <w:rFonts w:eastAsia="PMingLiU"/>
                <w:lang w:val="en-US" w:eastAsia="zh-TW"/>
              </w:rPr>
            </w:pPr>
          </w:p>
          <w:p w14:paraId="68D5F3EC" w14:textId="77777777" w:rsidR="00633D51" w:rsidRDefault="00EA4488">
            <w:pPr>
              <w:spacing w:after="60"/>
              <w:outlineLvl w:val="2"/>
              <w:rPr>
                <w:b/>
                <w:bCs/>
              </w:rPr>
            </w:pPr>
            <w:r>
              <w:rPr>
                <w:b/>
                <w:bCs/>
              </w:rPr>
              <w:t>P4</w:t>
            </w:r>
          </w:p>
          <w:p w14:paraId="72FB8F5B" w14:textId="77777777" w:rsidR="00633D51" w:rsidRDefault="00EA4488">
            <w:pPr>
              <w:spacing w:after="60"/>
              <w:rPr>
                <w:b/>
                <w:lang w:val="en-US"/>
              </w:rPr>
            </w:pPr>
            <w:r>
              <w:rPr>
                <w:b/>
                <w:lang w:val="en-US"/>
              </w:rPr>
              <w:lastRenderedPageBreak/>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B7821B" w14:textId="77777777" w:rsidR="00633D51" w:rsidRDefault="00EA4488">
            <w:pPr>
              <w:pStyle w:val="affff1"/>
              <w:numPr>
                <w:ilvl w:val="0"/>
                <w:numId w:val="18"/>
              </w:numPr>
              <w:spacing w:after="60" w:line="240" w:lineRule="auto"/>
              <w:ind w:left="641" w:hanging="357"/>
              <w:rPr>
                <w:b/>
              </w:rPr>
            </w:pPr>
            <w:r>
              <w:rPr>
                <w:b/>
              </w:rPr>
              <w:t>Enha</w:t>
            </w:r>
            <w:r>
              <w:rPr>
                <w:b/>
              </w:rPr>
              <w:t>ncement for report of CRI/RI/PMI/CQI</w:t>
            </w:r>
            <w:r>
              <w:rPr>
                <w:b/>
                <w:strike/>
                <w:color w:val="FF0000"/>
              </w:rPr>
              <w:t>/L1-RSRP</w:t>
            </w:r>
          </w:p>
          <w:p w14:paraId="16071CF4" w14:textId="77777777" w:rsidR="00633D51" w:rsidRDefault="00EA4488">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Impact on UCI format</w:t>
            </w:r>
          </w:p>
          <w:p w14:paraId="29EE79A2" w14:textId="77777777" w:rsidR="00633D51" w:rsidRDefault="00EA4488">
            <w:pPr>
              <w:pStyle w:val="affff1"/>
              <w:numPr>
                <w:ilvl w:val="2"/>
                <w:numId w:val="19"/>
              </w:numPr>
              <w:spacing w:before="60" w:after="120" w:line="240" w:lineRule="auto"/>
              <w:contextualSpacing/>
              <w:rPr>
                <w:rFonts w:eastAsia="ＭＳ 明朝"/>
                <w:b/>
                <w:szCs w:val="24"/>
                <w:lang w:eastAsia="ja-JP"/>
              </w:rPr>
            </w:pPr>
            <w:r>
              <w:rPr>
                <w:rFonts w:eastAsia="ＭＳ 明朝"/>
                <w:b/>
                <w:szCs w:val="24"/>
                <w:lang w:eastAsia="ja-JP"/>
              </w:rPr>
              <w:t>Impact on CSI computation and/or CPU occupation</w:t>
            </w:r>
          </w:p>
          <w:p w14:paraId="3CBD1025" w14:textId="77777777" w:rsidR="00633D51" w:rsidRDefault="00EA4488">
            <w:pPr>
              <w:pStyle w:val="affff1"/>
              <w:numPr>
                <w:ilvl w:val="2"/>
                <w:numId w:val="19"/>
              </w:numPr>
              <w:spacing w:before="60" w:after="120" w:line="240" w:lineRule="auto"/>
              <w:contextualSpacing/>
              <w:rPr>
                <w:rFonts w:eastAsia="ＭＳ 明朝"/>
                <w:b/>
                <w:color w:val="FF0000"/>
                <w:szCs w:val="24"/>
                <w:lang w:eastAsia="ja-JP"/>
              </w:rPr>
            </w:pPr>
            <w:bookmarkStart w:id="7" w:name="_Hlk132709613"/>
            <w:r>
              <w:rPr>
                <w:rFonts w:eastAsia="ＭＳ 明朝"/>
                <w:b/>
                <w:color w:val="FF0000"/>
                <w:szCs w:val="24"/>
                <w:lang w:eastAsia="ja-JP"/>
              </w:rPr>
              <w:t>Impact on channel carrying UCI, i.e., PUSCH, PUCCH</w:t>
            </w:r>
          </w:p>
          <w:bookmarkEnd w:id="7"/>
          <w:p w14:paraId="3C21428B" w14:textId="77777777" w:rsidR="00633D51" w:rsidRDefault="00EA4488">
            <w:pPr>
              <w:pStyle w:val="affff1"/>
              <w:numPr>
                <w:ilvl w:val="2"/>
                <w:numId w:val="19"/>
              </w:numPr>
              <w:spacing w:before="60" w:after="120" w:line="240" w:lineRule="auto"/>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w:t>
            </w:r>
            <w:r>
              <w:rPr>
                <w:rFonts w:eastAsia="ＭＳ 明朝"/>
                <w:b/>
                <w:strike/>
                <w:color w:val="FF0000"/>
                <w:szCs w:val="24"/>
                <w:lang w:eastAsia="ja-JP"/>
              </w:rPr>
              <w:t>different number of spatial/antenna elements</w:t>
            </w:r>
          </w:p>
          <w:p w14:paraId="6302A5F0" w14:textId="77777777" w:rsidR="00633D51" w:rsidRDefault="00EA4488">
            <w:pPr>
              <w:pStyle w:val="affff1"/>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77A4C10D" w14:textId="77777777" w:rsidR="00633D51" w:rsidRDefault="00633D51">
            <w:pPr>
              <w:rPr>
                <w:rFonts w:eastAsia="PMingLiU"/>
                <w:lang w:val="en-US" w:eastAsia="zh-TW"/>
              </w:rPr>
            </w:pPr>
          </w:p>
        </w:tc>
      </w:tr>
      <w:tr w:rsidR="00633D51" w14:paraId="1C630182" w14:textId="77777777">
        <w:tc>
          <w:tcPr>
            <w:tcW w:w="1479" w:type="dxa"/>
          </w:tcPr>
          <w:p w14:paraId="3615AEDE"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78E24AF8" w14:textId="77777777" w:rsidR="00633D51" w:rsidRDefault="00EA4488">
            <w:pPr>
              <w:rPr>
                <w:rFonts w:eastAsia="PMingLiU"/>
                <w:lang w:val="en-US" w:eastAsia="zh-TW"/>
              </w:rPr>
            </w:pPr>
            <w:r>
              <w:rPr>
                <w:rFonts w:eastAsia="Malgun Gothic"/>
                <w:lang w:val="en-US" w:eastAsia="ko-KR"/>
              </w:rPr>
              <w:t xml:space="preserve">We are </w:t>
            </w:r>
            <w:r>
              <w:rPr>
                <w:rFonts w:eastAsia="Malgun Gothic"/>
                <w:lang w:val="en-US" w:eastAsia="ko-KR"/>
              </w:rPr>
              <w:t xml:space="preserve">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w:t>
            </w:r>
            <w:r>
              <w:rPr>
                <w:rFonts w:eastAsia="Malgun Gothic"/>
                <w:lang w:val="en-US" w:eastAsia="ko-KR"/>
              </w:rPr>
              <w:t>can be also considered.</w:t>
            </w:r>
          </w:p>
        </w:tc>
      </w:tr>
      <w:tr w:rsidR="00633D51" w14:paraId="5C3AC266" w14:textId="77777777">
        <w:tc>
          <w:tcPr>
            <w:tcW w:w="1479" w:type="dxa"/>
          </w:tcPr>
          <w:p w14:paraId="1D3DA3FB"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0C8A029" w14:textId="77777777" w:rsidR="00633D51" w:rsidRDefault="00EA4488">
            <w:pPr>
              <w:rPr>
                <w:rFonts w:eastAsia="Malgun Gothic"/>
                <w:lang w:val="en-US" w:eastAsia="ko-KR"/>
              </w:rPr>
            </w:pPr>
            <w:r>
              <w:rPr>
                <w:lang w:val="en-US" w:eastAsia="zh-CN"/>
              </w:rPr>
              <w:t>The following is considered.</w:t>
            </w:r>
          </w:p>
          <w:p w14:paraId="0BB525C8" w14:textId="77777777" w:rsidR="00633D51" w:rsidRDefault="00EA4488">
            <w:pPr>
              <w:spacing w:after="60"/>
              <w:outlineLvl w:val="2"/>
              <w:rPr>
                <w:b/>
              </w:rPr>
            </w:pPr>
            <w:r>
              <w:rPr>
                <w:b/>
              </w:rPr>
              <w:t>P4</w:t>
            </w:r>
            <w:r>
              <w:rPr>
                <w:b/>
                <w:color w:val="FF0000"/>
              </w:rPr>
              <w:t>-rev1</w:t>
            </w:r>
          </w:p>
          <w:p w14:paraId="3F7717D0"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6D95C34" w14:textId="77777777" w:rsidR="00633D51" w:rsidRDefault="00EA4488">
            <w:pPr>
              <w:pStyle w:val="affff1"/>
              <w:numPr>
                <w:ilvl w:val="0"/>
                <w:numId w:val="18"/>
              </w:numPr>
              <w:spacing w:before="312" w:after="60"/>
              <w:ind w:left="641" w:hanging="357"/>
              <w:rPr>
                <w:b/>
              </w:rPr>
            </w:pPr>
            <w:r>
              <w:rPr>
                <w:b/>
              </w:rPr>
              <w:t>Enhancement for report of CRI/RI/PMI/CQI</w:t>
            </w:r>
            <w:r>
              <w:rPr>
                <w:b/>
                <w:strike/>
                <w:color w:val="FF0000"/>
              </w:rPr>
              <w:t>/L1-RSRP</w:t>
            </w:r>
          </w:p>
          <w:p w14:paraId="6BB32854" w14:textId="77777777" w:rsidR="00633D51" w:rsidRDefault="00EA4488">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31F1EDE"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6BF00A54"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72C936FE" w14:textId="77777777" w:rsidR="00633D51" w:rsidRDefault="00EA4488">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2C4F9F7E" w14:textId="77777777" w:rsidR="00633D51" w:rsidRDefault="00EA4488">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05A669F0" w14:textId="77777777" w:rsidR="00633D51" w:rsidRDefault="00633D51">
            <w:pPr>
              <w:rPr>
                <w:rFonts w:eastAsia="Malgun Gothic"/>
                <w:lang w:eastAsia="ko-KR"/>
              </w:rPr>
            </w:pPr>
          </w:p>
        </w:tc>
      </w:tr>
      <w:tr w:rsidR="00633D51" w14:paraId="6EEAA607" w14:textId="77777777">
        <w:trPr>
          <w:trHeight w:val="261"/>
        </w:trPr>
        <w:tc>
          <w:tcPr>
            <w:tcW w:w="1479" w:type="dxa"/>
            <w:shd w:val="clear" w:color="auto" w:fill="C5E0B3" w:themeFill="accent6" w:themeFillTint="66"/>
          </w:tcPr>
          <w:p w14:paraId="5540B5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78E4B4" w14:textId="77777777" w:rsidR="00633D51" w:rsidRDefault="00EA4488">
            <w:pPr>
              <w:rPr>
                <w:b/>
                <w:bCs/>
                <w:lang w:val="en-US"/>
              </w:rPr>
            </w:pPr>
            <w:r>
              <w:rPr>
                <w:b/>
                <w:bCs/>
                <w:lang w:val="en-US"/>
              </w:rPr>
              <w:t>Comments</w:t>
            </w:r>
          </w:p>
        </w:tc>
      </w:tr>
      <w:tr w:rsidR="00633D51" w14:paraId="384A5440" w14:textId="77777777">
        <w:tc>
          <w:tcPr>
            <w:tcW w:w="1479" w:type="dxa"/>
          </w:tcPr>
          <w:p w14:paraId="3AF0562D"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126CB19" w14:textId="77777777" w:rsidR="00633D51" w:rsidRDefault="00EA4488">
            <w:pPr>
              <w:rPr>
                <w:lang w:val="en-US" w:eastAsia="zh-CN"/>
              </w:rPr>
            </w:pPr>
            <w:r>
              <w:rPr>
                <w:rFonts w:hint="eastAsia"/>
                <w:lang w:val="en-US" w:eastAsia="zh-CN"/>
              </w:rPr>
              <w:t>Fine</w:t>
            </w:r>
            <w:r>
              <w:rPr>
                <w:lang w:val="en-US" w:eastAsia="zh-CN"/>
              </w:rPr>
              <w:t xml:space="preserve"> with the proposal.</w:t>
            </w:r>
          </w:p>
        </w:tc>
      </w:tr>
      <w:tr w:rsidR="00633D51" w14:paraId="6A39F946" w14:textId="77777777">
        <w:tc>
          <w:tcPr>
            <w:tcW w:w="1479" w:type="dxa"/>
          </w:tcPr>
          <w:p w14:paraId="168EF0B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4B68C88" w14:textId="77777777" w:rsidR="00633D51" w:rsidRDefault="00EA4488">
            <w:pPr>
              <w:rPr>
                <w:lang w:val="en-US" w:eastAsia="zh-CN"/>
              </w:rPr>
            </w:pPr>
            <w:r>
              <w:rPr>
                <w:lang w:val="en-US" w:eastAsia="zh-CN"/>
              </w:rPr>
              <w:t xml:space="preserve">We support the proposal. </w:t>
            </w:r>
          </w:p>
        </w:tc>
      </w:tr>
      <w:tr w:rsidR="00633D51" w14:paraId="28B76E18" w14:textId="77777777">
        <w:tc>
          <w:tcPr>
            <w:tcW w:w="1479" w:type="dxa"/>
          </w:tcPr>
          <w:p w14:paraId="4D1CD14A"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6595DC12" w14:textId="77777777" w:rsidR="00633D51" w:rsidRDefault="00EA4488">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412896B9" w14:textId="77777777" w:rsidR="00633D51" w:rsidRDefault="00EA4488">
            <w:pPr>
              <w:rPr>
                <w:rFonts w:eastAsia="SimSun"/>
                <w:lang w:val="en-US" w:eastAsia="zh-CN"/>
              </w:rPr>
            </w:pPr>
            <w:r>
              <w:rPr>
                <w:rFonts w:eastAsia="SimSun" w:hint="eastAsia"/>
                <w:lang w:val="en-US" w:eastAsia="zh-CN"/>
              </w:rPr>
              <w:t>Details in sub-bullet can be added to make it clearer.</w:t>
            </w:r>
          </w:p>
          <w:p w14:paraId="4D2B1E88" w14:textId="77777777" w:rsidR="00633D51" w:rsidRDefault="00EA4488">
            <w:pPr>
              <w:pStyle w:val="affff1"/>
              <w:numPr>
                <w:ilvl w:val="0"/>
                <w:numId w:val="18"/>
              </w:numPr>
              <w:spacing w:before="312" w:after="60"/>
              <w:ind w:left="641" w:hanging="357"/>
              <w:rPr>
                <w:b/>
              </w:rPr>
            </w:pPr>
            <w:r>
              <w:rPr>
                <w:b/>
              </w:rPr>
              <w:t>Enhancement for report of CRI/RI/PMI/CQI</w:t>
            </w:r>
          </w:p>
          <w:p w14:paraId="0A3F33C2"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35B13F9E"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w:t>
            </w:r>
            <w:r>
              <w:rPr>
                <w:rFonts w:eastAsia="ＭＳ 明朝"/>
                <w:b/>
                <w:szCs w:val="24"/>
                <w:lang w:eastAsia="ja-JP"/>
              </w:rPr>
              <w:t>carrying UCI, i.e., PUSCH, PUCCH</w:t>
            </w:r>
          </w:p>
          <w:p w14:paraId="6BE25555"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64F07BE9" w14:textId="77777777" w:rsidR="00633D51" w:rsidRDefault="00EA4488">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78CE9858" w14:textId="77777777" w:rsidR="00633D51" w:rsidRDefault="00633D51">
            <w:pPr>
              <w:rPr>
                <w:rFonts w:eastAsia="SimSun"/>
                <w:lang w:val="en-US" w:eastAsia="zh-CN"/>
              </w:rPr>
            </w:pPr>
          </w:p>
        </w:tc>
      </w:tr>
      <w:tr w:rsidR="00633D51" w14:paraId="5DA515DC" w14:textId="77777777">
        <w:tc>
          <w:tcPr>
            <w:tcW w:w="1479" w:type="dxa"/>
          </w:tcPr>
          <w:p w14:paraId="20074797" w14:textId="77777777" w:rsidR="00633D51" w:rsidRDefault="00EA4488">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52524086" w14:textId="77777777" w:rsidR="00633D51" w:rsidRDefault="00EA4488">
            <w:r>
              <w:t>It is agreed last meeting that "UE complexity needs to be taken into account</w:t>
            </w:r>
            <w:r>
              <w:t xml:space="preserve">" and the enhancement with reduced payload, looking into how they are achieved according to multiple companies' input in </w:t>
            </w:r>
            <w:r>
              <w:lastRenderedPageBreak/>
              <w:t>Q3, also help reduce the UE complexity</w:t>
            </w:r>
            <w:proofErr w:type="gramStart"/>
            <w:r>
              <w:t>. ’</w:t>
            </w:r>
            <w:proofErr w:type="gramEnd"/>
            <w:r>
              <w:t xml:space="preserve"> Therefore, if this is not added in the P4-rev1, we request a separately bullet to capture thi</w:t>
            </w:r>
            <w:r>
              <w:t xml:space="preserve">s, e.g. </w:t>
            </w:r>
          </w:p>
          <w:p w14:paraId="38823843" w14:textId="77777777" w:rsidR="00633D51" w:rsidRDefault="00EA4488">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76B5252C" w14:textId="77777777" w:rsidR="00633D51" w:rsidRDefault="00EA4488">
            <w:pPr>
              <w:pStyle w:val="affff1"/>
              <w:numPr>
                <w:ilvl w:val="0"/>
                <w:numId w:val="18"/>
              </w:numPr>
              <w:spacing w:before="312" w:after="60"/>
              <w:ind w:left="641" w:hanging="357"/>
              <w:rPr>
                <w:rFonts w:eastAsia="ＭＳ 明朝"/>
                <w:b/>
                <w:color w:val="FF0000"/>
                <w:szCs w:val="24"/>
                <w:lang w:eastAsia="ja-JP"/>
              </w:rPr>
            </w:pPr>
            <w:r>
              <w:rPr>
                <w:b/>
                <w:color w:val="FF0000"/>
              </w:rPr>
              <w:t xml:space="preserve">Enhancement for </w:t>
            </w:r>
            <w:r>
              <w:rPr>
                <w:rFonts w:eastAsia="ＭＳ 明朝"/>
                <w:b/>
                <w:color w:val="FF0000"/>
                <w:szCs w:val="24"/>
                <w:lang w:eastAsia="ja-JP"/>
              </w:rPr>
              <w:t>CPU occupation reduction.</w:t>
            </w:r>
          </w:p>
          <w:p w14:paraId="1E600A17" w14:textId="77777777" w:rsidR="00633D51" w:rsidRDefault="00EA4488">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w:t>
            </w:r>
            <w:r>
              <w:rPr>
                <w:lang w:eastAsia="zh-CN"/>
              </w:rPr>
              <w:t xml:space="preserve">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w:t>
            </w:r>
            <w:r>
              <w:rPr>
                <w:lang w:val="en-US" w:eastAsia="zh-CN"/>
              </w:rPr>
              <w:t xml:space="preserve">her pattern without iteration in all 4 CSI-RS resources. Then, the CPU occupation can be reduced from 8 to 5. </w:t>
            </w:r>
          </w:p>
          <w:p w14:paraId="656FC6A1" w14:textId="77777777" w:rsidR="00633D51" w:rsidRDefault="00EA4488">
            <w:pPr>
              <w:jc w:val="center"/>
              <w:rPr>
                <w:lang w:eastAsia="zh-CN"/>
              </w:rPr>
            </w:pPr>
            <w:r>
              <w:rPr>
                <w:noProof/>
                <w:lang w:val="en-US" w:eastAsia="zh-CN"/>
              </w:rPr>
              <w:drawing>
                <wp:inline distT="0" distB="0" distL="0" distR="0" wp14:anchorId="400AF1C9" wp14:editId="7EEA730C">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C240A20" w14:textId="77777777" w:rsidR="00633D51" w:rsidRDefault="00633D51">
            <w:pPr>
              <w:rPr>
                <w:lang w:eastAsia="zh-CN"/>
              </w:rPr>
            </w:pPr>
          </w:p>
        </w:tc>
      </w:tr>
      <w:tr w:rsidR="00633D51" w14:paraId="3DFA32B2" w14:textId="77777777">
        <w:tc>
          <w:tcPr>
            <w:tcW w:w="1479" w:type="dxa"/>
          </w:tcPr>
          <w:p w14:paraId="21448785" w14:textId="77777777" w:rsidR="00633D51" w:rsidRDefault="00EA4488">
            <w:pPr>
              <w:rPr>
                <w:lang w:val="en-US" w:eastAsia="zh-CN"/>
              </w:rPr>
            </w:pPr>
            <w:proofErr w:type="spellStart"/>
            <w:r>
              <w:rPr>
                <w:rFonts w:eastAsia="SimSun"/>
                <w:lang w:val="en-US" w:eastAsia="zh-CN"/>
              </w:rPr>
              <w:lastRenderedPageBreak/>
              <w:t>InterDigital</w:t>
            </w:r>
            <w:proofErr w:type="spellEnd"/>
          </w:p>
        </w:tc>
        <w:tc>
          <w:tcPr>
            <w:tcW w:w="8152" w:type="dxa"/>
          </w:tcPr>
          <w:p w14:paraId="5D0FB0B0" w14:textId="77777777" w:rsidR="00633D51" w:rsidRDefault="00EA4488">
            <w:r>
              <w:rPr>
                <w:rFonts w:eastAsia="SimSun"/>
                <w:lang w:val="en-US" w:eastAsia="zh-CN"/>
              </w:rPr>
              <w:t>Ok with the updated proposal</w:t>
            </w:r>
          </w:p>
        </w:tc>
      </w:tr>
      <w:tr w:rsidR="00633D51" w14:paraId="4831CC9E" w14:textId="77777777">
        <w:tc>
          <w:tcPr>
            <w:tcW w:w="1479" w:type="dxa"/>
          </w:tcPr>
          <w:p w14:paraId="42779993"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14B7E1D" w14:textId="77777777" w:rsidR="00633D51" w:rsidRDefault="00EA4488">
            <w:pPr>
              <w:rPr>
                <w:rFonts w:eastAsia="SimSun"/>
                <w:lang w:val="en-US" w:eastAsia="zh-CN"/>
              </w:rPr>
            </w:pPr>
            <w:r>
              <w:rPr>
                <w:rFonts w:eastAsia="SimSun"/>
                <w:lang w:val="en-US" w:eastAsia="zh-CN"/>
              </w:rPr>
              <w:t>In our perspective, we are fine with P4-rev1 if multi-CSI feedback is agreed.</w:t>
            </w:r>
          </w:p>
        </w:tc>
      </w:tr>
      <w:tr w:rsidR="00633D51" w14:paraId="4B0AAEE0" w14:textId="77777777">
        <w:tc>
          <w:tcPr>
            <w:tcW w:w="1479" w:type="dxa"/>
          </w:tcPr>
          <w:p w14:paraId="39839813" w14:textId="77777777" w:rsidR="00633D51" w:rsidRDefault="00EA4488">
            <w:pPr>
              <w:rPr>
                <w:rFonts w:eastAsia="PMingLiU"/>
                <w:lang w:val="en-US" w:eastAsia="zh-TW"/>
              </w:rPr>
            </w:pPr>
            <w:r>
              <w:rPr>
                <w:rFonts w:eastAsia="SimSun"/>
                <w:lang w:val="en-US" w:eastAsia="zh-CN"/>
              </w:rPr>
              <w:t>Qualcomm2</w:t>
            </w:r>
          </w:p>
        </w:tc>
        <w:tc>
          <w:tcPr>
            <w:tcW w:w="8152" w:type="dxa"/>
          </w:tcPr>
          <w:p w14:paraId="086DEB92" w14:textId="77777777" w:rsidR="00633D51" w:rsidRDefault="00EA4488">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7BF2EB45" w14:textId="77777777" w:rsidR="00633D51" w:rsidRDefault="00EA4488">
            <w:pPr>
              <w:pStyle w:val="affff1"/>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3138AEDA" w14:textId="77777777" w:rsidR="00633D51" w:rsidRDefault="00EA4488">
            <w:pPr>
              <w:pStyle w:val="affff1"/>
              <w:numPr>
                <w:ilvl w:val="2"/>
                <w:numId w:val="19"/>
              </w:numPr>
              <w:spacing w:after="120"/>
              <w:contextualSpacing/>
              <w:rPr>
                <w:rFonts w:eastAsia="ＭＳ 明朝"/>
                <w:b/>
                <w:szCs w:val="24"/>
                <w:lang w:eastAsia="ja-JP"/>
              </w:rPr>
            </w:pPr>
            <w:r>
              <w:rPr>
                <w:rFonts w:eastAsia="ＭＳ 明朝"/>
                <w:b/>
                <w:szCs w:val="24"/>
                <w:lang w:eastAsia="ja-JP"/>
              </w:rPr>
              <w:t xml:space="preserve">Impact </w:t>
            </w:r>
            <w:r>
              <w:rPr>
                <w:rFonts w:eastAsia="ＭＳ 明朝"/>
                <w:b/>
                <w:color w:val="0070C0"/>
                <w:szCs w:val="24"/>
                <w:lang w:eastAsia="ja-JP"/>
              </w:rPr>
              <w:t>at least</w:t>
            </w:r>
            <w:r>
              <w:rPr>
                <w:rFonts w:eastAsia="ＭＳ 明朝"/>
                <w:b/>
                <w:szCs w:val="24"/>
                <w:lang w:eastAsia="ja-JP"/>
              </w:rPr>
              <w:t xml:space="preserve"> on CSI computation and/or CPU occupation</w:t>
            </w:r>
          </w:p>
          <w:p w14:paraId="6698B38A"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channel carrying </w:t>
            </w:r>
            <w:r>
              <w:rPr>
                <w:rFonts w:eastAsia="ＭＳ 明朝"/>
                <w:b/>
                <w:strike/>
                <w:color w:val="0070C0"/>
                <w:szCs w:val="24"/>
                <w:lang w:eastAsia="ja-JP"/>
              </w:rPr>
              <w:t>UCI</w:t>
            </w:r>
            <w:r>
              <w:rPr>
                <w:rFonts w:eastAsia="ＭＳ 明朝"/>
                <w:b/>
                <w:szCs w:val="24"/>
                <w:lang w:eastAsia="ja-JP"/>
              </w:rPr>
              <w:t xml:space="preserve"> </w:t>
            </w:r>
            <w:r>
              <w:rPr>
                <w:rFonts w:eastAsia="ＭＳ 明朝"/>
                <w:b/>
                <w:color w:val="0070C0"/>
                <w:szCs w:val="24"/>
                <w:lang w:eastAsia="ja-JP"/>
              </w:rPr>
              <w:t>CSI</w:t>
            </w:r>
            <w:r>
              <w:rPr>
                <w:rFonts w:eastAsia="ＭＳ 明朝"/>
                <w:b/>
                <w:szCs w:val="24"/>
                <w:lang w:eastAsia="ja-JP"/>
              </w:rPr>
              <w:t>, i.e., PUSCH, PUCCH</w:t>
            </w:r>
          </w:p>
          <w:p w14:paraId="0B2CA6E1"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ＭＳ 明朝"/>
                <w:b/>
                <w:color w:val="0070C0"/>
                <w:szCs w:val="24"/>
                <w:lang w:eastAsia="ja-JP"/>
              </w:rPr>
              <w:t>Impact on UE complexity</w:t>
            </w:r>
          </w:p>
        </w:tc>
      </w:tr>
      <w:tr w:rsidR="00633D51" w14:paraId="234795C5" w14:textId="77777777">
        <w:tc>
          <w:tcPr>
            <w:tcW w:w="1479" w:type="dxa"/>
          </w:tcPr>
          <w:p w14:paraId="73E3967F" w14:textId="77777777" w:rsidR="00633D51" w:rsidRDefault="00EA4488">
            <w:pPr>
              <w:rPr>
                <w:rFonts w:eastAsia="SimSun"/>
                <w:lang w:val="en-US" w:eastAsia="zh-CN"/>
              </w:rPr>
            </w:pPr>
            <w:r>
              <w:rPr>
                <w:rFonts w:eastAsia="SimSun"/>
                <w:lang w:val="en-US" w:eastAsia="zh-CN"/>
              </w:rPr>
              <w:t>Lenovo2</w:t>
            </w:r>
          </w:p>
        </w:tc>
        <w:tc>
          <w:tcPr>
            <w:tcW w:w="8152" w:type="dxa"/>
          </w:tcPr>
          <w:p w14:paraId="7D117F24" w14:textId="77777777" w:rsidR="00633D51" w:rsidRDefault="00EA4488">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33D51" w14:paraId="5C51F365" w14:textId="77777777">
        <w:tc>
          <w:tcPr>
            <w:tcW w:w="1479" w:type="dxa"/>
          </w:tcPr>
          <w:p w14:paraId="0C496CA1" w14:textId="77777777" w:rsidR="00633D51" w:rsidRDefault="00EA4488">
            <w:pPr>
              <w:rPr>
                <w:rFonts w:eastAsia="SimSun"/>
                <w:lang w:val="en-US" w:eastAsia="zh-CN"/>
              </w:rPr>
            </w:pPr>
            <w:r>
              <w:rPr>
                <w:lang w:val="en-US" w:eastAsia="zh-CN"/>
              </w:rPr>
              <w:t>Intel</w:t>
            </w:r>
          </w:p>
        </w:tc>
        <w:tc>
          <w:tcPr>
            <w:tcW w:w="8152" w:type="dxa"/>
          </w:tcPr>
          <w:p w14:paraId="77D90998" w14:textId="77777777" w:rsidR="00633D51" w:rsidRDefault="00EA4488">
            <w:pPr>
              <w:spacing w:after="120"/>
              <w:rPr>
                <w:rFonts w:eastAsia="SimSun"/>
                <w:lang w:val="en-US" w:eastAsia="zh-CN"/>
              </w:rPr>
            </w:pPr>
            <w:r>
              <w:t>Generally ok</w:t>
            </w:r>
            <w:r>
              <w:t xml:space="preserve"> with proposal P4-rev1</w:t>
            </w:r>
          </w:p>
        </w:tc>
      </w:tr>
      <w:tr w:rsidR="00633D51" w14:paraId="2B359FE1" w14:textId="77777777">
        <w:tc>
          <w:tcPr>
            <w:tcW w:w="1479" w:type="dxa"/>
          </w:tcPr>
          <w:p w14:paraId="4EF3482D" w14:textId="77777777" w:rsidR="00633D51" w:rsidRDefault="00EA4488">
            <w:pPr>
              <w:rPr>
                <w:lang w:val="en-US" w:eastAsia="zh-CN"/>
              </w:rPr>
            </w:pPr>
            <w:proofErr w:type="spellStart"/>
            <w:r>
              <w:rPr>
                <w:lang w:val="en-US" w:eastAsia="zh-CN"/>
              </w:rPr>
              <w:t>Futurewei</w:t>
            </w:r>
            <w:proofErr w:type="spellEnd"/>
          </w:p>
        </w:tc>
        <w:tc>
          <w:tcPr>
            <w:tcW w:w="8152" w:type="dxa"/>
          </w:tcPr>
          <w:p w14:paraId="6624C20F" w14:textId="77777777" w:rsidR="00633D51" w:rsidRDefault="00EA4488">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33D51" w14:paraId="115D8E1D" w14:textId="77777777">
        <w:tc>
          <w:tcPr>
            <w:tcW w:w="1479" w:type="dxa"/>
          </w:tcPr>
          <w:p w14:paraId="434339D4"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50E519C" w14:textId="77777777" w:rsidR="00633D51" w:rsidRDefault="00EA4488">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33D51" w14:paraId="64A75FAD" w14:textId="77777777">
        <w:tc>
          <w:tcPr>
            <w:tcW w:w="1479" w:type="dxa"/>
          </w:tcPr>
          <w:p w14:paraId="4D21AA1A" w14:textId="77777777" w:rsidR="00633D51" w:rsidRDefault="00EA4488">
            <w:pPr>
              <w:rPr>
                <w:lang w:val="en-US" w:eastAsia="zh-CN"/>
              </w:rPr>
            </w:pPr>
            <w:r>
              <w:rPr>
                <w:rFonts w:eastAsia="PMingLiU"/>
                <w:lang w:val="en-US" w:eastAsia="zh-TW"/>
              </w:rPr>
              <w:t>N</w:t>
            </w:r>
            <w:r>
              <w:rPr>
                <w:rFonts w:eastAsia="PMingLiU"/>
                <w:lang w:val="en-US" w:eastAsia="zh-TW"/>
              </w:rPr>
              <w:t>okia/NSB</w:t>
            </w:r>
          </w:p>
        </w:tc>
        <w:tc>
          <w:tcPr>
            <w:tcW w:w="8152" w:type="dxa"/>
          </w:tcPr>
          <w:p w14:paraId="1F8790CC" w14:textId="77777777" w:rsidR="00633D51" w:rsidRDefault="00EA4488">
            <w:pPr>
              <w:rPr>
                <w:rFonts w:eastAsia="PMingLiU"/>
                <w:lang w:val="en-US" w:eastAsia="zh-TW"/>
              </w:rPr>
            </w:pPr>
            <w:r>
              <w:rPr>
                <w:rFonts w:eastAsia="PMingLiU"/>
                <w:lang w:val="en-US" w:eastAsia="zh-TW"/>
              </w:rPr>
              <w:t>We cannot work on something in details which has not been agreed.</w:t>
            </w:r>
          </w:p>
          <w:p w14:paraId="2ECAA46C" w14:textId="77777777" w:rsidR="00633D51" w:rsidRDefault="00EA4488">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2F12938F" w14:textId="77777777" w:rsidR="00633D51" w:rsidRDefault="00EA4488">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w:t>
            </w:r>
            <w:r>
              <w:rPr>
                <w:rFonts w:eastAsia="PMingLiU"/>
                <w:u w:val="single"/>
                <w:lang w:val="en-US" w:eastAsia="zh-TW"/>
              </w:rPr>
              <w:t>RS resource configuration, CSI report configuration, and the interaction between those</w:t>
            </w:r>
            <w:r>
              <w:rPr>
                <w:rFonts w:eastAsia="PMingLiU"/>
                <w:lang w:val="en-US" w:eastAsia="zh-TW"/>
              </w:rPr>
              <w:t>, etc.</w:t>
            </w:r>
          </w:p>
          <w:p w14:paraId="76B3A3FF" w14:textId="77777777" w:rsidR="00633D51" w:rsidRDefault="00EA4488">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33D51" w14:paraId="24ACF643" w14:textId="77777777">
        <w:tc>
          <w:tcPr>
            <w:tcW w:w="1479" w:type="dxa"/>
          </w:tcPr>
          <w:p w14:paraId="040E5B60"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41817" w14:textId="77777777" w:rsidR="00633D51" w:rsidRDefault="00EA4488">
            <w:pPr>
              <w:rPr>
                <w:rFonts w:eastAsia="PMingLiU"/>
                <w:lang w:val="en-US" w:eastAsia="zh-TW"/>
              </w:rPr>
            </w:pPr>
            <w:r>
              <w:rPr>
                <w:rFonts w:eastAsia="Malgun Gothic"/>
                <w:lang w:val="en-US" w:eastAsia="ko-KR"/>
              </w:rPr>
              <w:t>Fine with the updated proposal.</w:t>
            </w:r>
          </w:p>
        </w:tc>
      </w:tr>
      <w:tr w:rsidR="00633D51" w14:paraId="52094FCF" w14:textId="77777777">
        <w:tc>
          <w:tcPr>
            <w:tcW w:w="1479" w:type="dxa"/>
          </w:tcPr>
          <w:p w14:paraId="1A701BE5" w14:textId="77777777" w:rsidR="00633D51" w:rsidRDefault="00EA4488">
            <w:pPr>
              <w:rPr>
                <w:rFonts w:eastAsia="Malgun Gothic"/>
                <w:lang w:val="en-US" w:eastAsia="ko-KR"/>
              </w:rPr>
            </w:pPr>
            <w:r>
              <w:rPr>
                <w:rFonts w:eastAsia="游明朝" w:hint="eastAsia"/>
                <w:lang w:val="en-US" w:eastAsia="ja-JP"/>
              </w:rPr>
              <w:t>F</w:t>
            </w:r>
            <w:r>
              <w:rPr>
                <w:rFonts w:eastAsia="游明朝"/>
                <w:lang w:val="en-US" w:eastAsia="ja-JP"/>
              </w:rPr>
              <w:t>ujitsu2</w:t>
            </w:r>
          </w:p>
        </w:tc>
        <w:tc>
          <w:tcPr>
            <w:tcW w:w="8152" w:type="dxa"/>
          </w:tcPr>
          <w:p w14:paraId="59EAD278" w14:textId="77777777" w:rsidR="00633D51" w:rsidRDefault="00EA4488">
            <w:pPr>
              <w:rPr>
                <w:rFonts w:eastAsia="游明朝"/>
                <w:lang w:val="en-US" w:eastAsia="ja-JP"/>
              </w:rPr>
            </w:pPr>
            <w:r>
              <w:rPr>
                <w:rFonts w:eastAsia="游明朝"/>
                <w:lang w:val="en-US" w:eastAsia="ja-JP"/>
              </w:rPr>
              <w:t xml:space="preserve">CSI </w:t>
            </w:r>
            <w:r>
              <w:rPr>
                <w:rFonts w:eastAsia="游明朝"/>
                <w:lang w:val="en-US" w:eastAsia="ja-JP"/>
              </w:rPr>
              <w:t xml:space="preserve">computation and CPU occupation is related to UE complexity. We suggest </w:t>
            </w:r>
            <w:proofErr w:type="gramStart"/>
            <w:r>
              <w:rPr>
                <w:rFonts w:eastAsia="游明朝"/>
                <w:lang w:val="en-US" w:eastAsia="ja-JP"/>
              </w:rPr>
              <w:t>to remove</w:t>
            </w:r>
            <w:proofErr w:type="gramEnd"/>
            <w:r>
              <w:rPr>
                <w:rFonts w:eastAsia="游明朝"/>
                <w:lang w:val="en-US" w:eastAsia="ja-JP"/>
              </w:rPr>
              <w:t xml:space="preserve"> this sub-bullet as UE complexity reduction is removed in the main bullet.</w:t>
            </w:r>
          </w:p>
          <w:p w14:paraId="20991ADD" w14:textId="77777777" w:rsidR="00633D51" w:rsidRDefault="00EA4488">
            <w:pPr>
              <w:spacing w:after="60"/>
              <w:rPr>
                <w:b/>
                <w:lang w:val="en-US"/>
              </w:rPr>
            </w:pPr>
            <w:r>
              <w:rPr>
                <w:b/>
              </w:rPr>
              <w:t>For</w:t>
            </w:r>
            <w:r>
              <w:rPr>
                <w:b/>
                <w:lang w:val="en-US"/>
              </w:rPr>
              <w:t xml:space="preserve"> multi-CSI feedback (if agreed), for techniques for overhead/report payload reduction, study the f</w:t>
            </w:r>
            <w:r>
              <w:rPr>
                <w:b/>
                <w:lang w:val="en-US"/>
              </w:rPr>
              <w:t>ollowing aspects</w:t>
            </w:r>
          </w:p>
          <w:p w14:paraId="2CA85EE3" w14:textId="77777777" w:rsidR="00633D51" w:rsidRDefault="00EA4488">
            <w:pPr>
              <w:pStyle w:val="affff1"/>
              <w:numPr>
                <w:ilvl w:val="0"/>
                <w:numId w:val="18"/>
              </w:numPr>
              <w:spacing w:after="60"/>
              <w:ind w:left="641" w:hanging="357"/>
              <w:rPr>
                <w:b/>
              </w:rPr>
            </w:pPr>
            <w:r>
              <w:rPr>
                <w:b/>
              </w:rPr>
              <w:t>Enhancement for report of CRI/RI/PMI/CQI</w:t>
            </w:r>
          </w:p>
          <w:p w14:paraId="524CF2B2" w14:textId="77777777" w:rsidR="00633D51" w:rsidRDefault="00EA4488">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lastRenderedPageBreak/>
              <w:t>Impact on CSI computation and/or CPU occupation</w:t>
            </w:r>
          </w:p>
          <w:p w14:paraId="6D077466" w14:textId="77777777" w:rsidR="00633D51" w:rsidRDefault="00EA4488">
            <w:pPr>
              <w:rPr>
                <w:rFonts w:eastAsia="Malgun Gothic"/>
                <w:lang w:val="en-US" w:eastAsia="ko-KR"/>
              </w:rPr>
            </w:pPr>
            <w:r>
              <w:rPr>
                <w:rFonts w:eastAsia="ＭＳ 明朝"/>
                <w:b/>
                <w:szCs w:val="24"/>
                <w:lang w:eastAsia="ja-JP"/>
              </w:rPr>
              <w:t>Impact on channel carrying UCI, i.e., PUSCH, PUCCH</w:t>
            </w:r>
          </w:p>
        </w:tc>
      </w:tr>
      <w:tr w:rsidR="00633D51" w14:paraId="3F83A1FC" w14:textId="77777777">
        <w:tc>
          <w:tcPr>
            <w:tcW w:w="1479" w:type="dxa"/>
          </w:tcPr>
          <w:p w14:paraId="4A47A19F" w14:textId="77777777" w:rsidR="00633D51" w:rsidRDefault="00EA4488">
            <w:pPr>
              <w:rPr>
                <w:rFonts w:eastAsia="PMingLiU"/>
                <w:lang w:val="en-US" w:eastAsia="zh-TW"/>
              </w:rPr>
            </w:pPr>
            <w:r>
              <w:rPr>
                <w:rFonts w:eastAsia="PMingLiU"/>
                <w:lang w:val="en-US" w:eastAsia="zh-TW"/>
              </w:rPr>
              <w:lastRenderedPageBreak/>
              <w:t xml:space="preserve">CATT </w:t>
            </w:r>
          </w:p>
        </w:tc>
        <w:tc>
          <w:tcPr>
            <w:tcW w:w="8152" w:type="dxa"/>
          </w:tcPr>
          <w:p w14:paraId="39104068" w14:textId="77777777" w:rsidR="00633D51" w:rsidRDefault="00EA4488">
            <w:pPr>
              <w:rPr>
                <w:rFonts w:eastAsia="PMingLiU"/>
                <w:lang w:val="en-US" w:eastAsia="zh-TW"/>
              </w:rPr>
            </w:pPr>
            <w:r>
              <w:rPr>
                <w:rFonts w:eastAsia="PMingLiU"/>
                <w:lang w:val="en-US" w:eastAsia="zh-TW"/>
              </w:rPr>
              <w:t>We are OK with proposal P4-rev1</w:t>
            </w:r>
          </w:p>
        </w:tc>
      </w:tr>
      <w:tr w:rsidR="00633D51" w14:paraId="50BFDCCD" w14:textId="77777777">
        <w:tc>
          <w:tcPr>
            <w:tcW w:w="1479" w:type="dxa"/>
          </w:tcPr>
          <w:p w14:paraId="37EA0FF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738B9D" w14:textId="77777777" w:rsidR="00633D51" w:rsidRDefault="00EA4488">
            <w:pPr>
              <w:rPr>
                <w:rFonts w:eastAsia="PMingLiU"/>
                <w:lang w:val="en-US" w:eastAsia="zh-TW"/>
              </w:rPr>
            </w:pPr>
            <w:r>
              <w:rPr>
                <w:rFonts w:eastAsia="PMingLiU"/>
                <w:lang w:val="en-US" w:eastAsia="zh-TW"/>
              </w:rPr>
              <w:t>Focus on the baseline mode first, where UE reports o</w:t>
            </w:r>
            <w:r>
              <w:rPr>
                <w:rFonts w:eastAsia="PMingLiU"/>
                <w:lang w:val="en-US" w:eastAsia="zh-TW"/>
              </w:rPr>
              <w:t>ne CSI separately in each reporting instance corresponding to multiple spatial adaptations. When the baseline mode is defined clear enough, we are fine to study necessary enhancement for overhead reduction.</w:t>
            </w:r>
          </w:p>
        </w:tc>
      </w:tr>
      <w:tr w:rsidR="00633D51" w14:paraId="79460036" w14:textId="77777777">
        <w:tc>
          <w:tcPr>
            <w:tcW w:w="1479" w:type="dxa"/>
          </w:tcPr>
          <w:p w14:paraId="6B868B59" w14:textId="77777777" w:rsidR="00633D51" w:rsidRDefault="00EA4488">
            <w:pPr>
              <w:rPr>
                <w:rFonts w:eastAsia="PMingLiU"/>
                <w:lang w:val="en-US" w:eastAsia="zh-TW"/>
              </w:rPr>
            </w:pPr>
            <w:r>
              <w:rPr>
                <w:rFonts w:eastAsia="SimSun"/>
                <w:lang w:val="en-US" w:eastAsia="zh-CN"/>
              </w:rPr>
              <w:t>Samsung2</w:t>
            </w:r>
          </w:p>
        </w:tc>
        <w:tc>
          <w:tcPr>
            <w:tcW w:w="8152" w:type="dxa"/>
          </w:tcPr>
          <w:p w14:paraId="239CBE3C" w14:textId="77777777" w:rsidR="00633D51" w:rsidRDefault="00EA4488">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F3AC2A9" w14:textId="77777777" w:rsidR="00633D51" w:rsidRDefault="00EA4488">
            <w:pPr>
              <w:pStyle w:val="affff1"/>
              <w:numPr>
                <w:ilvl w:val="0"/>
                <w:numId w:val="36"/>
              </w:numPr>
              <w:spacing w:after="60" w:line="240" w:lineRule="auto"/>
              <w:rPr>
                <w:bCs/>
                <w:lang w:val="en-US"/>
              </w:rPr>
            </w:pPr>
            <w:r>
              <w:rPr>
                <w:rFonts w:eastAsia="SimSun"/>
                <w:lang w:val="en-US" w:eastAsia="zh-CN"/>
              </w:rPr>
              <w:t>In the input provided by</w:t>
            </w:r>
            <w:r>
              <w:t xml:space="preserve"> </w:t>
            </w:r>
            <w:r>
              <w:rPr>
                <w:rFonts w:eastAsia="SimSun"/>
                <w:lang w:val="en-US" w:eastAsia="zh-CN"/>
              </w:rPr>
              <w:t xml:space="preserve">Huawei, </w:t>
            </w:r>
            <w:proofErr w:type="spellStart"/>
            <w:r>
              <w:rPr>
                <w:rFonts w:eastAsia="SimSun"/>
                <w:lang w:val="en-US" w:eastAsia="zh-CN"/>
              </w:rPr>
              <w:t>HiSilicon</w:t>
            </w:r>
            <w:proofErr w:type="spellEnd"/>
            <w:r>
              <w:rPr>
                <w:rFonts w:eastAsia="SimSun"/>
                <w:lang w:val="en-US" w:eastAsia="zh-CN"/>
              </w:rPr>
              <w:t>, it was mentioned that ‘</w:t>
            </w:r>
            <w:r>
              <w:rPr>
                <w:bCs/>
                <w:lang w:val="en-US"/>
              </w:rPr>
              <w:t>R</w:t>
            </w:r>
            <w:r>
              <w:rPr>
                <w:bCs/>
                <w:lang w:val="en-US"/>
              </w:rPr>
              <w:t xml:space="preserve">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1C4AB672" w14:textId="77777777" w:rsidR="00633D51" w:rsidRDefault="00EA4488">
            <w:pPr>
              <w:rPr>
                <w:rFonts w:eastAsia="PMingLiU"/>
                <w:lang w:val="en-US" w:eastAsia="zh-TW"/>
              </w:rPr>
            </w:pPr>
            <w:r>
              <w:rPr>
                <w:bCs/>
                <w:lang w:val="en-US"/>
              </w:rPr>
              <w:t xml:space="preserve">In </w:t>
            </w:r>
            <w:r>
              <w:rPr>
                <w:bCs/>
                <w:lang w:val="en-US"/>
              </w:rPr>
              <w:t xml:space="preserve">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Is the intention of this sentence to note t</w:t>
            </w:r>
            <w:r>
              <w:rPr>
                <w:bCs/>
                <w:lang w:val="en-US"/>
              </w:rPr>
              <w:t>hat differential L1-RSRP reporting is already supported? If so, we agree on that specific aspect no additional enhancement is needed. However, there are other aspects that we think an enhancement is needed for L1-RSRP when Type 2 SD adaptation is performed</w:t>
            </w:r>
            <w:r>
              <w:rPr>
                <w:bCs/>
                <w:lang w:val="en-US"/>
              </w:rPr>
              <w:t xml:space="preserve">, e.g., UE behavior for calculating L1-RSRP when </w:t>
            </w:r>
            <w:proofErr w:type="spellStart"/>
            <w:r>
              <w:rPr>
                <w:bCs/>
                <w:lang w:val="en-US"/>
              </w:rPr>
              <w:t>timeRestrictionForChannelMeasurements</w:t>
            </w:r>
            <w:proofErr w:type="spellEnd"/>
            <w:r>
              <w:rPr>
                <w:bCs/>
                <w:lang w:val="en-US"/>
              </w:rPr>
              <w:t xml:space="preserve"> is not configured.  </w:t>
            </w:r>
          </w:p>
        </w:tc>
      </w:tr>
      <w:tr w:rsidR="00633D51" w14:paraId="15F997E1" w14:textId="77777777">
        <w:tc>
          <w:tcPr>
            <w:tcW w:w="1479" w:type="dxa"/>
          </w:tcPr>
          <w:p w14:paraId="0D831ECB" w14:textId="77777777" w:rsidR="00633D51" w:rsidRDefault="00EA4488">
            <w:pPr>
              <w:rPr>
                <w:rFonts w:eastAsia="PMingLiU"/>
                <w:lang w:val="en-US" w:eastAsia="zh-TW"/>
              </w:rPr>
            </w:pPr>
            <w:r>
              <w:rPr>
                <w:rFonts w:eastAsia="PMingLiU"/>
                <w:lang w:val="en-US" w:eastAsia="zh-TW"/>
              </w:rPr>
              <w:t>vivo</w:t>
            </w:r>
          </w:p>
        </w:tc>
        <w:tc>
          <w:tcPr>
            <w:tcW w:w="8152" w:type="dxa"/>
          </w:tcPr>
          <w:p w14:paraId="7A40F8EE" w14:textId="77777777" w:rsidR="00633D51" w:rsidRDefault="00EA4488">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w:t>
            </w:r>
            <w:r>
              <w:rPr>
                <w:rFonts w:eastAsia="PMingLiU"/>
                <w:lang w:val="en-US" w:eastAsia="zh-TW"/>
              </w:rPr>
              <w:t xml:space="preserve"> payload can be considered.</w:t>
            </w:r>
          </w:p>
          <w:p w14:paraId="299AC297" w14:textId="77777777" w:rsidR="00633D51" w:rsidRDefault="00EA4488">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3127E5B6" w14:textId="77777777" w:rsidR="00633D51" w:rsidRDefault="00EA4488">
            <w:pPr>
              <w:rPr>
                <w:rFonts w:eastAsia="PMingLiU"/>
                <w:lang w:val="en-US" w:eastAsia="zh-TW"/>
              </w:rPr>
            </w:pPr>
            <w:r>
              <w:rPr>
                <w:rFonts w:eastAsia="PMingLiU"/>
                <w:lang w:val="en-US" w:eastAsia="zh-TW"/>
              </w:rPr>
              <w:t>We suggest the following change for the proposal.</w:t>
            </w:r>
          </w:p>
          <w:p w14:paraId="62A43C33" w14:textId="77777777" w:rsidR="00633D51" w:rsidRDefault="00EA4488">
            <w:pPr>
              <w:spacing w:after="60"/>
              <w:outlineLvl w:val="2"/>
              <w:rPr>
                <w:b/>
              </w:rPr>
            </w:pPr>
            <w:r>
              <w:rPr>
                <w:b/>
              </w:rPr>
              <w:t>P4</w:t>
            </w:r>
            <w:r>
              <w:rPr>
                <w:b/>
                <w:color w:val="FF0000"/>
              </w:rPr>
              <w:t>-rev1</w:t>
            </w:r>
          </w:p>
          <w:p w14:paraId="51A65C80" w14:textId="77777777" w:rsidR="00633D51" w:rsidRDefault="00EA4488">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t>
            </w:r>
            <w:r>
              <w:rPr>
                <w:rFonts w:eastAsia="PMingLiU" w:hint="eastAsia"/>
                <w:b/>
                <w:color w:val="00B0F0"/>
                <w:lang w:val="en-US" w:eastAsia="zh-TW"/>
              </w:rPr>
              <w:t xml:space="preserve">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376A85" w14:textId="77777777" w:rsidR="00633D51" w:rsidRDefault="00EA4488">
            <w:pPr>
              <w:pStyle w:val="affff1"/>
              <w:numPr>
                <w:ilvl w:val="0"/>
                <w:numId w:val="18"/>
              </w:numPr>
              <w:spacing w:before="312" w:after="60"/>
              <w:ind w:left="641" w:hanging="357"/>
              <w:rPr>
                <w:b/>
              </w:rPr>
            </w:pPr>
            <w:r>
              <w:rPr>
                <w:b/>
              </w:rPr>
              <w:t xml:space="preserve">Enhancement for report of </w:t>
            </w:r>
            <w:r>
              <w:rPr>
                <w:b/>
              </w:rPr>
              <w:t>CRI/RI/PMI/CQI</w:t>
            </w:r>
            <w:r>
              <w:rPr>
                <w:b/>
                <w:strike/>
                <w:color w:val="FF0000"/>
              </w:rPr>
              <w:t>/L1-RSRP</w:t>
            </w:r>
          </w:p>
          <w:p w14:paraId="46FE7038" w14:textId="77777777" w:rsidR="00633D51" w:rsidRDefault="00EA4488">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2A23F095" w14:textId="77777777" w:rsidR="00633D51" w:rsidRDefault="00EA4488">
            <w:pPr>
              <w:pStyle w:val="affff1"/>
              <w:numPr>
                <w:ilvl w:val="2"/>
                <w:numId w:val="19"/>
              </w:numPr>
              <w:spacing w:before="312" w:after="120"/>
              <w:contextualSpacing/>
              <w:rPr>
                <w:rFonts w:eastAsia="ＭＳ 明朝"/>
                <w:b/>
                <w:strike/>
                <w:color w:val="00B0F0"/>
                <w:szCs w:val="24"/>
                <w:lang w:eastAsia="ja-JP"/>
              </w:rPr>
            </w:pPr>
            <w:r>
              <w:rPr>
                <w:rFonts w:eastAsia="ＭＳ 明朝"/>
                <w:b/>
                <w:strike/>
                <w:color w:val="00B0F0"/>
                <w:szCs w:val="24"/>
                <w:lang w:eastAsia="ja-JP"/>
              </w:rPr>
              <w:t>Impact on CSI computation and/or CPU occupation</w:t>
            </w:r>
          </w:p>
          <w:p w14:paraId="3FD14E9C"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5BC17F47" w14:textId="77777777" w:rsidR="00633D51" w:rsidRDefault="00EA4488">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w:t>
            </w:r>
            <w:r>
              <w:rPr>
                <w:rFonts w:eastAsia="ＭＳ 明朝"/>
                <w:b/>
                <w:strike/>
                <w:color w:val="FF0000"/>
                <w:szCs w:val="24"/>
                <w:lang w:eastAsia="ja-JP"/>
              </w:rPr>
              <w:t>spatial/antenna elements</w:t>
            </w:r>
          </w:p>
          <w:p w14:paraId="293CA102" w14:textId="77777777" w:rsidR="00633D51" w:rsidRDefault="00633D51">
            <w:pPr>
              <w:rPr>
                <w:rFonts w:eastAsia="PMingLiU"/>
                <w:lang w:val="en-US" w:eastAsia="zh-TW"/>
              </w:rPr>
            </w:pPr>
          </w:p>
        </w:tc>
      </w:tr>
      <w:tr w:rsidR="00633D51" w14:paraId="65D8D5CC" w14:textId="77777777">
        <w:tc>
          <w:tcPr>
            <w:tcW w:w="1479" w:type="dxa"/>
          </w:tcPr>
          <w:p w14:paraId="23445786" w14:textId="77777777" w:rsidR="00633D51" w:rsidRDefault="00EA4488">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0FDE7FC8" w14:textId="77777777" w:rsidR="00633D51" w:rsidRDefault="00EA4488">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w:t>
            </w:r>
            <w:r>
              <w:rPr>
                <w:rFonts w:eastAsia="Malgun Gothic"/>
                <w:lang w:val="en-US" w:eastAsia="ko-KR"/>
              </w:rPr>
              <w:t>n the single-CSI report and the multi-CSI report in the time domain should be also considered.</w:t>
            </w:r>
          </w:p>
        </w:tc>
      </w:tr>
      <w:tr w:rsidR="00633D51" w14:paraId="69331EED" w14:textId="77777777">
        <w:tc>
          <w:tcPr>
            <w:tcW w:w="1479" w:type="dxa"/>
          </w:tcPr>
          <w:p w14:paraId="4A8EF183" w14:textId="77777777" w:rsidR="00633D51" w:rsidRDefault="00EA4488">
            <w:pPr>
              <w:rPr>
                <w:rFonts w:eastAsia="Malgun Gothic"/>
                <w:lang w:val="en-US" w:eastAsia="ko-KR"/>
              </w:rPr>
            </w:pPr>
            <w:r>
              <w:rPr>
                <w:lang w:val="en-US" w:eastAsia="zh-CN"/>
              </w:rPr>
              <w:t>Ericsson 2</w:t>
            </w:r>
          </w:p>
        </w:tc>
        <w:tc>
          <w:tcPr>
            <w:tcW w:w="8152" w:type="dxa"/>
          </w:tcPr>
          <w:p w14:paraId="68D418D6" w14:textId="77777777" w:rsidR="00633D51" w:rsidRDefault="00EA4488">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BC9B950" w14:textId="77777777" w:rsidR="00633D51" w:rsidRDefault="00EA4488">
            <w:pPr>
              <w:spacing w:after="120"/>
              <w:rPr>
                <w:rFonts w:eastAsia="SimSun"/>
                <w:lang w:val="en-US" w:eastAsia="zh-CN"/>
              </w:rPr>
            </w:pPr>
            <w:r>
              <w:rPr>
                <w:rFonts w:eastAsia="SimSun"/>
                <w:lang w:val="en-US" w:eastAsia="zh-CN"/>
              </w:rPr>
              <w:t>We prefer to keep r</w:t>
            </w:r>
            <w:r>
              <w:rPr>
                <w:rFonts w:eastAsia="SimSun"/>
                <w:lang w:val="en-US" w:eastAsia="zh-CN"/>
              </w:rPr>
              <w:t>eport overhead reduction and UE complexity aspects as separate discussions</w:t>
            </w:r>
          </w:p>
          <w:p w14:paraId="74D6F74B" w14:textId="77777777" w:rsidR="00633D51" w:rsidRDefault="00EA4488">
            <w:pPr>
              <w:spacing w:after="120"/>
              <w:rPr>
                <w:rFonts w:eastAsia="SimSun"/>
                <w:lang w:val="en-US" w:eastAsia="zh-CN"/>
              </w:rPr>
            </w:pPr>
            <w:r>
              <w:rPr>
                <w:rFonts w:eastAsia="SimSun"/>
                <w:lang w:val="en-US" w:eastAsia="zh-CN"/>
              </w:rPr>
              <w:t>Suggestion the following revision</w:t>
            </w:r>
          </w:p>
          <w:p w14:paraId="75D9F227" w14:textId="77777777" w:rsidR="00633D51" w:rsidRDefault="00EA4488">
            <w:pPr>
              <w:spacing w:after="60"/>
              <w:outlineLvl w:val="2"/>
              <w:rPr>
                <w:b/>
              </w:rPr>
            </w:pPr>
            <w:r>
              <w:rPr>
                <w:b/>
              </w:rPr>
              <w:t>P4</w:t>
            </w:r>
            <w:r>
              <w:rPr>
                <w:b/>
                <w:color w:val="FF0000"/>
              </w:rPr>
              <w:t>-rev1</w:t>
            </w:r>
          </w:p>
          <w:p w14:paraId="452BB063" w14:textId="77777777" w:rsidR="00633D51" w:rsidRDefault="00EA4488">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 xml:space="preserve">or techniques for </w:t>
            </w:r>
            <w:r>
              <w:rPr>
                <w:b/>
                <w:lang w:val="en-US"/>
              </w:rPr>
              <w:t>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81AA74C" w14:textId="77777777" w:rsidR="00633D51" w:rsidRDefault="00EA4488">
            <w:pPr>
              <w:pStyle w:val="affff1"/>
              <w:numPr>
                <w:ilvl w:val="0"/>
                <w:numId w:val="18"/>
              </w:numPr>
              <w:spacing w:before="312" w:after="60"/>
              <w:ind w:left="641" w:hanging="357"/>
              <w:rPr>
                <w:b/>
              </w:rPr>
            </w:pPr>
            <w:r>
              <w:rPr>
                <w:b/>
              </w:rPr>
              <w:t>Enhancement for report of CRI/RI/PMI/CQI</w:t>
            </w:r>
            <w:r>
              <w:rPr>
                <w:b/>
                <w:strike/>
                <w:color w:val="FF0000"/>
              </w:rPr>
              <w:t>/L1-RSRP</w:t>
            </w:r>
          </w:p>
          <w:p w14:paraId="7190E693" w14:textId="77777777" w:rsidR="00633D51" w:rsidRDefault="00EA4488">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Impact on UCI format</w:t>
            </w:r>
          </w:p>
          <w:p w14:paraId="5EEA78AE"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CSI computation and/or CPU occupation</w:t>
            </w:r>
          </w:p>
          <w:p w14:paraId="64249EF9"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UCI, i.e., PUSCH, PUCCH</w:t>
            </w:r>
          </w:p>
          <w:p w14:paraId="6BF3A8A5" w14:textId="77777777" w:rsidR="00633D51" w:rsidRDefault="00EA4488">
            <w:pPr>
              <w:pStyle w:val="affff1"/>
              <w:numPr>
                <w:ilvl w:val="2"/>
                <w:numId w:val="19"/>
              </w:numPr>
              <w:spacing w:before="312" w:after="120"/>
              <w:contextualSpacing/>
              <w:rPr>
                <w:rFonts w:eastAsia="ＭＳ 明朝"/>
                <w:b/>
                <w:strike/>
                <w:color w:val="FF0000"/>
                <w:szCs w:val="24"/>
                <w:lang w:eastAsia="ja-JP"/>
              </w:rPr>
            </w:pPr>
            <w:r>
              <w:rPr>
                <w:rFonts w:eastAsia="ＭＳ 明朝"/>
                <w:b/>
                <w:strike/>
                <w:color w:val="FF0000"/>
                <w:szCs w:val="24"/>
                <w:lang w:eastAsia="ja-JP"/>
              </w:rPr>
              <w:t xml:space="preserve">Constraint for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differentiation of different CSI report content due to same or different number of spatial/antenna elements</w:t>
            </w:r>
          </w:p>
          <w:p w14:paraId="7D99BB3F" w14:textId="77777777" w:rsidR="00633D51" w:rsidRDefault="00EA4488">
            <w:pPr>
              <w:pStyle w:val="affff1"/>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w:t>
            </w:r>
            <w:r>
              <w:rPr>
                <w:b/>
                <w:strike/>
                <w:color w:val="FF0000"/>
              </w:rPr>
              <w:t>.g. group common signalling, bitmap indication)</w:t>
            </w:r>
          </w:p>
          <w:p w14:paraId="0DB16317" w14:textId="77777777" w:rsidR="00633D51" w:rsidRDefault="00633D51">
            <w:pPr>
              <w:rPr>
                <w:rFonts w:eastAsia="Malgun Gothic"/>
                <w:lang w:val="en-US" w:eastAsia="ko-KR"/>
              </w:rPr>
            </w:pPr>
          </w:p>
        </w:tc>
      </w:tr>
      <w:tr w:rsidR="00633D51" w14:paraId="6E9AF96F" w14:textId="77777777">
        <w:tc>
          <w:tcPr>
            <w:tcW w:w="1479" w:type="dxa"/>
          </w:tcPr>
          <w:p w14:paraId="6936656D" w14:textId="77777777" w:rsidR="00633D51" w:rsidRDefault="00EA4488">
            <w:pPr>
              <w:rPr>
                <w:lang w:val="en-US" w:eastAsia="zh-CN"/>
              </w:rPr>
            </w:pPr>
            <w:r>
              <w:rPr>
                <w:rFonts w:hint="eastAsia"/>
                <w:lang w:val="en-US" w:eastAsia="zh-CN"/>
              </w:rPr>
              <w:lastRenderedPageBreak/>
              <w:t>C</w:t>
            </w:r>
            <w:r>
              <w:rPr>
                <w:lang w:val="en-US" w:eastAsia="zh-CN"/>
              </w:rPr>
              <w:t>MCC2</w:t>
            </w:r>
          </w:p>
        </w:tc>
        <w:tc>
          <w:tcPr>
            <w:tcW w:w="8152" w:type="dxa"/>
          </w:tcPr>
          <w:p w14:paraId="66DE060C" w14:textId="77777777" w:rsidR="00633D51" w:rsidRDefault="00EA4488">
            <w:pPr>
              <w:rPr>
                <w:lang w:val="en-US" w:eastAsia="zh-CN"/>
              </w:rPr>
            </w:pPr>
            <w:r>
              <w:rPr>
                <w:lang w:val="en-US" w:eastAsia="zh-CN"/>
              </w:rPr>
              <w:t>Fine with FL’s update of the proposal and ZTE’s version. And we are open to further discuss the CPU occupation issues.</w:t>
            </w:r>
          </w:p>
        </w:tc>
      </w:tr>
      <w:tr w:rsidR="00633D51" w14:paraId="5C8D76FB" w14:textId="77777777">
        <w:tc>
          <w:tcPr>
            <w:tcW w:w="1479" w:type="dxa"/>
          </w:tcPr>
          <w:p w14:paraId="4A6019ED" w14:textId="77777777" w:rsidR="00633D51" w:rsidRDefault="00EA4488">
            <w:pPr>
              <w:rPr>
                <w:b/>
                <w:lang w:val="en-US" w:eastAsia="zh-CN"/>
              </w:rPr>
            </w:pPr>
            <w:r>
              <w:rPr>
                <w:rFonts w:hint="eastAsia"/>
                <w:b/>
                <w:lang w:val="en-US" w:eastAsia="zh-CN"/>
              </w:rPr>
              <w:t>F</w:t>
            </w:r>
            <w:r>
              <w:rPr>
                <w:b/>
                <w:lang w:val="en-US" w:eastAsia="zh-CN"/>
              </w:rPr>
              <w:t>L2e</w:t>
            </w:r>
          </w:p>
          <w:p w14:paraId="63CF63A6" w14:textId="77777777" w:rsidR="00633D51" w:rsidRDefault="00633D51">
            <w:pPr>
              <w:rPr>
                <w:b/>
                <w:lang w:val="en-US" w:eastAsia="zh-CN"/>
              </w:rPr>
            </w:pPr>
          </w:p>
        </w:tc>
        <w:tc>
          <w:tcPr>
            <w:tcW w:w="8152" w:type="dxa"/>
          </w:tcPr>
          <w:p w14:paraId="262ECD3E" w14:textId="77777777" w:rsidR="00633D51" w:rsidRDefault="00633D51">
            <w:pPr>
              <w:spacing w:before="312" w:after="120" w:line="240" w:lineRule="auto"/>
              <w:contextualSpacing/>
              <w:rPr>
                <w:rFonts w:eastAsia="ＭＳ 明朝"/>
                <w:b/>
                <w:color w:val="FF0000"/>
                <w:szCs w:val="24"/>
                <w:lang w:eastAsia="ja-JP"/>
              </w:rPr>
            </w:pPr>
          </w:p>
          <w:p w14:paraId="6C84999D" w14:textId="77777777" w:rsidR="00633D51" w:rsidRDefault="00EA4488">
            <w:pPr>
              <w:spacing w:before="312" w:line="240" w:lineRule="auto"/>
              <w:rPr>
                <w:lang w:eastAsia="zh-CN"/>
              </w:rPr>
            </w:pPr>
            <w:r>
              <w:rPr>
                <w:lang w:eastAsia="zh-CN"/>
              </w:rPr>
              <w:t>@Fujitsu, vivo, Ericsson, Huawei</w:t>
            </w:r>
          </w:p>
          <w:p w14:paraId="360610ED" w14:textId="77777777" w:rsidR="00633D51" w:rsidRDefault="00EA4488">
            <w:pPr>
              <w:spacing w:before="312" w:line="240" w:lineRule="auto"/>
              <w:rPr>
                <w:lang w:eastAsia="zh-CN"/>
              </w:rPr>
            </w:pPr>
            <w:r>
              <w:rPr>
                <w:rFonts w:hint="eastAsia"/>
                <w:lang w:eastAsia="zh-CN"/>
              </w:rPr>
              <w:t>C</w:t>
            </w:r>
            <w:r>
              <w:rPr>
                <w:lang w:eastAsia="zh-CN"/>
              </w:rPr>
              <w:t xml:space="preserve">SI computation may be related to the </w:t>
            </w:r>
            <w:r>
              <w:rPr>
                <w:lang w:eastAsia="zh-CN"/>
              </w:rPr>
              <w:t>CSIs to be calculated and how it is counted/reported, thus it is related to overhead/reporting payload. I understand UE complexity can also be separately considered, if others also view CSI computation is more about UE complexity. However, the overhead red</w:t>
            </w:r>
            <w:r>
              <w:rPr>
                <w:lang w:eastAsia="zh-CN"/>
              </w:rPr>
              <w:t xml:space="preserve">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1C4155D" w14:textId="77777777" w:rsidR="00633D51" w:rsidRDefault="00EA4488">
            <w:pPr>
              <w:spacing w:before="312" w:line="240" w:lineRule="auto"/>
              <w:rPr>
                <w:lang w:eastAsia="zh-CN"/>
              </w:rPr>
            </w:pPr>
            <w:r>
              <w:rPr>
                <w:rFonts w:hint="eastAsia"/>
                <w:lang w:eastAsia="zh-CN"/>
              </w:rPr>
              <w:t>@</w:t>
            </w:r>
            <w:r>
              <w:rPr>
                <w:lang w:eastAsia="zh-CN"/>
              </w:rPr>
              <w:t>FW, the multi-CSI is referred to a previous proposal.</w:t>
            </w:r>
          </w:p>
          <w:p w14:paraId="7A744C46" w14:textId="77777777" w:rsidR="00633D51" w:rsidRDefault="00EA4488">
            <w:pPr>
              <w:spacing w:before="312" w:line="240" w:lineRule="auto"/>
              <w:rPr>
                <w:lang w:eastAsia="zh-CN"/>
              </w:rPr>
            </w:pPr>
            <w:r>
              <w:rPr>
                <w:rFonts w:hint="eastAsia"/>
                <w:lang w:eastAsia="zh-CN"/>
              </w:rPr>
              <w:t>@</w:t>
            </w:r>
            <w:r>
              <w:rPr>
                <w:lang w:eastAsia="zh-CN"/>
              </w:rPr>
              <w:t xml:space="preserve">Nokia/NSB, Apple, </w:t>
            </w:r>
          </w:p>
          <w:p w14:paraId="5A9F222C" w14:textId="77777777" w:rsidR="00633D51" w:rsidRDefault="00EA4488">
            <w:pPr>
              <w:spacing w:before="312" w:line="240" w:lineRule="auto"/>
              <w:rPr>
                <w:lang w:eastAsia="zh-CN"/>
              </w:rPr>
            </w:pPr>
            <w:r>
              <w:rPr>
                <w:lang w:eastAsia="zh-CN"/>
              </w:rPr>
              <w:t>If there are any potential issues for a baseline mode</w:t>
            </w:r>
            <w:r>
              <w:rPr>
                <w:lang w:eastAsia="zh-CN"/>
              </w:rPr>
              <w:t xml:space="preserve"> that have not been included in the summary, please also indicate and I will add new discussion points. I encourage all companies also have sufficient input for those topics including the topics already in the summary, such as adaptation pattern definition</w:t>
            </w:r>
            <w:r>
              <w:rPr>
                <w:lang w:eastAsia="zh-CN"/>
              </w:rPr>
              <w:t xml:space="preserve">, resource configuration </w:t>
            </w:r>
            <w:proofErr w:type="gramStart"/>
            <w:r>
              <w:rPr>
                <w:lang w:eastAsia="zh-CN"/>
              </w:rPr>
              <w:t>etc..</w:t>
            </w:r>
            <w:proofErr w:type="gramEnd"/>
            <w:r>
              <w:rPr>
                <w:lang w:eastAsia="zh-CN"/>
              </w:rPr>
              <w:t xml:space="preserve"> </w:t>
            </w:r>
          </w:p>
          <w:p w14:paraId="25EEDEDB" w14:textId="77777777" w:rsidR="00633D51" w:rsidRDefault="00633D51">
            <w:pPr>
              <w:rPr>
                <w:lang w:val="en-US" w:eastAsia="zh-CN"/>
              </w:rPr>
            </w:pPr>
          </w:p>
          <w:p w14:paraId="57E84E79" w14:textId="77777777" w:rsidR="00633D51" w:rsidRDefault="00EA4488">
            <w:pPr>
              <w:spacing w:after="60"/>
              <w:outlineLvl w:val="2"/>
              <w:rPr>
                <w:b/>
              </w:rPr>
            </w:pPr>
            <w:r>
              <w:rPr>
                <w:b/>
              </w:rPr>
              <w:t>P4</w:t>
            </w:r>
            <w:r>
              <w:rPr>
                <w:b/>
                <w:color w:val="FF0000"/>
              </w:rPr>
              <w:t>-rev2</w:t>
            </w:r>
          </w:p>
          <w:p w14:paraId="06176CC6"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B4A239"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BC04AAF" w14:textId="77777777" w:rsidR="00633D51" w:rsidRDefault="00EA4488">
            <w:pPr>
              <w:pStyle w:val="affff1"/>
              <w:numPr>
                <w:ilvl w:val="0"/>
                <w:numId w:val="18"/>
              </w:numPr>
              <w:spacing w:before="60" w:after="60"/>
              <w:ind w:left="641" w:hanging="357"/>
              <w:rPr>
                <w:b/>
              </w:rPr>
            </w:pPr>
            <w:r>
              <w:rPr>
                <w:b/>
              </w:rPr>
              <w:t xml:space="preserve">Enhancement for </w:t>
            </w:r>
            <w:r>
              <w:rPr>
                <w:b/>
              </w:rPr>
              <w:t>report of CRI/RI/PMI/CQI</w:t>
            </w:r>
            <w:r>
              <w:rPr>
                <w:b/>
                <w:color w:val="FF0000"/>
              </w:rPr>
              <w:t>/L1-RSRP with the following considerations</w:t>
            </w:r>
          </w:p>
          <w:p w14:paraId="4AFDFD95" w14:textId="77777777" w:rsidR="00633D51" w:rsidRDefault="00EA4488">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0CF60716"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557A952F"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5AB9FCC5"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Soluti</w:t>
            </w:r>
            <w:r>
              <w:rPr>
                <w:rFonts w:eastAsia="SimSun" w:hint="eastAsia"/>
                <w:b/>
                <w:color w:val="FF0000"/>
                <w:szCs w:val="24"/>
                <w:lang w:val="en-US" w:eastAsia="zh-CN"/>
              </w:rPr>
              <w:t xml:space="preserve">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C230375" w14:textId="77777777" w:rsidR="00633D51" w:rsidRDefault="00EA4488">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56487CF0"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35EDF06F" w14:textId="77777777" w:rsidR="00633D51" w:rsidRDefault="00EA4488">
            <w:pPr>
              <w:spacing w:after="60"/>
              <w:rPr>
                <w:b/>
                <w:color w:val="FF0000"/>
                <w:lang w:val="en-US"/>
              </w:rPr>
            </w:pPr>
            <w:r>
              <w:rPr>
                <w:b/>
                <w:color w:val="FF0000"/>
                <w:lang w:val="en-US"/>
              </w:rPr>
              <w:t>For techniques for UE complexity reduction, study the following aspect</w:t>
            </w:r>
          </w:p>
          <w:p w14:paraId="042DA5B9" w14:textId="77777777" w:rsidR="00633D51" w:rsidRDefault="00EA4488">
            <w:pPr>
              <w:pStyle w:val="affff1"/>
              <w:numPr>
                <w:ilvl w:val="0"/>
                <w:numId w:val="18"/>
              </w:numPr>
              <w:spacing w:before="60" w:after="60"/>
              <w:ind w:left="641" w:hanging="357"/>
              <w:rPr>
                <w:b/>
              </w:rPr>
            </w:pPr>
            <w:r>
              <w:rPr>
                <w:b/>
              </w:rPr>
              <w:t xml:space="preserve">Enhancement for CPU occupation </w:t>
            </w:r>
            <w:r>
              <w:rPr>
                <w:b/>
              </w:rPr>
              <w:t>reduction.</w:t>
            </w:r>
          </w:p>
          <w:p w14:paraId="663B640D" w14:textId="77777777" w:rsidR="00633D51" w:rsidRDefault="00633D51">
            <w:pPr>
              <w:rPr>
                <w:lang w:eastAsia="zh-CN"/>
              </w:rPr>
            </w:pPr>
          </w:p>
          <w:p w14:paraId="0F7A2942" w14:textId="77777777" w:rsidR="00633D51" w:rsidRDefault="00633D51">
            <w:pPr>
              <w:rPr>
                <w:lang w:val="en-US" w:eastAsia="zh-CN"/>
              </w:rPr>
            </w:pPr>
          </w:p>
        </w:tc>
      </w:tr>
      <w:tr w:rsidR="00633D51" w14:paraId="41046B10" w14:textId="77777777">
        <w:trPr>
          <w:trHeight w:val="261"/>
        </w:trPr>
        <w:tc>
          <w:tcPr>
            <w:tcW w:w="1479" w:type="dxa"/>
            <w:shd w:val="clear" w:color="auto" w:fill="C5E0B3" w:themeFill="accent6" w:themeFillTint="66"/>
          </w:tcPr>
          <w:p w14:paraId="3A1A694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244B5F0" w14:textId="77777777" w:rsidR="00633D51" w:rsidRDefault="00EA4488">
            <w:pPr>
              <w:rPr>
                <w:b/>
                <w:bCs/>
                <w:lang w:val="en-US"/>
              </w:rPr>
            </w:pPr>
            <w:r>
              <w:rPr>
                <w:b/>
                <w:bCs/>
                <w:lang w:val="en-US"/>
              </w:rPr>
              <w:t>Comments</w:t>
            </w:r>
          </w:p>
        </w:tc>
      </w:tr>
      <w:tr w:rsidR="00633D51" w14:paraId="139B6C99" w14:textId="77777777">
        <w:tc>
          <w:tcPr>
            <w:tcW w:w="1479" w:type="dxa"/>
          </w:tcPr>
          <w:p w14:paraId="618C2B76" w14:textId="77777777" w:rsidR="00633D51" w:rsidRDefault="00EA4488">
            <w:pPr>
              <w:rPr>
                <w:lang w:val="en-US" w:eastAsia="zh-CN"/>
              </w:rPr>
            </w:pPr>
            <w:r>
              <w:rPr>
                <w:rFonts w:hint="eastAsia"/>
                <w:lang w:val="en-US" w:eastAsia="zh-CN"/>
              </w:rPr>
              <w:t>D</w:t>
            </w:r>
            <w:r>
              <w:rPr>
                <w:lang w:val="en-US" w:eastAsia="zh-CN"/>
              </w:rPr>
              <w:t>OCOMO3</w:t>
            </w:r>
          </w:p>
        </w:tc>
        <w:tc>
          <w:tcPr>
            <w:tcW w:w="8152" w:type="dxa"/>
          </w:tcPr>
          <w:p w14:paraId="596C4839" w14:textId="77777777" w:rsidR="00633D51" w:rsidRDefault="00EA4488">
            <w:pPr>
              <w:rPr>
                <w:lang w:val="en-US" w:eastAsia="zh-CN"/>
              </w:rPr>
            </w:pPr>
            <w:r>
              <w:rPr>
                <w:lang w:val="en-US" w:eastAsia="zh-CN"/>
              </w:rPr>
              <w:t xml:space="preserve">We support the proposal in principle. </w:t>
            </w:r>
          </w:p>
          <w:p w14:paraId="2A1BA44D" w14:textId="77777777" w:rsidR="00633D51" w:rsidRDefault="00EA4488">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017ADF8A" w14:textId="77777777" w:rsidR="00633D51" w:rsidRDefault="00EA4488">
            <w:pPr>
              <w:rPr>
                <w:lang w:val="en-US" w:eastAsia="zh-CN"/>
              </w:rPr>
            </w:pPr>
            <w:r>
              <w:rPr>
                <w:rFonts w:hint="eastAsia"/>
                <w:lang w:val="en-US" w:eastAsia="zh-CN"/>
              </w:rPr>
              <w:t xml:space="preserve">　</w:t>
            </w:r>
            <w:r>
              <w:rPr>
                <w:lang w:val="en-US" w:eastAsia="zh-CN"/>
              </w:rPr>
              <w:t xml:space="preserve">  </w:t>
            </w:r>
          </w:p>
          <w:p w14:paraId="61DE6222" w14:textId="77777777" w:rsidR="00633D51" w:rsidRDefault="00EA4488">
            <w:pPr>
              <w:spacing w:after="60"/>
              <w:outlineLvl w:val="2"/>
              <w:rPr>
                <w:b/>
              </w:rPr>
            </w:pPr>
            <w:r>
              <w:rPr>
                <w:b/>
              </w:rPr>
              <w:t>P4</w:t>
            </w:r>
            <w:r>
              <w:rPr>
                <w:b/>
                <w:color w:val="FF0000"/>
              </w:rPr>
              <w:t>-rev2</w:t>
            </w:r>
          </w:p>
          <w:p w14:paraId="2B67AA9D"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3091C6E"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4F94882B" w14:textId="77777777" w:rsidR="00633D51" w:rsidRDefault="00EA4488">
            <w:pPr>
              <w:pStyle w:val="affff1"/>
              <w:numPr>
                <w:ilvl w:val="0"/>
                <w:numId w:val="18"/>
              </w:numPr>
              <w:spacing w:before="60" w:after="60"/>
              <w:ind w:left="641" w:hanging="357"/>
              <w:rPr>
                <w:b/>
              </w:rPr>
            </w:pPr>
            <w:r>
              <w:rPr>
                <w:b/>
              </w:rPr>
              <w:t>Enhancement for report of CRI/RI/PMI/CQI</w:t>
            </w:r>
            <w:r>
              <w:rPr>
                <w:b/>
                <w:color w:val="FF0000"/>
              </w:rPr>
              <w:t xml:space="preserve">/L1-RSRP with the </w:t>
            </w:r>
            <w:r>
              <w:rPr>
                <w:b/>
                <w:color w:val="FF0000"/>
              </w:rPr>
              <w:t>following considerations</w:t>
            </w:r>
          </w:p>
          <w:p w14:paraId="1038BC28" w14:textId="77777777" w:rsidR="00633D51" w:rsidRDefault="00EA4488">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6B96F889"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19C98DD8"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64534480"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w:t>
            </w:r>
            <w:r>
              <w:rPr>
                <w:rFonts w:eastAsia="SimSun" w:hint="eastAsia"/>
                <w:b/>
                <w:color w:val="FF0000"/>
                <w:szCs w:val="24"/>
                <w:lang w:val="en-US" w:eastAsia="zh-CN"/>
              </w:rPr>
              <w:t>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977C2B5" w14:textId="77777777" w:rsidR="00633D51" w:rsidRDefault="00EA4488">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32757C49"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602DD0E3" w14:textId="77777777" w:rsidR="00633D51" w:rsidRDefault="00EA4488">
            <w:pPr>
              <w:spacing w:after="60"/>
              <w:rPr>
                <w:b/>
                <w:color w:val="FF0000"/>
                <w:lang w:val="en-US"/>
              </w:rPr>
            </w:pPr>
            <w:r>
              <w:rPr>
                <w:b/>
                <w:color w:val="FF0000"/>
                <w:lang w:val="en-US"/>
              </w:rPr>
              <w:t>For techniques for UE complexity reduction, study the following aspect</w:t>
            </w:r>
          </w:p>
          <w:p w14:paraId="58B38289" w14:textId="77777777" w:rsidR="00633D51" w:rsidRDefault="00EA4488">
            <w:pPr>
              <w:pStyle w:val="affff1"/>
              <w:numPr>
                <w:ilvl w:val="0"/>
                <w:numId w:val="18"/>
              </w:numPr>
              <w:spacing w:before="60" w:after="60"/>
              <w:ind w:left="641" w:hanging="357"/>
              <w:rPr>
                <w:b/>
              </w:rPr>
            </w:pPr>
            <w:r>
              <w:rPr>
                <w:b/>
              </w:rPr>
              <w:t>Enhancement for CPU occupation reduction.</w:t>
            </w:r>
          </w:p>
          <w:p w14:paraId="79A39516" w14:textId="77777777" w:rsidR="00633D51" w:rsidRDefault="00633D51">
            <w:pPr>
              <w:rPr>
                <w:lang w:eastAsia="zh-CN"/>
              </w:rPr>
            </w:pPr>
          </w:p>
        </w:tc>
      </w:tr>
      <w:tr w:rsidR="00633D51" w14:paraId="519F55D8" w14:textId="77777777">
        <w:tc>
          <w:tcPr>
            <w:tcW w:w="1479" w:type="dxa"/>
          </w:tcPr>
          <w:p w14:paraId="4CA1E9F2" w14:textId="77777777" w:rsidR="00633D51" w:rsidRDefault="00EA4488">
            <w:pPr>
              <w:rPr>
                <w:lang w:val="en-US" w:eastAsia="zh-CN"/>
              </w:rPr>
            </w:pPr>
            <w:r>
              <w:rPr>
                <w:lang w:val="en-US" w:eastAsia="zh-CN"/>
              </w:rPr>
              <w:t>Spreadtrum2</w:t>
            </w:r>
          </w:p>
        </w:tc>
        <w:tc>
          <w:tcPr>
            <w:tcW w:w="8152" w:type="dxa"/>
          </w:tcPr>
          <w:p w14:paraId="7A98C3E0" w14:textId="77777777" w:rsidR="00633D51" w:rsidRDefault="00EA4488">
            <w:pPr>
              <w:rPr>
                <w:lang w:val="en-US" w:eastAsia="zh-CN"/>
              </w:rPr>
            </w:pPr>
            <w:r>
              <w:rPr>
                <w:rFonts w:hint="eastAsia"/>
                <w:lang w:val="en-US" w:eastAsia="zh-CN"/>
              </w:rPr>
              <w:t>S</w:t>
            </w:r>
            <w:r>
              <w:rPr>
                <w:lang w:val="en-US" w:eastAsia="zh-CN"/>
              </w:rPr>
              <w:t>upport version of Qualcomm2</w:t>
            </w:r>
          </w:p>
        </w:tc>
      </w:tr>
      <w:tr w:rsidR="00633D51" w14:paraId="2D46397B" w14:textId="77777777">
        <w:tc>
          <w:tcPr>
            <w:tcW w:w="1479" w:type="dxa"/>
          </w:tcPr>
          <w:p w14:paraId="68AD27D7"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55DE6448" w14:textId="77777777" w:rsidR="00633D51" w:rsidRDefault="00EA4488">
            <w:pPr>
              <w:rPr>
                <w:rFonts w:eastAsia="Malgun Gothic"/>
                <w:lang w:val="en-US" w:eastAsia="ko-KR"/>
              </w:rPr>
            </w:pPr>
            <w:r>
              <w:rPr>
                <w:rFonts w:eastAsia="Malgun Gothic" w:hint="eastAsia"/>
                <w:lang w:val="en-US" w:eastAsia="ko-KR"/>
              </w:rPr>
              <w:t xml:space="preserve">We are fine with the proposal. </w:t>
            </w:r>
          </w:p>
          <w:p w14:paraId="4FB9FDB0" w14:textId="77777777" w:rsidR="00633D51" w:rsidRDefault="00EA4488">
            <w:pPr>
              <w:rPr>
                <w:lang w:val="en-US" w:eastAsia="zh-CN"/>
              </w:rPr>
            </w:pPr>
            <w:r>
              <w:rPr>
                <w:rFonts w:eastAsia="Malgun Gothic"/>
                <w:lang w:val="en-US" w:eastAsia="ko-KR"/>
              </w:rPr>
              <w:t>@DOCOMO: Could you explain how to compress CSI overhead using co-coded RI?</w:t>
            </w:r>
          </w:p>
        </w:tc>
      </w:tr>
      <w:tr w:rsidR="00633D51" w14:paraId="690F4EEC" w14:textId="77777777">
        <w:tc>
          <w:tcPr>
            <w:tcW w:w="1479" w:type="dxa"/>
          </w:tcPr>
          <w:p w14:paraId="7A17F6C7" w14:textId="77777777" w:rsidR="00633D51" w:rsidRDefault="00EA4488">
            <w:pPr>
              <w:rPr>
                <w:lang w:val="en-US" w:eastAsia="ko-KR"/>
              </w:rPr>
            </w:pPr>
            <w:r>
              <w:rPr>
                <w:rFonts w:hint="eastAsia"/>
                <w:lang w:val="en-US" w:eastAsia="zh-CN"/>
              </w:rPr>
              <w:t>OPPO</w:t>
            </w:r>
          </w:p>
        </w:tc>
        <w:tc>
          <w:tcPr>
            <w:tcW w:w="8152" w:type="dxa"/>
          </w:tcPr>
          <w:p w14:paraId="04631AFF" w14:textId="77777777" w:rsidR="00633D51" w:rsidRDefault="00EA4488">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w:t>
            </w:r>
            <w:r>
              <w:rPr>
                <w:rFonts w:hint="eastAsia"/>
                <w:lang w:val="en-US" w:eastAsia="zh-CN"/>
              </w:rPr>
              <w:t xml:space="preserve">eciding the necessity of overhead reduction in P4. </w:t>
            </w:r>
          </w:p>
        </w:tc>
      </w:tr>
      <w:tr w:rsidR="00633D51" w14:paraId="4F7A1C6E" w14:textId="77777777">
        <w:tc>
          <w:tcPr>
            <w:tcW w:w="1479" w:type="dxa"/>
          </w:tcPr>
          <w:p w14:paraId="0B53ACF9" w14:textId="77777777" w:rsidR="00633D51" w:rsidRDefault="00EA4488">
            <w:pPr>
              <w:rPr>
                <w:lang w:val="en-US" w:eastAsia="zh-CN"/>
              </w:rPr>
            </w:pPr>
            <w:r>
              <w:rPr>
                <w:rFonts w:hint="eastAsia"/>
                <w:lang w:val="en-US" w:eastAsia="zh-CN"/>
              </w:rPr>
              <w:t>F</w:t>
            </w:r>
            <w:r>
              <w:rPr>
                <w:lang w:val="en-US" w:eastAsia="zh-CN"/>
              </w:rPr>
              <w:t>L</w:t>
            </w:r>
          </w:p>
        </w:tc>
        <w:tc>
          <w:tcPr>
            <w:tcW w:w="8152" w:type="dxa"/>
          </w:tcPr>
          <w:p w14:paraId="241F7BE4" w14:textId="77777777" w:rsidR="00633D51" w:rsidRDefault="00EA4488">
            <w:pPr>
              <w:rPr>
                <w:lang w:val="en-US" w:eastAsia="zh-CN"/>
              </w:rPr>
            </w:pPr>
            <w:r>
              <w:rPr>
                <w:rFonts w:hint="eastAsia"/>
                <w:lang w:val="en-US" w:eastAsia="zh-CN"/>
              </w:rPr>
              <w:t>@</w:t>
            </w:r>
            <w:r>
              <w:rPr>
                <w:lang w:val="en-US" w:eastAsia="zh-CN"/>
              </w:rPr>
              <w:t>OPPO</w:t>
            </w:r>
          </w:p>
          <w:p w14:paraId="66E08C7A" w14:textId="77777777" w:rsidR="00633D51" w:rsidRDefault="00EA4488">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33D51" w14:paraId="4E58CC51" w14:textId="77777777">
        <w:trPr>
          <w:trHeight w:val="1030"/>
        </w:trPr>
        <w:tc>
          <w:tcPr>
            <w:tcW w:w="1479" w:type="dxa"/>
          </w:tcPr>
          <w:p w14:paraId="1AA18852" w14:textId="77777777" w:rsidR="00633D51" w:rsidRDefault="00EA4488">
            <w:pPr>
              <w:rPr>
                <w:lang w:val="en-US" w:eastAsia="zh-CN"/>
              </w:rPr>
            </w:pPr>
            <w:r>
              <w:rPr>
                <w:lang w:val="en-US" w:eastAsia="zh-CN"/>
              </w:rPr>
              <w:t>MTK2</w:t>
            </w:r>
          </w:p>
        </w:tc>
        <w:tc>
          <w:tcPr>
            <w:tcW w:w="8152" w:type="dxa"/>
          </w:tcPr>
          <w:p w14:paraId="41F77BE5" w14:textId="77777777" w:rsidR="00633D51" w:rsidRDefault="00EA4488">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Although the version looks general en</w:t>
            </w:r>
            <w:r>
              <w:rPr>
                <w:lang w:val="en-US" w:eastAsia="zh-CN"/>
              </w:rPr>
              <w:t xml:space="preserve">ough for potential agreement, the study scope looks quite wide. For assisting progress, we would like to point out most essential overhead and UE complexity reduction is expected from shared CRI/RI/PMI, which can be considered in the study. </w:t>
            </w:r>
          </w:p>
        </w:tc>
      </w:tr>
      <w:tr w:rsidR="00633D51" w14:paraId="1E9D92C8" w14:textId="77777777">
        <w:tc>
          <w:tcPr>
            <w:tcW w:w="1479" w:type="dxa"/>
          </w:tcPr>
          <w:p w14:paraId="3FA32E3F" w14:textId="77777777" w:rsidR="00633D51" w:rsidRDefault="00EA4488">
            <w:pPr>
              <w:rPr>
                <w:lang w:val="en-US" w:eastAsia="zh-CN"/>
              </w:rPr>
            </w:pPr>
            <w:r>
              <w:rPr>
                <w:rFonts w:hint="eastAsia"/>
                <w:lang w:val="en-US" w:eastAsia="zh-CN"/>
              </w:rPr>
              <w:t xml:space="preserve">ZTE, </w:t>
            </w:r>
            <w:r>
              <w:rPr>
                <w:rFonts w:hint="eastAsia"/>
                <w:lang w:val="en-US" w:eastAsia="zh-CN"/>
              </w:rPr>
              <w:t>Sanechips3</w:t>
            </w:r>
          </w:p>
        </w:tc>
        <w:tc>
          <w:tcPr>
            <w:tcW w:w="8152" w:type="dxa"/>
          </w:tcPr>
          <w:p w14:paraId="7231F329" w14:textId="77777777" w:rsidR="00633D51" w:rsidRDefault="00EA4488">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014A68A7" w14:textId="77777777" w:rsidR="00633D51" w:rsidRDefault="00EA4488">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33D51" w14:paraId="57043C8B" w14:textId="77777777">
        <w:tc>
          <w:tcPr>
            <w:tcW w:w="1479" w:type="dxa"/>
          </w:tcPr>
          <w:p w14:paraId="1E14BA68" w14:textId="77777777" w:rsidR="00633D51" w:rsidRDefault="00EA4488">
            <w:pPr>
              <w:rPr>
                <w:lang w:eastAsia="zh-CN"/>
              </w:rPr>
            </w:pPr>
            <w:r>
              <w:rPr>
                <w:rFonts w:ascii="游明朝" w:eastAsia="游明朝" w:hAnsi="游明朝" w:hint="eastAsia"/>
                <w:lang w:eastAsia="ja-JP"/>
              </w:rPr>
              <w:t>Fujitsu3</w:t>
            </w:r>
          </w:p>
        </w:tc>
        <w:tc>
          <w:tcPr>
            <w:tcW w:w="8152" w:type="dxa"/>
          </w:tcPr>
          <w:p w14:paraId="1C3FEC28" w14:textId="77777777" w:rsidR="00633D51" w:rsidRDefault="00EA4488">
            <w:pPr>
              <w:rPr>
                <w:rFonts w:eastAsia="游明朝"/>
                <w:lang w:val="en-US" w:eastAsia="ja-JP"/>
              </w:rPr>
            </w:pPr>
            <w:r>
              <w:rPr>
                <w:rFonts w:eastAsia="游明朝"/>
                <w:lang w:val="en-US" w:eastAsia="ja-JP"/>
              </w:rPr>
              <w:t>We agree that CSI</w:t>
            </w:r>
            <w:r>
              <w:rPr>
                <w:rFonts w:eastAsia="游明朝"/>
                <w:lang w:val="en-US" w:eastAsia="ja-JP"/>
              </w:rPr>
              <w:t xml:space="preserve"> computation may be related to overhead/report payload. However, they may also be independent in some cases. For example, CSIs corresponding to different spatial adaptation patterns are calculated independently, while differential CSIs are reported. In thi</w:t>
            </w:r>
            <w:r>
              <w:rPr>
                <w:rFonts w:eastAsia="游明朝"/>
                <w:lang w:val="en-US" w:eastAsia="ja-JP"/>
              </w:rPr>
              <w:t xml:space="preserve">s case, the overhead/report payload is reduced but the amount of CSI calculation is not reduced. We suggest </w:t>
            </w:r>
            <w:r>
              <w:rPr>
                <w:rFonts w:eastAsia="游明朝"/>
                <w:lang w:val="en-US" w:eastAsia="ja-JP"/>
              </w:rPr>
              <w:lastRenderedPageBreak/>
              <w:t xml:space="preserve">the following update to make it </w:t>
            </w:r>
            <w:proofErr w:type="gramStart"/>
            <w:r>
              <w:rPr>
                <w:rFonts w:eastAsia="游明朝"/>
                <w:lang w:val="en-US" w:eastAsia="ja-JP"/>
              </w:rPr>
              <w:t>more clear</w:t>
            </w:r>
            <w:proofErr w:type="gramEnd"/>
            <w:r>
              <w:rPr>
                <w:rFonts w:eastAsia="游明朝"/>
                <w:lang w:val="en-US" w:eastAsia="ja-JP"/>
              </w:rPr>
              <w:t xml:space="preserve"> that we only need to consider the impact on CSI computation and UE complexity if it is identified.</w:t>
            </w:r>
          </w:p>
          <w:p w14:paraId="5B53777C" w14:textId="77777777" w:rsidR="00633D51" w:rsidRDefault="00EA4488">
            <w:pPr>
              <w:spacing w:after="60"/>
              <w:outlineLvl w:val="2"/>
              <w:rPr>
                <w:b/>
              </w:rPr>
            </w:pPr>
            <w:r>
              <w:rPr>
                <w:rFonts w:eastAsia="游明朝"/>
                <w:lang w:val="en-US" w:eastAsia="ja-JP"/>
              </w:rPr>
              <w:t xml:space="preserve">  </w:t>
            </w:r>
            <w:r>
              <w:rPr>
                <w:b/>
              </w:rPr>
              <w:t>P4</w:t>
            </w:r>
            <w:r>
              <w:rPr>
                <w:b/>
                <w:color w:val="FF0000"/>
              </w:rPr>
              <w:t>-r</w:t>
            </w:r>
            <w:r>
              <w:rPr>
                <w:b/>
                <w:color w:val="FF0000"/>
              </w:rPr>
              <w:t>ev2</w:t>
            </w:r>
          </w:p>
          <w:p w14:paraId="2C1BB40A" w14:textId="77777777" w:rsidR="00633D51" w:rsidRDefault="00EA4488">
            <w:pPr>
              <w:spacing w:after="60"/>
              <w:rPr>
                <w:b/>
                <w:lang w:val="en-US"/>
              </w:rPr>
            </w:pPr>
            <w:r>
              <w:rPr>
                <w:b/>
              </w:rPr>
              <w:t>For</w:t>
            </w:r>
            <w:r>
              <w:rPr>
                <w:b/>
                <w:lang w:val="en-US"/>
              </w:rPr>
              <w:t xml:space="preserve"> multi-CSI feedback (if agreed), at least the case of no overhead/report payload reduction is supported. </w:t>
            </w:r>
          </w:p>
          <w:p w14:paraId="3DD6B9A7" w14:textId="77777777" w:rsidR="00633D51" w:rsidRDefault="00EA4488">
            <w:pPr>
              <w:spacing w:after="60"/>
              <w:rPr>
                <w:b/>
                <w:lang w:val="en-US"/>
              </w:rPr>
            </w:pPr>
            <w:r>
              <w:rPr>
                <w:b/>
                <w:lang w:val="en-US"/>
              </w:rPr>
              <w:t>For techniques for overhead/report payload reduction, study the following aspects</w:t>
            </w:r>
          </w:p>
          <w:p w14:paraId="719D0339" w14:textId="77777777" w:rsidR="00633D51" w:rsidRDefault="00EA4488">
            <w:pPr>
              <w:pStyle w:val="affff1"/>
              <w:numPr>
                <w:ilvl w:val="0"/>
                <w:numId w:val="18"/>
              </w:numPr>
              <w:spacing w:before="60" w:after="60"/>
              <w:ind w:left="641" w:hanging="357"/>
              <w:rPr>
                <w:b/>
              </w:rPr>
            </w:pPr>
            <w:r>
              <w:rPr>
                <w:b/>
              </w:rPr>
              <w:t>Enhancement for report of CRI/RI/PMI/CQI/L1-RSRP with the fol</w:t>
            </w:r>
            <w:r>
              <w:rPr>
                <w:b/>
              </w:rPr>
              <w:t>lowing considerations</w:t>
            </w:r>
          </w:p>
          <w:p w14:paraId="2F918D75"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Impact on UCI format, </w:t>
            </w:r>
            <w:proofErr w:type="gramStart"/>
            <w:r>
              <w:rPr>
                <w:rFonts w:eastAsia="ＭＳ 明朝"/>
                <w:b/>
                <w:szCs w:val="24"/>
                <w:lang w:eastAsia="ja-JP"/>
              </w:rPr>
              <w:t>e.g.</w:t>
            </w:r>
            <w:proofErr w:type="gramEnd"/>
            <w:r>
              <w:rPr>
                <w:rFonts w:eastAsia="ＭＳ 明朝"/>
                <w:b/>
                <w:szCs w:val="24"/>
                <w:lang w:eastAsia="ja-JP"/>
              </w:rPr>
              <w:t xml:space="preserve"> mapping order or priority among CSI information</w:t>
            </w:r>
          </w:p>
          <w:p w14:paraId="7DEC7CC5"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 xml:space="preserve">Impact on at least CSI computation and/or CPU </w:t>
            </w:r>
            <w:proofErr w:type="gramStart"/>
            <w:r>
              <w:rPr>
                <w:rFonts w:eastAsia="ＭＳ 明朝"/>
                <w:b/>
                <w:szCs w:val="24"/>
                <w:lang w:eastAsia="ja-JP"/>
              </w:rPr>
              <w:t xml:space="preserve">occupation, </w:t>
            </w:r>
            <w:r>
              <w:rPr>
                <w:rFonts w:eastAsia="ＭＳ 明朝"/>
                <w:b/>
                <w:color w:val="FF0000"/>
                <w:szCs w:val="24"/>
                <w:lang w:eastAsia="ja-JP"/>
              </w:rPr>
              <w:t>if</w:t>
            </w:r>
            <w:proofErr w:type="gramEnd"/>
            <w:r>
              <w:rPr>
                <w:rFonts w:eastAsia="ＭＳ 明朝"/>
                <w:b/>
                <w:color w:val="FF0000"/>
                <w:szCs w:val="24"/>
                <w:lang w:eastAsia="ja-JP"/>
              </w:rPr>
              <w:t xml:space="preserve"> any is identified</w:t>
            </w:r>
          </w:p>
          <w:p w14:paraId="747B8567"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Impact on channel carrying CSI, i.e., PUSCH, PUCCH</w:t>
            </w:r>
          </w:p>
          <w:p w14:paraId="41B9B9BA"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SimSun" w:hint="eastAsia"/>
                <w:b/>
                <w:szCs w:val="24"/>
                <w:lang w:val="en-US" w:eastAsia="zh-CN"/>
              </w:rPr>
              <w:t xml:space="preserve">Solutions to compress the </w:t>
            </w:r>
            <w:r>
              <w:rPr>
                <w:rFonts w:eastAsia="SimSun" w:hint="eastAsia"/>
                <w:b/>
                <w:szCs w:val="24"/>
                <w:lang w:val="en-US" w:eastAsia="zh-CN"/>
              </w:rPr>
              <w:t xml:space="preserve">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0D16F169" w14:textId="77777777" w:rsidR="00633D51" w:rsidRDefault="00EA4488">
            <w:pPr>
              <w:pStyle w:val="affff1"/>
              <w:numPr>
                <w:ilvl w:val="3"/>
                <w:numId w:val="19"/>
              </w:numPr>
              <w:spacing w:before="312" w:after="120" w:line="240" w:lineRule="auto"/>
              <w:contextualSpacing/>
              <w:rPr>
                <w:rFonts w:eastAsia="ＭＳ 明朝"/>
                <w:b/>
                <w:szCs w:val="24"/>
                <w:lang w:eastAsia="ja-JP"/>
              </w:rPr>
            </w:pPr>
            <w:r>
              <w:rPr>
                <w:rFonts w:eastAsia="SimSun" w:hint="eastAsia"/>
                <w:b/>
                <w:szCs w:val="24"/>
                <w:lang w:val="en-US" w:eastAsia="zh-CN"/>
              </w:rPr>
              <w:t>Other solutions are not excluded.</w:t>
            </w:r>
          </w:p>
          <w:p w14:paraId="4437FEA5" w14:textId="77777777" w:rsidR="00633D51" w:rsidRDefault="00EA4488">
            <w:pPr>
              <w:pStyle w:val="affff1"/>
              <w:numPr>
                <w:ilvl w:val="2"/>
                <w:numId w:val="19"/>
              </w:numPr>
              <w:spacing w:before="312" w:after="120" w:line="240" w:lineRule="auto"/>
              <w:contextualSpacing/>
              <w:rPr>
                <w:rFonts w:eastAsia="ＭＳ 明朝"/>
                <w:b/>
                <w:szCs w:val="24"/>
                <w:lang w:eastAsia="ja-JP"/>
              </w:rPr>
            </w:pPr>
            <w:r>
              <w:rPr>
                <w:rFonts w:eastAsia="ＭＳ 明朝"/>
                <w:b/>
                <w:szCs w:val="24"/>
                <w:lang w:eastAsia="ja-JP"/>
              </w:rPr>
              <w:t xml:space="preserve">Impact on UE complexity, </w:t>
            </w:r>
            <w:r>
              <w:rPr>
                <w:rFonts w:eastAsia="ＭＳ 明朝"/>
                <w:b/>
                <w:color w:val="FF0000"/>
                <w:szCs w:val="24"/>
                <w:lang w:eastAsia="ja-JP"/>
              </w:rPr>
              <w:t>if any is identified</w:t>
            </w:r>
          </w:p>
          <w:p w14:paraId="3330CDF1" w14:textId="77777777" w:rsidR="00633D51" w:rsidRDefault="00EA4488">
            <w:pPr>
              <w:spacing w:after="60"/>
              <w:rPr>
                <w:b/>
                <w:lang w:val="en-US"/>
              </w:rPr>
            </w:pPr>
            <w:r>
              <w:rPr>
                <w:b/>
                <w:lang w:val="en-US"/>
              </w:rPr>
              <w:t>For techniques for UE complexity reduction, study the following aspect</w:t>
            </w:r>
          </w:p>
          <w:p w14:paraId="725973C2" w14:textId="77777777" w:rsidR="00633D51" w:rsidRDefault="00EA4488">
            <w:pPr>
              <w:pStyle w:val="affff1"/>
              <w:numPr>
                <w:ilvl w:val="0"/>
                <w:numId w:val="18"/>
              </w:numPr>
              <w:spacing w:before="60" w:after="60"/>
              <w:ind w:left="641" w:hanging="357"/>
              <w:rPr>
                <w:b/>
              </w:rPr>
            </w:pPr>
            <w:r>
              <w:rPr>
                <w:b/>
              </w:rPr>
              <w:t>Enhancement for CPU occupation reduction.</w:t>
            </w:r>
          </w:p>
          <w:p w14:paraId="6CBAD82E" w14:textId="77777777" w:rsidR="00633D51" w:rsidRDefault="00633D51">
            <w:pPr>
              <w:rPr>
                <w:rFonts w:eastAsia="游明朝"/>
                <w:lang w:eastAsia="ja-JP"/>
              </w:rPr>
            </w:pPr>
          </w:p>
        </w:tc>
      </w:tr>
      <w:tr w:rsidR="00633D51" w14:paraId="5B837DFA" w14:textId="77777777">
        <w:tc>
          <w:tcPr>
            <w:tcW w:w="1479" w:type="dxa"/>
          </w:tcPr>
          <w:p w14:paraId="5893869F" w14:textId="77777777" w:rsidR="00633D51" w:rsidRDefault="00EA4488">
            <w:pPr>
              <w:rPr>
                <w:rFonts w:ascii="游明朝" w:eastAsia="游明朝" w:hAnsi="游明朝"/>
                <w:lang w:eastAsia="ja-JP"/>
              </w:rPr>
            </w:pPr>
            <w:r>
              <w:rPr>
                <w:lang w:val="en-US" w:eastAsia="zh-CN"/>
              </w:rPr>
              <w:lastRenderedPageBreak/>
              <w:t>Nokia/NSB3</w:t>
            </w:r>
          </w:p>
        </w:tc>
        <w:tc>
          <w:tcPr>
            <w:tcW w:w="8152" w:type="dxa"/>
          </w:tcPr>
          <w:p w14:paraId="2EA071B5" w14:textId="77777777" w:rsidR="00633D51" w:rsidRDefault="00EA4488">
            <w:pPr>
              <w:rPr>
                <w:lang w:val="en-US" w:eastAsia="zh-CN"/>
              </w:rPr>
            </w:pPr>
            <w:r>
              <w:rPr>
                <w:lang w:val="en-US" w:eastAsia="zh-CN"/>
              </w:rPr>
              <w:t>@FL, Thanks for your reply, please find our text adding below to P4-rev2 with yellow-highlighted</w:t>
            </w:r>
          </w:p>
          <w:p w14:paraId="5C36EE77" w14:textId="77777777" w:rsidR="00633D51" w:rsidRDefault="00EA4488">
            <w:pPr>
              <w:spacing w:after="60"/>
              <w:outlineLvl w:val="2"/>
              <w:rPr>
                <w:b/>
              </w:rPr>
            </w:pPr>
            <w:r>
              <w:rPr>
                <w:b/>
              </w:rPr>
              <w:t>P4</w:t>
            </w:r>
            <w:r>
              <w:rPr>
                <w:b/>
                <w:color w:val="FF0000"/>
              </w:rPr>
              <w:t>-rev2</w:t>
            </w:r>
          </w:p>
          <w:p w14:paraId="42673089" w14:textId="77777777" w:rsidR="00633D51" w:rsidRDefault="00EA4488">
            <w:pPr>
              <w:spacing w:after="60"/>
              <w:rPr>
                <w:b/>
                <w:lang w:val="en-US"/>
              </w:rPr>
            </w:pPr>
            <w:r>
              <w:rPr>
                <w:b/>
                <w:color w:val="FF0000"/>
              </w:rPr>
              <w:t>For</w:t>
            </w:r>
            <w:r>
              <w:rPr>
                <w:b/>
                <w:color w:val="FF0000"/>
                <w:lang w:val="en-US"/>
              </w:rPr>
              <w:t xml:space="preserve"> multi-CSI feedback (if agreed)</w:t>
            </w:r>
            <w:r>
              <w:rPr>
                <w:b/>
                <w:lang w:val="en-US"/>
              </w:rPr>
              <w:t xml:space="preserve">, </w:t>
            </w:r>
          </w:p>
          <w:p w14:paraId="0BBDC16D" w14:textId="77777777" w:rsidR="00633D51" w:rsidRDefault="00EA4488">
            <w:pPr>
              <w:spacing w:after="60"/>
              <w:rPr>
                <w:b/>
                <w:color w:val="0070C0"/>
                <w:lang w:val="en-US"/>
              </w:rPr>
            </w:pPr>
            <w:r>
              <w:rPr>
                <w:b/>
                <w:color w:val="0070C0"/>
                <w:lang w:val="en-US"/>
              </w:rPr>
              <w:t xml:space="preserve">At least the case of no overhead/report payload reduction is supported. </w:t>
            </w:r>
          </w:p>
          <w:p w14:paraId="09B23B48" w14:textId="77777777" w:rsidR="00633D51" w:rsidRDefault="00EA4488">
            <w:pPr>
              <w:pStyle w:val="af3"/>
              <w:numPr>
                <w:ilvl w:val="0"/>
                <w:numId w:val="37"/>
              </w:numPr>
              <w:rPr>
                <w:highlight w:val="yellow"/>
              </w:rPr>
            </w:pPr>
            <w:r>
              <w:rPr>
                <w:highlight w:val="yellow"/>
              </w:rPr>
              <w:t>Support multi-CSI feedback with UE reports CSI-feedback for each spatial adaptation pattern in multiple occasions as baseline.</w:t>
            </w:r>
          </w:p>
          <w:p w14:paraId="1598F3FA" w14:textId="77777777" w:rsidR="00633D51" w:rsidRDefault="00EA4488">
            <w:pPr>
              <w:pStyle w:val="af3"/>
              <w:numPr>
                <w:ilvl w:val="1"/>
                <w:numId w:val="37"/>
              </w:numPr>
              <w:rPr>
                <w:highlight w:val="yellow"/>
              </w:rPr>
            </w:pPr>
            <w:r>
              <w:rPr>
                <w:highlight w:val="yellow"/>
              </w:rPr>
              <w:t xml:space="preserve">FFS: Corresponding enhancements on report configuration </w:t>
            </w:r>
            <w:r>
              <w:rPr>
                <w:highlight w:val="yellow"/>
              </w:rPr>
              <w:t>with Periodic, Semi-Periodic and Aperiodic report</w:t>
            </w:r>
          </w:p>
          <w:p w14:paraId="27D487DA" w14:textId="77777777" w:rsidR="00633D51" w:rsidRDefault="00633D51">
            <w:pPr>
              <w:spacing w:after="60"/>
              <w:rPr>
                <w:b/>
                <w:color w:val="0070C0"/>
              </w:rPr>
            </w:pPr>
          </w:p>
          <w:p w14:paraId="1F6C7B5B" w14:textId="77777777" w:rsidR="00633D51" w:rsidRDefault="00EA4488">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1FC51EA3" w14:textId="77777777" w:rsidR="00633D51" w:rsidRDefault="00EA4488">
            <w:pPr>
              <w:pStyle w:val="affff1"/>
              <w:numPr>
                <w:ilvl w:val="0"/>
                <w:numId w:val="18"/>
              </w:numPr>
              <w:spacing w:before="60" w:after="60"/>
              <w:ind w:left="641" w:hanging="357"/>
              <w:rPr>
                <w:b/>
              </w:rPr>
            </w:pPr>
            <w:r>
              <w:rPr>
                <w:b/>
              </w:rPr>
              <w:t>Enhancement for report of CRI/RI/PMI/CQI</w:t>
            </w:r>
            <w:r>
              <w:rPr>
                <w:b/>
                <w:color w:val="FF0000"/>
              </w:rPr>
              <w:t>/L1-RSRP with the following considerations</w:t>
            </w:r>
          </w:p>
          <w:p w14:paraId="68351F1D" w14:textId="77777777" w:rsidR="00633D51" w:rsidRDefault="00EA4488">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w:t>
            </w:r>
            <w:r>
              <w:rPr>
                <w:rFonts w:eastAsia="ＭＳ 明朝"/>
                <w:b/>
                <w:color w:val="FF0000"/>
                <w:szCs w:val="24"/>
                <w:lang w:eastAsia="ja-JP"/>
              </w:rPr>
              <w:t>mapping order or priority among CSI information</w:t>
            </w:r>
          </w:p>
          <w:p w14:paraId="58F79BD0"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2E215334"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channel carrying CSI, i.e., PUSCH, PUCCH</w:t>
            </w:r>
          </w:p>
          <w:p w14:paraId="4F81C729"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40C23E7F" w14:textId="77777777" w:rsidR="00633D51" w:rsidRDefault="00EA4488">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Other </w:t>
            </w:r>
            <w:r>
              <w:rPr>
                <w:rFonts w:eastAsia="SimSun" w:hint="eastAsia"/>
                <w:b/>
                <w:color w:val="FF0000"/>
                <w:szCs w:val="24"/>
                <w:lang w:val="en-US" w:eastAsia="zh-CN"/>
              </w:rPr>
              <w:t>solutions are not excluded.</w:t>
            </w:r>
          </w:p>
          <w:p w14:paraId="76E4565D"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30D231E3" w14:textId="77777777" w:rsidR="00633D51" w:rsidRDefault="00EA4488">
            <w:pPr>
              <w:spacing w:after="60"/>
              <w:rPr>
                <w:b/>
                <w:color w:val="FF0000"/>
                <w:lang w:val="en-US"/>
              </w:rPr>
            </w:pPr>
            <w:r>
              <w:rPr>
                <w:b/>
                <w:color w:val="FF0000"/>
                <w:lang w:val="en-US"/>
              </w:rPr>
              <w:t>For techniques for UE complexity reduction, study the following aspect</w:t>
            </w:r>
          </w:p>
          <w:p w14:paraId="0AD08DF0" w14:textId="77777777" w:rsidR="00633D51" w:rsidRDefault="00EA4488">
            <w:pPr>
              <w:pStyle w:val="affff1"/>
              <w:numPr>
                <w:ilvl w:val="0"/>
                <w:numId w:val="18"/>
              </w:numPr>
              <w:spacing w:before="60" w:after="60"/>
              <w:ind w:left="641" w:hanging="357"/>
              <w:rPr>
                <w:b/>
              </w:rPr>
            </w:pPr>
            <w:r>
              <w:rPr>
                <w:b/>
              </w:rPr>
              <w:t>Enhancement for CPU occupation reduction.</w:t>
            </w:r>
          </w:p>
          <w:p w14:paraId="7DE1D3B3" w14:textId="77777777" w:rsidR="00633D51" w:rsidRDefault="00633D51">
            <w:pPr>
              <w:rPr>
                <w:rFonts w:eastAsia="游明朝"/>
                <w:lang w:val="en-US" w:eastAsia="ja-JP"/>
              </w:rPr>
            </w:pPr>
          </w:p>
        </w:tc>
      </w:tr>
      <w:tr w:rsidR="00633D51" w14:paraId="6D0BCAC7" w14:textId="77777777">
        <w:tc>
          <w:tcPr>
            <w:tcW w:w="1479" w:type="dxa"/>
          </w:tcPr>
          <w:p w14:paraId="5E84B4B6" w14:textId="77777777" w:rsidR="00633D51" w:rsidRDefault="00EA4488">
            <w:pPr>
              <w:rPr>
                <w:lang w:val="en-US" w:eastAsia="zh-CN"/>
              </w:rPr>
            </w:pPr>
            <w:proofErr w:type="spellStart"/>
            <w:r>
              <w:rPr>
                <w:lang w:val="en-US" w:eastAsia="zh-CN"/>
              </w:rPr>
              <w:t>Futurewei</w:t>
            </w:r>
            <w:proofErr w:type="spellEnd"/>
          </w:p>
        </w:tc>
        <w:tc>
          <w:tcPr>
            <w:tcW w:w="8152" w:type="dxa"/>
          </w:tcPr>
          <w:p w14:paraId="2415A29B" w14:textId="77777777" w:rsidR="00633D51" w:rsidRDefault="00EA4488">
            <w:pPr>
              <w:rPr>
                <w:lang w:val="en-US" w:eastAsia="zh-CN"/>
              </w:rPr>
            </w:pPr>
            <w:r>
              <w:rPr>
                <w:lang w:val="en-US" w:eastAsia="zh-CN"/>
              </w:rPr>
              <w:t xml:space="preserve">Support with some additional revision/clarification…. On the </w:t>
            </w:r>
            <w:r>
              <w:rPr>
                <w:lang w:val="en-US" w:eastAsia="zh-CN"/>
              </w:rPr>
              <w:t>complexity reduction, should be clarified what is the possible specs impact.</w:t>
            </w:r>
          </w:p>
        </w:tc>
      </w:tr>
      <w:tr w:rsidR="00633D51" w14:paraId="5F92B144" w14:textId="77777777">
        <w:tc>
          <w:tcPr>
            <w:tcW w:w="1479" w:type="dxa"/>
          </w:tcPr>
          <w:p w14:paraId="786F3684" w14:textId="77777777" w:rsidR="00633D51" w:rsidRDefault="00EA4488">
            <w:pPr>
              <w:rPr>
                <w:lang w:val="en-US" w:eastAsia="zh-CN"/>
              </w:rPr>
            </w:pPr>
            <w:r>
              <w:rPr>
                <w:lang w:val="en-US" w:eastAsia="zh-CN"/>
              </w:rPr>
              <w:t>Apple2e</w:t>
            </w:r>
          </w:p>
        </w:tc>
        <w:tc>
          <w:tcPr>
            <w:tcW w:w="8152" w:type="dxa"/>
          </w:tcPr>
          <w:p w14:paraId="5D8B5A77" w14:textId="77777777" w:rsidR="00633D51" w:rsidRDefault="00EA4488">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461A7274" w14:textId="77777777" w:rsidR="00633D51" w:rsidRDefault="00EA4488">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ulti-CSI fee</w:t>
            </w:r>
            <w:r>
              <w:rPr>
                <w:rFonts w:eastAsia="PMingLiU"/>
                <w:lang w:val="en-US" w:eastAsia="zh-TW"/>
              </w:rPr>
              <w:t xml:space="preserve">dback mode A: N CSIs from L sub-configurations are reported in multiple reporting instances. </w:t>
            </w:r>
          </w:p>
          <w:p w14:paraId="7FA5A334" w14:textId="77777777" w:rsidR="00633D51" w:rsidRDefault="00EA4488">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07304A5" w14:textId="77777777" w:rsidR="00633D51" w:rsidRDefault="00EA4488">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2785E012" w14:textId="77777777" w:rsidR="00633D51" w:rsidRDefault="00EA4488">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F1D9DF" w14:textId="77777777" w:rsidR="00633D51" w:rsidRDefault="00EA4488">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A4016DB" w14:textId="77777777" w:rsidR="00633D51" w:rsidRDefault="00EA4488">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47B9970A" w14:textId="77777777" w:rsidR="00633D51" w:rsidRDefault="00EA4488">
            <w:pPr>
              <w:pStyle w:val="affff1"/>
              <w:numPr>
                <w:ilvl w:val="0"/>
                <w:numId w:val="18"/>
              </w:numPr>
              <w:spacing w:before="60" w:after="60"/>
              <w:ind w:left="641" w:hanging="357"/>
              <w:rPr>
                <w:b/>
                <w:strike/>
                <w:color w:val="70AD47" w:themeColor="accent6"/>
              </w:rPr>
            </w:pPr>
            <w:r>
              <w:rPr>
                <w:b/>
                <w:strike/>
                <w:color w:val="70AD47" w:themeColor="accent6"/>
              </w:rPr>
              <w:t>Enhancement</w:t>
            </w:r>
            <w:r>
              <w:rPr>
                <w:b/>
                <w:strike/>
                <w:color w:val="70AD47" w:themeColor="accent6"/>
              </w:rPr>
              <w:t xml:space="preserve"> for report of CRI/RI/PMI/CQI/L1-RSRP with the following considerations</w:t>
            </w:r>
          </w:p>
          <w:p w14:paraId="35E43F6A" w14:textId="77777777" w:rsidR="00633D51" w:rsidRDefault="00EA4488">
            <w:pPr>
              <w:pStyle w:val="affff1"/>
              <w:numPr>
                <w:ilvl w:val="2"/>
                <w:numId w:val="19"/>
              </w:numPr>
              <w:spacing w:before="312" w:after="60"/>
              <w:ind w:left="1196" w:hanging="357"/>
              <w:contextualSpacing/>
              <w:rPr>
                <w:rFonts w:eastAsia="ＭＳ 明朝"/>
                <w:b/>
                <w:color w:val="FF0000"/>
                <w:szCs w:val="24"/>
                <w:lang w:eastAsia="ja-JP"/>
              </w:rPr>
            </w:pPr>
            <w:r>
              <w:rPr>
                <w:rFonts w:eastAsia="ＭＳ 明朝"/>
                <w:b/>
                <w:color w:val="FF0000"/>
                <w:szCs w:val="24"/>
                <w:lang w:eastAsia="ja-JP"/>
              </w:rPr>
              <w:t xml:space="preserve">Impact on UCI format, </w:t>
            </w:r>
            <w:proofErr w:type="gramStart"/>
            <w:r>
              <w:rPr>
                <w:rFonts w:eastAsia="ＭＳ 明朝"/>
                <w:b/>
                <w:color w:val="FF0000"/>
                <w:szCs w:val="24"/>
                <w:lang w:eastAsia="ja-JP"/>
              </w:rPr>
              <w:t>e.g.</w:t>
            </w:r>
            <w:proofErr w:type="gramEnd"/>
            <w:r>
              <w:rPr>
                <w:rFonts w:eastAsia="ＭＳ 明朝"/>
                <w:b/>
                <w:color w:val="FF0000"/>
                <w:szCs w:val="24"/>
                <w:lang w:eastAsia="ja-JP"/>
              </w:rPr>
              <w:t xml:space="preserve"> mapping order or priority among CSI information</w:t>
            </w:r>
          </w:p>
          <w:p w14:paraId="106184C0" w14:textId="77777777" w:rsidR="00633D51" w:rsidRDefault="00EA4488">
            <w:pPr>
              <w:pStyle w:val="affff1"/>
              <w:numPr>
                <w:ilvl w:val="2"/>
                <w:numId w:val="19"/>
              </w:numPr>
              <w:spacing w:before="312" w:after="120"/>
              <w:contextualSpacing/>
              <w:rPr>
                <w:rFonts w:eastAsia="ＭＳ 明朝"/>
                <w:b/>
                <w:szCs w:val="24"/>
                <w:lang w:eastAsia="ja-JP"/>
              </w:rPr>
            </w:pPr>
            <w:r>
              <w:rPr>
                <w:rFonts w:eastAsia="ＭＳ 明朝"/>
                <w:b/>
                <w:szCs w:val="24"/>
                <w:lang w:eastAsia="ja-JP"/>
              </w:rPr>
              <w:t>Impact on at least CSI computation and/or CPU occupation</w:t>
            </w:r>
          </w:p>
          <w:p w14:paraId="082E78EB"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 xml:space="preserve">Impact on channel carrying CSI, i.e., PUSCH, </w:t>
            </w:r>
            <w:r>
              <w:rPr>
                <w:rFonts w:eastAsia="ＭＳ 明朝"/>
                <w:b/>
                <w:color w:val="FF0000"/>
                <w:szCs w:val="24"/>
                <w:lang w:eastAsia="ja-JP"/>
              </w:rPr>
              <w:t>PUCCH</w:t>
            </w:r>
          </w:p>
          <w:p w14:paraId="79E18790"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5C1AA85B" w14:textId="77777777" w:rsidR="00633D51" w:rsidRDefault="00EA4488">
            <w:pPr>
              <w:pStyle w:val="affff1"/>
              <w:numPr>
                <w:ilvl w:val="3"/>
                <w:numId w:val="19"/>
              </w:numPr>
              <w:spacing w:before="312" w:after="120" w:line="240" w:lineRule="auto"/>
              <w:contextualSpacing/>
              <w:rPr>
                <w:rFonts w:eastAsia="ＭＳ 明朝"/>
                <w:b/>
                <w:color w:val="FF0000"/>
                <w:szCs w:val="24"/>
                <w:lang w:eastAsia="ja-JP"/>
              </w:rPr>
            </w:pPr>
            <w:r>
              <w:rPr>
                <w:rFonts w:eastAsia="SimSun" w:hint="eastAsia"/>
                <w:b/>
                <w:color w:val="FF0000"/>
                <w:szCs w:val="24"/>
                <w:lang w:val="en-US" w:eastAsia="zh-CN"/>
              </w:rPr>
              <w:t>Other solutions are not excluded.</w:t>
            </w:r>
          </w:p>
          <w:p w14:paraId="05B98D71" w14:textId="77777777" w:rsidR="00633D51" w:rsidRDefault="00EA4488">
            <w:pPr>
              <w:pStyle w:val="affff1"/>
              <w:numPr>
                <w:ilvl w:val="2"/>
                <w:numId w:val="19"/>
              </w:numPr>
              <w:spacing w:before="312" w:after="120" w:line="240" w:lineRule="auto"/>
              <w:contextualSpacing/>
              <w:rPr>
                <w:rFonts w:eastAsia="ＭＳ 明朝"/>
                <w:b/>
                <w:color w:val="FF0000"/>
                <w:szCs w:val="24"/>
                <w:lang w:eastAsia="ja-JP"/>
              </w:rPr>
            </w:pPr>
            <w:r>
              <w:rPr>
                <w:rFonts w:eastAsia="ＭＳ 明朝"/>
                <w:b/>
                <w:color w:val="FF0000"/>
                <w:szCs w:val="24"/>
                <w:lang w:eastAsia="ja-JP"/>
              </w:rPr>
              <w:t>Impact on UE complexity</w:t>
            </w:r>
          </w:p>
          <w:p w14:paraId="3A73EE7C" w14:textId="77777777" w:rsidR="00633D51" w:rsidRDefault="00EA4488">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 xml:space="preserve">techniques to reduce CPU </w:t>
            </w:r>
            <w:r>
              <w:rPr>
                <w:b/>
                <w:color w:val="70AD47" w:themeColor="accent6"/>
                <w:lang w:val="en-US"/>
              </w:rPr>
              <w:t>occupation</w:t>
            </w:r>
          </w:p>
          <w:p w14:paraId="0C90DB00" w14:textId="77777777" w:rsidR="00633D51" w:rsidRDefault="00EA4488">
            <w:pPr>
              <w:pStyle w:val="affff1"/>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C2E3B36" w14:textId="77777777" w:rsidR="00633D51" w:rsidRDefault="00633D51">
            <w:pPr>
              <w:spacing w:after="60"/>
              <w:rPr>
                <w:b/>
                <w:color w:val="70AD47" w:themeColor="accent6"/>
                <w:lang w:val="en-US"/>
              </w:rPr>
            </w:pPr>
          </w:p>
          <w:p w14:paraId="04A2408A" w14:textId="77777777" w:rsidR="00633D51" w:rsidRDefault="00633D51">
            <w:pPr>
              <w:rPr>
                <w:lang w:val="en-US" w:eastAsia="zh-CN"/>
              </w:rPr>
            </w:pPr>
          </w:p>
        </w:tc>
      </w:tr>
      <w:tr w:rsidR="00633D51" w14:paraId="772DBE06" w14:textId="77777777">
        <w:tc>
          <w:tcPr>
            <w:tcW w:w="1479" w:type="dxa"/>
          </w:tcPr>
          <w:p w14:paraId="19A77451" w14:textId="77777777" w:rsidR="00633D51" w:rsidRDefault="00EA4488">
            <w:pPr>
              <w:jc w:val="center"/>
              <w:rPr>
                <w:lang w:val="en-US" w:eastAsia="zh-CN"/>
              </w:rPr>
            </w:pPr>
            <w:r>
              <w:rPr>
                <w:lang w:val="en-US" w:eastAsia="zh-CN"/>
              </w:rPr>
              <w:lastRenderedPageBreak/>
              <w:t>Lenovo3</w:t>
            </w:r>
          </w:p>
        </w:tc>
        <w:tc>
          <w:tcPr>
            <w:tcW w:w="8152" w:type="dxa"/>
          </w:tcPr>
          <w:p w14:paraId="48260F82" w14:textId="77777777" w:rsidR="00633D51" w:rsidRDefault="00EA4488">
            <w:pPr>
              <w:spacing w:before="312" w:line="240" w:lineRule="auto"/>
              <w:rPr>
                <w:rFonts w:eastAsia="PMingLiU"/>
                <w:lang w:val="en-US" w:eastAsia="zh-TW"/>
              </w:rPr>
            </w:pPr>
            <w:r>
              <w:rPr>
                <w:rFonts w:eastAsia="PMingLiU"/>
                <w:lang w:val="en-US" w:eastAsia="zh-TW"/>
              </w:rPr>
              <w:t xml:space="preserve">We support P4-rev2 provided by the FL </w:t>
            </w:r>
          </w:p>
        </w:tc>
      </w:tr>
      <w:tr w:rsidR="00633D51" w14:paraId="667070C2" w14:textId="77777777">
        <w:tc>
          <w:tcPr>
            <w:tcW w:w="1479" w:type="dxa"/>
          </w:tcPr>
          <w:p w14:paraId="30DFD72E" w14:textId="77777777" w:rsidR="00633D51" w:rsidRDefault="00EA4488">
            <w:pPr>
              <w:jc w:val="center"/>
              <w:rPr>
                <w:lang w:val="en-US" w:eastAsia="zh-CN"/>
              </w:rPr>
            </w:pPr>
            <w:r>
              <w:rPr>
                <w:lang w:val="en-US" w:eastAsia="zh-CN"/>
              </w:rPr>
              <w:t>Samsung2e</w:t>
            </w:r>
          </w:p>
        </w:tc>
        <w:tc>
          <w:tcPr>
            <w:tcW w:w="8152" w:type="dxa"/>
          </w:tcPr>
          <w:p w14:paraId="164EC1E0" w14:textId="77777777" w:rsidR="00633D51" w:rsidRDefault="00EA4488">
            <w:pPr>
              <w:spacing w:before="312" w:line="240" w:lineRule="auto"/>
              <w:rPr>
                <w:rFonts w:eastAsia="PMingLiU"/>
                <w:lang w:val="en-US" w:eastAsia="zh-TW"/>
              </w:rPr>
            </w:pPr>
            <w:r>
              <w:rPr>
                <w:rFonts w:eastAsia="PMingLiU"/>
                <w:lang w:val="en-US" w:eastAsia="zh-TW"/>
              </w:rPr>
              <w:t>Support</w:t>
            </w:r>
          </w:p>
        </w:tc>
      </w:tr>
      <w:tr w:rsidR="00633D51" w14:paraId="7B2B26B9" w14:textId="77777777">
        <w:tc>
          <w:tcPr>
            <w:tcW w:w="1479" w:type="dxa"/>
          </w:tcPr>
          <w:p w14:paraId="02A2C023" w14:textId="77777777" w:rsidR="00633D51" w:rsidRDefault="00EA4488">
            <w:pPr>
              <w:jc w:val="center"/>
              <w:rPr>
                <w:lang w:val="en-US" w:eastAsia="zh-CN"/>
              </w:rPr>
            </w:pPr>
            <w:r>
              <w:rPr>
                <w:lang w:val="en-US" w:eastAsia="zh-CN"/>
              </w:rPr>
              <w:t>Qualcomm2e</w:t>
            </w:r>
          </w:p>
        </w:tc>
        <w:tc>
          <w:tcPr>
            <w:tcW w:w="8152" w:type="dxa"/>
          </w:tcPr>
          <w:p w14:paraId="38B1A348" w14:textId="77777777" w:rsidR="00633D51" w:rsidRDefault="00EA4488">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1D1CD37" w14:textId="77777777" w:rsidR="00633D51" w:rsidRDefault="00EA4488">
            <w:pPr>
              <w:pStyle w:val="affff1"/>
              <w:numPr>
                <w:ilvl w:val="0"/>
                <w:numId w:val="37"/>
              </w:numPr>
              <w:spacing w:before="312" w:line="240" w:lineRule="auto"/>
              <w:rPr>
                <w:rFonts w:eastAsia="PMingLiU"/>
                <w:lang w:val="en-US" w:eastAsia="zh-TW"/>
              </w:rPr>
            </w:pPr>
            <w:r>
              <w:rPr>
                <w:rFonts w:eastAsia="PMingLiU"/>
                <w:lang w:val="en-US" w:eastAsia="zh-TW"/>
              </w:rPr>
              <w:t xml:space="preserve">Per our understandings, UE is expected to report CSI for </w:t>
            </w:r>
            <w:r>
              <w:rPr>
                <w:rFonts w:eastAsia="PMingLiU"/>
                <w:lang w:val="en-US" w:eastAsia="zh-TW"/>
              </w:rPr>
              <w:t>each configured spatial adaptation pattern. For NES, it is not preferred to redesign CSI report structure. Hence, whether we have multiple CSIs in one report or having one CSI in one report, the legacy CSI report structure should remain unchanged.</w:t>
            </w:r>
          </w:p>
          <w:p w14:paraId="38BA691C" w14:textId="77777777" w:rsidR="00633D51" w:rsidRDefault="00EA4488">
            <w:pPr>
              <w:pStyle w:val="affff1"/>
              <w:numPr>
                <w:ilvl w:val="0"/>
                <w:numId w:val="37"/>
              </w:numPr>
              <w:spacing w:before="312" w:line="240" w:lineRule="auto"/>
              <w:rPr>
                <w:rFonts w:eastAsia="PMingLiU"/>
                <w:lang w:val="en-US" w:eastAsia="zh-TW"/>
              </w:rPr>
            </w:pPr>
            <w:r>
              <w:rPr>
                <w:rFonts w:eastAsia="PMingLiU"/>
                <w:lang w:val="en-US" w:eastAsia="zh-TW"/>
              </w:rPr>
              <w:t>Reportin</w:t>
            </w:r>
            <w:r>
              <w:rPr>
                <w:rFonts w:eastAsia="PMingLiU"/>
                <w:lang w:val="en-US" w:eastAsia="zh-TW"/>
              </w:rPr>
              <w:t>g multiple CSIs in a report works as follows: UE generates CSI for each spatial adaptation pattern in a legacy CSI report structure and multiplexes these CSI reports to send in an PUCCH or PUSCH - This is already supported by current spec when the CSI repo</w:t>
            </w:r>
            <w:r>
              <w:rPr>
                <w:rFonts w:eastAsia="PMingLiU"/>
                <w:lang w:val="en-US" w:eastAsia="zh-TW"/>
              </w:rPr>
              <w:t xml:space="preserve">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w:t>
            </w:r>
            <w:r>
              <w:rPr>
                <w:rFonts w:eastAsia="PMingLiU"/>
                <w:lang w:val="en-US" w:eastAsia="zh-TW"/>
              </w:rPr>
              <w:t>t report structure/multiplexing works for NES.</w:t>
            </w:r>
          </w:p>
          <w:p w14:paraId="625F1E80" w14:textId="77777777" w:rsidR="00633D51" w:rsidRDefault="00EA4488">
            <w:pPr>
              <w:spacing w:after="60"/>
              <w:outlineLvl w:val="2"/>
              <w:rPr>
                <w:b/>
              </w:rPr>
            </w:pPr>
            <w:r>
              <w:rPr>
                <w:b/>
              </w:rPr>
              <w:t>P4</w:t>
            </w:r>
            <w:r>
              <w:rPr>
                <w:b/>
                <w:color w:val="FF0000"/>
              </w:rPr>
              <w:t>-rev2</w:t>
            </w:r>
          </w:p>
          <w:p w14:paraId="762211B4" w14:textId="77777777" w:rsidR="00633D51" w:rsidRDefault="00EA4488">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0E143D" w14:textId="77777777" w:rsidR="00633D51" w:rsidRDefault="00EA4488">
            <w:pPr>
              <w:pStyle w:val="affff1"/>
              <w:numPr>
                <w:ilvl w:val="0"/>
                <w:numId w:val="38"/>
              </w:numPr>
              <w:spacing w:before="312" w:line="240" w:lineRule="auto"/>
              <w:rPr>
                <w:rFonts w:eastAsia="PMingLiU"/>
                <w:lang w:val="en-US" w:eastAsia="zh-TW"/>
              </w:rPr>
            </w:pPr>
            <w:r>
              <w:rPr>
                <w:b/>
                <w:color w:val="7030A0"/>
                <w:lang w:val="en-US"/>
              </w:rPr>
              <w:lastRenderedPageBreak/>
              <w:t xml:space="preserve">As a baseline, UE reports a separate CSI report for each CSI corresponding to each </w:t>
            </w:r>
            <w:r>
              <w:rPr>
                <w:b/>
                <w:color w:val="7030A0"/>
                <w:lang w:val="en-US"/>
              </w:rPr>
              <w:t>spatial adaptation pattern.</w:t>
            </w:r>
          </w:p>
        </w:tc>
      </w:tr>
      <w:tr w:rsidR="00633D51" w14:paraId="460DCA51" w14:textId="77777777">
        <w:tc>
          <w:tcPr>
            <w:tcW w:w="1479" w:type="dxa"/>
          </w:tcPr>
          <w:p w14:paraId="41797ABF" w14:textId="77777777" w:rsidR="00633D51" w:rsidRDefault="00EA4488">
            <w:pPr>
              <w:jc w:val="center"/>
              <w:rPr>
                <w:lang w:val="en-US" w:eastAsia="zh-CN"/>
              </w:rPr>
            </w:pPr>
            <w:r>
              <w:rPr>
                <w:lang w:val="en-US" w:eastAsia="zh-CN"/>
              </w:rPr>
              <w:lastRenderedPageBreak/>
              <w:t>Ericsson 2e</w:t>
            </w:r>
          </w:p>
        </w:tc>
        <w:tc>
          <w:tcPr>
            <w:tcW w:w="8152" w:type="dxa"/>
          </w:tcPr>
          <w:p w14:paraId="6C66CED2" w14:textId="77777777" w:rsidR="00633D51" w:rsidRDefault="00EA4488">
            <w:pPr>
              <w:spacing w:before="312" w:line="240" w:lineRule="auto"/>
              <w:rPr>
                <w:rFonts w:eastAsia="PMingLiU"/>
                <w:lang w:val="en-US" w:eastAsia="zh-TW"/>
              </w:rPr>
            </w:pPr>
            <w:r>
              <w:rPr>
                <w:rFonts w:eastAsia="PMingLiU"/>
                <w:lang w:val="en-US" w:eastAsia="zh-TW"/>
              </w:rPr>
              <w:t>We support P4-rev2 from the FL.</w:t>
            </w:r>
          </w:p>
          <w:p w14:paraId="3F193B89" w14:textId="77777777" w:rsidR="00633D51" w:rsidRDefault="00EA4488">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w:t>
            </w:r>
            <w:r>
              <w:rPr>
                <w:rFonts w:eastAsia="PMingLiU"/>
                <w:lang w:val="en-US" w:eastAsia="zh-TW"/>
              </w:rPr>
              <w:t>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w:t>
            </w:r>
            <w:r>
              <w:rPr>
                <w:rFonts w:eastAsia="PMingLiU"/>
                <w:lang w:val="en-US" w:eastAsia="zh-TW"/>
              </w:rPr>
              <w:t>strict the ability to have multiple CSI reports in one reporting instance on PUSCH.</w:t>
            </w:r>
          </w:p>
        </w:tc>
      </w:tr>
      <w:tr w:rsidR="00633D51" w14:paraId="2AF5DD9E" w14:textId="77777777">
        <w:tc>
          <w:tcPr>
            <w:tcW w:w="1479" w:type="dxa"/>
          </w:tcPr>
          <w:p w14:paraId="1A174D36" w14:textId="77777777" w:rsidR="00633D51" w:rsidRDefault="00EA4488">
            <w:pPr>
              <w:jc w:val="center"/>
              <w:rPr>
                <w:lang w:val="en-US" w:eastAsia="zh-CN"/>
              </w:rPr>
            </w:pPr>
            <w:r>
              <w:rPr>
                <w:lang w:val="en-US" w:eastAsia="zh-CN"/>
              </w:rPr>
              <w:t>CATT</w:t>
            </w:r>
          </w:p>
        </w:tc>
        <w:tc>
          <w:tcPr>
            <w:tcW w:w="8152" w:type="dxa"/>
          </w:tcPr>
          <w:p w14:paraId="0AF9C48C" w14:textId="77777777" w:rsidR="00633D51" w:rsidRDefault="00EA4488">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543B710" w14:textId="77777777" w:rsidR="00633D51" w:rsidRDefault="00633D51">
      <w:pPr>
        <w:rPr>
          <w:lang w:val="en-US"/>
        </w:rPr>
      </w:pPr>
    </w:p>
    <w:p w14:paraId="01D2B14A" w14:textId="77777777" w:rsidR="00633D51" w:rsidRDefault="00633D51"/>
    <w:p w14:paraId="0AE81A82" w14:textId="77777777" w:rsidR="00633D51" w:rsidRDefault="00633D51"/>
    <w:p w14:paraId="054DB0AB" w14:textId="77777777" w:rsidR="00633D51" w:rsidRDefault="00EA4488">
      <w:pPr>
        <w:spacing w:after="60"/>
        <w:outlineLvl w:val="2"/>
        <w:rPr>
          <w:b/>
        </w:rPr>
      </w:pPr>
      <w:r>
        <w:rPr>
          <w:rFonts w:hint="eastAsia"/>
          <w:b/>
        </w:rPr>
        <w:t>F</w:t>
      </w:r>
      <w:r>
        <w:rPr>
          <w:b/>
        </w:rPr>
        <w:t>L3e</w:t>
      </w:r>
    </w:p>
    <w:p w14:paraId="107F4683" w14:textId="77777777" w:rsidR="00633D51" w:rsidRDefault="00633D51">
      <w:pPr>
        <w:spacing w:after="60"/>
        <w:rPr>
          <w:b/>
        </w:rPr>
      </w:pPr>
    </w:p>
    <w:p w14:paraId="7DC0D539" w14:textId="77777777" w:rsidR="00633D51" w:rsidRDefault="00EA4488">
      <w:pPr>
        <w:rPr>
          <w:lang w:val="en-US" w:eastAsia="zh-CN"/>
        </w:rPr>
      </w:pPr>
      <w:r>
        <w:rPr>
          <w:rFonts w:hint="eastAsia"/>
          <w:lang w:val="en-US" w:eastAsia="zh-CN"/>
        </w:rPr>
        <w:t>@</w:t>
      </w:r>
      <w:r>
        <w:rPr>
          <w:lang w:val="en-US" w:eastAsia="zh-CN"/>
        </w:rPr>
        <w:t>Nokia, Apple, Qualcomm</w:t>
      </w:r>
    </w:p>
    <w:p w14:paraId="69C0E982" w14:textId="77777777" w:rsidR="00633D51" w:rsidRDefault="00EA4488">
      <w:pPr>
        <w:rPr>
          <w:lang w:val="en-US" w:eastAsia="zh-CN"/>
        </w:rPr>
      </w:pPr>
      <w:r>
        <w:rPr>
          <w:lang w:val="en-US" w:eastAsia="zh-CN"/>
        </w:rPr>
        <w:t>With the discussion following P3-remaining, it should be f</w:t>
      </w:r>
      <w:r>
        <w:rPr>
          <w:lang w:val="en-US" w:eastAsia="zh-CN"/>
        </w:rPr>
        <w:t>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w:t>
      </w:r>
      <w:r>
        <w:rPr>
          <w:lang w:val="en-US" w:eastAsia="zh-CN"/>
        </w:rPr>
        <w:t xml:space="preserve">ther part in CSI. </w:t>
      </w:r>
    </w:p>
    <w:p w14:paraId="28CB1F88" w14:textId="77777777" w:rsidR="00633D51" w:rsidRDefault="00EA4488">
      <w:pPr>
        <w:spacing w:before="60" w:after="60"/>
        <w:rPr>
          <w:lang w:eastAsia="zh-CN"/>
        </w:rPr>
      </w:pPr>
      <w:r>
        <w:rPr>
          <w:rFonts w:hint="eastAsia"/>
          <w:lang w:eastAsia="zh-CN"/>
        </w:rPr>
        <w:t>@</w:t>
      </w:r>
      <w:r>
        <w:rPr>
          <w:lang w:eastAsia="zh-CN"/>
        </w:rPr>
        <w:t>All</w:t>
      </w:r>
    </w:p>
    <w:p w14:paraId="13856F30" w14:textId="77777777" w:rsidR="00633D51" w:rsidRDefault="00EA4488">
      <w:pPr>
        <w:spacing w:before="60" w:after="60"/>
        <w:rPr>
          <w:lang w:eastAsia="zh-CN"/>
        </w:rPr>
      </w:pPr>
      <w:r>
        <w:rPr>
          <w:lang w:eastAsia="zh-CN"/>
        </w:rPr>
        <w:t>Rev4 is provided with highlighted changes according to the comments.</w:t>
      </w:r>
    </w:p>
    <w:p w14:paraId="0107428F" w14:textId="77777777" w:rsidR="00633D51" w:rsidRDefault="00633D51">
      <w:pPr>
        <w:spacing w:before="60" w:after="60"/>
        <w:rPr>
          <w:lang w:eastAsia="zh-CN"/>
        </w:rPr>
      </w:pPr>
    </w:p>
    <w:p w14:paraId="0E910B52" w14:textId="77777777" w:rsidR="00633D51" w:rsidRDefault="00EA4488">
      <w:pPr>
        <w:spacing w:after="60"/>
        <w:outlineLvl w:val="2"/>
        <w:rPr>
          <w:b/>
        </w:rPr>
      </w:pPr>
      <w:r>
        <w:rPr>
          <w:b/>
        </w:rPr>
        <w:t>P4-rev3</w:t>
      </w:r>
    </w:p>
    <w:p w14:paraId="6D6BF213"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132AB77" w14:textId="77777777" w:rsidR="00633D51" w:rsidRDefault="00EA4488">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w:t>
      </w:r>
      <w:r>
        <w:t>r than certain value.</w:t>
      </w:r>
    </w:p>
    <w:p w14:paraId="6FE8CD5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1199B81" w14:textId="77777777" w:rsidR="00633D51" w:rsidRDefault="00EA4488">
      <w:pPr>
        <w:pStyle w:val="affff1"/>
        <w:numPr>
          <w:ilvl w:val="0"/>
          <w:numId w:val="18"/>
        </w:numPr>
        <w:spacing w:before="60" w:after="60"/>
        <w:ind w:left="641" w:hanging="357"/>
      </w:pPr>
      <w:r>
        <w:t>Enhancement for report of CRI/RI/PMI/CQI/L1-RSRP with the following considerations</w:t>
      </w:r>
    </w:p>
    <w:p w14:paraId="5E6F8019" w14:textId="77777777" w:rsidR="00633D51" w:rsidRDefault="00EA4488">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w:t>
      </w:r>
      <w:r>
        <w:rPr>
          <w:rFonts w:eastAsia="ＭＳ 明朝"/>
          <w:szCs w:val="24"/>
          <w:lang w:eastAsia="ja-JP"/>
        </w:rPr>
        <w:t>information</w:t>
      </w:r>
    </w:p>
    <w:p w14:paraId="76922FEC" w14:textId="77777777" w:rsidR="00633D51" w:rsidRDefault="00EA4488">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61455FB4"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3D7556AE"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8B2654"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w:t>
      </w:r>
      <w:r>
        <w:rPr>
          <w:rFonts w:eastAsia="SimSun" w:hint="eastAsia"/>
          <w:szCs w:val="24"/>
          <w:lang w:val="en-US" w:eastAsia="zh-CN"/>
        </w:rPr>
        <w:t xml:space="preserve"> not excluded.</w:t>
      </w:r>
    </w:p>
    <w:p w14:paraId="4A4A4B8B"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1F40E3F9"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7767E15" w14:textId="77777777" w:rsidR="00633D51" w:rsidRDefault="00EA4488">
      <w:pPr>
        <w:pStyle w:val="affff1"/>
        <w:numPr>
          <w:ilvl w:val="0"/>
          <w:numId w:val="18"/>
        </w:numPr>
        <w:spacing w:before="60" w:after="60"/>
        <w:ind w:left="641" w:hanging="357"/>
      </w:pPr>
      <w:r>
        <w:t>Enhancement for CPU occupation reduction.</w:t>
      </w:r>
    </w:p>
    <w:p w14:paraId="37CFAF11" w14:textId="77777777" w:rsidR="00633D51" w:rsidRDefault="00633D51">
      <w:pPr>
        <w:rPr>
          <w:lang w:val="en-US" w:eastAsia="zh-CN"/>
        </w:rPr>
      </w:pPr>
    </w:p>
    <w:p w14:paraId="357BE4EF" w14:textId="77777777" w:rsidR="00633D51" w:rsidRDefault="00EA4488">
      <w:pPr>
        <w:spacing w:after="60"/>
        <w:outlineLvl w:val="2"/>
        <w:rPr>
          <w:b/>
        </w:rPr>
      </w:pPr>
      <w:r>
        <w:rPr>
          <w:b/>
        </w:rPr>
        <w:t>P4-rev4</w:t>
      </w:r>
    </w:p>
    <w:p w14:paraId="6D0A82C8"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7482A51" w14:textId="77777777" w:rsidR="00633D51" w:rsidRDefault="00EA4488">
      <w:pPr>
        <w:pStyle w:val="affff1"/>
        <w:numPr>
          <w:ilvl w:val="0"/>
          <w:numId w:val="18"/>
        </w:numPr>
        <w:spacing w:before="60" w:after="60"/>
        <w:ind w:left="641" w:hanging="357"/>
      </w:pPr>
      <w:r>
        <w:rPr>
          <w:lang w:val="en-US"/>
        </w:rPr>
        <w:t>no overhead/re</w:t>
      </w:r>
      <w:r>
        <w:rPr>
          <w:lang w:val="en-US"/>
        </w:rPr>
        <w:t>port payload reduction</w:t>
      </w:r>
    </w:p>
    <w:p w14:paraId="368C426A" w14:textId="77777777" w:rsidR="00633D51" w:rsidRDefault="00EA4488">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DDC9FF2" w14:textId="77777777" w:rsidR="00633D51" w:rsidRDefault="00EA4488">
      <w:pPr>
        <w:pStyle w:val="affff1"/>
        <w:numPr>
          <w:ilvl w:val="0"/>
          <w:numId w:val="18"/>
        </w:numPr>
        <w:spacing w:before="60" w:after="60"/>
        <w:ind w:left="641" w:hanging="357"/>
        <w:rPr>
          <w:bCs/>
          <w:color w:val="FF0000"/>
        </w:rPr>
      </w:pPr>
      <w:r>
        <w:rPr>
          <w:bCs/>
          <w:color w:val="FF0000"/>
        </w:rPr>
        <w:lastRenderedPageBreak/>
        <w:t xml:space="preserve">CPU occupation is scaled with N </w:t>
      </w:r>
    </w:p>
    <w:p w14:paraId="53F0CCAC" w14:textId="77777777" w:rsidR="00633D51" w:rsidRDefault="00EA4488">
      <w:pPr>
        <w:pStyle w:val="af3"/>
        <w:numPr>
          <w:ilvl w:val="0"/>
          <w:numId w:val="18"/>
        </w:numPr>
        <w:spacing w:before="60"/>
        <w:jc w:val="left"/>
        <w:rPr>
          <w:color w:val="FF0000"/>
        </w:rPr>
      </w:pPr>
      <w:r>
        <w:rPr>
          <w:color w:val="FF0000"/>
        </w:rPr>
        <w:t>multi-CSI feedback with UE reports CSI-feedback for each spatial adaptation pattern in multiple occas</w:t>
      </w:r>
      <w:r>
        <w:rPr>
          <w:color w:val="FF0000"/>
        </w:rPr>
        <w:t>ions.</w:t>
      </w:r>
    </w:p>
    <w:p w14:paraId="57E8C071"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72BA6B7" w14:textId="77777777" w:rsidR="00633D51" w:rsidRDefault="00EA4488">
      <w:pPr>
        <w:pStyle w:val="affff1"/>
        <w:numPr>
          <w:ilvl w:val="0"/>
          <w:numId w:val="18"/>
        </w:numPr>
        <w:spacing w:before="60" w:after="60"/>
        <w:ind w:left="641" w:hanging="357"/>
      </w:pPr>
      <w:r>
        <w:t>Enhancement for report of CRI/RI/PMI/CQI/L1-RSRP with the following considerations</w:t>
      </w:r>
    </w:p>
    <w:p w14:paraId="00A77108" w14:textId="77777777" w:rsidR="00633D51" w:rsidRDefault="00EA4488">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32A7FC60" w14:textId="77777777" w:rsidR="00633D51" w:rsidRDefault="00EA4488">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7189B8C1"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4B81AD33"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DE611B"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Other solutions are not </w:t>
      </w:r>
      <w:r>
        <w:rPr>
          <w:rFonts w:eastAsia="SimSun" w:hint="eastAsia"/>
          <w:szCs w:val="24"/>
          <w:lang w:val="en-US" w:eastAsia="zh-CN"/>
        </w:rPr>
        <w:t>excluded.</w:t>
      </w:r>
    </w:p>
    <w:p w14:paraId="16403203"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37CB5177"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011ACD" w14:textId="77777777" w:rsidR="00633D51" w:rsidRDefault="00EA4488">
      <w:pPr>
        <w:pStyle w:val="affff1"/>
        <w:numPr>
          <w:ilvl w:val="0"/>
          <w:numId w:val="18"/>
        </w:numPr>
        <w:spacing w:before="60" w:after="60"/>
        <w:ind w:left="641" w:hanging="357"/>
      </w:pPr>
      <w:r>
        <w:t>Enhancement for CPU occupation reduction.</w:t>
      </w:r>
    </w:p>
    <w:p w14:paraId="5B6DD268" w14:textId="77777777" w:rsidR="00633D51" w:rsidRDefault="00633D51">
      <w:pPr>
        <w:pStyle w:val="affff1"/>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33D51" w14:paraId="4C192A1F" w14:textId="77777777">
        <w:trPr>
          <w:trHeight w:val="261"/>
        </w:trPr>
        <w:tc>
          <w:tcPr>
            <w:tcW w:w="1479" w:type="dxa"/>
            <w:shd w:val="clear" w:color="auto" w:fill="C5E0B3" w:themeFill="accent6" w:themeFillTint="66"/>
          </w:tcPr>
          <w:p w14:paraId="1F2DD8D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CE58481" w14:textId="77777777" w:rsidR="00633D51" w:rsidRDefault="00EA4488">
            <w:pPr>
              <w:rPr>
                <w:b/>
                <w:bCs/>
                <w:lang w:val="en-US"/>
              </w:rPr>
            </w:pPr>
            <w:r>
              <w:rPr>
                <w:b/>
                <w:bCs/>
                <w:lang w:val="en-US"/>
              </w:rPr>
              <w:t>Comments</w:t>
            </w:r>
          </w:p>
        </w:tc>
      </w:tr>
      <w:tr w:rsidR="00633D51" w14:paraId="283705EF" w14:textId="77777777">
        <w:tc>
          <w:tcPr>
            <w:tcW w:w="1479" w:type="dxa"/>
          </w:tcPr>
          <w:p w14:paraId="7C71B841"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31B6A361" w14:textId="77777777" w:rsidR="00633D51" w:rsidRDefault="00EA4488">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 xml:space="preserve">configured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w:t>
            </w:r>
            <w:r>
              <w:rPr>
                <w:lang w:val="en-US" w:eastAsia="zh-CN"/>
              </w:rPr>
              <w:t xml:space="preserve">but CQI is common. </w:t>
            </w:r>
            <w:proofErr w:type="gramStart"/>
            <w:r>
              <w:rPr>
                <w:rFonts w:hint="eastAsia"/>
                <w:lang w:val="en-US" w:eastAsia="zh-CN"/>
              </w:rPr>
              <w:t>So</w:t>
            </w:r>
            <w:proofErr w:type="gramEnd"/>
            <w:r>
              <w:rPr>
                <w:lang w:val="en-US" w:eastAsia="zh-CN"/>
              </w:rPr>
              <w:t xml:space="preserve"> we suggest the following update.   </w:t>
            </w:r>
          </w:p>
          <w:p w14:paraId="46A68D31" w14:textId="77777777" w:rsidR="00633D51" w:rsidRDefault="00633D51">
            <w:pPr>
              <w:rPr>
                <w:lang w:val="en-US" w:eastAsia="zh-CN"/>
              </w:rPr>
            </w:pPr>
          </w:p>
          <w:p w14:paraId="7E83592E"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10012563" w14:textId="77777777" w:rsidR="00633D51" w:rsidRDefault="00EA4488">
            <w:pPr>
              <w:pStyle w:val="affff1"/>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w:t>
            </w:r>
            <w:r>
              <w:rPr>
                <w:b/>
                <w:bCs/>
              </w:rPr>
              <w:t>value.</w:t>
            </w:r>
          </w:p>
          <w:p w14:paraId="1703FB31" w14:textId="77777777" w:rsidR="00633D51" w:rsidRDefault="00EA4488">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0EC8516F" w14:textId="77777777" w:rsidR="00633D51" w:rsidRDefault="00EA4488">
            <w:pPr>
              <w:pStyle w:val="affff1"/>
              <w:numPr>
                <w:ilvl w:val="0"/>
                <w:numId w:val="18"/>
              </w:numPr>
              <w:spacing w:before="60" w:after="60"/>
              <w:ind w:left="641" w:hanging="357"/>
              <w:rPr>
                <w:b/>
                <w:bCs/>
              </w:rPr>
            </w:pPr>
            <w:r>
              <w:rPr>
                <w:b/>
                <w:bCs/>
              </w:rPr>
              <w:t>Enhancement for report of CRI/RI/PMI/CQI/L1-RSRP with the following considerations</w:t>
            </w:r>
          </w:p>
          <w:p w14:paraId="35E8BF81" w14:textId="77777777" w:rsidR="00633D51" w:rsidRDefault="00EA4488">
            <w:pPr>
              <w:pStyle w:val="affff1"/>
              <w:numPr>
                <w:ilvl w:val="2"/>
                <w:numId w:val="19"/>
              </w:numPr>
              <w:spacing w:before="312" w:after="60"/>
              <w:ind w:left="1196" w:hanging="357"/>
              <w:contextualSpacing/>
              <w:rPr>
                <w:rFonts w:eastAsia="ＭＳ 明朝"/>
                <w:b/>
                <w:bCs/>
                <w:szCs w:val="24"/>
                <w:lang w:eastAsia="ja-JP"/>
              </w:rPr>
            </w:pPr>
            <w:r>
              <w:rPr>
                <w:rFonts w:eastAsia="ＭＳ 明朝"/>
                <w:b/>
                <w:bCs/>
                <w:szCs w:val="24"/>
                <w:lang w:eastAsia="ja-JP"/>
              </w:rPr>
              <w:t xml:space="preserve">Impact on UCI format, </w:t>
            </w:r>
            <w:proofErr w:type="gramStart"/>
            <w:r>
              <w:rPr>
                <w:rFonts w:eastAsia="ＭＳ 明朝"/>
                <w:b/>
                <w:bCs/>
                <w:szCs w:val="24"/>
                <w:lang w:eastAsia="ja-JP"/>
              </w:rPr>
              <w:t>e.g.</w:t>
            </w:r>
            <w:proofErr w:type="gramEnd"/>
            <w:r>
              <w:rPr>
                <w:rFonts w:eastAsia="ＭＳ 明朝"/>
                <w:b/>
                <w:bCs/>
                <w:szCs w:val="24"/>
                <w:lang w:eastAsia="ja-JP"/>
              </w:rPr>
              <w:t xml:space="preserve"> mapping order or priority among CSI information</w:t>
            </w:r>
          </w:p>
          <w:p w14:paraId="3D0789D6" w14:textId="77777777" w:rsidR="00633D51" w:rsidRDefault="00EA4488">
            <w:pPr>
              <w:pStyle w:val="affff1"/>
              <w:numPr>
                <w:ilvl w:val="2"/>
                <w:numId w:val="19"/>
              </w:numPr>
              <w:spacing w:before="312" w:after="120"/>
              <w:contextualSpacing/>
              <w:rPr>
                <w:rFonts w:eastAsia="ＭＳ 明朝"/>
                <w:b/>
                <w:bCs/>
                <w:szCs w:val="24"/>
                <w:lang w:eastAsia="ja-JP"/>
              </w:rPr>
            </w:pPr>
            <w:r>
              <w:rPr>
                <w:rFonts w:eastAsia="ＭＳ 明朝"/>
                <w:b/>
                <w:bCs/>
                <w:szCs w:val="24"/>
                <w:lang w:eastAsia="ja-JP"/>
              </w:rPr>
              <w:t>Impact on</w:t>
            </w:r>
            <w:r>
              <w:rPr>
                <w:rFonts w:eastAsia="ＭＳ 明朝"/>
                <w:b/>
                <w:bCs/>
                <w:szCs w:val="24"/>
                <w:lang w:eastAsia="ja-JP"/>
              </w:rPr>
              <w:t xml:space="preserve"> at least CSI computation and/or CPU </w:t>
            </w:r>
            <w:proofErr w:type="gramStart"/>
            <w:r>
              <w:rPr>
                <w:rFonts w:eastAsia="ＭＳ 明朝"/>
                <w:b/>
                <w:bCs/>
                <w:szCs w:val="24"/>
                <w:lang w:eastAsia="ja-JP"/>
              </w:rPr>
              <w:t>occupation, if</w:t>
            </w:r>
            <w:proofErr w:type="gramEnd"/>
            <w:r>
              <w:rPr>
                <w:rFonts w:eastAsia="ＭＳ 明朝"/>
                <w:b/>
                <w:bCs/>
                <w:szCs w:val="24"/>
                <w:lang w:eastAsia="ja-JP"/>
              </w:rPr>
              <w:t xml:space="preserve"> any</w:t>
            </w:r>
          </w:p>
          <w:p w14:paraId="653FA5A4" w14:textId="77777777" w:rsidR="00633D51" w:rsidRDefault="00EA4488">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channel carrying CSI, i.e., PUSCH, PUCCH</w:t>
            </w:r>
          </w:p>
          <w:p w14:paraId="55C268AE" w14:textId="77777777" w:rsidR="00633D51" w:rsidRDefault="00EA4488">
            <w:pPr>
              <w:pStyle w:val="affff1"/>
              <w:numPr>
                <w:ilvl w:val="2"/>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1E36CED4" w14:textId="77777777" w:rsidR="00633D51" w:rsidRDefault="00EA4488">
            <w:pPr>
              <w:pStyle w:val="affff1"/>
              <w:numPr>
                <w:ilvl w:val="3"/>
                <w:numId w:val="19"/>
              </w:numPr>
              <w:spacing w:before="312" w:after="120" w:line="240" w:lineRule="auto"/>
              <w:contextualSpacing/>
              <w:rPr>
                <w:rFonts w:eastAsia="ＭＳ 明朝"/>
                <w:b/>
                <w:bCs/>
                <w:szCs w:val="24"/>
                <w:lang w:eastAsia="ja-JP"/>
              </w:rPr>
            </w:pPr>
            <w:r>
              <w:rPr>
                <w:rFonts w:eastAsia="SimSun" w:hint="eastAsia"/>
                <w:b/>
                <w:bCs/>
                <w:szCs w:val="24"/>
                <w:lang w:val="en-US" w:eastAsia="zh-CN"/>
              </w:rPr>
              <w:t xml:space="preserve">Other solutions are not </w:t>
            </w:r>
            <w:r>
              <w:rPr>
                <w:rFonts w:eastAsia="SimSun" w:hint="eastAsia"/>
                <w:b/>
                <w:bCs/>
                <w:szCs w:val="24"/>
                <w:lang w:val="en-US" w:eastAsia="zh-CN"/>
              </w:rPr>
              <w:t>excluded.</w:t>
            </w:r>
          </w:p>
          <w:p w14:paraId="37A958E8" w14:textId="77777777" w:rsidR="00633D51" w:rsidRDefault="00EA4488">
            <w:pPr>
              <w:pStyle w:val="affff1"/>
              <w:numPr>
                <w:ilvl w:val="2"/>
                <w:numId w:val="19"/>
              </w:numPr>
              <w:spacing w:before="312" w:after="120" w:line="240" w:lineRule="auto"/>
              <w:contextualSpacing/>
              <w:rPr>
                <w:rFonts w:eastAsia="ＭＳ 明朝"/>
                <w:b/>
                <w:bCs/>
                <w:szCs w:val="24"/>
                <w:lang w:eastAsia="ja-JP"/>
              </w:rPr>
            </w:pPr>
            <w:r>
              <w:rPr>
                <w:rFonts w:eastAsia="ＭＳ 明朝"/>
                <w:b/>
                <w:bCs/>
                <w:szCs w:val="24"/>
                <w:lang w:eastAsia="ja-JP"/>
              </w:rPr>
              <w:t>Impact on UE complexity, if any</w:t>
            </w:r>
          </w:p>
          <w:p w14:paraId="76C49777" w14:textId="77777777" w:rsidR="00633D51" w:rsidRDefault="00EA4488">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6EF3B29A" w14:textId="77777777" w:rsidR="00633D51" w:rsidRDefault="00EA4488">
            <w:pPr>
              <w:pStyle w:val="affff1"/>
              <w:numPr>
                <w:ilvl w:val="0"/>
                <w:numId w:val="18"/>
              </w:numPr>
              <w:spacing w:before="60" w:after="60"/>
              <w:ind w:left="641" w:hanging="357"/>
              <w:rPr>
                <w:b/>
                <w:bCs/>
              </w:rPr>
            </w:pPr>
            <w:r>
              <w:rPr>
                <w:b/>
                <w:bCs/>
              </w:rPr>
              <w:t>Enhancement for CPU occupation reduction.</w:t>
            </w:r>
          </w:p>
          <w:p w14:paraId="1617C040" w14:textId="77777777" w:rsidR="00633D51" w:rsidRDefault="00EA4488">
            <w:pPr>
              <w:rPr>
                <w:lang w:val="en-US" w:eastAsia="zh-CN"/>
              </w:rPr>
            </w:pPr>
            <w:r>
              <w:rPr>
                <w:lang w:val="en-US" w:eastAsia="zh-CN"/>
              </w:rPr>
              <w:t xml:space="preserve"> </w:t>
            </w:r>
          </w:p>
        </w:tc>
      </w:tr>
      <w:tr w:rsidR="00633D51" w14:paraId="5BDBB441" w14:textId="77777777">
        <w:tc>
          <w:tcPr>
            <w:tcW w:w="1479" w:type="dxa"/>
          </w:tcPr>
          <w:p w14:paraId="61EB5B84" w14:textId="77777777" w:rsidR="00633D51" w:rsidRDefault="00EA4488">
            <w:pPr>
              <w:rPr>
                <w:lang w:val="en-US" w:eastAsia="zh-CN"/>
              </w:rPr>
            </w:pPr>
            <w:r>
              <w:rPr>
                <w:lang w:val="en-US" w:eastAsia="zh-CN"/>
              </w:rPr>
              <w:t>Intel</w:t>
            </w:r>
          </w:p>
        </w:tc>
        <w:tc>
          <w:tcPr>
            <w:tcW w:w="8152" w:type="dxa"/>
          </w:tcPr>
          <w:p w14:paraId="1D22D1EA" w14:textId="77777777" w:rsidR="00633D51" w:rsidRDefault="00EA4488">
            <w:pPr>
              <w:rPr>
                <w:lang w:val="en-US" w:eastAsia="zh-CN"/>
              </w:rPr>
            </w:pPr>
            <w:r>
              <w:rPr>
                <w:lang w:val="en-US" w:eastAsia="zh-CN"/>
              </w:rPr>
              <w:t>General ok. Agree with Docomo’s changes.</w:t>
            </w:r>
          </w:p>
        </w:tc>
      </w:tr>
      <w:tr w:rsidR="00633D51" w14:paraId="575C2A86" w14:textId="77777777">
        <w:tc>
          <w:tcPr>
            <w:tcW w:w="1479" w:type="dxa"/>
          </w:tcPr>
          <w:p w14:paraId="169F0EF0"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F0CC12F" w14:textId="77777777" w:rsidR="00633D51" w:rsidRDefault="00EA4488">
            <w:pPr>
              <w:rPr>
                <w:lang w:val="en-US" w:eastAsia="zh-CN"/>
              </w:rPr>
            </w:pPr>
            <w:r>
              <w:rPr>
                <w:lang w:val="en-US" w:eastAsia="zh-CN"/>
              </w:rPr>
              <w:t>Fine with Docomo’s version.</w:t>
            </w:r>
          </w:p>
        </w:tc>
      </w:tr>
      <w:tr w:rsidR="00633D51" w14:paraId="622E4CF5" w14:textId="77777777">
        <w:tc>
          <w:tcPr>
            <w:tcW w:w="1479" w:type="dxa"/>
          </w:tcPr>
          <w:p w14:paraId="05D839AA"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328E036" w14:textId="77777777" w:rsidR="00633D51" w:rsidRDefault="00EA4488">
            <w:pPr>
              <w:rPr>
                <w:lang w:val="en-US" w:eastAsia="zh-CN"/>
              </w:rPr>
            </w:pPr>
            <w:r>
              <w:rPr>
                <w:rFonts w:hint="eastAsia"/>
                <w:lang w:val="en-US" w:eastAsia="zh-CN"/>
              </w:rPr>
              <w:t>O</w:t>
            </w:r>
            <w:r>
              <w:rPr>
                <w:lang w:val="en-US" w:eastAsia="zh-CN"/>
              </w:rPr>
              <w:t>K.</w:t>
            </w:r>
          </w:p>
        </w:tc>
      </w:tr>
      <w:tr w:rsidR="00633D51" w14:paraId="12B36F9F" w14:textId="77777777">
        <w:tc>
          <w:tcPr>
            <w:tcW w:w="1479" w:type="dxa"/>
          </w:tcPr>
          <w:p w14:paraId="254B4EF0" w14:textId="77777777" w:rsidR="00633D51" w:rsidRDefault="00EA4488">
            <w:pPr>
              <w:rPr>
                <w:rFonts w:eastAsia="SimSun"/>
                <w:lang w:val="en-US" w:eastAsia="zh-CN"/>
              </w:rPr>
            </w:pPr>
            <w:r>
              <w:rPr>
                <w:rFonts w:eastAsia="SimSun" w:hint="eastAsia"/>
                <w:lang w:val="en-US" w:eastAsia="zh-CN"/>
              </w:rPr>
              <w:t>ZTE, Sanechips3e</w:t>
            </w:r>
          </w:p>
        </w:tc>
        <w:tc>
          <w:tcPr>
            <w:tcW w:w="8152" w:type="dxa"/>
          </w:tcPr>
          <w:p w14:paraId="5520114C" w14:textId="77777777" w:rsidR="00633D51" w:rsidRDefault="00EA4488">
            <w:pPr>
              <w:rPr>
                <w:rFonts w:eastAsia="SimSun"/>
                <w:lang w:val="en-US" w:eastAsia="zh-CN"/>
              </w:rPr>
            </w:pPr>
            <w:r>
              <w:rPr>
                <w:rFonts w:eastAsia="SimSun" w:hint="eastAsia"/>
                <w:lang w:val="en-US" w:eastAsia="zh-CN"/>
              </w:rPr>
              <w:t xml:space="preserve">We agree with DOCOMO that 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Hence, similar update is suggested.</w:t>
            </w:r>
          </w:p>
          <w:p w14:paraId="4A446EB8" w14:textId="77777777" w:rsidR="00633D51" w:rsidRDefault="00EA4488">
            <w:pPr>
              <w:spacing w:after="60"/>
              <w:outlineLvl w:val="2"/>
              <w:rPr>
                <w:rFonts w:eastAsia="SimSun"/>
                <w:lang w:val="en-US" w:eastAsia="zh-CN"/>
              </w:rPr>
            </w:pPr>
            <w:r>
              <w:rPr>
                <w:b/>
              </w:rPr>
              <w:t>P4-rev3</w:t>
            </w:r>
          </w:p>
          <w:p w14:paraId="3E586814" w14:textId="77777777" w:rsidR="00633D51" w:rsidRDefault="00EA4488">
            <w:pPr>
              <w:spacing w:after="60"/>
              <w:rPr>
                <w:lang w:val="en-US"/>
              </w:rPr>
            </w:pPr>
            <w:r>
              <w:t>For</w:t>
            </w:r>
            <w:r>
              <w:rPr>
                <w:lang w:val="en-US"/>
              </w:rPr>
              <w:t xml:space="preserve"> multi-CSI feedback, at least the case of no overhead/report payload reduct</w:t>
            </w:r>
            <w:r>
              <w:rPr>
                <w:lang w:val="en-US"/>
              </w:rPr>
              <w:t xml:space="preserve">ion is </w:t>
            </w:r>
            <w:r>
              <w:rPr>
                <w:u w:val="single"/>
                <w:lang w:val="en-US"/>
              </w:rPr>
              <w:t>supported</w:t>
            </w:r>
          </w:p>
          <w:p w14:paraId="609D9BEF" w14:textId="77777777" w:rsidR="00633D51" w:rsidRDefault="00EA4488">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xml:space="preserve">, </w:t>
            </w:r>
            <w:proofErr w:type="spellStart"/>
            <w:r>
              <w:rPr>
                <w:rFonts w:hint="eastAsia"/>
                <w:color w:val="0000FF"/>
                <w:lang w:val="en-US" w:eastAsia="zh-CN"/>
              </w:rPr>
              <w:t>gNB</w:t>
            </w:r>
            <w:proofErr w:type="spellEnd"/>
            <w:r>
              <w:rPr>
                <w:rFonts w:hint="eastAsia"/>
                <w:color w:val="0000FF"/>
                <w:lang w:val="en-US" w:eastAsia="zh-CN"/>
              </w:rPr>
              <w:t xml:space="preserve"> configuration</w:t>
            </w:r>
            <w:r>
              <w:rPr>
                <w:color w:val="0000FF"/>
              </w:rPr>
              <w:t>.</w:t>
            </w:r>
          </w:p>
          <w:p w14:paraId="19740368" w14:textId="77777777" w:rsidR="00633D51" w:rsidRDefault="00633D51">
            <w:pPr>
              <w:rPr>
                <w:rFonts w:eastAsia="SimSun"/>
                <w:lang w:val="en-US" w:eastAsia="zh-CN"/>
              </w:rPr>
            </w:pPr>
          </w:p>
        </w:tc>
      </w:tr>
      <w:tr w:rsidR="00633D51" w14:paraId="6963E674" w14:textId="77777777">
        <w:tc>
          <w:tcPr>
            <w:tcW w:w="1479" w:type="dxa"/>
          </w:tcPr>
          <w:p w14:paraId="08CDDB24"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5C5CA647"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33D51" w14:paraId="17502120" w14:textId="77777777">
        <w:tc>
          <w:tcPr>
            <w:tcW w:w="1479" w:type="dxa"/>
          </w:tcPr>
          <w:p w14:paraId="388CE93A"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10DC1DEE" w14:textId="77777777" w:rsidR="00633D51" w:rsidRDefault="00EA4488">
            <w:pPr>
              <w:rPr>
                <w:b/>
              </w:rPr>
            </w:pPr>
            <w:r>
              <w:t xml:space="preserve">As mentioned in our comment to </w:t>
            </w:r>
            <w:r>
              <w:rPr>
                <w:bCs/>
              </w:rPr>
              <w:t>P3-remaining-1, for the supported multi-CSI feedback c</w:t>
            </w:r>
            <w:r>
              <w:rPr>
                <w:bCs/>
              </w:rPr>
              <w:t xml:space="preserve">ase, we are fine to support the case of overhead/report payload reduction, with the condition that </w:t>
            </w:r>
            <w:r>
              <w:t xml:space="preserve">CPU occupation scaled with N. We think this condition is important, otherwise, there is no room for CPU occupation reduction as mentioned in the last bullet </w:t>
            </w:r>
            <w:r>
              <w:t xml:space="preserve">of the proposal. We could either agree it in P3-remaining-1 or here. </w:t>
            </w:r>
          </w:p>
          <w:p w14:paraId="6774EE5A" w14:textId="77777777" w:rsidR="00633D51" w:rsidRDefault="00633D51">
            <w:pPr>
              <w:spacing w:after="60"/>
            </w:pPr>
          </w:p>
          <w:p w14:paraId="0BE8EA0F" w14:textId="77777777" w:rsidR="00633D51" w:rsidRDefault="00EA4488">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168027E" w14:textId="77777777" w:rsidR="00633D51" w:rsidRDefault="00EA4488">
            <w:pPr>
              <w:pStyle w:val="affff1"/>
              <w:numPr>
                <w:ilvl w:val="0"/>
                <w:numId w:val="18"/>
              </w:numPr>
              <w:spacing w:before="60" w:after="60"/>
              <w:ind w:left="641" w:hanging="357"/>
              <w:rPr>
                <w:b/>
                <w:bCs/>
                <w:color w:val="FF0000"/>
              </w:rPr>
            </w:pPr>
            <w:r>
              <w:rPr>
                <w:b/>
                <w:bCs/>
                <w:color w:val="FF0000"/>
              </w:rPr>
              <w:t xml:space="preserve">CPU occupation is scaled with N </w:t>
            </w:r>
          </w:p>
          <w:p w14:paraId="0E34425D" w14:textId="77777777" w:rsidR="00633D51" w:rsidRDefault="00EA4488">
            <w:pPr>
              <w:pStyle w:val="affff1"/>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w:t>
            </w:r>
            <w:r>
              <w:rPr>
                <w:b/>
                <w:bCs/>
              </w:rPr>
              <w:t>smaller than certain value.</w:t>
            </w:r>
          </w:p>
          <w:p w14:paraId="05E2B22C" w14:textId="77777777" w:rsidR="00633D51" w:rsidRDefault="00633D51">
            <w:pPr>
              <w:spacing w:before="60" w:after="60"/>
              <w:ind w:left="284"/>
            </w:pPr>
          </w:p>
          <w:p w14:paraId="64D9EC6E" w14:textId="77777777" w:rsidR="00633D51" w:rsidRDefault="00633D51">
            <w:pPr>
              <w:rPr>
                <w:lang w:eastAsia="zh-CN"/>
              </w:rPr>
            </w:pPr>
          </w:p>
        </w:tc>
      </w:tr>
      <w:tr w:rsidR="00633D51" w14:paraId="525301F0" w14:textId="77777777">
        <w:tc>
          <w:tcPr>
            <w:tcW w:w="1479" w:type="dxa"/>
          </w:tcPr>
          <w:p w14:paraId="78138CA8" w14:textId="77777777" w:rsidR="00633D51" w:rsidRDefault="00EA4488">
            <w:pPr>
              <w:rPr>
                <w:lang w:val="en-US" w:eastAsia="zh-CN"/>
              </w:rPr>
            </w:pPr>
            <w:r>
              <w:rPr>
                <w:lang w:val="en-US" w:eastAsia="zh-CN"/>
              </w:rPr>
              <w:t>Nokia/NSB3</w:t>
            </w:r>
          </w:p>
        </w:tc>
        <w:tc>
          <w:tcPr>
            <w:tcW w:w="8152" w:type="dxa"/>
          </w:tcPr>
          <w:p w14:paraId="2108068A" w14:textId="77777777" w:rsidR="00633D51" w:rsidRDefault="00EA4488">
            <w:pPr>
              <w:rPr>
                <w:lang w:val="en-US" w:eastAsia="zh-CN"/>
              </w:rPr>
            </w:pPr>
            <w:r>
              <w:rPr>
                <w:lang w:val="en-US" w:eastAsia="zh-CN"/>
              </w:rPr>
              <w:t>@FL: we understood the overhead/report payload reduction is important for some companies, but as commented in the previous round, the baseline with multi-CSI feedback with UE reports for each spatial adaptation pat</w:t>
            </w:r>
            <w:r>
              <w:rPr>
                <w:lang w:val="en-US" w:eastAsia="zh-CN"/>
              </w:rPr>
              <w:t xml:space="preserve">tern in multiple occasions should also supported. </w:t>
            </w:r>
          </w:p>
          <w:p w14:paraId="4BEF9933" w14:textId="77777777" w:rsidR="00633D51" w:rsidRDefault="00EA4488">
            <w:pPr>
              <w:rPr>
                <w:lang w:val="en-US" w:eastAsia="zh-CN"/>
              </w:rPr>
            </w:pPr>
            <w:r>
              <w:rPr>
                <w:lang w:val="en-US" w:eastAsia="zh-CN"/>
              </w:rPr>
              <w:t>We propose to split the P4-rev3 into two proposals for better handling of the two cases:</w:t>
            </w:r>
          </w:p>
          <w:p w14:paraId="41D514CA" w14:textId="77777777" w:rsidR="00633D51" w:rsidRDefault="00EA4488">
            <w:pPr>
              <w:spacing w:after="60"/>
              <w:outlineLvl w:val="2"/>
              <w:rPr>
                <w:b/>
              </w:rPr>
            </w:pPr>
            <w:r>
              <w:rPr>
                <w:b/>
              </w:rPr>
              <w:t>P4-rev3</w:t>
            </w:r>
            <w:r>
              <w:rPr>
                <w:b/>
                <w:highlight w:val="yellow"/>
              </w:rPr>
              <w:t>-1</w:t>
            </w:r>
            <w:r>
              <w:rPr>
                <w:b/>
              </w:rPr>
              <w:t>:</w:t>
            </w:r>
          </w:p>
          <w:p w14:paraId="268B6C5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4DC9039A" w14:textId="77777777" w:rsidR="00633D51" w:rsidRDefault="00EA4488">
            <w:pPr>
              <w:pStyle w:val="af3"/>
              <w:numPr>
                <w:ilvl w:val="0"/>
                <w:numId w:val="18"/>
              </w:numPr>
              <w:jc w:val="left"/>
              <w:rPr>
                <w:highlight w:val="yellow"/>
              </w:rPr>
            </w:pPr>
            <w:r>
              <w:rPr>
                <w:highlight w:val="yellow"/>
              </w:rPr>
              <w:t>Support mu</w:t>
            </w:r>
            <w:r>
              <w:rPr>
                <w:highlight w:val="yellow"/>
              </w:rPr>
              <w:t>lti-CSI feedback with UE reports CSI-feedback for each spatial adaptation pattern in multiple occasions as baseline.</w:t>
            </w:r>
          </w:p>
          <w:p w14:paraId="339C004A" w14:textId="77777777" w:rsidR="00633D51" w:rsidRDefault="00EA4488">
            <w:pPr>
              <w:spacing w:after="60"/>
              <w:rPr>
                <w:b/>
                <w:bCs/>
                <w:lang w:val="en-US"/>
              </w:rPr>
            </w:pPr>
            <w:r>
              <w:rPr>
                <w:b/>
                <w:bCs/>
                <w:lang w:val="en-US"/>
              </w:rPr>
              <w:t>P4-rev3</w:t>
            </w:r>
            <w:r>
              <w:rPr>
                <w:b/>
                <w:bCs/>
                <w:highlight w:val="yellow"/>
                <w:lang w:val="en-US"/>
              </w:rPr>
              <w:t>-2</w:t>
            </w:r>
            <w:r>
              <w:rPr>
                <w:b/>
                <w:bCs/>
                <w:lang w:val="en-US"/>
              </w:rPr>
              <w:t>:</w:t>
            </w:r>
          </w:p>
          <w:p w14:paraId="02C3EC74"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152E240" w14:textId="77777777" w:rsidR="00633D51" w:rsidRDefault="00EA4488">
            <w:pPr>
              <w:pStyle w:val="affff1"/>
              <w:numPr>
                <w:ilvl w:val="0"/>
                <w:numId w:val="18"/>
              </w:numPr>
              <w:spacing w:before="60" w:after="60"/>
            </w:pPr>
            <w:r>
              <w:t xml:space="preserve">Enhancement for report of </w:t>
            </w:r>
            <w:r>
              <w:t>CRI/RI/PMI/CQI/L1-RSRP with the following considerations</w:t>
            </w:r>
          </w:p>
          <w:p w14:paraId="53BE8F5D" w14:textId="77777777" w:rsidR="00633D51" w:rsidRDefault="00EA4488">
            <w:pPr>
              <w:pStyle w:val="affff1"/>
              <w:numPr>
                <w:ilvl w:val="2"/>
                <w:numId w:val="18"/>
              </w:numPr>
              <w:spacing w:before="312" w:after="60"/>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508EB2A8" w14:textId="77777777" w:rsidR="00633D51" w:rsidRDefault="00EA4488">
            <w:pPr>
              <w:pStyle w:val="affff1"/>
              <w:numPr>
                <w:ilvl w:val="2"/>
                <w:numId w:val="18"/>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0D68C900" w14:textId="77777777" w:rsidR="00633D51" w:rsidRDefault="00EA4488">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07F3C30B" w14:textId="77777777" w:rsidR="00633D51" w:rsidRDefault="00EA4488">
            <w:pPr>
              <w:pStyle w:val="affff1"/>
              <w:numPr>
                <w:ilvl w:val="2"/>
                <w:numId w:val="18"/>
              </w:numPr>
              <w:spacing w:before="312" w:after="120" w:line="240" w:lineRule="auto"/>
              <w:contextualSpacing/>
              <w:rPr>
                <w:rFonts w:eastAsia="ＭＳ 明朝"/>
                <w:szCs w:val="24"/>
                <w:lang w:eastAsia="ja-JP"/>
              </w:rPr>
            </w:pPr>
            <w:r>
              <w:rPr>
                <w:rFonts w:eastAsia="SimSun" w:hint="eastAsia"/>
                <w:szCs w:val="24"/>
                <w:lang w:val="en-US" w:eastAsia="zh-CN"/>
              </w:rPr>
              <w:t>Solution</w:t>
            </w:r>
            <w:r>
              <w:rPr>
                <w:rFonts w:eastAsia="SimSun" w:hint="eastAsia"/>
                <w:szCs w:val="24"/>
                <w:lang w:val="en-US" w:eastAsia="zh-CN"/>
              </w:rPr>
              <w:t xml:space="preserve">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D8E3FC2" w14:textId="77777777" w:rsidR="00633D51" w:rsidRDefault="00EA4488">
            <w:pPr>
              <w:pStyle w:val="affff1"/>
              <w:numPr>
                <w:ilvl w:val="3"/>
                <w:numId w:val="18"/>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4530C93F" w14:textId="77777777" w:rsidR="00633D51" w:rsidRDefault="00EA4488">
            <w:pPr>
              <w:pStyle w:val="affff1"/>
              <w:numPr>
                <w:ilvl w:val="2"/>
                <w:numId w:val="18"/>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7BA55292"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05D9F55" w14:textId="77777777" w:rsidR="00633D51" w:rsidRDefault="00EA4488">
            <w:pPr>
              <w:pStyle w:val="affff1"/>
              <w:numPr>
                <w:ilvl w:val="0"/>
                <w:numId w:val="18"/>
              </w:numPr>
              <w:spacing w:before="60" w:after="60"/>
            </w:pPr>
            <w:r>
              <w:t>Enhancement for CPU occupation reduction.</w:t>
            </w:r>
          </w:p>
          <w:p w14:paraId="72B62FC1" w14:textId="77777777" w:rsidR="00633D51" w:rsidRDefault="00633D51"/>
        </w:tc>
      </w:tr>
      <w:tr w:rsidR="00633D51" w14:paraId="55024B0F" w14:textId="77777777">
        <w:tc>
          <w:tcPr>
            <w:tcW w:w="1479" w:type="dxa"/>
          </w:tcPr>
          <w:p w14:paraId="557E33B8" w14:textId="77777777" w:rsidR="00633D51" w:rsidRDefault="00EA4488">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65930A62" w14:textId="77777777" w:rsidR="00633D51" w:rsidRDefault="00EA4488">
            <w:pPr>
              <w:rPr>
                <w:lang w:val="en-US" w:eastAsia="zh-CN"/>
              </w:rPr>
            </w:pPr>
            <w:r>
              <w:rPr>
                <w:rFonts w:eastAsia="游明朝" w:hint="eastAsia"/>
                <w:lang w:eastAsia="ja-JP"/>
              </w:rPr>
              <w:t>W</w:t>
            </w:r>
            <w:r>
              <w:rPr>
                <w:rFonts w:eastAsia="游明朝"/>
                <w:lang w:eastAsia="ja-JP"/>
              </w:rPr>
              <w:t>e are fine with P4-rev3.</w:t>
            </w:r>
          </w:p>
        </w:tc>
      </w:tr>
      <w:tr w:rsidR="00633D51" w14:paraId="3B179260" w14:textId="77777777">
        <w:tc>
          <w:tcPr>
            <w:tcW w:w="1479" w:type="dxa"/>
          </w:tcPr>
          <w:p w14:paraId="54066925" w14:textId="77777777" w:rsidR="00633D51" w:rsidRDefault="00EA4488">
            <w:pPr>
              <w:rPr>
                <w:rFonts w:eastAsia="游明朝"/>
                <w:lang w:val="en-US" w:eastAsia="ja-JP"/>
              </w:rPr>
            </w:pPr>
            <w:r>
              <w:rPr>
                <w:lang w:val="en-US" w:eastAsia="zh-CN"/>
              </w:rPr>
              <w:t>Qualcomm3e</w:t>
            </w:r>
          </w:p>
        </w:tc>
        <w:tc>
          <w:tcPr>
            <w:tcW w:w="8152" w:type="dxa"/>
          </w:tcPr>
          <w:p w14:paraId="14FCA376" w14:textId="77777777" w:rsidR="00633D51" w:rsidRDefault="00EA4488">
            <w:pPr>
              <w:rPr>
                <w:rFonts w:eastAsia="游明朝"/>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33D51" w14:paraId="3E3ED776" w14:textId="77777777">
        <w:tc>
          <w:tcPr>
            <w:tcW w:w="1479" w:type="dxa"/>
          </w:tcPr>
          <w:p w14:paraId="125742AC" w14:textId="77777777" w:rsidR="00633D51" w:rsidRDefault="00EA4488">
            <w:pPr>
              <w:rPr>
                <w:lang w:val="en-US" w:eastAsia="zh-CN"/>
              </w:rPr>
            </w:pPr>
            <w:r>
              <w:rPr>
                <w:lang w:val="en-US" w:eastAsia="zh-CN"/>
              </w:rPr>
              <w:t>Lenovo3e</w:t>
            </w:r>
          </w:p>
        </w:tc>
        <w:tc>
          <w:tcPr>
            <w:tcW w:w="8152" w:type="dxa"/>
          </w:tcPr>
          <w:p w14:paraId="38A57323" w14:textId="77777777" w:rsidR="00633D51" w:rsidRDefault="00EA4488">
            <w:pPr>
              <w:rPr>
                <w:lang w:val="en-US" w:eastAsia="zh-CN"/>
              </w:rPr>
            </w:pPr>
            <w:r>
              <w:rPr>
                <w:lang w:val="en-US" w:eastAsia="zh-CN"/>
              </w:rPr>
              <w:t>Support</w:t>
            </w:r>
          </w:p>
        </w:tc>
      </w:tr>
      <w:tr w:rsidR="00633D51" w14:paraId="31E6B37A" w14:textId="77777777">
        <w:tc>
          <w:tcPr>
            <w:tcW w:w="1479" w:type="dxa"/>
          </w:tcPr>
          <w:p w14:paraId="0BDCAA3A" w14:textId="77777777" w:rsidR="00633D51" w:rsidRDefault="00EA4488">
            <w:pPr>
              <w:rPr>
                <w:lang w:val="en-US" w:eastAsia="zh-CN"/>
              </w:rPr>
            </w:pPr>
            <w:r>
              <w:rPr>
                <w:lang w:val="en-US" w:eastAsia="zh-CN"/>
              </w:rPr>
              <w:t>CATT</w:t>
            </w:r>
          </w:p>
        </w:tc>
        <w:tc>
          <w:tcPr>
            <w:tcW w:w="8152" w:type="dxa"/>
          </w:tcPr>
          <w:p w14:paraId="2B7B3D2D" w14:textId="77777777" w:rsidR="00633D51" w:rsidRDefault="00EA4488">
            <w:pPr>
              <w:rPr>
                <w:lang w:val="en-US" w:eastAsia="zh-CN"/>
              </w:rPr>
            </w:pPr>
            <w:r>
              <w:rPr>
                <w:lang w:val="en-US" w:eastAsia="zh-CN"/>
              </w:rPr>
              <w:t>We are OK with P4-rev3.</w:t>
            </w:r>
          </w:p>
        </w:tc>
      </w:tr>
      <w:tr w:rsidR="00633D51" w14:paraId="359F2C95" w14:textId="77777777">
        <w:tc>
          <w:tcPr>
            <w:tcW w:w="1479" w:type="dxa"/>
          </w:tcPr>
          <w:p w14:paraId="7A8017C6" w14:textId="77777777" w:rsidR="00633D51" w:rsidRDefault="00EA4488">
            <w:pPr>
              <w:rPr>
                <w:lang w:val="en-US" w:eastAsia="zh-CN"/>
              </w:rPr>
            </w:pPr>
            <w:r>
              <w:rPr>
                <w:lang w:val="en-US" w:eastAsia="zh-CN"/>
              </w:rPr>
              <w:t>Samsung3e</w:t>
            </w:r>
          </w:p>
        </w:tc>
        <w:tc>
          <w:tcPr>
            <w:tcW w:w="8152" w:type="dxa"/>
          </w:tcPr>
          <w:p w14:paraId="1F1CF993" w14:textId="77777777" w:rsidR="00633D51" w:rsidRDefault="00EA4488">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33D51" w14:paraId="43997E6C" w14:textId="77777777">
        <w:tc>
          <w:tcPr>
            <w:tcW w:w="1479" w:type="dxa"/>
          </w:tcPr>
          <w:p w14:paraId="367E221A"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1FEF0E59"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31062A13" w14:textId="77777777" w:rsidR="00633D51" w:rsidRDefault="00EA4488">
            <w:pPr>
              <w:rPr>
                <w:rFonts w:eastAsia="Malgun Gothic"/>
                <w:b/>
                <w:lang w:val="en-US" w:eastAsia="ko-KR"/>
              </w:rPr>
            </w:pPr>
            <w:r>
              <w:rPr>
                <w:rFonts w:eastAsia="Malgun Gothic"/>
                <w:b/>
                <w:lang w:val="en-US" w:eastAsia="ko-KR"/>
              </w:rPr>
              <w:t xml:space="preserve">@DOCOMO: </w:t>
            </w:r>
          </w:p>
          <w:p w14:paraId="5488E827" w14:textId="77777777" w:rsidR="00633D51" w:rsidRDefault="00EA4488">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w:t>
            </w:r>
            <w:r>
              <w:rPr>
                <w:rFonts w:eastAsia="Malgun Gothic" w:hint="eastAsia"/>
                <w:lang w:val="en-US" w:eastAsia="ko-KR"/>
              </w:rPr>
              <w:t>joint-coded RI (that was proposed from NTT DOCOMO) but haven</w:t>
            </w:r>
            <w:r>
              <w:rPr>
                <w:rFonts w:eastAsia="Malgun Gothic"/>
                <w:lang w:val="en-US" w:eastAsia="ko-KR"/>
              </w:rPr>
              <w:t>’t received any responses.</w:t>
            </w:r>
          </w:p>
          <w:p w14:paraId="233F046D" w14:textId="77777777" w:rsidR="00633D51" w:rsidRDefault="00EA4488">
            <w:pPr>
              <w:rPr>
                <w:lang w:val="en-US" w:eastAsia="zh-CN"/>
              </w:rPr>
            </w:pPr>
            <w:r>
              <w:rPr>
                <w:rFonts w:eastAsia="Malgun Gothic"/>
                <w:lang w:val="en-US" w:eastAsia="ko-KR"/>
              </w:rPr>
              <w:t>Again, could you please explain how to compress CSI overhead using joint-coded RI?</w:t>
            </w:r>
          </w:p>
        </w:tc>
      </w:tr>
      <w:tr w:rsidR="00633D51" w14:paraId="47EA28B2" w14:textId="77777777">
        <w:tc>
          <w:tcPr>
            <w:tcW w:w="1479" w:type="dxa"/>
          </w:tcPr>
          <w:p w14:paraId="7293D13E" w14:textId="77777777" w:rsidR="00633D51" w:rsidRDefault="00EA4488">
            <w:pPr>
              <w:rPr>
                <w:rFonts w:eastAsia="Malgun Gothic"/>
                <w:lang w:val="en-US" w:eastAsia="ko-KR"/>
              </w:rPr>
            </w:pPr>
            <w:r>
              <w:rPr>
                <w:lang w:val="en-US" w:eastAsia="zh-CN"/>
              </w:rPr>
              <w:lastRenderedPageBreak/>
              <w:t>China Telecom</w:t>
            </w:r>
          </w:p>
        </w:tc>
        <w:tc>
          <w:tcPr>
            <w:tcW w:w="8152" w:type="dxa"/>
          </w:tcPr>
          <w:p w14:paraId="2BCF39D3" w14:textId="77777777" w:rsidR="00633D51" w:rsidRDefault="00EA4488">
            <w:pPr>
              <w:rPr>
                <w:rFonts w:eastAsia="Malgun Gothic"/>
                <w:lang w:val="en-US" w:eastAsia="ko-KR"/>
              </w:rPr>
            </w:pPr>
            <w:r>
              <w:rPr>
                <w:lang w:val="en-US" w:eastAsia="zh-CN"/>
              </w:rPr>
              <w:t>We support P4-rev3.</w:t>
            </w:r>
          </w:p>
        </w:tc>
      </w:tr>
      <w:tr w:rsidR="00633D51" w14:paraId="45108229" w14:textId="77777777">
        <w:tc>
          <w:tcPr>
            <w:tcW w:w="1479" w:type="dxa"/>
          </w:tcPr>
          <w:p w14:paraId="7D2814B8" w14:textId="77777777" w:rsidR="00633D51" w:rsidRDefault="00EA4488">
            <w:pPr>
              <w:rPr>
                <w:lang w:val="en-US" w:eastAsia="zh-CN"/>
              </w:rPr>
            </w:pPr>
            <w:r>
              <w:rPr>
                <w:lang w:val="en-US" w:eastAsia="zh-CN"/>
              </w:rPr>
              <w:t>Ericsson 4</w:t>
            </w:r>
          </w:p>
        </w:tc>
        <w:tc>
          <w:tcPr>
            <w:tcW w:w="8152" w:type="dxa"/>
          </w:tcPr>
          <w:p w14:paraId="05AFD1CE" w14:textId="77777777" w:rsidR="00633D51" w:rsidRDefault="00EA4488">
            <w:pPr>
              <w:rPr>
                <w:lang w:val="en-US" w:eastAsia="zh-CN"/>
              </w:rPr>
            </w:pPr>
            <w:r>
              <w:rPr>
                <w:lang w:val="en-US" w:eastAsia="zh-CN"/>
              </w:rPr>
              <w:t>OK with P4-rev3</w:t>
            </w:r>
          </w:p>
        </w:tc>
      </w:tr>
      <w:tr w:rsidR="00633D51" w14:paraId="59708922" w14:textId="77777777">
        <w:tc>
          <w:tcPr>
            <w:tcW w:w="1479" w:type="dxa"/>
          </w:tcPr>
          <w:p w14:paraId="255E2CD2" w14:textId="77777777" w:rsidR="00633D51" w:rsidRDefault="00EA4488">
            <w:pPr>
              <w:rPr>
                <w:lang w:val="en-US" w:eastAsia="zh-CN"/>
              </w:rPr>
            </w:pPr>
            <w:r>
              <w:rPr>
                <w:rFonts w:hint="eastAsia"/>
                <w:lang w:val="en-US" w:eastAsia="zh-CN"/>
              </w:rPr>
              <w:t>DOCOMO</w:t>
            </w:r>
            <w:r>
              <w:rPr>
                <w:lang w:val="en-US" w:eastAsia="zh-CN"/>
              </w:rPr>
              <w:t>5</w:t>
            </w:r>
          </w:p>
        </w:tc>
        <w:tc>
          <w:tcPr>
            <w:tcW w:w="8152" w:type="dxa"/>
          </w:tcPr>
          <w:p w14:paraId="28EA4A89" w14:textId="77777777" w:rsidR="00633D51" w:rsidRDefault="00EA4488">
            <w:pPr>
              <w:rPr>
                <w:lang w:val="en-US" w:eastAsia="zh-CN"/>
              </w:rPr>
            </w:pPr>
            <w:r>
              <w:rPr>
                <w:rFonts w:hint="eastAsia"/>
                <w:lang w:val="en-US" w:eastAsia="zh-CN"/>
              </w:rPr>
              <w:t>@LGE</w:t>
            </w:r>
            <w:r>
              <w:rPr>
                <w:lang w:val="en-US" w:eastAsia="zh-CN"/>
              </w:rPr>
              <w:t xml:space="preserve"> </w:t>
            </w:r>
          </w:p>
          <w:p w14:paraId="3F3A1FDE" w14:textId="77777777" w:rsidR="00633D51" w:rsidRDefault="00EA4488">
            <w:pPr>
              <w:rPr>
                <w:lang w:val="en-US" w:eastAsia="zh-CN"/>
              </w:rPr>
            </w:pPr>
            <w:r>
              <w:rPr>
                <w:lang w:val="en-US" w:eastAsia="zh-CN"/>
              </w:rPr>
              <w:t xml:space="preserve">Sorry that I missed your questions. </w:t>
            </w:r>
          </w:p>
          <w:p w14:paraId="33E56709" w14:textId="77777777" w:rsidR="00633D51" w:rsidRDefault="00EA4488">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02AE8084" w14:textId="77777777" w:rsidR="00633D51" w:rsidRDefault="00EA4488">
            <w:pPr>
              <w:rPr>
                <w:lang w:val="en-US" w:eastAsia="zh-CN"/>
              </w:rPr>
            </w:pPr>
            <w:r>
              <w:rPr>
                <w:lang w:val="en-US" w:eastAsia="zh-CN"/>
              </w:rPr>
              <w:t>If UE is configured to report CSIs for both 8-port and 4-port CSI-RSs and if the RI of 8-port CSI-RSs is rank2, the R</w:t>
            </w:r>
            <w:r>
              <w:rPr>
                <w:lang w:val="en-US" w:eastAsia="zh-CN"/>
              </w:rPr>
              <w:t>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B84FCED" w14:textId="77777777" w:rsidR="00633D51" w:rsidRDefault="00EA4488">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w:t>
            </w:r>
            <w:r>
              <w:rPr>
                <w:lang w:val="en-US" w:eastAsia="zh-CN"/>
              </w:rPr>
              <w:t xml:space="preserve">CSI feedback of multi-TRP in R17 MIMO. I think we can explore more benefits of bit reduction than that for R18 NES. </w:t>
            </w:r>
          </w:p>
          <w:p w14:paraId="37E7FA0D" w14:textId="77777777" w:rsidR="00633D51" w:rsidRDefault="00EA4488">
            <w:pPr>
              <w:rPr>
                <w:lang w:val="en-US" w:eastAsia="zh-CN"/>
              </w:rPr>
            </w:pPr>
            <w:r>
              <w:rPr>
                <w:lang w:val="en-US" w:eastAsia="zh-CN"/>
              </w:rPr>
              <w:t xml:space="preserve">Also, we can also consider the joint-coding for quantities other than RI. </w:t>
            </w:r>
          </w:p>
        </w:tc>
      </w:tr>
      <w:tr w:rsidR="00633D51" w14:paraId="6ED07FC4" w14:textId="77777777">
        <w:tc>
          <w:tcPr>
            <w:tcW w:w="1479" w:type="dxa"/>
          </w:tcPr>
          <w:p w14:paraId="4D49B0F9" w14:textId="77777777" w:rsidR="00633D51" w:rsidRDefault="00EA4488">
            <w:pPr>
              <w:rPr>
                <w:lang w:val="en-US" w:eastAsia="zh-CN"/>
              </w:rPr>
            </w:pPr>
            <w:r>
              <w:rPr>
                <w:rFonts w:hint="eastAsia"/>
                <w:lang w:val="en-US" w:eastAsia="zh-CN"/>
              </w:rPr>
              <w:t>ZTE, Sanechips4</w:t>
            </w:r>
          </w:p>
        </w:tc>
        <w:tc>
          <w:tcPr>
            <w:tcW w:w="8152" w:type="dxa"/>
          </w:tcPr>
          <w:p w14:paraId="1F170F36" w14:textId="77777777" w:rsidR="00633D51" w:rsidRDefault="00EA4488">
            <w:pPr>
              <w:rPr>
                <w:lang w:val="en-US" w:eastAsia="zh-CN"/>
              </w:rPr>
            </w:pPr>
            <w:r>
              <w:rPr>
                <w:rFonts w:hint="eastAsia"/>
                <w:lang w:val="en-US" w:eastAsia="zh-CN"/>
              </w:rPr>
              <w:t>For the following updated proposal, we think th</w:t>
            </w:r>
            <w:r>
              <w:rPr>
                <w:rFonts w:hint="eastAsia"/>
                <w:lang w:val="en-US" w:eastAsia="zh-CN"/>
              </w:rPr>
              <w:t>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w:t>
            </w:r>
            <w:r>
              <w:rPr>
                <w:rFonts w:hint="eastAsia"/>
                <w:lang w:val="en-US" w:eastAsia="zh-CN"/>
              </w:rPr>
              <w:t xml:space="preserve">ore, even for the multi-CSI in separate reporting, the OH of CSI reporting can be also reduced by exploit the high correlation of precoding matrices. </w:t>
            </w:r>
          </w:p>
          <w:p w14:paraId="52AF3A6C" w14:textId="77777777" w:rsidR="00633D51" w:rsidRDefault="00EA4488">
            <w:pPr>
              <w:pStyle w:val="affff1"/>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w:t>
            </w:r>
            <w:r>
              <w:rPr>
                <w:rFonts w:hint="eastAsia"/>
                <w:lang w:val="en-US" w:eastAsia="zh-CN"/>
              </w:rPr>
              <w:t>uld be studied as well.</w:t>
            </w:r>
          </w:p>
          <w:p w14:paraId="276116BB" w14:textId="77777777" w:rsidR="00633D51" w:rsidRDefault="00EA4488">
            <w:pPr>
              <w:rPr>
                <w:lang w:val="en-US" w:eastAsia="zh-CN"/>
              </w:rPr>
            </w:pPr>
            <w:r>
              <w:rPr>
                <w:rFonts w:hint="eastAsia"/>
                <w:lang w:val="en-US" w:eastAsia="zh-CN"/>
              </w:rPr>
              <w:t>The following update is suggested.</w:t>
            </w:r>
          </w:p>
          <w:p w14:paraId="52B1C113" w14:textId="77777777" w:rsidR="00633D51" w:rsidRDefault="00EA4488">
            <w:pPr>
              <w:spacing w:after="60"/>
              <w:outlineLvl w:val="2"/>
              <w:rPr>
                <w:b/>
              </w:rPr>
            </w:pPr>
            <w:r>
              <w:rPr>
                <w:b/>
              </w:rPr>
              <w:t>P4-rev4</w:t>
            </w:r>
          </w:p>
          <w:p w14:paraId="0848D823" w14:textId="77777777" w:rsidR="00633D51" w:rsidRDefault="00EA4488">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6D986F35" w14:textId="77777777" w:rsidR="00633D51" w:rsidRDefault="00EA4488">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BEF42D0" w14:textId="77777777" w:rsidR="00633D51" w:rsidRDefault="00EA4488">
            <w:pPr>
              <w:pStyle w:val="affff1"/>
              <w:spacing w:before="60" w:after="60"/>
              <w:ind w:left="284"/>
            </w:pPr>
            <w:r>
              <w:rPr>
                <w:lang w:val="en-US"/>
              </w:rPr>
              <w:t>no overhead/report payload reduction</w:t>
            </w:r>
          </w:p>
          <w:p w14:paraId="74E2D118" w14:textId="77777777" w:rsidR="00633D51" w:rsidRDefault="00EA4488">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C7C7404" w14:textId="77777777" w:rsidR="00633D51" w:rsidRDefault="00EA4488">
            <w:pPr>
              <w:pStyle w:val="affff1"/>
              <w:spacing w:before="60" w:after="60"/>
              <w:ind w:left="284"/>
              <w:rPr>
                <w:bCs/>
                <w:color w:val="FF0000"/>
              </w:rPr>
            </w:pPr>
            <w:r>
              <w:rPr>
                <w:bCs/>
                <w:color w:val="FF0000"/>
              </w:rPr>
              <w:t xml:space="preserve">CPU occupation is scaled with N </w:t>
            </w:r>
          </w:p>
          <w:p w14:paraId="0D7B7F52" w14:textId="77777777" w:rsidR="00633D51" w:rsidRDefault="00EA4488">
            <w:pPr>
              <w:pStyle w:val="af3"/>
              <w:spacing w:before="60"/>
              <w:ind w:left="284"/>
              <w:jc w:val="left"/>
              <w:rPr>
                <w:color w:val="FF0000"/>
              </w:rPr>
            </w:pPr>
            <w:r>
              <w:rPr>
                <w:color w:val="FF0000"/>
              </w:rPr>
              <w:t>multi-CSI feedback with UE reports CSI-feedback for each spatial adaptation pattern in multiple occasions.</w:t>
            </w:r>
          </w:p>
          <w:p w14:paraId="55D0134D"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techniques for overhead/report payl</w:t>
            </w:r>
            <w:r>
              <w:rPr>
                <w:lang w:val="en-US"/>
              </w:rPr>
              <w:t xml:space="preserve">oad reduction, </w:t>
            </w:r>
            <w:r>
              <w:rPr>
                <w:strike/>
                <w:color w:val="4472C4" w:themeColor="accent1"/>
                <w:u w:val="single"/>
                <w:lang w:val="en-US"/>
              </w:rPr>
              <w:t>study</w:t>
            </w:r>
            <w:r>
              <w:rPr>
                <w:strike/>
                <w:color w:val="4472C4" w:themeColor="accent1"/>
                <w:lang w:val="en-US"/>
              </w:rPr>
              <w:t xml:space="preserve"> the following aspects</w:t>
            </w:r>
          </w:p>
          <w:p w14:paraId="2A8158C0" w14:textId="77777777" w:rsidR="00633D51" w:rsidRDefault="00EA4488">
            <w:pPr>
              <w:pStyle w:val="affff1"/>
              <w:numPr>
                <w:ilvl w:val="1"/>
                <w:numId w:val="18"/>
              </w:numPr>
              <w:spacing w:before="60" w:after="60"/>
              <w:ind w:left="1061" w:hanging="357"/>
            </w:pPr>
            <w:r>
              <w:t>Enhancement for report of CRI/RI/PMI/CQI/L1-RSRP with the following considerations</w:t>
            </w:r>
          </w:p>
          <w:p w14:paraId="3F36872E" w14:textId="77777777" w:rsidR="00633D51" w:rsidRDefault="00EA4488">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29ECC9DA" w14:textId="77777777" w:rsidR="00633D51" w:rsidRDefault="00EA4488">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7C087760"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6BD88D24"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DAB943D" w14:textId="77777777" w:rsidR="00633D51" w:rsidRDefault="00EA4488">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6A62D33B"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C4E6E00" w14:textId="77777777" w:rsidR="00633D51" w:rsidRDefault="00EA4488">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17DEE19A" w14:textId="77777777" w:rsidR="00633D51" w:rsidRDefault="00EA4488">
            <w:pPr>
              <w:pStyle w:val="affff1"/>
              <w:numPr>
                <w:ilvl w:val="1"/>
                <w:numId w:val="18"/>
              </w:numPr>
              <w:spacing w:before="60" w:after="60"/>
              <w:ind w:left="1061" w:hanging="357"/>
            </w:pPr>
            <w:r>
              <w:t>Enhancement for CPU occupation reduction.</w:t>
            </w:r>
          </w:p>
          <w:p w14:paraId="5C817E20" w14:textId="77777777" w:rsidR="00633D51" w:rsidRDefault="00633D51">
            <w:pPr>
              <w:rPr>
                <w:lang w:val="en-US" w:eastAsia="zh-CN"/>
              </w:rPr>
            </w:pPr>
          </w:p>
        </w:tc>
      </w:tr>
      <w:tr w:rsidR="00633D51" w14:paraId="25E67EB8" w14:textId="77777777">
        <w:tc>
          <w:tcPr>
            <w:tcW w:w="1479" w:type="dxa"/>
          </w:tcPr>
          <w:p w14:paraId="4FC282DB"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422E0C0" w14:textId="77777777" w:rsidR="00633D51" w:rsidRDefault="00EA4488">
            <w:pPr>
              <w:rPr>
                <w:lang w:val="en-US" w:eastAsia="zh-CN"/>
              </w:rPr>
            </w:pPr>
            <w:r>
              <w:rPr>
                <w:rFonts w:hint="eastAsia"/>
                <w:lang w:val="en-US" w:eastAsia="zh-CN"/>
              </w:rPr>
              <w:t>P</w:t>
            </w:r>
            <w:r>
              <w:rPr>
                <w:lang w:val="en-US" w:eastAsia="zh-CN"/>
              </w:rPr>
              <w:t>lease continue and you may choose one to further modify.</w:t>
            </w:r>
          </w:p>
          <w:p w14:paraId="791513BE" w14:textId="77777777" w:rsidR="00633D51" w:rsidRDefault="00EA4488">
            <w:pPr>
              <w:spacing w:after="60"/>
              <w:outlineLvl w:val="2"/>
              <w:rPr>
                <w:b/>
              </w:rPr>
            </w:pPr>
            <w:r>
              <w:rPr>
                <w:b/>
              </w:rPr>
              <w:t>P4-rev3</w:t>
            </w:r>
          </w:p>
          <w:p w14:paraId="38A352BD" w14:textId="77777777" w:rsidR="00633D51" w:rsidRDefault="00EA4488">
            <w:pPr>
              <w:spacing w:after="60"/>
              <w:rPr>
                <w:lang w:val="en-US"/>
              </w:rPr>
            </w:pPr>
            <w:r>
              <w:t>For</w:t>
            </w:r>
            <w:r>
              <w:rPr>
                <w:lang w:val="en-US"/>
              </w:rPr>
              <w:t xml:space="preserve"> multi-CSI feedback, at least the case of no overhead/report payload reduction is </w:t>
            </w:r>
            <w:r>
              <w:rPr>
                <w:u w:val="single"/>
                <w:lang w:val="en-US"/>
              </w:rPr>
              <w:t>supported</w:t>
            </w:r>
          </w:p>
          <w:p w14:paraId="6CA9FA18" w14:textId="77777777" w:rsidR="00633D51" w:rsidRDefault="00EA4488">
            <w:pPr>
              <w:pStyle w:val="affff1"/>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4FEC57F7" w14:textId="77777777" w:rsidR="00633D51" w:rsidRDefault="00EA4488">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8F77247" w14:textId="77777777" w:rsidR="00633D51" w:rsidRDefault="00EA4488">
            <w:pPr>
              <w:pStyle w:val="affff1"/>
              <w:numPr>
                <w:ilvl w:val="0"/>
                <w:numId w:val="18"/>
              </w:numPr>
              <w:spacing w:before="60" w:after="60"/>
              <w:ind w:left="641" w:hanging="357"/>
            </w:pPr>
            <w:r>
              <w:t>E</w:t>
            </w:r>
            <w:r>
              <w:t>nhancement for report of CRI/RI/PMI/CQI/L1-RSRP with the following considerations</w:t>
            </w:r>
          </w:p>
          <w:p w14:paraId="07E7D594" w14:textId="77777777" w:rsidR="00633D51" w:rsidRDefault="00EA4488">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63F942B0" w14:textId="77777777" w:rsidR="00633D51" w:rsidRDefault="00EA4488">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6C80556B"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w:t>
            </w:r>
            <w:r>
              <w:rPr>
                <w:rFonts w:eastAsia="ＭＳ 明朝"/>
                <w:szCs w:val="24"/>
                <w:lang w:eastAsia="ja-JP"/>
              </w:rPr>
              <w:t>e., PUSCH, PUCCH</w:t>
            </w:r>
          </w:p>
          <w:p w14:paraId="1259D0E7"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AAFD81B"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67024166"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5C93CBB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w:t>
            </w:r>
            <w:r>
              <w:rPr>
                <w:lang w:val="en-US"/>
              </w:rPr>
              <w:t>aspect</w:t>
            </w:r>
          </w:p>
          <w:p w14:paraId="2CFBB16E" w14:textId="77777777" w:rsidR="00633D51" w:rsidRDefault="00EA4488">
            <w:pPr>
              <w:pStyle w:val="affff1"/>
              <w:numPr>
                <w:ilvl w:val="0"/>
                <w:numId w:val="18"/>
              </w:numPr>
              <w:spacing w:before="60" w:after="60"/>
              <w:ind w:left="641" w:hanging="357"/>
            </w:pPr>
            <w:r>
              <w:t>Enhancement for CPU occupation reduction.</w:t>
            </w:r>
          </w:p>
          <w:p w14:paraId="4ED2A366" w14:textId="77777777" w:rsidR="00633D51" w:rsidRDefault="00633D51">
            <w:pPr>
              <w:rPr>
                <w:lang w:val="en-US" w:eastAsia="zh-CN"/>
              </w:rPr>
            </w:pPr>
          </w:p>
          <w:p w14:paraId="01D3631D" w14:textId="77777777" w:rsidR="00633D51" w:rsidRDefault="00EA4488">
            <w:pPr>
              <w:spacing w:after="60"/>
              <w:outlineLvl w:val="2"/>
              <w:rPr>
                <w:b/>
              </w:rPr>
            </w:pPr>
            <w:r>
              <w:rPr>
                <w:b/>
              </w:rPr>
              <w:t>P4-rev4</w:t>
            </w:r>
          </w:p>
          <w:p w14:paraId="258E07F5" w14:textId="77777777" w:rsidR="00633D51" w:rsidRDefault="00EA4488">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54D4133A" w14:textId="77777777" w:rsidR="00633D51" w:rsidRDefault="00EA4488">
            <w:pPr>
              <w:pStyle w:val="affff1"/>
              <w:numPr>
                <w:ilvl w:val="0"/>
                <w:numId w:val="18"/>
              </w:numPr>
              <w:spacing w:before="60" w:after="60"/>
              <w:ind w:left="641" w:hanging="357"/>
            </w:pPr>
            <w:r>
              <w:rPr>
                <w:lang w:val="en-US"/>
              </w:rPr>
              <w:t>no overhead/report payload reduction</w:t>
            </w:r>
          </w:p>
          <w:p w14:paraId="66F28504" w14:textId="77777777" w:rsidR="00633D51" w:rsidRDefault="00EA4488">
            <w:pPr>
              <w:pStyle w:val="affff1"/>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0E5C858" w14:textId="77777777" w:rsidR="00633D51" w:rsidRDefault="00EA4488">
            <w:pPr>
              <w:pStyle w:val="affff1"/>
              <w:numPr>
                <w:ilvl w:val="0"/>
                <w:numId w:val="18"/>
              </w:numPr>
              <w:spacing w:before="60" w:after="60"/>
              <w:ind w:left="641" w:hanging="357"/>
              <w:rPr>
                <w:bCs/>
                <w:color w:val="FF0000"/>
              </w:rPr>
            </w:pPr>
            <w:r>
              <w:rPr>
                <w:bCs/>
                <w:color w:val="FF0000"/>
              </w:rPr>
              <w:t xml:space="preserve">CPU occupation is scaled with N </w:t>
            </w:r>
          </w:p>
          <w:p w14:paraId="0A437BF0" w14:textId="77777777" w:rsidR="00633D51" w:rsidRDefault="00EA4488">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9F660DB" w14:textId="77777777" w:rsidR="00633D51" w:rsidRDefault="00EA4488">
            <w:pPr>
              <w:spacing w:after="60"/>
              <w:rPr>
                <w:lang w:val="en-US"/>
              </w:rPr>
            </w:pPr>
            <w:r>
              <w:rPr>
                <w:lang w:val="en-US"/>
              </w:rPr>
              <w:t>For techniques for overhead/report payl</w:t>
            </w:r>
            <w:r>
              <w:rPr>
                <w:lang w:val="en-US"/>
              </w:rPr>
              <w:t xml:space="preserve">oad reduction, </w:t>
            </w:r>
            <w:r>
              <w:rPr>
                <w:u w:val="single"/>
                <w:lang w:val="en-US"/>
              </w:rPr>
              <w:t>study</w:t>
            </w:r>
            <w:r>
              <w:rPr>
                <w:lang w:val="en-US"/>
              </w:rPr>
              <w:t xml:space="preserve"> the following aspects</w:t>
            </w:r>
          </w:p>
          <w:p w14:paraId="5BEE9F84" w14:textId="77777777" w:rsidR="00633D51" w:rsidRDefault="00EA4488">
            <w:pPr>
              <w:pStyle w:val="affff1"/>
              <w:numPr>
                <w:ilvl w:val="0"/>
                <w:numId w:val="18"/>
              </w:numPr>
              <w:spacing w:before="60" w:after="60"/>
              <w:ind w:left="641" w:hanging="357"/>
            </w:pPr>
            <w:r>
              <w:t>Enhancement for report of CRI/RI/PMI/CQI/L1-RSRP with the following considerations</w:t>
            </w:r>
          </w:p>
          <w:p w14:paraId="6C6A66F6" w14:textId="77777777" w:rsidR="00633D51" w:rsidRDefault="00EA4488">
            <w:pPr>
              <w:pStyle w:val="affff1"/>
              <w:numPr>
                <w:ilvl w:val="2"/>
                <w:numId w:val="19"/>
              </w:numPr>
              <w:spacing w:before="312" w:after="60"/>
              <w:ind w:left="119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48FCEDAB" w14:textId="77777777" w:rsidR="00633D51" w:rsidRDefault="00EA4488">
            <w:pPr>
              <w:pStyle w:val="affff1"/>
              <w:numPr>
                <w:ilvl w:val="2"/>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w:t>
            </w:r>
            <w:r>
              <w:rPr>
                <w:rFonts w:eastAsia="ＭＳ 明朝"/>
                <w:szCs w:val="24"/>
                <w:lang w:eastAsia="ja-JP"/>
              </w:rPr>
              <w:t>n, if</w:t>
            </w:r>
            <w:proofErr w:type="gramEnd"/>
            <w:r>
              <w:rPr>
                <w:rFonts w:eastAsia="ＭＳ 明朝"/>
                <w:szCs w:val="24"/>
                <w:lang w:eastAsia="ja-JP"/>
              </w:rPr>
              <w:t xml:space="preserve"> any</w:t>
            </w:r>
          </w:p>
          <w:p w14:paraId="2A368E2B"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09F8C152"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71D1506"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21BC3D6E" w14:textId="77777777" w:rsidR="00633D51" w:rsidRDefault="00EA4488">
            <w:pPr>
              <w:pStyle w:val="affff1"/>
              <w:numPr>
                <w:ilvl w:val="2"/>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4D8D6BEB" w14:textId="77777777" w:rsidR="00633D51" w:rsidRDefault="00EA4488">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571F0BC" w14:textId="77777777" w:rsidR="00633D51" w:rsidRDefault="00EA4488">
            <w:pPr>
              <w:pStyle w:val="affff1"/>
              <w:numPr>
                <w:ilvl w:val="0"/>
                <w:numId w:val="18"/>
              </w:numPr>
              <w:spacing w:before="60" w:after="60"/>
              <w:ind w:left="641" w:hanging="357"/>
            </w:pPr>
            <w:r>
              <w:t>Enhancement for CPU occupation reduction.</w:t>
            </w:r>
          </w:p>
          <w:p w14:paraId="3F2D3862" w14:textId="77777777" w:rsidR="00633D51" w:rsidRDefault="00633D51">
            <w:pPr>
              <w:pStyle w:val="affff1"/>
              <w:spacing w:before="60" w:after="60"/>
              <w:ind w:left="641"/>
            </w:pPr>
          </w:p>
          <w:p w14:paraId="44D8EA82" w14:textId="77777777" w:rsidR="00633D51" w:rsidRDefault="00EA4488">
            <w:pPr>
              <w:spacing w:after="60"/>
              <w:outlineLvl w:val="2"/>
              <w:rPr>
                <w:b/>
              </w:rPr>
            </w:pPr>
            <w:r>
              <w:rPr>
                <w:b/>
              </w:rPr>
              <w:t>P4-rev5</w:t>
            </w:r>
          </w:p>
          <w:p w14:paraId="50A94E13" w14:textId="77777777" w:rsidR="00633D51" w:rsidRDefault="00EA4488">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0A25085F" w14:textId="77777777" w:rsidR="00633D51" w:rsidRDefault="00EA4488">
            <w:pPr>
              <w:pStyle w:val="affff1"/>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w:t>
            </w:r>
            <w:proofErr w:type="spellStart"/>
            <w:r>
              <w:rPr>
                <w:color w:val="FF0000"/>
              </w:rPr>
              <w:t>gNB</w:t>
            </w:r>
            <w:proofErr w:type="spellEnd"/>
            <w:r>
              <w:rPr>
                <w:color w:val="FF0000"/>
              </w:rPr>
              <w:t xml:space="preserve"> triggering signalling</w:t>
            </w:r>
          </w:p>
          <w:p w14:paraId="49BED357" w14:textId="77777777" w:rsidR="00633D51" w:rsidRDefault="00EA4488">
            <w:pPr>
              <w:pStyle w:val="affff1"/>
              <w:numPr>
                <w:ilvl w:val="1"/>
                <w:numId w:val="18"/>
              </w:numPr>
              <w:spacing w:before="60" w:after="60"/>
              <w:ind w:left="1061" w:hanging="357"/>
              <w:rPr>
                <w:color w:val="FF0000"/>
              </w:rPr>
            </w:pPr>
            <w:r>
              <w:rPr>
                <w:color w:val="FF0000"/>
              </w:rPr>
              <w:t xml:space="preserve">UE reports a separate CSI report for each CSI corresponding to each </w:t>
            </w:r>
            <w:r>
              <w:rPr>
                <w:color w:val="FF0000"/>
              </w:rPr>
              <w:t>spatial adaptation pattern</w:t>
            </w:r>
          </w:p>
          <w:p w14:paraId="38BE9E9A" w14:textId="77777777" w:rsidR="00633D51" w:rsidRDefault="00EA4488">
            <w:pPr>
              <w:pStyle w:val="affff1"/>
              <w:numPr>
                <w:ilvl w:val="1"/>
                <w:numId w:val="18"/>
              </w:numPr>
              <w:spacing w:before="60" w:after="60"/>
              <w:ind w:left="1061" w:hanging="357"/>
              <w:rPr>
                <w:color w:val="FF0000"/>
              </w:rPr>
            </w:pPr>
            <w:r>
              <w:rPr>
                <w:color w:val="FF0000"/>
              </w:rPr>
              <w:t xml:space="preserve">CPU occupation is scaled with N </w:t>
            </w:r>
          </w:p>
          <w:p w14:paraId="03D7464D" w14:textId="77777777" w:rsidR="00633D51" w:rsidRDefault="00EA4488">
            <w:pPr>
              <w:pStyle w:val="affff1"/>
              <w:numPr>
                <w:ilvl w:val="1"/>
                <w:numId w:val="18"/>
              </w:numPr>
              <w:spacing w:before="60" w:after="60"/>
              <w:ind w:left="1061" w:hanging="357"/>
              <w:rPr>
                <w:color w:val="FF0000"/>
              </w:rPr>
            </w:pPr>
            <w:r>
              <w:rPr>
                <w:color w:val="FF0000"/>
              </w:rPr>
              <w:t>multi-CSI feedback with UE reports in N occasions</w:t>
            </w:r>
          </w:p>
          <w:p w14:paraId="74B0AEF8" w14:textId="77777777" w:rsidR="00633D51" w:rsidRDefault="00EA4488">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3935465F" w14:textId="77777777" w:rsidR="00633D51" w:rsidRDefault="00EA4488">
            <w:pPr>
              <w:pStyle w:val="affff1"/>
              <w:numPr>
                <w:ilvl w:val="1"/>
                <w:numId w:val="18"/>
              </w:numPr>
              <w:spacing w:before="60" w:after="60"/>
              <w:ind w:left="1061" w:hanging="357"/>
            </w:pPr>
            <w:r>
              <w:lastRenderedPageBreak/>
              <w:t xml:space="preserve">Enhancement for report of </w:t>
            </w:r>
            <w:r>
              <w:t>CRI/RI/PMI/CQI/L1-RSRP with the following considerations</w:t>
            </w:r>
          </w:p>
          <w:p w14:paraId="4BD9821A" w14:textId="77777777" w:rsidR="00633D51" w:rsidRDefault="00EA4488">
            <w:pPr>
              <w:pStyle w:val="affff1"/>
              <w:numPr>
                <w:ilvl w:val="3"/>
                <w:numId w:val="19"/>
              </w:numPr>
              <w:spacing w:before="312" w:after="60"/>
              <w:ind w:left="1616" w:hanging="357"/>
              <w:contextualSpacing/>
              <w:rPr>
                <w:rFonts w:eastAsia="ＭＳ 明朝"/>
                <w:szCs w:val="24"/>
                <w:lang w:eastAsia="ja-JP"/>
              </w:rPr>
            </w:pPr>
            <w:r>
              <w:rPr>
                <w:rFonts w:eastAsia="ＭＳ 明朝"/>
                <w:szCs w:val="24"/>
                <w:lang w:eastAsia="ja-JP"/>
              </w:rPr>
              <w:t xml:space="preserve">Impact on UCI format, </w:t>
            </w:r>
            <w:proofErr w:type="gramStart"/>
            <w:r>
              <w:rPr>
                <w:rFonts w:eastAsia="ＭＳ 明朝"/>
                <w:szCs w:val="24"/>
                <w:lang w:eastAsia="ja-JP"/>
              </w:rPr>
              <w:t>e.g.</w:t>
            </w:r>
            <w:proofErr w:type="gramEnd"/>
            <w:r>
              <w:rPr>
                <w:rFonts w:eastAsia="ＭＳ 明朝"/>
                <w:szCs w:val="24"/>
                <w:lang w:eastAsia="ja-JP"/>
              </w:rPr>
              <w:t xml:space="preserve"> mapping order or priority among CSI information</w:t>
            </w:r>
          </w:p>
          <w:p w14:paraId="7261063F" w14:textId="77777777" w:rsidR="00633D51" w:rsidRDefault="00EA4488">
            <w:pPr>
              <w:pStyle w:val="affff1"/>
              <w:numPr>
                <w:ilvl w:val="3"/>
                <w:numId w:val="19"/>
              </w:numPr>
              <w:spacing w:before="312" w:after="120"/>
              <w:contextualSpacing/>
              <w:rPr>
                <w:rFonts w:eastAsia="ＭＳ 明朝"/>
                <w:szCs w:val="24"/>
                <w:lang w:eastAsia="ja-JP"/>
              </w:rPr>
            </w:pPr>
            <w:r>
              <w:rPr>
                <w:rFonts w:eastAsia="ＭＳ 明朝"/>
                <w:szCs w:val="24"/>
                <w:lang w:eastAsia="ja-JP"/>
              </w:rPr>
              <w:t xml:space="preserve">Impact on at least CSI computation and/or CPU </w:t>
            </w:r>
            <w:proofErr w:type="gramStart"/>
            <w:r>
              <w:rPr>
                <w:rFonts w:eastAsia="ＭＳ 明朝"/>
                <w:szCs w:val="24"/>
                <w:lang w:eastAsia="ja-JP"/>
              </w:rPr>
              <w:t>occupation, if</w:t>
            </w:r>
            <w:proofErr w:type="gramEnd"/>
            <w:r>
              <w:rPr>
                <w:rFonts w:eastAsia="ＭＳ 明朝"/>
                <w:szCs w:val="24"/>
                <w:lang w:eastAsia="ja-JP"/>
              </w:rPr>
              <w:t xml:space="preserve"> any</w:t>
            </w:r>
          </w:p>
          <w:p w14:paraId="0F3980D2"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channel carrying CSI, i.e., PUSCH, PUCCH</w:t>
            </w:r>
          </w:p>
          <w:p w14:paraId="2C0FBB5A"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SimSun" w:hint="eastAsia"/>
                <w:szCs w:val="24"/>
                <w:lang w:val="en-US" w:eastAsia="zh-CN"/>
              </w:rPr>
              <w:t>Solution</w:t>
            </w:r>
            <w:r>
              <w:rPr>
                <w:rFonts w:eastAsia="SimSun" w:hint="eastAsia"/>
                <w:szCs w:val="24"/>
                <w:lang w:val="en-US" w:eastAsia="zh-CN"/>
              </w:rPr>
              <w:t xml:space="preserve">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29334F9" w14:textId="77777777" w:rsidR="00633D51" w:rsidRDefault="00EA4488">
            <w:pPr>
              <w:pStyle w:val="affff1"/>
              <w:numPr>
                <w:ilvl w:val="4"/>
                <w:numId w:val="19"/>
              </w:numPr>
              <w:spacing w:before="312" w:after="120" w:line="240" w:lineRule="auto"/>
              <w:contextualSpacing/>
              <w:rPr>
                <w:rFonts w:eastAsia="ＭＳ 明朝"/>
                <w:szCs w:val="24"/>
                <w:lang w:eastAsia="ja-JP"/>
              </w:rPr>
            </w:pPr>
            <w:r>
              <w:rPr>
                <w:rFonts w:eastAsia="SimSun" w:hint="eastAsia"/>
                <w:szCs w:val="24"/>
                <w:lang w:val="en-US" w:eastAsia="zh-CN"/>
              </w:rPr>
              <w:t>Other solutions are not excluded.</w:t>
            </w:r>
          </w:p>
          <w:p w14:paraId="14642706" w14:textId="77777777" w:rsidR="00633D51" w:rsidRDefault="00EA4488">
            <w:pPr>
              <w:pStyle w:val="affff1"/>
              <w:numPr>
                <w:ilvl w:val="3"/>
                <w:numId w:val="19"/>
              </w:numPr>
              <w:spacing w:before="312" w:after="120" w:line="240" w:lineRule="auto"/>
              <w:contextualSpacing/>
              <w:rPr>
                <w:rFonts w:eastAsia="ＭＳ 明朝"/>
                <w:szCs w:val="24"/>
                <w:lang w:eastAsia="ja-JP"/>
              </w:rPr>
            </w:pPr>
            <w:r>
              <w:rPr>
                <w:rFonts w:eastAsia="ＭＳ 明朝"/>
                <w:szCs w:val="24"/>
                <w:lang w:eastAsia="ja-JP"/>
              </w:rPr>
              <w:t>Impact on UE complexity, if any</w:t>
            </w:r>
          </w:p>
          <w:p w14:paraId="6139E0AD" w14:textId="77777777" w:rsidR="00633D51" w:rsidRDefault="00EA4488">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046D4257" w14:textId="77777777" w:rsidR="00633D51" w:rsidRDefault="00EA4488">
            <w:pPr>
              <w:pStyle w:val="affff1"/>
              <w:numPr>
                <w:ilvl w:val="1"/>
                <w:numId w:val="18"/>
              </w:numPr>
              <w:spacing w:before="60" w:after="60"/>
              <w:ind w:left="1061" w:hanging="357"/>
            </w:pPr>
            <w:r>
              <w:t>Enhancement for CPU occupation reduction.</w:t>
            </w:r>
          </w:p>
          <w:p w14:paraId="6E96AFE3" w14:textId="77777777" w:rsidR="00633D51" w:rsidRDefault="00633D51">
            <w:pPr>
              <w:rPr>
                <w:lang w:eastAsia="zh-CN"/>
              </w:rPr>
            </w:pPr>
          </w:p>
        </w:tc>
      </w:tr>
      <w:tr w:rsidR="00633D51" w14:paraId="52654A33" w14:textId="77777777">
        <w:trPr>
          <w:trHeight w:val="261"/>
        </w:trPr>
        <w:tc>
          <w:tcPr>
            <w:tcW w:w="1479" w:type="dxa"/>
            <w:shd w:val="clear" w:color="auto" w:fill="C5E0B3" w:themeFill="accent6" w:themeFillTint="66"/>
          </w:tcPr>
          <w:p w14:paraId="1698180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DDE349" w14:textId="77777777" w:rsidR="00633D51" w:rsidRDefault="00EA4488">
            <w:pPr>
              <w:rPr>
                <w:b/>
                <w:bCs/>
                <w:lang w:val="en-US"/>
              </w:rPr>
            </w:pPr>
            <w:r>
              <w:rPr>
                <w:b/>
                <w:bCs/>
                <w:lang w:val="en-US"/>
              </w:rPr>
              <w:t>Comments</w:t>
            </w:r>
          </w:p>
        </w:tc>
      </w:tr>
      <w:tr w:rsidR="00633D51" w14:paraId="29EDF45A" w14:textId="77777777">
        <w:tc>
          <w:tcPr>
            <w:tcW w:w="1479" w:type="dxa"/>
          </w:tcPr>
          <w:p w14:paraId="12DC68D6" w14:textId="77777777" w:rsidR="00633D51" w:rsidRDefault="00EA4488">
            <w:pPr>
              <w:rPr>
                <w:rFonts w:eastAsia="PMingLiU"/>
                <w:lang w:val="en-US" w:eastAsia="zh-TW"/>
              </w:rPr>
            </w:pPr>
            <w:r>
              <w:rPr>
                <w:rFonts w:eastAsia="PMingLiU"/>
                <w:lang w:val="en-US" w:eastAsia="zh-TW"/>
              </w:rPr>
              <w:t>vivo</w:t>
            </w:r>
          </w:p>
        </w:tc>
        <w:tc>
          <w:tcPr>
            <w:tcW w:w="8152" w:type="dxa"/>
          </w:tcPr>
          <w:p w14:paraId="2CAE9935" w14:textId="77777777" w:rsidR="00633D51" w:rsidRDefault="00EA4488">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1385A53" w14:textId="77777777" w:rsidR="00633D51" w:rsidRDefault="00EA4488">
            <w:pPr>
              <w:rPr>
                <w:lang w:val="en-US" w:eastAsia="zh-CN"/>
              </w:rPr>
            </w:pPr>
            <w:r>
              <w:rPr>
                <w:lang w:val="en-US" w:eastAsia="zh-CN"/>
              </w:rPr>
              <w:t xml:space="preserve">If </w:t>
            </w:r>
            <w:r>
              <w:rPr>
                <w:lang w:val="en-US" w:eastAsia="zh-CN"/>
              </w:rPr>
              <w:t xml:space="preserve">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33D51" w14:paraId="5EA3A2E1" w14:textId="77777777">
        <w:tc>
          <w:tcPr>
            <w:tcW w:w="1479" w:type="dxa"/>
          </w:tcPr>
          <w:p w14:paraId="28C3DE23" w14:textId="77777777" w:rsidR="00633D51" w:rsidRDefault="00EA4488">
            <w:pPr>
              <w:rPr>
                <w:rFonts w:eastAsia="SimSun"/>
                <w:lang w:val="en-US" w:eastAsia="zh-TW"/>
              </w:rPr>
            </w:pPr>
            <w:r>
              <w:rPr>
                <w:rFonts w:eastAsia="SimSun" w:hint="eastAsia"/>
                <w:lang w:val="en-US" w:eastAsia="zh-CN"/>
              </w:rPr>
              <w:t>OPPO</w:t>
            </w:r>
          </w:p>
        </w:tc>
        <w:tc>
          <w:tcPr>
            <w:tcW w:w="8152" w:type="dxa"/>
          </w:tcPr>
          <w:p w14:paraId="7D2DBC74" w14:textId="77777777" w:rsidR="00633D51" w:rsidRDefault="00EA4488">
            <w:pPr>
              <w:rPr>
                <w:lang w:val="en-US" w:eastAsia="zh-CN"/>
              </w:rPr>
            </w:pPr>
            <w:r>
              <w:rPr>
                <w:rFonts w:hint="eastAsia"/>
                <w:lang w:val="en-US" w:eastAsia="zh-CN"/>
              </w:rPr>
              <w:t xml:space="preserve">We are fine with </w:t>
            </w:r>
            <w:r>
              <w:rPr>
                <w:rFonts w:hint="eastAsia"/>
                <w:lang w:val="en-US" w:eastAsia="zh-CN"/>
              </w:rPr>
              <w:t>P4-rev4</w:t>
            </w:r>
          </w:p>
        </w:tc>
      </w:tr>
      <w:tr w:rsidR="00633D51" w14:paraId="7DF5C9B2" w14:textId="77777777">
        <w:tc>
          <w:tcPr>
            <w:tcW w:w="1479" w:type="dxa"/>
          </w:tcPr>
          <w:p w14:paraId="46AC6B94"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5FA7DE70" w14:textId="77777777" w:rsidR="00633D51" w:rsidRDefault="00EA4488">
            <w:pPr>
              <w:rPr>
                <w:lang w:val="en-US" w:eastAsia="zh-CN"/>
              </w:rPr>
            </w:pPr>
            <w:r>
              <w:rPr>
                <w:lang w:val="en-US" w:eastAsia="zh-CN"/>
              </w:rPr>
              <w:t>T</w:t>
            </w:r>
            <w:r>
              <w:rPr>
                <w:rFonts w:hint="eastAsia"/>
                <w:lang w:val="en-US" w:eastAsia="zh-CN"/>
              </w:rPr>
              <w:t>hank</w:t>
            </w:r>
            <w:r>
              <w:rPr>
                <w:lang w:val="en-US" w:eastAsia="zh-CN"/>
              </w:rPr>
              <w:t>s for FL’s updates.</w:t>
            </w:r>
          </w:p>
          <w:p w14:paraId="460D4814" w14:textId="77777777" w:rsidR="00633D51" w:rsidRDefault="00EA4488">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w:t>
            </w:r>
            <w:r>
              <w:rPr>
                <w:lang w:val="en-US" w:eastAsia="zh-CN"/>
              </w:rPr>
              <w:t>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w:t>
            </w:r>
            <w:r>
              <w:rPr>
                <w:lang w:val="en-US" w:eastAsia="zh-CN"/>
              </w:rPr>
              <w:t>nd of more acceptable than P4-rev4.</w:t>
            </w:r>
          </w:p>
          <w:p w14:paraId="0692F57F" w14:textId="77777777" w:rsidR="00633D51" w:rsidRDefault="00EA4488">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EE0AE86" w14:textId="77777777" w:rsidR="00633D51" w:rsidRDefault="00EA4488">
            <w:pPr>
              <w:rPr>
                <w:lang w:val="en-US" w:eastAsia="zh-CN"/>
              </w:rPr>
            </w:pPr>
            <w:r>
              <w:rPr>
                <w:lang w:val="en-US" w:eastAsia="zh-CN"/>
              </w:rPr>
              <w:t>We have no problem to further study the overhead reduction mechanisms. And we are open for the enhancement of CPU occupation</w:t>
            </w:r>
            <w:r>
              <w:rPr>
                <w:lang w:val="en-US" w:eastAsia="zh-CN"/>
              </w:rPr>
              <w:t xml:space="preserve"> enhancements. </w:t>
            </w:r>
          </w:p>
          <w:p w14:paraId="1C943D06" w14:textId="77777777" w:rsidR="00633D51" w:rsidRDefault="00633D51">
            <w:pPr>
              <w:rPr>
                <w:lang w:val="en-US" w:eastAsia="zh-CN"/>
              </w:rPr>
            </w:pPr>
          </w:p>
        </w:tc>
      </w:tr>
      <w:tr w:rsidR="00633D51" w14:paraId="00911BBF" w14:textId="77777777">
        <w:tc>
          <w:tcPr>
            <w:tcW w:w="1479" w:type="dxa"/>
          </w:tcPr>
          <w:p w14:paraId="5947AC8C" w14:textId="77777777" w:rsidR="00633D51" w:rsidRDefault="00EA4488">
            <w:pPr>
              <w:rPr>
                <w:lang w:val="en-US" w:eastAsia="zh-CN"/>
              </w:rPr>
            </w:pPr>
            <w:r>
              <w:rPr>
                <w:rFonts w:eastAsia="Malgun Gothic" w:hint="eastAsia"/>
                <w:lang w:val="en-US" w:eastAsia="ko-KR"/>
              </w:rPr>
              <w:t>LG Electronics5</w:t>
            </w:r>
          </w:p>
        </w:tc>
        <w:tc>
          <w:tcPr>
            <w:tcW w:w="8152" w:type="dxa"/>
          </w:tcPr>
          <w:p w14:paraId="2DB34C81" w14:textId="77777777" w:rsidR="00633D51" w:rsidRDefault="00EA4488">
            <w:pPr>
              <w:rPr>
                <w:rFonts w:eastAsia="Malgun Gothic"/>
                <w:lang w:val="en-US" w:eastAsia="ko-KR"/>
              </w:rPr>
            </w:pPr>
            <w:r>
              <w:rPr>
                <w:rFonts w:eastAsia="Malgun Gothic" w:hint="eastAsia"/>
                <w:lang w:val="en-US" w:eastAsia="ko-KR"/>
              </w:rPr>
              <w:t>We have comments on baseline case/operation.</w:t>
            </w:r>
          </w:p>
          <w:p w14:paraId="528ABBF1" w14:textId="77777777" w:rsidR="00633D51" w:rsidRDefault="00EA4488">
            <w:pPr>
              <w:pStyle w:val="affff1"/>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w:t>
            </w:r>
            <w:r>
              <w:rPr>
                <w:rFonts w:eastAsia="Malgun Gothic"/>
                <w:lang w:val="en-US" w:eastAsia="ko-KR"/>
              </w:rPr>
              <w:t xml:space="preserve">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2F58E68A" w14:textId="77777777" w:rsidR="00633D51" w:rsidRDefault="00EA4488">
            <w:pPr>
              <w:pStyle w:val="affff1"/>
              <w:numPr>
                <w:ilvl w:val="2"/>
                <w:numId w:val="19"/>
              </w:numPr>
              <w:rPr>
                <w:rFonts w:eastAsia="Malgun Gothic"/>
                <w:lang w:val="en-US" w:eastAsia="ko-KR"/>
              </w:rPr>
            </w:pPr>
            <w:r>
              <w:rPr>
                <w:rFonts w:eastAsia="Malgun Gothic" w:hint="eastAsia"/>
                <w:lang w:val="en-US" w:eastAsia="ko-KR"/>
              </w:rPr>
              <w:t>Regardin</w:t>
            </w:r>
            <w:r>
              <w:rPr>
                <w:rFonts w:eastAsia="Malgun Gothic" w:hint="eastAsia"/>
                <w:lang w:val="en-US" w:eastAsia="ko-KR"/>
              </w:rPr>
              <w:t>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33D51" w14:paraId="785C5C8A" w14:textId="77777777">
        <w:tc>
          <w:tcPr>
            <w:tcW w:w="1479" w:type="dxa"/>
          </w:tcPr>
          <w:p w14:paraId="59E2192B" w14:textId="77777777" w:rsidR="00633D51" w:rsidRDefault="00EA4488">
            <w:pPr>
              <w:rPr>
                <w:rFonts w:eastAsia="Malgun Gothic"/>
                <w:lang w:val="en-US" w:eastAsia="ko-KR"/>
              </w:rPr>
            </w:pPr>
            <w:r>
              <w:rPr>
                <w:rFonts w:hint="eastAsia"/>
                <w:lang w:val="en-US" w:eastAsia="zh-CN"/>
              </w:rPr>
              <w:t>S</w:t>
            </w:r>
            <w:r>
              <w:rPr>
                <w:lang w:val="en-US" w:eastAsia="zh-CN"/>
              </w:rPr>
              <w:t>preadtrum3</w:t>
            </w:r>
          </w:p>
        </w:tc>
        <w:tc>
          <w:tcPr>
            <w:tcW w:w="8152" w:type="dxa"/>
          </w:tcPr>
          <w:p w14:paraId="51EC7BF6" w14:textId="77777777" w:rsidR="00633D51" w:rsidRDefault="00EA4488">
            <w:pPr>
              <w:rPr>
                <w:rFonts w:eastAsia="Malgun Gothic"/>
                <w:lang w:val="en-US" w:eastAsia="ko-KR"/>
              </w:rPr>
            </w:pPr>
            <w:r>
              <w:rPr>
                <w:rFonts w:hint="eastAsia"/>
                <w:lang w:val="en-US" w:eastAsia="zh-CN"/>
              </w:rPr>
              <w:t>G</w:t>
            </w:r>
            <w:r>
              <w:rPr>
                <w:lang w:val="en-US" w:eastAsia="zh-CN"/>
              </w:rPr>
              <w:t>enerally fine.</w:t>
            </w:r>
          </w:p>
        </w:tc>
      </w:tr>
      <w:tr w:rsidR="00633D51" w14:paraId="38557FF9" w14:textId="77777777">
        <w:tc>
          <w:tcPr>
            <w:tcW w:w="1479" w:type="dxa"/>
          </w:tcPr>
          <w:p w14:paraId="0A57019D" w14:textId="77777777" w:rsidR="00633D51" w:rsidRDefault="00EA4488">
            <w:pPr>
              <w:rPr>
                <w:lang w:val="en-US" w:eastAsia="zh-CN"/>
              </w:rPr>
            </w:pPr>
            <w:r>
              <w:rPr>
                <w:rFonts w:eastAsia="PMingLiU"/>
                <w:lang w:val="en-US" w:eastAsia="zh-TW"/>
              </w:rPr>
              <w:t>MTK3-fri</w:t>
            </w:r>
          </w:p>
        </w:tc>
        <w:tc>
          <w:tcPr>
            <w:tcW w:w="8152" w:type="dxa"/>
          </w:tcPr>
          <w:p w14:paraId="46E591AB" w14:textId="77777777" w:rsidR="00633D51" w:rsidRDefault="00EA4488">
            <w:pPr>
              <w:spacing w:after="60"/>
              <w:outlineLvl w:val="2"/>
              <w:rPr>
                <w:b/>
              </w:rPr>
            </w:pPr>
            <w:r>
              <w:rPr>
                <w:lang w:val="en-US" w:eastAsia="zh-CN"/>
              </w:rPr>
              <w:t xml:space="preserve">Support </w:t>
            </w:r>
            <w:r>
              <w:rPr>
                <w:b/>
              </w:rPr>
              <w:t>P4-rev4 w</w:t>
            </w:r>
            <w:r>
              <w:rPr>
                <w:b/>
              </w:rPr>
              <w:t xml:space="preserve">ith revision. </w:t>
            </w:r>
          </w:p>
          <w:p w14:paraId="70121859" w14:textId="77777777" w:rsidR="00633D51" w:rsidRDefault="00EA4488">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w:t>
            </w:r>
            <w:r>
              <w:rPr>
                <w:bCs/>
              </w:rPr>
              <w:t>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013CF643" w14:textId="77777777" w:rsidR="00633D51" w:rsidRDefault="00633D51">
            <w:pPr>
              <w:spacing w:after="60"/>
              <w:outlineLvl w:val="2"/>
              <w:rPr>
                <w:bCs/>
              </w:rPr>
            </w:pPr>
          </w:p>
          <w:p w14:paraId="1AC0196C" w14:textId="77777777" w:rsidR="00633D51" w:rsidRDefault="00EA4488">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69BF6BC" w14:textId="77777777" w:rsidR="00633D51" w:rsidRDefault="00633D51">
            <w:pPr>
              <w:rPr>
                <w:lang w:val="en-US" w:eastAsia="zh-CN"/>
              </w:rPr>
            </w:pPr>
          </w:p>
        </w:tc>
      </w:tr>
      <w:tr w:rsidR="00633D51" w14:paraId="1F1A6F68" w14:textId="77777777">
        <w:tc>
          <w:tcPr>
            <w:tcW w:w="1479" w:type="dxa"/>
          </w:tcPr>
          <w:p w14:paraId="431B4461" w14:textId="77777777" w:rsidR="00633D51" w:rsidRDefault="00EA4488">
            <w:pPr>
              <w:rPr>
                <w:rFonts w:eastAsia="SimSun"/>
                <w:lang w:val="en-US" w:eastAsia="zh-CN"/>
              </w:rPr>
            </w:pPr>
            <w:r>
              <w:rPr>
                <w:rFonts w:eastAsia="SimSun" w:hint="eastAsia"/>
                <w:lang w:val="en-US" w:eastAsia="zh-CN"/>
              </w:rPr>
              <w:lastRenderedPageBreak/>
              <w:t>ZTE, Sanechips5</w:t>
            </w:r>
          </w:p>
        </w:tc>
        <w:tc>
          <w:tcPr>
            <w:tcW w:w="8152" w:type="dxa"/>
          </w:tcPr>
          <w:p w14:paraId="081B1DAD" w14:textId="77777777" w:rsidR="00633D51" w:rsidRDefault="00EA4488">
            <w:pPr>
              <w:rPr>
                <w:b/>
                <w:bCs/>
                <w:lang w:val="en-US" w:eastAsia="zh-CN"/>
              </w:rPr>
            </w:pPr>
            <w:r>
              <w:rPr>
                <w:rFonts w:hint="eastAsia"/>
                <w:b/>
                <w:bCs/>
                <w:lang w:val="en-US" w:eastAsia="zh-CN"/>
              </w:rPr>
              <w:t>P4-rev</w:t>
            </w:r>
            <w:proofErr w:type="gramStart"/>
            <w:r>
              <w:rPr>
                <w:rFonts w:hint="eastAsia"/>
                <w:b/>
                <w:bCs/>
                <w:lang w:val="en-US" w:eastAsia="zh-CN"/>
              </w:rPr>
              <w:t>3 :</w:t>
            </w:r>
            <w:proofErr w:type="gramEnd"/>
          </w:p>
          <w:p w14:paraId="134E208F" w14:textId="77777777" w:rsidR="00633D51" w:rsidRDefault="00EA4488">
            <w:pPr>
              <w:rPr>
                <w:lang w:val="en-US" w:eastAsia="zh-CN"/>
              </w:rPr>
            </w:pPr>
            <w:r>
              <w:rPr>
                <w:rFonts w:hint="eastAsia"/>
                <w:lang w:val="en-US" w:eastAsia="zh-CN"/>
              </w:rPr>
              <w:t xml:space="preserve">Firstly, as we </w:t>
            </w:r>
            <w:r>
              <w:rPr>
                <w:rFonts w:hint="eastAsia"/>
                <w:lang w:val="en-US" w:eastAsia="zh-CN"/>
              </w:rPr>
              <w:t>comment above, we think overhead/report payload reduction is important for multi-CSI report.</w:t>
            </w:r>
          </w:p>
          <w:p w14:paraId="3743D5F5" w14:textId="77777777" w:rsidR="00633D51" w:rsidRDefault="00EA4488">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4073E0D6" w14:textId="77777777" w:rsidR="00633D51" w:rsidRDefault="00EA4488">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w:t>
            </w:r>
            <w:proofErr w:type="spellStart"/>
            <w:r>
              <w:rPr>
                <w:rFonts w:eastAsia="SimSun" w:hint="eastAsia"/>
                <w:lang w:val="en-US" w:eastAsia="zh-CN"/>
              </w:rPr>
              <w:t>gNB</w:t>
            </w:r>
            <w:proofErr w:type="spellEnd"/>
            <w:r>
              <w:rPr>
                <w:rFonts w:eastAsia="SimSun" w:hint="eastAsia"/>
                <w:lang w:val="en-US" w:eastAsia="zh-CN"/>
              </w:rPr>
              <w:t xml:space="preserve">. And the </w:t>
            </w:r>
            <w:r>
              <w:rPr>
                <w:rFonts w:eastAsia="SimSun" w:hint="eastAsia"/>
                <w:b/>
                <w:bCs/>
                <w:lang w:val="en-US" w:eastAsia="zh-CN"/>
              </w:rPr>
              <w:t>following modification for P4-rev3 is preferred.</w:t>
            </w:r>
          </w:p>
          <w:p w14:paraId="38853A80" w14:textId="77777777" w:rsidR="00633D51" w:rsidRDefault="00EA4488">
            <w:pPr>
              <w:spacing w:after="60"/>
              <w:outlineLvl w:val="2"/>
              <w:rPr>
                <w:b/>
              </w:rPr>
            </w:pPr>
            <w:r>
              <w:rPr>
                <w:b/>
              </w:rPr>
              <w:t>P4-rev3</w:t>
            </w:r>
          </w:p>
          <w:p w14:paraId="6A220249" w14:textId="77777777" w:rsidR="00633D51" w:rsidRDefault="00EA4488">
            <w:pPr>
              <w:spacing w:after="60"/>
              <w:rPr>
                <w:lang w:val="en-US"/>
              </w:rPr>
            </w:pPr>
            <w:r>
              <w:t>For</w:t>
            </w:r>
            <w:r>
              <w:rPr>
                <w:lang w:val="en-US"/>
              </w:rPr>
              <w:t xml:space="preserve"> multi-CSI feedback, at l</w:t>
            </w:r>
            <w:r>
              <w:rPr>
                <w:lang w:val="en-US"/>
              </w:rPr>
              <w:t xml:space="preserve">east the case of no overhead/report payload reduction is </w:t>
            </w:r>
            <w:r>
              <w:rPr>
                <w:u w:val="single"/>
                <w:lang w:val="en-US"/>
              </w:rPr>
              <w:t>supported</w:t>
            </w:r>
          </w:p>
          <w:p w14:paraId="35BE96CB" w14:textId="77777777" w:rsidR="00633D51" w:rsidRDefault="00EA4488">
            <w:pPr>
              <w:pStyle w:val="affff1"/>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6BABAF47" w14:textId="77777777" w:rsidR="00633D51" w:rsidRDefault="00633D51">
            <w:pPr>
              <w:rPr>
                <w:lang w:val="en-US" w:eastAsia="zh-CN"/>
              </w:rPr>
            </w:pPr>
          </w:p>
          <w:p w14:paraId="34702636" w14:textId="77777777" w:rsidR="00633D51" w:rsidRDefault="00EA4488">
            <w:pPr>
              <w:rPr>
                <w:lang w:val="en-US" w:eastAsia="zh-CN"/>
              </w:rPr>
            </w:pPr>
            <w:r>
              <w:rPr>
                <w:rFonts w:hint="eastAsia"/>
                <w:b/>
                <w:bCs/>
                <w:lang w:val="en-US" w:eastAsia="zh-CN"/>
              </w:rPr>
              <w:t>P4-rev4:</w:t>
            </w:r>
          </w:p>
          <w:p w14:paraId="4D76C35A" w14:textId="77777777" w:rsidR="00633D51" w:rsidRDefault="00EA4488">
            <w:pPr>
              <w:rPr>
                <w:b/>
                <w:bCs/>
                <w:lang w:val="en-US" w:eastAsia="zh-CN"/>
              </w:rPr>
            </w:pPr>
            <w:r>
              <w:rPr>
                <w:rFonts w:hint="eastAsia"/>
                <w:lang w:val="en-US" w:eastAsia="zh-CN"/>
              </w:rPr>
              <w:t xml:space="preserve">For </w:t>
            </w:r>
            <w:r>
              <w:rPr>
                <w:rFonts w:hint="eastAsia"/>
                <w:lang w:val="en-US" w:eastAsia="zh-CN"/>
              </w:rPr>
              <w:t xml:space="preserve">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so this should be the baseline (if any), instead of separate CSI report or N reporting occasions. Furthermore, for a solution without any OH/complexity reduction, we cannot accept it as a baselin</w:t>
            </w:r>
            <w:r>
              <w:rPr>
                <w:rFonts w:hint="eastAsia"/>
                <w:lang w:val="en-US" w:eastAsia="zh-CN"/>
              </w:rPr>
              <w:t xml:space="preserve">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60313673" w14:textId="77777777" w:rsidR="00633D51" w:rsidRDefault="00633D51">
            <w:pPr>
              <w:rPr>
                <w:b/>
                <w:bCs/>
                <w:lang w:val="en-US" w:eastAsia="zh-CN"/>
              </w:rPr>
            </w:pPr>
          </w:p>
          <w:p w14:paraId="5B02C30D" w14:textId="77777777" w:rsidR="00633D51" w:rsidRDefault="00EA4488">
            <w:pPr>
              <w:rPr>
                <w:lang w:val="en-US" w:eastAsia="zh-CN"/>
              </w:rPr>
            </w:pPr>
            <w:r>
              <w:rPr>
                <w:rFonts w:hint="eastAsia"/>
                <w:b/>
                <w:bCs/>
                <w:lang w:val="en-US" w:eastAsia="zh-CN"/>
              </w:rPr>
              <w:t>P4-rev5:</w:t>
            </w:r>
          </w:p>
          <w:p w14:paraId="1401AB6F" w14:textId="77777777" w:rsidR="00633D51" w:rsidRDefault="00EA4488">
            <w:pPr>
              <w:rPr>
                <w:lang w:val="en-US" w:eastAsia="zh-CN"/>
              </w:rPr>
            </w:pPr>
            <w:r>
              <w:rPr>
                <w:rFonts w:hint="eastAsia"/>
                <w:lang w:val="en-US" w:eastAsia="zh-CN"/>
              </w:rPr>
              <w:t>For</w:t>
            </w:r>
            <w:r>
              <w:rPr>
                <w:rFonts w:hint="eastAsia"/>
                <w:lang w:val="en-US" w:eastAsia="zh-CN"/>
              </w:rPr>
              <w:t xml:space="preserve"> </w:t>
            </w:r>
            <w:r>
              <w:rPr>
                <w:rFonts w:hint="eastAsia"/>
                <w:lang w:val="en-US" w:eastAsia="zh-CN"/>
              </w:rPr>
              <w:t>P4-rev5, for the sake for progress, we are okay to consider the listed bullets as the baseline operation for study/comparison, instead of for design target.</w:t>
            </w:r>
            <w:r>
              <w:rPr>
                <w:rFonts w:hint="eastAsia"/>
                <w:b/>
                <w:bCs/>
                <w:lang w:val="en-US" w:eastAsia="zh-CN"/>
              </w:rPr>
              <w:t xml:space="preserve"> Therefore, P4-re</w:t>
            </w:r>
            <w:r>
              <w:rPr>
                <w:rFonts w:hint="eastAsia"/>
                <w:b/>
                <w:bCs/>
                <w:lang w:val="en-US" w:eastAsia="zh-CN"/>
              </w:rPr>
              <w:t>v5 is okay for us.</w:t>
            </w:r>
          </w:p>
        </w:tc>
      </w:tr>
      <w:tr w:rsidR="00EA4488" w14:paraId="45E48EED" w14:textId="77777777">
        <w:tc>
          <w:tcPr>
            <w:tcW w:w="1479" w:type="dxa"/>
          </w:tcPr>
          <w:p w14:paraId="618D2665" w14:textId="333599F7" w:rsidR="00EA4488" w:rsidRDefault="00EA4488" w:rsidP="00EA4488">
            <w:pPr>
              <w:rPr>
                <w:rFonts w:eastAsia="SimSun" w:hint="eastAsia"/>
                <w:lang w:val="en-US" w:eastAsia="zh-CN"/>
              </w:rPr>
            </w:pPr>
            <w:r>
              <w:rPr>
                <w:rFonts w:eastAsia="游明朝" w:hint="eastAsia"/>
                <w:lang w:val="en-US" w:eastAsia="ja-JP"/>
              </w:rPr>
              <w:t>F</w:t>
            </w:r>
            <w:r>
              <w:rPr>
                <w:rFonts w:eastAsia="游明朝"/>
                <w:lang w:val="en-US" w:eastAsia="ja-JP"/>
              </w:rPr>
              <w:t>ujitsu5</w:t>
            </w:r>
          </w:p>
        </w:tc>
        <w:tc>
          <w:tcPr>
            <w:tcW w:w="8152" w:type="dxa"/>
          </w:tcPr>
          <w:p w14:paraId="7F06E0A1" w14:textId="2A6077E4" w:rsidR="00EA4488" w:rsidRDefault="00EA4488" w:rsidP="00EA4488">
            <w:pPr>
              <w:rPr>
                <w:rFonts w:hint="eastAsia"/>
                <w:b/>
                <w:bCs/>
                <w:lang w:val="en-US" w:eastAsia="zh-CN"/>
              </w:rPr>
            </w:pPr>
            <w:r>
              <w:rPr>
                <w:rFonts w:eastAsia="游明朝"/>
                <w:lang w:val="en-US" w:eastAsia="ja-JP"/>
              </w:rPr>
              <w:t xml:space="preserve">We prefer P4-rev4 with MediaTek’s update. We think that </w:t>
            </w:r>
            <w:r w:rsidRPr="00012970">
              <w:rPr>
                <w:rFonts w:eastAsia="游明朝"/>
                <w:lang w:val="en-US" w:eastAsia="ja-JP"/>
              </w:rPr>
              <w:t>CPU occupation is scaled with N</w:t>
            </w:r>
            <w:r>
              <w:rPr>
                <w:rFonts w:eastAsia="游明朝"/>
                <w:lang w:val="en-US" w:eastAsia="ja-JP"/>
              </w:rPr>
              <w:t xml:space="preserve"> is conflict with multiple CSIs are reported in multiple occasions. When a CSI is reported, the occupied CPU should be released. If multiple CSIs are reported in multiple occasions, CPU occupation would not scale with N.</w:t>
            </w:r>
          </w:p>
        </w:tc>
      </w:tr>
    </w:tbl>
    <w:p w14:paraId="5430B774" w14:textId="77777777" w:rsidR="00633D51" w:rsidRDefault="00633D51">
      <w:pPr>
        <w:rPr>
          <w:lang w:val="en-US"/>
        </w:rPr>
      </w:pPr>
    </w:p>
    <w:p w14:paraId="6BFAD2B3" w14:textId="77777777" w:rsidR="00633D51" w:rsidRDefault="00633D51">
      <w:pPr>
        <w:rPr>
          <w:lang w:val="en-US"/>
        </w:rPr>
      </w:pPr>
    </w:p>
    <w:p w14:paraId="10721D02" w14:textId="77777777" w:rsidR="00633D51" w:rsidRDefault="00633D51">
      <w:pPr>
        <w:rPr>
          <w:lang w:val="en-US"/>
        </w:rPr>
      </w:pPr>
    </w:p>
    <w:p w14:paraId="04CF927F" w14:textId="77777777" w:rsidR="00633D51" w:rsidRDefault="00633D51"/>
    <w:p w14:paraId="2A33D187" w14:textId="77777777" w:rsidR="00633D51" w:rsidRDefault="00EA4488">
      <w:pPr>
        <w:spacing w:after="60"/>
        <w:outlineLvl w:val="2"/>
        <w:rPr>
          <w:b/>
        </w:rPr>
      </w:pPr>
      <w:r>
        <w:rPr>
          <w:b/>
        </w:rPr>
        <w:t>Q3</w:t>
      </w:r>
    </w:p>
    <w:p w14:paraId="20F9F525" w14:textId="77777777" w:rsidR="00633D51" w:rsidRDefault="00EA4488">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303E62C3" w14:textId="77777777" w:rsidR="00633D51" w:rsidRDefault="00EA4488">
      <w:pPr>
        <w:pStyle w:val="affff1"/>
        <w:numPr>
          <w:ilvl w:val="0"/>
          <w:numId w:val="18"/>
        </w:numPr>
        <w:spacing w:after="60"/>
        <w:ind w:left="641" w:hanging="357"/>
        <w:rPr>
          <w:b/>
        </w:rPr>
      </w:pPr>
      <w:r>
        <w:rPr>
          <w:b/>
        </w:rPr>
        <w:t>CRI</w:t>
      </w:r>
    </w:p>
    <w:p w14:paraId="645F8FE8" w14:textId="77777777" w:rsidR="00633D51" w:rsidRDefault="00EA4488">
      <w:pPr>
        <w:pStyle w:val="affff1"/>
        <w:numPr>
          <w:ilvl w:val="0"/>
          <w:numId w:val="18"/>
        </w:numPr>
        <w:spacing w:after="60"/>
        <w:ind w:left="641" w:hanging="357"/>
        <w:rPr>
          <w:b/>
        </w:rPr>
      </w:pPr>
      <w:r>
        <w:rPr>
          <w:b/>
        </w:rPr>
        <w:t>RI</w:t>
      </w:r>
    </w:p>
    <w:p w14:paraId="4120928B" w14:textId="77777777" w:rsidR="00633D51" w:rsidRDefault="00EA4488">
      <w:pPr>
        <w:pStyle w:val="affff1"/>
        <w:numPr>
          <w:ilvl w:val="0"/>
          <w:numId w:val="18"/>
        </w:numPr>
        <w:spacing w:after="60"/>
        <w:ind w:left="641" w:hanging="357"/>
        <w:rPr>
          <w:b/>
        </w:rPr>
      </w:pPr>
      <w:r>
        <w:rPr>
          <w:b/>
        </w:rPr>
        <w:t>PMI</w:t>
      </w:r>
    </w:p>
    <w:p w14:paraId="19A2C17B" w14:textId="77777777" w:rsidR="00633D51" w:rsidRDefault="00EA4488">
      <w:pPr>
        <w:pStyle w:val="affff1"/>
        <w:numPr>
          <w:ilvl w:val="0"/>
          <w:numId w:val="18"/>
        </w:numPr>
        <w:spacing w:after="60"/>
        <w:ind w:left="641" w:hanging="357"/>
        <w:rPr>
          <w:b/>
        </w:rPr>
      </w:pPr>
      <w:r>
        <w:rPr>
          <w:b/>
        </w:rPr>
        <w:t>CQI</w:t>
      </w:r>
    </w:p>
    <w:p w14:paraId="13E53D24" w14:textId="77777777" w:rsidR="00633D51" w:rsidRDefault="00EA4488">
      <w:pPr>
        <w:pStyle w:val="affff1"/>
        <w:numPr>
          <w:ilvl w:val="0"/>
          <w:numId w:val="18"/>
        </w:numPr>
        <w:spacing w:after="60"/>
        <w:ind w:left="641" w:hanging="357"/>
        <w:rPr>
          <w:b/>
        </w:rPr>
      </w:pPr>
      <w:r>
        <w:rPr>
          <w:b/>
        </w:rPr>
        <w:lastRenderedPageBreak/>
        <w:t>L1-RSRP</w:t>
      </w:r>
    </w:p>
    <w:p w14:paraId="5C673D0F" w14:textId="77777777" w:rsidR="00633D51" w:rsidRDefault="00EA4488">
      <w:pPr>
        <w:pStyle w:val="affff1"/>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33D51" w14:paraId="1106BD8D" w14:textId="77777777">
        <w:tc>
          <w:tcPr>
            <w:tcW w:w="1879" w:type="dxa"/>
            <w:gridSpan w:val="2"/>
            <w:shd w:val="clear" w:color="auto" w:fill="C5E0B3" w:themeFill="accent6" w:themeFillTint="66"/>
          </w:tcPr>
          <w:p w14:paraId="7F9E3E04" w14:textId="77777777" w:rsidR="00633D51" w:rsidRDefault="00EA4488">
            <w:r>
              <w:rPr>
                <w:b/>
                <w:bCs/>
                <w:lang w:val="en-US"/>
              </w:rPr>
              <w:t>Company and comments</w:t>
            </w:r>
          </w:p>
        </w:tc>
        <w:tc>
          <w:tcPr>
            <w:tcW w:w="1035" w:type="dxa"/>
            <w:shd w:val="clear" w:color="auto" w:fill="C5E0B3" w:themeFill="accent6" w:themeFillTint="66"/>
          </w:tcPr>
          <w:p w14:paraId="74BE09EC" w14:textId="77777777" w:rsidR="00633D51" w:rsidRDefault="00EA4488">
            <w:pPr>
              <w:rPr>
                <w:b/>
              </w:rPr>
            </w:pPr>
            <w:r>
              <w:rPr>
                <w:b/>
              </w:rPr>
              <w:t>CRI</w:t>
            </w:r>
          </w:p>
        </w:tc>
        <w:tc>
          <w:tcPr>
            <w:tcW w:w="928" w:type="dxa"/>
            <w:shd w:val="clear" w:color="auto" w:fill="C5E0B3" w:themeFill="accent6" w:themeFillTint="66"/>
          </w:tcPr>
          <w:p w14:paraId="398FA749" w14:textId="77777777" w:rsidR="00633D51" w:rsidRDefault="00EA4488">
            <w:pPr>
              <w:rPr>
                <w:b/>
              </w:rPr>
            </w:pPr>
            <w:r>
              <w:rPr>
                <w:b/>
              </w:rPr>
              <w:t>RI</w:t>
            </w:r>
          </w:p>
        </w:tc>
        <w:tc>
          <w:tcPr>
            <w:tcW w:w="1361" w:type="dxa"/>
            <w:shd w:val="clear" w:color="auto" w:fill="C5E0B3" w:themeFill="accent6" w:themeFillTint="66"/>
          </w:tcPr>
          <w:p w14:paraId="57115B6F" w14:textId="77777777" w:rsidR="00633D51" w:rsidRDefault="00EA4488">
            <w:pPr>
              <w:rPr>
                <w:b/>
              </w:rPr>
            </w:pPr>
            <w:r>
              <w:rPr>
                <w:b/>
              </w:rPr>
              <w:t>PMI</w:t>
            </w:r>
          </w:p>
        </w:tc>
        <w:tc>
          <w:tcPr>
            <w:tcW w:w="947" w:type="dxa"/>
            <w:shd w:val="clear" w:color="auto" w:fill="C5E0B3" w:themeFill="accent6" w:themeFillTint="66"/>
          </w:tcPr>
          <w:p w14:paraId="4FED88D7" w14:textId="77777777" w:rsidR="00633D51" w:rsidRDefault="00EA4488">
            <w:pPr>
              <w:rPr>
                <w:b/>
              </w:rPr>
            </w:pPr>
            <w:r>
              <w:rPr>
                <w:b/>
              </w:rPr>
              <w:t>CQI</w:t>
            </w:r>
          </w:p>
        </w:tc>
        <w:tc>
          <w:tcPr>
            <w:tcW w:w="983" w:type="dxa"/>
            <w:shd w:val="clear" w:color="auto" w:fill="C5E0B3" w:themeFill="accent6" w:themeFillTint="66"/>
          </w:tcPr>
          <w:p w14:paraId="66A77FF0" w14:textId="77777777" w:rsidR="00633D51" w:rsidRDefault="00EA4488">
            <w:pPr>
              <w:rPr>
                <w:b/>
              </w:rPr>
            </w:pPr>
            <w:r>
              <w:rPr>
                <w:b/>
              </w:rPr>
              <w:t>L1-RSRP</w:t>
            </w:r>
          </w:p>
        </w:tc>
        <w:tc>
          <w:tcPr>
            <w:tcW w:w="976" w:type="dxa"/>
            <w:shd w:val="clear" w:color="auto" w:fill="C5E0B3" w:themeFill="accent6" w:themeFillTint="66"/>
          </w:tcPr>
          <w:p w14:paraId="42E4003D" w14:textId="77777777" w:rsidR="00633D51" w:rsidRDefault="00EA4488">
            <w:pPr>
              <w:rPr>
                <w:b/>
              </w:rPr>
            </w:pPr>
            <w:r>
              <w:rPr>
                <w:b/>
              </w:rPr>
              <w:t>Other content</w:t>
            </w:r>
          </w:p>
        </w:tc>
        <w:tc>
          <w:tcPr>
            <w:tcW w:w="1520" w:type="dxa"/>
            <w:shd w:val="clear" w:color="auto" w:fill="C5E0B3" w:themeFill="accent6" w:themeFillTint="66"/>
          </w:tcPr>
          <w:p w14:paraId="3FEA0D23" w14:textId="77777777" w:rsidR="00633D51" w:rsidRDefault="00EA4488">
            <w:pPr>
              <w:rPr>
                <w:b/>
              </w:rPr>
            </w:pPr>
            <w:r>
              <w:rPr>
                <w:b/>
              </w:rPr>
              <w:t xml:space="preserve">Other </w:t>
            </w:r>
            <w:r>
              <w:rPr>
                <w:b/>
              </w:rPr>
              <w:t>comments</w:t>
            </w:r>
          </w:p>
        </w:tc>
      </w:tr>
      <w:tr w:rsidR="00633D51" w14:paraId="5D1B3370" w14:textId="77777777">
        <w:tc>
          <w:tcPr>
            <w:tcW w:w="884" w:type="dxa"/>
            <w:vMerge w:val="restart"/>
          </w:tcPr>
          <w:p w14:paraId="4AA288CA" w14:textId="77777777" w:rsidR="00633D51" w:rsidRDefault="00EA4488">
            <w:proofErr w:type="gramStart"/>
            <w:r>
              <w:rPr>
                <w:bCs/>
                <w:lang w:val="en-US"/>
              </w:rPr>
              <w:t>e.g.</w:t>
            </w:r>
            <w:proofErr w:type="gramEnd"/>
            <w:r>
              <w:rPr>
                <w:bCs/>
                <w:lang w:val="en-US"/>
              </w:rPr>
              <w:t xml:space="preserve"> Company A</w:t>
            </w:r>
          </w:p>
        </w:tc>
        <w:tc>
          <w:tcPr>
            <w:tcW w:w="995" w:type="dxa"/>
          </w:tcPr>
          <w:p w14:paraId="58667A8F" w14:textId="77777777" w:rsidR="00633D51" w:rsidRDefault="00EA4488">
            <w:r>
              <w:t>Which</w:t>
            </w:r>
          </w:p>
        </w:tc>
        <w:tc>
          <w:tcPr>
            <w:tcW w:w="1035" w:type="dxa"/>
          </w:tcPr>
          <w:p w14:paraId="6E789D3C" w14:textId="77777777" w:rsidR="00633D51" w:rsidRDefault="00633D51"/>
        </w:tc>
        <w:tc>
          <w:tcPr>
            <w:tcW w:w="928" w:type="dxa"/>
          </w:tcPr>
          <w:p w14:paraId="2434E61C" w14:textId="77777777" w:rsidR="00633D51" w:rsidRDefault="00633D51"/>
        </w:tc>
        <w:tc>
          <w:tcPr>
            <w:tcW w:w="1361" w:type="dxa"/>
          </w:tcPr>
          <w:p w14:paraId="1C6C7573" w14:textId="77777777" w:rsidR="00633D51" w:rsidRDefault="00633D51"/>
        </w:tc>
        <w:tc>
          <w:tcPr>
            <w:tcW w:w="947" w:type="dxa"/>
          </w:tcPr>
          <w:p w14:paraId="07E275E0" w14:textId="77777777" w:rsidR="00633D51" w:rsidRDefault="00633D51"/>
        </w:tc>
        <w:tc>
          <w:tcPr>
            <w:tcW w:w="983" w:type="dxa"/>
          </w:tcPr>
          <w:p w14:paraId="15D0D597" w14:textId="77777777" w:rsidR="00633D51" w:rsidRDefault="00633D51"/>
        </w:tc>
        <w:tc>
          <w:tcPr>
            <w:tcW w:w="976" w:type="dxa"/>
          </w:tcPr>
          <w:p w14:paraId="079EB2B6" w14:textId="77777777" w:rsidR="00633D51" w:rsidRDefault="00633D51"/>
        </w:tc>
        <w:tc>
          <w:tcPr>
            <w:tcW w:w="1520" w:type="dxa"/>
          </w:tcPr>
          <w:p w14:paraId="6E3AB413" w14:textId="77777777" w:rsidR="00633D51" w:rsidRDefault="00633D51"/>
        </w:tc>
      </w:tr>
      <w:tr w:rsidR="00633D51" w14:paraId="126DE3D0" w14:textId="77777777">
        <w:tc>
          <w:tcPr>
            <w:tcW w:w="884" w:type="dxa"/>
            <w:vMerge/>
          </w:tcPr>
          <w:p w14:paraId="7791374F" w14:textId="77777777" w:rsidR="00633D51" w:rsidRDefault="00633D51"/>
        </w:tc>
        <w:tc>
          <w:tcPr>
            <w:tcW w:w="995" w:type="dxa"/>
          </w:tcPr>
          <w:p w14:paraId="1903D9EC" w14:textId="77777777" w:rsidR="00633D51" w:rsidRDefault="00EA4488">
            <w:r>
              <w:t>How</w:t>
            </w:r>
          </w:p>
        </w:tc>
        <w:tc>
          <w:tcPr>
            <w:tcW w:w="1035" w:type="dxa"/>
          </w:tcPr>
          <w:p w14:paraId="43CBEEE7" w14:textId="77777777" w:rsidR="00633D51" w:rsidRDefault="00633D51"/>
        </w:tc>
        <w:tc>
          <w:tcPr>
            <w:tcW w:w="928" w:type="dxa"/>
          </w:tcPr>
          <w:p w14:paraId="0198E84B" w14:textId="77777777" w:rsidR="00633D51" w:rsidRDefault="00633D51"/>
        </w:tc>
        <w:tc>
          <w:tcPr>
            <w:tcW w:w="1361" w:type="dxa"/>
          </w:tcPr>
          <w:p w14:paraId="62142696" w14:textId="77777777" w:rsidR="00633D51" w:rsidRDefault="00633D51"/>
        </w:tc>
        <w:tc>
          <w:tcPr>
            <w:tcW w:w="947" w:type="dxa"/>
          </w:tcPr>
          <w:p w14:paraId="3A19422D" w14:textId="77777777" w:rsidR="00633D51" w:rsidRDefault="00633D51"/>
        </w:tc>
        <w:tc>
          <w:tcPr>
            <w:tcW w:w="983" w:type="dxa"/>
          </w:tcPr>
          <w:p w14:paraId="760C9D0C" w14:textId="77777777" w:rsidR="00633D51" w:rsidRDefault="00633D51"/>
        </w:tc>
        <w:tc>
          <w:tcPr>
            <w:tcW w:w="976" w:type="dxa"/>
          </w:tcPr>
          <w:p w14:paraId="5CF1DA5B" w14:textId="77777777" w:rsidR="00633D51" w:rsidRDefault="00633D51"/>
        </w:tc>
        <w:tc>
          <w:tcPr>
            <w:tcW w:w="1520" w:type="dxa"/>
          </w:tcPr>
          <w:p w14:paraId="4552BEC8" w14:textId="77777777" w:rsidR="00633D51" w:rsidRDefault="00633D51"/>
        </w:tc>
      </w:tr>
      <w:tr w:rsidR="00633D51" w14:paraId="3E5824C1" w14:textId="77777777">
        <w:tc>
          <w:tcPr>
            <w:tcW w:w="884" w:type="dxa"/>
            <w:vMerge w:val="restart"/>
          </w:tcPr>
          <w:p w14:paraId="1CC95E48" w14:textId="77777777" w:rsidR="00633D51" w:rsidRDefault="00EA4488">
            <w:r>
              <w:rPr>
                <w:rFonts w:hint="eastAsia"/>
                <w:lang w:eastAsia="zh-CN"/>
              </w:rPr>
              <w:t>D</w:t>
            </w:r>
            <w:r>
              <w:rPr>
                <w:lang w:eastAsia="zh-CN"/>
              </w:rPr>
              <w:t>OCOMO</w:t>
            </w:r>
          </w:p>
        </w:tc>
        <w:tc>
          <w:tcPr>
            <w:tcW w:w="995" w:type="dxa"/>
          </w:tcPr>
          <w:p w14:paraId="7432C113" w14:textId="77777777" w:rsidR="00633D51" w:rsidRDefault="00EA4488">
            <w:r>
              <w:t>Which</w:t>
            </w:r>
          </w:p>
        </w:tc>
        <w:tc>
          <w:tcPr>
            <w:tcW w:w="1035" w:type="dxa"/>
          </w:tcPr>
          <w:p w14:paraId="5A25FCB2" w14:textId="77777777" w:rsidR="00633D51" w:rsidRDefault="00EA4488">
            <w:r>
              <w:rPr>
                <w:rFonts w:hint="eastAsia"/>
                <w:lang w:eastAsia="zh-CN"/>
              </w:rPr>
              <w:t>C</w:t>
            </w:r>
            <w:r>
              <w:rPr>
                <w:lang w:eastAsia="zh-CN"/>
              </w:rPr>
              <w:t>ommon CRI</w:t>
            </w:r>
          </w:p>
        </w:tc>
        <w:tc>
          <w:tcPr>
            <w:tcW w:w="928" w:type="dxa"/>
          </w:tcPr>
          <w:p w14:paraId="7E5C302C" w14:textId="77777777" w:rsidR="00633D51" w:rsidRDefault="00EA4488">
            <w:pPr>
              <w:rPr>
                <w:lang w:eastAsia="zh-CN"/>
              </w:rPr>
            </w:pPr>
            <w:r>
              <w:rPr>
                <w:rFonts w:hint="eastAsia"/>
                <w:lang w:eastAsia="zh-CN"/>
              </w:rPr>
              <w:t>C</w:t>
            </w:r>
            <w:r>
              <w:rPr>
                <w:lang w:eastAsia="zh-CN"/>
              </w:rPr>
              <w:t xml:space="preserve">ommon CRI, </w:t>
            </w:r>
          </w:p>
          <w:p w14:paraId="31B0FD53" w14:textId="77777777" w:rsidR="00633D51" w:rsidRDefault="00EA4488">
            <w:r>
              <w:rPr>
                <w:lang w:eastAsia="zh-CN"/>
              </w:rPr>
              <w:t>Joint coded RI</w:t>
            </w:r>
          </w:p>
        </w:tc>
        <w:tc>
          <w:tcPr>
            <w:tcW w:w="1361" w:type="dxa"/>
          </w:tcPr>
          <w:p w14:paraId="6DF31E02" w14:textId="77777777" w:rsidR="00633D51" w:rsidRDefault="00EA4488">
            <w:r>
              <w:rPr>
                <w:rFonts w:hint="eastAsia"/>
                <w:lang w:eastAsia="zh-CN"/>
              </w:rPr>
              <w:t>C</w:t>
            </w:r>
            <w:r>
              <w:rPr>
                <w:lang w:eastAsia="zh-CN"/>
              </w:rPr>
              <w:t>ommon PMI</w:t>
            </w:r>
          </w:p>
        </w:tc>
        <w:tc>
          <w:tcPr>
            <w:tcW w:w="947" w:type="dxa"/>
          </w:tcPr>
          <w:p w14:paraId="22D33029" w14:textId="77777777" w:rsidR="00633D51" w:rsidRDefault="00EA4488">
            <w:r>
              <w:rPr>
                <w:rFonts w:hint="eastAsia"/>
                <w:lang w:eastAsia="zh-CN"/>
              </w:rPr>
              <w:t>D</w:t>
            </w:r>
            <w:r>
              <w:rPr>
                <w:lang w:eastAsia="zh-CN"/>
              </w:rPr>
              <w:t>ifferentiate CQI</w:t>
            </w:r>
          </w:p>
        </w:tc>
        <w:tc>
          <w:tcPr>
            <w:tcW w:w="983" w:type="dxa"/>
          </w:tcPr>
          <w:p w14:paraId="1AEB4B12" w14:textId="77777777" w:rsidR="00633D51" w:rsidRDefault="00633D51"/>
        </w:tc>
        <w:tc>
          <w:tcPr>
            <w:tcW w:w="976" w:type="dxa"/>
          </w:tcPr>
          <w:p w14:paraId="4FABB187" w14:textId="77777777" w:rsidR="00633D51" w:rsidRDefault="00633D51"/>
        </w:tc>
        <w:tc>
          <w:tcPr>
            <w:tcW w:w="1520" w:type="dxa"/>
          </w:tcPr>
          <w:p w14:paraId="08C66688" w14:textId="77777777" w:rsidR="00633D51" w:rsidRDefault="00633D51"/>
        </w:tc>
      </w:tr>
      <w:tr w:rsidR="00633D51" w14:paraId="76A963AE" w14:textId="77777777">
        <w:tc>
          <w:tcPr>
            <w:tcW w:w="884" w:type="dxa"/>
            <w:vMerge/>
          </w:tcPr>
          <w:p w14:paraId="5686E68A" w14:textId="77777777" w:rsidR="00633D51" w:rsidRDefault="00633D51"/>
        </w:tc>
        <w:tc>
          <w:tcPr>
            <w:tcW w:w="995" w:type="dxa"/>
          </w:tcPr>
          <w:p w14:paraId="10472197" w14:textId="77777777" w:rsidR="00633D51" w:rsidRDefault="00EA4488">
            <w:r>
              <w:t>How</w:t>
            </w:r>
          </w:p>
        </w:tc>
        <w:tc>
          <w:tcPr>
            <w:tcW w:w="1035" w:type="dxa"/>
          </w:tcPr>
          <w:p w14:paraId="13E04F16" w14:textId="77777777" w:rsidR="00633D51" w:rsidRDefault="00EA4488">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28" w:type="dxa"/>
          </w:tcPr>
          <w:p w14:paraId="1F46BF6F" w14:textId="77777777" w:rsidR="00633D51" w:rsidRDefault="00EA448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782AC0E4" w14:textId="77777777" w:rsidR="00633D51" w:rsidRDefault="00EA4488">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1B36D42E" w14:textId="77777777" w:rsidR="00633D51" w:rsidRDefault="00EA4488">
            <w:r>
              <w:rPr>
                <w:rFonts w:hint="eastAsia"/>
                <w:lang w:eastAsia="zh-CN"/>
              </w:rPr>
              <w:t>F</w:t>
            </w:r>
            <w:r>
              <w:rPr>
                <w:lang w:eastAsia="zh-CN"/>
              </w:rPr>
              <w:t>or power adaptation, common PMI can be expected.</w:t>
            </w:r>
          </w:p>
        </w:tc>
        <w:tc>
          <w:tcPr>
            <w:tcW w:w="947" w:type="dxa"/>
          </w:tcPr>
          <w:p w14:paraId="2176AB2D" w14:textId="77777777" w:rsidR="00633D51" w:rsidRDefault="00EA4488">
            <w:r>
              <w:rPr>
                <w:lang w:eastAsia="zh-CN"/>
              </w:rPr>
              <w:t xml:space="preserve">Wideband </w:t>
            </w:r>
            <w:r>
              <w:rPr>
                <w:rFonts w:hint="eastAsia"/>
                <w:lang w:eastAsia="zh-CN"/>
              </w:rPr>
              <w:t>D</w:t>
            </w:r>
            <w:r>
              <w:rPr>
                <w:lang w:eastAsia="zh-CN"/>
              </w:rPr>
              <w:t xml:space="preserve">ifferentiate CQI can be expected. </w:t>
            </w:r>
          </w:p>
        </w:tc>
        <w:tc>
          <w:tcPr>
            <w:tcW w:w="983" w:type="dxa"/>
          </w:tcPr>
          <w:p w14:paraId="6091953E" w14:textId="77777777" w:rsidR="00633D51" w:rsidRDefault="00633D51"/>
        </w:tc>
        <w:tc>
          <w:tcPr>
            <w:tcW w:w="976" w:type="dxa"/>
          </w:tcPr>
          <w:p w14:paraId="4C1758B2" w14:textId="77777777" w:rsidR="00633D51" w:rsidRDefault="00633D51"/>
        </w:tc>
        <w:tc>
          <w:tcPr>
            <w:tcW w:w="1520" w:type="dxa"/>
          </w:tcPr>
          <w:p w14:paraId="36B27118" w14:textId="77777777" w:rsidR="00633D51" w:rsidRDefault="00633D51"/>
        </w:tc>
      </w:tr>
      <w:tr w:rsidR="00633D51" w14:paraId="1C41CECD" w14:textId="77777777">
        <w:tc>
          <w:tcPr>
            <w:tcW w:w="884" w:type="dxa"/>
            <w:vMerge w:val="restart"/>
          </w:tcPr>
          <w:p w14:paraId="5B6212BB" w14:textId="77777777" w:rsidR="00633D51" w:rsidRDefault="00EA4488">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5C7567F9" w14:textId="77777777" w:rsidR="00633D51" w:rsidRDefault="00EA4488">
            <w:r>
              <w:t>Which</w:t>
            </w:r>
          </w:p>
        </w:tc>
        <w:tc>
          <w:tcPr>
            <w:tcW w:w="1035" w:type="dxa"/>
          </w:tcPr>
          <w:p w14:paraId="1F22A5B5" w14:textId="77777777" w:rsidR="00633D51" w:rsidRDefault="00EA4488">
            <w:pPr>
              <w:rPr>
                <w:lang w:eastAsia="zh-CN"/>
              </w:rPr>
            </w:pPr>
            <w:r>
              <w:rPr>
                <w:rFonts w:hint="eastAsia"/>
                <w:lang w:val="en-US" w:eastAsia="zh-CN"/>
              </w:rPr>
              <w:t>Yes</w:t>
            </w:r>
          </w:p>
        </w:tc>
        <w:tc>
          <w:tcPr>
            <w:tcW w:w="928" w:type="dxa"/>
          </w:tcPr>
          <w:p w14:paraId="0F3BD9F6" w14:textId="77777777" w:rsidR="00633D51" w:rsidRDefault="00EA4488">
            <w:pPr>
              <w:rPr>
                <w:lang w:eastAsia="zh-CN"/>
              </w:rPr>
            </w:pPr>
            <w:r>
              <w:rPr>
                <w:rFonts w:hint="eastAsia"/>
                <w:lang w:val="en-US" w:eastAsia="zh-CN"/>
              </w:rPr>
              <w:t>Yes</w:t>
            </w:r>
          </w:p>
        </w:tc>
        <w:tc>
          <w:tcPr>
            <w:tcW w:w="1361" w:type="dxa"/>
          </w:tcPr>
          <w:p w14:paraId="0625779B" w14:textId="77777777" w:rsidR="00633D51" w:rsidRDefault="00EA4488">
            <w:pPr>
              <w:rPr>
                <w:lang w:eastAsia="zh-CN"/>
              </w:rPr>
            </w:pPr>
            <w:r>
              <w:rPr>
                <w:rFonts w:hint="eastAsia"/>
                <w:lang w:val="en-US" w:eastAsia="zh-CN"/>
              </w:rPr>
              <w:t>Yes</w:t>
            </w:r>
          </w:p>
        </w:tc>
        <w:tc>
          <w:tcPr>
            <w:tcW w:w="947" w:type="dxa"/>
          </w:tcPr>
          <w:p w14:paraId="666A227D" w14:textId="77777777" w:rsidR="00633D51" w:rsidRDefault="00EA4488">
            <w:pPr>
              <w:rPr>
                <w:lang w:eastAsia="zh-CN"/>
              </w:rPr>
            </w:pPr>
            <w:r>
              <w:rPr>
                <w:rFonts w:hint="eastAsia"/>
                <w:lang w:val="en-US" w:eastAsia="zh-CN"/>
              </w:rPr>
              <w:t>Yes</w:t>
            </w:r>
          </w:p>
        </w:tc>
        <w:tc>
          <w:tcPr>
            <w:tcW w:w="983" w:type="dxa"/>
          </w:tcPr>
          <w:p w14:paraId="10BA038F" w14:textId="77777777" w:rsidR="00633D51" w:rsidRDefault="00633D51"/>
        </w:tc>
        <w:tc>
          <w:tcPr>
            <w:tcW w:w="976" w:type="dxa"/>
          </w:tcPr>
          <w:p w14:paraId="4B2738E0" w14:textId="77777777" w:rsidR="00633D51" w:rsidRDefault="00633D51"/>
        </w:tc>
        <w:tc>
          <w:tcPr>
            <w:tcW w:w="1520" w:type="dxa"/>
          </w:tcPr>
          <w:p w14:paraId="3ABDBE7F" w14:textId="77777777" w:rsidR="00633D51" w:rsidRDefault="00633D51"/>
        </w:tc>
      </w:tr>
      <w:tr w:rsidR="00633D51" w14:paraId="117FFAD6" w14:textId="77777777">
        <w:tc>
          <w:tcPr>
            <w:tcW w:w="884" w:type="dxa"/>
            <w:vMerge/>
          </w:tcPr>
          <w:p w14:paraId="23A75EF3" w14:textId="77777777" w:rsidR="00633D51" w:rsidRDefault="00633D51"/>
        </w:tc>
        <w:tc>
          <w:tcPr>
            <w:tcW w:w="995" w:type="dxa"/>
          </w:tcPr>
          <w:p w14:paraId="66F246E6" w14:textId="77777777" w:rsidR="00633D51" w:rsidRDefault="00EA4488">
            <w:r>
              <w:t>How</w:t>
            </w:r>
          </w:p>
        </w:tc>
        <w:tc>
          <w:tcPr>
            <w:tcW w:w="1035" w:type="dxa"/>
          </w:tcPr>
          <w:p w14:paraId="7796CF5A" w14:textId="77777777" w:rsidR="00633D51" w:rsidRDefault="00EA4488">
            <w:pPr>
              <w:rPr>
                <w:lang w:eastAsia="zh-CN"/>
              </w:rPr>
            </w:pPr>
            <w:r>
              <w:rPr>
                <w:rFonts w:hint="eastAsia"/>
                <w:lang w:eastAsia="zh-CN"/>
              </w:rPr>
              <w:t>C</w:t>
            </w:r>
            <w:r>
              <w:rPr>
                <w:lang w:eastAsia="zh-CN"/>
              </w:rPr>
              <w:t>ommon</w:t>
            </w:r>
          </w:p>
          <w:p w14:paraId="6F9D9BD0" w14:textId="77777777" w:rsidR="00633D51" w:rsidRDefault="00EA4488">
            <w:pPr>
              <w:rPr>
                <w:lang w:eastAsia="zh-CN"/>
              </w:rPr>
            </w:pPr>
            <w:r>
              <w:rPr>
                <w:rFonts w:hint="eastAsia"/>
                <w:lang w:eastAsia="zh-CN"/>
              </w:rPr>
              <w:t>CRI</w:t>
            </w:r>
          </w:p>
        </w:tc>
        <w:tc>
          <w:tcPr>
            <w:tcW w:w="928" w:type="dxa"/>
          </w:tcPr>
          <w:p w14:paraId="0C6F7EF7" w14:textId="77777777" w:rsidR="00633D51" w:rsidRDefault="00EA4488">
            <w:pPr>
              <w:rPr>
                <w:lang w:eastAsia="zh-CN"/>
              </w:rPr>
            </w:pPr>
            <w:r>
              <w:rPr>
                <w:lang w:val="en-US" w:eastAsia="zh-CN"/>
              </w:rPr>
              <w:t>D</w:t>
            </w:r>
            <w:r>
              <w:rPr>
                <w:rFonts w:hint="eastAsia"/>
                <w:lang w:val="en-US" w:eastAsia="zh-CN"/>
              </w:rPr>
              <w:t>ifferential RI</w:t>
            </w:r>
          </w:p>
        </w:tc>
        <w:tc>
          <w:tcPr>
            <w:tcW w:w="1361" w:type="dxa"/>
          </w:tcPr>
          <w:p w14:paraId="2C667BB6" w14:textId="77777777" w:rsidR="00633D51" w:rsidRDefault="00EA4488">
            <w:pPr>
              <w:rPr>
                <w:lang w:eastAsia="zh-CN"/>
              </w:rPr>
            </w:pPr>
            <w:r>
              <w:rPr>
                <w:lang w:val="en-US" w:eastAsia="zh-CN"/>
              </w:rPr>
              <w:t>Common PMI</w:t>
            </w:r>
          </w:p>
        </w:tc>
        <w:tc>
          <w:tcPr>
            <w:tcW w:w="947" w:type="dxa"/>
          </w:tcPr>
          <w:p w14:paraId="72A4AE82" w14:textId="77777777" w:rsidR="00633D51" w:rsidRDefault="00EA4488">
            <w:pPr>
              <w:rPr>
                <w:lang w:eastAsia="zh-CN"/>
              </w:rPr>
            </w:pPr>
            <w:r>
              <w:rPr>
                <w:rFonts w:hint="eastAsia"/>
                <w:lang w:val="en-US" w:eastAsia="zh-CN"/>
              </w:rPr>
              <w:t>Differential CQI</w:t>
            </w:r>
          </w:p>
        </w:tc>
        <w:tc>
          <w:tcPr>
            <w:tcW w:w="983" w:type="dxa"/>
          </w:tcPr>
          <w:p w14:paraId="32C7B6AD" w14:textId="77777777" w:rsidR="00633D51" w:rsidRDefault="00633D51"/>
        </w:tc>
        <w:tc>
          <w:tcPr>
            <w:tcW w:w="976" w:type="dxa"/>
          </w:tcPr>
          <w:p w14:paraId="32B7D1A8" w14:textId="77777777" w:rsidR="00633D51" w:rsidRDefault="00633D51"/>
        </w:tc>
        <w:tc>
          <w:tcPr>
            <w:tcW w:w="1520" w:type="dxa"/>
          </w:tcPr>
          <w:p w14:paraId="50F2E675" w14:textId="77777777" w:rsidR="00633D51" w:rsidRDefault="00633D51"/>
        </w:tc>
      </w:tr>
      <w:tr w:rsidR="00633D51" w14:paraId="59459815" w14:textId="77777777">
        <w:tc>
          <w:tcPr>
            <w:tcW w:w="884" w:type="dxa"/>
          </w:tcPr>
          <w:p w14:paraId="75C69F88" w14:textId="77777777" w:rsidR="00633D51" w:rsidRDefault="00633D51"/>
        </w:tc>
        <w:tc>
          <w:tcPr>
            <w:tcW w:w="995" w:type="dxa"/>
          </w:tcPr>
          <w:p w14:paraId="5FE322A9" w14:textId="77777777" w:rsidR="00633D51" w:rsidRDefault="00633D51"/>
        </w:tc>
        <w:tc>
          <w:tcPr>
            <w:tcW w:w="1035" w:type="dxa"/>
          </w:tcPr>
          <w:p w14:paraId="27B589C8" w14:textId="77777777" w:rsidR="00633D51" w:rsidRDefault="00633D51">
            <w:pPr>
              <w:rPr>
                <w:lang w:eastAsia="zh-CN"/>
              </w:rPr>
            </w:pPr>
          </w:p>
        </w:tc>
        <w:tc>
          <w:tcPr>
            <w:tcW w:w="928" w:type="dxa"/>
          </w:tcPr>
          <w:p w14:paraId="7A739612" w14:textId="77777777" w:rsidR="00633D51" w:rsidRDefault="00633D51">
            <w:pPr>
              <w:rPr>
                <w:lang w:eastAsia="zh-CN"/>
              </w:rPr>
            </w:pPr>
          </w:p>
        </w:tc>
        <w:tc>
          <w:tcPr>
            <w:tcW w:w="1361" w:type="dxa"/>
          </w:tcPr>
          <w:p w14:paraId="3F511744" w14:textId="77777777" w:rsidR="00633D51" w:rsidRDefault="00633D51">
            <w:pPr>
              <w:rPr>
                <w:lang w:eastAsia="zh-CN"/>
              </w:rPr>
            </w:pPr>
          </w:p>
        </w:tc>
        <w:tc>
          <w:tcPr>
            <w:tcW w:w="947" w:type="dxa"/>
          </w:tcPr>
          <w:p w14:paraId="24F666BE" w14:textId="77777777" w:rsidR="00633D51" w:rsidRDefault="00633D51">
            <w:pPr>
              <w:rPr>
                <w:lang w:eastAsia="zh-CN"/>
              </w:rPr>
            </w:pPr>
          </w:p>
        </w:tc>
        <w:tc>
          <w:tcPr>
            <w:tcW w:w="983" w:type="dxa"/>
          </w:tcPr>
          <w:p w14:paraId="1BD0551A" w14:textId="77777777" w:rsidR="00633D51" w:rsidRDefault="00633D51"/>
        </w:tc>
        <w:tc>
          <w:tcPr>
            <w:tcW w:w="976" w:type="dxa"/>
          </w:tcPr>
          <w:p w14:paraId="225D8443" w14:textId="77777777" w:rsidR="00633D51" w:rsidRDefault="00633D51"/>
        </w:tc>
        <w:tc>
          <w:tcPr>
            <w:tcW w:w="1520" w:type="dxa"/>
          </w:tcPr>
          <w:p w14:paraId="78A7D28E" w14:textId="77777777" w:rsidR="00633D51" w:rsidRDefault="00633D51"/>
        </w:tc>
      </w:tr>
      <w:tr w:rsidR="00633D51" w14:paraId="7A33D5AD" w14:textId="77777777">
        <w:tc>
          <w:tcPr>
            <w:tcW w:w="884" w:type="dxa"/>
          </w:tcPr>
          <w:p w14:paraId="5DE83944" w14:textId="77777777" w:rsidR="00633D51" w:rsidRDefault="00EA4488">
            <w:r>
              <w:rPr>
                <w:lang w:val="en-US" w:eastAsia="zh-CN"/>
              </w:rPr>
              <w:t xml:space="preserve">Huawei, </w:t>
            </w:r>
            <w:proofErr w:type="spellStart"/>
            <w:r>
              <w:rPr>
                <w:lang w:val="en-US" w:eastAsia="zh-CN"/>
              </w:rPr>
              <w:t>HiSilicon</w:t>
            </w:r>
            <w:proofErr w:type="spellEnd"/>
          </w:p>
        </w:tc>
        <w:tc>
          <w:tcPr>
            <w:tcW w:w="995" w:type="dxa"/>
          </w:tcPr>
          <w:p w14:paraId="30E9C52A" w14:textId="77777777" w:rsidR="00633D51" w:rsidRDefault="00EA4488">
            <w:r>
              <w:t>Which</w:t>
            </w:r>
          </w:p>
        </w:tc>
        <w:tc>
          <w:tcPr>
            <w:tcW w:w="1035" w:type="dxa"/>
          </w:tcPr>
          <w:p w14:paraId="133D9F79" w14:textId="77777777" w:rsidR="00633D51" w:rsidRDefault="00EA4488">
            <w:pPr>
              <w:rPr>
                <w:lang w:eastAsia="zh-CN"/>
              </w:rPr>
            </w:pPr>
            <w:r>
              <w:rPr>
                <w:rFonts w:hint="eastAsia"/>
                <w:lang w:eastAsia="zh-CN"/>
              </w:rPr>
              <w:t>Y</w:t>
            </w:r>
          </w:p>
        </w:tc>
        <w:tc>
          <w:tcPr>
            <w:tcW w:w="928" w:type="dxa"/>
          </w:tcPr>
          <w:p w14:paraId="3E1B95D0" w14:textId="77777777" w:rsidR="00633D51" w:rsidRDefault="00EA4488">
            <w:pPr>
              <w:rPr>
                <w:lang w:eastAsia="zh-CN"/>
              </w:rPr>
            </w:pPr>
            <w:r>
              <w:rPr>
                <w:lang w:eastAsia="zh-CN"/>
              </w:rPr>
              <w:t>Y</w:t>
            </w:r>
          </w:p>
        </w:tc>
        <w:tc>
          <w:tcPr>
            <w:tcW w:w="1361" w:type="dxa"/>
          </w:tcPr>
          <w:p w14:paraId="434F1086" w14:textId="77777777" w:rsidR="00633D51" w:rsidRDefault="00EA4488">
            <w:pPr>
              <w:rPr>
                <w:lang w:eastAsia="zh-CN"/>
              </w:rPr>
            </w:pPr>
            <w:r>
              <w:rPr>
                <w:rFonts w:hint="eastAsia"/>
                <w:lang w:eastAsia="zh-CN"/>
              </w:rPr>
              <w:t>Y</w:t>
            </w:r>
          </w:p>
        </w:tc>
        <w:tc>
          <w:tcPr>
            <w:tcW w:w="947" w:type="dxa"/>
          </w:tcPr>
          <w:p w14:paraId="4B39B4DA" w14:textId="77777777" w:rsidR="00633D51" w:rsidRDefault="00EA4488">
            <w:pPr>
              <w:rPr>
                <w:lang w:eastAsia="zh-CN"/>
              </w:rPr>
            </w:pPr>
            <w:r>
              <w:rPr>
                <w:rFonts w:hint="eastAsia"/>
                <w:lang w:eastAsia="zh-CN"/>
              </w:rPr>
              <w:t>Y</w:t>
            </w:r>
          </w:p>
        </w:tc>
        <w:tc>
          <w:tcPr>
            <w:tcW w:w="983" w:type="dxa"/>
          </w:tcPr>
          <w:p w14:paraId="7FDBF6AB" w14:textId="77777777" w:rsidR="00633D51" w:rsidRDefault="00EA4488">
            <w:r>
              <w:rPr>
                <w:rFonts w:hint="eastAsia"/>
                <w:lang w:eastAsia="zh-CN"/>
              </w:rPr>
              <w:t>N</w:t>
            </w:r>
          </w:p>
        </w:tc>
        <w:tc>
          <w:tcPr>
            <w:tcW w:w="976" w:type="dxa"/>
          </w:tcPr>
          <w:p w14:paraId="3492F868" w14:textId="77777777" w:rsidR="00633D51" w:rsidRDefault="00EA4488">
            <w:r>
              <w:rPr>
                <w:rFonts w:hint="eastAsia"/>
                <w:lang w:eastAsia="zh-CN"/>
              </w:rPr>
              <w:t>N</w:t>
            </w:r>
          </w:p>
        </w:tc>
        <w:tc>
          <w:tcPr>
            <w:tcW w:w="1520" w:type="dxa"/>
          </w:tcPr>
          <w:p w14:paraId="0550720B" w14:textId="77777777" w:rsidR="00633D51" w:rsidRDefault="00633D51"/>
        </w:tc>
      </w:tr>
      <w:tr w:rsidR="00633D51" w14:paraId="343ACB85" w14:textId="77777777">
        <w:tc>
          <w:tcPr>
            <w:tcW w:w="884" w:type="dxa"/>
          </w:tcPr>
          <w:p w14:paraId="31994B34" w14:textId="77777777" w:rsidR="00633D51" w:rsidRDefault="00633D51">
            <w:pPr>
              <w:rPr>
                <w:lang w:val="en-US" w:eastAsia="zh-CN"/>
              </w:rPr>
            </w:pPr>
          </w:p>
        </w:tc>
        <w:tc>
          <w:tcPr>
            <w:tcW w:w="995" w:type="dxa"/>
          </w:tcPr>
          <w:p w14:paraId="60E6DF62" w14:textId="77777777" w:rsidR="00633D51" w:rsidRDefault="00EA4488">
            <w:r>
              <w:t>How</w:t>
            </w:r>
          </w:p>
        </w:tc>
        <w:tc>
          <w:tcPr>
            <w:tcW w:w="1035" w:type="dxa"/>
          </w:tcPr>
          <w:p w14:paraId="1414961C" w14:textId="77777777" w:rsidR="00633D51" w:rsidRDefault="00EA4488">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 xml:space="preserve">different spatial patterns, one CRI can </w:t>
            </w:r>
            <w:proofErr w:type="gramStart"/>
            <w:r>
              <w:rPr>
                <w:lang w:eastAsia="zh-CN"/>
              </w:rPr>
              <w:t>represents</w:t>
            </w:r>
            <w:proofErr w:type="gramEnd"/>
            <w:r>
              <w:rPr>
                <w:lang w:eastAsia="zh-CN"/>
              </w:rPr>
              <w:t xml:space="preserve"> multiple best </w:t>
            </w:r>
            <w:r>
              <w:rPr>
                <w:lang w:eastAsia="zh-CN"/>
              </w:rPr>
              <w:t>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28" w:type="dxa"/>
          </w:tcPr>
          <w:p w14:paraId="74CF6C09" w14:textId="77777777" w:rsidR="00633D51" w:rsidRDefault="00EA4488">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361" w:type="dxa"/>
          </w:tcPr>
          <w:p w14:paraId="54709A7E" w14:textId="77777777" w:rsidR="00633D51" w:rsidRDefault="00EA4488">
            <w:pPr>
              <w:rPr>
                <w:lang w:eastAsia="zh-CN"/>
              </w:rPr>
            </w:pPr>
            <w:r>
              <w:rPr>
                <w:rFonts w:hint="eastAsia"/>
                <w:lang w:eastAsia="zh-CN"/>
              </w:rPr>
              <w:lastRenderedPageBreak/>
              <w:t>B</w:t>
            </w:r>
            <w:r>
              <w:rPr>
                <w:lang w:eastAsia="zh-CN"/>
              </w:rPr>
              <w:t>ased on the c</w:t>
            </w:r>
            <w:r>
              <w:rPr>
                <w:lang w:eastAsia="zh-CN"/>
              </w:rPr>
              <w:t xml:space="preserve">orrelation on PMIs in the best CSI-RS resource, only one PMI is sufficient in some cases. </w:t>
            </w:r>
            <w:r>
              <w:rPr>
                <w:lang w:eastAsia="zh-CN"/>
              </w:rPr>
              <w:lastRenderedPageBreak/>
              <w:t>For example, if the RI remains the same, one PMI can be reported by UE. If the RI is fall-back, the precoding matrix with low rank can be determined/selected from the</w:t>
            </w:r>
            <w:r>
              <w:rPr>
                <w:lang w:eastAsia="zh-CN"/>
              </w:rPr>
              <w:t xml:space="preserve"> precoding matrix with highest rank.</w:t>
            </w:r>
          </w:p>
        </w:tc>
        <w:tc>
          <w:tcPr>
            <w:tcW w:w="947" w:type="dxa"/>
          </w:tcPr>
          <w:p w14:paraId="7EE3AC1C" w14:textId="77777777" w:rsidR="00633D51" w:rsidRDefault="00EA4488">
            <w:pPr>
              <w:rPr>
                <w:lang w:eastAsia="zh-CN"/>
              </w:rPr>
            </w:pPr>
            <w:r>
              <w:rPr>
                <w:lang w:eastAsia="zh-CN"/>
              </w:rPr>
              <w:lastRenderedPageBreak/>
              <w:t>Differential CQIs can be reported by UE.</w:t>
            </w:r>
          </w:p>
        </w:tc>
        <w:tc>
          <w:tcPr>
            <w:tcW w:w="983" w:type="dxa"/>
          </w:tcPr>
          <w:p w14:paraId="7F4EB44A" w14:textId="77777777" w:rsidR="00633D51" w:rsidRDefault="00EA4488">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w:t>
            </w:r>
            <w:r>
              <w:rPr>
                <w:bCs/>
                <w:lang w:val="en-US"/>
              </w:rPr>
              <w:lastRenderedPageBreak/>
              <w:t xml:space="preserve">can help in spatial adaptation or power adaptation </w:t>
            </w:r>
          </w:p>
          <w:p w14:paraId="0967807C" w14:textId="77777777" w:rsidR="00633D51" w:rsidRDefault="00633D51">
            <w:pPr>
              <w:rPr>
                <w:lang w:eastAsia="zh-CN"/>
              </w:rPr>
            </w:pPr>
          </w:p>
        </w:tc>
        <w:tc>
          <w:tcPr>
            <w:tcW w:w="976" w:type="dxa"/>
          </w:tcPr>
          <w:p w14:paraId="62B8C36D" w14:textId="77777777" w:rsidR="00633D51" w:rsidRDefault="00633D51">
            <w:pPr>
              <w:rPr>
                <w:lang w:eastAsia="zh-CN"/>
              </w:rPr>
            </w:pPr>
          </w:p>
        </w:tc>
        <w:tc>
          <w:tcPr>
            <w:tcW w:w="1520" w:type="dxa"/>
          </w:tcPr>
          <w:p w14:paraId="652E1725" w14:textId="77777777" w:rsidR="00633D51" w:rsidRDefault="00633D51"/>
        </w:tc>
      </w:tr>
      <w:tr w:rsidR="00633D51" w14:paraId="7663053C" w14:textId="77777777">
        <w:tc>
          <w:tcPr>
            <w:tcW w:w="884" w:type="dxa"/>
          </w:tcPr>
          <w:p w14:paraId="4E9E886E" w14:textId="77777777" w:rsidR="00633D51" w:rsidRDefault="00EA4488">
            <w:pPr>
              <w:rPr>
                <w:lang w:val="en-US" w:eastAsia="zh-CN"/>
              </w:rPr>
            </w:pPr>
            <w:r>
              <w:t>Nokia/NSB</w:t>
            </w:r>
          </w:p>
        </w:tc>
        <w:tc>
          <w:tcPr>
            <w:tcW w:w="995" w:type="dxa"/>
          </w:tcPr>
          <w:p w14:paraId="32E4B901" w14:textId="77777777" w:rsidR="00633D51" w:rsidRDefault="00EA4488">
            <w:r>
              <w:t>Please see our input to Q2.</w:t>
            </w:r>
          </w:p>
          <w:p w14:paraId="0B9A3B6D" w14:textId="77777777" w:rsidR="00633D51" w:rsidRDefault="00EA4488">
            <w:r>
              <w:t>Also, we don’t think discussing such optimizations is essential now, as we should first focus on defining the baseline operation.</w:t>
            </w:r>
          </w:p>
        </w:tc>
        <w:tc>
          <w:tcPr>
            <w:tcW w:w="1035" w:type="dxa"/>
          </w:tcPr>
          <w:p w14:paraId="36E672D4" w14:textId="77777777" w:rsidR="00633D51" w:rsidRDefault="00633D51">
            <w:pPr>
              <w:rPr>
                <w:lang w:eastAsia="zh-CN"/>
              </w:rPr>
            </w:pPr>
          </w:p>
        </w:tc>
        <w:tc>
          <w:tcPr>
            <w:tcW w:w="928" w:type="dxa"/>
          </w:tcPr>
          <w:p w14:paraId="41D00BA1" w14:textId="77777777" w:rsidR="00633D51" w:rsidRDefault="00633D51">
            <w:pPr>
              <w:rPr>
                <w:lang w:eastAsia="zh-CN"/>
              </w:rPr>
            </w:pPr>
          </w:p>
        </w:tc>
        <w:tc>
          <w:tcPr>
            <w:tcW w:w="1361" w:type="dxa"/>
          </w:tcPr>
          <w:p w14:paraId="655AE672" w14:textId="77777777" w:rsidR="00633D51" w:rsidRDefault="00633D51">
            <w:pPr>
              <w:rPr>
                <w:lang w:eastAsia="zh-CN"/>
              </w:rPr>
            </w:pPr>
          </w:p>
        </w:tc>
        <w:tc>
          <w:tcPr>
            <w:tcW w:w="947" w:type="dxa"/>
          </w:tcPr>
          <w:p w14:paraId="6B477DC6" w14:textId="77777777" w:rsidR="00633D51" w:rsidRDefault="00633D51">
            <w:pPr>
              <w:rPr>
                <w:lang w:eastAsia="zh-CN"/>
              </w:rPr>
            </w:pPr>
          </w:p>
        </w:tc>
        <w:tc>
          <w:tcPr>
            <w:tcW w:w="983" w:type="dxa"/>
          </w:tcPr>
          <w:p w14:paraId="30B11762" w14:textId="77777777" w:rsidR="00633D51" w:rsidRDefault="00633D51">
            <w:pPr>
              <w:spacing w:after="60"/>
              <w:rPr>
                <w:lang w:eastAsia="zh-CN"/>
              </w:rPr>
            </w:pPr>
          </w:p>
        </w:tc>
        <w:tc>
          <w:tcPr>
            <w:tcW w:w="976" w:type="dxa"/>
          </w:tcPr>
          <w:p w14:paraId="14DAC739" w14:textId="77777777" w:rsidR="00633D51" w:rsidRDefault="00633D51">
            <w:pPr>
              <w:rPr>
                <w:lang w:eastAsia="zh-CN"/>
              </w:rPr>
            </w:pPr>
          </w:p>
        </w:tc>
        <w:tc>
          <w:tcPr>
            <w:tcW w:w="1520" w:type="dxa"/>
          </w:tcPr>
          <w:p w14:paraId="28198729" w14:textId="77777777" w:rsidR="00633D51" w:rsidRDefault="00633D51"/>
        </w:tc>
      </w:tr>
      <w:tr w:rsidR="00633D51" w14:paraId="0FFA2C7C" w14:textId="77777777">
        <w:tc>
          <w:tcPr>
            <w:tcW w:w="884" w:type="dxa"/>
          </w:tcPr>
          <w:p w14:paraId="4FCCCABA" w14:textId="77777777" w:rsidR="00633D51" w:rsidRDefault="00EA4488">
            <w:pPr>
              <w:rPr>
                <w:lang w:val="en-US" w:eastAsia="zh-CN"/>
              </w:rPr>
            </w:pPr>
            <w:r>
              <w:rPr>
                <w:lang w:val="en-US" w:eastAsia="zh-CN"/>
              </w:rPr>
              <w:t>Samsung</w:t>
            </w:r>
          </w:p>
        </w:tc>
        <w:tc>
          <w:tcPr>
            <w:tcW w:w="995" w:type="dxa"/>
          </w:tcPr>
          <w:p w14:paraId="7E8A2C31" w14:textId="77777777" w:rsidR="00633D51" w:rsidRDefault="00633D51"/>
        </w:tc>
        <w:tc>
          <w:tcPr>
            <w:tcW w:w="1035" w:type="dxa"/>
          </w:tcPr>
          <w:p w14:paraId="15CE3FDA" w14:textId="77777777" w:rsidR="00633D51" w:rsidRDefault="00EA4488">
            <w:pPr>
              <w:rPr>
                <w:lang w:eastAsia="zh-CN"/>
              </w:rPr>
            </w:pPr>
            <w:r>
              <w:t>-</w:t>
            </w:r>
          </w:p>
        </w:tc>
        <w:tc>
          <w:tcPr>
            <w:tcW w:w="928" w:type="dxa"/>
          </w:tcPr>
          <w:p w14:paraId="24743EFA" w14:textId="77777777" w:rsidR="00633D51" w:rsidRDefault="00EA4488">
            <w:pPr>
              <w:rPr>
                <w:lang w:eastAsia="zh-CN"/>
              </w:rPr>
            </w:pPr>
            <w:r>
              <w:t>-</w:t>
            </w:r>
          </w:p>
        </w:tc>
        <w:tc>
          <w:tcPr>
            <w:tcW w:w="1361" w:type="dxa"/>
          </w:tcPr>
          <w:p w14:paraId="1AA0B9D1" w14:textId="77777777" w:rsidR="00633D51" w:rsidRDefault="00EA4488">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947" w:type="dxa"/>
          </w:tcPr>
          <w:p w14:paraId="230534DC" w14:textId="77777777" w:rsidR="00633D51" w:rsidRDefault="00EA4488">
            <w:pPr>
              <w:rPr>
                <w:lang w:eastAsia="zh-CN"/>
              </w:rPr>
            </w:pPr>
            <w:r>
              <w:lastRenderedPageBreak/>
              <w:t>Differential report.</w:t>
            </w:r>
          </w:p>
        </w:tc>
        <w:tc>
          <w:tcPr>
            <w:tcW w:w="983" w:type="dxa"/>
          </w:tcPr>
          <w:p w14:paraId="19C99CAA" w14:textId="77777777" w:rsidR="00633D51" w:rsidRDefault="00EA4488">
            <w:pPr>
              <w:spacing w:after="60"/>
              <w:rPr>
                <w:lang w:eastAsia="zh-CN"/>
              </w:rPr>
            </w:pPr>
            <w:r>
              <w:t>Differential report</w:t>
            </w:r>
          </w:p>
        </w:tc>
        <w:tc>
          <w:tcPr>
            <w:tcW w:w="976" w:type="dxa"/>
          </w:tcPr>
          <w:p w14:paraId="668BD6D5" w14:textId="77777777" w:rsidR="00633D51" w:rsidRDefault="00EA4488">
            <w:pPr>
              <w:rPr>
                <w:lang w:eastAsia="zh-CN"/>
              </w:rPr>
            </w:pPr>
            <w:r>
              <w:t>Indicator for a subset of multiple reports to share P</w:t>
            </w:r>
            <w:r>
              <w:t>MI/CQI/RI. UE only report shared PMI/CQI</w:t>
            </w:r>
            <w:r>
              <w:lastRenderedPageBreak/>
              <w:t>/RI for the subset of reports; for the remaining reports, separate PMI/CQI/RI are reported.</w:t>
            </w:r>
          </w:p>
        </w:tc>
        <w:tc>
          <w:tcPr>
            <w:tcW w:w="1520" w:type="dxa"/>
          </w:tcPr>
          <w:p w14:paraId="1DBDA89C" w14:textId="77777777" w:rsidR="00633D51" w:rsidRDefault="00EA4488">
            <w:r>
              <w:lastRenderedPageBreak/>
              <w:t xml:space="preserve">Consider providing indication to UE for whether to perform multi-CSI reporting or not for P/SP reports.   </w:t>
            </w:r>
          </w:p>
        </w:tc>
      </w:tr>
      <w:tr w:rsidR="00633D51" w14:paraId="153D93A3" w14:textId="77777777">
        <w:tc>
          <w:tcPr>
            <w:tcW w:w="884" w:type="dxa"/>
            <w:vMerge w:val="restart"/>
          </w:tcPr>
          <w:p w14:paraId="0B895349" w14:textId="77777777" w:rsidR="00633D51" w:rsidRDefault="00EA4488">
            <w:pPr>
              <w:rPr>
                <w:lang w:val="en-US" w:eastAsia="zh-CN"/>
              </w:rPr>
            </w:pPr>
            <w:r>
              <w:rPr>
                <w:lang w:val="en-US" w:eastAsia="zh-CN"/>
              </w:rPr>
              <w:t>Intel</w:t>
            </w:r>
          </w:p>
        </w:tc>
        <w:tc>
          <w:tcPr>
            <w:tcW w:w="995" w:type="dxa"/>
          </w:tcPr>
          <w:p w14:paraId="2E4CE0E0" w14:textId="77777777" w:rsidR="00633D51" w:rsidRDefault="00EA4488">
            <w:r>
              <w:t>Which</w:t>
            </w:r>
          </w:p>
        </w:tc>
        <w:tc>
          <w:tcPr>
            <w:tcW w:w="1035" w:type="dxa"/>
          </w:tcPr>
          <w:p w14:paraId="565BC48B" w14:textId="77777777" w:rsidR="00633D51" w:rsidRDefault="00EA4488">
            <w:r>
              <w:rPr>
                <w:rFonts w:hint="eastAsia"/>
                <w:lang w:eastAsia="zh-CN"/>
              </w:rPr>
              <w:t>C</w:t>
            </w:r>
            <w:r>
              <w:rPr>
                <w:lang w:eastAsia="zh-CN"/>
              </w:rPr>
              <w:t>omm</w:t>
            </w:r>
            <w:r>
              <w:rPr>
                <w:lang w:eastAsia="zh-CN"/>
              </w:rPr>
              <w:t>on CRI</w:t>
            </w:r>
          </w:p>
        </w:tc>
        <w:tc>
          <w:tcPr>
            <w:tcW w:w="928" w:type="dxa"/>
          </w:tcPr>
          <w:p w14:paraId="198FFA2A" w14:textId="77777777" w:rsidR="00633D51" w:rsidRDefault="00EA4488">
            <w:r>
              <w:rPr>
                <w:lang w:eastAsia="zh-CN"/>
              </w:rPr>
              <w:t>Common RI</w:t>
            </w:r>
          </w:p>
        </w:tc>
        <w:tc>
          <w:tcPr>
            <w:tcW w:w="1361" w:type="dxa"/>
          </w:tcPr>
          <w:p w14:paraId="437CE5CA" w14:textId="77777777" w:rsidR="00633D51" w:rsidRDefault="00EA4488">
            <w:r>
              <w:rPr>
                <w:rFonts w:hint="eastAsia"/>
                <w:lang w:eastAsia="zh-CN"/>
              </w:rPr>
              <w:t>C</w:t>
            </w:r>
            <w:r>
              <w:rPr>
                <w:lang w:eastAsia="zh-CN"/>
              </w:rPr>
              <w:t>ommon PMI</w:t>
            </w:r>
          </w:p>
        </w:tc>
        <w:tc>
          <w:tcPr>
            <w:tcW w:w="947" w:type="dxa"/>
          </w:tcPr>
          <w:p w14:paraId="298849A1" w14:textId="77777777" w:rsidR="00633D51" w:rsidRDefault="00633D51"/>
        </w:tc>
        <w:tc>
          <w:tcPr>
            <w:tcW w:w="983" w:type="dxa"/>
          </w:tcPr>
          <w:p w14:paraId="6C7D77C2" w14:textId="77777777" w:rsidR="00633D51" w:rsidRDefault="00633D51">
            <w:pPr>
              <w:spacing w:after="60"/>
            </w:pPr>
          </w:p>
        </w:tc>
        <w:tc>
          <w:tcPr>
            <w:tcW w:w="976" w:type="dxa"/>
          </w:tcPr>
          <w:p w14:paraId="24683840" w14:textId="77777777" w:rsidR="00633D51" w:rsidRDefault="00633D51"/>
        </w:tc>
        <w:tc>
          <w:tcPr>
            <w:tcW w:w="1520" w:type="dxa"/>
          </w:tcPr>
          <w:p w14:paraId="4D42C2F2" w14:textId="77777777" w:rsidR="00633D51" w:rsidRDefault="00633D51"/>
        </w:tc>
      </w:tr>
      <w:tr w:rsidR="00633D51" w14:paraId="3047AF14" w14:textId="77777777">
        <w:tc>
          <w:tcPr>
            <w:tcW w:w="884" w:type="dxa"/>
            <w:vMerge/>
          </w:tcPr>
          <w:p w14:paraId="76557FE5" w14:textId="77777777" w:rsidR="00633D51" w:rsidRDefault="00633D51">
            <w:pPr>
              <w:rPr>
                <w:lang w:val="en-US" w:eastAsia="zh-CN"/>
              </w:rPr>
            </w:pPr>
          </w:p>
        </w:tc>
        <w:tc>
          <w:tcPr>
            <w:tcW w:w="995" w:type="dxa"/>
          </w:tcPr>
          <w:p w14:paraId="4918706C" w14:textId="77777777" w:rsidR="00633D51" w:rsidRDefault="00EA4488">
            <w:r>
              <w:t>How</w:t>
            </w:r>
          </w:p>
        </w:tc>
        <w:tc>
          <w:tcPr>
            <w:tcW w:w="3324" w:type="dxa"/>
            <w:gridSpan w:val="3"/>
          </w:tcPr>
          <w:p w14:paraId="499DBF5E" w14:textId="77777777" w:rsidR="00633D51" w:rsidRDefault="00EA4488">
            <w:r>
              <w:t>While sub-optimal it could be possible to have a common CRI be applied for all spatial patterns. Similarly for rank as well.</w:t>
            </w:r>
          </w:p>
          <w:p w14:paraId="43C354B6" w14:textId="77777777" w:rsidR="00633D51" w:rsidRDefault="00EA4488">
            <w:r>
              <w:t xml:space="preserve">Use of common PMI require bit more discussion, since PMI for different number of ports </w:t>
            </w:r>
            <w:r>
              <w:t>can’t be derived directly from one set of PMI feedback. However, it may be possible to sub portion of the precoding matrix to formulate precoding matrix for smaller number of port case.</w:t>
            </w:r>
          </w:p>
        </w:tc>
        <w:tc>
          <w:tcPr>
            <w:tcW w:w="947" w:type="dxa"/>
          </w:tcPr>
          <w:p w14:paraId="3795A29C" w14:textId="77777777" w:rsidR="00633D51" w:rsidRDefault="00633D51"/>
        </w:tc>
        <w:tc>
          <w:tcPr>
            <w:tcW w:w="983" w:type="dxa"/>
          </w:tcPr>
          <w:p w14:paraId="028C0202" w14:textId="77777777" w:rsidR="00633D51" w:rsidRDefault="00633D51">
            <w:pPr>
              <w:spacing w:after="60"/>
            </w:pPr>
          </w:p>
        </w:tc>
        <w:tc>
          <w:tcPr>
            <w:tcW w:w="976" w:type="dxa"/>
          </w:tcPr>
          <w:p w14:paraId="5035B734" w14:textId="77777777" w:rsidR="00633D51" w:rsidRDefault="00633D51"/>
        </w:tc>
        <w:tc>
          <w:tcPr>
            <w:tcW w:w="1520" w:type="dxa"/>
          </w:tcPr>
          <w:p w14:paraId="37C233BD" w14:textId="77777777" w:rsidR="00633D51" w:rsidRDefault="00633D51"/>
        </w:tc>
      </w:tr>
      <w:tr w:rsidR="00633D51" w14:paraId="668CDA20" w14:textId="77777777">
        <w:tc>
          <w:tcPr>
            <w:tcW w:w="884" w:type="dxa"/>
          </w:tcPr>
          <w:p w14:paraId="49146ECD" w14:textId="77777777" w:rsidR="00633D51" w:rsidRDefault="00EA4488">
            <w:pPr>
              <w:rPr>
                <w:lang w:val="en-US" w:eastAsia="zh-CN"/>
              </w:rPr>
            </w:pPr>
            <w:r>
              <w:rPr>
                <w:lang w:val="en-US" w:eastAsia="zh-CN"/>
              </w:rPr>
              <w:t>Ericsson 2</w:t>
            </w:r>
          </w:p>
        </w:tc>
        <w:tc>
          <w:tcPr>
            <w:tcW w:w="995" w:type="dxa"/>
          </w:tcPr>
          <w:p w14:paraId="2FEB94D3" w14:textId="77777777" w:rsidR="00633D51" w:rsidRDefault="00633D51"/>
        </w:tc>
        <w:tc>
          <w:tcPr>
            <w:tcW w:w="3324" w:type="dxa"/>
            <w:gridSpan w:val="3"/>
          </w:tcPr>
          <w:p w14:paraId="7BB94122" w14:textId="77777777" w:rsidR="00633D51" w:rsidRDefault="00633D51"/>
        </w:tc>
        <w:tc>
          <w:tcPr>
            <w:tcW w:w="947" w:type="dxa"/>
          </w:tcPr>
          <w:p w14:paraId="0D04B76E" w14:textId="77777777" w:rsidR="00633D51" w:rsidRDefault="00633D51"/>
        </w:tc>
        <w:tc>
          <w:tcPr>
            <w:tcW w:w="983" w:type="dxa"/>
          </w:tcPr>
          <w:p w14:paraId="08FDB707" w14:textId="77777777" w:rsidR="00633D51" w:rsidRDefault="00633D51">
            <w:pPr>
              <w:spacing w:after="60"/>
            </w:pPr>
          </w:p>
        </w:tc>
        <w:tc>
          <w:tcPr>
            <w:tcW w:w="976" w:type="dxa"/>
          </w:tcPr>
          <w:p w14:paraId="086346A3" w14:textId="77777777" w:rsidR="00633D51" w:rsidRDefault="00633D51"/>
        </w:tc>
        <w:tc>
          <w:tcPr>
            <w:tcW w:w="1520" w:type="dxa"/>
          </w:tcPr>
          <w:p w14:paraId="63998C71" w14:textId="77777777" w:rsidR="00633D51" w:rsidRDefault="00EA4488">
            <w:r>
              <w:t xml:space="preserve">At least we think that N CSIs should be reported without overhead reduction, based on occupation of N CPUs. Multi-CSI reporting on PUSCH is a natural candidate, for which overhead is not a significant concern. </w:t>
            </w:r>
          </w:p>
          <w:p w14:paraId="14ADB1DB" w14:textId="77777777" w:rsidR="00633D51" w:rsidRDefault="00EA4488">
            <w:r>
              <w:t xml:space="preserve">Potential overhead reduction/compression can </w:t>
            </w:r>
            <w:r>
              <w:t>be studied further as a possible “add on”</w:t>
            </w:r>
          </w:p>
        </w:tc>
      </w:tr>
      <w:tr w:rsidR="00633D51" w14:paraId="7DB13A07" w14:textId="77777777">
        <w:tc>
          <w:tcPr>
            <w:tcW w:w="884" w:type="dxa"/>
          </w:tcPr>
          <w:p w14:paraId="4498E6F9" w14:textId="77777777" w:rsidR="00633D51" w:rsidRDefault="00633D51">
            <w:pPr>
              <w:rPr>
                <w:lang w:val="en-US" w:eastAsia="zh-CN"/>
              </w:rPr>
            </w:pPr>
          </w:p>
        </w:tc>
        <w:tc>
          <w:tcPr>
            <w:tcW w:w="995" w:type="dxa"/>
          </w:tcPr>
          <w:p w14:paraId="38E1C722" w14:textId="77777777" w:rsidR="00633D51" w:rsidRDefault="00633D51"/>
        </w:tc>
        <w:tc>
          <w:tcPr>
            <w:tcW w:w="3324" w:type="dxa"/>
            <w:gridSpan w:val="3"/>
          </w:tcPr>
          <w:p w14:paraId="48A133AD" w14:textId="77777777" w:rsidR="00633D51" w:rsidRDefault="00633D51"/>
        </w:tc>
        <w:tc>
          <w:tcPr>
            <w:tcW w:w="947" w:type="dxa"/>
          </w:tcPr>
          <w:p w14:paraId="6B4842E5" w14:textId="77777777" w:rsidR="00633D51" w:rsidRDefault="00633D51"/>
        </w:tc>
        <w:tc>
          <w:tcPr>
            <w:tcW w:w="983" w:type="dxa"/>
          </w:tcPr>
          <w:p w14:paraId="4E3B3D3B" w14:textId="77777777" w:rsidR="00633D51" w:rsidRDefault="00633D51">
            <w:pPr>
              <w:spacing w:after="60"/>
            </w:pPr>
          </w:p>
        </w:tc>
        <w:tc>
          <w:tcPr>
            <w:tcW w:w="976" w:type="dxa"/>
          </w:tcPr>
          <w:p w14:paraId="51A8EBF4" w14:textId="77777777" w:rsidR="00633D51" w:rsidRDefault="00633D51"/>
        </w:tc>
        <w:tc>
          <w:tcPr>
            <w:tcW w:w="1520" w:type="dxa"/>
          </w:tcPr>
          <w:p w14:paraId="5870E294" w14:textId="77777777" w:rsidR="00633D51" w:rsidRDefault="00633D51"/>
        </w:tc>
      </w:tr>
      <w:tr w:rsidR="00633D51" w14:paraId="3FA0C116" w14:textId="77777777">
        <w:tc>
          <w:tcPr>
            <w:tcW w:w="1879" w:type="dxa"/>
            <w:gridSpan w:val="2"/>
          </w:tcPr>
          <w:p w14:paraId="130C1ED3" w14:textId="77777777" w:rsidR="00633D51" w:rsidRDefault="00EA4488">
            <w:pPr>
              <w:rPr>
                <w:b/>
                <w:lang w:eastAsia="zh-CN"/>
              </w:rPr>
            </w:pPr>
            <w:r>
              <w:rPr>
                <w:rFonts w:hint="eastAsia"/>
                <w:b/>
                <w:lang w:eastAsia="zh-CN"/>
              </w:rPr>
              <w:lastRenderedPageBreak/>
              <w:t>F</w:t>
            </w:r>
            <w:r>
              <w:rPr>
                <w:b/>
                <w:lang w:eastAsia="zh-CN"/>
              </w:rPr>
              <w:t>L3</w:t>
            </w:r>
          </w:p>
        </w:tc>
        <w:tc>
          <w:tcPr>
            <w:tcW w:w="7750" w:type="dxa"/>
            <w:gridSpan w:val="7"/>
          </w:tcPr>
          <w:p w14:paraId="530736EE" w14:textId="77777777" w:rsidR="00633D51" w:rsidRDefault="00EA4488">
            <w:pPr>
              <w:spacing w:before="312" w:line="240" w:lineRule="auto"/>
              <w:rPr>
                <w:lang w:val="en-US" w:eastAsia="zh-CN"/>
              </w:rPr>
            </w:pPr>
            <w:r>
              <w:rPr>
                <w:rFonts w:hint="eastAsia"/>
                <w:lang w:val="en-US" w:eastAsia="zh-CN"/>
              </w:rPr>
              <w:t>A</w:t>
            </w:r>
            <w:r>
              <w:rPr>
                <w:lang w:val="en-US" w:eastAsia="zh-CN"/>
              </w:rPr>
              <w:t xml:space="preserve">ssuming the “case of no overhead/report payload reduction is supported” in P4-rev2 is agreeable, FL considers discussion on details of reduction of overhead and/or UE complexity is </w:t>
            </w:r>
            <w:r>
              <w:rPr>
                <w:lang w:val="en-US" w:eastAsia="zh-CN"/>
              </w:rPr>
              <w:t>necessary.</w:t>
            </w:r>
          </w:p>
          <w:p w14:paraId="56D31DBA" w14:textId="77777777" w:rsidR="00633D51" w:rsidRDefault="00EA4488">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w:t>
            </w:r>
            <w:r>
              <w:rPr>
                <w:lang w:val="en-US" w:eastAsia="zh-CN"/>
              </w:rPr>
              <w:t>. For facilitating the study, a proposal is made.</w:t>
            </w:r>
          </w:p>
          <w:p w14:paraId="7C285D88" w14:textId="77777777" w:rsidR="00633D51" w:rsidRDefault="00EA4488">
            <w:pPr>
              <w:spacing w:after="60"/>
              <w:outlineLvl w:val="3"/>
              <w:rPr>
                <w:b/>
              </w:rPr>
            </w:pPr>
            <w:r>
              <w:rPr>
                <w:b/>
              </w:rPr>
              <w:t>P-</w:t>
            </w:r>
            <w:r>
              <w:rPr>
                <w:rFonts w:hint="eastAsia"/>
                <w:b/>
              </w:rPr>
              <w:t>Q</w:t>
            </w:r>
            <w:r>
              <w:rPr>
                <w:b/>
              </w:rPr>
              <w:t>3</w:t>
            </w:r>
          </w:p>
          <w:p w14:paraId="33991900" w14:textId="77777777" w:rsidR="00633D51" w:rsidRDefault="00EA4488">
            <w:pPr>
              <w:pStyle w:val="affff1"/>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1360F2BD"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094CF90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68FB50FF"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0C5F2859"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399B8C6A"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1F668D2F"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3C431346" w14:textId="77777777" w:rsidR="00633D51" w:rsidRDefault="00EA4488">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proofErr w:type="gramStart"/>
            <w:r>
              <w:rPr>
                <w:rFonts w:eastAsia="ＭＳ 明朝"/>
                <w:b/>
                <w:szCs w:val="24"/>
                <w:lang w:eastAsia="ja-JP"/>
              </w:rPr>
              <w:t>e.g.</w:t>
            </w:r>
            <w:proofErr w:type="gramEnd"/>
            <w:r>
              <w:rPr>
                <w:rFonts w:eastAsia="ＭＳ 明朝"/>
                <w:b/>
                <w:szCs w:val="24"/>
                <w:lang w:eastAsia="ja-JP"/>
              </w:rPr>
              <w:t xml:space="preserve"> bitmap, joint coded indication</w:t>
            </w:r>
          </w:p>
          <w:p w14:paraId="74473E0B" w14:textId="77777777" w:rsidR="00633D51" w:rsidRDefault="00EA4488">
            <w:pPr>
              <w:pStyle w:val="affff1"/>
              <w:numPr>
                <w:ilvl w:val="0"/>
                <w:numId w:val="18"/>
              </w:numPr>
              <w:spacing w:before="180" w:after="60" w:line="240" w:lineRule="auto"/>
              <w:ind w:left="641" w:hanging="357"/>
              <w:rPr>
                <w:b/>
              </w:rPr>
            </w:pPr>
            <w:r>
              <w:rPr>
                <w:b/>
              </w:rPr>
              <w:t xml:space="preserve">For multi-CSI feedback, for </w:t>
            </w:r>
            <w:r>
              <w:rPr>
                <w:rFonts w:eastAsia="ＭＳ 明朝"/>
                <w:b/>
                <w:szCs w:val="24"/>
                <w:lang w:eastAsia="ja-JP"/>
              </w:rPr>
              <w:t>CSI computation</w:t>
            </w:r>
            <w:r>
              <w:rPr>
                <w:b/>
              </w:rPr>
              <w:t xml:space="preserve"> or CPU occupation, further study</w:t>
            </w:r>
          </w:p>
          <w:p w14:paraId="6C240F20"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w:t>
            </w:r>
            <w:r>
              <w:rPr>
                <w:rFonts w:eastAsia="ＭＳ 明朝"/>
                <w:b/>
                <w:szCs w:val="24"/>
                <w:lang w:eastAsia="ja-JP"/>
              </w:rPr>
              <w:t>valuations of some spatial patterns to reduce the burden at the UE</w:t>
            </w:r>
          </w:p>
          <w:p w14:paraId="3E65247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 </w:t>
            </w:r>
            <w:r>
              <w:rPr>
                <w:rFonts w:eastAsia="ＭＳ 明朝"/>
                <w:b/>
                <w:szCs w:val="24"/>
                <w:lang w:eastAsia="ja-JP"/>
              </w:rPr>
              <w:t>whether there is need for CSI report(s) through different UL reporting occasions</w:t>
            </w:r>
          </w:p>
          <w:p w14:paraId="49344A49" w14:textId="77777777" w:rsidR="00633D51" w:rsidRDefault="00633D51">
            <w:pPr>
              <w:rPr>
                <w:lang w:val="en-US"/>
              </w:rPr>
            </w:pPr>
          </w:p>
          <w:p w14:paraId="7612ABAE" w14:textId="77777777" w:rsidR="00633D51" w:rsidRDefault="00EA4488">
            <w:pPr>
              <w:spacing w:before="312" w:line="240" w:lineRule="auto"/>
              <w:rPr>
                <w:lang w:val="en-US" w:eastAsia="zh-CN"/>
              </w:rPr>
            </w:pPr>
            <w:r>
              <w:rPr>
                <w:rFonts w:hint="eastAsia"/>
                <w:lang w:val="en-US" w:eastAsia="zh-CN"/>
              </w:rPr>
              <w:t>@</w:t>
            </w:r>
            <w:r>
              <w:rPr>
                <w:lang w:val="en-US" w:eastAsia="zh-CN"/>
              </w:rPr>
              <w:t>All</w:t>
            </w:r>
          </w:p>
          <w:p w14:paraId="45513842" w14:textId="77777777" w:rsidR="00633D51" w:rsidRDefault="00EA4488">
            <w:pPr>
              <w:spacing w:before="312" w:line="240" w:lineRule="auto"/>
              <w:rPr>
                <w:lang w:val="en-US" w:eastAsia="zh-CN"/>
              </w:rPr>
            </w:pPr>
            <w:r>
              <w:rPr>
                <w:rFonts w:hint="eastAsia"/>
                <w:lang w:val="en-US" w:eastAsia="zh-CN"/>
              </w:rPr>
              <w:t>A</w:t>
            </w:r>
            <w:r>
              <w:rPr>
                <w:lang w:val="en-US" w:eastAsia="zh-CN"/>
              </w:rPr>
              <w:t>n update -rev1 is provided below.</w:t>
            </w:r>
          </w:p>
          <w:p w14:paraId="57E8142B" w14:textId="77777777" w:rsidR="00633D51" w:rsidRDefault="00633D51">
            <w:pPr>
              <w:spacing w:before="312" w:line="240" w:lineRule="auto"/>
              <w:rPr>
                <w:lang w:val="en-US" w:eastAsia="zh-CN"/>
              </w:rPr>
            </w:pPr>
          </w:p>
          <w:p w14:paraId="7D5A8770"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50AE161" w14:textId="77777777" w:rsidR="00633D51" w:rsidRDefault="00EA4488">
            <w:pPr>
              <w:pStyle w:val="affff1"/>
              <w:numPr>
                <w:ilvl w:val="0"/>
                <w:numId w:val="18"/>
              </w:numPr>
              <w:spacing w:before="60" w:after="60" w:line="240" w:lineRule="auto"/>
              <w:ind w:left="641" w:hanging="357"/>
              <w:rPr>
                <w:b/>
              </w:rPr>
            </w:pPr>
            <w:r>
              <w:rPr>
                <w:b/>
              </w:rPr>
              <w:t xml:space="preserve">For multi-CSI </w:t>
            </w:r>
            <w:r>
              <w:rPr>
                <w:b/>
              </w:rPr>
              <w:t>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D750C4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6E65931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49C84D71"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44FC68A"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2380517C"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0CC2C21D" w14:textId="77777777" w:rsidR="00633D51" w:rsidRDefault="00EA4488">
            <w:pPr>
              <w:pStyle w:val="affff1"/>
              <w:numPr>
                <w:ilvl w:val="0"/>
                <w:numId w:val="18"/>
              </w:numPr>
              <w:spacing w:before="180" w:after="60" w:line="240" w:lineRule="auto"/>
              <w:ind w:left="641" w:hanging="357"/>
              <w:rPr>
                <w:b/>
              </w:rPr>
            </w:pPr>
            <w:r>
              <w:rPr>
                <w:b/>
              </w:rPr>
              <w:t>For multi-CSI feed</w:t>
            </w:r>
            <w:r>
              <w:rPr>
                <w:b/>
              </w:rPr>
              <w:t>back, further study</w:t>
            </w:r>
          </w:p>
          <w:p w14:paraId="269D91A0"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05E87EB8"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43521948" w14:textId="77777777" w:rsidR="00633D51" w:rsidRDefault="00633D51">
            <w:pPr>
              <w:rPr>
                <w:lang w:val="en-US"/>
              </w:rPr>
            </w:pPr>
          </w:p>
        </w:tc>
      </w:tr>
      <w:tr w:rsidR="00633D51" w14:paraId="7736E67A" w14:textId="77777777">
        <w:trPr>
          <w:trHeight w:val="261"/>
        </w:trPr>
        <w:tc>
          <w:tcPr>
            <w:tcW w:w="1879" w:type="dxa"/>
            <w:gridSpan w:val="2"/>
            <w:shd w:val="clear" w:color="auto" w:fill="C5E0B3" w:themeFill="accent6" w:themeFillTint="66"/>
          </w:tcPr>
          <w:p w14:paraId="151C5258" w14:textId="77777777" w:rsidR="00633D51" w:rsidRDefault="00EA4488">
            <w:pPr>
              <w:rPr>
                <w:b/>
                <w:bCs/>
                <w:lang w:val="en-US"/>
              </w:rPr>
            </w:pPr>
            <w:r>
              <w:rPr>
                <w:b/>
                <w:bCs/>
                <w:lang w:val="en-US"/>
              </w:rPr>
              <w:t>Company</w:t>
            </w:r>
          </w:p>
        </w:tc>
        <w:tc>
          <w:tcPr>
            <w:tcW w:w="7750" w:type="dxa"/>
            <w:gridSpan w:val="7"/>
            <w:shd w:val="clear" w:color="auto" w:fill="C5E0B3" w:themeFill="accent6" w:themeFillTint="66"/>
          </w:tcPr>
          <w:p w14:paraId="7A8FBC47" w14:textId="77777777" w:rsidR="00633D51" w:rsidRDefault="00EA4488">
            <w:pPr>
              <w:rPr>
                <w:b/>
                <w:bCs/>
                <w:lang w:val="en-US"/>
              </w:rPr>
            </w:pPr>
            <w:r>
              <w:rPr>
                <w:b/>
                <w:bCs/>
                <w:lang w:val="en-US"/>
              </w:rPr>
              <w:t>Comments</w:t>
            </w:r>
          </w:p>
        </w:tc>
      </w:tr>
      <w:tr w:rsidR="00633D51" w14:paraId="1A9968EA" w14:textId="77777777">
        <w:tc>
          <w:tcPr>
            <w:tcW w:w="1879" w:type="dxa"/>
            <w:gridSpan w:val="2"/>
          </w:tcPr>
          <w:p w14:paraId="1034CBBC" w14:textId="77777777" w:rsidR="00633D51" w:rsidRDefault="00EA4488">
            <w:pPr>
              <w:rPr>
                <w:rFonts w:eastAsia="PMingLiU"/>
                <w:lang w:val="en-US" w:eastAsia="zh-TW"/>
              </w:rPr>
            </w:pPr>
            <w:r>
              <w:rPr>
                <w:rFonts w:eastAsia="PMingLiU"/>
                <w:lang w:val="en-US" w:eastAsia="zh-TW"/>
              </w:rPr>
              <w:t>Panasonic</w:t>
            </w:r>
          </w:p>
        </w:tc>
        <w:tc>
          <w:tcPr>
            <w:tcW w:w="7750" w:type="dxa"/>
            <w:gridSpan w:val="7"/>
          </w:tcPr>
          <w:p w14:paraId="5478B70C" w14:textId="77777777" w:rsidR="00633D51" w:rsidRDefault="00EA4488">
            <w:pPr>
              <w:rPr>
                <w:rFonts w:eastAsia="PMingLiU"/>
                <w:lang w:val="en-US" w:eastAsia="zh-TW"/>
              </w:rPr>
            </w:pPr>
            <w:r>
              <w:rPr>
                <w:rFonts w:eastAsia="PMingLiU"/>
                <w:lang w:val="en-US" w:eastAsia="zh-TW"/>
              </w:rPr>
              <w:t>We think the first bullet can be discussed for both cases of multi-CSI in one or multiple reporting occasions.</w:t>
            </w:r>
          </w:p>
          <w:p w14:paraId="361339B3" w14:textId="77777777" w:rsidR="00633D51" w:rsidRDefault="00EA4488">
            <w:pPr>
              <w:rPr>
                <w:rFonts w:eastAsia="PMingLiU"/>
                <w:lang w:val="en-US" w:eastAsia="zh-TW"/>
              </w:rPr>
            </w:pPr>
            <w:r>
              <w:rPr>
                <w:rFonts w:eastAsia="PMingLiU"/>
                <w:lang w:val="en-US" w:eastAsia="zh-TW"/>
              </w:rPr>
              <w:lastRenderedPageBreak/>
              <w:t>Regarding which CSI quantity can be reported with common and differential value, it depends on the concrete hypotheti</w:t>
            </w:r>
            <w:r>
              <w:rPr>
                <w:rFonts w:eastAsia="PMingLiU"/>
                <w:lang w:val="en-US" w:eastAsia="zh-TW"/>
              </w:rPr>
              <w:t xml:space="preserve">cal adaptation patterns from </w:t>
            </w:r>
            <w:proofErr w:type="spellStart"/>
            <w:r>
              <w:rPr>
                <w:rFonts w:eastAsia="PMingLiU"/>
                <w:lang w:val="en-US" w:eastAsia="zh-TW"/>
              </w:rPr>
              <w:t>gNB</w:t>
            </w:r>
            <w:proofErr w:type="spellEnd"/>
            <w:r>
              <w:rPr>
                <w:rFonts w:eastAsia="PMingLiU"/>
                <w:lang w:val="en-US" w:eastAsia="zh-TW"/>
              </w:rPr>
              <w:t xml:space="preserve">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w:t>
            </w:r>
            <w:r>
              <w:rPr>
                <w:rFonts w:eastAsia="PMingLiU"/>
                <w:lang w:val="en-US" w:eastAsia="zh-TW"/>
              </w:rPr>
              <w:t xml:space="preserve">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33D51" w14:paraId="77A107FE" w14:textId="77777777">
        <w:tc>
          <w:tcPr>
            <w:tcW w:w="1879" w:type="dxa"/>
            <w:gridSpan w:val="2"/>
          </w:tcPr>
          <w:p w14:paraId="0A5A872B" w14:textId="77777777" w:rsidR="00633D51" w:rsidRDefault="00EA4488">
            <w:pPr>
              <w:rPr>
                <w:lang w:val="en-US" w:eastAsia="zh-CN"/>
              </w:rPr>
            </w:pPr>
            <w:r>
              <w:rPr>
                <w:lang w:val="en-US" w:eastAsia="zh-CN"/>
              </w:rPr>
              <w:lastRenderedPageBreak/>
              <w:t>Lenovo3</w:t>
            </w:r>
          </w:p>
        </w:tc>
        <w:tc>
          <w:tcPr>
            <w:tcW w:w="7750" w:type="dxa"/>
            <w:gridSpan w:val="7"/>
          </w:tcPr>
          <w:p w14:paraId="4E002BE6" w14:textId="77777777" w:rsidR="00633D51" w:rsidRDefault="00EA4488">
            <w:pPr>
              <w:rPr>
                <w:lang w:val="en-US" w:eastAsia="zh-CN"/>
              </w:rPr>
            </w:pPr>
            <w:r>
              <w:rPr>
                <w:lang w:val="en-US" w:eastAsia="zh-CN"/>
              </w:rPr>
              <w:t xml:space="preserve">The list is pretty </w:t>
            </w:r>
            <w:proofErr w:type="gramStart"/>
            <w:r>
              <w:rPr>
                <w:lang w:val="en-US" w:eastAsia="zh-CN"/>
              </w:rPr>
              <w:t>exhaustive</w:t>
            </w:r>
            <w:r>
              <w:rPr>
                <w:lang w:val="en-US" w:eastAsia="zh-CN"/>
              </w:rPr>
              <w:t>,</w:t>
            </w:r>
            <w:proofErr w:type="gramEnd"/>
            <w:r>
              <w:rPr>
                <w:lang w:val="en-US" w:eastAsia="zh-CN"/>
              </w:rPr>
              <w:t xml:space="preserve"> however we are OK to support since this is only for study</w:t>
            </w:r>
          </w:p>
        </w:tc>
      </w:tr>
      <w:tr w:rsidR="00633D51" w14:paraId="56496564" w14:textId="77777777">
        <w:tc>
          <w:tcPr>
            <w:tcW w:w="1879" w:type="dxa"/>
            <w:gridSpan w:val="2"/>
          </w:tcPr>
          <w:p w14:paraId="77BC9B9F" w14:textId="77777777" w:rsidR="00633D51" w:rsidRDefault="00EA4488">
            <w:pPr>
              <w:rPr>
                <w:lang w:val="en-US" w:eastAsia="zh-CN"/>
              </w:rPr>
            </w:pPr>
            <w:r>
              <w:rPr>
                <w:lang w:val="en-US" w:eastAsia="zh-CN"/>
              </w:rPr>
              <w:t>Samsung3</w:t>
            </w:r>
          </w:p>
        </w:tc>
        <w:tc>
          <w:tcPr>
            <w:tcW w:w="7750" w:type="dxa"/>
            <w:gridSpan w:val="7"/>
          </w:tcPr>
          <w:p w14:paraId="19AB28D0" w14:textId="77777777" w:rsidR="00633D51" w:rsidRDefault="00EA4488">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w:t>
            </w:r>
            <w:r>
              <w:rPr>
                <w:lang w:val="en-US" w:eastAsia="zh-CN"/>
              </w:rPr>
              <w:t xml:space="preserve">b-configuration is reported when a measured distance, e.g., in terms of L-norm, NMSE, etc., between the PMI matrix for the second sub-configuration and that for the first sub-configuration is greater than a certain threshold. </w:t>
            </w:r>
          </w:p>
        </w:tc>
      </w:tr>
      <w:tr w:rsidR="00633D51" w14:paraId="0E2AC56E" w14:textId="77777777">
        <w:tc>
          <w:tcPr>
            <w:tcW w:w="1879" w:type="dxa"/>
            <w:gridSpan w:val="2"/>
          </w:tcPr>
          <w:p w14:paraId="58C37F26" w14:textId="77777777" w:rsidR="00633D51" w:rsidRDefault="00EA4488">
            <w:pPr>
              <w:rPr>
                <w:lang w:val="en-US" w:eastAsia="zh-CN"/>
              </w:rPr>
            </w:pPr>
            <w:r>
              <w:rPr>
                <w:rFonts w:hint="eastAsia"/>
                <w:lang w:val="en-US" w:eastAsia="zh-CN"/>
              </w:rPr>
              <w:t>DOCOMO</w:t>
            </w:r>
            <w:r>
              <w:rPr>
                <w:lang w:val="en-US" w:eastAsia="zh-CN"/>
              </w:rPr>
              <w:t>4</w:t>
            </w:r>
          </w:p>
        </w:tc>
        <w:tc>
          <w:tcPr>
            <w:tcW w:w="7750" w:type="dxa"/>
            <w:gridSpan w:val="7"/>
          </w:tcPr>
          <w:p w14:paraId="5EF1BC21" w14:textId="77777777" w:rsidR="00633D51" w:rsidRDefault="00EA4488">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w:t>
            </w:r>
            <w:r>
              <w:rPr>
                <w:lang w:val="en-US" w:eastAsia="zh-CN"/>
              </w:rPr>
              <w:t xml:space="preserve">date. </w:t>
            </w:r>
            <w:r>
              <w:rPr>
                <w:rFonts w:hint="eastAsia"/>
                <w:lang w:val="en-US" w:eastAsia="zh-CN"/>
              </w:rPr>
              <w:t>It</w:t>
            </w:r>
            <w:r>
              <w:rPr>
                <w:lang w:val="en-US" w:eastAsia="zh-CN"/>
              </w:rPr>
              <w:t xml:space="preserve"> is similar as P4-rev3. But we also provide comments as follow. </w:t>
            </w:r>
          </w:p>
          <w:p w14:paraId="7ACB2A55" w14:textId="77777777" w:rsidR="00633D51" w:rsidRDefault="00EA4488">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F23F1BE" w14:textId="77777777" w:rsidR="00633D51" w:rsidRDefault="00EA4488">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w:t>
            </w:r>
            <w:r>
              <w:rPr>
                <w:color w:val="FF0000"/>
                <w:lang w:val="en-US" w:eastAsia="zh-CN"/>
              </w:rPr>
              <w:t xml:space="preserve">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00FDF166" w14:textId="77777777" w:rsidR="00633D51" w:rsidRDefault="00EA4488">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 xml:space="preserve">configurable by </w:t>
            </w:r>
            <w:proofErr w:type="spellStart"/>
            <w:r>
              <w:rPr>
                <w:color w:val="FF0000"/>
                <w:lang w:val="en-US" w:eastAsia="zh-CN"/>
              </w:rPr>
              <w:t>gNB</w:t>
            </w:r>
            <w:proofErr w:type="spellEnd"/>
            <w:r>
              <w:rPr>
                <w:color w:val="FF0000"/>
                <w:lang w:val="en-US" w:eastAsia="zh-CN"/>
              </w:rPr>
              <w:t xml:space="preserve">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w:t>
            </w:r>
            <w:r>
              <w:rPr>
                <w:lang w:val="en-US" w:eastAsia="zh-CN"/>
              </w:rPr>
              <w:t xml:space="preserve">nt, but CQI is common.     </w:t>
            </w:r>
          </w:p>
          <w:p w14:paraId="292294B2" w14:textId="77777777" w:rsidR="00633D51" w:rsidRDefault="00EA4488">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2EAF44D0" w14:textId="77777777" w:rsidR="00633D51" w:rsidRDefault="00633D51">
            <w:pPr>
              <w:spacing w:after="60"/>
              <w:outlineLvl w:val="3"/>
              <w:rPr>
                <w:b/>
              </w:rPr>
            </w:pPr>
          </w:p>
          <w:p w14:paraId="14EF9DDE" w14:textId="77777777" w:rsidR="00633D51" w:rsidRDefault="00EA4488">
            <w:pPr>
              <w:spacing w:after="60"/>
              <w:outlineLvl w:val="3"/>
              <w:rPr>
                <w:b/>
              </w:rPr>
            </w:pPr>
            <w:r>
              <w:rPr>
                <w:b/>
              </w:rPr>
              <w:t>P-</w:t>
            </w:r>
            <w:r>
              <w:rPr>
                <w:rFonts w:hint="eastAsia"/>
                <w:b/>
              </w:rPr>
              <w:t>Q</w:t>
            </w:r>
            <w:r>
              <w:rPr>
                <w:b/>
              </w:rPr>
              <w:t>3</w:t>
            </w:r>
          </w:p>
          <w:p w14:paraId="4788159E" w14:textId="77777777" w:rsidR="00633D51" w:rsidRDefault="00EA4488">
            <w:pPr>
              <w:pStyle w:val="affff1"/>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w:t>
            </w:r>
            <w:r>
              <w:rPr>
                <w:b/>
              </w:rPr>
              <w:t>configurations/adaptation patterns, at least for the following</w:t>
            </w:r>
          </w:p>
          <w:p w14:paraId="4AB226ED"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2F8C300F"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301C80BF"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5083FC4C"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7272D270"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3A0002E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2D7D4233" w14:textId="77777777" w:rsidR="00633D51" w:rsidRDefault="00EA4488">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r>
              <w:rPr>
                <w:rFonts w:eastAsia="ＭＳ 明朝"/>
                <w:b/>
                <w:color w:val="FF0000"/>
                <w:szCs w:val="24"/>
                <w:lang w:eastAsia="ja-JP"/>
              </w:rPr>
              <w:t>for different adaptation types</w:t>
            </w:r>
            <w:r>
              <w:rPr>
                <w:rFonts w:eastAsia="ＭＳ 明朝"/>
                <w:b/>
                <w:strike/>
                <w:color w:val="FF0000"/>
                <w:szCs w:val="24"/>
                <w:lang w:eastAsia="ja-JP"/>
              </w:rPr>
              <w:t xml:space="preserve">, </w:t>
            </w:r>
            <w:proofErr w:type="gramStart"/>
            <w:r>
              <w:rPr>
                <w:rFonts w:eastAsia="ＭＳ 明朝"/>
                <w:b/>
                <w:strike/>
                <w:color w:val="FF0000"/>
                <w:szCs w:val="24"/>
                <w:lang w:eastAsia="ja-JP"/>
              </w:rPr>
              <w:t>e.g.</w:t>
            </w:r>
            <w:proofErr w:type="gramEnd"/>
            <w:r>
              <w:rPr>
                <w:rFonts w:eastAsia="ＭＳ 明朝"/>
                <w:b/>
                <w:strike/>
                <w:color w:val="FF0000"/>
                <w:szCs w:val="24"/>
                <w:lang w:eastAsia="ja-JP"/>
              </w:rPr>
              <w:t xml:space="preserve"> bitmap, joint coded indication</w:t>
            </w:r>
          </w:p>
          <w:p w14:paraId="39615AEC" w14:textId="77777777" w:rsidR="00633D51" w:rsidRDefault="00EA4488">
            <w:pPr>
              <w:pStyle w:val="affff1"/>
              <w:numPr>
                <w:ilvl w:val="0"/>
                <w:numId w:val="18"/>
              </w:numPr>
              <w:spacing w:before="180" w:after="60" w:line="240" w:lineRule="auto"/>
              <w:ind w:left="641" w:hanging="357"/>
              <w:rPr>
                <w:b/>
              </w:rPr>
            </w:pPr>
            <w:r>
              <w:rPr>
                <w:b/>
              </w:rPr>
              <w:t xml:space="preserve">For multi-CSI feedback (if agreed), for </w:t>
            </w:r>
            <w:r>
              <w:rPr>
                <w:rFonts w:eastAsia="ＭＳ 明朝"/>
                <w:b/>
                <w:szCs w:val="24"/>
                <w:lang w:eastAsia="ja-JP"/>
              </w:rPr>
              <w:t>CSI computation</w:t>
            </w:r>
            <w:r>
              <w:rPr>
                <w:b/>
              </w:rPr>
              <w:t xml:space="preserve"> or CPU occupation, further study</w:t>
            </w:r>
          </w:p>
          <w:p w14:paraId="66E9D2A5"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3342E5A6"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there is need for CSI </w:t>
            </w:r>
            <w:r>
              <w:rPr>
                <w:rFonts w:eastAsia="ＭＳ 明朝"/>
                <w:b/>
                <w:szCs w:val="24"/>
                <w:lang w:eastAsia="ja-JP"/>
              </w:rPr>
              <w:t>report(s) through different UL reporting occasions</w:t>
            </w:r>
          </w:p>
          <w:p w14:paraId="2870E5C0" w14:textId="77777777" w:rsidR="00633D51" w:rsidRDefault="00633D51">
            <w:pPr>
              <w:rPr>
                <w:lang w:eastAsia="zh-CN"/>
              </w:rPr>
            </w:pPr>
          </w:p>
        </w:tc>
      </w:tr>
      <w:tr w:rsidR="00633D51" w14:paraId="25039857" w14:textId="77777777">
        <w:tc>
          <w:tcPr>
            <w:tcW w:w="1879" w:type="dxa"/>
            <w:gridSpan w:val="2"/>
          </w:tcPr>
          <w:p w14:paraId="19E4B5CD" w14:textId="77777777" w:rsidR="00633D51" w:rsidRDefault="00EA4488">
            <w:pPr>
              <w:rPr>
                <w:lang w:val="en-US" w:eastAsia="zh-CN"/>
              </w:rPr>
            </w:pPr>
            <w:r>
              <w:rPr>
                <w:lang w:val="en-US" w:eastAsia="zh-CN"/>
              </w:rPr>
              <w:t>Intel</w:t>
            </w:r>
          </w:p>
        </w:tc>
        <w:tc>
          <w:tcPr>
            <w:tcW w:w="7750" w:type="dxa"/>
            <w:gridSpan w:val="7"/>
          </w:tcPr>
          <w:p w14:paraId="761F2CB8" w14:textId="77777777" w:rsidR="00633D51" w:rsidRDefault="00EA4488">
            <w:pPr>
              <w:rPr>
                <w:lang w:val="en-US" w:eastAsia="zh-CN"/>
              </w:rPr>
            </w:pPr>
            <w:r>
              <w:rPr>
                <w:lang w:val="en-US" w:eastAsia="zh-CN"/>
              </w:rPr>
              <w:t>Ok with P-Q3</w:t>
            </w:r>
          </w:p>
        </w:tc>
      </w:tr>
      <w:tr w:rsidR="00633D51" w14:paraId="5521A9DE" w14:textId="77777777">
        <w:tc>
          <w:tcPr>
            <w:tcW w:w="1879" w:type="dxa"/>
            <w:gridSpan w:val="2"/>
          </w:tcPr>
          <w:p w14:paraId="15F80113"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664DE39B" w14:textId="77777777" w:rsidR="00633D51" w:rsidRDefault="00EA4488">
            <w:pPr>
              <w:rPr>
                <w:lang w:val="en-US" w:eastAsia="zh-CN"/>
              </w:rPr>
            </w:pPr>
            <w:r>
              <w:rPr>
                <w:lang w:val="en-US" w:eastAsia="zh-CN"/>
              </w:rPr>
              <w:t>OK.</w:t>
            </w:r>
          </w:p>
        </w:tc>
      </w:tr>
      <w:tr w:rsidR="00633D51" w14:paraId="6F251E27" w14:textId="77777777">
        <w:tc>
          <w:tcPr>
            <w:tcW w:w="1879" w:type="dxa"/>
            <w:gridSpan w:val="2"/>
          </w:tcPr>
          <w:p w14:paraId="077E8D75" w14:textId="77777777" w:rsidR="00633D51" w:rsidRDefault="00EA4488">
            <w:pPr>
              <w:rPr>
                <w:lang w:val="en-US" w:eastAsia="zh-CN"/>
              </w:rPr>
            </w:pPr>
            <w:r>
              <w:rPr>
                <w:rFonts w:hint="eastAsia"/>
                <w:lang w:val="en-US" w:eastAsia="zh-CN"/>
              </w:rPr>
              <w:t>ZTE, Sanechips3e</w:t>
            </w:r>
          </w:p>
        </w:tc>
        <w:tc>
          <w:tcPr>
            <w:tcW w:w="7750" w:type="dxa"/>
            <w:gridSpan w:val="7"/>
          </w:tcPr>
          <w:p w14:paraId="1D0572E2" w14:textId="77777777" w:rsidR="00633D51" w:rsidRDefault="00EA4488">
            <w:pPr>
              <w:rPr>
                <w:lang w:val="en-US" w:eastAsia="zh-CN"/>
              </w:rPr>
            </w:pPr>
            <w:r>
              <w:rPr>
                <w:rFonts w:hint="eastAsia"/>
                <w:lang w:val="en-US" w:eastAsia="zh-CN"/>
              </w:rPr>
              <w:t>Okay with P-Q3 in general.</w:t>
            </w:r>
          </w:p>
          <w:p w14:paraId="75151679" w14:textId="77777777" w:rsidR="00633D51" w:rsidRDefault="00EA4488">
            <w:pPr>
              <w:rPr>
                <w:lang w:val="en-US" w:eastAsia="zh-CN"/>
              </w:rPr>
            </w:pPr>
            <w:r>
              <w:rPr>
                <w:rFonts w:hint="eastAsia"/>
                <w:lang w:val="en-US" w:eastAsia="zh-CN"/>
              </w:rPr>
              <w:lastRenderedPageBreak/>
              <w:t>For the suggestion by DOCOMO, we prefer to keep the original examples to make it clear.</w:t>
            </w:r>
          </w:p>
          <w:p w14:paraId="450C2002" w14:textId="77777777" w:rsidR="00633D51" w:rsidRDefault="00EA4488">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FFS: configuration/indicatio</w:t>
            </w:r>
            <w:r>
              <w:rPr>
                <w:rFonts w:eastAsia="ＭＳ 明朝"/>
                <w:b/>
                <w:szCs w:val="24"/>
                <w:lang w:eastAsia="ja-JP"/>
              </w:rPr>
              <w:t xml:space="preserve">n details </w:t>
            </w:r>
            <w:r>
              <w:rPr>
                <w:rFonts w:eastAsia="ＭＳ 明朝"/>
                <w:b/>
                <w:color w:val="FF0000"/>
                <w:szCs w:val="24"/>
                <w:lang w:eastAsia="ja-JP"/>
              </w:rPr>
              <w:t>for different adaptation types</w:t>
            </w:r>
            <w:r>
              <w:rPr>
                <w:rFonts w:eastAsia="ＭＳ 明朝"/>
                <w:b/>
                <w:strike/>
                <w:color w:val="FF0000"/>
                <w:szCs w:val="24"/>
                <w:lang w:eastAsia="ja-JP"/>
              </w:rPr>
              <w:t>,</w:t>
            </w:r>
            <w:r>
              <w:rPr>
                <w:rFonts w:eastAsia="ＭＳ 明朝"/>
                <w:b/>
                <w:color w:val="0000FF"/>
                <w:szCs w:val="24"/>
                <w:lang w:eastAsia="ja-JP"/>
              </w:rPr>
              <w:t xml:space="preserve"> </w:t>
            </w:r>
            <w:proofErr w:type="gramStart"/>
            <w:r>
              <w:rPr>
                <w:rFonts w:eastAsia="ＭＳ 明朝"/>
                <w:b/>
                <w:color w:val="0000FF"/>
                <w:szCs w:val="24"/>
                <w:lang w:eastAsia="ja-JP"/>
              </w:rPr>
              <w:t>e.g.</w:t>
            </w:r>
            <w:proofErr w:type="gramEnd"/>
            <w:r>
              <w:rPr>
                <w:rFonts w:eastAsia="ＭＳ 明朝"/>
                <w:b/>
                <w:color w:val="0000FF"/>
                <w:szCs w:val="24"/>
                <w:lang w:eastAsia="ja-JP"/>
              </w:rPr>
              <w:t xml:space="preserve"> bitmap, joint coded indication</w:t>
            </w:r>
          </w:p>
          <w:p w14:paraId="7D34D6E6" w14:textId="77777777" w:rsidR="00633D51" w:rsidRDefault="00633D51">
            <w:pPr>
              <w:rPr>
                <w:lang w:val="en-US" w:eastAsia="zh-CN"/>
              </w:rPr>
            </w:pPr>
          </w:p>
        </w:tc>
      </w:tr>
      <w:tr w:rsidR="00633D51" w14:paraId="6BE90876" w14:textId="77777777">
        <w:tc>
          <w:tcPr>
            <w:tcW w:w="1879" w:type="dxa"/>
            <w:gridSpan w:val="2"/>
          </w:tcPr>
          <w:p w14:paraId="7E02ADE2" w14:textId="77777777" w:rsidR="00633D51" w:rsidRDefault="00EA4488">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47D5B0B6" w14:textId="77777777" w:rsidR="00633D51" w:rsidRDefault="00EA4488">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33D51" w14:paraId="5F575ED9" w14:textId="77777777">
        <w:tc>
          <w:tcPr>
            <w:tcW w:w="1879" w:type="dxa"/>
            <w:gridSpan w:val="2"/>
          </w:tcPr>
          <w:p w14:paraId="65F6889B" w14:textId="77777777" w:rsidR="00633D51" w:rsidRDefault="00EA4488">
            <w:pPr>
              <w:rPr>
                <w:lang w:val="en-US" w:eastAsia="zh-CN"/>
              </w:rPr>
            </w:pPr>
            <w:r>
              <w:rPr>
                <w:rFonts w:hint="eastAsia"/>
                <w:lang w:val="en-US" w:eastAsia="zh-CN"/>
              </w:rPr>
              <w:t>A</w:t>
            </w:r>
            <w:r>
              <w:rPr>
                <w:lang w:val="en-US" w:eastAsia="zh-CN"/>
              </w:rPr>
              <w:t>pple3e</w:t>
            </w:r>
          </w:p>
        </w:tc>
        <w:tc>
          <w:tcPr>
            <w:tcW w:w="7750" w:type="dxa"/>
            <w:gridSpan w:val="7"/>
          </w:tcPr>
          <w:p w14:paraId="3DE39852" w14:textId="77777777" w:rsidR="00633D51" w:rsidRDefault="00EA4488">
            <w:pPr>
              <w:rPr>
                <w:lang w:val="en-US" w:eastAsia="zh-CN"/>
              </w:rPr>
            </w:pPr>
            <w:r>
              <w:rPr>
                <w:rFonts w:hint="eastAsia"/>
                <w:lang w:val="en-US" w:eastAsia="zh-CN"/>
              </w:rPr>
              <w:t>G</w:t>
            </w:r>
            <w:r>
              <w:rPr>
                <w:lang w:val="en-US" w:eastAsia="zh-CN"/>
              </w:rPr>
              <w:t xml:space="preserve">enerally OK with P-Q3, except for the last sub-bullet. How does </w:t>
            </w:r>
            <w:r>
              <w:rPr>
                <w:lang w:val="en-US" w:eastAsia="zh-CN"/>
              </w:rPr>
              <w:t>reporting in different UL reporting occasions help reduce CSI computation or CPU occupation?</w:t>
            </w:r>
          </w:p>
        </w:tc>
      </w:tr>
      <w:tr w:rsidR="00633D51" w14:paraId="11FC4677" w14:textId="77777777">
        <w:tc>
          <w:tcPr>
            <w:tcW w:w="1879" w:type="dxa"/>
            <w:gridSpan w:val="2"/>
          </w:tcPr>
          <w:p w14:paraId="35DE9B9A" w14:textId="77777777" w:rsidR="00633D51" w:rsidRDefault="00EA4488">
            <w:pPr>
              <w:rPr>
                <w:lang w:val="en-US" w:eastAsia="zh-CN"/>
              </w:rPr>
            </w:pPr>
            <w:r>
              <w:rPr>
                <w:rFonts w:eastAsia="游明朝" w:hint="eastAsia"/>
                <w:lang w:val="en-US" w:eastAsia="ja-JP"/>
              </w:rPr>
              <w:t>F</w:t>
            </w:r>
            <w:r>
              <w:rPr>
                <w:rFonts w:eastAsia="游明朝"/>
                <w:lang w:val="en-US" w:eastAsia="ja-JP"/>
              </w:rPr>
              <w:t>ujitsu4</w:t>
            </w:r>
          </w:p>
        </w:tc>
        <w:tc>
          <w:tcPr>
            <w:tcW w:w="7750" w:type="dxa"/>
            <w:gridSpan w:val="7"/>
          </w:tcPr>
          <w:p w14:paraId="38042495" w14:textId="77777777" w:rsidR="00633D51" w:rsidRDefault="00EA4488">
            <w:pPr>
              <w:rPr>
                <w:lang w:val="en-US" w:eastAsia="zh-CN"/>
              </w:rPr>
            </w:pPr>
            <w:r>
              <w:rPr>
                <w:rFonts w:eastAsia="游明朝" w:hint="eastAsia"/>
                <w:lang w:val="en-US" w:eastAsia="ja-JP"/>
              </w:rPr>
              <w:t>W</w:t>
            </w:r>
            <w:r>
              <w:rPr>
                <w:rFonts w:eastAsia="游明朝"/>
                <w:lang w:val="en-US" w:eastAsia="ja-JP"/>
              </w:rPr>
              <w:t>e are generally fine with P-Q3.</w:t>
            </w:r>
          </w:p>
        </w:tc>
      </w:tr>
      <w:tr w:rsidR="00633D51" w14:paraId="4B86BB8D" w14:textId="77777777">
        <w:tc>
          <w:tcPr>
            <w:tcW w:w="1879" w:type="dxa"/>
            <w:gridSpan w:val="2"/>
          </w:tcPr>
          <w:p w14:paraId="16281102" w14:textId="77777777" w:rsidR="00633D51" w:rsidRDefault="00EA4488">
            <w:pPr>
              <w:rPr>
                <w:rFonts w:eastAsia="游明朝"/>
                <w:lang w:val="en-US" w:eastAsia="ja-JP"/>
              </w:rPr>
            </w:pPr>
            <w:r>
              <w:rPr>
                <w:lang w:val="en-US" w:eastAsia="zh-CN"/>
              </w:rPr>
              <w:t>Qualcomm3</w:t>
            </w:r>
          </w:p>
        </w:tc>
        <w:tc>
          <w:tcPr>
            <w:tcW w:w="7750" w:type="dxa"/>
            <w:gridSpan w:val="7"/>
          </w:tcPr>
          <w:p w14:paraId="1A214209" w14:textId="77777777" w:rsidR="00633D51" w:rsidRDefault="00EA4488">
            <w:pPr>
              <w:rPr>
                <w:lang w:val="en-US" w:eastAsia="zh-CN"/>
              </w:rPr>
            </w:pPr>
            <w:r>
              <w:rPr>
                <w:lang w:val="en-US" w:eastAsia="zh-CN"/>
              </w:rPr>
              <w:t>L1-RSRP belongs to CSI reporting for beam management. The current spec already allows reporting multiple valu</w:t>
            </w:r>
            <w:r>
              <w:rPr>
                <w:lang w:val="en-US" w:eastAsia="zh-CN"/>
              </w:rPr>
              <w:t xml:space="preserve">es of L1-RSRP for a CSI report config. In addition, R15 already supported differential L1-RSRP reporting (see </w:t>
            </w:r>
            <w:r>
              <w:t>5.2.1.4.3 in TS 38.214</w:t>
            </w:r>
            <w:r>
              <w:rPr>
                <w:lang w:val="en-US" w:eastAsia="zh-CN"/>
              </w:rPr>
              <w:t>). We are not sure what else should be enhanced for L1-RSRP.</w:t>
            </w:r>
          </w:p>
          <w:p w14:paraId="08EF119D" w14:textId="77777777" w:rsidR="00633D51" w:rsidRDefault="00EA4488">
            <w:pPr>
              <w:rPr>
                <w:lang w:val="en-US" w:eastAsia="zh-CN"/>
              </w:rPr>
            </w:pPr>
            <w:r>
              <w:rPr>
                <w:lang w:val="en-US" w:eastAsia="zh-CN"/>
              </w:rPr>
              <w:t xml:space="preserve">We don’t see the need and motivation of the following bullets. </w:t>
            </w:r>
            <w:r>
              <w:rPr>
                <w:lang w:val="en-US" w:eastAsia="zh-CN"/>
              </w:rPr>
              <w:t>We should also note that in the main bullet we have “</w:t>
            </w:r>
            <w:r>
              <w:rPr>
                <w:b/>
              </w:rPr>
              <w:t>at least for the following”</w:t>
            </w:r>
            <w:r>
              <w:rPr>
                <w:bCs/>
              </w:rPr>
              <w:t>.</w:t>
            </w:r>
          </w:p>
          <w:p w14:paraId="56836C4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Other (new) CSI content, if any</w:t>
            </w:r>
          </w:p>
          <w:p w14:paraId="0ADED5FD" w14:textId="77777777" w:rsidR="00633D51" w:rsidRDefault="00EA4488">
            <w:pPr>
              <w:pStyle w:val="affff1"/>
              <w:numPr>
                <w:ilvl w:val="2"/>
                <w:numId w:val="19"/>
              </w:numPr>
              <w:spacing w:before="312" w:after="120"/>
              <w:ind w:left="1196" w:hanging="357"/>
              <w:contextualSpacing/>
              <w:rPr>
                <w:rFonts w:eastAsia="ＭＳ 明朝"/>
                <w:b/>
                <w:szCs w:val="24"/>
                <w:lang w:eastAsia="ja-JP"/>
              </w:rPr>
            </w:pPr>
            <w:r>
              <w:rPr>
                <w:rFonts w:eastAsia="ＭＳ 明朝"/>
                <w:b/>
                <w:szCs w:val="24"/>
                <w:lang w:eastAsia="ja-JP"/>
              </w:rPr>
              <w:t xml:space="preserve">FFS: configuration/indication details, </w:t>
            </w:r>
            <w:proofErr w:type="gramStart"/>
            <w:r>
              <w:rPr>
                <w:rFonts w:eastAsia="ＭＳ 明朝"/>
                <w:b/>
                <w:szCs w:val="24"/>
                <w:lang w:eastAsia="ja-JP"/>
              </w:rPr>
              <w:t>e.g.</w:t>
            </w:r>
            <w:proofErr w:type="gramEnd"/>
            <w:r>
              <w:rPr>
                <w:rFonts w:eastAsia="ＭＳ 明朝"/>
                <w:b/>
                <w:szCs w:val="24"/>
                <w:lang w:eastAsia="ja-JP"/>
              </w:rPr>
              <w:t xml:space="preserve"> bitmap, joint coded indication</w:t>
            </w:r>
          </w:p>
          <w:p w14:paraId="21C402BC"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7A9A622" w14:textId="77777777" w:rsidR="00633D51" w:rsidRDefault="00EA4488">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42575D43" w14:textId="77777777" w:rsidR="00633D51" w:rsidRDefault="00EA4488">
            <w:pPr>
              <w:spacing w:after="60"/>
              <w:outlineLvl w:val="3"/>
              <w:rPr>
                <w:b/>
              </w:rPr>
            </w:pPr>
            <w:r>
              <w:rPr>
                <w:b/>
              </w:rPr>
              <w:t>P-</w:t>
            </w:r>
            <w:r>
              <w:rPr>
                <w:rFonts w:hint="eastAsia"/>
                <w:b/>
              </w:rPr>
              <w:t>Q</w:t>
            </w:r>
            <w:r>
              <w:rPr>
                <w:b/>
              </w:rPr>
              <w:t>3</w:t>
            </w:r>
          </w:p>
          <w:p w14:paraId="2CA1B75F" w14:textId="77777777" w:rsidR="00633D51" w:rsidRDefault="00EA4488">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3047DC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6E5ABD1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2A16291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F329D70"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43CE9BDE" w14:textId="77777777" w:rsidR="00633D51" w:rsidRDefault="00EA4488">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683E66BE" w14:textId="77777777" w:rsidR="00633D51" w:rsidRDefault="00EA4488">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content, if any</w:t>
            </w:r>
          </w:p>
          <w:p w14:paraId="3CF871B9" w14:textId="77777777" w:rsidR="00633D51" w:rsidRDefault="00EA4488">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 xml:space="preserve">FFS: configuration/indication details, </w:t>
            </w:r>
            <w:proofErr w:type="gramStart"/>
            <w:r>
              <w:rPr>
                <w:rFonts w:eastAsia="ＭＳ 明朝"/>
                <w:b/>
                <w:strike/>
                <w:color w:val="0070C0"/>
                <w:szCs w:val="24"/>
                <w:lang w:eastAsia="ja-JP"/>
              </w:rPr>
              <w:t>e.g.</w:t>
            </w:r>
            <w:proofErr w:type="gramEnd"/>
            <w:r>
              <w:rPr>
                <w:rFonts w:eastAsia="ＭＳ 明朝"/>
                <w:b/>
                <w:strike/>
                <w:color w:val="0070C0"/>
                <w:szCs w:val="24"/>
                <w:lang w:eastAsia="ja-JP"/>
              </w:rPr>
              <w:t xml:space="preserve"> bitmap, joint coded</w:t>
            </w:r>
            <w:r>
              <w:rPr>
                <w:rFonts w:eastAsia="ＭＳ 明朝"/>
                <w:b/>
                <w:strike/>
                <w:color w:val="0070C0"/>
                <w:szCs w:val="24"/>
                <w:lang w:eastAsia="ja-JP"/>
              </w:rPr>
              <w:t xml:space="preserve"> indication</w:t>
            </w:r>
          </w:p>
          <w:p w14:paraId="222F92DC" w14:textId="77777777" w:rsidR="00633D51" w:rsidRDefault="00EA4488">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621D4CC"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it is feasible/possible for the UE to skip the evaluations of some spatial patterns to reduce the burden at the UE</w:t>
            </w:r>
          </w:p>
          <w:p w14:paraId="2AED458A"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 there is need for CSI re</w:t>
            </w:r>
            <w:r>
              <w:rPr>
                <w:rFonts w:eastAsia="ＭＳ 明朝"/>
                <w:b/>
                <w:szCs w:val="24"/>
                <w:lang w:eastAsia="ja-JP"/>
              </w:rPr>
              <w:t>port(s) through different UL reporting occasions</w:t>
            </w:r>
          </w:p>
          <w:p w14:paraId="6B919825" w14:textId="77777777" w:rsidR="00633D51" w:rsidRDefault="00633D51">
            <w:pPr>
              <w:rPr>
                <w:rFonts w:eastAsia="游明朝"/>
                <w:lang w:val="en-US" w:eastAsia="ja-JP"/>
              </w:rPr>
            </w:pPr>
          </w:p>
        </w:tc>
      </w:tr>
      <w:tr w:rsidR="00633D51" w14:paraId="1FBB89D1" w14:textId="77777777">
        <w:tc>
          <w:tcPr>
            <w:tcW w:w="1879" w:type="dxa"/>
            <w:gridSpan w:val="2"/>
          </w:tcPr>
          <w:p w14:paraId="0AD5F0A9" w14:textId="77777777" w:rsidR="00633D51" w:rsidRDefault="00EA4488">
            <w:pPr>
              <w:rPr>
                <w:lang w:val="en-US" w:eastAsia="zh-CN"/>
              </w:rPr>
            </w:pPr>
            <w:r>
              <w:rPr>
                <w:lang w:val="en-US" w:eastAsia="zh-CN"/>
              </w:rPr>
              <w:t>CATT</w:t>
            </w:r>
          </w:p>
        </w:tc>
        <w:tc>
          <w:tcPr>
            <w:tcW w:w="7750" w:type="dxa"/>
            <w:gridSpan w:val="7"/>
          </w:tcPr>
          <w:p w14:paraId="4C7E2E1A" w14:textId="77777777" w:rsidR="00633D51" w:rsidRDefault="00EA4488">
            <w:pPr>
              <w:rPr>
                <w:lang w:val="en-US" w:eastAsia="zh-CN"/>
              </w:rPr>
            </w:pPr>
            <w:r>
              <w:rPr>
                <w:lang w:val="en-US" w:eastAsia="zh-CN"/>
              </w:rPr>
              <w:t>We support Qualcomm’s update.</w:t>
            </w:r>
          </w:p>
        </w:tc>
      </w:tr>
      <w:tr w:rsidR="00633D51" w14:paraId="3258D146" w14:textId="77777777">
        <w:tc>
          <w:tcPr>
            <w:tcW w:w="1879" w:type="dxa"/>
            <w:gridSpan w:val="2"/>
          </w:tcPr>
          <w:p w14:paraId="78A2DFC1" w14:textId="77777777" w:rsidR="00633D51" w:rsidRDefault="00EA4488">
            <w:pPr>
              <w:rPr>
                <w:lang w:val="en-US" w:eastAsia="zh-CN"/>
              </w:rPr>
            </w:pPr>
            <w:r>
              <w:rPr>
                <w:rFonts w:eastAsia="Malgun Gothic" w:hint="eastAsia"/>
                <w:lang w:val="en-US" w:eastAsia="ko-KR"/>
              </w:rPr>
              <w:t>LG Electronics4</w:t>
            </w:r>
          </w:p>
        </w:tc>
        <w:tc>
          <w:tcPr>
            <w:tcW w:w="7750" w:type="dxa"/>
            <w:gridSpan w:val="7"/>
          </w:tcPr>
          <w:p w14:paraId="1B6EDE3C" w14:textId="77777777" w:rsidR="00633D51" w:rsidRDefault="00EA4488">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075065AA" w14:textId="77777777" w:rsidR="00633D51" w:rsidRDefault="00EA4488">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33D51" w14:paraId="071A56ED" w14:textId="77777777">
        <w:tc>
          <w:tcPr>
            <w:tcW w:w="1879" w:type="dxa"/>
            <w:gridSpan w:val="2"/>
          </w:tcPr>
          <w:p w14:paraId="14612BD8" w14:textId="77777777" w:rsidR="00633D51" w:rsidRDefault="00EA4488">
            <w:pPr>
              <w:rPr>
                <w:lang w:val="en-US" w:eastAsia="zh-CN"/>
              </w:rPr>
            </w:pPr>
            <w:r>
              <w:rPr>
                <w:rFonts w:hint="eastAsia"/>
                <w:lang w:val="en-US" w:eastAsia="zh-CN"/>
              </w:rPr>
              <w:t>F</w:t>
            </w:r>
            <w:r>
              <w:rPr>
                <w:lang w:val="en-US" w:eastAsia="zh-CN"/>
              </w:rPr>
              <w:t>L</w:t>
            </w:r>
          </w:p>
        </w:tc>
        <w:tc>
          <w:tcPr>
            <w:tcW w:w="7750" w:type="dxa"/>
            <w:gridSpan w:val="7"/>
          </w:tcPr>
          <w:p w14:paraId="6EDBC6E5" w14:textId="77777777" w:rsidR="00633D51" w:rsidRDefault="00EA4488">
            <w:pPr>
              <w:rPr>
                <w:lang w:val="en-US" w:eastAsia="zh-CN"/>
              </w:rPr>
            </w:pPr>
            <w:r>
              <w:rPr>
                <w:rFonts w:hint="eastAsia"/>
                <w:lang w:val="en-US" w:eastAsia="zh-CN"/>
              </w:rPr>
              <w:t>@</w:t>
            </w:r>
            <w:r>
              <w:rPr>
                <w:lang w:val="en-US" w:eastAsia="zh-CN"/>
              </w:rPr>
              <w:t>LGe</w:t>
            </w:r>
          </w:p>
          <w:p w14:paraId="006A3FB3" w14:textId="77777777" w:rsidR="00633D51" w:rsidRDefault="00EA4488">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33D51" w14:paraId="69ED5730" w14:textId="77777777">
        <w:tc>
          <w:tcPr>
            <w:tcW w:w="1879" w:type="dxa"/>
            <w:gridSpan w:val="2"/>
          </w:tcPr>
          <w:p w14:paraId="18856B9D" w14:textId="77777777" w:rsidR="00633D51" w:rsidRDefault="00EA4488">
            <w:pPr>
              <w:rPr>
                <w:lang w:val="en-US" w:eastAsia="zh-CN"/>
              </w:rPr>
            </w:pPr>
            <w:r>
              <w:rPr>
                <w:lang w:val="en-US" w:eastAsia="zh-CN"/>
              </w:rPr>
              <w:t>Ericsson 4</w:t>
            </w:r>
          </w:p>
        </w:tc>
        <w:tc>
          <w:tcPr>
            <w:tcW w:w="7750" w:type="dxa"/>
            <w:gridSpan w:val="7"/>
          </w:tcPr>
          <w:p w14:paraId="517E16C6" w14:textId="77777777" w:rsidR="00633D51" w:rsidRDefault="00EA4488">
            <w:pPr>
              <w:rPr>
                <w:lang w:val="en-US" w:eastAsia="zh-CN"/>
              </w:rPr>
            </w:pPr>
            <w:r>
              <w:rPr>
                <w:lang w:val="en-US" w:eastAsia="zh-CN"/>
              </w:rPr>
              <w:t>We suggest below updates (in red) on top of the Qualcomm’s proposed updates</w:t>
            </w:r>
          </w:p>
          <w:p w14:paraId="6D3C9CFB" w14:textId="77777777" w:rsidR="00633D51" w:rsidRDefault="00EA4488">
            <w:pPr>
              <w:pStyle w:val="affff1"/>
              <w:numPr>
                <w:ilvl w:val="0"/>
                <w:numId w:val="39"/>
              </w:numPr>
              <w:rPr>
                <w:lang w:val="en-US" w:eastAsia="zh-CN"/>
              </w:rPr>
            </w:pPr>
            <w:r>
              <w:rPr>
                <w:lang w:val="en-US" w:eastAsia="zh-CN"/>
              </w:rPr>
              <w:lastRenderedPageBreak/>
              <w:t>Sugge</w:t>
            </w:r>
            <w:r>
              <w:rPr>
                <w:lang w:val="en-US" w:eastAsia="zh-CN"/>
              </w:rPr>
              <w:t xml:space="preserve">st adding how it is feasible/possible to skip evaluations. </w:t>
            </w:r>
          </w:p>
          <w:p w14:paraId="495F32AF" w14:textId="77777777" w:rsidR="00633D51" w:rsidRDefault="00EA4488">
            <w:pPr>
              <w:pStyle w:val="affff1"/>
              <w:numPr>
                <w:ilvl w:val="0"/>
                <w:numId w:val="39"/>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642833D2" w14:textId="77777777" w:rsidR="00633D51" w:rsidRDefault="00EA4488">
            <w:pPr>
              <w:spacing w:after="60"/>
              <w:outlineLvl w:val="3"/>
              <w:rPr>
                <w:b/>
              </w:rPr>
            </w:pPr>
            <w:r>
              <w:rPr>
                <w:b/>
              </w:rPr>
              <w:t>P-</w:t>
            </w:r>
            <w:r>
              <w:rPr>
                <w:rFonts w:hint="eastAsia"/>
                <w:b/>
              </w:rPr>
              <w:t>Q</w:t>
            </w:r>
            <w:r>
              <w:rPr>
                <w:b/>
              </w:rPr>
              <w:t>3</w:t>
            </w:r>
          </w:p>
          <w:p w14:paraId="7558EDBB" w14:textId="77777777" w:rsidR="00633D51" w:rsidRDefault="00EA4488">
            <w:pPr>
              <w:pStyle w:val="affff1"/>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A51518"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2B2724C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17BB48F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06EA7DE1"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6CEBCDEB" w14:textId="77777777" w:rsidR="00633D51" w:rsidRDefault="00EA4488">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L1-RSRP</w:t>
            </w:r>
          </w:p>
          <w:p w14:paraId="2D479E84" w14:textId="77777777" w:rsidR="00633D51" w:rsidRDefault="00EA4488">
            <w:pPr>
              <w:pStyle w:val="affff1"/>
              <w:numPr>
                <w:ilvl w:val="2"/>
                <w:numId w:val="19"/>
              </w:numPr>
              <w:spacing w:before="312" w:after="60"/>
              <w:ind w:left="1196" w:hanging="357"/>
              <w:contextualSpacing/>
              <w:rPr>
                <w:rFonts w:eastAsia="ＭＳ 明朝"/>
                <w:b/>
                <w:strike/>
                <w:color w:val="0070C0"/>
                <w:szCs w:val="24"/>
                <w:lang w:eastAsia="ja-JP"/>
              </w:rPr>
            </w:pPr>
            <w:r>
              <w:rPr>
                <w:rFonts w:eastAsia="ＭＳ 明朝"/>
                <w:b/>
                <w:strike/>
                <w:color w:val="0070C0"/>
                <w:szCs w:val="24"/>
                <w:lang w:eastAsia="ja-JP"/>
              </w:rPr>
              <w:t>Other (new) CSI co</w:t>
            </w:r>
            <w:r>
              <w:rPr>
                <w:rFonts w:eastAsia="ＭＳ 明朝"/>
                <w:b/>
                <w:strike/>
                <w:color w:val="0070C0"/>
                <w:szCs w:val="24"/>
                <w:lang w:eastAsia="ja-JP"/>
              </w:rPr>
              <w:t>ntent, if any</w:t>
            </w:r>
          </w:p>
          <w:p w14:paraId="2F990865" w14:textId="77777777" w:rsidR="00633D51" w:rsidRDefault="00EA4488">
            <w:pPr>
              <w:pStyle w:val="affff1"/>
              <w:numPr>
                <w:ilvl w:val="2"/>
                <w:numId w:val="19"/>
              </w:numPr>
              <w:spacing w:before="312" w:after="120"/>
              <w:ind w:left="1196" w:hanging="357"/>
              <w:contextualSpacing/>
              <w:rPr>
                <w:rFonts w:eastAsia="ＭＳ 明朝"/>
                <w:b/>
                <w:strike/>
                <w:color w:val="0070C0"/>
                <w:szCs w:val="24"/>
                <w:lang w:eastAsia="ja-JP"/>
              </w:rPr>
            </w:pPr>
            <w:r>
              <w:rPr>
                <w:rFonts w:eastAsia="ＭＳ 明朝"/>
                <w:b/>
                <w:strike/>
                <w:color w:val="0070C0"/>
                <w:szCs w:val="24"/>
                <w:lang w:eastAsia="ja-JP"/>
              </w:rPr>
              <w:t xml:space="preserve">FFS: configuration/indication details, </w:t>
            </w:r>
            <w:proofErr w:type="gramStart"/>
            <w:r>
              <w:rPr>
                <w:rFonts w:eastAsia="ＭＳ 明朝"/>
                <w:b/>
                <w:strike/>
                <w:color w:val="0070C0"/>
                <w:szCs w:val="24"/>
                <w:lang w:eastAsia="ja-JP"/>
              </w:rPr>
              <w:t>e.g.</w:t>
            </w:r>
            <w:proofErr w:type="gramEnd"/>
            <w:r>
              <w:rPr>
                <w:rFonts w:eastAsia="ＭＳ 明朝"/>
                <w:b/>
                <w:strike/>
                <w:color w:val="0070C0"/>
                <w:szCs w:val="24"/>
                <w:lang w:eastAsia="ja-JP"/>
              </w:rPr>
              <w:t xml:space="preserve"> bitmap, joint coded indication</w:t>
            </w:r>
          </w:p>
          <w:p w14:paraId="1CE3C763" w14:textId="77777777" w:rsidR="00633D51" w:rsidRDefault="00EA4488">
            <w:pPr>
              <w:pStyle w:val="affff1"/>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ＭＳ 明朝"/>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6964D962"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Whether</w:t>
            </w:r>
            <w:r>
              <w:rPr>
                <w:rFonts w:eastAsia="ＭＳ 明朝"/>
                <w:b/>
                <w:color w:val="FF0000"/>
                <w:szCs w:val="24"/>
                <w:lang w:eastAsia="ja-JP"/>
              </w:rPr>
              <w:t>/how</w:t>
            </w:r>
            <w:r>
              <w:rPr>
                <w:rFonts w:eastAsia="ＭＳ 明朝"/>
                <w:b/>
                <w:szCs w:val="24"/>
                <w:lang w:eastAsia="ja-JP"/>
              </w:rPr>
              <w:t xml:space="preserve"> it is feasible/possible for the UE to skip the evaluations of some spatial patterns to reduce the burden at the UE </w:t>
            </w:r>
          </w:p>
          <w:p w14:paraId="5CF47C30" w14:textId="77777777" w:rsidR="00633D51" w:rsidRDefault="00EA4488">
            <w:pPr>
              <w:pStyle w:val="affff1"/>
              <w:numPr>
                <w:ilvl w:val="2"/>
                <w:numId w:val="19"/>
              </w:numPr>
              <w:spacing w:before="312" w:after="60"/>
              <w:ind w:left="1196" w:hanging="357"/>
              <w:contextualSpacing/>
              <w:rPr>
                <w:rFonts w:eastAsia="ＭＳ 明朝"/>
                <w:b/>
                <w:strike/>
                <w:color w:val="FF0000"/>
                <w:szCs w:val="24"/>
                <w:lang w:eastAsia="ja-JP"/>
              </w:rPr>
            </w:pPr>
            <w:r>
              <w:rPr>
                <w:rFonts w:eastAsia="ＭＳ 明朝"/>
                <w:b/>
                <w:strike/>
                <w:color w:val="FF0000"/>
                <w:szCs w:val="24"/>
                <w:lang w:eastAsia="ja-JP"/>
              </w:rPr>
              <w:t>whether there is need for CSI report(s) through different UL reporting occasions</w:t>
            </w:r>
          </w:p>
          <w:p w14:paraId="2A4D1362" w14:textId="77777777" w:rsidR="00633D51" w:rsidRDefault="00633D51">
            <w:pPr>
              <w:rPr>
                <w:lang w:val="en-US" w:eastAsia="zh-CN"/>
              </w:rPr>
            </w:pPr>
          </w:p>
        </w:tc>
      </w:tr>
      <w:tr w:rsidR="00633D51" w14:paraId="0DC740F0" w14:textId="77777777">
        <w:tc>
          <w:tcPr>
            <w:tcW w:w="1879" w:type="dxa"/>
            <w:gridSpan w:val="2"/>
          </w:tcPr>
          <w:p w14:paraId="5136BC4E" w14:textId="77777777" w:rsidR="00633D51" w:rsidRDefault="00EA4488">
            <w:pPr>
              <w:rPr>
                <w:lang w:val="en-US" w:eastAsia="zh-CN"/>
              </w:rPr>
            </w:pPr>
            <w:r>
              <w:rPr>
                <w:rFonts w:hint="eastAsia"/>
                <w:lang w:val="en-US" w:eastAsia="zh-CN"/>
              </w:rPr>
              <w:lastRenderedPageBreak/>
              <w:t>D</w:t>
            </w:r>
            <w:r>
              <w:rPr>
                <w:lang w:val="en-US" w:eastAsia="zh-CN"/>
              </w:rPr>
              <w:t>OCOMO5</w:t>
            </w:r>
          </w:p>
        </w:tc>
        <w:tc>
          <w:tcPr>
            <w:tcW w:w="7750" w:type="dxa"/>
            <w:gridSpan w:val="7"/>
          </w:tcPr>
          <w:p w14:paraId="3BE2DD72" w14:textId="77777777" w:rsidR="00633D51" w:rsidRDefault="00EA4488">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956217B" w14:textId="77777777" w:rsidR="00633D51" w:rsidRDefault="00633D51">
            <w:pPr>
              <w:rPr>
                <w:lang w:val="en-US" w:eastAsia="zh-CN"/>
              </w:rPr>
            </w:pPr>
          </w:p>
          <w:p w14:paraId="484F0E9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BEFF626" w14:textId="77777777" w:rsidR="00633D51" w:rsidRDefault="00EA4488">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FC2DF3A"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1FAA297"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173C51A0"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001427A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2041811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L1-RSRP</w:t>
            </w:r>
          </w:p>
          <w:p w14:paraId="0C031AC5" w14:textId="77777777" w:rsidR="00633D51" w:rsidRDefault="00EA4488">
            <w:pPr>
              <w:pStyle w:val="affff1"/>
              <w:numPr>
                <w:ilvl w:val="0"/>
                <w:numId w:val="18"/>
              </w:numPr>
              <w:spacing w:before="180" w:after="60" w:line="240" w:lineRule="auto"/>
              <w:ind w:left="641" w:hanging="357"/>
              <w:rPr>
                <w:b/>
              </w:rPr>
            </w:pPr>
            <w:r>
              <w:rPr>
                <w:b/>
              </w:rPr>
              <w:t>For multi-CSI feedback, further study</w:t>
            </w:r>
          </w:p>
          <w:p w14:paraId="6E26A186"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spatial patterns to reduce the </w:t>
            </w:r>
            <w:r>
              <w:rPr>
                <w:rFonts w:eastAsia="ＭＳ 明朝"/>
                <w:b/>
                <w:szCs w:val="24"/>
                <w:lang w:eastAsia="ja-JP"/>
              </w:rPr>
              <w:t>burden at the UE</w:t>
            </w:r>
          </w:p>
          <w:p w14:paraId="5B0F8717"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7DBE6F78" w14:textId="77777777" w:rsidR="00633D51" w:rsidRDefault="00633D51">
            <w:pPr>
              <w:rPr>
                <w:lang w:eastAsia="zh-CN"/>
              </w:rPr>
            </w:pPr>
          </w:p>
        </w:tc>
      </w:tr>
      <w:tr w:rsidR="00633D51" w14:paraId="030666C1" w14:textId="77777777">
        <w:tc>
          <w:tcPr>
            <w:tcW w:w="1879" w:type="dxa"/>
            <w:gridSpan w:val="2"/>
          </w:tcPr>
          <w:p w14:paraId="3012F1DC" w14:textId="77777777" w:rsidR="00633D51" w:rsidRDefault="00EA4488">
            <w:pPr>
              <w:rPr>
                <w:lang w:val="en-US" w:eastAsia="zh-CN"/>
              </w:rPr>
            </w:pPr>
            <w:r>
              <w:rPr>
                <w:rFonts w:hint="eastAsia"/>
                <w:lang w:val="en-US" w:eastAsia="zh-CN"/>
              </w:rPr>
              <w:t>F</w:t>
            </w:r>
            <w:r>
              <w:rPr>
                <w:lang w:val="en-US" w:eastAsia="zh-CN"/>
              </w:rPr>
              <w:t>L3-fri</w:t>
            </w:r>
          </w:p>
        </w:tc>
        <w:tc>
          <w:tcPr>
            <w:tcW w:w="7750" w:type="dxa"/>
            <w:gridSpan w:val="7"/>
          </w:tcPr>
          <w:p w14:paraId="61D54103" w14:textId="77777777" w:rsidR="00633D51" w:rsidRDefault="00EA4488">
            <w:pPr>
              <w:spacing w:after="60"/>
              <w:outlineLvl w:val="3"/>
              <w:rPr>
                <w:lang w:eastAsia="zh-CN"/>
              </w:rPr>
            </w:pPr>
            <w:r>
              <w:rPr>
                <w:rFonts w:hint="eastAsia"/>
                <w:lang w:eastAsia="zh-CN"/>
              </w:rPr>
              <w:t>@</w:t>
            </w:r>
            <w:r>
              <w:rPr>
                <w:lang w:eastAsia="zh-CN"/>
              </w:rPr>
              <w:t>QC</w:t>
            </w:r>
          </w:p>
          <w:p w14:paraId="4D2C03DB" w14:textId="77777777" w:rsidR="00633D51" w:rsidRDefault="00EA4488">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w:t>
            </w:r>
            <w:r>
              <w:rPr>
                <w:lang w:eastAsia="zh-CN"/>
              </w:rPr>
              <w:t xml:space="preserve">in the context of NES and different from legacy. </w:t>
            </w:r>
            <w:proofErr w:type="gramStart"/>
            <w:r>
              <w:rPr>
                <w:lang w:eastAsia="zh-CN"/>
              </w:rPr>
              <w:t>Thus</w:t>
            </w:r>
            <w:proofErr w:type="gramEnd"/>
            <w:r>
              <w:rPr>
                <w:lang w:eastAsia="zh-CN"/>
              </w:rPr>
              <w:t xml:space="preserve"> there could be something for consideration.</w:t>
            </w:r>
          </w:p>
          <w:p w14:paraId="2C9CB463" w14:textId="77777777" w:rsidR="00633D51" w:rsidRDefault="00633D51">
            <w:pPr>
              <w:spacing w:after="60"/>
              <w:outlineLvl w:val="3"/>
              <w:rPr>
                <w:b/>
              </w:rPr>
            </w:pPr>
          </w:p>
          <w:p w14:paraId="12C10CEA"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13192369" w14:textId="77777777" w:rsidR="00633D51" w:rsidRDefault="00EA4488">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w:t>
            </w:r>
            <w:r>
              <w:rPr>
                <w:b/>
              </w:rPr>
              <w:t>different sub-configurations/adaptation patterns, at least for the following</w:t>
            </w:r>
          </w:p>
          <w:p w14:paraId="467021AD"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56C8BBF8"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6DDFF5ED"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43EA8753"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lastRenderedPageBreak/>
              <w:t>CQI</w:t>
            </w:r>
          </w:p>
          <w:p w14:paraId="1756494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L1-RSRP</w:t>
            </w:r>
          </w:p>
          <w:p w14:paraId="6446FA1E" w14:textId="77777777" w:rsidR="00633D51" w:rsidRDefault="00EA4488">
            <w:pPr>
              <w:pStyle w:val="affff1"/>
              <w:numPr>
                <w:ilvl w:val="0"/>
                <w:numId w:val="18"/>
              </w:numPr>
              <w:spacing w:before="180" w:after="60" w:line="240" w:lineRule="auto"/>
              <w:ind w:left="641" w:hanging="357"/>
              <w:rPr>
                <w:b/>
              </w:rPr>
            </w:pPr>
            <w:r>
              <w:rPr>
                <w:b/>
              </w:rPr>
              <w:t>For multi-CSI feedback, further study</w:t>
            </w:r>
          </w:p>
          <w:p w14:paraId="11F6475D"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spatial patterns to reduce the burden at </w:t>
            </w:r>
            <w:r>
              <w:rPr>
                <w:rFonts w:eastAsia="ＭＳ 明朝"/>
                <w:b/>
                <w:szCs w:val="24"/>
                <w:lang w:eastAsia="ja-JP"/>
              </w:rPr>
              <w:t>the UE</w:t>
            </w:r>
          </w:p>
          <w:p w14:paraId="301C74EE"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4EBEA680" w14:textId="77777777" w:rsidR="00633D51" w:rsidRDefault="00633D51">
            <w:pPr>
              <w:spacing w:after="60"/>
              <w:outlineLvl w:val="3"/>
              <w:rPr>
                <w:lang w:eastAsia="zh-CN"/>
              </w:rPr>
            </w:pPr>
          </w:p>
        </w:tc>
      </w:tr>
      <w:tr w:rsidR="00633D51" w14:paraId="68BE96B5" w14:textId="77777777">
        <w:tc>
          <w:tcPr>
            <w:tcW w:w="1879" w:type="dxa"/>
            <w:gridSpan w:val="2"/>
            <w:shd w:val="clear" w:color="auto" w:fill="C5E0B3" w:themeFill="accent6" w:themeFillTint="66"/>
          </w:tcPr>
          <w:p w14:paraId="27A09CF5" w14:textId="77777777" w:rsidR="00633D51" w:rsidRDefault="00EA4488">
            <w:pPr>
              <w:rPr>
                <w:lang w:val="en-US" w:eastAsia="zh-CN"/>
              </w:rPr>
            </w:pPr>
            <w:r>
              <w:rPr>
                <w:b/>
                <w:bCs/>
                <w:lang w:val="en-US"/>
              </w:rPr>
              <w:lastRenderedPageBreak/>
              <w:t>Company</w:t>
            </w:r>
          </w:p>
        </w:tc>
        <w:tc>
          <w:tcPr>
            <w:tcW w:w="7750" w:type="dxa"/>
            <w:gridSpan w:val="7"/>
            <w:shd w:val="clear" w:color="auto" w:fill="C5E0B3" w:themeFill="accent6" w:themeFillTint="66"/>
          </w:tcPr>
          <w:p w14:paraId="57B2283D" w14:textId="77777777" w:rsidR="00633D51" w:rsidRDefault="00EA4488">
            <w:pPr>
              <w:spacing w:after="60"/>
              <w:outlineLvl w:val="3"/>
              <w:rPr>
                <w:lang w:eastAsia="zh-CN"/>
              </w:rPr>
            </w:pPr>
            <w:r>
              <w:rPr>
                <w:b/>
                <w:bCs/>
                <w:lang w:val="en-US"/>
              </w:rPr>
              <w:t>Comments</w:t>
            </w:r>
          </w:p>
        </w:tc>
      </w:tr>
      <w:tr w:rsidR="00633D51" w14:paraId="0C0FB6D2" w14:textId="77777777">
        <w:tc>
          <w:tcPr>
            <w:tcW w:w="1879" w:type="dxa"/>
            <w:gridSpan w:val="2"/>
          </w:tcPr>
          <w:p w14:paraId="72A882D4" w14:textId="77777777" w:rsidR="00633D51" w:rsidRDefault="00EA4488">
            <w:pPr>
              <w:rPr>
                <w:lang w:val="en-US" w:eastAsia="zh-CN"/>
              </w:rPr>
            </w:pPr>
            <w:r>
              <w:rPr>
                <w:rFonts w:hint="eastAsia"/>
                <w:lang w:val="en-US" w:eastAsia="zh-CN"/>
              </w:rPr>
              <w:t>OPPO</w:t>
            </w:r>
          </w:p>
        </w:tc>
        <w:tc>
          <w:tcPr>
            <w:tcW w:w="7750" w:type="dxa"/>
            <w:gridSpan w:val="7"/>
          </w:tcPr>
          <w:p w14:paraId="45B0007E" w14:textId="77777777" w:rsidR="00633D51" w:rsidRDefault="00EA4488">
            <w:pPr>
              <w:spacing w:after="60"/>
              <w:outlineLvl w:val="3"/>
              <w:rPr>
                <w:lang w:val="en-US" w:eastAsia="zh-CN"/>
              </w:rPr>
            </w:pPr>
            <w:r>
              <w:rPr>
                <w:rFonts w:hint="eastAsia"/>
                <w:lang w:val="en-US" w:eastAsia="zh-CN"/>
              </w:rPr>
              <w:t>OK with P-Q3-rev1</w:t>
            </w:r>
          </w:p>
        </w:tc>
      </w:tr>
      <w:tr w:rsidR="00633D51" w14:paraId="712CE0B1" w14:textId="77777777">
        <w:tc>
          <w:tcPr>
            <w:tcW w:w="1879" w:type="dxa"/>
            <w:gridSpan w:val="2"/>
          </w:tcPr>
          <w:p w14:paraId="51E54FFC" w14:textId="77777777" w:rsidR="00633D51" w:rsidRDefault="00EA4488">
            <w:pPr>
              <w:rPr>
                <w:lang w:val="en-US" w:eastAsia="zh-CN"/>
              </w:rPr>
            </w:pPr>
            <w:r>
              <w:rPr>
                <w:rFonts w:hint="eastAsia"/>
                <w:lang w:val="en-US" w:eastAsia="zh-CN"/>
              </w:rPr>
              <w:t>C</w:t>
            </w:r>
            <w:r>
              <w:rPr>
                <w:lang w:val="en-US" w:eastAsia="zh-CN"/>
              </w:rPr>
              <w:t>MCC4</w:t>
            </w:r>
          </w:p>
        </w:tc>
        <w:tc>
          <w:tcPr>
            <w:tcW w:w="7750" w:type="dxa"/>
            <w:gridSpan w:val="7"/>
          </w:tcPr>
          <w:p w14:paraId="653A4B24" w14:textId="77777777" w:rsidR="00633D51" w:rsidRDefault="00EA4488">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086180B1" w14:textId="77777777" w:rsidR="00633D51" w:rsidRDefault="00633D51">
            <w:pPr>
              <w:spacing w:after="60"/>
              <w:outlineLvl w:val="3"/>
              <w:rPr>
                <w:bCs/>
                <w:lang w:eastAsia="zh-CN"/>
              </w:rPr>
            </w:pPr>
          </w:p>
          <w:p w14:paraId="1F92CD43" w14:textId="77777777" w:rsidR="00633D51" w:rsidRDefault="00EA4488">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w:t>
            </w:r>
            <w:proofErr w:type="spellStart"/>
            <w:r>
              <w:rPr>
                <w:bCs/>
                <w:lang w:eastAsia="zh-CN"/>
              </w:rPr>
              <w:t>gNB</w:t>
            </w:r>
            <w:proofErr w:type="spellEnd"/>
            <w:r>
              <w:rPr>
                <w:bCs/>
                <w:lang w:eastAsia="zh-CN"/>
              </w:rPr>
              <w:t xml:space="preserve">. As commented in other section, this is not a usual behaviour for </w:t>
            </w:r>
            <w:proofErr w:type="spellStart"/>
            <w:r>
              <w:rPr>
                <w:bCs/>
                <w:lang w:eastAsia="zh-CN"/>
              </w:rPr>
              <w:t>gNB</w:t>
            </w:r>
            <w:proofErr w:type="spellEnd"/>
            <w:r>
              <w:rPr>
                <w:bCs/>
                <w:lang w:eastAsia="zh-CN"/>
              </w:rPr>
              <w:t xml:space="preserve">. This means that </w:t>
            </w:r>
            <w:proofErr w:type="spellStart"/>
            <w:r>
              <w:rPr>
                <w:bCs/>
                <w:lang w:eastAsia="zh-CN"/>
              </w:rPr>
              <w:t>gNB</w:t>
            </w:r>
            <w:proofErr w:type="spellEnd"/>
            <w:r>
              <w:rPr>
                <w:bCs/>
                <w:lang w:eastAsia="zh-CN"/>
              </w:rPr>
              <w:t xml:space="preserve"> may want some feedback of spatia</w:t>
            </w:r>
            <w:r>
              <w:rPr>
                <w:bCs/>
                <w:lang w:eastAsia="zh-CN"/>
              </w:rPr>
              <w:t xml:space="preserve">l pattern A but receive a feedback of spatial pattern B. </w:t>
            </w:r>
            <w:proofErr w:type="spellStart"/>
            <w:r>
              <w:rPr>
                <w:bCs/>
                <w:lang w:eastAsia="zh-CN"/>
              </w:rPr>
              <w:t>gNB</w:t>
            </w:r>
            <w:proofErr w:type="spellEnd"/>
            <w:r>
              <w:rPr>
                <w:bCs/>
                <w:lang w:eastAsia="zh-CN"/>
              </w:rPr>
              <w:t xml:space="preserve"> cannot get the information which it considers as important. Anyway, it is still for the further study. But from our point, we would like to invite the proponents elaborate more details and benefi</w:t>
            </w:r>
            <w:r>
              <w:rPr>
                <w:bCs/>
                <w:lang w:eastAsia="zh-CN"/>
              </w:rPr>
              <w:t xml:space="preserve">ts. </w:t>
            </w:r>
          </w:p>
          <w:p w14:paraId="5DD93757" w14:textId="77777777" w:rsidR="00633D51" w:rsidRDefault="00633D51">
            <w:pPr>
              <w:spacing w:after="60"/>
              <w:outlineLvl w:val="3"/>
              <w:rPr>
                <w:lang w:eastAsia="zh-CN"/>
              </w:rPr>
            </w:pPr>
          </w:p>
        </w:tc>
      </w:tr>
      <w:tr w:rsidR="00633D51" w14:paraId="197F2ADE" w14:textId="77777777">
        <w:tc>
          <w:tcPr>
            <w:tcW w:w="1879" w:type="dxa"/>
            <w:gridSpan w:val="2"/>
          </w:tcPr>
          <w:p w14:paraId="61B4C934" w14:textId="77777777" w:rsidR="00633D51" w:rsidRDefault="00EA4488">
            <w:pPr>
              <w:rPr>
                <w:lang w:val="en-US" w:eastAsia="zh-CN"/>
              </w:rPr>
            </w:pPr>
            <w:r>
              <w:rPr>
                <w:rFonts w:eastAsia="Malgun Gothic" w:hint="eastAsia"/>
                <w:lang w:val="en-US" w:eastAsia="ko-KR"/>
              </w:rPr>
              <w:t>LG Electronics5</w:t>
            </w:r>
          </w:p>
        </w:tc>
        <w:tc>
          <w:tcPr>
            <w:tcW w:w="7750" w:type="dxa"/>
            <w:gridSpan w:val="7"/>
          </w:tcPr>
          <w:p w14:paraId="6F97C719" w14:textId="77777777" w:rsidR="00633D51" w:rsidRDefault="00EA4488">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CBE09E9" w14:textId="77777777" w:rsidR="00633D51" w:rsidRDefault="00633D51">
            <w:pPr>
              <w:spacing w:after="60"/>
              <w:outlineLvl w:val="3"/>
              <w:rPr>
                <w:rFonts w:eastAsia="Malgun Gothic"/>
                <w:lang w:eastAsia="ko-KR"/>
              </w:rPr>
            </w:pPr>
          </w:p>
          <w:p w14:paraId="118F04FE" w14:textId="77777777" w:rsidR="00633D51" w:rsidRDefault="00EA4488">
            <w:pPr>
              <w:spacing w:after="60"/>
              <w:outlineLvl w:val="3"/>
              <w:rPr>
                <w:b/>
              </w:rPr>
            </w:pPr>
            <w:r>
              <w:rPr>
                <w:b/>
              </w:rPr>
              <w:t>P-</w:t>
            </w:r>
            <w:r>
              <w:rPr>
                <w:rFonts w:hint="eastAsia"/>
                <w:b/>
              </w:rPr>
              <w:t>Q</w:t>
            </w:r>
            <w:r>
              <w:rPr>
                <w:b/>
              </w:rPr>
              <w:t>3-</w:t>
            </w:r>
            <w:r>
              <w:rPr>
                <w:b/>
                <w:color w:val="FF0000"/>
                <w:highlight w:val="yellow"/>
              </w:rPr>
              <w:t>rev1</w:t>
            </w:r>
          </w:p>
          <w:p w14:paraId="36BF337B" w14:textId="77777777" w:rsidR="00633D51" w:rsidRDefault="00EA4488">
            <w:pPr>
              <w:pStyle w:val="affff1"/>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026B9C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CRI</w:t>
            </w:r>
          </w:p>
          <w:p w14:paraId="48B27ED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RI</w:t>
            </w:r>
          </w:p>
          <w:p w14:paraId="02B976CC"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PMI</w:t>
            </w:r>
          </w:p>
          <w:p w14:paraId="200F1E6B"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CQI</w:t>
            </w:r>
          </w:p>
          <w:p w14:paraId="7F0EAC16" w14:textId="77777777" w:rsidR="00633D51" w:rsidRDefault="00EA4488">
            <w:pPr>
              <w:pStyle w:val="affff1"/>
              <w:numPr>
                <w:ilvl w:val="2"/>
                <w:numId w:val="19"/>
              </w:numPr>
              <w:spacing w:before="312" w:after="60"/>
              <w:ind w:left="1196" w:hanging="357"/>
              <w:contextualSpacing/>
              <w:rPr>
                <w:rFonts w:eastAsia="ＭＳ 明朝"/>
                <w:b/>
                <w:strike/>
                <w:color w:val="00B050"/>
                <w:szCs w:val="24"/>
                <w:lang w:eastAsia="ja-JP"/>
              </w:rPr>
            </w:pPr>
            <w:r>
              <w:rPr>
                <w:rFonts w:eastAsia="ＭＳ 明朝"/>
                <w:b/>
                <w:strike/>
                <w:color w:val="00B050"/>
                <w:szCs w:val="24"/>
                <w:lang w:eastAsia="ja-JP"/>
              </w:rPr>
              <w:t>L1-RSRP</w:t>
            </w:r>
          </w:p>
          <w:p w14:paraId="70ECC831" w14:textId="77777777" w:rsidR="00633D51" w:rsidRDefault="00EA4488">
            <w:pPr>
              <w:pStyle w:val="affff1"/>
              <w:numPr>
                <w:ilvl w:val="2"/>
                <w:numId w:val="19"/>
              </w:numPr>
              <w:spacing w:before="312" w:after="60"/>
              <w:ind w:left="1196" w:hanging="357"/>
              <w:contextualSpacing/>
              <w:rPr>
                <w:rFonts w:eastAsia="ＭＳ 明朝"/>
                <w:b/>
                <w:color w:val="00B050"/>
                <w:szCs w:val="24"/>
                <w:lang w:eastAsia="ja-JP"/>
              </w:rPr>
            </w:pPr>
            <w:r>
              <w:rPr>
                <w:rFonts w:eastAsia="ＭＳ 明朝"/>
                <w:b/>
                <w:color w:val="00B050"/>
                <w:szCs w:val="24"/>
                <w:lang w:eastAsia="ja-JP"/>
              </w:rPr>
              <w:t xml:space="preserve">Other (new) report </w:t>
            </w:r>
            <w:proofErr w:type="gramStart"/>
            <w:r>
              <w:rPr>
                <w:rFonts w:eastAsia="ＭＳ 明朝"/>
                <w:b/>
                <w:color w:val="00B050"/>
                <w:szCs w:val="24"/>
                <w:lang w:eastAsia="ja-JP"/>
              </w:rPr>
              <w:t>quantity, if</w:t>
            </w:r>
            <w:proofErr w:type="gramEnd"/>
            <w:r>
              <w:rPr>
                <w:rFonts w:eastAsia="ＭＳ 明朝"/>
                <w:b/>
                <w:color w:val="00B050"/>
                <w:szCs w:val="24"/>
                <w:lang w:eastAsia="ja-JP"/>
              </w:rPr>
              <w:t xml:space="preserve"> any</w:t>
            </w:r>
          </w:p>
          <w:p w14:paraId="46C8F7E9" w14:textId="77777777" w:rsidR="00633D51" w:rsidRDefault="00EA4488">
            <w:pPr>
              <w:pStyle w:val="affff1"/>
              <w:numPr>
                <w:ilvl w:val="0"/>
                <w:numId w:val="18"/>
              </w:numPr>
              <w:spacing w:before="180" w:after="60" w:line="240" w:lineRule="auto"/>
              <w:ind w:left="641" w:hanging="357"/>
              <w:rPr>
                <w:b/>
              </w:rPr>
            </w:pPr>
            <w:r>
              <w:rPr>
                <w:b/>
              </w:rPr>
              <w:t>For multi-CSI feedback</w:t>
            </w:r>
            <w:r>
              <w:rPr>
                <w:b/>
              </w:rPr>
              <w:t>, further study</w:t>
            </w:r>
          </w:p>
          <w:p w14:paraId="26DB8614"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szCs w:val="24"/>
                <w:lang w:eastAsia="ja-JP"/>
              </w:rPr>
              <w:t xml:space="preserve">whether it is feasible/possible for the UE to skip the evaluations of some </w:t>
            </w:r>
            <w:r>
              <w:rPr>
                <w:b/>
                <w:color w:val="00B050"/>
              </w:rPr>
              <w:t xml:space="preserve">sub-configurations/adaptation </w:t>
            </w:r>
            <w:r>
              <w:rPr>
                <w:rFonts w:eastAsia="ＭＳ 明朝"/>
                <w:b/>
                <w:strike/>
                <w:color w:val="00B050"/>
                <w:szCs w:val="24"/>
                <w:lang w:eastAsia="ja-JP"/>
              </w:rPr>
              <w:t>spatial</w:t>
            </w:r>
            <w:r>
              <w:rPr>
                <w:rFonts w:eastAsia="ＭＳ 明朝"/>
                <w:b/>
                <w:color w:val="00B050"/>
                <w:szCs w:val="24"/>
                <w:lang w:eastAsia="ja-JP"/>
              </w:rPr>
              <w:t xml:space="preserve"> </w:t>
            </w:r>
            <w:r>
              <w:rPr>
                <w:rFonts w:eastAsia="ＭＳ 明朝"/>
                <w:b/>
                <w:szCs w:val="24"/>
                <w:lang w:eastAsia="ja-JP"/>
              </w:rPr>
              <w:t>patterns to reduce the burden at the UE</w:t>
            </w:r>
          </w:p>
          <w:p w14:paraId="4EB37E56" w14:textId="77777777" w:rsidR="00633D51" w:rsidRDefault="00EA4488">
            <w:pPr>
              <w:pStyle w:val="affff1"/>
              <w:numPr>
                <w:ilvl w:val="2"/>
                <w:numId w:val="19"/>
              </w:numPr>
              <w:spacing w:before="312" w:after="60"/>
              <w:ind w:left="1196" w:hanging="357"/>
              <w:contextualSpacing/>
              <w:rPr>
                <w:rFonts w:eastAsia="ＭＳ 明朝"/>
                <w:b/>
                <w:szCs w:val="24"/>
                <w:lang w:eastAsia="ja-JP"/>
              </w:rPr>
            </w:pPr>
            <w:r>
              <w:rPr>
                <w:rFonts w:eastAsia="ＭＳ 明朝"/>
                <w:b/>
                <w:color w:val="FF0000"/>
                <w:szCs w:val="24"/>
                <w:lang w:eastAsia="ja-JP"/>
              </w:rPr>
              <w:t>(</w:t>
            </w:r>
            <w:proofErr w:type="gramStart"/>
            <w:r>
              <w:rPr>
                <w:rFonts w:eastAsia="ＭＳ 明朝"/>
                <w:b/>
                <w:color w:val="FF0000"/>
                <w:szCs w:val="24"/>
                <w:lang w:eastAsia="ja-JP"/>
              </w:rPr>
              <w:t>if</w:t>
            </w:r>
            <w:proofErr w:type="gramEnd"/>
            <w:r>
              <w:rPr>
                <w:rFonts w:eastAsia="ＭＳ 明朝"/>
                <w:b/>
                <w:color w:val="FF0000"/>
                <w:szCs w:val="24"/>
                <w:lang w:eastAsia="ja-JP"/>
              </w:rPr>
              <w:t xml:space="preserve"> not agreed separately)</w:t>
            </w:r>
            <w:r>
              <w:rPr>
                <w:rFonts w:eastAsia="ＭＳ 明朝"/>
                <w:b/>
                <w:szCs w:val="24"/>
                <w:lang w:eastAsia="ja-JP"/>
              </w:rPr>
              <w:t xml:space="preserve"> whether there is need for CSI report(s) through different UL reporting occasions</w:t>
            </w:r>
          </w:p>
          <w:p w14:paraId="5702979C" w14:textId="77777777" w:rsidR="00633D51" w:rsidRDefault="00633D51">
            <w:pPr>
              <w:spacing w:after="60"/>
              <w:outlineLvl w:val="3"/>
              <w:rPr>
                <w:lang w:eastAsia="zh-CN"/>
              </w:rPr>
            </w:pPr>
          </w:p>
        </w:tc>
      </w:tr>
      <w:tr w:rsidR="00633D51" w14:paraId="296548F3" w14:textId="77777777">
        <w:tc>
          <w:tcPr>
            <w:tcW w:w="1879" w:type="dxa"/>
            <w:gridSpan w:val="2"/>
          </w:tcPr>
          <w:p w14:paraId="3E9C4F67" w14:textId="77777777" w:rsidR="00633D51" w:rsidRDefault="00EA4488">
            <w:pPr>
              <w:rPr>
                <w:rFonts w:eastAsia="Malgun Gothic"/>
                <w:lang w:val="en-US" w:eastAsia="ko-KR"/>
              </w:rPr>
            </w:pPr>
            <w:r>
              <w:rPr>
                <w:lang w:val="en-US" w:eastAsia="zh-CN"/>
              </w:rPr>
              <w:t>MTK3-fri</w:t>
            </w:r>
          </w:p>
        </w:tc>
        <w:tc>
          <w:tcPr>
            <w:tcW w:w="7750" w:type="dxa"/>
            <w:gridSpan w:val="7"/>
          </w:tcPr>
          <w:p w14:paraId="0D9F0A92" w14:textId="77777777" w:rsidR="00633D51" w:rsidRDefault="00EA4488">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33D51" w14:paraId="01DF7E10" w14:textId="77777777">
        <w:tc>
          <w:tcPr>
            <w:tcW w:w="1879" w:type="dxa"/>
            <w:gridSpan w:val="2"/>
          </w:tcPr>
          <w:p w14:paraId="2DAC57D0"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47B18F9E" w14:textId="77777777" w:rsidR="00633D51" w:rsidRDefault="00EA4488">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w:t>
            </w:r>
            <w:r>
              <w:rPr>
                <w:lang w:val="en-US" w:eastAsia="zh-CN"/>
              </w:rPr>
              <w:t>econd sub-bullet is only for study, we are fine to keep it.</w:t>
            </w:r>
          </w:p>
        </w:tc>
      </w:tr>
      <w:tr w:rsidR="00633D51" w14:paraId="3B855836" w14:textId="77777777">
        <w:tc>
          <w:tcPr>
            <w:tcW w:w="1879" w:type="dxa"/>
            <w:gridSpan w:val="2"/>
          </w:tcPr>
          <w:p w14:paraId="75F3E13C" w14:textId="77777777" w:rsidR="00633D51" w:rsidRDefault="00EA4488">
            <w:pPr>
              <w:rPr>
                <w:rFonts w:eastAsia="SimSun"/>
                <w:lang w:val="en-US" w:eastAsia="zh-CN"/>
              </w:rPr>
            </w:pPr>
            <w:r>
              <w:rPr>
                <w:rFonts w:eastAsia="SimSun" w:hint="eastAsia"/>
                <w:lang w:val="en-US" w:eastAsia="zh-CN"/>
              </w:rPr>
              <w:t>ZTE, Sanechips5</w:t>
            </w:r>
          </w:p>
        </w:tc>
        <w:tc>
          <w:tcPr>
            <w:tcW w:w="7750" w:type="dxa"/>
            <w:gridSpan w:val="7"/>
          </w:tcPr>
          <w:p w14:paraId="2814A832" w14:textId="77777777" w:rsidR="00633D51" w:rsidRDefault="00EA4488">
            <w:pPr>
              <w:spacing w:after="60"/>
              <w:outlineLvl w:val="3"/>
              <w:rPr>
                <w:lang w:val="en-US" w:eastAsia="zh-CN"/>
              </w:rPr>
            </w:pPr>
            <w:r>
              <w:rPr>
                <w:rFonts w:hint="eastAsia"/>
                <w:lang w:val="en-US" w:eastAsia="zh-CN"/>
              </w:rPr>
              <w:t>Okay with P-Q3-rev1.</w:t>
            </w:r>
          </w:p>
        </w:tc>
      </w:tr>
    </w:tbl>
    <w:p w14:paraId="0595E57D" w14:textId="77777777" w:rsidR="00633D51" w:rsidRDefault="00633D51"/>
    <w:p w14:paraId="6291A607" w14:textId="77777777" w:rsidR="00633D51" w:rsidRDefault="00633D51"/>
    <w:p w14:paraId="089B4E89" w14:textId="77777777" w:rsidR="00633D51" w:rsidRDefault="00633D51"/>
    <w:p w14:paraId="49209823" w14:textId="77777777" w:rsidR="00633D51" w:rsidRDefault="00EA4488">
      <w:pPr>
        <w:spacing w:after="60"/>
        <w:outlineLvl w:val="2"/>
        <w:rPr>
          <w:b/>
        </w:rPr>
      </w:pPr>
      <w:r>
        <w:rPr>
          <w:b/>
        </w:rPr>
        <w:lastRenderedPageBreak/>
        <w:t>Q4</w:t>
      </w:r>
    </w:p>
    <w:p w14:paraId="027963AA" w14:textId="77777777" w:rsidR="00633D51" w:rsidRDefault="00EA4488">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05F12849" w14:textId="77777777" w:rsidR="00633D51" w:rsidRDefault="00EA4488">
      <w:pPr>
        <w:pStyle w:val="affff1"/>
        <w:numPr>
          <w:ilvl w:val="0"/>
          <w:numId w:val="18"/>
        </w:numPr>
        <w:spacing w:after="60"/>
        <w:ind w:left="641" w:hanging="357"/>
        <w:rPr>
          <w:b/>
        </w:rPr>
      </w:pPr>
      <w:r>
        <w:rPr>
          <w:b/>
        </w:rPr>
        <w:t>Impact on UCI format</w:t>
      </w:r>
    </w:p>
    <w:p w14:paraId="0FA31C7E" w14:textId="77777777" w:rsidR="00633D51" w:rsidRDefault="00EA4488">
      <w:pPr>
        <w:pStyle w:val="affff1"/>
        <w:numPr>
          <w:ilvl w:val="0"/>
          <w:numId w:val="18"/>
        </w:numPr>
        <w:spacing w:after="60"/>
        <w:ind w:left="641" w:hanging="357"/>
        <w:rPr>
          <w:b/>
        </w:rPr>
      </w:pPr>
      <w:r>
        <w:rPr>
          <w:b/>
        </w:rPr>
        <w:t>Impact on CSI computation and/or CPU occupation</w:t>
      </w:r>
    </w:p>
    <w:p w14:paraId="7F88B912" w14:textId="77777777" w:rsidR="00633D51" w:rsidRDefault="00EA4488">
      <w:pPr>
        <w:pStyle w:val="affff1"/>
        <w:numPr>
          <w:ilvl w:val="0"/>
          <w:numId w:val="18"/>
        </w:numPr>
        <w:ind w:left="641" w:hanging="357"/>
        <w:rPr>
          <w:b/>
        </w:rPr>
      </w:pPr>
      <w:r>
        <w:rPr>
          <w:b/>
        </w:rPr>
        <w:t xml:space="preserve">Constraint for </w:t>
      </w:r>
      <w:proofErr w:type="gramStart"/>
      <w:r>
        <w:rPr>
          <w:b/>
        </w:rPr>
        <w:t>e.g.</w:t>
      </w:r>
      <w:proofErr w:type="gramEnd"/>
      <w:r>
        <w:rPr>
          <w:b/>
        </w:rPr>
        <w:t xml:space="preserve"> diff</w:t>
      </w:r>
      <w:r>
        <w:rPr>
          <w:b/>
        </w:rPr>
        <w:t>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33D51" w14:paraId="48758EE5" w14:textId="77777777">
        <w:trPr>
          <w:trHeight w:val="261"/>
        </w:trPr>
        <w:tc>
          <w:tcPr>
            <w:tcW w:w="1479" w:type="dxa"/>
            <w:shd w:val="clear" w:color="auto" w:fill="C5E0B3" w:themeFill="accent6" w:themeFillTint="66"/>
          </w:tcPr>
          <w:p w14:paraId="3B30D80B" w14:textId="77777777" w:rsidR="00633D51" w:rsidRDefault="00EA4488">
            <w:pPr>
              <w:rPr>
                <w:b/>
                <w:bCs/>
                <w:lang w:val="en-US"/>
              </w:rPr>
            </w:pPr>
            <w:bookmarkStart w:id="8" w:name="_Hlk132978027"/>
            <w:r>
              <w:rPr>
                <w:b/>
                <w:bCs/>
                <w:lang w:val="en-US"/>
              </w:rPr>
              <w:t>Company</w:t>
            </w:r>
          </w:p>
        </w:tc>
        <w:tc>
          <w:tcPr>
            <w:tcW w:w="8152" w:type="dxa"/>
            <w:shd w:val="clear" w:color="auto" w:fill="C5E0B3" w:themeFill="accent6" w:themeFillTint="66"/>
          </w:tcPr>
          <w:p w14:paraId="5BDD00D3" w14:textId="77777777" w:rsidR="00633D51" w:rsidRDefault="00EA4488">
            <w:pPr>
              <w:rPr>
                <w:b/>
                <w:bCs/>
                <w:lang w:val="en-US"/>
              </w:rPr>
            </w:pPr>
            <w:r>
              <w:rPr>
                <w:b/>
                <w:bCs/>
                <w:lang w:val="en-US"/>
              </w:rPr>
              <w:t>Comments</w:t>
            </w:r>
          </w:p>
        </w:tc>
      </w:tr>
      <w:bookmarkEnd w:id="8"/>
      <w:tr w:rsidR="00633D51" w14:paraId="1896B2B1" w14:textId="77777777">
        <w:tc>
          <w:tcPr>
            <w:tcW w:w="1479" w:type="dxa"/>
          </w:tcPr>
          <w:p w14:paraId="60F7C4C6" w14:textId="77777777" w:rsidR="00633D51" w:rsidRDefault="00EA4488">
            <w:pPr>
              <w:rPr>
                <w:rFonts w:eastAsia="PMingLiU"/>
                <w:lang w:val="en-US" w:eastAsia="zh-TW"/>
              </w:rPr>
            </w:pPr>
            <w:r>
              <w:rPr>
                <w:rFonts w:eastAsia="PMingLiU"/>
                <w:lang w:val="en-US" w:eastAsia="zh-TW"/>
              </w:rPr>
              <w:t>Lenovo</w:t>
            </w:r>
          </w:p>
        </w:tc>
        <w:tc>
          <w:tcPr>
            <w:tcW w:w="8152" w:type="dxa"/>
          </w:tcPr>
          <w:p w14:paraId="1C44DB1D" w14:textId="77777777" w:rsidR="00633D51" w:rsidRDefault="00EA4488">
            <w:pPr>
              <w:rPr>
                <w:rFonts w:eastAsia="PMingLiU"/>
                <w:lang w:val="en-US" w:eastAsia="zh-TW"/>
              </w:rPr>
            </w:pPr>
            <w:r>
              <w:rPr>
                <w:rFonts w:eastAsia="PMingLiU"/>
                <w:lang w:val="en-US" w:eastAsia="zh-TW"/>
              </w:rPr>
              <w:t xml:space="preserve">For UCI format, CPU occupation as well as mapping order of CSI fields, we prefer to reuse the Rel-17 CSI framework for </w:t>
            </w:r>
            <w:r>
              <w:rPr>
                <w:rFonts w:eastAsia="PMingLiU"/>
                <w:lang w:val="en-US" w:eastAsia="zh-TW"/>
              </w:rPr>
              <w:t>multi-TRP (Section 6.3.1.1.2 of TS38.212), which also supported reporting multi-CSI feedback corresponding to up to three transmission hypotheses. We do not believe supporting a new design for UCI mapping is feasible given the limited time available before</w:t>
            </w:r>
            <w:r>
              <w:rPr>
                <w:rFonts w:eastAsia="PMingLiU"/>
                <w:lang w:val="en-US" w:eastAsia="zh-TW"/>
              </w:rPr>
              <w:t xml:space="preserve"> the end of the Rel-18 discussions</w:t>
            </w:r>
          </w:p>
        </w:tc>
      </w:tr>
      <w:tr w:rsidR="00633D51" w14:paraId="37E4414B" w14:textId="77777777">
        <w:tc>
          <w:tcPr>
            <w:tcW w:w="1479" w:type="dxa"/>
          </w:tcPr>
          <w:p w14:paraId="6851EAE4"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29AD2EAE" w14:textId="77777777" w:rsidR="00633D51" w:rsidRDefault="00EA448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3E49ABB" w14:textId="77777777" w:rsidR="00633D51" w:rsidRDefault="00EA4488">
            <w:pPr>
              <w:rPr>
                <w:rFonts w:asciiTheme="minorEastAsia" w:hAnsiTheme="minorEastAsia"/>
                <w:lang w:val="en-US" w:eastAsia="zh-CN"/>
              </w:rPr>
            </w:pPr>
            <w:r>
              <w:rPr>
                <w:rFonts w:eastAsia="PMingLiU"/>
                <w:lang w:val="en-US" w:eastAsia="zh-TW"/>
              </w:rPr>
              <w:t>- In R17 multi-TRP, it may contain CSIs of single-point CSI(s) and muti-point CSI. The feed</w:t>
            </w:r>
            <w:r>
              <w:rPr>
                <w:rFonts w:eastAsia="PMingLiU"/>
                <w:lang w:val="en-US" w:eastAsia="zh-TW"/>
              </w:rPr>
              <w:t xml:space="preserve">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410E9C0" w14:textId="77777777" w:rsidR="00633D51" w:rsidRDefault="00EA4488">
            <w:pPr>
              <w:rPr>
                <w:lang w:val="en-US" w:eastAsia="zh-CN"/>
              </w:rPr>
            </w:pPr>
            <w:r>
              <w:rPr>
                <w:rFonts w:hint="eastAsia"/>
                <w:lang w:val="en-US" w:eastAsia="zh-CN"/>
              </w:rPr>
              <w:t>-</w:t>
            </w:r>
            <w:r>
              <w:rPr>
                <w:lang w:val="en-US" w:eastAsia="zh-CN"/>
              </w:rPr>
              <w:t xml:space="preserve"> In R17 multi-TRP, there is no relationship between CSIs, thu</w:t>
            </w:r>
            <w:r>
              <w:rPr>
                <w:lang w:val="en-US" w:eastAsia="zh-CN"/>
              </w:rPr>
              <w:t xml:space="preserve">s payload reduction cannot be performed. But for R18 NES, obvious relations can be observed between CSIs, payload reduction approaches ca be reused. Then the UCI mapping enhancement for R18 NES is needed.  </w:t>
            </w:r>
          </w:p>
        </w:tc>
      </w:tr>
      <w:tr w:rsidR="00633D51" w14:paraId="4E8FC1A1" w14:textId="77777777">
        <w:tc>
          <w:tcPr>
            <w:tcW w:w="1479" w:type="dxa"/>
          </w:tcPr>
          <w:p w14:paraId="4AA9AC38" w14:textId="77777777" w:rsidR="00633D51" w:rsidRDefault="00EA4488">
            <w:pPr>
              <w:rPr>
                <w:rFonts w:eastAsia="PMingLiU"/>
                <w:lang w:val="en-US" w:eastAsia="zh-TW"/>
              </w:rPr>
            </w:pPr>
            <w:r>
              <w:rPr>
                <w:rFonts w:eastAsia="游明朝" w:hint="eastAsia"/>
                <w:lang w:val="en-US" w:eastAsia="ja-JP"/>
              </w:rPr>
              <w:t>F</w:t>
            </w:r>
            <w:r>
              <w:rPr>
                <w:rFonts w:eastAsia="游明朝"/>
                <w:lang w:val="en-US" w:eastAsia="ja-JP"/>
              </w:rPr>
              <w:t>ujitsu</w:t>
            </w:r>
          </w:p>
        </w:tc>
        <w:tc>
          <w:tcPr>
            <w:tcW w:w="8152" w:type="dxa"/>
          </w:tcPr>
          <w:p w14:paraId="6A40AF3E" w14:textId="77777777" w:rsidR="00633D51" w:rsidRDefault="00EA4488">
            <w:pPr>
              <w:rPr>
                <w:rFonts w:eastAsia="PMingLiU"/>
                <w:lang w:val="en-US" w:eastAsia="zh-TW"/>
              </w:rPr>
            </w:pPr>
            <w:r>
              <w:rPr>
                <w:rFonts w:eastAsia="游明朝" w:hint="eastAsia"/>
                <w:lang w:val="en-US" w:eastAsia="ja-JP"/>
              </w:rPr>
              <w:t>F</w:t>
            </w:r>
            <w:r>
              <w:rPr>
                <w:rFonts w:eastAsia="游明朝"/>
                <w:lang w:val="en-US" w:eastAsia="ja-JP"/>
              </w:rPr>
              <w:t xml:space="preserve">or CSI computation and CPU occupation, </w:t>
            </w:r>
            <w:r>
              <w:rPr>
                <w:rFonts w:eastAsia="游明朝"/>
                <w:lang w:val="en-US" w:eastAsia="ja-JP"/>
              </w:rPr>
              <w:t xml:space="preserve">it depends on which alternatives for CSI-RS resource configuration and CSI report configuration are adopted. It should be discussed after the agreements </w:t>
            </w:r>
            <w:proofErr w:type="spellStart"/>
            <w:r>
              <w:rPr>
                <w:rFonts w:eastAsia="游明朝"/>
                <w:lang w:val="en-US" w:eastAsia="ja-JP"/>
              </w:rPr>
              <w:t>w.r.t.</w:t>
            </w:r>
            <w:proofErr w:type="spellEnd"/>
            <w:r>
              <w:rPr>
                <w:rFonts w:eastAsia="游明朝"/>
                <w:lang w:val="en-US" w:eastAsia="ja-JP"/>
              </w:rPr>
              <w:t xml:space="preserve"> configuration is made. </w:t>
            </w:r>
          </w:p>
        </w:tc>
      </w:tr>
      <w:tr w:rsidR="00633D51" w14:paraId="74A86DEA" w14:textId="77777777">
        <w:tc>
          <w:tcPr>
            <w:tcW w:w="1479" w:type="dxa"/>
          </w:tcPr>
          <w:p w14:paraId="7C040ABC" w14:textId="77777777" w:rsidR="00633D51" w:rsidRDefault="00EA4488">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1CD8EA" w14:textId="77777777" w:rsidR="00633D51" w:rsidRDefault="00EA4488">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7BA6458" w14:textId="77777777" w:rsidR="00633D51" w:rsidRDefault="00EA4488">
            <w:pPr>
              <w:rPr>
                <w:rFonts w:eastAsia="游明朝"/>
                <w:lang w:val="en-US" w:eastAsia="ja-JP"/>
              </w:rPr>
            </w:pPr>
            <w:r>
              <w:rPr>
                <w:rFonts w:eastAsia="SimSun" w:hint="eastAsia"/>
                <w:lang w:val="en-US" w:eastAsia="zh-CN"/>
              </w:rPr>
              <w:t>T</w:t>
            </w:r>
            <w:r>
              <w:rPr>
                <w:rFonts w:eastAsia="SimSun"/>
                <w:lang w:val="en-US" w:eastAsia="zh-CN"/>
              </w:rPr>
              <w:t>he motivation of the last bullet should be clarif</w:t>
            </w:r>
            <w:r>
              <w:rPr>
                <w:rFonts w:eastAsia="SimSun"/>
                <w:lang w:val="en-US" w:eastAsia="zh-CN"/>
              </w:rPr>
              <w:t>ied, does it mean “the restriction of codebook”?</w:t>
            </w:r>
          </w:p>
        </w:tc>
      </w:tr>
      <w:tr w:rsidR="00633D51" w14:paraId="19395FF0" w14:textId="77777777">
        <w:tc>
          <w:tcPr>
            <w:tcW w:w="1479" w:type="dxa"/>
          </w:tcPr>
          <w:p w14:paraId="7C8DA410" w14:textId="77777777" w:rsidR="00633D51" w:rsidRDefault="00EA4488">
            <w:pPr>
              <w:rPr>
                <w:lang w:val="en-US" w:eastAsia="zh-CN"/>
              </w:rPr>
            </w:pPr>
            <w:r>
              <w:rPr>
                <w:rFonts w:eastAsia="PMingLiU"/>
                <w:lang w:val="en-US" w:eastAsia="zh-TW"/>
              </w:rPr>
              <w:t>Nokia/NSB</w:t>
            </w:r>
          </w:p>
        </w:tc>
        <w:tc>
          <w:tcPr>
            <w:tcW w:w="8152" w:type="dxa"/>
          </w:tcPr>
          <w:p w14:paraId="60DBF5F8" w14:textId="77777777" w:rsidR="00633D51" w:rsidRDefault="00EA4488">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178042E" w14:textId="77777777" w:rsidR="00633D51" w:rsidRDefault="00EA4488">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44557CB" w14:textId="77777777" w:rsidR="00633D51" w:rsidRDefault="00EA4488">
            <w:pPr>
              <w:pStyle w:val="affff1"/>
              <w:numPr>
                <w:ilvl w:val="0"/>
                <w:numId w:val="40"/>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w:t>
            </w:r>
            <w:r>
              <w:rPr>
                <w:rFonts w:eastAsia="PMingLiU"/>
                <w:lang w:val="en-US" w:eastAsia="zh-TW"/>
              </w:rPr>
              <w:t>e the burden at the UE.</w:t>
            </w:r>
          </w:p>
          <w:p w14:paraId="1345BC9F" w14:textId="77777777" w:rsidR="00633D51" w:rsidRDefault="00EA4488">
            <w:pPr>
              <w:pStyle w:val="affff1"/>
              <w:numPr>
                <w:ilvl w:val="0"/>
                <w:numId w:val="40"/>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w:t>
            </w:r>
            <w:r>
              <w:rPr>
                <w:rFonts w:eastAsia="PMingLiU"/>
                <w:lang w:eastAsia="zh-TW"/>
              </w:rPr>
              <w:t>leased after the CSI report is transmitted. And thus, the required number of additional CPUs would potentially need to scale up with the number of spatial patterns to evaluate before the CSI report transmissions. Hence, considering CSI report(s) through di</w:t>
            </w:r>
            <w:r>
              <w:rPr>
                <w:rFonts w:eastAsia="PMingLiU"/>
                <w:lang w:eastAsia="zh-TW"/>
              </w:rPr>
              <w:t>fferent UL reporting occasions would allow to reduce the need to consume many CSI processing units at a time in this case.</w:t>
            </w:r>
          </w:p>
          <w:p w14:paraId="7561EA3D" w14:textId="77777777" w:rsidR="00633D51" w:rsidRDefault="00EA4488">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8641521" w14:textId="77777777" w:rsidR="00633D51" w:rsidRDefault="00EA4488">
            <w:pPr>
              <w:numPr>
                <w:ilvl w:val="0"/>
                <w:numId w:val="33"/>
              </w:numPr>
              <w:spacing w:line="240" w:lineRule="auto"/>
              <w:rPr>
                <w:rFonts w:eastAsia="PMingLiU"/>
                <w:lang w:eastAsia="zh-TW"/>
              </w:rPr>
            </w:pPr>
            <w:r>
              <w:rPr>
                <w:rFonts w:eastAsia="PMingLiU"/>
                <w:lang w:eastAsia="zh-TW"/>
              </w:rPr>
              <w:t>Case 1</w:t>
            </w:r>
            <w:r>
              <w:rPr>
                <w:rFonts w:eastAsia="PMingLiU"/>
                <w:lang w:eastAsia="zh-TW"/>
              </w:rPr>
              <w:t xml:space="preserve">: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w:t>
            </w:r>
            <w:r>
              <w:rPr>
                <w:rFonts w:eastAsia="PMingLiU"/>
                <w:lang w:eastAsia="zh-TW"/>
              </w:rPr>
              <w:lastRenderedPageBreak/>
              <w:t>pa</w:t>
            </w:r>
            <w:r>
              <w:rPr>
                <w:rFonts w:eastAsia="PMingLiU"/>
                <w:lang w:eastAsia="zh-TW"/>
              </w:rPr>
              <w:t>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28B6D47" w14:textId="77777777" w:rsidR="00633D51" w:rsidRDefault="00EA4488">
            <w:pPr>
              <w:numPr>
                <w:ilvl w:val="1"/>
                <w:numId w:val="33"/>
              </w:numPr>
              <w:spacing w:line="240" w:lineRule="auto"/>
              <w:rPr>
                <w:rFonts w:eastAsia="PMingLiU"/>
                <w:lang w:eastAsia="zh-TW"/>
              </w:rPr>
            </w:pPr>
            <w:r>
              <w:rPr>
                <w:rFonts w:eastAsia="PMingLiU"/>
                <w:lang w:eastAsia="zh-TW"/>
              </w:rPr>
              <w:t>Other than UE implementation, it’</w:t>
            </w:r>
            <w:r>
              <w:rPr>
                <w:rFonts w:eastAsia="PMingLiU"/>
                <w:lang w:eastAsia="zh-TW"/>
              </w:rPr>
              <w:t xml:space="preserve">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79EC11E9" w14:textId="77777777" w:rsidR="00633D51" w:rsidRDefault="00EA4488">
            <w:pPr>
              <w:numPr>
                <w:ilvl w:val="0"/>
                <w:numId w:val="3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w:t>
            </w:r>
            <w:r>
              <w:rPr>
                <w:rFonts w:eastAsia="PMingLiU"/>
                <w:u w:val="single"/>
                <w:lang w:eastAsia="zh-TW"/>
              </w:rPr>
              <w:t>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7077FEAB" w14:textId="77777777" w:rsidR="00633D51" w:rsidRDefault="00633D51">
            <w:pPr>
              <w:rPr>
                <w:rFonts w:eastAsia="PMingLiU"/>
                <w:lang w:eastAsia="zh-TW"/>
              </w:rPr>
            </w:pPr>
          </w:p>
          <w:p w14:paraId="4671DD08" w14:textId="77777777" w:rsidR="00633D51" w:rsidRDefault="00633D51">
            <w:pPr>
              <w:rPr>
                <w:lang w:val="en-US" w:eastAsia="zh-CN"/>
              </w:rPr>
            </w:pPr>
          </w:p>
        </w:tc>
      </w:tr>
      <w:tr w:rsidR="00633D51" w14:paraId="4E7592D0" w14:textId="77777777">
        <w:tc>
          <w:tcPr>
            <w:tcW w:w="1479" w:type="dxa"/>
          </w:tcPr>
          <w:p w14:paraId="49224078" w14:textId="77777777" w:rsidR="00633D51" w:rsidRDefault="00EA4488">
            <w:pPr>
              <w:rPr>
                <w:rFonts w:eastAsia="PMingLiU"/>
                <w:lang w:val="en-US" w:eastAsia="zh-TW"/>
              </w:rPr>
            </w:pPr>
            <w:r>
              <w:rPr>
                <w:lang w:val="en-US" w:eastAsia="zh-CN"/>
              </w:rPr>
              <w:lastRenderedPageBreak/>
              <w:t>Samsung</w:t>
            </w:r>
          </w:p>
        </w:tc>
        <w:tc>
          <w:tcPr>
            <w:tcW w:w="8152" w:type="dxa"/>
          </w:tcPr>
          <w:p w14:paraId="421023F8" w14:textId="77777777" w:rsidR="00633D51" w:rsidRDefault="00EA4488">
            <w:pPr>
              <w:rPr>
                <w:lang w:val="en-US" w:eastAsia="zh-CN"/>
              </w:rPr>
            </w:pPr>
            <w:r>
              <w:rPr>
                <w:lang w:val="en-US" w:eastAsia="zh-CN"/>
              </w:rPr>
              <w:t>Impact on UCI fo</w:t>
            </w:r>
            <w:r>
              <w:rPr>
                <w:lang w:val="en-US" w:eastAsia="zh-CN"/>
              </w:rPr>
              <w:t xml:space="preserve">rmat as described in our response to Q3. Agree in high-level that CPU counting needs to be revised for multi-CSI; details FFS. </w:t>
            </w:r>
          </w:p>
          <w:p w14:paraId="0040BBE9" w14:textId="77777777" w:rsidR="00633D51" w:rsidRDefault="00EA4488">
            <w:pPr>
              <w:rPr>
                <w:rFonts w:eastAsia="PMingLiU"/>
                <w:lang w:val="en-US" w:eastAsia="zh-TW"/>
              </w:rPr>
            </w:pPr>
            <w:r>
              <w:rPr>
                <w:lang w:val="en-US" w:eastAsia="zh-CN"/>
              </w:rPr>
              <w:t xml:space="preserve"> </w:t>
            </w:r>
          </w:p>
        </w:tc>
      </w:tr>
      <w:tr w:rsidR="00633D51" w14:paraId="7615EBC8" w14:textId="77777777">
        <w:tc>
          <w:tcPr>
            <w:tcW w:w="1479" w:type="dxa"/>
          </w:tcPr>
          <w:p w14:paraId="0F8E261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5B58BB4A" w14:textId="77777777" w:rsidR="00633D51" w:rsidRDefault="00EA4488">
            <w:pPr>
              <w:rPr>
                <w:lang w:val="en-US" w:eastAsia="zh-CN"/>
              </w:rPr>
            </w:pPr>
            <w:r>
              <w:rPr>
                <w:lang w:val="en-US" w:eastAsia="zh-CN"/>
              </w:rPr>
              <w:t>To be continued.</w:t>
            </w:r>
          </w:p>
        </w:tc>
      </w:tr>
    </w:tbl>
    <w:p w14:paraId="4203590F" w14:textId="77777777" w:rsidR="00633D51" w:rsidRDefault="00633D51"/>
    <w:p w14:paraId="157C629A" w14:textId="77777777" w:rsidR="00633D51" w:rsidRDefault="00633D51"/>
    <w:p w14:paraId="5FDF72BA" w14:textId="77777777" w:rsidR="00633D51" w:rsidRDefault="00EA4488">
      <w:pPr>
        <w:spacing w:after="60"/>
        <w:outlineLvl w:val="2"/>
        <w:rPr>
          <w:b/>
        </w:rPr>
      </w:pPr>
      <w:r>
        <w:rPr>
          <w:b/>
        </w:rPr>
        <w:t>Q5</w:t>
      </w:r>
    </w:p>
    <w:p w14:paraId="1A414009" w14:textId="77777777" w:rsidR="00633D51" w:rsidRDefault="00EA4488">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w:t>
      </w:r>
      <w:r>
        <w:rPr>
          <w:b/>
          <w:lang w:val="en-US"/>
        </w:rPr>
        <w:t>on pattern’?</w:t>
      </w:r>
    </w:p>
    <w:tbl>
      <w:tblPr>
        <w:tblStyle w:val="afffc"/>
        <w:tblW w:w="9631" w:type="dxa"/>
        <w:tblLayout w:type="fixed"/>
        <w:tblLook w:val="04A0" w:firstRow="1" w:lastRow="0" w:firstColumn="1" w:lastColumn="0" w:noHBand="0" w:noVBand="1"/>
      </w:tblPr>
      <w:tblGrid>
        <w:gridCol w:w="1479"/>
        <w:gridCol w:w="8152"/>
      </w:tblGrid>
      <w:tr w:rsidR="00633D51" w14:paraId="4487A21C" w14:textId="77777777">
        <w:trPr>
          <w:trHeight w:val="261"/>
        </w:trPr>
        <w:tc>
          <w:tcPr>
            <w:tcW w:w="1479" w:type="dxa"/>
            <w:shd w:val="clear" w:color="auto" w:fill="C5E0B3" w:themeFill="accent6" w:themeFillTint="66"/>
          </w:tcPr>
          <w:p w14:paraId="5442536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F86E18D" w14:textId="77777777" w:rsidR="00633D51" w:rsidRDefault="00EA4488">
            <w:pPr>
              <w:rPr>
                <w:b/>
                <w:bCs/>
                <w:lang w:val="en-US"/>
              </w:rPr>
            </w:pPr>
            <w:r>
              <w:rPr>
                <w:b/>
                <w:bCs/>
                <w:lang w:val="en-US"/>
              </w:rPr>
              <w:t>Comments</w:t>
            </w:r>
          </w:p>
        </w:tc>
      </w:tr>
      <w:tr w:rsidR="00633D51" w14:paraId="63788880" w14:textId="77777777">
        <w:tc>
          <w:tcPr>
            <w:tcW w:w="1479" w:type="dxa"/>
          </w:tcPr>
          <w:p w14:paraId="2262D561" w14:textId="77777777" w:rsidR="00633D51" w:rsidRDefault="00EA4488">
            <w:pPr>
              <w:rPr>
                <w:rFonts w:eastAsia="PMingLiU"/>
                <w:lang w:val="en-US" w:eastAsia="zh-TW"/>
              </w:rPr>
            </w:pPr>
            <w:r>
              <w:rPr>
                <w:rFonts w:eastAsia="PMingLiU"/>
                <w:lang w:val="en-US" w:eastAsia="zh-TW"/>
              </w:rPr>
              <w:t>Nokia/NSB</w:t>
            </w:r>
          </w:p>
        </w:tc>
        <w:tc>
          <w:tcPr>
            <w:tcW w:w="8152" w:type="dxa"/>
          </w:tcPr>
          <w:p w14:paraId="44A0AF79" w14:textId="77777777" w:rsidR="00633D51" w:rsidRDefault="00EA4488">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33D51" w14:paraId="2431148E" w14:textId="77777777">
        <w:tc>
          <w:tcPr>
            <w:tcW w:w="1479" w:type="dxa"/>
          </w:tcPr>
          <w:p w14:paraId="221984A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802883B" w14:textId="77777777" w:rsidR="00633D51" w:rsidRDefault="00EA4488">
            <w:pPr>
              <w:rPr>
                <w:lang w:val="en-US" w:eastAsia="zh-CN"/>
              </w:rPr>
            </w:pPr>
            <w:r>
              <w:rPr>
                <w:lang w:val="en-US" w:eastAsia="zh-CN"/>
              </w:rPr>
              <w:t>To be discussed together with other RRC parameters.</w:t>
            </w:r>
          </w:p>
        </w:tc>
      </w:tr>
      <w:tr w:rsidR="00633D51" w14:paraId="33CBAD32" w14:textId="77777777">
        <w:tc>
          <w:tcPr>
            <w:tcW w:w="1479" w:type="dxa"/>
          </w:tcPr>
          <w:p w14:paraId="09EE4C41" w14:textId="77777777" w:rsidR="00633D51" w:rsidRDefault="00633D51">
            <w:pPr>
              <w:rPr>
                <w:rFonts w:eastAsia="PMingLiU"/>
                <w:lang w:val="en-US" w:eastAsia="zh-TW"/>
              </w:rPr>
            </w:pPr>
          </w:p>
        </w:tc>
        <w:tc>
          <w:tcPr>
            <w:tcW w:w="8152" w:type="dxa"/>
          </w:tcPr>
          <w:p w14:paraId="15F003BA" w14:textId="77777777" w:rsidR="00633D51" w:rsidRDefault="00633D51">
            <w:pPr>
              <w:rPr>
                <w:rFonts w:eastAsia="PMingLiU"/>
                <w:lang w:val="en-US" w:eastAsia="zh-TW"/>
              </w:rPr>
            </w:pPr>
          </w:p>
        </w:tc>
      </w:tr>
      <w:tr w:rsidR="00633D51" w14:paraId="386A165A" w14:textId="77777777">
        <w:tc>
          <w:tcPr>
            <w:tcW w:w="1479" w:type="dxa"/>
          </w:tcPr>
          <w:p w14:paraId="27C01A9A" w14:textId="77777777" w:rsidR="00633D51" w:rsidRDefault="00633D51">
            <w:pPr>
              <w:rPr>
                <w:lang w:val="en-US" w:eastAsia="zh-CN"/>
              </w:rPr>
            </w:pPr>
          </w:p>
        </w:tc>
        <w:tc>
          <w:tcPr>
            <w:tcW w:w="8152" w:type="dxa"/>
          </w:tcPr>
          <w:p w14:paraId="0FC94BB5" w14:textId="77777777" w:rsidR="00633D51" w:rsidRDefault="00633D51">
            <w:pPr>
              <w:rPr>
                <w:lang w:val="en-US" w:eastAsia="zh-CN"/>
              </w:rPr>
            </w:pPr>
          </w:p>
        </w:tc>
      </w:tr>
    </w:tbl>
    <w:p w14:paraId="58E84BFE" w14:textId="77777777" w:rsidR="00633D51" w:rsidRDefault="00633D51"/>
    <w:p w14:paraId="62B82C2F" w14:textId="77777777" w:rsidR="00633D51" w:rsidRDefault="00EA4488">
      <w:pPr>
        <w:spacing w:after="60"/>
        <w:outlineLvl w:val="2"/>
        <w:rPr>
          <w:b/>
        </w:rPr>
      </w:pPr>
      <w:r>
        <w:rPr>
          <w:b/>
        </w:rPr>
        <w:t>Q6</w:t>
      </w:r>
    </w:p>
    <w:p w14:paraId="4E83E9E7" w14:textId="77777777" w:rsidR="00633D51" w:rsidRDefault="00EA4488">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633D51" w14:paraId="4B1B0881" w14:textId="77777777">
        <w:trPr>
          <w:trHeight w:val="261"/>
        </w:trPr>
        <w:tc>
          <w:tcPr>
            <w:tcW w:w="1479" w:type="dxa"/>
            <w:shd w:val="clear" w:color="auto" w:fill="C5E0B3" w:themeFill="accent6" w:themeFillTint="66"/>
          </w:tcPr>
          <w:p w14:paraId="35B13329"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A04897A" w14:textId="77777777" w:rsidR="00633D51" w:rsidRDefault="00EA4488">
            <w:pPr>
              <w:rPr>
                <w:b/>
                <w:bCs/>
                <w:lang w:val="en-US"/>
              </w:rPr>
            </w:pPr>
            <w:r>
              <w:rPr>
                <w:b/>
                <w:bCs/>
                <w:lang w:val="en-US"/>
              </w:rPr>
              <w:t>Comments</w:t>
            </w:r>
          </w:p>
        </w:tc>
      </w:tr>
      <w:tr w:rsidR="00633D51" w14:paraId="00BE31A3" w14:textId="77777777">
        <w:tc>
          <w:tcPr>
            <w:tcW w:w="1479" w:type="dxa"/>
          </w:tcPr>
          <w:p w14:paraId="67220804" w14:textId="77777777" w:rsidR="00633D51" w:rsidRDefault="00EA4488">
            <w:pPr>
              <w:rPr>
                <w:rFonts w:eastAsia="PMingLiU"/>
                <w:lang w:val="en-US" w:eastAsia="zh-TW"/>
              </w:rPr>
            </w:pPr>
            <w:r>
              <w:rPr>
                <w:rFonts w:eastAsia="PMingLiU"/>
                <w:lang w:val="en-US" w:eastAsia="zh-TW"/>
              </w:rPr>
              <w:t>Nokia/NSB</w:t>
            </w:r>
          </w:p>
        </w:tc>
        <w:tc>
          <w:tcPr>
            <w:tcW w:w="8152" w:type="dxa"/>
          </w:tcPr>
          <w:p w14:paraId="1F9A626A" w14:textId="77777777" w:rsidR="00633D51" w:rsidRDefault="00EA4488">
            <w:pPr>
              <w:rPr>
                <w:rFonts w:eastAsia="PMingLiU"/>
                <w:lang w:val="en-US" w:eastAsia="zh-TW"/>
              </w:rPr>
            </w:pPr>
            <w:r>
              <w:rPr>
                <w:rFonts w:eastAsia="PMingLiU"/>
                <w:lang w:val="en-US" w:eastAsia="zh-TW"/>
              </w:rPr>
              <w:t>Since bas</w:t>
            </w:r>
            <w:r>
              <w:rPr>
                <w:rFonts w:eastAsia="PMingLiU"/>
                <w:lang w:val="en-US" w:eastAsia="zh-TW"/>
              </w:rPr>
              <w:t>eline operation for multi-CSI feedback is still not really defined, we think Q5 could be considered at a later stage.</w:t>
            </w:r>
          </w:p>
        </w:tc>
      </w:tr>
      <w:tr w:rsidR="00633D51" w14:paraId="14A3FB7D" w14:textId="77777777">
        <w:tc>
          <w:tcPr>
            <w:tcW w:w="1479" w:type="dxa"/>
          </w:tcPr>
          <w:p w14:paraId="1B82E560"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7A65F55" w14:textId="77777777" w:rsidR="00633D51" w:rsidRDefault="00EA4488">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33D51" w14:paraId="5159126A" w14:textId="77777777">
        <w:tc>
          <w:tcPr>
            <w:tcW w:w="1479" w:type="dxa"/>
          </w:tcPr>
          <w:p w14:paraId="71F39DB2" w14:textId="77777777" w:rsidR="00633D51" w:rsidRDefault="00633D51">
            <w:pPr>
              <w:rPr>
                <w:rFonts w:eastAsia="PMingLiU"/>
                <w:lang w:val="en-US" w:eastAsia="zh-TW"/>
              </w:rPr>
            </w:pPr>
          </w:p>
        </w:tc>
        <w:tc>
          <w:tcPr>
            <w:tcW w:w="8152" w:type="dxa"/>
          </w:tcPr>
          <w:p w14:paraId="29F5AF76" w14:textId="77777777" w:rsidR="00633D51" w:rsidRDefault="00633D51">
            <w:pPr>
              <w:rPr>
                <w:rFonts w:eastAsia="PMingLiU"/>
                <w:lang w:val="en-US" w:eastAsia="zh-TW"/>
              </w:rPr>
            </w:pPr>
          </w:p>
        </w:tc>
      </w:tr>
      <w:tr w:rsidR="00633D51" w14:paraId="43C854FE" w14:textId="77777777">
        <w:tc>
          <w:tcPr>
            <w:tcW w:w="1479" w:type="dxa"/>
          </w:tcPr>
          <w:p w14:paraId="61245076" w14:textId="77777777" w:rsidR="00633D51" w:rsidRDefault="00633D51">
            <w:pPr>
              <w:rPr>
                <w:lang w:val="en-US" w:eastAsia="zh-CN"/>
              </w:rPr>
            </w:pPr>
          </w:p>
        </w:tc>
        <w:tc>
          <w:tcPr>
            <w:tcW w:w="8152" w:type="dxa"/>
          </w:tcPr>
          <w:p w14:paraId="492FA48B" w14:textId="77777777" w:rsidR="00633D51" w:rsidRDefault="00633D51">
            <w:pPr>
              <w:rPr>
                <w:lang w:val="en-US" w:eastAsia="zh-CN"/>
              </w:rPr>
            </w:pPr>
          </w:p>
        </w:tc>
      </w:tr>
    </w:tbl>
    <w:p w14:paraId="77716EB5" w14:textId="77777777" w:rsidR="00633D51" w:rsidRDefault="00633D51"/>
    <w:p w14:paraId="55B11F2C" w14:textId="77777777" w:rsidR="00633D51" w:rsidRDefault="00633D51"/>
    <w:p w14:paraId="0705B9EC" w14:textId="77777777" w:rsidR="00633D51" w:rsidRDefault="00EA4488">
      <w:pPr>
        <w:outlineLvl w:val="1"/>
        <w:rPr>
          <w:rFonts w:ascii="Arial" w:hAnsi="Arial" w:cs="Arial"/>
          <w:sz w:val="32"/>
          <w:szCs w:val="32"/>
        </w:rPr>
      </w:pPr>
      <w:r>
        <w:rPr>
          <w:rFonts w:ascii="Arial" w:hAnsi="Arial" w:cs="Arial"/>
          <w:sz w:val="32"/>
          <w:szCs w:val="32"/>
        </w:rPr>
        <w:t>3.3 CSI-RS resource configuration</w:t>
      </w:r>
    </w:p>
    <w:p w14:paraId="01BA4B89" w14:textId="77777777" w:rsidR="00633D51" w:rsidRDefault="00EA4488">
      <w:pPr>
        <w:outlineLvl w:val="2"/>
        <w:rPr>
          <w:b/>
        </w:rPr>
      </w:pPr>
      <w:r>
        <w:rPr>
          <w:b/>
        </w:rPr>
        <w:t xml:space="preserve">Company </w:t>
      </w:r>
      <w:r>
        <w:rPr>
          <w:b/>
        </w:rPr>
        <w:t>proposals</w:t>
      </w:r>
    </w:p>
    <w:p w14:paraId="62F06E1B" w14:textId="77777777" w:rsidR="00633D51" w:rsidRDefault="00EA4488">
      <w:pPr>
        <w:spacing w:after="0"/>
        <w:ind w:left="284"/>
        <w:rPr>
          <w:rFonts w:eastAsia="ＭＳ 明朝"/>
          <w:lang w:eastAsia="ja-JP"/>
        </w:rPr>
      </w:pPr>
      <w:r>
        <w:t xml:space="preserve">[FW]: </w:t>
      </w:r>
      <w:bookmarkStart w:id="9" w:name="_Hlk131491555"/>
      <w:r>
        <w:rPr>
          <w:rFonts w:eastAsia="ＭＳ 明朝"/>
          <w:lang w:eastAsia="ja-JP"/>
        </w:rPr>
        <w:t xml:space="preserve">Multiple CSI-RS resources, each corresponding to a spatial element configuration, should be specified in one CSI-RS resource setting (Alternative A1-2) with the following supports/enhancements: </w:t>
      </w:r>
    </w:p>
    <w:p w14:paraId="3CBCE983"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The different CSI-RS resources within a resou</w:t>
      </w:r>
      <w:r>
        <w:rPr>
          <w:rFonts w:eastAsia="ＭＳ 明朝"/>
          <w:szCs w:val="24"/>
          <w:lang w:eastAsia="ja-JP"/>
        </w:rPr>
        <w:t>rce set, each with different number of antenna port mapping that corresponding a unique ‘spatial pattern’ (as in A1-1), and/or</w:t>
      </w:r>
    </w:p>
    <w:p w14:paraId="3657200E"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Increasing the number of resource sets that can be configured, each with different number of antenna port, at least for Semi-pers</w:t>
      </w:r>
      <w:r>
        <w:rPr>
          <w:rFonts w:eastAsia="ＭＳ 明朝"/>
          <w:szCs w:val="24"/>
          <w:lang w:eastAsia="ja-JP"/>
        </w:rPr>
        <w:t>istent and periodic resources configuration and CSI reporting.</w:t>
      </w:r>
      <w:bookmarkEnd w:id="9"/>
    </w:p>
    <w:p w14:paraId="47758E47" w14:textId="77777777" w:rsidR="00633D51" w:rsidRDefault="00EA4488">
      <w:pPr>
        <w:spacing w:after="0"/>
        <w:ind w:left="284"/>
      </w:pPr>
      <w:r>
        <w:t xml:space="preserve">[Huawei, </w:t>
      </w:r>
      <w:proofErr w:type="spellStart"/>
      <w:r>
        <w:t>HiSilicon</w:t>
      </w:r>
      <w:proofErr w:type="spellEnd"/>
      <w:r>
        <w:t>]:</w:t>
      </w:r>
      <w:r>
        <w:tab/>
      </w:r>
    </w:p>
    <w:p w14:paraId="03E027CB" w14:textId="77777777" w:rsidR="00633D51" w:rsidRDefault="00EA4488">
      <w:pPr>
        <w:pStyle w:val="affff1"/>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49633CBC" w14:textId="77777777" w:rsidR="00633D51" w:rsidRDefault="00EA4488">
      <w:pPr>
        <w:pStyle w:val="affff1"/>
        <w:numPr>
          <w:ilvl w:val="0"/>
          <w:numId w:val="18"/>
        </w:numPr>
        <w:ind w:left="928"/>
      </w:pPr>
      <w:r>
        <w:t>Further study</w:t>
      </w:r>
      <w:r>
        <w:t xml:space="preserve"> and identify the scenarios and proper CSI-RS transmission patterns that can be beneficial before adopting A1-2).</w:t>
      </w:r>
    </w:p>
    <w:p w14:paraId="7F1DD5A7" w14:textId="77777777" w:rsidR="00633D51" w:rsidRDefault="00EA4488">
      <w:pPr>
        <w:ind w:left="284"/>
      </w:pPr>
      <w:r>
        <w:t>[Panasonic]: It is important to check both network side regarding realistic flexibilities to support for this feature and the UE side complexi</w:t>
      </w:r>
      <w:r>
        <w:t>ty and capability, before concluding on which alternative to adopt.</w:t>
      </w:r>
    </w:p>
    <w:p w14:paraId="369A744F" w14:textId="77777777" w:rsidR="00633D51" w:rsidRDefault="00EA4488">
      <w:pPr>
        <w:spacing w:after="0"/>
        <w:ind w:left="284"/>
      </w:pPr>
      <w:r>
        <w:t xml:space="preserve">[Nokia, NSB]: </w:t>
      </w:r>
    </w:p>
    <w:p w14:paraId="5E6CD24A" w14:textId="77777777" w:rsidR="00633D51" w:rsidRDefault="00EA4488">
      <w:pPr>
        <w:pStyle w:val="affff1"/>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w:t>
      </w:r>
      <w:r>
        <w:t>multiple spatial adaptation patterns.</w:t>
      </w:r>
    </w:p>
    <w:p w14:paraId="0FCC47B0" w14:textId="77777777" w:rsidR="00633D51" w:rsidRDefault="00EA4488">
      <w:pPr>
        <w:pStyle w:val="affff1"/>
        <w:numPr>
          <w:ilvl w:val="0"/>
          <w:numId w:val="18"/>
        </w:numPr>
        <w:spacing w:after="0"/>
        <w:ind w:left="925" w:hanging="357"/>
      </w:pPr>
      <w:r>
        <w:t>To enable CSI assistance information for spatial adaptation, further consider Option 1-2 and Option 2-2:</w:t>
      </w:r>
    </w:p>
    <w:p w14:paraId="2AE6E682" w14:textId="77777777" w:rsidR="00633D51" w:rsidRDefault="00EA4488">
      <w:pPr>
        <w:pStyle w:val="affff1"/>
        <w:numPr>
          <w:ilvl w:val="2"/>
          <w:numId w:val="19"/>
        </w:numPr>
        <w:spacing w:afterLines="50" w:after="120"/>
        <w:ind w:left="1484"/>
        <w:contextualSpacing/>
        <w:rPr>
          <w:rFonts w:eastAsia="ＭＳ 明朝"/>
          <w:szCs w:val="24"/>
          <w:lang w:eastAsia="ja-JP"/>
        </w:rPr>
      </w:pPr>
      <w:bookmarkStart w:id="10" w:name="_Hlk130471308"/>
      <w:r>
        <w:rPr>
          <w:rFonts w:eastAsia="ＭＳ 明朝"/>
          <w:szCs w:val="24"/>
          <w:lang w:eastAsia="ja-JP"/>
        </w:rPr>
        <w:t>Option 1-2: one CSI-RS resource is associated to / used to evaluate multiple spatial patterns.</w:t>
      </w:r>
    </w:p>
    <w:bookmarkEnd w:id="10"/>
    <w:p w14:paraId="7725CC36"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2-2: one CS</w:t>
      </w:r>
      <w:r>
        <w:rPr>
          <w:rFonts w:eastAsia="ＭＳ 明朝"/>
          <w:szCs w:val="24"/>
          <w:lang w:eastAsia="ja-JP"/>
        </w:rPr>
        <w:t>I-RS resource set is associated to / used to evaluate multiple spatial patterns.</w:t>
      </w:r>
    </w:p>
    <w:p w14:paraId="00181C4C"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these options can be used for all cases and scenarios of interest, and if not, which other option(s) should be adopted.</w:t>
      </w:r>
    </w:p>
    <w:p w14:paraId="380239A5"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indicate the UE with the anten</w:t>
      </w:r>
      <w:r>
        <w:rPr>
          <w:rFonts w:eastAsia="ＭＳ 明朝"/>
          <w:szCs w:val="24"/>
          <w:lang w:eastAsia="ja-JP"/>
        </w:rPr>
        <w:t>na port subsets which represents different spatial patterns for evaluation/reporting under these options.</w:t>
      </w:r>
    </w:p>
    <w:p w14:paraId="486A44F6" w14:textId="77777777" w:rsidR="00633D51" w:rsidRDefault="00EA4488">
      <w:pPr>
        <w:pStyle w:val="affff1"/>
        <w:numPr>
          <w:ilvl w:val="3"/>
          <w:numId w:val="19"/>
        </w:numPr>
        <w:spacing w:afterLines="100" w:after="240"/>
        <w:ind w:left="1900" w:hanging="357"/>
        <w:contextualSpacing/>
        <w:rPr>
          <w:rFonts w:eastAsia="ＭＳ 明朝"/>
          <w:szCs w:val="24"/>
          <w:lang w:eastAsia="ja-JP"/>
        </w:rPr>
      </w:pPr>
      <w:r>
        <w:rPr>
          <w:rFonts w:eastAsia="ＭＳ 明朝"/>
          <w:szCs w:val="24"/>
          <w:lang w:eastAsia="ja-JP"/>
        </w:rPr>
        <w:t>FFS: whether other information should be indicated/updated to the UE.</w:t>
      </w:r>
    </w:p>
    <w:p w14:paraId="2FE46690" w14:textId="77777777" w:rsidR="00633D51" w:rsidRDefault="00EA4488">
      <w:pPr>
        <w:pStyle w:val="affff1"/>
        <w:numPr>
          <w:ilvl w:val="0"/>
          <w:numId w:val="18"/>
        </w:numPr>
        <w:spacing w:after="0"/>
        <w:ind w:left="925" w:hanging="357"/>
      </w:pPr>
      <w:r>
        <w:t>To enable CSI assistance information for spatial adaptation, further consider Op</w:t>
      </w:r>
      <w:r>
        <w:t>tion 3-2:</w:t>
      </w:r>
    </w:p>
    <w:p w14:paraId="683F69F1"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3-2: one resource setting is associated to /used to evaluate multiple spatial patterns.</w:t>
      </w:r>
    </w:p>
    <w:p w14:paraId="63D03544"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whether this option can be used for all cases and scenarios of interest.</w:t>
      </w:r>
    </w:p>
    <w:p w14:paraId="45984F10" w14:textId="77777777" w:rsidR="00633D51" w:rsidRDefault="00EA4488">
      <w:pPr>
        <w:spacing w:after="0"/>
        <w:ind w:left="284"/>
      </w:pPr>
      <w:r>
        <w:t xml:space="preserve">[vivo]: Support Alt. 1-1 + Alt. 2-2 for spatial element adaptation </w:t>
      </w:r>
    </w:p>
    <w:p w14:paraId="7F1DFF16" w14:textId="77777777" w:rsidR="00633D51" w:rsidRDefault="00EA4488">
      <w:pPr>
        <w:pStyle w:val="affff1"/>
        <w:numPr>
          <w:ilvl w:val="0"/>
          <w:numId w:val="18"/>
        </w:numPr>
        <w:spacing w:after="0"/>
        <w:ind w:left="925" w:hanging="357"/>
      </w:pPr>
      <w:r>
        <w:t>One r</w:t>
      </w:r>
      <w:r>
        <w:t>esource configuration for channel measurement includes multiple CSI-RS resource sets, where each resource set can be associated with only one spatial adaptation pattern</w:t>
      </w:r>
    </w:p>
    <w:p w14:paraId="3CCFECDF" w14:textId="77777777" w:rsidR="00633D51" w:rsidRDefault="00EA4488">
      <w:pPr>
        <w:pStyle w:val="affff1"/>
        <w:numPr>
          <w:ilvl w:val="2"/>
          <w:numId w:val="19"/>
        </w:numPr>
        <w:spacing w:after="120"/>
        <w:ind w:left="1480" w:hanging="357"/>
        <w:contextualSpacing/>
        <w:rPr>
          <w:rFonts w:eastAsia="ＭＳ 明朝"/>
          <w:szCs w:val="24"/>
          <w:lang w:eastAsia="ja-JP"/>
        </w:rPr>
      </w:pPr>
      <w:r>
        <w:rPr>
          <w:rFonts w:eastAsia="ＭＳ 明朝"/>
          <w:szCs w:val="24"/>
          <w:lang w:eastAsia="ja-JP"/>
        </w:rPr>
        <w:t xml:space="preserve">CSI-RS resource in different CSI-RS resource sets may have different </w:t>
      </w:r>
      <w:proofErr w:type="spellStart"/>
      <w:r>
        <w:rPr>
          <w:rFonts w:eastAsia="ＭＳ 明朝"/>
          <w:szCs w:val="24"/>
          <w:lang w:eastAsia="ja-JP"/>
        </w:rPr>
        <w:t>resourceMapping</w:t>
      </w:r>
      <w:proofErr w:type="spellEnd"/>
      <w:r>
        <w:rPr>
          <w:rFonts w:eastAsia="ＭＳ 明朝"/>
          <w:szCs w:val="24"/>
          <w:lang w:eastAsia="ja-JP"/>
        </w:rPr>
        <w:t xml:space="preserve"> </w:t>
      </w:r>
      <w:r>
        <w:rPr>
          <w:rFonts w:eastAsia="ＭＳ 明朝" w:hint="eastAsia"/>
          <w:szCs w:val="24"/>
          <w:lang w:eastAsia="ja-JP"/>
        </w:rPr>
        <w:t>(</w:t>
      </w:r>
      <w:r>
        <w:rPr>
          <w:rFonts w:eastAsia="ＭＳ 明朝"/>
          <w:szCs w:val="24"/>
          <w:lang w:eastAsia="ja-JP"/>
        </w:rPr>
        <w:t>e</w:t>
      </w:r>
      <w:r>
        <w:rPr>
          <w:rFonts w:eastAsia="ＭＳ 明朝"/>
          <w:szCs w:val="24"/>
          <w:lang w:eastAsia="ja-JP"/>
        </w:rPr>
        <w:t xml:space="preserve">.g., </w:t>
      </w:r>
      <w:proofErr w:type="spellStart"/>
      <w:r>
        <w:rPr>
          <w:rFonts w:eastAsia="ＭＳ 明朝"/>
          <w:szCs w:val="24"/>
          <w:lang w:eastAsia="ja-JP"/>
        </w:rPr>
        <w:t>nrofports</w:t>
      </w:r>
      <w:proofErr w:type="spellEnd"/>
      <w:r>
        <w:rPr>
          <w:rFonts w:eastAsia="ＭＳ 明朝" w:hint="eastAsia"/>
          <w:szCs w:val="24"/>
          <w:lang w:eastAsia="ja-JP"/>
        </w:rPr>
        <w:t>)</w:t>
      </w:r>
      <w:r>
        <w:rPr>
          <w:rFonts w:eastAsia="ＭＳ 明朝"/>
          <w:szCs w:val="24"/>
          <w:lang w:eastAsia="ja-JP"/>
        </w:rPr>
        <w:t xml:space="preserve"> that corresponds to different spatial adaptation pattern</w:t>
      </w:r>
    </w:p>
    <w:p w14:paraId="0FBF06D9" w14:textId="77777777" w:rsidR="00633D51" w:rsidRDefault="00EA4488">
      <w:pPr>
        <w:pStyle w:val="affff1"/>
        <w:numPr>
          <w:ilvl w:val="0"/>
          <w:numId w:val="18"/>
        </w:numPr>
        <w:spacing w:after="0"/>
        <w:ind w:left="925" w:hanging="357"/>
      </w:pPr>
      <w:r>
        <w:t>One CSI report configuration includes multiple sub-configurations, where each sub-configuration corresponds to one of the configured CSI-RS resource sets</w:t>
      </w:r>
    </w:p>
    <w:p w14:paraId="2E767286"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Sub-configuration at least in</w:t>
      </w:r>
      <w:r>
        <w:rPr>
          <w:rFonts w:eastAsia="ＭＳ 明朝"/>
          <w:szCs w:val="24"/>
          <w:lang w:eastAsia="ja-JP"/>
        </w:rPr>
        <w:t xml:space="preserve">cludes </w:t>
      </w:r>
      <w:proofErr w:type="spellStart"/>
      <w:r>
        <w:rPr>
          <w:rFonts w:eastAsia="ＭＳ 明朝"/>
          <w:szCs w:val="24"/>
          <w:lang w:eastAsia="ja-JP"/>
        </w:rPr>
        <w:t>codebookConfig</w:t>
      </w:r>
      <w:proofErr w:type="spellEnd"/>
      <w:r>
        <w:rPr>
          <w:rFonts w:eastAsia="ＭＳ 明朝"/>
          <w:szCs w:val="24"/>
          <w:lang w:eastAsia="ja-JP"/>
        </w:rPr>
        <w:t xml:space="preserve">   </w:t>
      </w:r>
    </w:p>
    <w:p w14:paraId="1114414B" w14:textId="77777777" w:rsidR="00633D51" w:rsidRDefault="00EA4488">
      <w:pPr>
        <w:ind w:left="284"/>
      </w:pPr>
      <w:r>
        <w:t>[OPPO]: If the spatial adaptation pattern includes one spatial element before adaptation and another spatial element after adaptation, A1-1 may be considered as a subset of A1-2.</w:t>
      </w:r>
    </w:p>
    <w:p w14:paraId="5119A014" w14:textId="77777777" w:rsidR="00633D51" w:rsidRDefault="00EA4488">
      <w:pPr>
        <w:spacing w:after="0"/>
        <w:ind w:left="284"/>
      </w:pPr>
      <w:r>
        <w:t>[</w:t>
      </w:r>
      <w:proofErr w:type="spellStart"/>
      <w:r>
        <w:t>Spreadtrum</w:t>
      </w:r>
      <w:proofErr w:type="spellEnd"/>
      <w:r>
        <w:t xml:space="preserve">]: </w:t>
      </w:r>
    </w:p>
    <w:p w14:paraId="5F1F0431" w14:textId="77777777" w:rsidR="00633D51" w:rsidRDefault="00EA4488">
      <w:pPr>
        <w:pStyle w:val="affff1"/>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43F0BF57" w14:textId="77777777" w:rsidR="00633D51" w:rsidRDefault="00EA4488">
      <w:pPr>
        <w:pStyle w:val="affff1"/>
        <w:numPr>
          <w:ilvl w:val="0"/>
          <w:numId w:val="18"/>
        </w:numPr>
        <w:ind w:left="925" w:hanging="357"/>
      </w:pPr>
      <w:r>
        <w:t>A1-2) is not supported.</w:t>
      </w:r>
    </w:p>
    <w:p w14:paraId="05E949E5" w14:textId="77777777" w:rsidR="00633D51" w:rsidRDefault="00EA4488">
      <w:pPr>
        <w:ind w:left="284"/>
      </w:pPr>
      <w:r>
        <w:t xml:space="preserve">[CATT]: </w:t>
      </w:r>
      <w:proofErr w:type="spellStart"/>
      <w:r>
        <w:t>Precoded</w:t>
      </w:r>
      <w:proofErr w:type="spellEnd"/>
      <w:r>
        <w:t xml:space="preserve"> CSI-RS to emulate different antenna ports could be applied to CSI enhancement for both type-1 and type-2 spatial doma</w:t>
      </w:r>
      <w:r>
        <w:t>in adaptations.</w:t>
      </w:r>
    </w:p>
    <w:p w14:paraId="61C48F23" w14:textId="77777777" w:rsidR="00633D51" w:rsidRDefault="00EA4488">
      <w:pPr>
        <w:spacing w:after="0"/>
        <w:ind w:left="284"/>
      </w:pPr>
      <w:r>
        <w:t>[Fujitsu]: Support CSI-RS configuration</w:t>
      </w:r>
    </w:p>
    <w:p w14:paraId="4CB40D5A" w14:textId="77777777" w:rsidR="00633D51" w:rsidRDefault="00EA4488">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lastRenderedPageBreak/>
        <w:t>A</w:t>
      </w:r>
      <w:r>
        <w:rPr>
          <w:rFonts w:eastAsia="ＭＳ 明朝"/>
          <w:szCs w:val="24"/>
          <w:lang w:eastAsia="ja-JP"/>
        </w:rPr>
        <w:t>1-2-1) Each CSI-RS resource (</w:t>
      </w:r>
      <w:r>
        <w:rPr>
          <w:rFonts w:eastAsia="ＭＳ 明朝"/>
          <w:i/>
          <w:szCs w:val="24"/>
          <w:lang w:eastAsia="ja-JP"/>
        </w:rPr>
        <w:t>NZP-CSI-RS-Resource</w:t>
      </w:r>
      <w:r>
        <w:rPr>
          <w:rFonts w:eastAsia="ＭＳ 明朝"/>
          <w:szCs w:val="24"/>
          <w:lang w:eastAsia="ja-JP"/>
        </w:rPr>
        <w:t>) is associated with multiple spatial adaptation patterns</w:t>
      </w:r>
    </w:p>
    <w:p w14:paraId="32711528" w14:textId="77777777" w:rsidR="00633D51" w:rsidRDefault="00EA4488">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374562BE" w14:textId="77777777" w:rsidR="00633D51" w:rsidRDefault="00EA4488">
      <w:pPr>
        <w:pStyle w:val="affff1"/>
        <w:numPr>
          <w:ilvl w:val="2"/>
          <w:numId w:val="19"/>
        </w:numPr>
        <w:spacing w:after="240"/>
        <w:ind w:left="1480" w:hanging="357"/>
        <w:contextualSpacing/>
        <w:rPr>
          <w:rFonts w:eastAsia="ＭＳ 明朝"/>
          <w:szCs w:val="24"/>
          <w:lang w:eastAsia="ja-JP"/>
        </w:rPr>
      </w:pPr>
      <w:r>
        <w:rPr>
          <w:rFonts w:eastAsia="ＭＳ 明朝" w:hint="eastAsia"/>
          <w:szCs w:val="24"/>
          <w:lang w:eastAsia="ja-JP"/>
        </w:rPr>
        <w:t>A</w:t>
      </w:r>
      <w:r>
        <w:rPr>
          <w:rFonts w:eastAsia="ＭＳ 明朝"/>
          <w:szCs w:val="24"/>
          <w:lang w:eastAsia="ja-JP"/>
        </w:rPr>
        <w:t>1-2-2) Each CSI-RS resource set (</w:t>
      </w:r>
      <w:r>
        <w:rPr>
          <w:rFonts w:eastAsia="ＭＳ 明朝"/>
          <w:i/>
          <w:szCs w:val="24"/>
          <w:lang w:eastAsia="ja-JP"/>
        </w:rPr>
        <w:t>NZP-CSI-RS-</w:t>
      </w:r>
      <w:proofErr w:type="spellStart"/>
      <w:r>
        <w:rPr>
          <w:rFonts w:eastAsia="ＭＳ 明朝"/>
          <w:i/>
          <w:szCs w:val="24"/>
          <w:lang w:eastAsia="ja-JP"/>
        </w:rPr>
        <w:t>ResourceSet</w:t>
      </w:r>
      <w:proofErr w:type="spellEnd"/>
      <w:r>
        <w:rPr>
          <w:rFonts w:eastAsia="ＭＳ 明朝"/>
          <w:szCs w:val="24"/>
          <w:lang w:eastAsia="ja-JP"/>
        </w:rPr>
        <w:t xml:space="preserve">) is associated with multiple spatial adaptation patterns </w:t>
      </w:r>
    </w:p>
    <w:p w14:paraId="7BE9EA3D" w14:textId="77777777" w:rsidR="00633D51" w:rsidRDefault="00EA4488">
      <w:pPr>
        <w:ind w:left="284"/>
        <w:rPr>
          <w:lang w:val="en-US"/>
        </w:rPr>
      </w:pPr>
      <w:r>
        <w:t>[ZTE]: For spatial element adaptation with multi-CSI report, each CSI-RS resource/resource set/resource setting can be associated with more than one spatial adaptation pattern</w:t>
      </w:r>
      <w:r>
        <w:t>s.</w:t>
      </w:r>
    </w:p>
    <w:p w14:paraId="57CC107B" w14:textId="77777777" w:rsidR="00633D51" w:rsidRDefault="00EA4488">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AA1354B" w14:textId="77777777" w:rsidR="00633D51" w:rsidRDefault="00EA4488">
      <w:pPr>
        <w:ind w:left="284"/>
        <w:rPr>
          <w:lang w:val="en-US"/>
        </w:rPr>
      </w:pPr>
      <w:r>
        <w:rPr>
          <w:lang w:val="en-US"/>
        </w:rPr>
        <w:t>[</w:t>
      </w:r>
      <w:proofErr w:type="spellStart"/>
      <w:r>
        <w:t>InterDigital</w:t>
      </w:r>
      <w:proofErr w:type="spellEnd"/>
      <w:r>
        <w:rPr>
          <w:lang w:val="en-US"/>
        </w:rPr>
        <w:t xml:space="preserve">]: Support association of one CSI-RS resource with more than one spatial adaptation pattern, where each pattern corresponds to </w:t>
      </w:r>
      <w:r>
        <w:rPr>
          <w:lang w:val="en-US"/>
        </w:rPr>
        <w:t>a different subset of antenna ports.</w:t>
      </w:r>
    </w:p>
    <w:p w14:paraId="25866CB1" w14:textId="77777777" w:rsidR="00633D51" w:rsidRDefault="00EA4488">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w:t>
      </w:r>
      <w:r>
        <w:rPr>
          <w:lang w:val="en-US"/>
        </w:rPr>
        <w:t>tion pattern. Support to associate one CSI-RS resource with one spatial adaptation pattern.</w:t>
      </w:r>
    </w:p>
    <w:p w14:paraId="3104921A" w14:textId="77777777" w:rsidR="00633D51" w:rsidRDefault="00EA4488">
      <w:pPr>
        <w:ind w:left="284"/>
        <w:rPr>
          <w:lang w:val="en-US"/>
        </w:rPr>
      </w:pPr>
      <w:r>
        <w:rPr>
          <w:lang w:val="en-US"/>
        </w:rPr>
        <w:t>[Google]: Study the rank-specific codebook configuration, where different (N1, N2) can be configured for different ranks.</w:t>
      </w:r>
    </w:p>
    <w:p w14:paraId="1765B415" w14:textId="77777777" w:rsidR="00633D51" w:rsidRDefault="00EA4488">
      <w:pPr>
        <w:ind w:left="284"/>
        <w:rPr>
          <w:lang w:val="en-US"/>
        </w:rPr>
      </w:pPr>
      <w:r>
        <w:rPr>
          <w:lang w:val="en-US"/>
        </w:rPr>
        <w:t>[CMCC]: Each CSI-RS resource/resource set/</w:t>
      </w:r>
      <w:r>
        <w:rPr>
          <w:lang w:val="en-US"/>
        </w:rPr>
        <w:t xml:space="preserve">resource setting can be associated with one or more spatial adaptation patterns, i.e. </w:t>
      </w:r>
      <w:proofErr w:type="gramStart"/>
      <w:r>
        <w:rPr>
          <w:lang w:val="en-US"/>
        </w:rPr>
        <w:t>A1-2,</w:t>
      </w:r>
      <w:proofErr w:type="gramEnd"/>
      <w:r>
        <w:rPr>
          <w:lang w:val="en-US"/>
        </w:rPr>
        <w:t xml:space="preserve"> should be supported.</w:t>
      </w:r>
    </w:p>
    <w:p w14:paraId="33BA4BCB" w14:textId="77777777" w:rsidR="00633D51" w:rsidRDefault="00EA4488">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0CFA6D23"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Each CSI-RS within the resource set is </w:t>
      </w:r>
      <w:r>
        <w:rPr>
          <w:rFonts w:eastAsia="ＭＳ 明朝"/>
          <w:szCs w:val="24"/>
          <w:lang w:eastAsia="ja-JP"/>
        </w:rPr>
        <w:t>associated with individual spatial elements adaptation.</w:t>
      </w:r>
    </w:p>
    <w:p w14:paraId="7E3988A4" w14:textId="77777777" w:rsidR="00633D51" w:rsidRDefault="00EA4488">
      <w:pPr>
        <w:spacing w:after="0"/>
        <w:ind w:left="284"/>
      </w:pPr>
      <w:r>
        <w:t>[</w:t>
      </w:r>
      <w:proofErr w:type="spellStart"/>
      <w:r>
        <w:t>Transsion</w:t>
      </w:r>
      <w:proofErr w:type="spellEnd"/>
      <w:r>
        <w:t>]:</w:t>
      </w:r>
    </w:p>
    <w:p w14:paraId="003BECE0" w14:textId="77777777" w:rsidR="00633D51" w:rsidRDefault="00EA4488">
      <w:pPr>
        <w:pStyle w:val="affff1"/>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5FAF311" w14:textId="77777777" w:rsidR="00633D51" w:rsidRDefault="00EA4488">
      <w:pPr>
        <w:pStyle w:val="affff1"/>
        <w:numPr>
          <w:ilvl w:val="0"/>
          <w:numId w:val="18"/>
        </w:numPr>
        <w:spacing w:after="60"/>
        <w:ind w:left="925" w:hanging="357"/>
      </w:pPr>
      <w:r>
        <w:t>Each CSI-RS resource or each CSI-RS resource set setting is associated with one spatial</w:t>
      </w:r>
      <w:r>
        <w:t xml:space="preserve"> adaptation patterns can be supported.</w:t>
      </w:r>
    </w:p>
    <w:p w14:paraId="574B94AA" w14:textId="77777777" w:rsidR="00633D51" w:rsidRDefault="00EA4488">
      <w:pPr>
        <w:pStyle w:val="affff1"/>
        <w:numPr>
          <w:ilvl w:val="0"/>
          <w:numId w:val="18"/>
        </w:numPr>
        <w:ind w:left="925" w:hanging="357"/>
      </w:pPr>
      <w:r>
        <w:t>Each CSI-RS resource is associated with more spatial adaptation patterns can be supported.</w:t>
      </w:r>
    </w:p>
    <w:p w14:paraId="09931C87" w14:textId="77777777" w:rsidR="00633D51" w:rsidRDefault="00EA4488">
      <w:pPr>
        <w:spacing w:after="0"/>
        <w:ind w:left="284"/>
        <w:rPr>
          <w:lang w:val="en-US"/>
        </w:rPr>
      </w:pPr>
      <w:r>
        <w:rPr>
          <w:lang w:val="en-US"/>
        </w:rPr>
        <w:t xml:space="preserve">[Apple]: For resource configuration, </w:t>
      </w:r>
    </w:p>
    <w:p w14:paraId="6BBA19C4" w14:textId="77777777" w:rsidR="00633D51" w:rsidRDefault="00EA4488">
      <w:pPr>
        <w:pStyle w:val="affff1"/>
        <w:numPr>
          <w:ilvl w:val="0"/>
          <w:numId w:val="18"/>
        </w:numPr>
        <w:spacing w:after="0"/>
        <w:ind w:left="925" w:hanging="357"/>
      </w:pPr>
      <w:r>
        <w:t xml:space="preserve">consider the following options to configure the spatial adaptation pattern due to </w:t>
      </w:r>
      <w:r>
        <w:t>reduction of logical antenna ports (where which value is to be used for CSI report can be further indicated):</w:t>
      </w:r>
    </w:p>
    <w:p w14:paraId="5D7B7348"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w:t>
      </w:r>
      <w:proofErr w:type="spellStart"/>
      <w:r>
        <w:rPr>
          <w:rFonts w:eastAsia="ＭＳ 明朝"/>
          <w:i/>
          <w:szCs w:val="24"/>
          <w:lang w:eastAsia="ja-JP"/>
        </w:rPr>
        <w:t>nrofPorts</w:t>
      </w:r>
      <w:proofErr w:type="spellEnd"/>
      <w:r>
        <w:rPr>
          <w:rFonts w:eastAsia="ＭＳ 明朝"/>
          <w:szCs w:val="24"/>
          <w:lang w:eastAsia="ja-JP"/>
        </w:rPr>
        <w:t>, same across all CSI-RS resources in a resource set.</w:t>
      </w:r>
    </w:p>
    <w:p w14:paraId="64026D64"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set </w:t>
      </w:r>
      <w:r>
        <w:rPr>
          <w:rFonts w:eastAsia="ＭＳ 明朝"/>
          <w:szCs w:val="24"/>
          <w:lang w:eastAsia="ja-JP"/>
        </w:rPr>
        <w:t xml:space="preserve">with multiple </w:t>
      </w:r>
      <w:proofErr w:type="spellStart"/>
      <w:r>
        <w:rPr>
          <w:rFonts w:eastAsia="ＭＳ 明朝"/>
          <w:i/>
          <w:szCs w:val="24"/>
          <w:lang w:eastAsia="ja-JP"/>
        </w:rPr>
        <w:t>nrofPort</w:t>
      </w:r>
      <w:proofErr w:type="spellEnd"/>
      <w:r>
        <w:rPr>
          <w:rFonts w:eastAsia="ＭＳ 明朝"/>
          <w:szCs w:val="24"/>
          <w:lang w:eastAsia="ja-JP"/>
        </w:rPr>
        <w:t xml:space="preserve"> values, where each CSI-RS resource within the set is associated with a single </w:t>
      </w:r>
      <w:proofErr w:type="spellStart"/>
      <w:r>
        <w:rPr>
          <w:rFonts w:eastAsia="ＭＳ 明朝"/>
          <w:i/>
          <w:szCs w:val="24"/>
          <w:lang w:eastAsia="ja-JP"/>
        </w:rPr>
        <w:t>nrofPort</w:t>
      </w:r>
      <w:proofErr w:type="spellEnd"/>
      <w:r>
        <w:rPr>
          <w:rFonts w:eastAsia="ＭＳ 明朝"/>
          <w:szCs w:val="24"/>
          <w:lang w:eastAsia="ja-JP"/>
        </w:rPr>
        <w:t xml:space="preserve"> value, the additional </w:t>
      </w:r>
      <w:proofErr w:type="spellStart"/>
      <w:r>
        <w:rPr>
          <w:rFonts w:eastAsia="ＭＳ 明朝"/>
          <w:i/>
          <w:szCs w:val="24"/>
          <w:lang w:eastAsia="ja-JP"/>
        </w:rPr>
        <w:t>nrofPort</w:t>
      </w:r>
      <w:proofErr w:type="spellEnd"/>
      <w:r>
        <w:rPr>
          <w:rFonts w:eastAsia="ＭＳ 明朝"/>
          <w:szCs w:val="24"/>
          <w:lang w:eastAsia="ja-JP"/>
        </w:rPr>
        <w:t xml:space="preserve"> values are configured per resource set level.</w:t>
      </w:r>
    </w:p>
    <w:p w14:paraId="4C2B862B" w14:textId="77777777" w:rsidR="00633D51" w:rsidRDefault="00EA4488">
      <w:pPr>
        <w:pStyle w:val="affff1"/>
        <w:numPr>
          <w:ilvl w:val="0"/>
          <w:numId w:val="18"/>
        </w:numPr>
        <w:spacing w:before="60" w:after="0"/>
        <w:ind w:left="925" w:hanging="357"/>
      </w:pPr>
      <w:r>
        <w:t>consider the following options to configure the spatial adaptation pa</w:t>
      </w:r>
      <w:r>
        <w:t>ttern due to change of spatial element mapping or transmission power:</w:t>
      </w:r>
    </w:p>
    <w:p w14:paraId="3CC70E97"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1: one CSI-RS resource associated with multiple TCI-stats/</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xml:space="preserve"> values</w:t>
      </w:r>
    </w:p>
    <w:p w14:paraId="3B879112"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2: one CSI-RS resource associated with one TCI-state/</w:t>
      </w:r>
      <w:proofErr w:type="spellStart"/>
      <w:r>
        <w:rPr>
          <w:rFonts w:eastAsia="ＭＳ 明朝"/>
          <w:i/>
          <w:szCs w:val="24"/>
          <w:lang w:eastAsia="ja-JP"/>
        </w:rPr>
        <w:t>powerControlOffsetS</w:t>
      </w:r>
      <w:r>
        <w:rPr>
          <w:rFonts w:eastAsia="ＭＳ 明朝"/>
          <w:i/>
          <w:szCs w:val="24"/>
          <w:lang w:eastAsia="ja-JP"/>
        </w:rPr>
        <w:t>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within one CSI-RS resource set</w:t>
      </w:r>
    </w:p>
    <w:p w14:paraId="5AD52DB0"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r>
        <w:rPr>
          <w:rFonts w:eastAsia="ＭＳ 明朝"/>
          <w:szCs w:val="24"/>
          <w:lang w:eastAsia="ja-JP"/>
        </w:rPr>
        <w:t>Opt</w:t>
      </w:r>
      <w:proofErr w:type="spellEnd"/>
      <w:r>
        <w:rPr>
          <w:rFonts w:eastAsia="ＭＳ 明朝"/>
          <w:szCs w:val="24"/>
          <w:lang w:eastAsia="ja-JP"/>
        </w:rPr>
        <w:t xml:space="preserve"> 3: one CSI-RS resource associated with one TCI-state/</w:t>
      </w:r>
      <w:proofErr w:type="spellStart"/>
      <w:r>
        <w:rPr>
          <w:rFonts w:eastAsia="ＭＳ 明朝"/>
          <w:i/>
          <w:szCs w:val="24"/>
          <w:lang w:eastAsia="ja-JP"/>
        </w:rPr>
        <w:t>powerControlOffsetSS</w:t>
      </w:r>
      <w:proofErr w:type="spellEnd"/>
      <w:r>
        <w:rPr>
          <w:rFonts w:eastAsia="ＭＳ 明朝"/>
          <w:szCs w:val="24"/>
          <w:lang w:eastAsia="ja-JP"/>
        </w:rPr>
        <w:t xml:space="preserve">/ </w:t>
      </w:r>
      <w:proofErr w:type="spellStart"/>
      <w:r>
        <w:rPr>
          <w:rFonts w:eastAsia="ＭＳ 明朝"/>
          <w:i/>
          <w:szCs w:val="24"/>
          <w:lang w:eastAsia="ja-JP"/>
        </w:rPr>
        <w:t>powerControlOffset</w:t>
      </w:r>
      <w:proofErr w:type="spellEnd"/>
      <w:r>
        <w:rPr>
          <w:rFonts w:eastAsia="ＭＳ 明朝"/>
          <w:szCs w:val="24"/>
          <w:lang w:eastAsia="ja-JP"/>
        </w:rPr>
        <w:t>, and the multiple CSI-RS resources are in multiple resource sets</w:t>
      </w:r>
    </w:p>
    <w:p w14:paraId="3F46A416" w14:textId="77777777" w:rsidR="00633D51" w:rsidRDefault="00EA4488">
      <w:pPr>
        <w:ind w:left="284"/>
        <w:rPr>
          <w:lang w:val="en-US"/>
        </w:rPr>
      </w:pPr>
      <w:r>
        <w:rPr>
          <w:lang w:val="en-US"/>
        </w:rPr>
        <w:t>[</w:t>
      </w:r>
      <w:r>
        <w:rPr>
          <w:lang w:val="en-US"/>
        </w:rPr>
        <w:t>Lenovo]:</w:t>
      </w:r>
      <w:r>
        <w:rPr>
          <w:lang w:val="en-US"/>
        </w:rPr>
        <w:tab/>
        <w:t>Two CSI resource configurations, corresponding to whether the NES mode is activated or deactivated, are supported.</w:t>
      </w:r>
    </w:p>
    <w:p w14:paraId="1411B018" w14:textId="77777777" w:rsidR="00633D51" w:rsidRDefault="00EA4488">
      <w:pPr>
        <w:spacing w:after="0"/>
        <w:ind w:left="284"/>
        <w:rPr>
          <w:lang w:val="en-US"/>
        </w:rPr>
      </w:pPr>
      <w:r>
        <w:rPr>
          <w:lang w:val="en-US"/>
        </w:rPr>
        <w:t xml:space="preserve">[Qualcomm]: </w:t>
      </w:r>
    </w:p>
    <w:p w14:paraId="059D42DE" w14:textId="77777777" w:rsidR="00633D51" w:rsidRDefault="00EA4488">
      <w:pPr>
        <w:pStyle w:val="affff1"/>
        <w:numPr>
          <w:ilvl w:val="0"/>
          <w:numId w:val="18"/>
        </w:numPr>
        <w:spacing w:after="0"/>
        <w:ind w:left="925" w:hanging="357"/>
      </w:pPr>
      <w:r>
        <w:t xml:space="preserve">A spatial adaptation pattern includes a codebook configuration and reduced NZP CSI-RS resource(s) for channel </w:t>
      </w:r>
      <w:r>
        <w:t>measurement with the same number of antenna ports as that in the configured codebook.</w:t>
      </w:r>
    </w:p>
    <w:p w14:paraId="7D1AF053"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 is a uniform linear array with a supported configuration provided in Table 5.2.2.2.1-2 and Table 5.2.2.2.</w:t>
      </w:r>
      <w:r>
        <w:rPr>
          <w:rFonts w:eastAsia="ＭＳ 明朝"/>
          <w:szCs w:val="24"/>
          <w:lang w:eastAsia="ja-JP"/>
        </w:rPr>
        <w:t>2-1 of TS 38.214 for Type-I single panel and Type-I multi-panel, respectively.</w:t>
      </w:r>
    </w:p>
    <w:p w14:paraId="0D828A67"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64045AC5" w14:textId="77777777" w:rsidR="00633D51" w:rsidRDefault="00EA4488">
      <w:pPr>
        <w:pStyle w:val="affff1"/>
        <w:numPr>
          <w:ilvl w:val="0"/>
          <w:numId w:val="18"/>
        </w:numPr>
        <w:spacing w:before="60" w:after="0"/>
        <w:ind w:left="925" w:hanging="357"/>
      </w:pPr>
      <w:r>
        <w:lastRenderedPageBreak/>
        <w:t>If RAN1 adopts A2-2 for CSI report configuration and A1-2 for NZP CSI-RS resource set configuration, the following aspe</w:t>
      </w:r>
      <w:r>
        <w:t>cts are included for an CSI report configuration.</w:t>
      </w:r>
    </w:p>
    <w:p w14:paraId="161B311A"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2C377DC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w:t>
      </w:r>
      <w:r>
        <w:rPr>
          <w:rFonts w:eastAsia="ＭＳ 明朝"/>
          <w:szCs w:val="24"/>
          <w:lang w:eastAsia="ja-JP"/>
        </w:rPr>
        <w:t>al adaptation pattern are determined from the resource(s) in the configured CSI-RS resource set.</w:t>
      </w:r>
    </w:p>
    <w:p w14:paraId="67DFF747"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The CSI processing requirements </w:t>
      </w:r>
      <w:bookmarkStart w:id="11" w:name="_Hlk132883393"/>
      <w:r>
        <w:rPr>
          <w:rFonts w:eastAsia="ＭＳ 明朝"/>
          <w:szCs w:val="24"/>
          <w:lang w:eastAsia="ja-JP"/>
        </w:rPr>
        <w:t>(e.g., CPU counting, counting of simultaneous active CSI-RS resources, etc.) are scaled linearly by the number of codebook conf</w:t>
      </w:r>
      <w:r>
        <w:rPr>
          <w:rFonts w:eastAsia="ＭＳ 明朝"/>
          <w:szCs w:val="24"/>
          <w:lang w:eastAsia="ja-JP"/>
        </w:rPr>
        <w:t>igurations and the number of CSI-RS resources for each configured codebook in the CSI report configuration</w:t>
      </w:r>
      <w:bookmarkEnd w:id="11"/>
      <w:r>
        <w:rPr>
          <w:rFonts w:eastAsia="ＭＳ 明朝"/>
          <w:szCs w:val="24"/>
          <w:lang w:eastAsia="ja-JP"/>
        </w:rPr>
        <w:t>.</w:t>
      </w:r>
    </w:p>
    <w:p w14:paraId="161E5868" w14:textId="77777777" w:rsidR="00633D51" w:rsidRDefault="00EA4488">
      <w:pPr>
        <w:pStyle w:val="affff1"/>
        <w:numPr>
          <w:ilvl w:val="0"/>
          <w:numId w:val="18"/>
        </w:numPr>
        <w:spacing w:before="60" w:after="0"/>
        <w:ind w:left="925" w:hanging="357"/>
      </w:pPr>
      <w:r>
        <w:t>To determine a reduced NZP CSI-RS resource for a spatial adaptation pattern, one subset of CSI-RS antenna ports associated with a CSI-RS resource in</w:t>
      </w:r>
      <w:r>
        <w:t xml:space="preserve"> the configured CSI-RS resource set is indicated.</w:t>
      </w:r>
    </w:p>
    <w:p w14:paraId="253239B1"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details on CSI-RS antenna port subset indication.</w:t>
      </w:r>
    </w:p>
    <w:p w14:paraId="12DBFFB7" w14:textId="77777777" w:rsidR="00633D51" w:rsidRDefault="00EA4488">
      <w:pPr>
        <w:spacing w:before="60" w:after="0"/>
        <w:ind w:left="284"/>
      </w:pPr>
      <w:r>
        <w:t>[AT&amp;T]: Define different CSI reporting hypotheses for different levels of spatial dimensions which rely on the same RRC configuration</w:t>
      </w:r>
    </w:p>
    <w:p w14:paraId="1CEDBCBD"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w:t>
      </w:r>
      <w:r>
        <w:rPr>
          <w:rFonts w:eastAsia="ＭＳ 明朝"/>
          <w:szCs w:val="24"/>
          <w:lang w:eastAsia="ja-JP"/>
        </w:rPr>
        <w:t>resource configuration, a common CSI-RS resource/resource set is associated with multiple spatial adaptation patterns</w:t>
      </w:r>
    </w:p>
    <w:p w14:paraId="676E6D68"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12682B51"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4152718E" w14:textId="77777777" w:rsidR="00633D51" w:rsidRDefault="00EA4488">
      <w:pPr>
        <w:spacing w:after="0"/>
        <w:ind w:left="284"/>
        <w:rPr>
          <w:lang w:val="en-US"/>
        </w:rPr>
      </w:pPr>
      <w:r>
        <w:rPr>
          <w:lang w:val="en-US"/>
        </w:rPr>
        <w:t xml:space="preserve">[Docomo]: </w:t>
      </w:r>
    </w:p>
    <w:p w14:paraId="12DB3818" w14:textId="77777777" w:rsidR="00633D51" w:rsidRDefault="00EA4488">
      <w:pPr>
        <w:pStyle w:val="affff1"/>
        <w:numPr>
          <w:ilvl w:val="0"/>
          <w:numId w:val="18"/>
        </w:numPr>
        <w:spacing w:after="0"/>
        <w:ind w:left="925" w:hanging="357"/>
      </w:pPr>
      <w:r>
        <w:t>For associat</w:t>
      </w:r>
      <w:r>
        <w:t xml:space="preserve">ion between CSI resource and spatial pattern, A1-2) should be supported. Furthermore, to achieve both Type 1 and Type 2 spatial adaptation, Opt.2 or Opt.3 of following can be supported. </w:t>
      </w:r>
    </w:p>
    <w:p w14:paraId="7F03AC95"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Opt.1: Each CSI-RS resource associated with one or more spatial adapt</w:t>
      </w:r>
      <w:r>
        <w:rPr>
          <w:rFonts w:eastAsia="ＭＳ 明朝"/>
          <w:szCs w:val="24"/>
          <w:lang w:eastAsia="ja-JP"/>
        </w:rPr>
        <w:t xml:space="preserve">ation patterns.  </w:t>
      </w:r>
    </w:p>
    <w:p w14:paraId="4B00D55A"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Opt.2: Each CSI-RS resource set associated with one or more spatial adaptation patterns.</w:t>
      </w:r>
    </w:p>
    <w:p w14:paraId="7A05B608"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Opt.3: Each CSI-RS resource setting associated with one or more spatial adaptation patterns.</w:t>
      </w:r>
    </w:p>
    <w:p w14:paraId="48255707" w14:textId="77777777" w:rsidR="00633D51" w:rsidRDefault="00EA4488">
      <w:pPr>
        <w:pStyle w:val="affff1"/>
        <w:numPr>
          <w:ilvl w:val="0"/>
          <w:numId w:val="18"/>
        </w:numPr>
        <w:spacing w:before="60"/>
        <w:ind w:left="924" w:hanging="357"/>
      </w:pPr>
      <w:r>
        <w:t>Codebook configuration should be enhanced by configuring</w:t>
      </w:r>
      <w:r>
        <w:t xml:space="preserve"> common or separated codebooks for multiple spatial assumptions to achieve Type 1 or Type 2 adaptation.</w:t>
      </w:r>
    </w:p>
    <w:p w14:paraId="5B8886C7" w14:textId="77777777" w:rsidR="00633D51" w:rsidRDefault="00EA4488">
      <w:pPr>
        <w:spacing w:after="0"/>
        <w:ind w:left="284"/>
        <w:rPr>
          <w:lang w:val="en-US"/>
        </w:rPr>
      </w:pPr>
      <w:r>
        <w:rPr>
          <w:lang w:val="en-US"/>
        </w:rPr>
        <w:t xml:space="preserve">[Ericsson]: </w:t>
      </w:r>
    </w:p>
    <w:p w14:paraId="1FA754F7" w14:textId="77777777" w:rsidR="00633D51" w:rsidRDefault="00EA4488">
      <w:pPr>
        <w:pStyle w:val="affff1"/>
        <w:numPr>
          <w:ilvl w:val="0"/>
          <w:numId w:val="18"/>
        </w:numPr>
        <w:spacing w:after="0"/>
        <w:ind w:left="925" w:hanging="357"/>
      </w:pPr>
      <w:r>
        <w:t>For Type-1 spatial element adaptation, each CSI-RS resource/resource set/resource setting can be associated with one or more spatial adapta</w:t>
      </w:r>
      <w:r>
        <w:t>tion patterns (</w:t>
      </w:r>
      <w:proofErr w:type="gramStart"/>
      <w:r>
        <w:t>i.e.</w:t>
      </w:r>
      <w:proofErr w:type="gramEnd"/>
      <w:r>
        <w:t xml:space="preserve"> A1-2 in the RAN1#112 agreement).</w:t>
      </w:r>
    </w:p>
    <w:p w14:paraId="717344F2" w14:textId="77777777" w:rsidR="00633D51" w:rsidRDefault="00EA4488">
      <w:pPr>
        <w:pStyle w:val="affff1"/>
        <w:numPr>
          <w:ilvl w:val="0"/>
          <w:numId w:val="18"/>
        </w:numPr>
        <w:spacing w:before="60" w:after="0"/>
        <w:ind w:left="925" w:hanging="357"/>
      </w:pPr>
      <w:bookmarkStart w:id="12"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w:t>
      </w:r>
      <w:r>
        <w:t xml:space="preserve"> spatial element adaptation patterns.</w:t>
      </w:r>
      <w:bookmarkEnd w:id="12"/>
    </w:p>
    <w:p w14:paraId="6E28E11C" w14:textId="77777777" w:rsidR="00633D51" w:rsidRDefault="00EA4488">
      <w:pPr>
        <w:pStyle w:val="affff1"/>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3"/>
    </w:p>
    <w:p w14:paraId="3150F046" w14:textId="77777777" w:rsidR="00633D51" w:rsidRDefault="00EA4488">
      <w:pPr>
        <w:pStyle w:val="affff1"/>
        <w:numPr>
          <w:ilvl w:val="0"/>
          <w:numId w:val="18"/>
        </w:numPr>
        <w:spacing w:before="60"/>
        <w:ind w:left="924" w:hanging="357"/>
      </w:pPr>
      <w:bookmarkStart w:id="14" w:name="_Toc131760252"/>
      <w:r>
        <w:t>For Type-2 spatial element ada</w:t>
      </w:r>
      <w:r>
        <w:t>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4"/>
    </w:p>
    <w:p w14:paraId="091E8613" w14:textId="77777777" w:rsidR="00633D51" w:rsidRDefault="00EA4488">
      <w:pPr>
        <w:spacing w:after="0"/>
        <w:ind w:left="284"/>
        <w:rPr>
          <w:lang w:val="en-US"/>
        </w:rPr>
      </w:pPr>
      <w:r>
        <w:rPr>
          <w:lang w:val="en-US"/>
        </w:rPr>
        <w:t>[Fraunhofer]:</w:t>
      </w:r>
    </w:p>
    <w:p w14:paraId="730A35CE" w14:textId="77777777" w:rsidR="00633D51" w:rsidRDefault="00EA4488">
      <w:pPr>
        <w:pStyle w:val="affff1"/>
        <w:numPr>
          <w:ilvl w:val="0"/>
          <w:numId w:val="18"/>
        </w:numPr>
        <w:spacing w:after="0"/>
        <w:ind w:left="925" w:hanging="357"/>
      </w:pPr>
      <w:r>
        <w:t>Regarding A1-1, for details on t</w:t>
      </w:r>
      <w:r>
        <w:t>he association, multiple spatial adaptation patterns can be associated with individual CSI-RS resource so that UEs can be enabled to provide report(s) with respect to one or more of the CSI-RS resources.</w:t>
      </w:r>
    </w:p>
    <w:p w14:paraId="69BF14CC" w14:textId="77777777" w:rsidR="00633D51" w:rsidRDefault="00EA4488">
      <w:pPr>
        <w:pStyle w:val="affff1"/>
        <w:numPr>
          <w:ilvl w:val="0"/>
          <w:numId w:val="18"/>
        </w:numPr>
        <w:ind w:left="924" w:hanging="357"/>
      </w:pPr>
      <w:r>
        <w:t xml:space="preserve">Regarding A1-2, for details on the </w:t>
      </w:r>
      <w:r>
        <w:t>association, multiple spatial adaptation patterns can be associated with a single CSI-RS resource while different subsets of the CSI-RS resource can be configured corresponding to each spatial adaptation pattern so that UEs can be enabled to provide report</w:t>
      </w:r>
      <w:r>
        <w:t>(s) with respect to one or more of the configured subsets of the CSI-RS resource.</w:t>
      </w:r>
    </w:p>
    <w:p w14:paraId="628DC4C7" w14:textId="77777777" w:rsidR="00633D51" w:rsidRDefault="00EA4488">
      <w:pPr>
        <w:spacing w:after="0"/>
        <w:ind w:left="284"/>
        <w:rPr>
          <w:lang w:val="en-US"/>
        </w:rPr>
      </w:pPr>
      <w:r>
        <w:rPr>
          <w:lang w:val="en-US"/>
        </w:rPr>
        <w:t>[ETRI]:</w:t>
      </w:r>
    </w:p>
    <w:p w14:paraId="73C2EAFE" w14:textId="77777777" w:rsidR="00633D51" w:rsidRDefault="00EA4488">
      <w:pPr>
        <w:pStyle w:val="affff1"/>
        <w:numPr>
          <w:ilvl w:val="0"/>
          <w:numId w:val="18"/>
        </w:numPr>
        <w:spacing w:after="0"/>
        <w:ind w:left="924" w:hanging="357"/>
      </w:pPr>
      <w:r>
        <w:t>For enhancements on CSI-RS resource configuration, further consider the following two options:</w:t>
      </w:r>
    </w:p>
    <w:p w14:paraId="17BE1746"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Each CSI-RS resource can be associated with one or more spati</w:t>
      </w:r>
      <w:r>
        <w:rPr>
          <w:rFonts w:eastAsia="ＭＳ 明朝"/>
          <w:szCs w:val="24"/>
          <w:lang w:eastAsia="ja-JP"/>
        </w:rPr>
        <w:t>al adaptation patterns (A1-2)</w:t>
      </w:r>
    </w:p>
    <w:p w14:paraId="728F9BCA"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2: Each CSI-RS resource can be associated with only one spatial adaptation pattern (A1-1)</w:t>
      </w:r>
    </w:p>
    <w:p w14:paraId="0A58798A" w14:textId="77777777" w:rsidR="00633D51" w:rsidRDefault="00EA4488">
      <w:pPr>
        <w:outlineLvl w:val="2"/>
        <w:rPr>
          <w:b/>
        </w:rPr>
      </w:pPr>
      <w:r>
        <w:rPr>
          <w:b/>
        </w:rPr>
        <w:t>FL summary</w:t>
      </w:r>
    </w:p>
    <w:p w14:paraId="7F3B5EFF" w14:textId="77777777" w:rsidR="00633D51" w:rsidRDefault="00EA4488">
      <w:pPr>
        <w:rPr>
          <w:lang w:eastAsia="zh-CN"/>
        </w:rPr>
      </w:pPr>
      <w:r>
        <w:rPr>
          <w:lang w:eastAsia="zh-CN"/>
        </w:rPr>
        <w:t>Regarding the CSI-RS resource configuration approaches (i.e., A1-1 and A1-2 as agreed in RAN1#112) and association wit</w:t>
      </w:r>
      <w:r>
        <w:rPr>
          <w:lang w:eastAsia="zh-CN"/>
        </w:rPr>
        <w:t xml:space="preserve">h spatial adaptation pattern, it is observed that solutions could be different between Type 1 and Type </w:t>
      </w:r>
      <w:proofErr w:type="gramStart"/>
      <w:r>
        <w:rPr>
          <w:lang w:eastAsia="zh-CN"/>
        </w:rPr>
        <w:t>2</w:t>
      </w:r>
      <w:proofErr w:type="gramEnd"/>
      <w:r>
        <w:rPr>
          <w:lang w:eastAsia="zh-CN"/>
        </w:rPr>
        <w:t xml:space="preserve"> and it is possible </w:t>
      </w:r>
      <w:r>
        <w:rPr>
          <w:lang w:eastAsia="zh-CN"/>
        </w:rPr>
        <w:lastRenderedPageBreak/>
        <w:t xml:space="preserve">that a specific </w:t>
      </w:r>
      <w:proofErr w:type="spellStart"/>
      <w:r>
        <w:rPr>
          <w:lang w:eastAsia="zh-CN"/>
        </w:rPr>
        <w:t>gNB</w:t>
      </w:r>
      <w:proofErr w:type="spellEnd"/>
      <w:r>
        <w:rPr>
          <w:lang w:eastAsia="zh-CN"/>
        </w:rPr>
        <w:t xml:space="preserve"> may only implement one of the two shutdown types. On the other hand, from UE perspective, a generalized solution</w:t>
      </w:r>
      <w:r>
        <w:rPr>
          <w:lang w:eastAsia="zh-CN"/>
        </w:rPr>
        <w:t xml:space="preserve"> applicable to both types (as much as possible) is desirable </w:t>
      </w:r>
      <w:proofErr w:type="gramStart"/>
      <w:r>
        <w:rPr>
          <w:lang w:eastAsia="zh-CN"/>
        </w:rPr>
        <w:t>in order to</w:t>
      </w:r>
      <w:proofErr w:type="gramEnd"/>
      <w:r>
        <w:rPr>
          <w:lang w:eastAsia="zh-CN"/>
        </w:rPr>
        <w:t xml:space="preserve"> minimize the implementation work. </w:t>
      </w:r>
    </w:p>
    <w:p w14:paraId="23B861DC" w14:textId="77777777" w:rsidR="00633D51" w:rsidRDefault="00EA4488">
      <w:pPr>
        <w:rPr>
          <w:lang w:eastAsia="zh-CN"/>
        </w:rPr>
      </w:pPr>
      <w:r>
        <w:rPr>
          <w:lang w:eastAsia="zh-CN"/>
        </w:rPr>
        <w:t xml:space="preserve">A1-1 (supported by 7 companies including </w:t>
      </w:r>
      <w:r>
        <w:t>Huawei, vivo, CATT, E/// etc.</w:t>
      </w:r>
      <w:r>
        <w:rPr>
          <w:lang w:eastAsia="zh-CN"/>
        </w:rPr>
        <w:t>) can be applicable to both types of shutdown cases while A1-2 does not work f</w:t>
      </w:r>
      <w:r>
        <w:rPr>
          <w:lang w:eastAsia="zh-CN"/>
        </w:rPr>
        <w:t xml:space="preserve">or Type 2. A slightly larger number of supporters is observed for A1-2 (supported by 13 companies including </w:t>
      </w:r>
      <w:r>
        <w:t>Nokia, SS, MTK, QC, E///, etc</w:t>
      </w:r>
      <w:r>
        <w:rPr>
          <w:lang w:eastAsia="zh-CN"/>
        </w:rPr>
        <w:t>). Also, it seems a few companies (FW, Nokia, Fujitsu, Docomo) mentioning support of A1-2 also support A1-1 as a sub-ca</w:t>
      </w:r>
      <w:r>
        <w:rPr>
          <w:lang w:eastAsia="zh-CN"/>
        </w:rPr>
        <w:t xml:space="preserve">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738F0D42" w14:textId="77777777" w:rsidR="00633D51" w:rsidRDefault="00EA4488">
      <w:pPr>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w:t>
      </w:r>
      <w:r>
        <w:rPr>
          <w:lang w:eastAsia="zh-CN"/>
        </w:rPr>
        <w:t xml:space="preserve">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w:t>
      </w:r>
      <w:r>
        <w:rPr>
          <w:lang w:eastAsia="zh-CN"/>
        </w:rPr>
        <w:t xml:space="preserve">be properly considered during the work, a proposal is made below with modified texts for each approach. </w:t>
      </w:r>
    </w:p>
    <w:p w14:paraId="51FCA319" w14:textId="77777777" w:rsidR="00633D51" w:rsidRDefault="00EA4488">
      <w:pPr>
        <w:rPr>
          <w:lang w:eastAsia="zh-CN"/>
        </w:rPr>
      </w:pPr>
      <w:r>
        <w:rPr>
          <w:lang w:eastAsia="zh-CN"/>
        </w:rPr>
        <w:t>Additionally, it seems the discussion so far is to focus on NZP-CSI-RS resource configuration. This makes sense since we are developing enhancement for</w:t>
      </w:r>
      <w:r>
        <w:rPr>
          <w:lang w:eastAsia="zh-CN"/>
        </w:rPr>
        <w:t xml:space="preserve"> channel measurement and reporting. </w:t>
      </w:r>
      <w:proofErr w:type="gramStart"/>
      <w:r>
        <w:rPr>
          <w:lang w:eastAsia="zh-CN"/>
        </w:rPr>
        <w:t>Thus</w:t>
      </w:r>
      <w:proofErr w:type="gramEnd"/>
      <w:r>
        <w:rPr>
          <w:lang w:eastAsia="zh-CN"/>
        </w:rPr>
        <w:t xml:space="preserve"> it is reflected.</w:t>
      </w:r>
    </w:p>
    <w:p w14:paraId="6409D550" w14:textId="77777777" w:rsidR="00633D51" w:rsidRDefault="00EA4488">
      <w:pPr>
        <w:spacing w:after="60"/>
        <w:outlineLvl w:val="2"/>
        <w:rPr>
          <w:b/>
        </w:rPr>
      </w:pPr>
      <w:r>
        <w:rPr>
          <w:b/>
        </w:rPr>
        <w:t>P5</w:t>
      </w:r>
    </w:p>
    <w:p w14:paraId="68495918" w14:textId="77777777" w:rsidR="00633D51" w:rsidRDefault="00EA4488">
      <w:pPr>
        <w:spacing w:after="60"/>
        <w:rPr>
          <w:b/>
        </w:rPr>
      </w:pPr>
      <w:r>
        <w:rPr>
          <w:b/>
        </w:rPr>
        <w:t>Support configurability of NZP CSI-RS resource(s) within one resource setting for channel measurement corresponding to more than one spatial adaptation patterns, by the following:</w:t>
      </w:r>
    </w:p>
    <w:p w14:paraId="60EBD14C" w14:textId="77777777" w:rsidR="00633D51" w:rsidRDefault="00EA4488">
      <w:pPr>
        <w:pStyle w:val="affff1"/>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1C939CF" w14:textId="77777777" w:rsidR="00633D51" w:rsidRDefault="00EA4488">
      <w:pPr>
        <w:pStyle w:val="affff1"/>
        <w:numPr>
          <w:ilvl w:val="0"/>
          <w:numId w:val="18"/>
        </w:numPr>
        <w:ind w:left="641" w:hanging="357"/>
        <w:rPr>
          <w:b/>
        </w:rPr>
      </w:pPr>
      <w:r>
        <w:rPr>
          <w:b/>
        </w:rPr>
        <w:t>A1-2-revised: a resource setting with one resource is configured, where the resource is associated with mo</w:t>
      </w:r>
      <w:r>
        <w:rPr>
          <w:b/>
        </w:rPr>
        <w:t>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33D51" w14:paraId="1D2A216A" w14:textId="77777777">
        <w:trPr>
          <w:trHeight w:val="261"/>
        </w:trPr>
        <w:tc>
          <w:tcPr>
            <w:tcW w:w="1479" w:type="dxa"/>
            <w:shd w:val="clear" w:color="auto" w:fill="C5E0B3" w:themeFill="accent6" w:themeFillTint="66"/>
          </w:tcPr>
          <w:p w14:paraId="2FBB94F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A4D93C1" w14:textId="77777777" w:rsidR="00633D51" w:rsidRDefault="00EA4488">
            <w:pPr>
              <w:rPr>
                <w:b/>
                <w:bCs/>
                <w:lang w:val="en-US"/>
              </w:rPr>
            </w:pPr>
            <w:r>
              <w:rPr>
                <w:b/>
                <w:bCs/>
                <w:lang w:val="en-US"/>
              </w:rPr>
              <w:t>Comments</w:t>
            </w:r>
          </w:p>
        </w:tc>
      </w:tr>
      <w:tr w:rsidR="00633D51" w14:paraId="5C527D37" w14:textId="77777777">
        <w:tc>
          <w:tcPr>
            <w:tcW w:w="1479" w:type="dxa"/>
          </w:tcPr>
          <w:p w14:paraId="7450B23A" w14:textId="77777777" w:rsidR="00633D51" w:rsidRDefault="00EA4488">
            <w:pPr>
              <w:rPr>
                <w:rFonts w:eastAsia="PMingLiU"/>
                <w:lang w:val="en-US" w:eastAsia="zh-TW"/>
              </w:rPr>
            </w:pPr>
            <w:r>
              <w:rPr>
                <w:rFonts w:eastAsia="PMingLiU"/>
                <w:lang w:val="en-US" w:eastAsia="zh-TW"/>
              </w:rPr>
              <w:t>Lenovo</w:t>
            </w:r>
          </w:p>
        </w:tc>
        <w:tc>
          <w:tcPr>
            <w:tcW w:w="8152" w:type="dxa"/>
          </w:tcPr>
          <w:p w14:paraId="56D2494A" w14:textId="77777777" w:rsidR="00633D51" w:rsidRDefault="00EA448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33D51" w14:paraId="751AF354" w14:textId="77777777">
        <w:tc>
          <w:tcPr>
            <w:tcW w:w="1479" w:type="dxa"/>
          </w:tcPr>
          <w:p w14:paraId="639A7EF2" w14:textId="77777777" w:rsidR="00633D51" w:rsidRDefault="00EA4488">
            <w:pPr>
              <w:rPr>
                <w:rFonts w:eastAsia="PMingLiU"/>
                <w:lang w:val="en-US" w:eastAsia="zh-TW"/>
              </w:rPr>
            </w:pPr>
            <w:r>
              <w:rPr>
                <w:rFonts w:eastAsia="PMingLiU"/>
                <w:lang w:val="en-US" w:eastAsia="zh-TW"/>
              </w:rPr>
              <w:t>vivo</w:t>
            </w:r>
          </w:p>
        </w:tc>
        <w:tc>
          <w:tcPr>
            <w:tcW w:w="8152" w:type="dxa"/>
          </w:tcPr>
          <w:p w14:paraId="3904ED32" w14:textId="77777777" w:rsidR="00633D51" w:rsidRDefault="00EA4488">
            <w:pPr>
              <w:rPr>
                <w:rFonts w:eastAsia="PMingLiU"/>
                <w:lang w:val="en-US" w:eastAsia="zh-TW"/>
              </w:rPr>
            </w:pPr>
            <w:r>
              <w:rPr>
                <w:rFonts w:eastAsia="PMingLiU"/>
                <w:lang w:val="en-US" w:eastAsia="zh-TW"/>
              </w:rPr>
              <w:t>We think the main bullet does not need to limit one resource setting for channel meas</w:t>
            </w:r>
            <w:r>
              <w:rPr>
                <w:rFonts w:eastAsia="PMingLiU"/>
                <w:lang w:val="en-US" w:eastAsia="zh-TW"/>
              </w:rPr>
              <w:t>urement is configured corresponding to more than one spatial adaptation patterns. In fact, multiple resource settings can also be configured for channel measurement corresponding to more than one spatial adaptation patterns. In this case, different resourc</w:t>
            </w:r>
            <w:r>
              <w:rPr>
                <w:rFonts w:eastAsia="PMingLiU"/>
                <w:lang w:val="en-US" w:eastAsia="zh-TW"/>
              </w:rPr>
              <w:t>e settings are corresponding to different spatial adaptation patterns, and the resources configured within a resource setting are associated with only one spatial adaptation pattern.</w:t>
            </w:r>
          </w:p>
          <w:p w14:paraId="0D0C647E" w14:textId="77777777" w:rsidR="00633D51" w:rsidRDefault="00EA4488">
            <w:pPr>
              <w:rPr>
                <w:rFonts w:eastAsia="PMingLiU"/>
                <w:lang w:val="en-US" w:eastAsia="zh-TW"/>
              </w:rPr>
            </w:pPr>
            <w:r>
              <w:rPr>
                <w:rFonts w:eastAsia="PMingLiU"/>
                <w:lang w:val="en-US" w:eastAsia="zh-TW"/>
              </w:rPr>
              <w:t>We suggest the following modification for P5</w:t>
            </w:r>
          </w:p>
          <w:p w14:paraId="2F77FAA2" w14:textId="77777777" w:rsidR="00633D51" w:rsidRDefault="00EA4488">
            <w:pPr>
              <w:spacing w:after="60"/>
              <w:rPr>
                <w:b/>
              </w:rPr>
            </w:pPr>
            <w:r>
              <w:rPr>
                <w:b/>
              </w:rPr>
              <w:t>Support configurability of N</w:t>
            </w:r>
            <w:r>
              <w:rPr>
                <w:b/>
              </w:rPr>
              <w:t xml:space="preserve">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28D6EFEC" w14:textId="77777777" w:rsidR="00633D51" w:rsidRDefault="00EA4488">
            <w:pPr>
              <w:pStyle w:val="affff1"/>
              <w:numPr>
                <w:ilvl w:val="0"/>
                <w:numId w:val="18"/>
              </w:numPr>
              <w:spacing w:after="60"/>
              <w:ind w:left="641" w:hanging="357"/>
              <w:rPr>
                <w:b/>
              </w:rPr>
            </w:pPr>
            <w:r>
              <w:rPr>
                <w:b/>
              </w:rPr>
              <w:t>A1-1-revised: multiple resources are configured within a resource setting, where each res</w:t>
            </w:r>
            <w:r>
              <w:rPr>
                <w:b/>
              </w:rPr>
              <w:t>ource is associated with only one spatial adaptation pattern</w:t>
            </w:r>
          </w:p>
          <w:p w14:paraId="58BEE6C2" w14:textId="77777777" w:rsidR="00633D51" w:rsidRDefault="00EA4488">
            <w:pPr>
              <w:pStyle w:val="affff1"/>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EA778E5" w14:textId="77777777" w:rsidR="00633D51" w:rsidRDefault="00EA4488">
            <w:pPr>
              <w:pStyle w:val="affff1"/>
              <w:numPr>
                <w:ilvl w:val="0"/>
                <w:numId w:val="18"/>
              </w:numPr>
              <w:ind w:left="641" w:hanging="357"/>
              <w:rPr>
                <w:b/>
              </w:rPr>
            </w:pPr>
            <w:r>
              <w:rPr>
                <w:b/>
              </w:rPr>
              <w:t>A1-2-revised: a resource setting</w:t>
            </w:r>
            <w:r>
              <w:rPr>
                <w:b/>
              </w:rPr>
              <w:t xml:space="preserve"> with one resource is configured, where the resource is associated with more than one spatial adaptation patterns</w:t>
            </w:r>
          </w:p>
          <w:p w14:paraId="69D5A98D" w14:textId="77777777" w:rsidR="00633D51" w:rsidRDefault="00EA4488">
            <w:pPr>
              <w:rPr>
                <w:rFonts w:eastAsia="PMingLiU"/>
                <w:lang w:eastAsia="zh-TW"/>
              </w:rPr>
            </w:pPr>
            <w:r>
              <w:rPr>
                <w:rFonts w:eastAsia="PMingLiU"/>
                <w:lang w:eastAsia="zh-TW"/>
              </w:rPr>
              <w:t xml:space="preserve">The difference between A1-1-revised and A1-1-revised-2 is whether the resources within a resource setting can be associated with one or </w:t>
            </w:r>
            <w:r>
              <w:rPr>
                <w:rFonts w:eastAsia="PMingLiU"/>
                <w:lang w:eastAsia="zh-TW"/>
              </w:rPr>
              <w:t xml:space="preserve">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w:t>
            </w:r>
            <w:r>
              <w:rPr>
                <w:rFonts w:eastAsia="PMingLiU"/>
                <w:lang w:eastAsia="zh-TW"/>
              </w:rPr>
              <w:t xml:space="preserve"> spatial adaptation for m-TRP, it is simpler to configure different spatial adaptation pattern for different resource settings, where each resource setting including multiple resources corresponding to different TRPs.</w:t>
            </w:r>
          </w:p>
          <w:p w14:paraId="44D6878D" w14:textId="77777777" w:rsidR="00633D51" w:rsidRDefault="00633D51">
            <w:pPr>
              <w:rPr>
                <w:rFonts w:eastAsia="PMingLiU"/>
                <w:lang w:eastAsia="zh-TW"/>
              </w:rPr>
            </w:pPr>
          </w:p>
        </w:tc>
      </w:tr>
      <w:tr w:rsidR="00633D51" w14:paraId="6BC25F82" w14:textId="77777777">
        <w:tc>
          <w:tcPr>
            <w:tcW w:w="1479" w:type="dxa"/>
          </w:tcPr>
          <w:p w14:paraId="25F5C5D1"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60B2B6C5" w14:textId="77777777" w:rsidR="00633D51" w:rsidRDefault="00EA4488">
            <w:pPr>
              <w:rPr>
                <w:lang w:val="en-US" w:eastAsia="zh-CN"/>
              </w:rPr>
            </w:pPr>
            <w:r>
              <w:rPr>
                <w:lang w:val="en-US" w:eastAsia="zh-CN"/>
              </w:rPr>
              <w:t>A unified indication</w:t>
            </w:r>
            <w:r>
              <w:rPr>
                <w:rFonts w:hint="eastAsia"/>
                <w:lang w:val="en-US" w:eastAsia="zh-CN"/>
              </w:rPr>
              <w:t>/configur</w:t>
            </w:r>
            <w:r>
              <w:rPr>
                <w:rFonts w:hint="eastAsia"/>
                <w:lang w:val="en-US" w:eastAsia="zh-CN"/>
              </w:rPr>
              <w:t>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31A8739" w14:textId="77777777" w:rsidR="00633D51" w:rsidRDefault="00EA4488">
            <w:pPr>
              <w:rPr>
                <w:lang w:val="en-US" w:eastAsia="zh-CN"/>
              </w:rPr>
            </w:pPr>
            <w:r>
              <w:rPr>
                <w:lang w:val="en-US" w:eastAsia="zh-CN"/>
              </w:rPr>
              <w:t>Although we think that the contents of the proposal do not have much differe</w:t>
            </w:r>
            <w:r>
              <w:rPr>
                <w:lang w:val="en-US" w:eastAsia="zh-CN"/>
              </w:rPr>
              <w:t xml:space="preserve">nce compared to A1-1) and A1-2) which we agreed in last meeting but just with re-organized wording, if it can help for the further discussion in the future, we can support the proposals.    </w:t>
            </w:r>
          </w:p>
        </w:tc>
      </w:tr>
      <w:tr w:rsidR="00633D51" w14:paraId="21FEAB08" w14:textId="77777777">
        <w:tc>
          <w:tcPr>
            <w:tcW w:w="1479" w:type="dxa"/>
          </w:tcPr>
          <w:p w14:paraId="1AD6FB36" w14:textId="77777777" w:rsidR="00633D51" w:rsidRDefault="00EA4488">
            <w:pPr>
              <w:rPr>
                <w:lang w:val="en-US" w:eastAsia="zh-TW"/>
              </w:rPr>
            </w:pPr>
            <w:r>
              <w:rPr>
                <w:rFonts w:hint="eastAsia"/>
                <w:lang w:val="en-US" w:eastAsia="zh-CN"/>
              </w:rPr>
              <w:t>OPPO</w:t>
            </w:r>
          </w:p>
        </w:tc>
        <w:tc>
          <w:tcPr>
            <w:tcW w:w="8152" w:type="dxa"/>
          </w:tcPr>
          <w:p w14:paraId="446FF932" w14:textId="77777777" w:rsidR="00633D51" w:rsidRDefault="00EA4488">
            <w:pPr>
              <w:rPr>
                <w:lang w:val="en-US" w:eastAsia="zh-CN"/>
              </w:rPr>
            </w:pPr>
            <w:r>
              <w:rPr>
                <w:rFonts w:hint="eastAsia"/>
                <w:lang w:val="en-US" w:eastAsia="zh-CN"/>
              </w:rPr>
              <w:t xml:space="preserve">We are fine with the original proposal P5. </w:t>
            </w:r>
          </w:p>
          <w:p w14:paraId="16B7BDF2" w14:textId="77777777" w:rsidR="00633D51" w:rsidRDefault="00EA448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33D51" w14:paraId="1F74F2BD" w14:textId="77777777">
        <w:tc>
          <w:tcPr>
            <w:tcW w:w="1479" w:type="dxa"/>
          </w:tcPr>
          <w:p w14:paraId="41F41BA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D50BDD" w14:textId="77777777" w:rsidR="00633D51" w:rsidRDefault="00EA4488">
            <w:pPr>
              <w:rPr>
                <w:rFonts w:eastAsia="PMingLiU"/>
                <w:lang w:val="en-US" w:eastAsia="zh-TW"/>
              </w:rPr>
            </w:pPr>
            <w:r>
              <w:rPr>
                <w:rFonts w:eastAsia="PMingLiU"/>
                <w:lang w:val="en-US" w:eastAsia="zh-TW"/>
              </w:rPr>
              <w:t>Are we listing onl</w:t>
            </w:r>
            <w:r>
              <w:rPr>
                <w:rFonts w:eastAsia="PMingLiU"/>
                <w:lang w:val="en-US" w:eastAsia="zh-TW"/>
              </w:rPr>
              <w:t>y the resource configuration enhancements here or any configuration that can be considered for spatial adaptation are to be listed? It is noted that A1-1-revised is already supported by current spec, while A1-2-revised needs enhancements.</w:t>
            </w:r>
          </w:p>
          <w:p w14:paraId="2434FA5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nother clarifica</w:t>
            </w:r>
            <w:r>
              <w:rPr>
                <w:rFonts w:eastAsia="PMingLiU"/>
                <w:lang w:val="en-US" w:eastAsia="zh-TW"/>
              </w:rPr>
              <w:t>tion comment is that does this mean that both alternatives will be supported or if only one alternative is enough, we can focus on only one of them?</w:t>
            </w:r>
          </w:p>
        </w:tc>
      </w:tr>
      <w:tr w:rsidR="00633D51" w14:paraId="10041CB1" w14:textId="77777777">
        <w:tc>
          <w:tcPr>
            <w:tcW w:w="1479" w:type="dxa"/>
          </w:tcPr>
          <w:p w14:paraId="6490FE4C" w14:textId="77777777" w:rsidR="00633D51" w:rsidRDefault="00EA4488">
            <w:pPr>
              <w:rPr>
                <w:lang w:eastAsia="zh-CN"/>
              </w:rPr>
            </w:pPr>
            <w:r>
              <w:rPr>
                <w:rFonts w:hint="eastAsia"/>
                <w:lang w:eastAsia="zh-CN"/>
              </w:rPr>
              <w:t>F</w:t>
            </w:r>
            <w:r>
              <w:rPr>
                <w:lang w:eastAsia="zh-CN"/>
              </w:rPr>
              <w:t>L to Apple</w:t>
            </w:r>
          </w:p>
        </w:tc>
        <w:tc>
          <w:tcPr>
            <w:tcW w:w="8152" w:type="dxa"/>
          </w:tcPr>
          <w:p w14:paraId="297887F2" w14:textId="77777777" w:rsidR="00633D51" w:rsidRDefault="00EA4488">
            <w:pPr>
              <w:rPr>
                <w:lang w:val="en-US" w:eastAsia="zh-CN"/>
              </w:rPr>
            </w:pPr>
            <w:r>
              <w:rPr>
                <w:rFonts w:hint="eastAsia"/>
                <w:lang w:val="en-US" w:eastAsia="zh-CN"/>
              </w:rPr>
              <w:t>A</w:t>
            </w:r>
            <w:r>
              <w:rPr>
                <w:lang w:val="en-US" w:eastAsia="zh-CN"/>
              </w:rPr>
              <w:t>ny configuration can be considered and the above two are the possible ones that FL see, as di</w:t>
            </w:r>
            <w:r>
              <w:rPr>
                <w:lang w:val="en-US" w:eastAsia="zh-CN"/>
              </w:rPr>
              <w:t>fferent configuration approaches to achieve the purpose of the main bullet.</w:t>
            </w:r>
          </w:p>
        </w:tc>
      </w:tr>
      <w:tr w:rsidR="00633D51" w14:paraId="762D5EB9" w14:textId="77777777">
        <w:tc>
          <w:tcPr>
            <w:tcW w:w="1479" w:type="dxa"/>
          </w:tcPr>
          <w:p w14:paraId="08CD7A9C" w14:textId="77777777" w:rsidR="00633D51" w:rsidRDefault="00EA4488">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4DE57103" w14:textId="77777777" w:rsidR="00633D51" w:rsidRDefault="00EA4488">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33D51" w14:paraId="2D95B9F8" w14:textId="77777777">
        <w:tc>
          <w:tcPr>
            <w:tcW w:w="1479" w:type="dxa"/>
          </w:tcPr>
          <w:p w14:paraId="4597C8DB"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6B0157E4"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e prefer to have a si</w:t>
            </w:r>
            <w:r>
              <w:rPr>
                <w:rFonts w:eastAsia="Malgun Gothic"/>
                <w:lang w:val="en-US" w:eastAsia="ko-KR"/>
              </w:rPr>
              <w:t>ngle solution to reduce the workload. Our preference is A1-2. In our view, A1-2 can support both Type 1 and Type 2 adaptation.</w:t>
            </w:r>
          </w:p>
        </w:tc>
      </w:tr>
      <w:tr w:rsidR="00633D51" w14:paraId="68771B58" w14:textId="77777777">
        <w:tc>
          <w:tcPr>
            <w:tcW w:w="1479" w:type="dxa"/>
          </w:tcPr>
          <w:p w14:paraId="640C278C" w14:textId="77777777" w:rsidR="00633D51" w:rsidRDefault="00EA4488">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41561880" w14:textId="77777777" w:rsidR="00633D51" w:rsidRDefault="00EA4488">
            <w:pPr>
              <w:rPr>
                <w:rFonts w:eastAsia="游明朝"/>
                <w:lang w:val="en-US" w:eastAsia="ja-JP"/>
              </w:rPr>
            </w:pPr>
            <w:r>
              <w:rPr>
                <w:rFonts w:eastAsia="游明朝"/>
                <w:lang w:val="en-US" w:eastAsia="ja-JP"/>
              </w:rPr>
              <w:t xml:space="preserve">The first sub-bullet only describes the association relationship between resource setting/resource and spatial </w:t>
            </w:r>
            <w:r>
              <w:rPr>
                <w:rFonts w:eastAsia="游明朝"/>
                <w:lang w:val="en-US" w:eastAsia="ja-JP"/>
              </w:rPr>
              <w:t>adaptation patterns, while that for resource set is missing. Depending on the configuration at the resource set level, A1-1-revised can be further divided into the following two sub-alternatives:</w:t>
            </w:r>
          </w:p>
          <w:p w14:paraId="1EF6BCE5" w14:textId="77777777" w:rsidR="00633D51" w:rsidRDefault="00EA4488">
            <w:r>
              <w:rPr>
                <w:rFonts w:eastAsia="游明朝" w:hint="eastAsia"/>
                <w:lang w:val="en-US" w:eastAsia="ja-JP"/>
              </w:rPr>
              <w:t>C</w:t>
            </w:r>
            <w:r>
              <w:rPr>
                <w:rFonts w:eastAsia="游明朝"/>
                <w:lang w:val="en-US" w:eastAsia="ja-JP"/>
              </w:rPr>
              <w:t xml:space="preserve">ase 1. </w:t>
            </w:r>
            <w:r>
              <w:t>one resource set is configured within a resource set</w:t>
            </w:r>
            <w:r>
              <w:t>ting, where multiple resources are configured within one resource set and each resource is associated with one spatial adaptation patterns</w:t>
            </w:r>
          </w:p>
          <w:p w14:paraId="7AB96139" w14:textId="77777777" w:rsidR="00633D51" w:rsidRDefault="00EA4488">
            <w:r>
              <w:rPr>
                <w:rFonts w:eastAsia="游明朝" w:hint="eastAsia"/>
                <w:lang w:eastAsia="ja-JP"/>
              </w:rPr>
              <w:t>C</w:t>
            </w:r>
            <w:r>
              <w:rPr>
                <w:rFonts w:eastAsia="游明朝"/>
                <w:lang w:eastAsia="ja-JP"/>
              </w:rPr>
              <w:t xml:space="preserve">ase 2. </w:t>
            </w:r>
            <w:r>
              <w:t>multiple resource sets are configured within a resource setting, where multiple resources are configured with</w:t>
            </w:r>
            <w:r>
              <w:t>in each resource set and each resource is associated with one spatial adaptation patterns</w:t>
            </w:r>
          </w:p>
          <w:p w14:paraId="34D3C537" w14:textId="77777777" w:rsidR="00633D51" w:rsidRDefault="00EA4488">
            <w:pPr>
              <w:rPr>
                <w:rFonts w:eastAsia="游明朝"/>
                <w:lang w:val="en-US" w:eastAsia="ja-JP"/>
              </w:rPr>
            </w:pPr>
            <w:r>
              <w:rPr>
                <w:rFonts w:eastAsia="游明朝"/>
                <w:lang w:eastAsia="ja-JP"/>
              </w:rPr>
              <w:t>Considering that the case 1 has lower configuration overhead than case 2, case 1 should be supported. Thus</w:t>
            </w:r>
            <w:r>
              <w:rPr>
                <w:rFonts w:eastAsia="游明朝"/>
                <w:lang w:val="en-US" w:eastAsia="ja-JP"/>
              </w:rPr>
              <w:t>, we suggest the following modification:</w:t>
            </w:r>
          </w:p>
          <w:p w14:paraId="3B418C0C" w14:textId="77777777" w:rsidR="00633D51" w:rsidRDefault="00EA4488">
            <w:pPr>
              <w:spacing w:after="60"/>
              <w:outlineLvl w:val="2"/>
              <w:rPr>
                <w:b/>
              </w:rPr>
            </w:pPr>
            <w:r>
              <w:rPr>
                <w:b/>
              </w:rPr>
              <w:t>P5</w:t>
            </w:r>
          </w:p>
          <w:p w14:paraId="5CA6839F" w14:textId="77777777" w:rsidR="00633D51" w:rsidRDefault="00EA4488">
            <w:pPr>
              <w:spacing w:after="60"/>
              <w:rPr>
                <w:b/>
              </w:rPr>
            </w:pPr>
            <w:r>
              <w:rPr>
                <w:b/>
              </w:rPr>
              <w:t>Support configur</w:t>
            </w:r>
            <w:r>
              <w:rPr>
                <w:b/>
              </w:rPr>
              <w:t>ability of NZP CSI-RS resource(s) within one resource setting for channel measurement corresponding to more than one spatial adaptation patterns, by the following:</w:t>
            </w:r>
          </w:p>
          <w:p w14:paraId="7B144DBD" w14:textId="77777777" w:rsidR="00633D51" w:rsidRDefault="00EA4488">
            <w:pPr>
              <w:pStyle w:val="affff1"/>
              <w:numPr>
                <w:ilvl w:val="0"/>
                <w:numId w:val="18"/>
              </w:numPr>
              <w:spacing w:after="60"/>
              <w:ind w:left="641" w:hanging="357"/>
              <w:rPr>
                <w:b/>
              </w:rPr>
            </w:pPr>
            <w:r>
              <w:rPr>
                <w:b/>
              </w:rPr>
              <w:t xml:space="preserve">A1-1-revised: </w:t>
            </w:r>
            <w:r>
              <w:rPr>
                <w:b/>
                <w:strike/>
                <w:color w:val="FF0000"/>
              </w:rPr>
              <w:t>multiple resources are configured within a resource setting, where each resour</w:t>
            </w:r>
            <w:r>
              <w:rPr>
                <w:b/>
                <w:strike/>
                <w:color w:val="FF0000"/>
              </w:rPr>
              <w:t xml:space="preserve">ce is associated with only one spatial adaptation pattern </w:t>
            </w:r>
          </w:p>
          <w:p w14:paraId="54F749D7" w14:textId="77777777" w:rsidR="00633D51" w:rsidRDefault="00EA4488">
            <w:pPr>
              <w:pStyle w:val="affff1"/>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DD89273" w14:textId="77777777" w:rsidR="00633D51" w:rsidRDefault="00EA4488">
            <w:pPr>
              <w:pStyle w:val="affff1"/>
              <w:numPr>
                <w:ilvl w:val="0"/>
                <w:numId w:val="18"/>
              </w:numPr>
              <w:spacing w:after="60"/>
              <w:ind w:left="641" w:hanging="357"/>
              <w:rPr>
                <w:rFonts w:eastAsia="Malgun Gothic"/>
                <w:lang w:val="en-US" w:eastAsia="ko-KR"/>
              </w:rPr>
            </w:pPr>
            <w:r>
              <w:rPr>
                <w:b/>
              </w:rPr>
              <w:t>A1-2-r</w:t>
            </w:r>
            <w:r>
              <w:rPr>
                <w:b/>
              </w:rPr>
              <w:t>evised: a resource setting with one resource is configured, where the resource is associated with more than one spatial adaptation patterns</w:t>
            </w:r>
          </w:p>
        </w:tc>
      </w:tr>
      <w:tr w:rsidR="00633D51" w14:paraId="184C16B2" w14:textId="77777777">
        <w:tc>
          <w:tcPr>
            <w:tcW w:w="1479" w:type="dxa"/>
          </w:tcPr>
          <w:p w14:paraId="3C60E971" w14:textId="77777777" w:rsidR="00633D51" w:rsidRDefault="00EA4488">
            <w:pPr>
              <w:rPr>
                <w:rFonts w:eastAsia="游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E87229" w14:textId="77777777" w:rsidR="00633D51" w:rsidRDefault="00EA4488">
            <w:pPr>
              <w:rPr>
                <w:rFonts w:eastAsia="SimSun"/>
                <w:lang w:val="en-US" w:eastAsia="zh-CN"/>
              </w:rPr>
            </w:pPr>
            <w:r>
              <w:rPr>
                <w:rFonts w:eastAsia="SimSun" w:hint="eastAsia"/>
                <w:lang w:val="en-US" w:eastAsia="zh-CN"/>
              </w:rPr>
              <w:t>A1-2-revised.</w:t>
            </w:r>
          </w:p>
          <w:p w14:paraId="2C706E21" w14:textId="77777777" w:rsidR="00633D51" w:rsidRDefault="00EA4488">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has le</w:t>
            </w:r>
            <w:r>
              <w:rPr>
                <w:rFonts w:eastAsia="SimSun" w:hint="eastAsia"/>
                <w:lang w:val="en-US" w:eastAsia="zh-CN"/>
              </w:rPr>
              <w:t xml:space="preserv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03DBCBB" w14:textId="77777777" w:rsidR="00633D51" w:rsidRDefault="00633D51">
            <w:pPr>
              <w:rPr>
                <w:rFonts w:eastAsia="SimSun"/>
                <w:lang w:val="en-US" w:eastAsia="zh-CN"/>
              </w:rPr>
            </w:pPr>
          </w:p>
          <w:p w14:paraId="0B7E3C7C" w14:textId="77777777" w:rsidR="00633D51" w:rsidRDefault="00EA4488">
            <w:pPr>
              <w:rPr>
                <w:rFonts w:eastAsia="SimSun"/>
                <w:lang w:val="en-US" w:eastAsia="zh-CN"/>
              </w:rPr>
            </w:pPr>
            <w:r>
              <w:rPr>
                <w:rFonts w:eastAsia="SimSun" w:hint="eastAsia"/>
                <w:lang w:val="en-US" w:eastAsia="zh-CN"/>
              </w:rPr>
              <w:t>However, the restriction of one resource in a resou</w:t>
            </w:r>
            <w:r>
              <w:rPr>
                <w:rFonts w:eastAsia="SimSun" w:hint="eastAsia"/>
                <w:lang w:val="en-US" w:eastAsia="zh-CN"/>
              </w:rPr>
              <w:t>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04E31FEA" w14:textId="77777777" w:rsidR="00633D51" w:rsidRDefault="00EA4488">
            <w:pPr>
              <w:rPr>
                <w:rFonts w:eastAsia="游明朝"/>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33D51" w14:paraId="72B503B6" w14:textId="77777777">
        <w:tc>
          <w:tcPr>
            <w:tcW w:w="1479" w:type="dxa"/>
          </w:tcPr>
          <w:p w14:paraId="3A0F7777" w14:textId="77777777" w:rsidR="00633D51" w:rsidRDefault="00EA4488">
            <w:pPr>
              <w:rPr>
                <w:rFonts w:eastAsia="游明朝"/>
                <w:lang w:eastAsia="ja-JP"/>
              </w:rPr>
            </w:pPr>
            <w:r>
              <w:lastRenderedPageBreak/>
              <w:t xml:space="preserve">Huawei, </w:t>
            </w:r>
            <w:proofErr w:type="spellStart"/>
            <w:r>
              <w:t>HiSilicon</w:t>
            </w:r>
            <w:proofErr w:type="spellEnd"/>
          </w:p>
        </w:tc>
        <w:tc>
          <w:tcPr>
            <w:tcW w:w="8152" w:type="dxa"/>
          </w:tcPr>
          <w:p w14:paraId="7E66F109" w14:textId="77777777" w:rsidR="00633D51" w:rsidRDefault="00EA4488">
            <w:pPr>
              <w:spacing w:after="60"/>
              <w:outlineLvl w:val="2"/>
              <w:rPr>
                <w:bCs/>
              </w:rPr>
            </w:pPr>
            <w:r>
              <w:rPr>
                <w:bCs/>
              </w:rPr>
              <w:t xml:space="preserve">We support both options. However, we suggest the following modifications: </w:t>
            </w:r>
          </w:p>
          <w:p w14:paraId="4E39DA2F" w14:textId="77777777" w:rsidR="00633D51" w:rsidRDefault="00633D51">
            <w:pPr>
              <w:spacing w:after="60"/>
              <w:outlineLvl w:val="2"/>
              <w:rPr>
                <w:bCs/>
              </w:rPr>
            </w:pPr>
          </w:p>
          <w:p w14:paraId="1C7416EA" w14:textId="77777777" w:rsidR="00633D51" w:rsidRDefault="00EA4488">
            <w:pPr>
              <w:spacing w:after="60"/>
              <w:outlineLvl w:val="2"/>
              <w:rPr>
                <w:b/>
              </w:rPr>
            </w:pPr>
            <w:r>
              <w:rPr>
                <w:b/>
              </w:rPr>
              <w:t>P5</w:t>
            </w:r>
          </w:p>
          <w:p w14:paraId="2C9FE0AE" w14:textId="77777777" w:rsidR="00633D51" w:rsidRDefault="00EA4488">
            <w:pPr>
              <w:spacing w:after="60"/>
              <w:rPr>
                <w:b/>
              </w:rPr>
            </w:pPr>
            <w:r>
              <w:rPr>
                <w:b/>
              </w:rPr>
              <w:t>Support configurability of NZP CSI-RS resource(s) within one r</w:t>
            </w:r>
            <w:r>
              <w:rPr>
                <w:b/>
              </w:rPr>
              <w:t>esource setting for channel measurement corresponding to more than one spatial adaptation patterns, by the following:</w:t>
            </w:r>
          </w:p>
          <w:p w14:paraId="0C7B4C9B" w14:textId="77777777" w:rsidR="00633D51" w:rsidRDefault="00EA4488">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w:t>
            </w:r>
            <w:r>
              <w:rPr>
                <w:b/>
              </w:rPr>
              <w:t>ion pattern</w:t>
            </w:r>
          </w:p>
          <w:p w14:paraId="71367E2B" w14:textId="77777777" w:rsidR="00633D51" w:rsidRDefault="00EA4488">
            <w:pPr>
              <w:pStyle w:val="affff1"/>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529329BC" w14:textId="77777777" w:rsidR="00633D51" w:rsidRDefault="00633D51">
            <w:pPr>
              <w:rPr>
                <w:rFonts w:eastAsia="游明朝"/>
                <w:lang w:val="en-US" w:eastAsia="ja-JP"/>
              </w:rPr>
            </w:pPr>
          </w:p>
        </w:tc>
      </w:tr>
      <w:tr w:rsidR="00633D51" w14:paraId="69EFB21F" w14:textId="77777777">
        <w:tc>
          <w:tcPr>
            <w:tcW w:w="1479" w:type="dxa"/>
          </w:tcPr>
          <w:p w14:paraId="255C44F8" w14:textId="77777777" w:rsidR="00633D51" w:rsidRDefault="00EA4488">
            <w:r>
              <w:rPr>
                <w:rFonts w:eastAsia="PMingLiU"/>
                <w:lang w:val="en-US" w:eastAsia="zh-TW"/>
              </w:rPr>
              <w:t>Nokia/NSB</w:t>
            </w:r>
          </w:p>
        </w:tc>
        <w:tc>
          <w:tcPr>
            <w:tcW w:w="8152" w:type="dxa"/>
          </w:tcPr>
          <w:p w14:paraId="5FCEAEA4" w14:textId="77777777" w:rsidR="00633D51" w:rsidRDefault="00EA4488">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w:t>
            </w:r>
            <w:r>
              <w:rPr>
                <w:rFonts w:eastAsia="PMingLiU"/>
                <w:lang w:val="en-US" w:eastAsia="zh-TW"/>
              </w:rPr>
              <w: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170EAD89" w14:textId="77777777" w:rsidR="00633D51" w:rsidRDefault="00EA4488">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29242016" w14:textId="77777777" w:rsidR="00633D51" w:rsidRDefault="00EA4488">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33D51" w14:paraId="6390428C" w14:textId="77777777">
        <w:tc>
          <w:tcPr>
            <w:tcW w:w="1479" w:type="dxa"/>
          </w:tcPr>
          <w:p w14:paraId="2B915011" w14:textId="77777777" w:rsidR="00633D51" w:rsidRDefault="00EA4488">
            <w:pPr>
              <w:rPr>
                <w:rFonts w:eastAsia="PMingLiU"/>
                <w:lang w:val="en-US" w:eastAsia="zh-TW"/>
              </w:rPr>
            </w:pPr>
            <w:r>
              <w:rPr>
                <w:rFonts w:eastAsia="Malgun Gothic"/>
                <w:lang w:eastAsia="ko-KR"/>
              </w:rPr>
              <w:t>MediaTek</w:t>
            </w:r>
          </w:p>
        </w:tc>
        <w:tc>
          <w:tcPr>
            <w:tcW w:w="8152" w:type="dxa"/>
          </w:tcPr>
          <w:p w14:paraId="00B958DF" w14:textId="77777777" w:rsidR="00633D51" w:rsidRDefault="00EA4488">
            <w:pPr>
              <w:rPr>
                <w:rFonts w:eastAsia="Malgun Gothic"/>
                <w:lang w:val="en-US" w:eastAsia="ko-KR"/>
              </w:rPr>
            </w:pPr>
            <w:r>
              <w:rPr>
                <w:rFonts w:eastAsia="Malgun Gothic"/>
                <w:lang w:val="en-US" w:eastAsia="ko-KR"/>
              </w:rPr>
              <w:t>Support A1-2.</w:t>
            </w:r>
          </w:p>
          <w:p w14:paraId="61931B6E" w14:textId="77777777" w:rsidR="00633D51" w:rsidRDefault="00EA4488">
            <w:pPr>
              <w:rPr>
                <w:rFonts w:eastAsia="PMingLiU"/>
                <w:lang w:val="en-US" w:eastAsia="zh-TW"/>
              </w:rPr>
            </w:pPr>
            <w:r>
              <w:rPr>
                <w:rFonts w:eastAsia="Malgun Gothic"/>
                <w:lang w:val="en-US" w:eastAsia="ko-KR"/>
              </w:rPr>
              <w:t xml:space="preserve">From UE computation point of view, association of a common CSI-RS resource setting implies the </w:t>
            </w:r>
            <w:r>
              <w:rPr>
                <w:rFonts w:eastAsia="Malgun Gothic"/>
                <w:lang w:val="en-US" w:eastAsia="ko-KR"/>
              </w:rPr>
              <w:t>possibility of shared CSI computations. In this regard, we are more supportive of A1-2.</w:t>
            </w:r>
          </w:p>
        </w:tc>
      </w:tr>
      <w:tr w:rsidR="00633D51" w14:paraId="5B22C55F" w14:textId="77777777">
        <w:tc>
          <w:tcPr>
            <w:tcW w:w="1479" w:type="dxa"/>
          </w:tcPr>
          <w:p w14:paraId="3055D644" w14:textId="77777777" w:rsidR="00633D51" w:rsidRDefault="00EA4488">
            <w:pPr>
              <w:rPr>
                <w:rFonts w:eastAsia="Malgun Gothic"/>
                <w:lang w:eastAsia="ko-KR"/>
              </w:rPr>
            </w:pPr>
            <w:proofErr w:type="spellStart"/>
            <w:r>
              <w:rPr>
                <w:rFonts w:eastAsia="Malgun Gothic"/>
                <w:lang w:eastAsia="ko-KR"/>
              </w:rPr>
              <w:t>Futurewei</w:t>
            </w:r>
            <w:proofErr w:type="spellEnd"/>
          </w:p>
        </w:tc>
        <w:tc>
          <w:tcPr>
            <w:tcW w:w="8152" w:type="dxa"/>
          </w:tcPr>
          <w:p w14:paraId="6809CDA3" w14:textId="77777777" w:rsidR="00633D51" w:rsidRDefault="00EA4488">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633D51" w14:paraId="499318E0" w14:textId="77777777">
        <w:tc>
          <w:tcPr>
            <w:tcW w:w="1479" w:type="dxa"/>
          </w:tcPr>
          <w:p w14:paraId="5FFAC193" w14:textId="77777777" w:rsidR="00633D51" w:rsidRDefault="00EA4488">
            <w:pPr>
              <w:rPr>
                <w:lang w:eastAsia="zh-CN"/>
              </w:rPr>
            </w:pPr>
            <w:r>
              <w:rPr>
                <w:rFonts w:hint="eastAsia"/>
                <w:lang w:eastAsia="zh-CN"/>
              </w:rPr>
              <w:t>X</w:t>
            </w:r>
            <w:r>
              <w:rPr>
                <w:lang w:eastAsia="zh-CN"/>
              </w:rPr>
              <w:t>iaomi</w:t>
            </w:r>
          </w:p>
        </w:tc>
        <w:tc>
          <w:tcPr>
            <w:tcW w:w="8152" w:type="dxa"/>
          </w:tcPr>
          <w:p w14:paraId="31E10C1B" w14:textId="77777777" w:rsidR="00633D51" w:rsidRDefault="00EA4488">
            <w:pPr>
              <w:rPr>
                <w:lang w:val="en-US" w:eastAsia="zh-CN"/>
              </w:rPr>
            </w:pPr>
            <w:r>
              <w:rPr>
                <w:rFonts w:hint="eastAsia"/>
                <w:lang w:val="en-US" w:eastAsia="zh-CN"/>
              </w:rPr>
              <w:t>T</w:t>
            </w:r>
            <w:r>
              <w:rPr>
                <w:lang w:val="en-US" w:eastAsia="zh-CN"/>
              </w:rPr>
              <w:t>he intention of the second sub-bullet. In our understanding,</w:t>
            </w:r>
            <w:r>
              <w:rPr>
                <w:lang w:val="en-US" w:eastAsia="zh-CN"/>
              </w:rPr>
              <w:t xml:space="preserve">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219A2A46" w14:textId="77777777" w:rsidR="00633D51" w:rsidRDefault="00EA4488">
            <w:pPr>
              <w:spacing w:after="60"/>
              <w:outlineLvl w:val="2"/>
              <w:rPr>
                <w:b/>
              </w:rPr>
            </w:pPr>
            <w:r>
              <w:rPr>
                <w:b/>
              </w:rPr>
              <w:t>P5</w:t>
            </w:r>
          </w:p>
          <w:p w14:paraId="32547754" w14:textId="77777777" w:rsidR="00633D51" w:rsidRDefault="00EA4488">
            <w:pPr>
              <w:spacing w:after="60"/>
              <w:rPr>
                <w:b/>
              </w:rPr>
            </w:pPr>
            <w:r>
              <w:rPr>
                <w:b/>
              </w:rPr>
              <w:t>Support configurability of NZP CSI-RS resource(s) within one resource setting for channel measurement corresponding to more</w:t>
            </w:r>
            <w:r>
              <w:rPr>
                <w:b/>
              </w:rPr>
              <w:t xml:space="preserve"> than one spatial adaptation patterns, by the following:</w:t>
            </w:r>
          </w:p>
          <w:p w14:paraId="6D729852" w14:textId="77777777" w:rsidR="00633D51" w:rsidRDefault="00EA4488">
            <w:pPr>
              <w:pStyle w:val="affff1"/>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04A7494" w14:textId="77777777" w:rsidR="00633D51" w:rsidRDefault="00EA4488">
            <w:pPr>
              <w:pStyle w:val="affff1"/>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3673619" w14:textId="77777777" w:rsidR="00633D51" w:rsidRDefault="00633D51">
            <w:pPr>
              <w:rPr>
                <w:rFonts w:eastAsia="Malgun Gothic"/>
                <w:lang w:val="en-US" w:eastAsia="ko-KR"/>
              </w:rPr>
            </w:pPr>
          </w:p>
        </w:tc>
      </w:tr>
      <w:tr w:rsidR="00633D51" w14:paraId="7E2BBE66" w14:textId="77777777">
        <w:tc>
          <w:tcPr>
            <w:tcW w:w="1479" w:type="dxa"/>
          </w:tcPr>
          <w:p w14:paraId="2B2E2144" w14:textId="77777777" w:rsidR="00633D51" w:rsidRDefault="00EA4488">
            <w:pPr>
              <w:rPr>
                <w:lang w:eastAsia="zh-CN"/>
              </w:rPr>
            </w:pPr>
            <w:r>
              <w:rPr>
                <w:rFonts w:hint="eastAsia"/>
                <w:lang w:eastAsia="zh-CN"/>
              </w:rPr>
              <w:t>C</w:t>
            </w:r>
            <w:r>
              <w:rPr>
                <w:lang w:eastAsia="zh-CN"/>
              </w:rPr>
              <w:t>MCC</w:t>
            </w:r>
          </w:p>
        </w:tc>
        <w:tc>
          <w:tcPr>
            <w:tcW w:w="8152" w:type="dxa"/>
          </w:tcPr>
          <w:p w14:paraId="23BF0A04" w14:textId="77777777" w:rsidR="00633D51" w:rsidRDefault="00EA4488">
            <w:pPr>
              <w:rPr>
                <w:lang w:val="en-US" w:eastAsia="zh-CN"/>
              </w:rPr>
            </w:pPr>
            <w:r>
              <w:rPr>
                <w:lang w:val="en-US" w:eastAsia="zh-CN"/>
              </w:rPr>
              <w:t>We are not sure a unified design can solve both Type 1 and Type 2 spatial adaptation patte</w:t>
            </w:r>
            <w:r>
              <w:rPr>
                <w:lang w:val="en-US" w:eastAsia="zh-CN"/>
              </w:rPr>
              <w:t xml:space="preserv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72F00CE6" w14:textId="77777777" w:rsidR="00633D51" w:rsidRDefault="00EA4488">
            <w:pPr>
              <w:rPr>
                <w:lang w:val="en-US" w:eastAsia="zh-CN"/>
              </w:rPr>
            </w:pPr>
            <w:r>
              <w:rPr>
                <w:lang w:val="en-US" w:eastAsia="zh-CN"/>
              </w:rPr>
              <w:lastRenderedPageBreak/>
              <w:t>For the A1-2 revised, it is a little bit confusing that, multiple resources should be configured within</w:t>
            </w:r>
            <w:r>
              <w:rPr>
                <w:lang w:val="en-US" w:eastAsia="zh-CN"/>
              </w:rPr>
              <w:t xml:space="preserve">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w:t>
            </w:r>
            <w:r>
              <w:rPr>
                <w:lang w:val="en-US" w:eastAsia="zh-CN"/>
              </w:rPr>
              <w:t xml:space="preserv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33D51" w14:paraId="5BF85854" w14:textId="77777777">
        <w:tc>
          <w:tcPr>
            <w:tcW w:w="1479" w:type="dxa"/>
          </w:tcPr>
          <w:p w14:paraId="6F345027" w14:textId="77777777" w:rsidR="00633D51" w:rsidRDefault="00EA4488">
            <w:pPr>
              <w:rPr>
                <w:lang w:eastAsia="zh-CN"/>
              </w:rPr>
            </w:pPr>
            <w:r>
              <w:rPr>
                <w:lang w:val="en-US" w:eastAsia="zh-CN"/>
              </w:rPr>
              <w:lastRenderedPageBreak/>
              <w:t>Samsung</w:t>
            </w:r>
          </w:p>
        </w:tc>
        <w:tc>
          <w:tcPr>
            <w:tcW w:w="8152" w:type="dxa"/>
          </w:tcPr>
          <w:p w14:paraId="44F3E72C" w14:textId="77777777" w:rsidR="00633D51" w:rsidRDefault="00EA4488">
            <w:pPr>
              <w:rPr>
                <w:lang w:val="en-US" w:eastAsia="zh-CN"/>
              </w:rPr>
            </w:pPr>
            <w:r>
              <w:rPr>
                <w:lang w:val="en-US" w:eastAsia="zh-CN"/>
              </w:rPr>
              <w:t>Not sure if a revision to previous agreement is needed. In our understanding A1-1 is legacy while</w:t>
            </w:r>
            <w:r>
              <w:rPr>
                <w:lang w:val="en-US" w:eastAsia="zh-CN"/>
              </w:rPr>
              <w:t xml:space="preserve"> A1-2 is an enhancement that can be applicable to both Type 1 and Type 2 SD adaptations. During the RAN1 112 online discussion, the term ‘spatial adaptation pattern’ was more broadly and inclusively understood, not limited to Type 1 SD adaptation.  </w:t>
            </w:r>
          </w:p>
        </w:tc>
      </w:tr>
      <w:tr w:rsidR="00633D51" w14:paraId="619E81D1" w14:textId="77777777">
        <w:tc>
          <w:tcPr>
            <w:tcW w:w="1479" w:type="dxa"/>
          </w:tcPr>
          <w:p w14:paraId="61616415" w14:textId="77777777" w:rsidR="00633D51" w:rsidRDefault="00EA4488">
            <w:pPr>
              <w:rPr>
                <w:lang w:val="en-US" w:eastAsia="zh-CN"/>
              </w:rPr>
            </w:pPr>
            <w:proofErr w:type="spellStart"/>
            <w:r>
              <w:rPr>
                <w:rFonts w:eastAsia="Malgun Gothic"/>
                <w:lang w:eastAsia="ko-KR"/>
              </w:rPr>
              <w:t>Inter</w:t>
            </w:r>
            <w:r>
              <w:rPr>
                <w:rFonts w:eastAsia="Malgun Gothic"/>
                <w:lang w:eastAsia="ko-KR"/>
              </w:rPr>
              <w:t>Digital</w:t>
            </w:r>
            <w:proofErr w:type="spellEnd"/>
          </w:p>
        </w:tc>
        <w:tc>
          <w:tcPr>
            <w:tcW w:w="8152" w:type="dxa"/>
          </w:tcPr>
          <w:p w14:paraId="70496419" w14:textId="77777777" w:rsidR="00633D51" w:rsidRDefault="00EA4488">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A92178E" w14:textId="77777777" w:rsidR="00633D51" w:rsidRDefault="00EA4488">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633D51" w14:paraId="26C86055" w14:textId="77777777">
        <w:tc>
          <w:tcPr>
            <w:tcW w:w="1479" w:type="dxa"/>
          </w:tcPr>
          <w:p w14:paraId="18E729F6" w14:textId="77777777" w:rsidR="00633D51" w:rsidRDefault="00EA4488">
            <w:pPr>
              <w:rPr>
                <w:rFonts w:eastAsia="Malgun Gothic"/>
                <w:lang w:eastAsia="ko-KR"/>
              </w:rPr>
            </w:pPr>
            <w:r>
              <w:rPr>
                <w:lang w:eastAsia="zh-CN"/>
              </w:rPr>
              <w:t>Panasonic</w:t>
            </w:r>
          </w:p>
        </w:tc>
        <w:tc>
          <w:tcPr>
            <w:tcW w:w="8152" w:type="dxa"/>
          </w:tcPr>
          <w:p w14:paraId="77417F95" w14:textId="77777777" w:rsidR="00633D51" w:rsidRDefault="00EA4488">
            <w:pPr>
              <w:rPr>
                <w:rFonts w:eastAsia="Malgun Gothic"/>
                <w:lang w:val="en-US" w:eastAsia="ko-KR"/>
              </w:rPr>
            </w:pPr>
            <w:r>
              <w:rPr>
                <w:lang w:val="en-US" w:eastAsia="zh-CN"/>
              </w:rPr>
              <w:t>We think the “one res</w:t>
            </w:r>
            <w:r>
              <w:rPr>
                <w:lang w:val="en-US" w:eastAsia="zh-CN"/>
              </w:rPr>
              <w:t xml:space="preserve">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633D51" w14:paraId="2144E909" w14:textId="77777777">
        <w:tc>
          <w:tcPr>
            <w:tcW w:w="1479" w:type="dxa"/>
          </w:tcPr>
          <w:p w14:paraId="70245140" w14:textId="77777777" w:rsidR="00633D51" w:rsidRDefault="00EA4488">
            <w:pPr>
              <w:rPr>
                <w:lang w:eastAsia="zh-CN"/>
              </w:rPr>
            </w:pPr>
            <w:r>
              <w:rPr>
                <w:rFonts w:eastAsia="PMingLiU"/>
                <w:lang w:val="en-US" w:eastAsia="zh-TW"/>
              </w:rPr>
              <w:t>Ericsson</w:t>
            </w:r>
          </w:p>
        </w:tc>
        <w:tc>
          <w:tcPr>
            <w:tcW w:w="8152" w:type="dxa"/>
          </w:tcPr>
          <w:p w14:paraId="3C4E032E" w14:textId="77777777" w:rsidR="00633D51" w:rsidRDefault="00EA4488">
            <w:pPr>
              <w:rPr>
                <w:rFonts w:eastAsia="PMingLiU"/>
                <w:lang w:val="en-US" w:eastAsia="zh-TW"/>
              </w:rPr>
            </w:pPr>
            <w:r>
              <w:rPr>
                <w:rFonts w:eastAsia="PMingLiU"/>
                <w:lang w:val="en-US" w:eastAsia="zh-TW"/>
              </w:rPr>
              <w:t xml:space="preserve">We agree that different alternatives are needed depending on Type-1 or </w:t>
            </w:r>
            <w:r>
              <w:rPr>
                <w:rFonts w:eastAsia="PMingLiU"/>
                <w:lang w:val="en-US" w:eastAsia="zh-TW"/>
              </w:rPr>
              <w:t>Type-2 SD adaptation, hence it makes sense to support both. Regarding some companies’ comments on what is supported in current spec, both A1-1 and A1-2 are already supported. What is new is how the spatial domain adaptation is associated with the resources</w:t>
            </w:r>
            <w:r>
              <w:rPr>
                <w:rFonts w:eastAsia="PMingLiU"/>
                <w:lang w:val="en-US" w:eastAsia="zh-TW"/>
              </w:rPr>
              <w:t xml:space="preserve"> / resources sets.</w:t>
            </w:r>
          </w:p>
          <w:p w14:paraId="17DCCA2A" w14:textId="77777777" w:rsidR="00633D51" w:rsidRDefault="00EA4488">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w:t>
            </w:r>
            <w:r>
              <w:rPr>
                <w:rFonts w:eastAsia="PMingLiU"/>
                <w:lang w:val="en-US" w:eastAsia="zh-TW"/>
              </w:rPr>
              <w:t>sed</w:t>
            </w:r>
            <w:proofErr w:type="gramEnd"/>
            <w:r>
              <w:rPr>
                <w:rFonts w:eastAsia="PMingLiU"/>
                <w:lang w:val="en-US" w:eastAsia="zh-TW"/>
              </w:rPr>
              <w:t xml:space="preserve"> and A1-2 revised should be updated to reflect this.</w:t>
            </w:r>
          </w:p>
          <w:p w14:paraId="0C44678E" w14:textId="77777777" w:rsidR="00633D51" w:rsidRDefault="00EA4488">
            <w:pPr>
              <w:rPr>
                <w:rFonts w:eastAsia="PMingLiU"/>
                <w:lang w:val="en-US" w:eastAsia="zh-TW"/>
              </w:rPr>
            </w:pPr>
            <w:r>
              <w:rPr>
                <w:rFonts w:eastAsia="PMingLiU"/>
                <w:lang w:val="en-US" w:eastAsia="zh-TW"/>
              </w:rPr>
              <w:t xml:space="preserve">Suggest update below. </w:t>
            </w:r>
          </w:p>
          <w:p w14:paraId="37457233" w14:textId="77777777" w:rsidR="00633D51" w:rsidRDefault="00EA4488">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 xml:space="preserve">corresponding to more than one spatial </w:t>
            </w:r>
            <w:r>
              <w:rPr>
                <w:b/>
              </w:rPr>
              <w:t>adaptation patterns, by the following:</w:t>
            </w:r>
          </w:p>
          <w:p w14:paraId="7E3AF088" w14:textId="77777777" w:rsidR="00633D51" w:rsidRDefault="00EA4488">
            <w:pPr>
              <w:pStyle w:val="affff1"/>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362A81BA" w14:textId="77777777" w:rsidR="00633D51" w:rsidRDefault="00EA4488">
            <w:pPr>
              <w:pStyle w:val="affff1"/>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w:t>
            </w:r>
            <w:r>
              <w:rPr>
                <w:rFonts w:ascii="Times" w:eastAsia="Batang" w:hAnsi="Times"/>
                <w:b/>
                <w:color w:val="FF0000"/>
                <w:szCs w:val="24"/>
                <w:lang w:val="en-US" w:eastAsia="zh-CN"/>
              </w:rPr>
              <w:t>ings for Type-2 spatial adaptation</w:t>
            </w:r>
          </w:p>
          <w:p w14:paraId="17BF7AD7" w14:textId="77777777" w:rsidR="00633D51" w:rsidRDefault="00EA4488">
            <w:pPr>
              <w:pStyle w:val="affff1"/>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7D83B69" w14:textId="77777777" w:rsidR="00633D51" w:rsidRDefault="00EA4488">
            <w:pPr>
              <w:pStyle w:val="affff1"/>
              <w:numPr>
                <w:ilvl w:val="1"/>
                <w:numId w:val="18"/>
              </w:numPr>
              <w:spacing w:after="60" w:line="240" w:lineRule="auto"/>
              <w:rPr>
                <w:b/>
                <w:color w:val="FF0000"/>
              </w:rPr>
            </w:pPr>
            <w:r>
              <w:rPr>
                <w:rFonts w:ascii="Times" w:eastAsia="Batang" w:hAnsi="Times"/>
                <w:b/>
                <w:color w:val="FF0000"/>
                <w:szCs w:val="24"/>
                <w:lang w:val="en-US" w:eastAsia="zh-CN"/>
              </w:rPr>
              <w:t xml:space="preserve">Note: this can </w:t>
            </w:r>
            <w:r>
              <w:rPr>
                <w:rFonts w:ascii="Times" w:eastAsia="Batang" w:hAnsi="Times"/>
                <w:b/>
                <w:color w:val="FF0000"/>
                <w:szCs w:val="24"/>
                <w:lang w:val="en-US" w:eastAsia="zh-CN"/>
              </w:rPr>
              <w:t>facilitate network energy savings for Type-1 spatial adaptation</w:t>
            </w:r>
          </w:p>
          <w:p w14:paraId="2D6BF28D" w14:textId="77777777" w:rsidR="00633D51" w:rsidRDefault="00633D51">
            <w:pPr>
              <w:rPr>
                <w:lang w:val="en-US" w:eastAsia="zh-CN"/>
              </w:rPr>
            </w:pPr>
          </w:p>
        </w:tc>
      </w:tr>
      <w:tr w:rsidR="00633D51" w14:paraId="0C943593" w14:textId="77777777">
        <w:tc>
          <w:tcPr>
            <w:tcW w:w="1479" w:type="dxa"/>
          </w:tcPr>
          <w:p w14:paraId="6BACC1A1" w14:textId="77777777" w:rsidR="00633D51" w:rsidRDefault="00EA4488">
            <w:pPr>
              <w:rPr>
                <w:rFonts w:eastAsia="PMingLiU"/>
                <w:lang w:val="en-US" w:eastAsia="zh-TW"/>
              </w:rPr>
            </w:pPr>
            <w:r>
              <w:rPr>
                <w:lang w:eastAsia="zh-CN"/>
              </w:rPr>
              <w:t>Qualcomm</w:t>
            </w:r>
          </w:p>
        </w:tc>
        <w:tc>
          <w:tcPr>
            <w:tcW w:w="8152" w:type="dxa"/>
          </w:tcPr>
          <w:p w14:paraId="5D8D22A4" w14:textId="77777777" w:rsidR="00633D51" w:rsidRDefault="00EA4488">
            <w:pPr>
              <w:rPr>
                <w:lang w:val="en-US" w:eastAsia="zh-CN"/>
              </w:rPr>
            </w:pPr>
            <w:r>
              <w:rPr>
                <w:lang w:val="en-US" w:eastAsia="zh-CN"/>
              </w:rPr>
              <w:t xml:space="preserve">We think the proposal should be further clarified. </w:t>
            </w:r>
          </w:p>
          <w:p w14:paraId="0A76CFD0" w14:textId="77777777" w:rsidR="00633D51" w:rsidRDefault="00EA4488">
            <w:pPr>
              <w:pStyle w:val="affff1"/>
              <w:numPr>
                <w:ilvl w:val="0"/>
                <w:numId w:val="41"/>
              </w:numPr>
              <w:spacing w:line="240" w:lineRule="auto"/>
              <w:rPr>
                <w:lang w:val="en-US" w:eastAsia="zh-CN"/>
              </w:rPr>
            </w:pPr>
            <w:r>
              <w:rPr>
                <w:lang w:val="en-US" w:eastAsia="zh-CN"/>
              </w:rPr>
              <w:t>A1-1-revised: unclear on how it works: If we take Type 1 as example, does it mean that the resource set will have resources of di</w:t>
            </w:r>
            <w:r>
              <w:rPr>
                <w:lang w:val="en-US" w:eastAsia="zh-CN"/>
              </w:rPr>
              <w:t>fferent antenna port configurations? Maybe different resources in the set correspond to different spatial adaptation patterns?</w:t>
            </w:r>
          </w:p>
          <w:p w14:paraId="0B0F1710" w14:textId="77777777" w:rsidR="00633D51" w:rsidRDefault="00EA4488">
            <w:pPr>
              <w:pStyle w:val="affff1"/>
              <w:numPr>
                <w:ilvl w:val="0"/>
                <w:numId w:val="41"/>
              </w:numPr>
              <w:spacing w:line="240" w:lineRule="auto"/>
              <w:rPr>
                <w:lang w:val="en-US" w:eastAsia="zh-CN"/>
              </w:rPr>
            </w:pPr>
            <w:r>
              <w:rPr>
                <w:lang w:val="en-US" w:eastAsia="zh-CN"/>
              </w:rPr>
              <w:t>A1-2-revised: is there any limitation on “one resource” e.g., Type 1 adaptation does not seem work if the resource has 4 ports on</w:t>
            </w:r>
            <w:r>
              <w:rPr>
                <w:lang w:val="en-US" w:eastAsia="zh-CN"/>
              </w:rPr>
              <w:t xml:space="preserve">ly? How does a resource associated with </w:t>
            </w:r>
            <w:proofErr w:type="gramStart"/>
            <w:r>
              <w:rPr>
                <w:lang w:val="en-US" w:eastAsia="zh-CN"/>
              </w:rPr>
              <w:t>a</w:t>
            </w:r>
            <w:proofErr w:type="gramEnd"/>
            <w:r>
              <w:rPr>
                <w:lang w:val="en-US" w:eastAsia="zh-CN"/>
              </w:rPr>
              <w:t xml:space="preserve"> SAP is determined for the “one resource”? </w:t>
            </w:r>
          </w:p>
          <w:p w14:paraId="5CF472A3" w14:textId="77777777" w:rsidR="00633D51" w:rsidRDefault="00EA4488">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28DECF67" w14:textId="77777777" w:rsidR="00633D51" w:rsidRDefault="00EA4488">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06C76362" w14:textId="77777777" w:rsidR="00633D51" w:rsidRDefault="00EA4488">
            <w:pPr>
              <w:pStyle w:val="affff1"/>
              <w:numPr>
                <w:ilvl w:val="0"/>
                <w:numId w:val="18"/>
              </w:numPr>
              <w:spacing w:after="60" w:line="240" w:lineRule="auto"/>
              <w:ind w:left="641" w:hanging="357"/>
              <w:rPr>
                <w:b/>
              </w:rPr>
            </w:pPr>
            <w:r>
              <w:rPr>
                <w:b/>
              </w:rPr>
              <w:t>A1-1-revised: multiple resources are configured within a resource s</w:t>
            </w:r>
            <w:r>
              <w:rPr>
                <w:b/>
              </w:rPr>
              <w:t xml:space="preserve">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3C6C96" w14:textId="77777777" w:rsidR="00633D51" w:rsidRDefault="00EA4488">
            <w:pPr>
              <w:pStyle w:val="affff1"/>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w:t>
            </w:r>
            <w:r>
              <w:rPr>
                <w:b/>
              </w:rPr>
              <w:t>tation patterns</w:t>
            </w:r>
          </w:p>
          <w:p w14:paraId="6B1E82FE" w14:textId="77777777" w:rsidR="00633D51" w:rsidRDefault="00EA4488">
            <w:pPr>
              <w:rPr>
                <w:rFonts w:eastAsia="PMingLiU"/>
                <w:lang w:val="en-US" w:eastAsia="zh-TW"/>
              </w:rPr>
            </w:pPr>
            <w:r>
              <w:rPr>
                <w:b/>
                <w:color w:val="00B0F0"/>
              </w:rPr>
              <w:t>FFS: How to determine a reduced resource for a spatial adaptation pattern from the configured resource.</w:t>
            </w:r>
          </w:p>
        </w:tc>
      </w:tr>
      <w:tr w:rsidR="00633D51" w14:paraId="1D3D4122" w14:textId="77777777">
        <w:tc>
          <w:tcPr>
            <w:tcW w:w="1479" w:type="dxa"/>
          </w:tcPr>
          <w:p w14:paraId="2CD80013"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7587B12A"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71A49769" w14:textId="77777777" w:rsidR="00633D51" w:rsidRDefault="00633D51">
            <w:pPr>
              <w:rPr>
                <w:rFonts w:eastAsia="Malgun Gothic"/>
                <w:lang w:val="en-US" w:eastAsia="ko-KR"/>
              </w:rPr>
            </w:pPr>
          </w:p>
          <w:p w14:paraId="52517A6C" w14:textId="77777777" w:rsidR="00633D51" w:rsidRDefault="00EA4488">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1AD27500" w14:textId="77777777" w:rsidR="00633D51" w:rsidRDefault="00EA4488">
            <w:pPr>
              <w:pStyle w:val="affff1"/>
              <w:numPr>
                <w:ilvl w:val="0"/>
                <w:numId w:val="18"/>
              </w:numPr>
              <w:spacing w:after="60" w:line="240" w:lineRule="auto"/>
              <w:ind w:left="641" w:hanging="357"/>
              <w:rPr>
                <w:b/>
              </w:rPr>
            </w:pPr>
            <w:r>
              <w:rPr>
                <w:b/>
              </w:rPr>
              <w:t>A1-1-revised: multiple resources are configured w</w:t>
            </w:r>
            <w:r>
              <w:rPr>
                <w:b/>
              </w:rPr>
              <w:t>ithin a resource setting, where each resource is associated with only one spatial adaptation pattern and spatial adaptation patterns associated with two different resources can differ</w:t>
            </w:r>
          </w:p>
          <w:p w14:paraId="16DF4CD5" w14:textId="77777777" w:rsidR="00633D51" w:rsidRDefault="00EA4488">
            <w:pPr>
              <w:pStyle w:val="affff1"/>
              <w:numPr>
                <w:ilvl w:val="0"/>
                <w:numId w:val="18"/>
              </w:numPr>
              <w:spacing w:line="240" w:lineRule="auto"/>
              <w:ind w:left="641" w:hanging="357"/>
              <w:rPr>
                <w:b/>
              </w:rPr>
            </w:pPr>
            <w:r>
              <w:rPr>
                <w:b/>
              </w:rPr>
              <w:t>A1-2-revised: a resource setting with one or more resource is configured</w:t>
            </w:r>
            <w:r>
              <w:rPr>
                <w:b/>
              </w:rPr>
              <w:t>, where each resource is associated with more than one spatial adaptation patterns</w:t>
            </w:r>
          </w:p>
          <w:p w14:paraId="0F9333F7" w14:textId="77777777" w:rsidR="00633D51" w:rsidRDefault="00633D51">
            <w:pPr>
              <w:rPr>
                <w:lang w:val="en-US" w:eastAsia="zh-CN"/>
              </w:rPr>
            </w:pPr>
          </w:p>
        </w:tc>
      </w:tr>
      <w:tr w:rsidR="00633D51" w14:paraId="45C76E78" w14:textId="77777777">
        <w:tc>
          <w:tcPr>
            <w:tcW w:w="1479" w:type="dxa"/>
          </w:tcPr>
          <w:p w14:paraId="51F863E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11CA739" w14:textId="77777777" w:rsidR="00633D51" w:rsidRDefault="00EA4488">
            <w:pPr>
              <w:rPr>
                <w:lang w:val="en-US" w:eastAsia="zh-CN"/>
              </w:rPr>
            </w:pPr>
            <w:r>
              <w:rPr>
                <w:rFonts w:hint="eastAsia"/>
                <w:lang w:val="en-US" w:eastAsia="zh-CN"/>
              </w:rPr>
              <w:t>T</w:t>
            </w:r>
            <w:r>
              <w:rPr>
                <w:lang w:val="en-US" w:eastAsia="zh-CN"/>
              </w:rPr>
              <w:t>he following is agreed on Monday.</w:t>
            </w:r>
          </w:p>
          <w:p w14:paraId="0348128C" w14:textId="77777777" w:rsidR="00633D51" w:rsidRDefault="00EA4488">
            <w:pPr>
              <w:rPr>
                <w:b/>
                <w:bCs/>
                <w:highlight w:val="green"/>
                <w:lang w:eastAsia="zh-CN"/>
              </w:rPr>
            </w:pPr>
            <w:r>
              <w:rPr>
                <w:b/>
                <w:bCs/>
                <w:highlight w:val="green"/>
                <w:lang w:eastAsia="zh-CN"/>
              </w:rPr>
              <w:t>Agreement</w:t>
            </w:r>
          </w:p>
          <w:p w14:paraId="7EFC3A5B" w14:textId="77777777" w:rsidR="00633D51" w:rsidRDefault="00EA4488">
            <w:pPr>
              <w:spacing w:after="60"/>
              <w:rPr>
                <w:color w:val="000000" w:themeColor="text1"/>
                <w:sz w:val="21"/>
                <w:szCs w:val="32"/>
              </w:rPr>
            </w:pPr>
            <w:r>
              <w:rPr>
                <w:color w:val="000000" w:themeColor="text1"/>
                <w:sz w:val="21"/>
                <w:szCs w:val="32"/>
              </w:rPr>
              <w:t xml:space="preserve">Support configurability of NZP CSI-RS resource(s) for channel measurement within one resource setting </w:t>
            </w:r>
            <w:r>
              <w:rPr>
                <w:color w:val="000000" w:themeColor="text1"/>
                <w:sz w:val="21"/>
                <w:szCs w:val="32"/>
              </w:rPr>
              <w:t>corresponding to more than one spatial adaptation patterns with at least one of the following</w:t>
            </w:r>
          </w:p>
          <w:p w14:paraId="2D57A96D" w14:textId="77777777" w:rsidR="00633D51" w:rsidRDefault="00EA4488">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w:t>
            </w:r>
            <w:r>
              <w:rPr>
                <w:color w:val="000000" w:themeColor="text1"/>
                <w:sz w:val="21"/>
                <w:szCs w:val="32"/>
              </w:rPr>
              <w:t>attern</w:t>
            </w:r>
          </w:p>
          <w:p w14:paraId="170B8873" w14:textId="77777777" w:rsidR="00633D51" w:rsidRDefault="00EA4488">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307E730E" w14:textId="77777777" w:rsidR="00633D51" w:rsidRDefault="00EA4488">
            <w:pPr>
              <w:pStyle w:val="affff1"/>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E109A4D" w14:textId="77777777" w:rsidR="00633D51" w:rsidRDefault="00633D51">
            <w:pPr>
              <w:spacing w:line="240" w:lineRule="auto"/>
              <w:rPr>
                <w:color w:val="000000" w:themeColor="text1"/>
                <w:sz w:val="24"/>
                <w:szCs w:val="32"/>
              </w:rPr>
            </w:pPr>
          </w:p>
          <w:p w14:paraId="5DFC8158" w14:textId="77777777" w:rsidR="00633D51" w:rsidRDefault="00EA4488">
            <w:pPr>
              <w:spacing w:after="60"/>
              <w:outlineLvl w:val="2"/>
              <w:rPr>
                <w:b/>
              </w:rPr>
            </w:pPr>
            <w:r>
              <w:rPr>
                <w:b/>
              </w:rPr>
              <w:t>Q9-m</w:t>
            </w:r>
            <w:r>
              <w:rPr>
                <w:b/>
              </w:rPr>
              <w:t>oved</w:t>
            </w:r>
          </w:p>
          <w:p w14:paraId="3AFAF319" w14:textId="77777777" w:rsidR="00633D51" w:rsidRDefault="00EA4488">
            <w:pPr>
              <w:pStyle w:val="affff1"/>
              <w:numPr>
                <w:ilvl w:val="0"/>
                <w:numId w:val="42"/>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484CCFA9" w14:textId="77777777" w:rsidR="00633D51" w:rsidRDefault="00EA4488">
            <w:pPr>
              <w:pStyle w:val="affff1"/>
              <w:numPr>
                <w:ilvl w:val="0"/>
                <w:numId w:val="42"/>
              </w:numPr>
              <w:spacing w:line="240" w:lineRule="auto"/>
              <w:rPr>
                <w:b/>
              </w:rPr>
            </w:pPr>
            <w:r>
              <w:rPr>
                <w:b/>
              </w:rPr>
              <w:t xml:space="preserve">Do you consider more than one </w:t>
            </w:r>
            <w:r>
              <w:rPr>
                <w:b/>
              </w:rPr>
              <w:t>resource can be configured for A1-2?</w:t>
            </w:r>
          </w:p>
        </w:tc>
      </w:tr>
      <w:tr w:rsidR="00633D51" w14:paraId="0A58834D" w14:textId="77777777">
        <w:trPr>
          <w:trHeight w:val="261"/>
        </w:trPr>
        <w:tc>
          <w:tcPr>
            <w:tcW w:w="1479" w:type="dxa"/>
            <w:shd w:val="clear" w:color="auto" w:fill="C5E0B3" w:themeFill="accent6" w:themeFillTint="66"/>
          </w:tcPr>
          <w:p w14:paraId="0EE5D6E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271FF36" w14:textId="77777777" w:rsidR="00633D51" w:rsidRDefault="00EA4488">
            <w:pPr>
              <w:rPr>
                <w:b/>
                <w:bCs/>
                <w:lang w:val="en-US"/>
              </w:rPr>
            </w:pPr>
            <w:r>
              <w:rPr>
                <w:b/>
                <w:bCs/>
                <w:lang w:val="en-US"/>
              </w:rPr>
              <w:t>Comments</w:t>
            </w:r>
          </w:p>
        </w:tc>
      </w:tr>
      <w:tr w:rsidR="00633D51" w14:paraId="230ECB74" w14:textId="77777777">
        <w:tc>
          <w:tcPr>
            <w:tcW w:w="1479" w:type="dxa"/>
          </w:tcPr>
          <w:p w14:paraId="00B1DBCC" w14:textId="77777777" w:rsidR="00633D51" w:rsidRDefault="00EA4488">
            <w:pPr>
              <w:rPr>
                <w:rFonts w:eastAsia="PMingLiU"/>
                <w:lang w:val="en-US" w:eastAsia="zh-TW"/>
              </w:rPr>
            </w:pPr>
            <w:r>
              <w:rPr>
                <w:rFonts w:eastAsia="PMingLiU"/>
                <w:lang w:val="en-US" w:eastAsia="zh-TW"/>
              </w:rPr>
              <w:t>Lenovo</w:t>
            </w:r>
          </w:p>
        </w:tc>
        <w:tc>
          <w:tcPr>
            <w:tcW w:w="8152" w:type="dxa"/>
          </w:tcPr>
          <w:p w14:paraId="4249C4C7" w14:textId="77777777" w:rsidR="00633D51" w:rsidRDefault="00EA448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33D51" w14:paraId="5266FD92" w14:textId="77777777">
        <w:tc>
          <w:tcPr>
            <w:tcW w:w="1479" w:type="dxa"/>
          </w:tcPr>
          <w:p w14:paraId="099FF92F" w14:textId="77777777" w:rsidR="00633D51" w:rsidRDefault="00EA4488">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92743F5" w14:textId="77777777" w:rsidR="00633D51" w:rsidRDefault="00EA4488">
            <w:pPr>
              <w:rPr>
                <w:lang w:val="en-US" w:eastAsia="zh-CN"/>
              </w:rPr>
            </w:pPr>
            <w:r>
              <w:rPr>
                <w:rFonts w:eastAsia="游明朝" w:hint="eastAsia"/>
                <w:lang w:val="en-US" w:eastAsia="ja-JP"/>
              </w:rPr>
              <w:t>A</w:t>
            </w:r>
            <w:r>
              <w:rPr>
                <w:rFonts w:eastAsia="游明朝"/>
                <w:lang w:val="en-US" w:eastAsia="ja-JP"/>
              </w:rPr>
              <w:t xml:space="preserve">s we discussed above, the </w:t>
            </w:r>
            <w:r>
              <w:rPr>
                <w:rFonts w:eastAsia="游明朝"/>
                <w:lang w:val="en-US" w:eastAsia="ja-JP"/>
              </w:rPr>
              <w:t>discussion related to CSI-RS resource set configuration should be moved to section 3.3.</w:t>
            </w:r>
          </w:p>
        </w:tc>
      </w:tr>
      <w:tr w:rsidR="00633D51" w14:paraId="4ACB5D9F" w14:textId="77777777">
        <w:tc>
          <w:tcPr>
            <w:tcW w:w="1479" w:type="dxa"/>
          </w:tcPr>
          <w:p w14:paraId="541AB5A3" w14:textId="77777777" w:rsidR="00633D51" w:rsidRDefault="00EA4488">
            <w:pPr>
              <w:rPr>
                <w:rFonts w:eastAsia="PMingLiU"/>
                <w:lang w:val="en-US" w:eastAsia="zh-TW"/>
              </w:rPr>
            </w:pPr>
            <w:r>
              <w:rPr>
                <w:rFonts w:eastAsia="PMingLiU"/>
                <w:lang w:val="en-US" w:eastAsia="zh-TW"/>
              </w:rPr>
              <w:lastRenderedPageBreak/>
              <w:t>Nokia/NSB</w:t>
            </w:r>
          </w:p>
        </w:tc>
        <w:tc>
          <w:tcPr>
            <w:tcW w:w="8152" w:type="dxa"/>
          </w:tcPr>
          <w:p w14:paraId="1FB701C3" w14:textId="77777777" w:rsidR="00633D51" w:rsidRDefault="00EA4488">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33D51" w14:paraId="54F8D922" w14:textId="77777777">
        <w:tc>
          <w:tcPr>
            <w:tcW w:w="1479" w:type="dxa"/>
          </w:tcPr>
          <w:p w14:paraId="76D3770C" w14:textId="77777777" w:rsidR="00633D51" w:rsidRDefault="00EA4488">
            <w:pPr>
              <w:rPr>
                <w:lang w:val="en-US" w:eastAsia="zh-CN"/>
              </w:rPr>
            </w:pPr>
            <w:r>
              <w:rPr>
                <w:rFonts w:eastAsia="Malgun Gothic" w:hint="eastAsia"/>
                <w:lang w:val="en-US" w:eastAsia="ko-KR"/>
              </w:rPr>
              <w:t>LG Elect</w:t>
            </w:r>
            <w:r>
              <w:rPr>
                <w:rFonts w:eastAsia="Malgun Gothic" w:hint="eastAsia"/>
                <w:lang w:val="en-US" w:eastAsia="ko-KR"/>
              </w:rPr>
              <w:t>ronics</w:t>
            </w:r>
          </w:p>
        </w:tc>
        <w:tc>
          <w:tcPr>
            <w:tcW w:w="8152" w:type="dxa"/>
          </w:tcPr>
          <w:p w14:paraId="298B02D8" w14:textId="77777777" w:rsidR="00633D51" w:rsidRDefault="00EA4488">
            <w:pPr>
              <w:rPr>
                <w:lang w:val="en-US" w:eastAsia="zh-CN"/>
              </w:rPr>
            </w:pPr>
            <w:r>
              <w:rPr>
                <w:rFonts w:eastAsia="Malgun Gothic"/>
                <w:lang w:val="en-US" w:eastAsia="ko-KR"/>
              </w:rPr>
              <w:t>This issue should be addressed together in Section 3.3.</w:t>
            </w:r>
          </w:p>
        </w:tc>
      </w:tr>
      <w:tr w:rsidR="00633D51" w14:paraId="134B6B04" w14:textId="77777777">
        <w:tc>
          <w:tcPr>
            <w:tcW w:w="1479" w:type="dxa"/>
          </w:tcPr>
          <w:p w14:paraId="69AEBDD3"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6FB524A3" w14:textId="77777777" w:rsidR="00633D51" w:rsidRDefault="00EA4488">
            <w:pPr>
              <w:rPr>
                <w:lang w:val="en-US" w:eastAsia="zh-CN"/>
              </w:rPr>
            </w:pPr>
            <w:r>
              <w:rPr>
                <w:lang w:val="en-US" w:eastAsia="zh-CN"/>
              </w:rPr>
              <w:t>We think this should depends on the spatial patterns of CSI-RS resources. For example, if the nested structure is adopted, we think the number of antenna ports in one resource se</w:t>
            </w:r>
            <w:r>
              <w:rPr>
                <w:lang w:val="en-US" w:eastAsia="zh-CN"/>
              </w:rPr>
              <w:t xml:space="preserve">t configuration can be different since there is no extra cost for </w:t>
            </w:r>
            <w:r>
              <w:rPr>
                <w:rFonts w:hint="eastAsia"/>
                <w:lang w:val="en-US" w:eastAsia="zh-CN"/>
              </w:rPr>
              <w:t>CSI</w:t>
            </w:r>
            <w:r>
              <w:rPr>
                <w:lang w:val="en-US" w:eastAsia="zh-CN"/>
              </w:rPr>
              <w:t>-RS mapping.</w:t>
            </w:r>
          </w:p>
        </w:tc>
      </w:tr>
      <w:tr w:rsidR="00633D51" w14:paraId="6F0F78B9" w14:textId="77777777">
        <w:tc>
          <w:tcPr>
            <w:tcW w:w="1479" w:type="dxa"/>
          </w:tcPr>
          <w:p w14:paraId="4F553E36" w14:textId="77777777" w:rsidR="00633D51" w:rsidRDefault="00EA4488">
            <w:pPr>
              <w:rPr>
                <w:lang w:val="en-US" w:eastAsia="zh-CN"/>
              </w:rPr>
            </w:pPr>
            <w:r>
              <w:rPr>
                <w:rFonts w:hint="eastAsia"/>
                <w:lang w:val="en-US" w:eastAsia="zh-CN"/>
              </w:rPr>
              <w:t>ZTE, Sanechips2</w:t>
            </w:r>
          </w:p>
        </w:tc>
        <w:tc>
          <w:tcPr>
            <w:tcW w:w="8152" w:type="dxa"/>
          </w:tcPr>
          <w:p w14:paraId="14407B95" w14:textId="77777777" w:rsidR="00633D51" w:rsidRDefault="00EA4488">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w:t>
            </w:r>
            <w:r>
              <w:rPr>
                <w:rFonts w:eastAsia="SimSun" w:hint="eastAsia"/>
                <w:lang w:val="en-US" w:eastAsia="zh-CN"/>
              </w:rPr>
              <w:t xml:space="preserve">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w:t>
            </w:r>
            <w:r>
              <w:rPr>
                <w:rFonts w:eastAsia="SimSun" w:hint="eastAsia"/>
                <w:lang w:val="en-US" w:eastAsia="zh-CN"/>
              </w:rPr>
              <w:t>he resource settings/QCL, the OH and complexity will be increased.</w:t>
            </w:r>
          </w:p>
          <w:p w14:paraId="08D1AE11" w14:textId="77777777" w:rsidR="00633D51" w:rsidRDefault="00EA4488">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633D51" w14:paraId="1BEC51DD" w14:textId="77777777">
        <w:tc>
          <w:tcPr>
            <w:tcW w:w="1479" w:type="dxa"/>
          </w:tcPr>
          <w:p w14:paraId="3F97340A" w14:textId="77777777" w:rsidR="00633D51" w:rsidRDefault="00EA4488">
            <w:pPr>
              <w:rPr>
                <w:lang w:val="en-US" w:eastAsia="zh-CN"/>
              </w:rPr>
            </w:pPr>
            <w:r>
              <w:t xml:space="preserve">Huawei, </w:t>
            </w:r>
            <w:proofErr w:type="spellStart"/>
            <w:r>
              <w:t>HiSilicon</w:t>
            </w:r>
            <w:proofErr w:type="spellEnd"/>
          </w:p>
        </w:tc>
        <w:tc>
          <w:tcPr>
            <w:tcW w:w="8152" w:type="dxa"/>
          </w:tcPr>
          <w:p w14:paraId="26B42D97" w14:textId="77777777" w:rsidR="00633D51" w:rsidRDefault="00EA4488">
            <w:pPr>
              <w:rPr>
                <w:b/>
                <w:lang w:val="en-US" w:eastAsia="zh-CN"/>
              </w:rPr>
            </w:pPr>
            <w:r>
              <w:rPr>
                <w:rFonts w:hint="eastAsia"/>
                <w:b/>
                <w:lang w:val="en-US" w:eastAsia="zh-CN"/>
              </w:rPr>
              <w:t>T</w:t>
            </w:r>
            <w:r>
              <w:rPr>
                <w:b/>
                <w:lang w:val="en-US" w:eastAsia="zh-CN"/>
              </w:rPr>
              <w:t xml:space="preserve">o answer the first question in Q9-moved: </w:t>
            </w:r>
          </w:p>
          <w:p w14:paraId="6945B80B" w14:textId="77777777" w:rsidR="00633D51" w:rsidRDefault="00EA4488">
            <w:pPr>
              <w:rPr>
                <w:lang w:val="en-US" w:eastAsia="zh-CN"/>
              </w:rPr>
            </w:pPr>
            <w:r>
              <w:rPr>
                <w:lang w:val="en-US" w:eastAsia="zh-CN"/>
              </w:rPr>
              <w:t xml:space="preserve">We are ok to consider </w:t>
            </w:r>
            <w:r>
              <w:t>CSI-RS resource set that has res</w:t>
            </w:r>
            <w:r>
              <w:t xml:space="preserve">ources with different number of antenna ports </w:t>
            </w:r>
            <w:r>
              <w:rPr>
                <w:lang w:val="en-US" w:eastAsia="zh-CN"/>
              </w:rPr>
              <w:t xml:space="preserve"> </w:t>
            </w:r>
          </w:p>
          <w:p w14:paraId="32B2750F" w14:textId="77777777" w:rsidR="00633D51" w:rsidRDefault="00EA4488">
            <w:pPr>
              <w:rPr>
                <w:b/>
                <w:lang w:val="en-US" w:eastAsia="zh-CN"/>
              </w:rPr>
            </w:pPr>
            <w:r>
              <w:rPr>
                <w:rFonts w:hint="eastAsia"/>
                <w:b/>
                <w:lang w:val="en-US" w:eastAsia="zh-CN"/>
              </w:rPr>
              <w:t>T</w:t>
            </w:r>
            <w:r>
              <w:rPr>
                <w:b/>
                <w:lang w:val="en-US" w:eastAsia="zh-CN"/>
              </w:rPr>
              <w:t xml:space="preserve">o answer the second question in Q9-moved: </w:t>
            </w:r>
          </w:p>
          <w:p w14:paraId="03418BFB" w14:textId="77777777" w:rsidR="00633D51" w:rsidRDefault="00EA4488">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w:t>
            </w:r>
            <w:r>
              <w:rPr>
                <w:bCs/>
                <w:lang w:val="en-US" w:eastAsia="zh-CN"/>
              </w:rPr>
              <w:t xml:space="preserve">lity at the </w:t>
            </w:r>
            <w:proofErr w:type="spellStart"/>
            <w:r>
              <w:rPr>
                <w:bCs/>
                <w:lang w:val="en-US" w:eastAsia="zh-CN"/>
              </w:rPr>
              <w:t>gNB</w:t>
            </w:r>
            <w:proofErr w:type="spellEnd"/>
            <w:r>
              <w:rPr>
                <w:b/>
                <w:lang w:val="en-US" w:eastAsia="zh-CN"/>
              </w:rPr>
              <w:t xml:space="preserve">. </w:t>
            </w:r>
          </w:p>
          <w:p w14:paraId="04A3D343" w14:textId="77777777" w:rsidR="00633D51" w:rsidRDefault="00EA4488">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w:t>
            </w:r>
            <w:r>
              <w:rPr>
                <w:lang w:val="en-US" w:eastAsia="zh-CN"/>
              </w:rPr>
              <w:t xml:space="preserve">nsmit multiple CSI-RS to a UE </w:t>
            </w:r>
            <w:proofErr w:type="gramStart"/>
            <w:r>
              <w:rPr>
                <w:lang w:val="en-US" w:eastAsia="zh-CN"/>
              </w:rPr>
              <w:t>in order to</w:t>
            </w:r>
            <w:proofErr w:type="gramEnd"/>
            <w:r>
              <w:rPr>
                <w:lang w:val="en-US" w:eastAsia="zh-CN"/>
              </w:rPr>
              <w:t xml:space="preserve"> select a proper CSI-RS beam for a UE. </w:t>
            </w:r>
          </w:p>
        </w:tc>
      </w:tr>
      <w:tr w:rsidR="00633D51" w14:paraId="0691279C" w14:textId="77777777">
        <w:tc>
          <w:tcPr>
            <w:tcW w:w="1479" w:type="dxa"/>
          </w:tcPr>
          <w:p w14:paraId="540D4F4F"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A877F5" w14:textId="77777777" w:rsidR="00633D51" w:rsidRDefault="00EA4488">
            <w:pPr>
              <w:rPr>
                <w:lang w:eastAsia="zh-CN"/>
              </w:rPr>
            </w:pPr>
            <w:r>
              <w:rPr>
                <w:lang w:eastAsia="zh-CN"/>
              </w:rPr>
              <w:t>In our perspective,</w:t>
            </w:r>
          </w:p>
          <w:p w14:paraId="630EC386" w14:textId="77777777" w:rsidR="00633D51" w:rsidRDefault="00EA4488">
            <w:pPr>
              <w:pStyle w:val="affff1"/>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486FDD7F" w14:textId="77777777" w:rsidR="00633D51" w:rsidRDefault="00EA4488">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w:t>
            </w:r>
            <w:r>
              <w:rPr>
                <w:rFonts w:eastAsia="PMingLiU"/>
                <w:lang w:eastAsia="zh-TW"/>
              </w:rPr>
              <w:t>at more than one resource can be configured for A1-2 can be configured.</w:t>
            </w:r>
          </w:p>
        </w:tc>
      </w:tr>
      <w:tr w:rsidR="00633D51" w14:paraId="071D1F33" w14:textId="77777777">
        <w:tc>
          <w:tcPr>
            <w:tcW w:w="1479" w:type="dxa"/>
          </w:tcPr>
          <w:p w14:paraId="09A93051" w14:textId="77777777" w:rsidR="00633D51" w:rsidRDefault="00EA4488">
            <w:pPr>
              <w:rPr>
                <w:rFonts w:eastAsia="PMingLiU"/>
                <w:lang w:eastAsia="zh-TW"/>
              </w:rPr>
            </w:pPr>
            <w:r>
              <w:rPr>
                <w:lang w:val="en-US" w:eastAsia="zh-CN"/>
              </w:rPr>
              <w:t>Qualcomm2</w:t>
            </w:r>
          </w:p>
        </w:tc>
        <w:tc>
          <w:tcPr>
            <w:tcW w:w="8152" w:type="dxa"/>
          </w:tcPr>
          <w:p w14:paraId="3AAF4015" w14:textId="77777777" w:rsidR="00633D51" w:rsidRDefault="00EA4488">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703A495B" w14:textId="77777777" w:rsidR="00633D51" w:rsidRDefault="00EA4488">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w:t>
            </w:r>
            <w:r>
              <w:rPr>
                <w:lang w:val="en-US" w:eastAsia="zh-CN"/>
              </w:rPr>
              <w:t xml:space="preserve">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633D51" w14:paraId="00C80E29" w14:textId="77777777">
        <w:tc>
          <w:tcPr>
            <w:tcW w:w="1479" w:type="dxa"/>
          </w:tcPr>
          <w:p w14:paraId="034293D0" w14:textId="77777777" w:rsidR="00633D51" w:rsidRDefault="00EA4488">
            <w:pPr>
              <w:rPr>
                <w:lang w:val="en-US" w:eastAsia="zh-CN"/>
              </w:rPr>
            </w:pPr>
            <w:r>
              <w:t>Intel</w:t>
            </w:r>
          </w:p>
        </w:tc>
        <w:tc>
          <w:tcPr>
            <w:tcW w:w="8152" w:type="dxa"/>
          </w:tcPr>
          <w:p w14:paraId="2C2D5374" w14:textId="77777777" w:rsidR="00633D51" w:rsidRDefault="00EA4488">
            <w:pPr>
              <w:rPr>
                <w:bCs/>
                <w:lang w:val="en-US" w:eastAsia="zh-CN"/>
              </w:rPr>
            </w:pPr>
            <w:r>
              <w:rPr>
                <w:bCs/>
                <w:lang w:val="en-US" w:eastAsia="zh-CN"/>
              </w:rPr>
              <w:t xml:space="preserve">Similar comments as Nokia. Changes to existing specification on CSI-RS </w:t>
            </w:r>
            <w:r>
              <w:rPr>
                <w:bCs/>
                <w:lang w:val="en-US" w:eastAsia="zh-CN"/>
              </w:rPr>
              <w:t xml:space="preserve">resources within a CSI-RS resource set has impact to how CRI is determined and how this information is interpreted for multi-CSI feedback. </w:t>
            </w:r>
          </w:p>
          <w:p w14:paraId="61E74828" w14:textId="77777777" w:rsidR="00633D51" w:rsidRDefault="00EA4488">
            <w:pPr>
              <w:rPr>
                <w:lang w:val="en-US" w:eastAsia="zh-CN"/>
              </w:rPr>
            </w:pPr>
            <w:r>
              <w:rPr>
                <w:bCs/>
                <w:lang w:val="en-US" w:eastAsia="zh-CN"/>
              </w:rPr>
              <w:t>We also think we need to distinguish number of antenna ports for a CSI-RS resource vs. number of hypothetical antenn</w:t>
            </w:r>
            <w:r>
              <w:rPr>
                <w:bCs/>
                <w:lang w:val="en-US" w:eastAsia="zh-CN"/>
              </w:rPr>
              <w:t>a ports assumed for a CSI report. Assuming we are discussing the former, we are not sure what is the use case for indicating different number of ports within a resource set. We assume the number of hypothetical antenna ports (that correspond to a spatial p</w:t>
            </w:r>
            <w:r>
              <w:rPr>
                <w:bCs/>
                <w:lang w:val="en-US" w:eastAsia="zh-CN"/>
              </w:rPr>
              <w:t>attern) is something separately considered from the actual configured number of ports for a CSI-RS resource.</w:t>
            </w:r>
          </w:p>
        </w:tc>
      </w:tr>
      <w:tr w:rsidR="00633D51" w14:paraId="2476DD57" w14:textId="77777777">
        <w:tc>
          <w:tcPr>
            <w:tcW w:w="1479" w:type="dxa"/>
          </w:tcPr>
          <w:p w14:paraId="15D3F664" w14:textId="77777777" w:rsidR="00633D51" w:rsidRDefault="00EA4488">
            <w:proofErr w:type="spellStart"/>
            <w:r>
              <w:t>Futrurewei</w:t>
            </w:r>
            <w:proofErr w:type="spellEnd"/>
          </w:p>
        </w:tc>
        <w:tc>
          <w:tcPr>
            <w:tcW w:w="8152" w:type="dxa"/>
          </w:tcPr>
          <w:p w14:paraId="7FA01658" w14:textId="77777777" w:rsidR="00633D51" w:rsidRDefault="00EA4488">
            <w:pPr>
              <w:rPr>
                <w:lang w:val="en-US" w:eastAsia="zh-CN"/>
              </w:rPr>
            </w:pPr>
            <w:r>
              <w:rPr>
                <w:lang w:val="en-US" w:eastAsia="zh-CN"/>
              </w:rPr>
              <w:t xml:space="preserve">1Q: No. Our understanding is that the intention of the revised A1-1 is that within the resource set, the different resources CAN be </w:t>
            </w:r>
            <w:r>
              <w:rPr>
                <w:lang w:val="en-US" w:eastAsia="zh-CN"/>
              </w:rPr>
              <w:t xml:space="preserve">of different number of antenna ports </w:t>
            </w:r>
            <w:proofErr w:type="gramStart"/>
            <w:r>
              <w:rPr>
                <w:lang w:val="en-US" w:eastAsia="zh-CN"/>
              </w:rPr>
              <w:t>in order to</w:t>
            </w:r>
            <w:proofErr w:type="gramEnd"/>
            <w:r>
              <w:rPr>
                <w:lang w:val="en-US" w:eastAsia="zh-CN"/>
              </w:rPr>
              <w:t xml:space="preserve"> support different spatial patterns.</w:t>
            </w:r>
          </w:p>
          <w:p w14:paraId="3B862644" w14:textId="77777777" w:rsidR="00633D51" w:rsidRDefault="00EA4488">
            <w:pPr>
              <w:rPr>
                <w:bCs/>
                <w:lang w:val="en-US" w:eastAsia="zh-CN"/>
              </w:rPr>
            </w:pPr>
            <w:r>
              <w:rPr>
                <w:lang w:val="en-US" w:eastAsia="zh-CN"/>
              </w:rPr>
              <w:lastRenderedPageBreak/>
              <w:t>2Q: Yes, because current spec support this and we see no reason to restrict the flexibility of current spec.</w:t>
            </w:r>
          </w:p>
        </w:tc>
      </w:tr>
      <w:tr w:rsidR="00633D51" w14:paraId="3D93BCAA" w14:textId="77777777">
        <w:tc>
          <w:tcPr>
            <w:tcW w:w="1479" w:type="dxa"/>
          </w:tcPr>
          <w:p w14:paraId="7F1615E3" w14:textId="77777777" w:rsidR="00633D51" w:rsidRDefault="00EA4488">
            <w:pPr>
              <w:rPr>
                <w:lang w:eastAsia="zh-CN"/>
              </w:rPr>
            </w:pPr>
            <w:r>
              <w:rPr>
                <w:rFonts w:hint="eastAsia"/>
                <w:lang w:eastAsia="zh-CN"/>
              </w:rPr>
              <w:lastRenderedPageBreak/>
              <w:t>X</w:t>
            </w:r>
            <w:r>
              <w:rPr>
                <w:lang w:eastAsia="zh-CN"/>
              </w:rPr>
              <w:t>iaomi</w:t>
            </w:r>
          </w:p>
        </w:tc>
        <w:tc>
          <w:tcPr>
            <w:tcW w:w="8152" w:type="dxa"/>
          </w:tcPr>
          <w:p w14:paraId="0D52AA04" w14:textId="77777777" w:rsidR="00633D51" w:rsidRDefault="00EA4488">
            <w:pPr>
              <w:rPr>
                <w:lang w:val="en-US" w:eastAsia="zh-CN"/>
              </w:rPr>
            </w:pPr>
            <w:r>
              <w:rPr>
                <w:rFonts w:hint="eastAsia"/>
                <w:lang w:val="en-US" w:eastAsia="zh-CN"/>
              </w:rPr>
              <w:t>F</w:t>
            </w:r>
            <w:r>
              <w:rPr>
                <w:lang w:val="en-US" w:eastAsia="zh-CN"/>
              </w:rPr>
              <w:t>or the first bullet, prefer to allow one CSI-RS resou</w:t>
            </w:r>
            <w:r>
              <w:rPr>
                <w:lang w:val="en-US" w:eastAsia="zh-CN"/>
              </w:rPr>
              <w:t>rce set to have different number of antenna ports. That way is efficient to adapt different spatial patterns.</w:t>
            </w:r>
          </w:p>
          <w:p w14:paraId="37511B5E" w14:textId="77777777" w:rsidR="00633D51" w:rsidRDefault="00EA4488">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33D51" w14:paraId="2070F1D0" w14:textId="77777777">
        <w:tc>
          <w:tcPr>
            <w:tcW w:w="1479" w:type="dxa"/>
          </w:tcPr>
          <w:p w14:paraId="67B9A59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81277E8" w14:textId="77777777" w:rsidR="00633D51" w:rsidRDefault="00EA4488">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w:t>
            </w:r>
            <w:r>
              <w:rPr>
                <w:rFonts w:eastAsia="Malgun Gothic"/>
                <w:lang w:val="en-US" w:eastAsia="ko-KR"/>
              </w:rPr>
              <w:t xml:space="preserve"> FR2.</w:t>
            </w:r>
          </w:p>
          <w:p w14:paraId="578EE841" w14:textId="77777777" w:rsidR="00633D51" w:rsidRDefault="00EA4488">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w:t>
            </w:r>
            <w:r>
              <w:rPr>
                <w:rFonts w:eastAsia="Malgun Gothic"/>
                <w:lang w:val="en-US" w:eastAsia="ko-KR"/>
              </w:rPr>
              <w:t>d for such restriction can be further discussed.</w:t>
            </w:r>
          </w:p>
        </w:tc>
      </w:tr>
      <w:tr w:rsidR="00633D51" w14:paraId="66D085CE" w14:textId="77777777">
        <w:tc>
          <w:tcPr>
            <w:tcW w:w="1479" w:type="dxa"/>
          </w:tcPr>
          <w:p w14:paraId="27F97721"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285BFA2B" w14:textId="77777777" w:rsidR="00633D51" w:rsidRDefault="00EA4488">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sub-bullet, </w:t>
            </w:r>
            <w:r>
              <w:rPr>
                <w:rFonts w:eastAsia="游明朝" w:hint="eastAsia"/>
                <w:lang w:val="en-US" w:eastAsia="ja-JP"/>
              </w:rPr>
              <w:t>w</w:t>
            </w:r>
            <w:r>
              <w:rPr>
                <w:rFonts w:eastAsia="游明朝"/>
                <w:lang w:val="en-US" w:eastAsia="ja-JP"/>
              </w:rPr>
              <w:t xml:space="preserve">e think CSI-RS resources within a resource set can be associated with different number of antenna ports. In this way, only one resource set configuration is needed for </w:t>
            </w:r>
            <w:r>
              <w:rPr>
                <w:rFonts w:eastAsia="游明朝"/>
                <w:lang w:val="en-US" w:eastAsia="ja-JP"/>
              </w:rPr>
              <w:t>multiple type 1 adaptation patterns, the configuration overhead can be reduced accordingly. In addition, it also requires the least amount of specification work to realize this.</w:t>
            </w:r>
          </w:p>
          <w:p w14:paraId="6B98FA8B" w14:textId="77777777" w:rsidR="00633D51" w:rsidRDefault="00EA4488">
            <w:pPr>
              <w:rPr>
                <w:rFonts w:eastAsia="Malgun Gothic"/>
                <w:lang w:val="en-US" w:eastAsia="ko-KR"/>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sub-bullet, we are open to multiple resources considering that cur</w:t>
            </w:r>
            <w:r>
              <w:rPr>
                <w:rFonts w:eastAsia="游明朝"/>
                <w:lang w:val="en-US" w:eastAsia="ja-JP"/>
              </w:rPr>
              <w:t xml:space="preserve">rent </w:t>
            </w:r>
            <w:r>
              <w:rPr>
                <w:lang w:val="en-US" w:eastAsia="zh-CN"/>
              </w:rPr>
              <w:t>specification has already supported this</w:t>
            </w:r>
          </w:p>
        </w:tc>
      </w:tr>
      <w:tr w:rsidR="00633D51" w14:paraId="603F00CA" w14:textId="77777777">
        <w:tc>
          <w:tcPr>
            <w:tcW w:w="1479" w:type="dxa"/>
          </w:tcPr>
          <w:p w14:paraId="68AA0B79" w14:textId="77777777" w:rsidR="00633D51" w:rsidRDefault="00EA4488">
            <w:pPr>
              <w:rPr>
                <w:lang w:eastAsia="zh-CN"/>
              </w:rPr>
            </w:pPr>
            <w:r>
              <w:rPr>
                <w:lang w:eastAsia="zh-CN"/>
              </w:rPr>
              <w:t>CATT</w:t>
            </w:r>
          </w:p>
        </w:tc>
        <w:tc>
          <w:tcPr>
            <w:tcW w:w="8152" w:type="dxa"/>
          </w:tcPr>
          <w:p w14:paraId="5E87006A" w14:textId="77777777" w:rsidR="00633D51" w:rsidRDefault="00EA4488">
            <w:pPr>
              <w:spacing w:after="60"/>
              <w:outlineLvl w:val="2"/>
              <w:rPr>
                <w:b/>
              </w:rPr>
            </w:pPr>
            <w:r>
              <w:rPr>
                <w:b/>
              </w:rPr>
              <w:t>Q9</w:t>
            </w:r>
          </w:p>
          <w:p w14:paraId="7C27CC14" w14:textId="77777777" w:rsidR="00633D51" w:rsidRDefault="00EA4488">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1DCD18D9" w14:textId="77777777" w:rsidR="00633D51" w:rsidRDefault="00EA4488">
            <w:pPr>
              <w:rPr>
                <w:lang w:val="en-US" w:eastAsia="zh-CN"/>
              </w:rPr>
            </w:pPr>
            <w:r>
              <w:rPr>
                <w:b/>
              </w:rPr>
              <w:t>2</w:t>
            </w:r>
            <w:r>
              <w:rPr>
                <w:b/>
                <w:vertAlign w:val="superscript"/>
              </w:rPr>
              <w:t>nd</w:t>
            </w:r>
            <w:r>
              <w:rPr>
                <w:b/>
              </w:rPr>
              <w:t xml:space="preserve"> bullet – Yes</w:t>
            </w:r>
            <w:r>
              <w:rPr>
                <w:bCs/>
              </w:rPr>
              <w:t xml:space="preserve">.  It is up to </w:t>
            </w:r>
            <w:proofErr w:type="spellStart"/>
            <w:r>
              <w:rPr>
                <w:bCs/>
              </w:rPr>
              <w:t>gNB</w:t>
            </w:r>
            <w:proofErr w:type="spellEnd"/>
            <w:r>
              <w:rPr>
                <w:bCs/>
              </w:rPr>
              <w:t xml:space="preserve"> implementation </w:t>
            </w:r>
            <w:r>
              <w:rPr>
                <w:bCs/>
              </w:rPr>
              <w:t>to configure one or more CSI-RS resource.</w:t>
            </w:r>
          </w:p>
        </w:tc>
      </w:tr>
      <w:tr w:rsidR="00633D51" w14:paraId="52023D51" w14:textId="77777777">
        <w:tc>
          <w:tcPr>
            <w:tcW w:w="1479" w:type="dxa"/>
          </w:tcPr>
          <w:p w14:paraId="6C0E3BEB" w14:textId="77777777" w:rsidR="00633D51" w:rsidRDefault="00EA4488">
            <w:pPr>
              <w:rPr>
                <w:lang w:eastAsia="zh-CN"/>
              </w:rPr>
            </w:pPr>
            <w:r>
              <w:rPr>
                <w:rFonts w:hint="eastAsia"/>
                <w:lang w:eastAsia="zh-CN"/>
              </w:rPr>
              <w:t>A</w:t>
            </w:r>
            <w:r>
              <w:rPr>
                <w:lang w:eastAsia="zh-CN"/>
              </w:rPr>
              <w:t>pple2</w:t>
            </w:r>
          </w:p>
        </w:tc>
        <w:tc>
          <w:tcPr>
            <w:tcW w:w="8152" w:type="dxa"/>
          </w:tcPr>
          <w:p w14:paraId="791D8DD8" w14:textId="77777777" w:rsidR="00633D51" w:rsidRDefault="00EA4488">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w:t>
            </w:r>
            <w:r>
              <w:rPr>
                <w:lang w:val="en-US" w:eastAsia="zh-CN"/>
              </w:rPr>
              <w:t xml:space="preserve">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7DD791D3" w14:textId="77777777" w:rsidR="00633D51" w:rsidRDefault="00EA4488">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w:t>
            </w:r>
            <w:r>
              <w:rPr>
                <w:lang w:val="en-US" w:eastAsia="zh-CN"/>
              </w:rPr>
              <w:t>nted accordingly.</w:t>
            </w:r>
          </w:p>
        </w:tc>
      </w:tr>
      <w:tr w:rsidR="00633D51" w14:paraId="6F02741B" w14:textId="77777777">
        <w:tc>
          <w:tcPr>
            <w:tcW w:w="1479" w:type="dxa"/>
          </w:tcPr>
          <w:p w14:paraId="3AF73B65" w14:textId="77777777" w:rsidR="00633D51" w:rsidRDefault="00EA4488">
            <w:pPr>
              <w:rPr>
                <w:lang w:eastAsia="zh-CN"/>
              </w:rPr>
            </w:pPr>
            <w:r>
              <w:rPr>
                <w:lang w:val="en-US" w:eastAsia="zh-CN"/>
              </w:rPr>
              <w:t>Samsung2</w:t>
            </w:r>
          </w:p>
        </w:tc>
        <w:tc>
          <w:tcPr>
            <w:tcW w:w="8152" w:type="dxa"/>
          </w:tcPr>
          <w:p w14:paraId="39AE6BE8" w14:textId="77777777" w:rsidR="00633D51" w:rsidRDefault="00EA4488">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w:t>
            </w:r>
            <w:r>
              <w:rPr>
                <w:lang w:val="en-US" w:eastAsia="zh-CN"/>
              </w:rPr>
              <w:t>RS resource set containing multiple CSI-RS resources to have an identical number of antenna ports, is mainly for beam selection for the same antenna configuration but with different beam directions. Note however that the objective for NES is to probe the i</w:t>
            </w:r>
            <w:r>
              <w:rPr>
                <w:lang w:val="en-US" w:eastAsia="zh-CN"/>
              </w:rPr>
              <w:t>mpact of adaptation with reduced capability, e.g., subsets of antenna ports from a given CSI-RS resource. Therefore, such restriction is counterintuitive to the objective of NES.</w:t>
            </w:r>
          </w:p>
          <w:p w14:paraId="736E716E" w14:textId="77777777" w:rsidR="00633D51" w:rsidRDefault="00EA4488">
            <w:pPr>
              <w:rPr>
                <w:lang w:val="en-US" w:eastAsia="zh-CN"/>
              </w:rPr>
            </w:pPr>
            <w:r>
              <w:rPr>
                <w:lang w:val="en-US" w:eastAsia="zh-CN"/>
              </w:rPr>
              <w:t>For the second bullet point, yes, we think that more than one resources can b</w:t>
            </w:r>
            <w:r>
              <w:rPr>
                <w:lang w:val="en-US" w:eastAsia="zh-CN"/>
              </w:rPr>
              <w:t xml:space="preserve">e configured, which is up to the network. If we limit a resource set to include only one resource, it is an unnecessary restriction to the current specification.      </w:t>
            </w:r>
          </w:p>
        </w:tc>
      </w:tr>
      <w:tr w:rsidR="00633D51" w14:paraId="7C5016DB" w14:textId="77777777">
        <w:tc>
          <w:tcPr>
            <w:tcW w:w="1479" w:type="dxa"/>
          </w:tcPr>
          <w:p w14:paraId="4C2D266B" w14:textId="77777777" w:rsidR="00633D51" w:rsidRDefault="00EA4488">
            <w:pPr>
              <w:rPr>
                <w:lang w:val="en-US" w:eastAsia="zh-CN"/>
              </w:rPr>
            </w:pPr>
            <w:r>
              <w:rPr>
                <w:lang w:val="en-US" w:eastAsia="zh-CN"/>
              </w:rPr>
              <w:t>vivo</w:t>
            </w:r>
          </w:p>
        </w:tc>
        <w:tc>
          <w:tcPr>
            <w:tcW w:w="8152" w:type="dxa"/>
          </w:tcPr>
          <w:p w14:paraId="7B27C563" w14:textId="77777777" w:rsidR="00633D51" w:rsidRDefault="00EA4488">
            <w:pPr>
              <w:rPr>
                <w:lang w:val="en-US" w:eastAsia="zh-CN"/>
              </w:rPr>
            </w:pPr>
            <w:r>
              <w:rPr>
                <w:lang w:val="en-US" w:eastAsia="zh-CN"/>
              </w:rPr>
              <w:t>Q9</w:t>
            </w:r>
          </w:p>
          <w:p w14:paraId="3FCC6418" w14:textId="77777777" w:rsidR="00633D51" w:rsidRDefault="00EA4488">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w:t>
            </w:r>
            <w:r>
              <w:rPr>
                <w:color w:val="000000" w:themeColor="text1"/>
                <w:sz w:val="21"/>
                <w:szCs w:val="32"/>
              </w:rPr>
              <w:t>source setting, if each resource is associated with only one spatial adaptation pattern and different resources are associated with different spatial adaptation pattern, there is no need to limit the CSI-RS resource set configuration should only include re</w:t>
            </w:r>
            <w:r>
              <w:rPr>
                <w:color w:val="000000" w:themeColor="text1"/>
                <w:sz w:val="21"/>
                <w:szCs w:val="32"/>
              </w:rPr>
              <w:t>sources with the same number of antenna ports.</w:t>
            </w:r>
          </w:p>
          <w:p w14:paraId="1F28D3BF" w14:textId="77777777" w:rsidR="00633D51" w:rsidRDefault="00EA4488">
            <w:pPr>
              <w:rPr>
                <w:lang w:val="en-US" w:eastAsia="zh-CN"/>
              </w:rPr>
            </w:pPr>
            <w:r>
              <w:rPr>
                <w:lang w:val="en-US" w:eastAsia="zh-CN"/>
              </w:rPr>
              <w:lastRenderedPageBreak/>
              <w:t>For A1-2 where</w:t>
            </w:r>
            <w:r>
              <w:t xml:space="preserve"> </w:t>
            </w:r>
            <w:r>
              <w:rPr>
                <w:lang w:val="en-US" w:eastAsia="zh-CN"/>
              </w:rPr>
              <w:t xml:space="preserve">a resource configured in a resource set within a resource setting and the resource can be associated with more than one spatial adaptation patterns, it is natural CSI-RS resource set </w:t>
            </w:r>
            <w:r>
              <w:rPr>
                <w:lang w:val="en-US" w:eastAsia="zh-CN"/>
              </w:rPr>
              <w:t>configuration can include resources with the different number of antenna ports.</w:t>
            </w:r>
          </w:p>
        </w:tc>
      </w:tr>
      <w:tr w:rsidR="00633D51" w14:paraId="20B334D1" w14:textId="77777777">
        <w:tc>
          <w:tcPr>
            <w:tcW w:w="1479" w:type="dxa"/>
          </w:tcPr>
          <w:p w14:paraId="2789D2E9" w14:textId="77777777" w:rsidR="00633D51" w:rsidRDefault="00EA4488">
            <w:pPr>
              <w:rPr>
                <w:lang w:val="en-US" w:eastAsia="zh-CN"/>
              </w:rPr>
            </w:pPr>
            <w:r>
              <w:rPr>
                <w:rFonts w:eastAsia="Malgun Gothic" w:hint="eastAsia"/>
                <w:lang w:eastAsia="ko-KR"/>
              </w:rPr>
              <w:lastRenderedPageBreak/>
              <w:t>LG Electronics2</w:t>
            </w:r>
          </w:p>
        </w:tc>
        <w:tc>
          <w:tcPr>
            <w:tcW w:w="8152" w:type="dxa"/>
          </w:tcPr>
          <w:p w14:paraId="6D6CF827" w14:textId="77777777" w:rsidR="00633D51" w:rsidRDefault="00EA4488">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w:t>
            </w:r>
            <w:r>
              <w:rPr>
                <w:rFonts w:eastAsia="Malgun Gothic"/>
                <w:lang w:val="en-US" w:eastAsia="ko-KR"/>
              </w:rPr>
              <w:t>ent numbers of antenna ports, which is different from the current specification.</w:t>
            </w:r>
          </w:p>
          <w:p w14:paraId="0878E343" w14:textId="77777777" w:rsidR="00633D51" w:rsidRDefault="00EA4488">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33D51" w14:paraId="77B636B9" w14:textId="77777777">
        <w:tc>
          <w:tcPr>
            <w:tcW w:w="1479" w:type="dxa"/>
          </w:tcPr>
          <w:p w14:paraId="15FE079A" w14:textId="77777777" w:rsidR="00633D51" w:rsidRDefault="00EA4488">
            <w:pPr>
              <w:rPr>
                <w:rFonts w:eastAsia="Malgun Gothic"/>
                <w:lang w:eastAsia="ko-KR"/>
              </w:rPr>
            </w:pPr>
            <w:r>
              <w:rPr>
                <w:lang w:eastAsia="zh-CN"/>
              </w:rPr>
              <w:t>Ericsson 2</w:t>
            </w:r>
          </w:p>
        </w:tc>
        <w:tc>
          <w:tcPr>
            <w:tcW w:w="8152" w:type="dxa"/>
          </w:tcPr>
          <w:p w14:paraId="4D7651F9" w14:textId="77777777" w:rsidR="00633D51" w:rsidRDefault="00EA4488">
            <w:pPr>
              <w:rPr>
                <w:b/>
                <w:lang w:val="en-US" w:eastAsia="zh-CN"/>
              </w:rPr>
            </w:pPr>
            <w:r>
              <w:rPr>
                <w:b/>
                <w:lang w:val="en-US" w:eastAsia="zh-CN"/>
              </w:rPr>
              <w:t xml:space="preserve">First question in </w:t>
            </w:r>
            <w:r>
              <w:rPr>
                <w:b/>
                <w:lang w:val="en-US" w:eastAsia="zh-CN"/>
              </w:rPr>
              <w:t xml:space="preserve">Q9-moved: </w:t>
            </w:r>
          </w:p>
          <w:p w14:paraId="4F338BAE" w14:textId="77777777" w:rsidR="00633D51" w:rsidRDefault="00EA4488">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07828455" w14:textId="77777777" w:rsidR="00633D51" w:rsidRDefault="00EA4488">
            <w:pPr>
              <w:rPr>
                <w:b/>
                <w:lang w:val="en-US" w:eastAsia="zh-CN"/>
              </w:rPr>
            </w:pPr>
            <w:r>
              <w:rPr>
                <w:b/>
                <w:lang w:val="en-US" w:eastAsia="zh-CN"/>
              </w:rPr>
              <w:t>Second question in Q9</w:t>
            </w:r>
            <w:r>
              <w:rPr>
                <w:b/>
                <w:lang w:val="en-US" w:eastAsia="zh-CN"/>
              </w:rPr>
              <w:t xml:space="preserve">-moved: </w:t>
            </w:r>
          </w:p>
          <w:p w14:paraId="351B567E" w14:textId="77777777" w:rsidR="00633D51" w:rsidRDefault="00EA4488">
            <w:pPr>
              <w:spacing w:before="100" w:beforeAutospacing="1" w:after="100" w:afterAutospacing="1"/>
            </w:pPr>
            <w:r>
              <w:t>For A1-2 revised, what we prefer is to configure the UE with a single 32-port (non-beamformed) CSI-RS resource in the set, and then the UE would report CSI based on different subsets of the 32 ports corresponding to the different spatial adaptatio</w:t>
            </w:r>
            <w:r>
              <w:t xml:space="preserve">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w:t>
            </w:r>
            <w:r>
              <w:t>hen asking the UE to select the best CSI-RS beam along with RI/PMI/CQI. As Huawei points out, this is referred to as “port virtualization.”</w:t>
            </w:r>
          </w:p>
          <w:p w14:paraId="74D200A7" w14:textId="77777777" w:rsidR="00633D51" w:rsidRDefault="00EA4488">
            <w:pPr>
              <w:spacing w:before="100" w:beforeAutospacing="1" w:after="100" w:afterAutospacing="1"/>
            </w:pPr>
            <w:r>
              <w:t xml:space="preserve">With these two different use cases in mind, we are open to considering a CSI-RS resource set with either a </w:t>
            </w:r>
            <w:r>
              <w:t>single resource or with multiple resources. Hence, the FFS in the agreement from yesterday’s GTW could be resolved as follows:</w:t>
            </w:r>
          </w:p>
          <w:p w14:paraId="3770018D" w14:textId="77777777" w:rsidR="00633D51" w:rsidRDefault="00EA4488">
            <w:pPr>
              <w:spacing w:before="100" w:beforeAutospacing="1" w:after="100" w:afterAutospacing="1"/>
              <w:ind w:left="284"/>
              <w:rPr>
                <w:b/>
                <w:bCs/>
                <w:sz w:val="18"/>
                <w:szCs w:val="18"/>
              </w:rPr>
            </w:pPr>
            <w:r>
              <w:rPr>
                <w:rStyle w:val="afffd"/>
                <w:color w:val="FF0000"/>
              </w:rPr>
              <w:t xml:space="preserve">A1-2-further-revised: A resource set with </w:t>
            </w:r>
            <w:r>
              <w:rPr>
                <w:rStyle w:val="afffd"/>
                <w:color w:val="FF0000"/>
                <w:u w:val="single"/>
              </w:rPr>
              <w:t>one or multiple resources</w:t>
            </w:r>
            <w:r>
              <w:rPr>
                <w:rStyle w:val="afffd"/>
                <w:color w:val="FF0000"/>
              </w:rPr>
              <w:t xml:space="preserve"> is configured within a resource setting, where each resource is associated with more than one spatial adaptation pattern</w:t>
            </w:r>
          </w:p>
          <w:p w14:paraId="5EF853DD" w14:textId="77777777" w:rsidR="00633D51" w:rsidRDefault="00EA4488">
            <w:pPr>
              <w:rPr>
                <w:rFonts w:eastAsia="Malgun Gothic"/>
                <w:lang w:val="en-US" w:eastAsia="ko-KR"/>
              </w:rPr>
            </w:pPr>
            <w:r>
              <w:rPr>
                <w:lang w:val="en-US" w:eastAsia="zh-CN"/>
              </w:rPr>
              <w:t>We think that A1-1 and A1-2 are beneficial for different use cases, and that both should be supported, i.e., no down-selection. For ex</w:t>
            </w:r>
            <w:r>
              <w:rPr>
                <w:lang w:val="en-US" w:eastAsia="zh-CN"/>
              </w:rPr>
              <w:t>ample, A1-1 is useful for Type-2 spatial adaptation, and A1-2 is useful for Type-1 spatial adaptation. This should not be an issue since both A1-1 and A1-2 in terms of CSI-RS resource set configurations are already supported in legacy spec. The only new pa</w:t>
            </w:r>
            <w:r>
              <w:rPr>
                <w:lang w:val="en-US" w:eastAsia="zh-CN"/>
              </w:rPr>
              <w:t>rt is how the spatial adaptation patterns map to the resources which is different for A1-1 and A1-2.</w:t>
            </w:r>
          </w:p>
        </w:tc>
      </w:tr>
      <w:tr w:rsidR="00633D51" w14:paraId="2CB902F3" w14:textId="77777777">
        <w:tc>
          <w:tcPr>
            <w:tcW w:w="1479" w:type="dxa"/>
          </w:tcPr>
          <w:p w14:paraId="245E5790" w14:textId="77777777" w:rsidR="00633D51" w:rsidRDefault="00EA4488">
            <w:pPr>
              <w:rPr>
                <w:lang w:val="en-US" w:eastAsia="zh-CN"/>
              </w:rPr>
            </w:pPr>
            <w:r>
              <w:rPr>
                <w:lang w:val="en-US" w:eastAsia="zh-CN"/>
              </w:rPr>
              <w:t>CMCC2</w:t>
            </w:r>
          </w:p>
        </w:tc>
        <w:tc>
          <w:tcPr>
            <w:tcW w:w="8152" w:type="dxa"/>
          </w:tcPr>
          <w:p w14:paraId="5251E8A2" w14:textId="77777777" w:rsidR="00633D51" w:rsidRDefault="00EA4488">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2B5666F8" w14:textId="77777777" w:rsidR="00633D51" w:rsidRDefault="00EA4488">
            <w:pPr>
              <w:rPr>
                <w:lang w:val="en-US" w:eastAsia="zh-CN"/>
              </w:rPr>
            </w:pPr>
            <w:r>
              <w:rPr>
                <w:lang w:val="en-US" w:eastAsia="zh-CN"/>
              </w:rPr>
              <w:t>For the 2</w:t>
            </w:r>
            <w:r>
              <w:rPr>
                <w:vertAlign w:val="superscript"/>
                <w:lang w:val="en-US" w:eastAsia="zh-CN"/>
              </w:rPr>
              <w:t>nd</w:t>
            </w:r>
            <w:r>
              <w:rPr>
                <w:lang w:val="en-US" w:eastAsia="zh-CN"/>
              </w:rPr>
              <w:t xml:space="preserve"> quest</w:t>
            </w:r>
            <w:r>
              <w:rPr>
                <w:lang w:val="en-US" w:eastAsia="zh-CN"/>
              </w:rPr>
              <w:t>ion, currently there is only one case support one CSI-RS resource within one resource set, which is Type II CSI report. Then the motivation to limit the CSI-RS resource number within one resource set to 1 is not clear. Multiple CSI-RS resources can be conf</w:t>
            </w:r>
            <w:r>
              <w:rPr>
                <w:lang w:val="en-US" w:eastAsia="zh-CN"/>
              </w:rPr>
              <w:t xml:space="preserve">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633D51" w14:paraId="42A849D7" w14:textId="77777777">
        <w:tc>
          <w:tcPr>
            <w:tcW w:w="1479" w:type="dxa"/>
          </w:tcPr>
          <w:p w14:paraId="50B2E95C"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7AAF5A64" w14:textId="77777777" w:rsidR="00633D51" w:rsidRDefault="00EA4488">
            <w:pPr>
              <w:pStyle w:val="affff1"/>
              <w:numPr>
                <w:ilvl w:val="0"/>
                <w:numId w:val="42"/>
              </w:numPr>
              <w:spacing w:before="312" w:line="240" w:lineRule="auto"/>
            </w:pPr>
            <w:r>
              <w:t>do you consider the CSI-RS resource set configuratio</w:t>
            </w:r>
            <w:r>
              <w:t>n should only include resources with the same number of antenna ports? Any other restrictions you may consider as needed?</w:t>
            </w:r>
          </w:p>
          <w:p w14:paraId="342BA4B7" w14:textId="77777777" w:rsidR="00633D51" w:rsidRDefault="00EA4488">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095ADA06" w14:textId="77777777" w:rsidR="00633D51" w:rsidRDefault="00EA4488">
            <w:pPr>
              <w:pStyle w:val="affff1"/>
              <w:spacing w:before="312" w:line="240" w:lineRule="auto"/>
              <w:ind w:left="420"/>
              <w:rPr>
                <w:lang w:eastAsia="zh-CN"/>
              </w:rPr>
            </w:pPr>
            <w:r>
              <w:rPr>
                <w:rFonts w:hint="eastAsia"/>
                <w:lang w:eastAsia="zh-CN"/>
              </w:rPr>
              <w:lastRenderedPageBreak/>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ETRI (for A1-2</w:t>
            </w:r>
            <w:r>
              <w:rPr>
                <w:lang w:val="en-US" w:eastAsia="zh-CN"/>
              </w:rPr>
              <w:t xml:space="preserve">?), Fujitsu, CATT, Samsung, </w:t>
            </w:r>
            <w:proofErr w:type="spellStart"/>
            <w:r>
              <w:rPr>
                <w:lang w:val="en-US" w:eastAsia="zh-CN"/>
              </w:rPr>
              <w:t>LGe</w:t>
            </w:r>
            <w:proofErr w:type="spellEnd"/>
            <w:r>
              <w:rPr>
                <w:lang w:val="en-US" w:eastAsia="zh-CN"/>
              </w:rPr>
              <w:t>, CMCC</w:t>
            </w:r>
          </w:p>
          <w:p w14:paraId="7D6ACDFA" w14:textId="77777777" w:rsidR="00633D51" w:rsidRDefault="00EA4488">
            <w:pPr>
              <w:pStyle w:val="affff1"/>
              <w:numPr>
                <w:ilvl w:val="0"/>
                <w:numId w:val="42"/>
              </w:numPr>
              <w:spacing w:before="312" w:line="240" w:lineRule="auto"/>
            </w:pPr>
            <w:r>
              <w:t>Do you consider more than one resource can be configured for A1-2?</w:t>
            </w:r>
          </w:p>
          <w:p w14:paraId="056CD9B3" w14:textId="77777777" w:rsidR="00633D51" w:rsidRDefault="00EA4488">
            <w:pPr>
              <w:pStyle w:val="affff1"/>
              <w:spacing w:before="312" w:line="240" w:lineRule="auto"/>
              <w:ind w:left="420"/>
              <w:rPr>
                <w:lang w:eastAsia="zh-CN"/>
              </w:rPr>
            </w:pPr>
            <w:r>
              <w:rPr>
                <w:rFonts w:hint="eastAsia"/>
                <w:lang w:eastAsia="zh-CN"/>
              </w:rPr>
              <w:t>Y</w:t>
            </w:r>
            <w:r>
              <w:rPr>
                <w:lang w:eastAsia="zh-CN"/>
              </w:rPr>
              <w:t>: all companies.</w:t>
            </w:r>
          </w:p>
          <w:p w14:paraId="3BE84E77" w14:textId="77777777" w:rsidR="00633D51" w:rsidRDefault="00633D51">
            <w:pPr>
              <w:spacing w:before="312" w:line="240" w:lineRule="auto"/>
              <w:rPr>
                <w:b/>
                <w:lang w:eastAsia="zh-CN"/>
              </w:rPr>
            </w:pPr>
          </w:p>
          <w:p w14:paraId="5A170C09" w14:textId="77777777" w:rsidR="00633D51" w:rsidRDefault="00EA4488">
            <w:pPr>
              <w:spacing w:before="312" w:line="240" w:lineRule="auto"/>
              <w:rPr>
                <w:b/>
                <w:lang w:eastAsia="zh-CN"/>
              </w:rPr>
            </w:pPr>
            <w:r>
              <w:rPr>
                <w:rFonts w:hint="eastAsia"/>
                <w:b/>
                <w:lang w:eastAsia="zh-CN"/>
              </w:rPr>
              <w:t>P</w:t>
            </w:r>
            <w:r>
              <w:rPr>
                <w:b/>
                <w:lang w:eastAsia="zh-CN"/>
              </w:rPr>
              <w:t>-Q9-moved</w:t>
            </w:r>
          </w:p>
          <w:p w14:paraId="4135A92F" w14:textId="77777777" w:rsidR="00633D51" w:rsidRDefault="00EA4488">
            <w:pPr>
              <w:rPr>
                <w:b/>
                <w:lang w:val="en-US" w:eastAsia="zh-CN"/>
              </w:rPr>
            </w:pPr>
            <w:r>
              <w:rPr>
                <w:rFonts w:hint="eastAsia"/>
                <w:b/>
                <w:lang w:eastAsia="zh-CN"/>
              </w:rPr>
              <w:t>F</w:t>
            </w:r>
            <w:r>
              <w:rPr>
                <w:b/>
                <w:lang w:eastAsia="zh-CN"/>
              </w:rPr>
              <w:t xml:space="preserve">or </w:t>
            </w:r>
            <w:r>
              <w:rPr>
                <w:rStyle w:val="afffd"/>
              </w:rPr>
              <w:t>A1-2-revised,</w:t>
            </w:r>
            <w:r>
              <w:rPr>
                <w:rStyle w:val="afffd"/>
                <w:b w:val="0"/>
              </w:rPr>
              <w:t xml:space="preserve"> </w:t>
            </w:r>
            <w:r>
              <w:rPr>
                <w:b/>
                <w:sz w:val="21"/>
                <w:szCs w:val="32"/>
              </w:rPr>
              <w:t>one or more resources can be configured in the resource set.</w:t>
            </w:r>
          </w:p>
        </w:tc>
      </w:tr>
      <w:tr w:rsidR="00633D51" w14:paraId="7DC72CF7" w14:textId="77777777">
        <w:trPr>
          <w:trHeight w:val="261"/>
        </w:trPr>
        <w:tc>
          <w:tcPr>
            <w:tcW w:w="1479" w:type="dxa"/>
            <w:shd w:val="clear" w:color="auto" w:fill="C5E0B3" w:themeFill="accent6" w:themeFillTint="66"/>
          </w:tcPr>
          <w:p w14:paraId="4D2587CF"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33D7EDB6" w14:textId="77777777" w:rsidR="00633D51" w:rsidRDefault="00EA4488">
            <w:pPr>
              <w:rPr>
                <w:b/>
                <w:bCs/>
                <w:lang w:val="en-US"/>
              </w:rPr>
            </w:pPr>
            <w:r>
              <w:rPr>
                <w:b/>
                <w:bCs/>
                <w:lang w:val="en-US"/>
              </w:rPr>
              <w:t>Comments</w:t>
            </w:r>
          </w:p>
        </w:tc>
      </w:tr>
      <w:tr w:rsidR="00633D51" w14:paraId="4DD35FAF" w14:textId="77777777">
        <w:tc>
          <w:tcPr>
            <w:tcW w:w="1479" w:type="dxa"/>
          </w:tcPr>
          <w:p w14:paraId="5D14F55E" w14:textId="77777777" w:rsidR="00633D51" w:rsidRDefault="00EA4488">
            <w:pPr>
              <w:rPr>
                <w:lang w:val="en-US" w:eastAsia="zh-CN"/>
              </w:rPr>
            </w:pPr>
            <w:r>
              <w:rPr>
                <w:rFonts w:hint="eastAsia"/>
                <w:lang w:val="en-US" w:eastAsia="zh-CN"/>
              </w:rPr>
              <w:t>D</w:t>
            </w:r>
            <w:r>
              <w:rPr>
                <w:lang w:val="en-US" w:eastAsia="zh-CN"/>
              </w:rPr>
              <w:t xml:space="preserve">OCOMO3 </w:t>
            </w:r>
          </w:p>
        </w:tc>
        <w:tc>
          <w:tcPr>
            <w:tcW w:w="8152" w:type="dxa"/>
          </w:tcPr>
          <w:p w14:paraId="0815F7E2" w14:textId="77777777" w:rsidR="00633D51" w:rsidRDefault="00EA4488">
            <w:pPr>
              <w:rPr>
                <w:lang w:val="en-US" w:eastAsia="zh-CN"/>
              </w:rPr>
            </w:pPr>
            <w:r>
              <w:rPr>
                <w:rFonts w:hint="eastAsia"/>
                <w:lang w:val="en-US" w:eastAsia="zh-CN"/>
              </w:rPr>
              <w:t>S</w:t>
            </w:r>
            <w:r>
              <w:rPr>
                <w:lang w:val="en-US" w:eastAsia="zh-CN"/>
              </w:rPr>
              <w:t xml:space="preserve">upport the proposal of P-Q9-moved. </w:t>
            </w:r>
          </w:p>
        </w:tc>
      </w:tr>
      <w:tr w:rsidR="00633D51" w14:paraId="46213E32" w14:textId="77777777">
        <w:tc>
          <w:tcPr>
            <w:tcW w:w="1479" w:type="dxa"/>
          </w:tcPr>
          <w:p w14:paraId="410A9A7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4ED46B32" w14:textId="77777777" w:rsidR="00633D51" w:rsidRDefault="00EA4488">
            <w:pPr>
              <w:rPr>
                <w:lang w:val="en-US" w:eastAsia="zh-CN"/>
              </w:rPr>
            </w:pPr>
            <w:r>
              <w:rPr>
                <w:rFonts w:hint="eastAsia"/>
                <w:lang w:val="en-US" w:eastAsia="zh-CN"/>
              </w:rPr>
              <w:t>S</w:t>
            </w:r>
            <w:r>
              <w:rPr>
                <w:lang w:val="en-US" w:eastAsia="zh-CN"/>
              </w:rPr>
              <w:t>hare the similar view as Nokia and Intel</w:t>
            </w:r>
          </w:p>
        </w:tc>
      </w:tr>
      <w:tr w:rsidR="00633D51" w14:paraId="463D2A16" w14:textId="77777777">
        <w:tc>
          <w:tcPr>
            <w:tcW w:w="1479" w:type="dxa"/>
          </w:tcPr>
          <w:p w14:paraId="045BE6A0" w14:textId="77777777" w:rsidR="00633D51" w:rsidRDefault="00EA4488">
            <w:pPr>
              <w:rPr>
                <w:lang w:val="en-US" w:eastAsia="zh-CN"/>
              </w:rPr>
            </w:pPr>
            <w:r>
              <w:rPr>
                <w:rFonts w:eastAsia="Malgun Gothic" w:hint="eastAsia"/>
                <w:lang w:val="en-US" w:eastAsia="ko-KR"/>
              </w:rPr>
              <w:t>LG Electronics3</w:t>
            </w:r>
          </w:p>
        </w:tc>
        <w:tc>
          <w:tcPr>
            <w:tcW w:w="8152" w:type="dxa"/>
          </w:tcPr>
          <w:p w14:paraId="54AB2F29" w14:textId="77777777" w:rsidR="00633D51" w:rsidRDefault="00EA4488">
            <w:pPr>
              <w:rPr>
                <w:lang w:val="en-US" w:eastAsia="zh-CN"/>
              </w:rPr>
            </w:pPr>
            <w:r>
              <w:rPr>
                <w:rFonts w:eastAsia="Malgun Gothic" w:hint="eastAsia"/>
                <w:lang w:val="en-US" w:eastAsia="ko-KR"/>
              </w:rPr>
              <w:t>Support P-Q9-moved.</w:t>
            </w:r>
          </w:p>
        </w:tc>
      </w:tr>
      <w:tr w:rsidR="00633D51" w14:paraId="090F462D" w14:textId="77777777">
        <w:tc>
          <w:tcPr>
            <w:tcW w:w="1479" w:type="dxa"/>
          </w:tcPr>
          <w:p w14:paraId="338460F0" w14:textId="77777777" w:rsidR="00633D51" w:rsidRDefault="00EA4488">
            <w:pPr>
              <w:rPr>
                <w:rFonts w:eastAsia="Malgun Gothic"/>
                <w:lang w:val="en-US" w:eastAsia="ko-KR"/>
              </w:rPr>
            </w:pPr>
            <w:r>
              <w:rPr>
                <w:rFonts w:eastAsia="Malgun Gothic"/>
                <w:lang w:val="en-US" w:eastAsia="ko-KR"/>
              </w:rPr>
              <w:t>NEC</w:t>
            </w:r>
          </w:p>
        </w:tc>
        <w:tc>
          <w:tcPr>
            <w:tcW w:w="8152" w:type="dxa"/>
          </w:tcPr>
          <w:p w14:paraId="7887B3F2" w14:textId="77777777" w:rsidR="00633D51" w:rsidRDefault="00EA4488">
            <w:pPr>
              <w:rPr>
                <w:rFonts w:eastAsia="Malgun Gothic"/>
                <w:lang w:val="en-US" w:eastAsia="ko-KR"/>
              </w:rPr>
            </w:pPr>
            <w:r>
              <w:rPr>
                <w:rFonts w:eastAsia="Malgun Gothic"/>
                <w:lang w:val="en-US" w:eastAsia="ko-KR"/>
              </w:rPr>
              <w:t>The CSI-RS resource set configuration should only include resources with the same number of antenna ports. Multiple CSI-RS resource set configurations in one CSI report configuration should be supported for multiple antenna adaptation patterns with differe</w:t>
            </w:r>
            <w:r>
              <w:rPr>
                <w:rFonts w:eastAsia="Malgun Gothic"/>
                <w:lang w:val="en-US" w:eastAsia="ko-KR"/>
              </w:rPr>
              <w:t xml:space="preserve">nt number of antenna ports. </w:t>
            </w:r>
          </w:p>
        </w:tc>
      </w:tr>
      <w:tr w:rsidR="00633D51" w14:paraId="5C7CDFB1" w14:textId="77777777">
        <w:tc>
          <w:tcPr>
            <w:tcW w:w="1479" w:type="dxa"/>
          </w:tcPr>
          <w:p w14:paraId="2A03D82F" w14:textId="77777777" w:rsidR="00633D51" w:rsidRDefault="00EA4488">
            <w:pPr>
              <w:rPr>
                <w:rFonts w:eastAsia="SimSun"/>
                <w:lang w:val="en-US" w:eastAsia="ko-KR"/>
              </w:rPr>
            </w:pPr>
            <w:r>
              <w:rPr>
                <w:rFonts w:eastAsia="SimSun" w:hint="eastAsia"/>
                <w:lang w:val="en-US" w:eastAsia="zh-CN"/>
              </w:rPr>
              <w:t>OPPO</w:t>
            </w:r>
          </w:p>
        </w:tc>
        <w:tc>
          <w:tcPr>
            <w:tcW w:w="8152" w:type="dxa"/>
          </w:tcPr>
          <w:p w14:paraId="70894083" w14:textId="77777777" w:rsidR="00633D51" w:rsidRDefault="00EA4488">
            <w:pPr>
              <w:rPr>
                <w:rFonts w:eastAsia="SimSun"/>
                <w:lang w:val="en-US" w:eastAsia="ko-KR"/>
              </w:rPr>
            </w:pPr>
            <w:r>
              <w:rPr>
                <w:rFonts w:eastAsia="SimSun" w:hint="eastAsia"/>
                <w:lang w:val="en-US" w:eastAsia="zh-CN"/>
              </w:rPr>
              <w:t>Support P-Q9-moved</w:t>
            </w:r>
          </w:p>
        </w:tc>
      </w:tr>
      <w:tr w:rsidR="00633D51" w14:paraId="6542E0C7" w14:textId="77777777">
        <w:tc>
          <w:tcPr>
            <w:tcW w:w="1479" w:type="dxa"/>
          </w:tcPr>
          <w:p w14:paraId="3D9E7E1D" w14:textId="77777777" w:rsidR="00633D51" w:rsidRDefault="00EA4488">
            <w:pPr>
              <w:rPr>
                <w:rFonts w:eastAsia="SimSun"/>
                <w:lang w:val="en-US" w:eastAsia="zh-CN"/>
              </w:rPr>
            </w:pPr>
            <w:r>
              <w:rPr>
                <w:lang w:val="en-US" w:eastAsia="zh-CN"/>
              </w:rPr>
              <w:t>MTK2</w:t>
            </w:r>
          </w:p>
        </w:tc>
        <w:tc>
          <w:tcPr>
            <w:tcW w:w="8152" w:type="dxa"/>
          </w:tcPr>
          <w:p w14:paraId="0458FF32" w14:textId="77777777" w:rsidR="00633D51" w:rsidRDefault="00EA4488">
            <w:pPr>
              <w:rPr>
                <w:rFonts w:eastAsia="SimSun"/>
                <w:lang w:val="en-US" w:eastAsia="zh-CN"/>
              </w:rPr>
            </w:pPr>
            <w:r>
              <w:rPr>
                <w:lang w:val="en-US" w:eastAsia="zh-CN"/>
              </w:rPr>
              <w:t>We can support P-Q9-moved as first step while we also prefer the restriction of the same number of antenna ports. For the type-1 adaptation, the intention is to adapt physical antenna setting to a</w:t>
            </w:r>
            <w:r>
              <w:rPr>
                <w:lang w:val="en-US" w:eastAsia="zh-CN"/>
              </w:rPr>
              <w:t xml:space="preserve"> target port number. It is therefore reasonable for UE to measure CSI-RS resources corresponding to the target port number. For the overhead/UE complexity reduction for NES, sharing of RI/PMI is also feasible with a common port number. In this regard, such</w:t>
            </w:r>
            <w:r>
              <w:rPr>
                <w:lang w:val="en-US" w:eastAsia="zh-CN"/>
              </w:rPr>
              <w:t xml:space="preserve"> restriction should be considered to realize efficient CSI measurement and report for NES. </w:t>
            </w:r>
          </w:p>
        </w:tc>
      </w:tr>
      <w:tr w:rsidR="00633D51" w14:paraId="101243A8" w14:textId="77777777">
        <w:tc>
          <w:tcPr>
            <w:tcW w:w="1479" w:type="dxa"/>
          </w:tcPr>
          <w:p w14:paraId="51B6144C" w14:textId="77777777" w:rsidR="00633D51" w:rsidRDefault="00EA4488">
            <w:pPr>
              <w:rPr>
                <w:rFonts w:eastAsia="SimSun"/>
                <w:lang w:val="en-US" w:eastAsia="zh-CN"/>
              </w:rPr>
            </w:pPr>
            <w:r>
              <w:rPr>
                <w:rFonts w:hint="eastAsia"/>
                <w:lang w:val="en-US" w:eastAsia="zh-CN"/>
              </w:rPr>
              <w:t>ZTE, Sanechips3</w:t>
            </w:r>
          </w:p>
        </w:tc>
        <w:tc>
          <w:tcPr>
            <w:tcW w:w="8152" w:type="dxa"/>
          </w:tcPr>
          <w:p w14:paraId="513597ED" w14:textId="77777777" w:rsidR="00633D51" w:rsidRDefault="00EA4488">
            <w:pPr>
              <w:rPr>
                <w:rFonts w:eastAsia="SimSun"/>
                <w:lang w:val="en-US" w:eastAsia="zh-CN"/>
              </w:rPr>
            </w:pPr>
            <w:r>
              <w:rPr>
                <w:rFonts w:eastAsia="SimSun" w:hint="eastAsia"/>
                <w:lang w:val="en-US" w:eastAsia="zh-CN"/>
              </w:rPr>
              <w:t>Support P-Q9-moved.</w:t>
            </w:r>
          </w:p>
        </w:tc>
      </w:tr>
    </w:tbl>
    <w:p w14:paraId="27BA2E5E" w14:textId="77777777" w:rsidR="00633D51" w:rsidRDefault="00633D51">
      <w:pPr>
        <w:rPr>
          <w:lang w:val="en-US"/>
        </w:rPr>
      </w:pPr>
    </w:p>
    <w:p w14:paraId="2C9197AD" w14:textId="77777777" w:rsidR="00633D51" w:rsidRDefault="00633D51">
      <w:pPr>
        <w:rPr>
          <w:lang w:val="en-US"/>
        </w:rPr>
      </w:pPr>
    </w:p>
    <w:tbl>
      <w:tblPr>
        <w:tblStyle w:val="afffc"/>
        <w:tblW w:w="9631" w:type="dxa"/>
        <w:tblLayout w:type="fixed"/>
        <w:tblLook w:val="04A0" w:firstRow="1" w:lastRow="0" w:firstColumn="1" w:lastColumn="0" w:noHBand="0" w:noVBand="1"/>
      </w:tblPr>
      <w:tblGrid>
        <w:gridCol w:w="1479"/>
        <w:gridCol w:w="8152"/>
      </w:tblGrid>
      <w:tr w:rsidR="00633D51" w14:paraId="1F6C0A69" w14:textId="77777777">
        <w:tc>
          <w:tcPr>
            <w:tcW w:w="1479" w:type="dxa"/>
            <w:shd w:val="clear" w:color="auto" w:fill="FFFFFF" w:themeFill="background1"/>
          </w:tcPr>
          <w:p w14:paraId="6874A548" w14:textId="77777777" w:rsidR="00633D51" w:rsidRDefault="00EA4488">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DF5A866" w14:textId="77777777" w:rsidR="00633D51" w:rsidRDefault="00EA4488">
            <w:pPr>
              <w:pStyle w:val="affff1"/>
              <w:numPr>
                <w:ilvl w:val="0"/>
                <w:numId w:val="42"/>
              </w:numPr>
              <w:spacing w:before="312" w:line="240" w:lineRule="auto"/>
            </w:pPr>
            <w:r>
              <w:t xml:space="preserve">do you consider the CSI-RS resource set configuration should only include resources with the same number of </w:t>
            </w:r>
            <w:r>
              <w:t>antenna ports? Any other restrictions you may consider as needed?</w:t>
            </w:r>
          </w:p>
          <w:p w14:paraId="344A4AD0" w14:textId="77777777" w:rsidR="00633D51" w:rsidRDefault="00EA4488">
            <w:pPr>
              <w:pStyle w:val="affff1"/>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 xml:space="preserve">if it is about CSI-RS), </w:t>
            </w:r>
            <w:proofErr w:type="spellStart"/>
            <w:r>
              <w:rPr>
                <w:lang w:val="en-US" w:eastAsia="zh-CN"/>
              </w:rPr>
              <w:t>Spreadtrum</w:t>
            </w:r>
            <w:proofErr w:type="spellEnd"/>
            <w:r>
              <w:rPr>
                <w:lang w:val="en-US" w:eastAsia="zh-CN"/>
              </w:rPr>
              <w:t>, NEC, MTK</w:t>
            </w:r>
          </w:p>
          <w:p w14:paraId="2124EDC6" w14:textId="77777777" w:rsidR="00633D51" w:rsidRDefault="00EA4488">
            <w:pPr>
              <w:pStyle w:val="affff1"/>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0C28119" w14:textId="77777777" w:rsidR="00633D51" w:rsidRDefault="00EA4488">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 xml:space="preserve">a resource set with </w:t>
            </w:r>
            <w:r>
              <w:rPr>
                <w:b/>
                <w:color w:val="000000" w:themeColor="text1"/>
                <w:sz w:val="21"/>
                <w:szCs w:val="32"/>
              </w:rPr>
              <w:t>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w:t>
            </w:r>
            <w:r>
              <w:rPr>
                <w:lang w:val="en-US" w:eastAsia="zh-CN"/>
              </w:rPr>
              <w:t>n more natural for A1-2.</w:t>
            </w:r>
          </w:p>
          <w:p w14:paraId="60DF7073" w14:textId="77777777" w:rsidR="00633D51" w:rsidRDefault="00EA4488">
            <w:pPr>
              <w:rPr>
                <w:lang w:eastAsia="zh-CN"/>
              </w:rPr>
            </w:pPr>
            <w:r>
              <w:rPr>
                <w:lang w:eastAsia="zh-CN"/>
              </w:rPr>
              <w:lastRenderedPageBreak/>
              <w:t>Based on the above, it seems no additional restriction is needed for A1-1-revised or A1-2-revised. I may not fully understand the concern.</w:t>
            </w:r>
          </w:p>
          <w:p w14:paraId="76E9D9D8" w14:textId="77777777" w:rsidR="00633D51" w:rsidRDefault="00EA4488">
            <w:pPr>
              <w:rPr>
                <w:b/>
                <w:lang w:eastAsia="zh-CN"/>
              </w:rPr>
            </w:pPr>
            <w:r>
              <w:rPr>
                <w:b/>
                <w:lang w:eastAsia="zh-CN"/>
              </w:rPr>
              <w:t>Q9-moved-extended</w:t>
            </w:r>
            <w:r>
              <w:rPr>
                <w:rFonts w:hint="eastAsia"/>
                <w:b/>
                <w:lang w:eastAsia="zh-CN"/>
              </w:rPr>
              <w:t xml:space="preserve"> </w:t>
            </w:r>
          </w:p>
          <w:p w14:paraId="04572D28" w14:textId="77777777" w:rsidR="00633D51" w:rsidRDefault="00EA4488">
            <w:pPr>
              <w:rPr>
                <w:b/>
                <w:lang w:eastAsia="zh-CN"/>
              </w:rPr>
            </w:pPr>
            <w:r>
              <w:rPr>
                <w:rFonts w:hint="eastAsia"/>
                <w:b/>
                <w:lang w:eastAsia="zh-CN"/>
              </w:rPr>
              <w:t>C</w:t>
            </w:r>
            <w:r>
              <w:rPr>
                <w:b/>
                <w:lang w:eastAsia="zh-CN"/>
              </w:rPr>
              <w:t xml:space="preserve">ompanies are invited to further share your </w:t>
            </w:r>
            <w:r>
              <w:rPr>
                <w:b/>
                <w:lang w:eastAsia="zh-CN"/>
              </w:rPr>
              <w:t>opinion/concern.</w:t>
            </w:r>
          </w:p>
        </w:tc>
      </w:tr>
      <w:tr w:rsidR="00633D51" w14:paraId="6C268104" w14:textId="77777777">
        <w:trPr>
          <w:trHeight w:val="261"/>
        </w:trPr>
        <w:tc>
          <w:tcPr>
            <w:tcW w:w="1479" w:type="dxa"/>
            <w:shd w:val="clear" w:color="auto" w:fill="C5E0B3" w:themeFill="accent6" w:themeFillTint="66"/>
          </w:tcPr>
          <w:p w14:paraId="0ED81E70"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14145C52" w14:textId="77777777" w:rsidR="00633D51" w:rsidRDefault="00EA4488">
            <w:pPr>
              <w:rPr>
                <w:b/>
                <w:bCs/>
                <w:lang w:val="en-US"/>
              </w:rPr>
            </w:pPr>
            <w:r>
              <w:rPr>
                <w:b/>
                <w:bCs/>
                <w:lang w:val="en-US"/>
              </w:rPr>
              <w:t>Comments</w:t>
            </w:r>
          </w:p>
        </w:tc>
      </w:tr>
      <w:tr w:rsidR="00633D51" w14:paraId="2DFBB514" w14:textId="77777777">
        <w:tc>
          <w:tcPr>
            <w:tcW w:w="1479" w:type="dxa"/>
          </w:tcPr>
          <w:p w14:paraId="1C305E62" w14:textId="77777777" w:rsidR="00633D51" w:rsidRDefault="00EA4488">
            <w:pPr>
              <w:rPr>
                <w:lang w:val="en-US" w:eastAsia="zh-CN"/>
              </w:rPr>
            </w:pPr>
            <w:r>
              <w:rPr>
                <w:lang w:val="en-US" w:eastAsia="zh-CN"/>
              </w:rPr>
              <w:t>Panasonic</w:t>
            </w:r>
          </w:p>
        </w:tc>
        <w:tc>
          <w:tcPr>
            <w:tcW w:w="8152" w:type="dxa"/>
          </w:tcPr>
          <w:p w14:paraId="06A186AF" w14:textId="77777777" w:rsidR="00633D51" w:rsidRDefault="00EA4488">
            <w:pPr>
              <w:rPr>
                <w:lang w:val="en-US" w:eastAsia="zh-CN"/>
              </w:rPr>
            </w:pPr>
            <w:r>
              <w:rPr>
                <w:lang w:val="en-US" w:eastAsia="zh-CN"/>
              </w:rPr>
              <w:t xml:space="preserve">We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CSI report.</w:t>
            </w:r>
          </w:p>
          <w:p w14:paraId="7DB89A13" w14:textId="77777777" w:rsidR="00633D51" w:rsidRDefault="00EA4488">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33D51" w14:paraId="42A89968" w14:textId="77777777">
        <w:tc>
          <w:tcPr>
            <w:tcW w:w="1479" w:type="dxa"/>
          </w:tcPr>
          <w:p w14:paraId="2C5E8294" w14:textId="77777777" w:rsidR="00633D51" w:rsidRDefault="00EA4488">
            <w:pPr>
              <w:rPr>
                <w:lang w:val="en-US" w:eastAsia="zh-CN"/>
              </w:rPr>
            </w:pPr>
            <w:r>
              <w:rPr>
                <w:lang w:val="en-US" w:eastAsia="zh-CN"/>
              </w:rPr>
              <w:t>Samsung3</w:t>
            </w:r>
          </w:p>
        </w:tc>
        <w:tc>
          <w:tcPr>
            <w:tcW w:w="8152" w:type="dxa"/>
          </w:tcPr>
          <w:p w14:paraId="40C43817" w14:textId="77777777" w:rsidR="00633D51" w:rsidRDefault="00EA4488">
            <w:pPr>
              <w:rPr>
                <w:lang w:val="en-US" w:eastAsia="zh-CN"/>
              </w:rPr>
            </w:pPr>
            <w:r>
              <w:rPr>
                <w:lang w:val="en-US" w:eastAsia="zh-CN"/>
              </w:rPr>
              <w:t xml:space="preserve">Agree with the FL summary. </w:t>
            </w:r>
          </w:p>
        </w:tc>
      </w:tr>
      <w:tr w:rsidR="00633D51" w14:paraId="3EA58E66" w14:textId="77777777">
        <w:tc>
          <w:tcPr>
            <w:tcW w:w="1479" w:type="dxa"/>
          </w:tcPr>
          <w:p w14:paraId="5911F675" w14:textId="77777777" w:rsidR="00633D51" w:rsidRDefault="00EA4488">
            <w:pPr>
              <w:rPr>
                <w:lang w:val="en-US" w:eastAsia="zh-CN"/>
              </w:rPr>
            </w:pPr>
            <w:proofErr w:type="spellStart"/>
            <w:r>
              <w:rPr>
                <w:lang w:val="en-US" w:eastAsia="zh-CN"/>
              </w:rPr>
              <w:t>CEWiT</w:t>
            </w:r>
            <w:proofErr w:type="spellEnd"/>
          </w:p>
          <w:p w14:paraId="2128D1E1" w14:textId="77777777" w:rsidR="00633D51" w:rsidRDefault="00633D51">
            <w:pPr>
              <w:rPr>
                <w:lang w:val="en-US" w:eastAsia="zh-CN"/>
              </w:rPr>
            </w:pPr>
          </w:p>
        </w:tc>
        <w:tc>
          <w:tcPr>
            <w:tcW w:w="8152" w:type="dxa"/>
          </w:tcPr>
          <w:p w14:paraId="36086361" w14:textId="77777777" w:rsidR="00633D51" w:rsidRDefault="00EA4488">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w:t>
            </w:r>
            <w:proofErr w:type="spellStart"/>
            <w:r>
              <w:rPr>
                <w:lang w:val="en-US" w:eastAsia="zh-CN"/>
              </w:rPr>
              <w:t>gNB</w:t>
            </w:r>
            <w:proofErr w:type="spellEnd"/>
            <w:r>
              <w:rPr>
                <w:lang w:val="en-US" w:eastAsia="zh-CN"/>
              </w:rPr>
              <w:t xml:space="preserve"> side with restricted </w:t>
            </w:r>
          </w:p>
          <w:p w14:paraId="7AD95461" w14:textId="77777777" w:rsidR="00633D51" w:rsidRDefault="00EA4488">
            <w:pPr>
              <w:rPr>
                <w:lang w:val="en-US" w:eastAsia="zh-CN"/>
              </w:rPr>
            </w:pPr>
            <w:r>
              <w:rPr>
                <w:lang w:val="en-US" w:eastAsia="zh-CN"/>
              </w:rPr>
              <w:t xml:space="preserve">CSI report. </w:t>
            </w:r>
          </w:p>
          <w:p w14:paraId="7E870CC3" w14:textId="77777777" w:rsidR="00633D51" w:rsidRDefault="00EA4488">
            <w:pPr>
              <w:rPr>
                <w:lang w:val="en-US" w:eastAsia="zh-CN"/>
              </w:rPr>
            </w:pPr>
            <w:r>
              <w:rPr>
                <w:lang w:val="en-US" w:eastAsia="zh-CN"/>
              </w:rPr>
              <w:t>We are fine in general</w:t>
            </w:r>
          </w:p>
          <w:p w14:paraId="1E019B0A" w14:textId="77777777" w:rsidR="00633D51" w:rsidRDefault="00633D51">
            <w:pPr>
              <w:rPr>
                <w:lang w:val="en-US" w:eastAsia="zh-CN"/>
              </w:rPr>
            </w:pPr>
          </w:p>
        </w:tc>
      </w:tr>
      <w:tr w:rsidR="00633D51" w14:paraId="0D59A406" w14:textId="77777777">
        <w:tc>
          <w:tcPr>
            <w:tcW w:w="1479" w:type="dxa"/>
          </w:tcPr>
          <w:p w14:paraId="7054A8A2" w14:textId="77777777" w:rsidR="00633D51" w:rsidRDefault="00EA4488">
            <w:pPr>
              <w:rPr>
                <w:lang w:val="en-US" w:eastAsia="zh-CN"/>
              </w:rPr>
            </w:pPr>
            <w:r>
              <w:rPr>
                <w:rFonts w:hint="eastAsia"/>
                <w:lang w:val="en-US" w:eastAsia="zh-CN"/>
              </w:rPr>
              <w:t>ZTE, Sanechips3e</w:t>
            </w:r>
          </w:p>
        </w:tc>
        <w:tc>
          <w:tcPr>
            <w:tcW w:w="8152" w:type="dxa"/>
          </w:tcPr>
          <w:p w14:paraId="7AD636EC" w14:textId="77777777" w:rsidR="00633D51" w:rsidRDefault="00EA4488">
            <w:pPr>
              <w:rPr>
                <w:lang w:val="en-US" w:eastAsia="zh-CN"/>
              </w:rPr>
            </w:pPr>
            <w:r>
              <w:rPr>
                <w:rFonts w:hint="eastAsia"/>
                <w:lang w:val="en-US" w:eastAsia="zh-CN"/>
              </w:rPr>
              <w:t>For</w:t>
            </w:r>
            <w:r>
              <w:rPr>
                <w:rFonts w:hint="eastAsia"/>
                <w:lang w:val="en-US" w:eastAsia="zh-CN"/>
              </w:rPr>
              <w:t xml:space="preserve"> A1-1, it is not </w:t>
            </w:r>
            <w:r>
              <w:rPr>
                <w:lang w:val="en-US" w:eastAsia="zh-CN"/>
              </w:rPr>
              <w:t>necessary to limit the resources within a CSI-RS resource set with same number of antenna ports</w:t>
            </w:r>
            <w:r>
              <w:rPr>
                <w:rFonts w:hint="eastAsia"/>
                <w:lang w:val="en-US" w:eastAsia="zh-CN"/>
              </w:rPr>
              <w:t xml:space="preserve">. </w:t>
            </w:r>
          </w:p>
          <w:p w14:paraId="0706077B" w14:textId="77777777" w:rsidR="00633D51" w:rsidRDefault="00EA4488">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the re</w:t>
            </w:r>
            <w:r>
              <w:rPr>
                <w:lang w:val="en-US" w:eastAsia="zh-CN"/>
              </w:rPr>
              <w:t xml:space="preserv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33D51" w14:paraId="3AA26CAA" w14:textId="77777777">
        <w:tc>
          <w:tcPr>
            <w:tcW w:w="1479" w:type="dxa"/>
          </w:tcPr>
          <w:p w14:paraId="42F61F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71D5067" w14:textId="77777777" w:rsidR="00633D51" w:rsidRDefault="00EA4488">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w:t>
            </w:r>
            <w:r>
              <w:rPr>
                <w:rFonts w:eastAsia="Malgun Gothic"/>
                <w:lang w:val="en-US" w:eastAsia="ko-KR"/>
              </w:rPr>
              <w:t>-RS resources within a resource set (for both A1-1-revised and A1-2-revised).</w:t>
            </w:r>
          </w:p>
        </w:tc>
      </w:tr>
      <w:tr w:rsidR="00633D51" w14:paraId="2D3C8230" w14:textId="77777777">
        <w:tc>
          <w:tcPr>
            <w:tcW w:w="1479" w:type="dxa"/>
          </w:tcPr>
          <w:p w14:paraId="042F894F" w14:textId="77777777" w:rsidR="00633D51" w:rsidRDefault="00EA4488">
            <w:pPr>
              <w:rPr>
                <w:rFonts w:eastAsia="Malgun Gothic"/>
                <w:lang w:val="en-US" w:eastAsia="ko-KR"/>
              </w:rPr>
            </w:pPr>
            <w:r>
              <w:rPr>
                <w:lang w:val="en-US" w:eastAsia="zh-CN"/>
              </w:rPr>
              <w:t>Nokia/NSB3</w:t>
            </w:r>
          </w:p>
        </w:tc>
        <w:tc>
          <w:tcPr>
            <w:tcW w:w="8152" w:type="dxa"/>
          </w:tcPr>
          <w:p w14:paraId="2EB33D1E" w14:textId="77777777" w:rsidR="00633D51" w:rsidRDefault="00EA4488">
            <w:pPr>
              <w:rPr>
                <w:rFonts w:eastAsia="Malgun Gothic"/>
                <w:lang w:val="en-US" w:eastAsia="ko-KR"/>
              </w:rPr>
            </w:pPr>
            <w:r>
              <w:rPr>
                <w:lang w:val="en-US" w:eastAsia="zh-CN"/>
              </w:rPr>
              <w:t>We are fine with FL’s observations</w:t>
            </w:r>
          </w:p>
        </w:tc>
      </w:tr>
      <w:tr w:rsidR="00633D51" w14:paraId="5C484D82" w14:textId="77777777">
        <w:tc>
          <w:tcPr>
            <w:tcW w:w="1479" w:type="dxa"/>
          </w:tcPr>
          <w:p w14:paraId="055B408F" w14:textId="77777777" w:rsidR="00633D51" w:rsidRDefault="00EA4488">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18C86E9D" w14:textId="77777777" w:rsidR="00633D51" w:rsidRDefault="00EA4488">
            <w:pPr>
              <w:rPr>
                <w:lang w:val="en-US" w:eastAsia="zh-CN"/>
              </w:rPr>
            </w:pPr>
            <w:r>
              <w:rPr>
                <w:rFonts w:eastAsia="游明朝" w:hint="eastAsia"/>
                <w:lang w:val="en-US" w:eastAsia="ja-JP"/>
              </w:rPr>
              <w:t>W</w:t>
            </w:r>
            <w:r>
              <w:rPr>
                <w:rFonts w:eastAsia="游明朝"/>
                <w:lang w:val="en-US" w:eastAsia="ja-JP"/>
              </w:rPr>
              <w:t>e agree with FL that the restricting one spatial adaptation pattern within a resource set is not necessary. Different re</w:t>
            </w:r>
            <w:r>
              <w:rPr>
                <w:rFonts w:eastAsia="游明朝"/>
                <w:lang w:val="en-US" w:eastAsia="ja-JP"/>
              </w:rPr>
              <w:t>sources within a resource set can be associated with different spatial adaptation patterns.</w:t>
            </w:r>
          </w:p>
        </w:tc>
      </w:tr>
      <w:tr w:rsidR="00633D51" w14:paraId="25D2C4A2" w14:textId="77777777">
        <w:tc>
          <w:tcPr>
            <w:tcW w:w="1479" w:type="dxa"/>
          </w:tcPr>
          <w:p w14:paraId="5CD25136" w14:textId="77777777" w:rsidR="00633D51" w:rsidRDefault="00EA4488">
            <w:pPr>
              <w:rPr>
                <w:rFonts w:eastAsia="游明朝"/>
                <w:lang w:val="en-US" w:eastAsia="ja-JP"/>
              </w:rPr>
            </w:pPr>
            <w:r>
              <w:rPr>
                <w:rFonts w:eastAsia="游明朝"/>
                <w:lang w:val="en-US" w:eastAsia="ja-JP"/>
              </w:rPr>
              <w:t>CATT</w:t>
            </w:r>
          </w:p>
        </w:tc>
        <w:tc>
          <w:tcPr>
            <w:tcW w:w="8152" w:type="dxa"/>
          </w:tcPr>
          <w:p w14:paraId="0B826E6B" w14:textId="77777777" w:rsidR="00633D51" w:rsidRDefault="00EA4488">
            <w:pPr>
              <w:rPr>
                <w:rFonts w:eastAsia="游明朝"/>
                <w:lang w:val="en-US" w:eastAsia="ja-JP"/>
              </w:rPr>
            </w:pPr>
            <w:r>
              <w:rPr>
                <w:rFonts w:eastAsia="游明朝"/>
                <w:lang w:val="en-US" w:eastAsia="ja-JP"/>
              </w:rPr>
              <w:t>We are OK with FL’s observations</w:t>
            </w:r>
          </w:p>
        </w:tc>
      </w:tr>
      <w:tr w:rsidR="00633D51" w14:paraId="7EB7B0CF" w14:textId="77777777">
        <w:tc>
          <w:tcPr>
            <w:tcW w:w="1479" w:type="dxa"/>
          </w:tcPr>
          <w:p w14:paraId="21CE3273" w14:textId="77777777" w:rsidR="00633D51" w:rsidRDefault="00EA4488">
            <w:pPr>
              <w:rPr>
                <w:rFonts w:eastAsia="游明朝"/>
                <w:lang w:val="en-US" w:eastAsia="ja-JP"/>
              </w:rPr>
            </w:pPr>
            <w:r>
              <w:rPr>
                <w:rFonts w:eastAsia="Malgun Gothic" w:hint="eastAsia"/>
                <w:lang w:val="en-US" w:eastAsia="ko-KR"/>
              </w:rPr>
              <w:t>LG Electronics4</w:t>
            </w:r>
          </w:p>
        </w:tc>
        <w:tc>
          <w:tcPr>
            <w:tcW w:w="8152" w:type="dxa"/>
          </w:tcPr>
          <w:p w14:paraId="7E723712" w14:textId="77777777" w:rsidR="00633D51" w:rsidRDefault="00EA4488">
            <w:pPr>
              <w:rPr>
                <w:rFonts w:eastAsia="游明朝"/>
                <w:lang w:val="en-US" w:eastAsia="ja-JP"/>
              </w:rPr>
            </w:pPr>
            <w:r>
              <w:rPr>
                <w:rFonts w:eastAsia="Malgun Gothic" w:hint="eastAsia"/>
                <w:lang w:val="en-US" w:eastAsia="ko-KR"/>
              </w:rPr>
              <w:t xml:space="preserve">We share the view with the Moderator. </w:t>
            </w:r>
            <w:r>
              <w:rPr>
                <w:rFonts w:eastAsia="Malgun Gothic"/>
                <w:lang w:val="en-US" w:eastAsia="ko-KR"/>
              </w:rPr>
              <w:t xml:space="preserve">For A1-1-revised, a resource within a resource set can be </w:t>
            </w:r>
            <w:r>
              <w:rPr>
                <w:rFonts w:eastAsia="Malgun Gothic"/>
                <w:lang w:val="en-US" w:eastAsia="ko-KR"/>
              </w:rPr>
              <w:t>configured with 32 antenna ports while another resource within the resource set can be configured with 16 antenna ports.</w:t>
            </w:r>
          </w:p>
        </w:tc>
      </w:tr>
      <w:tr w:rsidR="00633D51" w14:paraId="7255C87E" w14:textId="77777777">
        <w:tc>
          <w:tcPr>
            <w:tcW w:w="1479" w:type="dxa"/>
          </w:tcPr>
          <w:p w14:paraId="6806FE64" w14:textId="77777777" w:rsidR="00633D51" w:rsidRDefault="00EA4488">
            <w:pPr>
              <w:rPr>
                <w:rFonts w:eastAsia="Malgun Gothic"/>
                <w:lang w:val="en-US" w:eastAsia="ko-KR"/>
              </w:rPr>
            </w:pPr>
            <w:r>
              <w:rPr>
                <w:rFonts w:eastAsia="游明朝"/>
                <w:lang w:val="en-US" w:eastAsia="ja-JP"/>
              </w:rPr>
              <w:t>Ericsson 4</w:t>
            </w:r>
          </w:p>
        </w:tc>
        <w:tc>
          <w:tcPr>
            <w:tcW w:w="8152" w:type="dxa"/>
          </w:tcPr>
          <w:p w14:paraId="6F5A32A5" w14:textId="77777777" w:rsidR="00633D51" w:rsidRDefault="00EA4488">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w:t>
            </w:r>
            <w:r>
              <w:rPr>
                <w:rStyle w:val="ui-provider"/>
              </w:rPr>
              <w:t>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w:t>
            </w:r>
            <w:r>
              <w:rPr>
                <w:bCs/>
                <w:lang w:val="en-US" w:eastAsia="zh-CN"/>
              </w:rPr>
              <w:t>measure and report CSI as well as codebook related info for the number of ports in the indicated port subset.</w:t>
            </w:r>
          </w:p>
        </w:tc>
      </w:tr>
      <w:tr w:rsidR="00633D51" w14:paraId="54C43C6B" w14:textId="77777777">
        <w:tc>
          <w:tcPr>
            <w:tcW w:w="1479" w:type="dxa"/>
          </w:tcPr>
          <w:p w14:paraId="5FF980FC" w14:textId="77777777" w:rsidR="00633D51" w:rsidRDefault="00EA4488">
            <w:pPr>
              <w:rPr>
                <w:rFonts w:eastAsia="游明朝"/>
                <w:lang w:val="en-US" w:eastAsia="ja-JP"/>
              </w:rPr>
            </w:pPr>
            <w:bookmarkStart w:id="15" w:name="_Hlk132978304"/>
            <w:r>
              <w:rPr>
                <w:rFonts w:eastAsia="游明朝" w:hint="eastAsia"/>
                <w:lang w:val="en-US" w:eastAsia="ja-JP"/>
              </w:rPr>
              <w:t>A</w:t>
            </w:r>
            <w:r>
              <w:rPr>
                <w:rFonts w:eastAsia="游明朝"/>
                <w:lang w:val="en-US" w:eastAsia="ja-JP"/>
              </w:rPr>
              <w:t>pple3e-add</w:t>
            </w:r>
            <w:bookmarkEnd w:id="15"/>
          </w:p>
        </w:tc>
        <w:tc>
          <w:tcPr>
            <w:tcW w:w="8152" w:type="dxa"/>
          </w:tcPr>
          <w:p w14:paraId="01D61D17" w14:textId="77777777" w:rsidR="00633D51" w:rsidRDefault="00EA4488">
            <w:pPr>
              <w:rPr>
                <w:lang w:val="en-US" w:eastAsia="zh-CN"/>
              </w:rPr>
            </w:pPr>
            <w:r>
              <w:rPr>
                <w:lang w:val="en-US" w:eastAsia="zh-CN"/>
              </w:rPr>
              <w:t xml:space="preserve">We share similar view as Ericsson 4. </w:t>
            </w:r>
          </w:p>
          <w:p w14:paraId="0E26B128" w14:textId="77777777" w:rsidR="00633D51" w:rsidRDefault="00EA4488">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w:t>
            </w:r>
            <w:r>
              <w:rPr>
                <w:b/>
                <w:color w:val="000000" w:themeColor="text1"/>
                <w:sz w:val="21"/>
                <w:szCs w:val="32"/>
              </w:rPr>
              <w:t>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where the QCL is changed while the number of ports remains unchanged. In this case, the multip</w:t>
            </w:r>
            <w:r>
              <w:rPr>
                <w:lang w:val="en-US" w:eastAsia="zh-CN"/>
              </w:rPr>
              <w:t xml:space="preserve">le CSI-RS </w:t>
            </w:r>
            <w:proofErr w:type="spellStart"/>
            <w:r>
              <w:rPr>
                <w:lang w:val="en-US" w:eastAsia="zh-CN"/>
              </w:rPr>
              <w:t>resoures</w:t>
            </w:r>
            <w:proofErr w:type="spellEnd"/>
            <w:r>
              <w:rPr>
                <w:lang w:val="en-US" w:eastAsia="zh-CN"/>
              </w:rPr>
              <w:t xml:space="preserve"> in the set share the same number of ports.</w:t>
            </w:r>
          </w:p>
          <w:p w14:paraId="7D670F0A" w14:textId="77777777" w:rsidR="00633D51" w:rsidRDefault="00EA4488">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w:t>
            </w:r>
            <w:r>
              <w:rPr>
                <w:lang w:val="en-US" w:eastAsia="zh-CN"/>
              </w:rPr>
              <w:t xml:space="preserve"> the same CSI-RS resource just with different number of ports assumptions to compute CSI.  I’d like to understand on the group’s understanding on the following case, for Type 1 spatial adaptation, if we use A1-1, we need to configure the CMR as {CRI#1 with</w:t>
            </w:r>
            <w:r>
              <w:rPr>
                <w:lang w:val="en-US" w:eastAsia="zh-CN"/>
              </w:rPr>
              <w:t xml:space="preserve">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w:t>
            </w:r>
            <w:r>
              <w:rPr>
                <w:lang w:val="en-US" w:eastAsia="zh-CN"/>
              </w:rPr>
              <w:t xml:space="preserve">rload, which is not beneficial for either NW or UE. </w:t>
            </w:r>
          </w:p>
          <w:p w14:paraId="75B8FCB9" w14:textId="77777777" w:rsidR="00633D51" w:rsidRDefault="00EA4488">
            <w:pPr>
              <w:rPr>
                <w:rStyle w:val="ui-provider"/>
                <w:lang w:val="en-US" w:eastAsia="zh-CN"/>
              </w:rPr>
            </w:pPr>
            <w:r>
              <w:rPr>
                <w:rFonts w:hint="eastAsia"/>
              </w:rPr>
              <w:t>T</w:t>
            </w:r>
            <w:r>
              <w:t xml:space="preserve">herefore, for A1-1, the multiple resources in the CMR set have the same </w:t>
            </w:r>
            <w:proofErr w:type="spellStart"/>
            <w:proofErr w:type="gramStart"/>
            <w:r>
              <w:t>nrofPorts</w:t>
            </w:r>
            <w:proofErr w:type="spellEnd"/>
            <w:r>
              <w:t xml:space="preserve"> ,</w:t>
            </w:r>
            <w:proofErr w:type="gramEnd"/>
            <w:r>
              <w:t xml:space="preserve"> for A1-2, the multiple resources in the CMR set have at least the same number of antenna ports for transmission, it ca</w:t>
            </w:r>
            <w:r>
              <w:t xml:space="preserve">n be further discussed that whether the subset of ports need to be the same, although our preference is also yes. </w:t>
            </w:r>
          </w:p>
        </w:tc>
      </w:tr>
      <w:tr w:rsidR="00633D51" w14:paraId="6E05946B" w14:textId="77777777">
        <w:tc>
          <w:tcPr>
            <w:tcW w:w="1479" w:type="dxa"/>
          </w:tcPr>
          <w:p w14:paraId="074EAE6A" w14:textId="77777777" w:rsidR="00633D51" w:rsidRDefault="00EA4488">
            <w:pPr>
              <w:rPr>
                <w:lang w:val="en-US" w:eastAsia="zh-CN"/>
              </w:rPr>
            </w:pPr>
            <w:r>
              <w:rPr>
                <w:rFonts w:hint="eastAsia"/>
                <w:lang w:val="en-US" w:eastAsia="zh-CN"/>
              </w:rPr>
              <w:lastRenderedPageBreak/>
              <w:t>F</w:t>
            </w:r>
            <w:r>
              <w:rPr>
                <w:lang w:val="en-US" w:eastAsia="zh-CN"/>
              </w:rPr>
              <w:t>L3-fri</w:t>
            </w:r>
          </w:p>
        </w:tc>
        <w:tc>
          <w:tcPr>
            <w:tcW w:w="8152" w:type="dxa"/>
          </w:tcPr>
          <w:p w14:paraId="7085CE4E" w14:textId="77777777" w:rsidR="00633D51" w:rsidRDefault="00EA4488">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58487035" w14:textId="77777777" w:rsidR="00633D51" w:rsidRDefault="00EA4488">
            <w:pPr>
              <w:rPr>
                <w:rStyle w:val="ui-provider"/>
                <w:b/>
                <w:lang w:eastAsia="zh-CN"/>
              </w:rPr>
            </w:pPr>
            <w:r>
              <w:rPr>
                <w:b/>
                <w:lang w:eastAsia="zh-CN"/>
              </w:rPr>
              <w:t>For CSI-RS resource configuration of A1-1-revised or A1-2-revised</w:t>
            </w:r>
            <w:r>
              <w:rPr>
                <w:b/>
                <w:lang w:eastAsia="zh-CN"/>
              </w:rPr>
              <w:t>, no additional restriction is needed on the configuration of number of antenna ports corresponding to different spatial adaptation patterns for CSI measurement and report.</w:t>
            </w:r>
          </w:p>
        </w:tc>
      </w:tr>
      <w:tr w:rsidR="00633D51" w14:paraId="33FD479B" w14:textId="77777777">
        <w:trPr>
          <w:trHeight w:val="261"/>
        </w:trPr>
        <w:tc>
          <w:tcPr>
            <w:tcW w:w="1479" w:type="dxa"/>
            <w:shd w:val="clear" w:color="auto" w:fill="C5E0B3" w:themeFill="accent6" w:themeFillTint="66"/>
          </w:tcPr>
          <w:p w14:paraId="671BADA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BE2B9C3" w14:textId="77777777" w:rsidR="00633D51" w:rsidRDefault="00EA4488">
            <w:pPr>
              <w:rPr>
                <w:b/>
                <w:bCs/>
                <w:lang w:val="en-US"/>
              </w:rPr>
            </w:pPr>
            <w:r>
              <w:rPr>
                <w:b/>
                <w:bCs/>
                <w:lang w:val="en-US"/>
              </w:rPr>
              <w:t>Comments</w:t>
            </w:r>
          </w:p>
        </w:tc>
      </w:tr>
      <w:tr w:rsidR="00633D51" w14:paraId="742367D2" w14:textId="77777777">
        <w:tc>
          <w:tcPr>
            <w:tcW w:w="1479" w:type="dxa"/>
          </w:tcPr>
          <w:p w14:paraId="16B0D004" w14:textId="77777777" w:rsidR="00633D51" w:rsidRDefault="00EA4488">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1828E09A" w14:textId="77777777" w:rsidR="00633D51" w:rsidRDefault="00EA4488">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733D41CB" w14:textId="77777777" w:rsidR="00633D51" w:rsidRDefault="00EA4488">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 xml:space="preserve">the CMR as {CRI#1 with 32 ports, CRI#2 with 16 ports}, in which case L=2. If N=2, NW </w:t>
            </w:r>
            <w:proofErr w:type="gramStart"/>
            <w:r>
              <w:rPr>
                <w:lang w:val="en-US" w:eastAsia="zh-CN"/>
              </w:rPr>
              <w:t>has to</w:t>
            </w:r>
            <w:proofErr w:type="gramEnd"/>
            <w:r>
              <w:rPr>
                <w:lang w:val="en-US" w:eastAsia="zh-CN"/>
              </w:rPr>
              <w:t xml:space="preserve"> transmit two CSI-RS resource and UE also has to repor</w:t>
            </w:r>
            <w:r>
              <w:rPr>
                <w:lang w:val="en-US" w:eastAsia="zh-CN"/>
              </w:rPr>
              <w:t>t two CSIs corresponding to two CSI-RS resources. We don’t think this increases NW RS overhead in that even in current CSI reporting framework, multiple CSI-RS resources can be configured within a resource set as CMR. The only difference is that the restri</w:t>
            </w:r>
            <w:r>
              <w:rPr>
                <w:lang w:val="en-US" w:eastAsia="zh-CN"/>
              </w:rPr>
              <w:t>ction on the same number of antenna ports across resources within a resource set is not needed for this case. Therefore, we don’t need to impose a limitation on the number of antenna ports for A1-1-revised to support Type 1 spatial domain adaptation.</w:t>
            </w:r>
          </w:p>
          <w:p w14:paraId="1011FE63" w14:textId="77777777" w:rsidR="00633D51" w:rsidRDefault="00EA4488">
            <w:pPr>
              <w:spacing w:before="312" w:line="240" w:lineRule="auto"/>
              <w:rPr>
                <w:b/>
                <w:lang w:val="en-US" w:eastAsia="zh-CN"/>
              </w:rPr>
            </w:pPr>
            <w:r>
              <w:rPr>
                <w:b/>
                <w:lang w:val="en-US" w:eastAsia="zh-CN"/>
              </w:rPr>
              <w:t>@ FL:</w:t>
            </w:r>
          </w:p>
          <w:p w14:paraId="1D58D656" w14:textId="77777777" w:rsidR="00633D51" w:rsidRDefault="00EA4488">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w:t>
            </w:r>
            <w:r>
              <w:rPr>
                <w:lang w:val="en-US" w:eastAsia="zh-CN"/>
              </w:rPr>
              <w:t xml:space="preserve">s a subset of N2 ports) for CRI#2 are also configured. In this case, could the restriction imply that N1 equals to N2? </w:t>
            </w:r>
            <w:proofErr w:type="gramStart"/>
            <w:r>
              <w:rPr>
                <w:lang w:val="en-US" w:eastAsia="zh-CN"/>
              </w:rPr>
              <w:t>Or,</w:t>
            </w:r>
            <w:proofErr w:type="gramEnd"/>
            <w:r>
              <w:rPr>
                <w:lang w:val="en-US" w:eastAsia="zh-CN"/>
              </w:rPr>
              <w:t xml:space="preserve"> does it mean N1=N2 as well as N3=N4?</w:t>
            </w:r>
          </w:p>
        </w:tc>
      </w:tr>
      <w:tr w:rsidR="00633D51" w14:paraId="71BC66C4" w14:textId="77777777">
        <w:tc>
          <w:tcPr>
            <w:tcW w:w="1479" w:type="dxa"/>
          </w:tcPr>
          <w:p w14:paraId="0D52E78A"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40896389" w14:textId="77777777" w:rsidR="00633D51" w:rsidRDefault="00EA4488">
            <w:pPr>
              <w:rPr>
                <w:lang w:val="en-US" w:eastAsia="zh-CN"/>
              </w:rPr>
            </w:pPr>
            <w:r>
              <w:rPr>
                <w:rFonts w:eastAsia="游明朝" w:hint="eastAsia"/>
                <w:lang w:val="en-US" w:eastAsia="ja-JP"/>
              </w:rPr>
              <w:t>W</w:t>
            </w:r>
            <w:r>
              <w:rPr>
                <w:rFonts w:eastAsia="游明朝"/>
                <w:lang w:val="en-US" w:eastAsia="ja-JP"/>
              </w:rPr>
              <w:t>e share the similar view with FL. No further restriction is needed on the number of ant</w:t>
            </w:r>
            <w:r>
              <w:rPr>
                <w:rFonts w:eastAsia="游明朝"/>
                <w:lang w:val="en-US" w:eastAsia="ja-JP"/>
              </w:rPr>
              <w:t>enna ports.</w:t>
            </w:r>
          </w:p>
        </w:tc>
      </w:tr>
    </w:tbl>
    <w:p w14:paraId="63BF71E6" w14:textId="77777777" w:rsidR="00633D51" w:rsidRDefault="00633D51">
      <w:pPr>
        <w:rPr>
          <w:lang w:val="en-US"/>
        </w:rPr>
      </w:pPr>
    </w:p>
    <w:p w14:paraId="428178C5" w14:textId="77777777" w:rsidR="00633D51" w:rsidRDefault="00633D51">
      <w:pPr>
        <w:rPr>
          <w:lang w:val="en-US"/>
        </w:rPr>
      </w:pPr>
    </w:p>
    <w:p w14:paraId="7C02ECD6" w14:textId="77777777" w:rsidR="00633D51" w:rsidRDefault="00EA4488">
      <w:pPr>
        <w:outlineLvl w:val="1"/>
        <w:rPr>
          <w:rFonts w:ascii="Arial" w:hAnsi="Arial" w:cs="Arial"/>
          <w:sz w:val="32"/>
          <w:szCs w:val="32"/>
        </w:rPr>
      </w:pPr>
      <w:r>
        <w:rPr>
          <w:rFonts w:ascii="Arial" w:hAnsi="Arial" w:cs="Arial"/>
          <w:sz w:val="32"/>
          <w:szCs w:val="32"/>
        </w:rPr>
        <w:t>3.4 CSI-RS resource mapping pattern</w:t>
      </w:r>
    </w:p>
    <w:p w14:paraId="1744D4B1" w14:textId="77777777" w:rsidR="00633D51" w:rsidRDefault="00EA4488">
      <w:pPr>
        <w:outlineLvl w:val="2"/>
        <w:rPr>
          <w:b/>
        </w:rPr>
      </w:pPr>
      <w:r>
        <w:rPr>
          <w:b/>
        </w:rPr>
        <w:t>Company proposals</w:t>
      </w:r>
    </w:p>
    <w:p w14:paraId="46A04305" w14:textId="77777777" w:rsidR="00633D51" w:rsidRDefault="00EA4488">
      <w:r>
        <w:rPr>
          <w:lang w:eastAsia="zh-CN"/>
        </w:rPr>
        <w:t>O</w:t>
      </w:r>
      <w:r>
        <w:rPr>
          <w:rFonts w:hint="eastAsia"/>
          <w:lang w:eastAsia="zh-CN"/>
        </w:rPr>
        <w:t>ther</w:t>
      </w:r>
      <w:r>
        <w:t xml:space="preserve"> than CSI-RS resource configuration, the CSI-RS resource mapping (RE mapping) patterns are also mentioned. Views are captured below. </w:t>
      </w:r>
    </w:p>
    <w:p w14:paraId="0D3803EA" w14:textId="77777777" w:rsidR="00633D51" w:rsidRDefault="00EA4488">
      <w:pPr>
        <w:ind w:left="284"/>
      </w:pPr>
      <w:r>
        <w:t xml:space="preserve">[Nokia, NSB]: Do not introduce </w:t>
      </w:r>
      <w:r>
        <w:t>additional CSI-RS resource patterns for the purpose of spatial adaptation.</w:t>
      </w:r>
    </w:p>
    <w:p w14:paraId="38FAED78" w14:textId="77777777" w:rsidR="00633D51" w:rsidRDefault="00EA4488">
      <w:pPr>
        <w:ind w:left="284"/>
      </w:pPr>
      <w:r>
        <w:lastRenderedPageBreak/>
        <w:t>[NEC]: Reduced CSI-RS density for frequency domain network energy saving should be considered.</w:t>
      </w:r>
    </w:p>
    <w:p w14:paraId="0D74D6AF" w14:textId="77777777" w:rsidR="00633D51" w:rsidRDefault="00EA4488">
      <w:pPr>
        <w:ind w:left="284"/>
      </w:pPr>
      <w:r>
        <w:t>[</w:t>
      </w:r>
      <w:proofErr w:type="spellStart"/>
      <w:r>
        <w:t>xiaomi</w:t>
      </w:r>
      <w:proofErr w:type="spellEnd"/>
      <w:r>
        <w:t xml:space="preserve">]: How to enable efficient adaptation of resource mapping for the reception of </w:t>
      </w:r>
      <w:r>
        <w:t>one CSI-RS resource should be further studied.</w:t>
      </w:r>
    </w:p>
    <w:p w14:paraId="565CB2FE" w14:textId="77777777" w:rsidR="00633D51" w:rsidRDefault="00EA4488">
      <w:pPr>
        <w:ind w:left="284"/>
      </w:pPr>
      <w:r>
        <w:t>[Samsung]: For Type 1 SD adaptation, each NZP CSI-RS resource/resource set/resource setting can include one or more of CSI-RS to RE mapping patterns.</w:t>
      </w:r>
    </w:p>
    <w:p w14:paraId="3D4B95B0" w14:textId="77777777" w:rsidR="00633D51" w:rsidRDefault="00EA4488">
      <w:pPr>
        <w:spacing w:after="0"/>
        <w:ind w:left="284"/>
      </w:pPr>
      <w:r>
        <w:t>[Qualcomm]: (Observation) It is necessary to enhance CSI-RS</w:t>
      </w:r>
      <w:r>
        <w:t xml:space="preserve"> patterns so that additional reduced CSI-RS patterns associated with subsets of CSI-RS antenna ports are nested inside the CSI-RS pattern with all CSI-RS antenna ports being active.</w:t>
      </w:r>
    </w:p>
    <w:p w14:paraId="17BA4B7E"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Option 1: Introduce additional CSI-RS resource patterns</w:t>
      </w:r>
    </w:p>
    <w:p w14:paraId="60EEF058"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Option 2: Support </w:t>
      </w:r>
      <w:r>
        <w:rPr>
          <w:rFonts w:eastAsia="ＭＳ 明朝"/>
          <w:szCs w:val="24"/>
          <w:lang w:eastAsia="ja-JP"/>
        </w:rPr>
        <w:t>CSI report based on a subset of CSI-RS resources configured in an CSI report setting</w:t>
      </w:r>
    </w:p>
    <w:p w14:paraId="49875C6D" w14:textId="77777777" w:rsidR="00633D51" w:rsidRDefault="00633D51">
      <w:pPr>
        <w:spacing w:after="0"/>
        <w:rPr>
          <w:lang w:val="en-US"/>
        </w:rPr>
      </w:pPr>
    </w:p>
    <w:p w14:paraId="68F1901F" w14:textId="77777777" w:rsidR="00633D51" w:rsidRDefault="00EA4488">
      <w:pPr>
        <w:outlineLvl w:val="2"/>
        <w:rPr>
          <w:b/>
        </w:rPr>
      </w:pPr>
      <w:r>
        <w:rPr>
          <w:b/>
        </w:rPr>
        <w:t>FL summary</w:t>
      </w:r>
    </w:p>
    <w:p w14:paraId="1632DCE4" w14:textId="77777777" w:rsidR="00633D51" w:rsidRDefault="00EA4488">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w:t>
      </w:r>
      <w:r>
        <w:t>on of a common CSI-RS resource for type 1 adaptation/shutdown case, it is suggested to share your views with details for this below question.</w:t>
      </w:r>
    </w:p>
    <w:p w14:paraId="3850D252" w14:textId="77777777" w:rsidR="00633D51" w:rsidRDefault="00EA4488">
      <w:pPr>
        <w:spacing w:after="60"/>
        <w:outlineLvl w:val="2"/>
        <w:rPr>
          <w:b/>
        </w:rPr>
      </w:pPr>
      <w:r>
        <w:rPr>
          <w:b/>
        </w:rPr>
        <w:t>Q7</w:t>
      </w:r>
    </w:p>
    <w:p w14:paraId="0FA1762C" w14:textId="77777777" w:rsidR="00633D51" w:rsidRDefault="00EA4488">
      <w:pPr>
        <w:spacing w:after="0"/>
        <w:rPr>
          <w:b/>
          <w:lang w:val="en-US"/>
        </w:rPr>
      </w:pPr>
      <w:r>
        <w:rPr>
          <w:b/>
          <w:lang w:val="en-US"/>
        </w:rPr>
        <w:t xml:space="preserve">Do you consider there is benefit for introduction of new CSI-RS resource (RE mapping) pattern, and if so, what </w:t>
      </w:r>
      <w:r>
        <w:rPr>
          <w:b/>
          <w:lang w:val="en-US"/>
        </w:rPr>
        <w:t>patterns you think can be introduced?</w:t>
      </w:r>
    </w:p>
    <w:p w14:paraId="403F3C6B" w14:textId="77777777" w:rsidR="00633D51" w:rsidRDefault="00633D51">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33D51" w14:paraId="667A7E34" w14:textId="77777777">
        <w:trPr>
          <w:trHeight w:val="261"/>
        </w:trPr>
        <w:tc>
          <w:tcPr>
            <w:tcW w:w="1479" w:type="dxa"/>
            <w:shd w:val="clear" w:color="auto" w:fill="C5E0B3" w:themeFill="accent6" w:themeFillTint="66"/>
          </w:tcPr>
          <w:p w14:paraId="54FDA4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1A8DEDD" w14:textId="77777777" w:rsidR="00633D51" w:rsidRDefault="00EA4488">
            <w:pPr>
              <w:rPr>
                <w:b/>
                <w:bCs/>
                <w:lang w:val="en-US"/>
              </w:rPr>
            </w:pPr>
            <w:r>
              <w:rPr>
                <w:b/>
                <w:bCs/>
                <w:lang w:val="en-US"/>
              </w:rPr>
              <w:t>Comments</w:t>
            </w:r>
          </w:p>
        </w:tc>
      </w:tr>
      <w:tr w:rsidR="00633D51" w14:paraId="797DDBD8" w14:textId="77777777">
        <w:tc>
          <w:tcPr>
            <w:tcW w:w="1479" w:type="dxa"/>
          </w:tcPr>
          <w:p w14:paraId="04487A65"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6B8C1E93" w14:textId="77777777" w:rsidR="00633D51" w:rsidRDefault="00EA4488">
            <w:pPr>
              <w:rPr>
                <w:rFonts w:eastAsia="PMingLiU"/>
                <w:lang w:val="en-US" w:eastAsia="zh-TW"/>
              </w:rPr>
            </w:pPr>
            <w:r>
              <w:rPr>
                <w:lang w:val="en-US" w:eastAsia="zh-CN"/>
              </w:rPr>
              <w:t xml:space="preserve">The necessity of new CSI-RS resource (RE mapping) pattern should be further studied. </w:t>
            </w:r>
          </w:p>
        </w:tc>
      </w:tr>
      <w:tr w:rsidR="00633D51" w14:paraId="23F13982" w14:textId="77777777">
        <w:tc>
          <w:tcPr>
            <w:tcW w:w="1479" w:type="dxa"/>
          </w:tcPr>
          <w:p w14:paraId="6C67E3C7"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89A424D" w14:textId="77777777" w:rsidR="00633D51" w:rsidRDefault="00EA4488">
            <w:pPr>
              <w:rPr>
                <w:rFonts w:eastAsia="Malgun Gothic"/>
                <w:lang w:val="en-US" w:eastAsia="ko-KR"/>
              </w:rPr>
            </w:pPr>
            <w:r>
              <w:rPr>
                <w:rFonts w:eastAsia="Malgun Gothic"/>
                <w:lang w:val="en-US" w:eastAsia="ko-KR"/>
              </w:rPr>
              <w:t>The necessity of new CSI-RS resource pattern may depend on applied CSI schemes.</w:t>
            </w:r>
          </w:p>
          <w:p w14:paraId="00EE6B4E" w14:textId="77777777" w:rsidR="00633D51" w:rsidRDefault="00EA4488">
            <w:pPr>
              <w:rPr>
                <w:rFonts w:eastAsia="Malgun Gothic"/>
                <w:lang w:val="en-US" w:eastAsia="ko-KR"/>
              </w:rPr>
            </w:pPr>
            <w:r>
              <w:rPr>
                <w:rFonts w:eastAsia="Malgun Gothic"/>
                <w:lang w:val="en-US" w:eastAsia="ko-KR"/>
              </w:rPr>
              <w:t xml:space="preserve">When </w:t>
            </w:r>
            <w:r>
              <w:rPr>
                <w:rFonts w:eastAsia="Malgun Gothic"/>
                <w:lang w:val="en-US" w:eastAsia="ko-KR"/>
              </w:rPr>
              <w:t xml:space="preserve">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55972EF4" w14:textId="77777777" w:rsidR="00633D51" w:rsidRDefault="00EA4488">
            <w:pPr>
              <w:rPr>
                <w:lang w:val="en-US" w:eastAsia="zh-CN"/>
              </w:rPr>
            </w:pPr>
            <w:r>
              <w:rPr>
                <w:rFonts w:eastAsia="Malgun Gothic"/>
                <w:lang w:val="en-US" w:eastAsia="ko-KR"/>
              </w:rPr>
              <w:t>Meanwhile, when CSI-RS antenna port</w:t>
            </w:r>
            <w:r>
              <w:rPr>
                <w:rFonts w:eastAsia="Malgun Gothic"/>
                <w:lang w:val="en-US" w:eastAsia="ko-KR"/>
              </w:rPr>
              <w:t>s of a CSI-RS resource is partially muted, it may be efficient to change the mapping pattern to transmit unmuted CSI-RS antenna ports.</w:t>
            </w:r>
          </w:p>
        </w:tc>
      </w:tr>
      <w:tr w:rsidR="00633D51" w14:paraId="2A49E300" w14:textId="77777777">
        <w:tc>
          <w:tcPr>
            <w:tcW w:w="1479" w:type="dxa"/>
          </w:tcPr>
          <w:p w14:paraId="7838009F"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77CD025" w14:textId="77777777" w:rsidR="00633D51" w:rsidRDefault="00EA4488">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33D51" w14:paraId="56DAD49B" w14:textId="77777777">
        <w:tc>
          <w:tcPr>
            <w:tcW w:w="1479" w:type="dxa"/>
          </w:tcPr>
          <w:p w14:paraId="6F963C62"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1975D15" w14:textId="77777777" w:rsidR="00633D51" w:rsidRDefault="00EA4488">
            <w:pPr>
              <w:rPr>
                <w:rFonts w:eastAsia="PMingLiU"/>
                <w:lang w:val="en-US" w:eastAsia="zh-TW"/>
              </w:rPr>
            </w:pPr>
            <w:r>
              <w:rPr>
                <w:lang w:val="en-US" w:eastAsia="zh-CN"/>
              </w:rPr>
              <w:t>We do not think that there is a need to introduce new patterns. It is a lot of specification effort without clear adva</w:t>
            </w:r>
            <w:r>
              <w:rPr>
                <w:lang w:val="en-US" w:eastAsia="zh-CN"/>
              </w:rPr>
              <w:t xml:space="preserve">ntages. </w:t>
            </w:r>
          </w:p>
        </w:tc>
      </w:tr>
      <w:tr w:rsidR="00633D51" w14:paraId="548A10AF" w14:textId="77777777">
        <w:tc>
          <w:tcPr>
            <w:tcW w:w="1479" w:type="dxa"/>
          </w:tcPr>
          <w:p w14:paraId="241B2064" w14:textId="77777777" w:rsidR="00633D51" w:rsidRDefault="00EA4488">
            <w:r>
              <w:rPr>
                <w:rFonts w:eastAsia="PMingLiU"/>
                <w:lang w:val="en-US" w:eastAsia="zh-TW"/>
              </w:rPr>
              <w:t>Nokia/NSB</w:t>
            </w:r>
          </w:p>
        </w:tc>
        <w:tc>
          <w:tcPr>
            <w:tcW w:w="8152" w:type="dxa"/>
          </w:tcPr>
          <w:p w14:paraId="3FB66D40" w14:textId="77777777" w:rsidR="00633D51" w:rsidRDefault="00EA4488">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33D51" w14:paraId="5BF1F7E4" w14:textId="77777777">
        <w:tc>
          <w:tcPr>
            <w:tcW w:w="1479" w:type="dxa"/>
          </w:tcPr>
          <w:p w14:paraId="4FAEDAA5"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0206DA51" w14:textId="77777777" w:rsidR="00633D51" w:rsidRDefault="00EA4488">
            <w:pPr>
              <w:rPr>
                <w:rFonts w:eastAsia="PMingLiU"/>
                <w:lang w:val="en-US" w:eastAsia="zh-TW"/>
              </w:rPr>
            </w:pPr>
            <w:r>
              <w:rPr>
                <w:rFonts w:hint="eastAsia"/>
                <w:lang w:val="en-US" w:eastAsia="zh-CN"/>
              </w:rPr>
              <w:t>P</w:t>
            </w:r>
            <w:r>
              <w:rPr>
                <w:lang w:val="en-US" w:eastAsia="zh-CN"/>
              </w:rPr>
              <w:t>refer not. Multiple additional CSI-RS resource patterns may be needed to config</w:t>
            </w:r>
            <w:r>
              <w:rPr>
                <w:lang w:val="en-US" w:eastAsia="zh-CN"/>
              </w:rPr>
              <w:t>ure different situations of spatial adaptations. In this case, the spec influence is huge.</w:t>
            </w:r>
          </w:p>
        </w:tc>
      </w:tr>
      <w:tr w:rsidR="00633D51" w14:paraId="7A083A74" w14:textId="77777777">
        <w:tc>
          <w:tcPr>
            <w:tcW w:w="1479" w:type="dxa"/>
          </w:tcPr>
          <w:p w14:paraId="6CBFD4F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6594712" w14:textId="77777777" w:rsidR="00633D51" w:rsidRDefault="00EA4488">
            <w:pPr>
              <w:rPr>
                <w:lang w:val="en-US" w:eastAsia="zh-CN"/>
              </w:rPr>
            </w:pPr>
            <w:r>
              <w:rPr>
                <w:lang w:val="en-US" w:eastAsia="zh-CN"/>
              </w:rPr>
              <w:t xml:space="preserve">The need for introducing new CSI-RS resource mapping should be further justified. </w:t>
            </w:r>
          </w:p>
        </w:tc>
      </w:tr>
      <w:tr w:rsidR="00633D51" w14:paraId="547CCA3A" w14:textId="77777777">
        <w:tc>
          <w:tcPr>
            <w:tcW w:w="1479" w:type="dxa"/>
          </w:tcPr>
          <w:p w14:paraId="28B767D5" w14:textId="77777777" w:rsidR="00633D51" w:rsidRDefault="00EA4488">
            <w:pPr>
              <w:rPr>
                <w:lang w:val="en-US" w:eastAsia="zh-CN"/>
              </w:rPr>
            </w:pPr>
            <w:r>
              <w:rPr>
                <w:rFonts w:eastAsia="PMingLiU"/>
                <w:lang w:val="en-US" w:eastAsia="zh-TW"/>
              </w:rPr>
              <w:t>Samsung</w:t>
            </w:r>
          </w:p>
        </w:tc>
        <w:tc>
          <w:tcPr>
            <w:tcW w:w="8152" w:type="dxa"/>
          </w:tcPr>
          <w:p w14:paraId="1F171B3E" w14:textId="77777777" w:rsidR="00633D51" w:rsidRDefault="00EA4488">
            <w:pPr>
              <w:rPr>
                <w:lang w:val="en-US" w:eastAsia="zh-CN"/>
              </w:rPr>
            </w:pPr>
            <w:r>
              <w:rPr>
                <w:rFonts w:eastAsia="PMingLiU"/>
                <w:lang w:val="en-US" w:eastAsia="zh-TW"/>
              </w:rPr>
              <w:t>No.</w:t>
            </w:r>
          </w:p>
        </w:tc>
      </w:tr>
      <w:tr w:rsidR="00633D51" w14:paraId="1AAA129E" w14:textId="77777777">
        <w:tc>
          <w:tcPr>
            <w:tcW w:w="1479" w:type="dxa"/>
          </w:tcPr>
          <w:p w14:paraId="5266EF75" w14:textId="77777777" w:rsidR="00633D51" w:rsidRDefault="00EA4488">
            <w:pPr>
              <w:rPr>
                <w:b/>
                <w:lang w:val="en-US" w:eastAsia="zh-CN"/>
              </w:rPr>
            </w:pPr>
            <w:r>
              <w:rPr>
                <w:rFonts w:hint="eastAsia"/>
                <w:b/>
                <w:lang w:val="en-US" w:eastAsia="zh-CN"/>
              </w:rPr>
              <w:t>F</w:t>
            </w:r>
            <w:r>
              <w:rPr>
                <w:b/>
                <w:lang w:val="en-US" w:eastAsia="zh-CN"/>
              </w:rPr>
              <w:t>L2</w:t>
            </w:r>
          </w:p>
        </w:tc>
        <w:tc>
          <w:tcPr>
            <w:tcW w:w="8152" w:type="dxa"/>
          </w:tcPr>
          <w:p w14:paraId="51FD33EB" w14:textId="77777777" w:rsidR="00633D51" w:rsidRDefault="00EA4488">
            <w:pPr>
              <w:rPr>
                <w:lang w:val="en-US" w:eastAsia="zh-CN"/>
              </w:rPr>
            </w:pPr>
            <w:r>
              <w:rPr>
                <w:rFonts w:hint="eastAsia"/>
                <w:lang w:val="en-US" w:eastAsia="zh-CN"/>
              </w:rPr>
              <w:t>G</w:t>
            </w:r>
            <w:r>
              <w:rPr>
                <w:lang w:val="en-US" w:eastAsia="zh-CN"/>
              </w:rPr>
              <w:t xml:space="preserve">iven the discussion so far, is it possible to agree on </w:t>
            </w:r>
            <w:r>
              <w:rPr>
                <w:lang w:val="en-US" w:eastAsia="zh-CN"/>
              </w:rPr>
              <w:t>the following?</w:t>
            </w:r>
          </w:p>
          <w:p w14:paraId="79BDA518" w14:textId="77777777" w:rsidR="00633D51" w:rsidRDefault="00EA4488">
            <w:pPr>
              <w:rPr>
                <w:lang w:val="en-US" w:eastAsia="zh-CN"/>
              </w:rPr>
            </w:pPr>
            <w:r>
              <w:rPr>
                <w:rFonts w:hint="eastAsia"/>
                <w:b/>
                <w:lang w:val="en-US" w:eastAsia="zh-CN"/>
              </w:rPr>
              <w:t>P-Q7</w:t>
            </w:r>
            <w:r>
              <w:rPr>
                <w:rFonts w:hint="eastAsia"/>
                <w:lang w:val="en-US" w:eastAsia="zh-CN"/>
              </w:rPr>
              <w:t>：</w:t>
            </w:r>
          </w:p>
          <w:p w14:paraId="7B738B0B"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33D51" w14:paraId="11F18534" w14:textId="77777777">
        <w:tc>
          <w:tcPr>
            <w:tcW w:w="1479" w:type="dxa"/>
          </w:tcPr>
          <w:p w14:paraId="0999075A" w14:textId="77777777" w:rsidR="00633D51" w:rsidRDefault="00EA4488">
            <w:pPr>
              <w:rPr>
                <w:lang w:val="en-US" w:eastAsia="zh-CN"/>
              </w:rPr>
            </w:pPr>
            <w:r>
              <w:rPr>
                <w:rFonts w:hint="eastAsia"/>
                <w:lang w:val="en-US" w:eastAsia="zh-CN"/>
              </w:rPr>
              <w:lastRenderedPageBreak/>
              <w:t>C</w:t>
            </w:r>
            <w:r>
              <w:rPr>
                <w:lang w:val="en-US" w:eastAsia="zh-CN"/>
              </w:rPr>
              <w:t>hina Telecom</w:t>
            </w:r>
          </w:p>
        </w:tc>
        <w:tc>
          <w:tcPr>
            <w:tcW w:w="8152" w:type="dxa"/>
          </w:tcPr>
          <w:p w14:paraId="4EBBB3E7" w14:textId="77777777" w:rsidR="00633D51" w:rsidRDefault="00EA4488">
            <w:pPr>
              <w:rPr>
                <w:lang w:val="en-US" w:eastAsia="zh-CN"/>
              </w:rPr>
            </w:pPr>
            <w:r>
              <w:rPr>
                <w:lang w:val="en-US" w:eastAsia="zh-CN"/>
              </w:rPr>
              <w:t>We support the P-Q7.</w:t>
            </w:r>
          </w:p>
        </w:tc>
      </w:tr>
      <w:tr w:rsidR="00633D51" w14:paraId="087536E8" w14:textId="77777777">
        <w:tc>
          <w:tcPr>
            <w:tcW w:w="1479" w:type="dxa"/>
          </w:tcPr>
          <w:p w14:paraId="798FDF06"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1F6BDFCB" w14:textId="77777777" w:rsidR="00633D51" w:rsidRDefault="00EA4488">
            <w:pPr>
              <w:rPr>
                <w:lang w:val="en-US" w:eastAsia="zh-CN"/>
              </w:rPr>
            </w:pPr>
            <w:r>
              <w:rPr>
                <w:rFonts w:hint="eastAsia"/>
                <w:lang w:val="en-US" w:eastAsia="zh-CN"/>
              </w:rPr>
              <w:t>S</w:t>
            </w:r>
            <w:r>
              <w:rPr>
                <w:lang w:val="en-US" w:eastAsia="zh-CN"/>
              </w:rPr>
              <w:t xml:space="preserve">upport the proposal considering the potential specification impact and unclear benefits.  </w:t>
            </w:r>
            <w:r>
              <w:rPr>
                <w:lang w:val="en-US" w:eastAsia="zh-CN"/>
              </w:rPr>
              <w:t xml:space="preserve"> </w:t>
            </w:r>
          </w:p>
        </w:tc>
      </w:tr>
      <w:tr w:rsidR="00633D51" w14:paraId="7274E6AD" w14:textId="77777777">
        <w:tc>
          <w:tcPr>
            <w:tcW w:w="1479" w:type="dxa"/>
          </w:tcPr>
          <w:p w14:paraId="13C812B0" w14:textId="77777777" w:rsidR="00633D51" w:rsidRDefault="00EA4488">
            <w:pPr>
              <w:rPr>
                <w:lang w:val="en-US" w:eastAsia="zh-CN"/>
              </w:rPr>
            </w:pPr>
            <w:r>
              <w:rPr>
                <w:rFonts w:hint="eastAsia"/>
                <w:lang w:val="en-US" w:eastAsia="zh-CN"/>
              </w:rPr>
              <w:t>ZTE, Sanechips2</w:t>
            </w:r>
          </w:p>
        </w:tc>
        <w:tc>
          <w:tcPr>
            <w:tcW w:w="8152" w:type="dxa"/>
          </w:tcPr>
          <w:p w14:paraId="7D81AA73" w14:textId="77777777" w:rsidR="00633D51" w:rsidRDefault="00EA4488">
            <w:pPr>
              <w:rPr>
                <w:lang w:val="en-US" w:eastAsia="zh-CN"/>
              </w:rPr>
            </w:pPr>
            <w:r>
              <w:rPr>
                <w:rFonts w:hint="eastAsia"/>
                <w:lang w:val="en-US" w:eastAsia="zh-CN"/>
              </w:rPr>
              <w:t>Support</w:t>
            </w:r>
          </w:p>
        </w:tc>
      </w:tr>
      <w:tr w:rsidR="00633D51" w14:paraId="1110BA51" w14:textId="77777777">
        <w:tc>
          <w:tcPr>
            <w:tcW w:w="1479" w:type="dxa"/>
          </w:tcPr>
          <w:p w14:paraId="09C26014" w14:textId="77777777" w:rsidR="00633D51" w:rsidRDefault="00EA4488">
            <w:pPr>
              <w:rPr>
                <w:lang w:val="en-US" w:eastAsia="zh-CN"/>
              </w:rPr>
            </w:pPr>
            <w:r>
              <w:t xml:space="preserve">Huawei, </w:t>
            </w:r>
            <w:proofErr w:type="spellStart"/>
            <w:r>
              <w:t>HiSilicon</w:t>
            </w:r>
            <w:proofErr w:type="spellEnd"/>
          </w:p>
        </w:tc>
        <w:tc>
          <w:tcPr>
            <w:tcW w:w="8152" w:type="dxa"/>
          </w:tcPr>
          <w:p w14:paraId="00ECA208" w14:textId="77777777" w:rsidR="00633D51" w:rsidRDefault="00EA4488">
            <w:pPr>
              <w:rPr>
                <w:lang w:val="en-US" w:eastAsia="zh-CN"/>
              </w:rPr>
            </w:pPr>
            <w:r>
              <w:rPr>
                <w:rFonts w:hint="eastAsia"/>
                <w:lang w:val="en-US" w:eastAsia="zh-CN"/>
              </w:rPr>
              <w:t>S</w:t>
            </w:r>
            <w:r>
              <w:rPr>
                <w:lang w:val="en-US" w:eastAsia="zh-CN"/>
              </w:rPr>
              <w:t>upport with P-Q7.</w:t>
            </w:r>
          </w:p>
        </w:tc>
      </w:tr>
      <w:tr w:rsidR="00633D51" w14:paraId="61276933" w14:textId="77777777">
        <w:tc>
          <w:tcPr>
            <w:tcW w:w="1479" w:type="dxa"/>
          </w:tcPr>
          <w:p w14:paraId="49C86BC0"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8DA7E2E"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4B92F20" w14:textId="77777777">
        <w:tc>
          <w:tcPr>
            <w:tcW w:w="1479" w:type="dxa"/>
          </w:tcPr>
          <w:p w14:paraId="3FFBB619" w14:textId="77777777" w:rsidR="00633D51" w:rsidRDefault="00EA4488">
            <w:pPr>
              <w:rPr>
                <w:rFonts w:eastAsia="PMingLiU"/>
                <w:lang w:eastAsia="zh-TW"/>
              </w:rPr>
            </w:pPr>
            <w:r>
              <w:rPr>
                <w:lang w:val="en-US" w:eastAsia="zh-CN"/>
              </w:rPr>
              <w:t>Qualcomm2</w:t>
            </w:r>
          </w:p>
        </w:tc>
        <w:tc>
          <w:tcPr>
            <w:tcW w:w="8152" w:type="dxa"/>
          </w:tcPr>
          <w:p w14:paraId="3685BE7D" w14:textId="77777777" w:rsidR="00633D51" w:rsidRDefault="00EA4488">
            <w:pPr>
              <w:rPr>
                <w:lang w:val="en-US" w:eastAsia="zh-CN"/>
              </w:rPr>
            </w:pPr>
            <w:r>
              <w:rPr>
                <w:lang w:val="en-US" w:eastAsia="zh-CN"/>
              </w:rPr>
              <w:t xml:space="preserve">The benefits of having new resource pattern: (1) minimal spec change (i.e., adding some new rows in the mapping pattern table) while achieving most potential NES </w:t>
            </w:r>
            <w:r>
              <w:rPr>
                <w:lang w:val="en-US" w:eastAsia="zh-CN"/>
              </w:rPr>
              <w:t>gain; (2) maximally leveraging existing UE implementation.</w:t>
            </w:r>
          </w:p>
          <w:p w14:paraId="43E9A058" w14:textId="77777777" w:rsidR="00633D51" w:rsidRDefault="00EA4488">
            <w:pPr>
              <w:rPr>
                <w:rFonts w:eastAsia="PMingLiU"/>
                <w:lang w:val="en-US" w:eastAsia="zh-TW"/>
              </w:rPr>
            </w:pPr>
            <w:r>
              <w:rPr>
                <w:lang w:val="en-US" w:eastAsia="zh-CN"/>
              </w:rPr>
              <w:t>We are fine with the conclusion.</w:t>
            </w:r>
          </w:p>
        </w:tc>
      </w:tr>
      <w:tr w:rsidR="00633D51" w14:paraId="5A3EE2FC" w14:textId="77777777">
        <w:tc>
          <w:tcPr>
            <w:tcW w:w="1479" w:type="dxa"/>
          </w:tcPr>
          <w:p w14:paraId="7F51D2AF" w14:textId="77777777" w:rsidR="00633D51" w:rsidRDefault="00EA4488">
            <w:pPr>
              <w:rPr>
                <w:lang w:val="en-US" w:eastAsia="zh-CN"/>
              </w:rPr>
            </w:pPr>
            <w:r>
              <w:rPr>
                <w:lang w:val="en-US" w:eastAsia="zh-CN"/>
              </w:rPr>
              <w:t>Lenovo2</w:t>
            </w:r>
          </w:p>
        </w:tc>
        <w:tc>
          <w:tcPr>
            <w:tcW w:w="8152" w:type="dxa"/>
          </w:tcPr>
          <w:p w14:paraId="010C91B8" w14:textId="77777777" w:rsidR="00633D51" w:rsidRDefault="00EA4488">
            <w:pPr>
              <w:rPr>
                <w:lang w:val="en-US" w:eastAsia="zh-CN"/>
              </w:rPr>
            </w:pPr>
            <w:r>
              <w:rPr>
                <w:lang w:val="en-US" w:eastAsia="zh-CN"/>
              </w:rPr>
              <w:t>Support</w:t>
            </w:r>
          </w:p>
        </w:tc>
      </w:tr>
      <w:tr w:rsidR="00633D51" w14:paraId="5ED18C36" w14:textId="77777777">
        <w:tc>
          <w:tcPr>
            <w:tcW w:w="1479" w:type="dxa"/>
          </w:tcPr>
          <w:p w14:paraId="3996BEA8" w14:textId="77777777" w:rsidR="00633D51" w:rsidRDefault="00EA4488">
            <w:pPr>
              <w:rPr>
                <w:lang w:val="en-US" w:eastAsia="zh-CN"/>
              </w:rPr>
            </w:pPr>
            <w:r>
              <w:t>Intel</w:t>
            </w:r>
          </w:p>
        </w:tc>
        <w:tc>
          <w:tcPr>
            <w:tcW w:w="8152" w:type="dxa"/>
          </w:tcPr>
          <w:p w14:paraId="671D018E" w14:textId="77777777" w:rsidR="00633D51" w:rsidRDefault="00EA4488">
            <w:pPr>
              <w:rPr>
                <w:lang w:val="en-US" w:eastAsia="zh-CN"/>
              </w:rPr>
            </w:pPr>
            <w:r>
              <w:rPr>
                <w:lang w:val="en-US" w:eastAsia="zh-CN"/>
              </w:rPr>
              <w:t>Ok with P-Q7</w:t>
            </w:r>
          </w:p>
        </w:tc>
      </w:tr>
      <w:tr w:rsidR="00633D51" w14:paraId="09BA810B" w14:textId="77777777">
        <w:tc>
          <w:tcPr>
            <w:tcW w:w="1479" w:type="dxa"/>
          </w:tcPr>
          <w:p w14:paraId="27FCD57A" w14:textId="77777777" w:rsidR="00633D51" w:rsidRDefault="00EA4488">
            <w:pPr>
              <w:rPr>
                <w:lang w:eastAsia="zh-CN"/>
              </w:rPr>
            </w:pPr>
            <w:r>
              <w:rPr>
                <w:rFonts w:hint="eastAsia"/>
                <w:lang w:eastAsia="zh-CN"/>
              </w:rPr>
              <w:t>X</w:t>
            </w:r>
            <w:r>
              <w:rPr>
                <w:lang w:eastAsia="zh-CN"/>
              </w:rPr>
              <w:t>iaomi</w:t>
            </w:r>
          </w:p>
        </w:tc>
        <w:tc>
          <w:tcPr>
            <w:tcW w:w="8152" w:type="dxa"/>
          </w:tcPr>
          <w:p w14:paraId="29966557" w14:textId="77777777" w:rsidR="00633D51" w:rsidRDefault="00EA4488">
            <w:pPr>
              <w:rPr>
                <w:lang w:val="en-US" w:eastAsia="zh-CN"/>
              </w:rPr>
            </w:pPr>
            <w:r>
              <w:rPr>
                <w:rFonts w:hint="eastAsia"/>
                <w:lang w:val="en-US" w:eastAsia="zh-CN"/>
              </w:rPr>
              <w:t>S</w:t>
            </w:r>
            <w:r>
              <w:rPr>
                <w:lang w:val="en-US" w:eastAsia="zh-CN"/>
              </w:rPr>
              <w:t>upport</w:t>
            </w:r>
          </w:p>
        </w:tc>
      </w:tr>
      <w:tr w:rsidR="00633D51" w14:paraId="268C0D50" w14:textId="77777777">
        <w:tc>
          <w:tcPr>
            <w:tcW w:w="1479" w:type="dxa"/>
          </w:tcPr>
          <w:p w14:paraId="52F52C95" w14:textId="77777777" w:rsidR="00633D51" w:rsidRDefault="00EA4488">
            <w:pPr>
              <w:rPr>
                <w:lang w:eastAsia="zh-CN"/>
              </w:rPr>
            </w:pPr>
            <w:r>
              <w:rPr>
                <w:lang w:val="en-US" w:eastAsia="zh-CN"/>
              </w:rPr>
              <w:t>Nokia/NSB2</w:t>
            </w:r>
          </w:p>
        </w:tc>
        <w:tc>
          <w:tcPr>
            <w:tcW w:w="8152" w:type="dxa"/>
          </w:tcPr>
          <w:p w14:paraId="22BC22B4" w14:textId="77777777" w:rsidR="00633D51" w:rsidRDefault="00EA4488">
            <w:pPr>
              <w:rPr>
                <w:lang w:val="en-US" w:eastAsia="zh-CN"/>
              </w:rPr>
            </w:pPr>
            <w:r>
              <w:rPr>
                <w:lang w:val="en-US" w:eastAsia="zh-CN"/>
              </w:rPr>
              <w:t>Fine with P-Q7.</w:t>
            </w:r>
          </w:p>
        </w:tc>
      </w:tr>
      <w:tr w:rsidR="00633D51" w14:paraId="28E3BF60" w14:textId="77777777">
        <w:tc>
          <w:tcPr>
            <w:tcW w:w="1479" w:type="dxa"/>
          </w:tcPr>
          <w:p w14:paraId="65E7793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7C2169C6" w14:textId="77777777" w:rsidR="00633D51" w:rsidRDefault="00EA4488">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33D51" w14:paraId="63EF74FD" w14:textId="77777777">
        <w:tc>
          <w:tcPr>
            <w:tcW w:w="1479" w:type="dxa"/>
          </w:tcPr>
          <w:p w14:paraId="443195D3"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3D4D9239" w14:textId="77777777" w:rsidR="00633D51" w:rsidRDefault="00EA4488">
            <w:pPr>
              <w:rPr>
                <w:rFonts w:eastAsia="Malgun Gothic"/>
                <w:lang w:val="en-US" w:eastAsia="ko-KR"/>
              </w:rPr>
            </w:pPr>
            <w:r>
              <w:rPr>
                <w:rFonts w:eastAsia="游明朝" w:hint="eastAsia"/>
                <w:lang w:val="en-US" w:eastAsia="ja-JP"/>
              </w:rPr>
              <w:t>W</w:t>
            </w:r>
            <w:r>
              <w:rPr>
                <w:rFonts w:eastAsia="游明朝"/>
                <w:lang w:val="en-US" w:eastAsia="ja-JP"/>
              </w:rPr>
              <w:t>e support this proposal. New resource mapping pattern should be precluded to save specification effort.</w:t>
            </w:r>
          </w:p>
        </w:tc>
      </w:tr>
      <w:tr w:rsidR="00633D51" w14:paraId="213EB5D9" w14:textId="77777777">
        <w:tc>
          <w:tcPr>
            <w:tcW w:w="1479" w:type="dxa"/>
          </w:tcPr>
          <w:p w14:paraId="7467F768" w14:textId="77777777" w:rsidR="00633D51" w:rsidRDefault="00EA4488">
            <w:pPr>
              <w:rPr>
                <w:lang w:val="en-US" w:eastAsia="zh-CN"/>
              </w:rPr>
            </w:pPr>
            <w:r>
              <w:rPr>
                <w:lang w:val="en-US" w:eastAsia="zh-CN"/>
              </w:rPr>
              <w:t>CATT</w:t>
            </w:r>
          </w:p>
        </w:tc>
        <w:tc>
          <w:tcPr>
            <w:tcW w:w="8152" w:type="dxa"/>
          </w:tcPr>
          <w:p w14:paraId="538B4764" w14:textId="77777777" w:rsidR="00633D51" w:rsidRDefault="00EA4488">
            <w:pPr>
              <w:rPr>
                <w:lang w:val="en-US" w:eastAsia="zh-CN"/>
              </w:rPr>
            </w:pPr>
            <w:r>
              <w:rPr>
                <w:lang w:val="en-US" w:eastAsia="zh-CN"/>
              </w:rPr>
              <w:t>Agree with P-Q7</w:t>
            </w:r>
          </w:p>
        </w:tc>
      </w:tr>
      <w:tr w:rsidR="00633D51" w14:paraId="5307717A" w14:textId="77777777">
        <w:tc>
          <w:tcPr>
            <w:tcW w:w="1479" w:type="dxa"/>
          </w:tcPr>
          <w:p w14:paraId="7DD31C98"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6FD0076" w14:textId="77777777" w:rsidR="00633D51" w:rsidRDefault="00EA4488">
            <w:pPr>
              <w:rPr>
                <w:lang w:val="en-US" w:eastAsia="zh-CN"/>
              </w:rPr>
            </w:pPr>
            <w:r>
              <w:rPr>
                <w:rFonts w:hint="eastAsia"/>
                <w:lang w:val="en-US" w:eastAsia="zh-CN"/>
              </w:rPr>
              <w:t>S</w:t>
            </w:r>
            <w:r>
              <w:rPr>
                <w:lang w:val="en-US" w:eastAsia="zh-CN"/>
              </w:rPr>
              <w:t>upport</w:t>
            </w:r>
          </w:p>
        </w:tc>
      </w:tr>
      <w:tr w:rsidR="00633D51" w14:paraId="02E63048" w14:textId="77777777">
        <w:tc>
          <w:tcPr>
            <w:tcW w:w="1479" w:type="dxa"/>
          </w:tcPr>
          <w:p w14:paraId="5F994184" w14:textId="77777777" w:rsidR="00633D51" w:rsidRDefault="00EA4488">
            <w:pPr>
              <w:rPr>
                <w:lang w:val="en-US" w:eastAsia="zh-CN"/>
              </w:rPr>
            </w:pPr>
            <w:r>
              <w:rPr>
                <w:rFonts w:eastAsia="Malgun Gothic" w:hint="eastAsia"/>
                <w:lang w:val="en-US" w:eastAsia="ko-KR"/>
              </w:rPr>
              <w:t>LG Electronics2</w:t>
            </w:r>
          </w:p>
        </w:tc>
        <w:tc>
          <w:tcPr>
            <w:tcW w:w="8152" w:type="dxa"/>
          </w:tcPr>
          <w:p w14:paraId="157349E2" w14:textId="77777777" w:rsidR="00633D51" w:rsidRDefault="00EA4488">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w:t>
            </w:r>
            <w:r>
              <w:rPr>
                <w:rFonts w:eastAsia="Malgun Gothic" w:hint="eastAsia"/>
                <w:lang w:val="en-US" w:eastAsia="ko-KR"/>
              </w:rPr>
              <w:t>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33D51" w14:paraId="1D8AD90C" w14:textId="77777777">
        <w:tc>
          <w:tcPr>
            <w:tcW w:w="1479" w:type="dxa"/>
          </w:tcPr>
          <w:p w14:paraId="53D6F114" w14:textId="77777777" w:rsidR="00633D51" w:rsidRDefault="00EA4488">
            <w:pPr>
              <w:rPr>
                <w:rFonts w:eastAsia="Malgun Gothic"/>
                <w:lang w:val="en-US" w:eastAsia="ko-KR"/>
              </w:rPr>
            </w:pPr>
            <w:r>
              <w:rPr>
                <w:lang w:eastAsia="zh-CN"/>
              </w:rPr>
              <w:t>Ericsson 2</w:t>
            </w:r>
          </w:p>
        </w:tc>
        <w:tc>
          <w:tcPr>
            <w:tcW w:w="8152" w:type="dxa"/>
          </w:tcPr>
          <w:p w14:paraId="77EB6B93" w14:textId="77777777" w:rsidR="00633D51" w:rsidRDefault="00EA4488">
            <w:pPr>
              <w:rPr>
                <w:rFonts w:eastAsia="Malgun Gothic"/>
                <w:lang w:val="en-US" w:eastAsia="ko-KR"/>
              </w:rPr>
            </w:pPr>
            <w:r>
              <w:rPr>
                <w:lang w:val="en-US" w:eastAsia="zh-CN"/>
              </w:rPr>
              <w:t>S</w:t>
            </w:r>
            <w:r>
              <w:rPr>
                <w:lang w:val="en-US" w:eastAsia="zh-CN"/>
              </w:rPr>
              <w:t>upport P-Q7</w:t>
            </w:r>
          </w:p>
        </w:tc>
      </w:tr>
      <w:tr w:rsidR="00633D51" w14:paraId="4B65F3DC" w14:textId="77777777">
        <w:tc>
          <w:tcPr>
            <w:tcW w:w="1479" w:type="dxa"/>
          </w:tcPr>
          <w:p w14:paraId="72B55189"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105ED1B" w14:textId="77777777" w:rsidR="00633D51" w:rsidRDefault="00EA4488">
            <w:pPr>
              <w:rPr>
                <w:lang w:val="en-US" w:eastAsia="zh-CN"/>
              </w:rPr>
            </w:pPr>
            <w:r>
              <w:rPr>
                <w:lang w:val="en-US" w:eastAsia="zh-CN"/>
              </w:rPr>
              <w:t xml:space="preserve">Fine with the conclusion. The new design of the CSI-RS resource mapping pattern would trigger much specification efforts. </w:t>
            </w:r>
          </w:p>
        </w:tc>
      </w:tr>
      <w:tr w:rsidR="00633D51" w14:paraId="4E01C7A5" w14:textId="77777777">
        <w:tc>
          <w:tcPr>
            <w:tcW w:w="1479" w:type="dxa"/>
          </w:tcPr>
          <w:p w14:paraId="21490A9A"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0A287AF5" w14:textId="77777777" w:rsidR="00633D51" w:rsidRDefault="00EA4488">
            <w:pPr>
              <w:rPr>
                <w:lang w:val="en-US" w:eastAsia="zh-CN"/>
              </w:rPr>
            </w:pPr>
            <w:r>
              <w:rPr>
                <w:lang w:val="en-US" w:eastAsia="zh-CN"/>
              </w:rPr>
              <w:t>@LGe it is my understanding.</w:t>
            </w:r>
          </w:p>
        </w:tc>
      </w:tr>
      <w:tr w:rsidR="00633D51" w14:paraId="4041B037" w14:textId="77777777">
        <w:tc>
          <w:tcPr>
            <w:tcW w:w="1479" w:type="dxa"/>
          </w:tcPr>
          <w:p w14:paraId="3554D916"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318FA29" w14:textId="77777777" w:rsidR="00633D51" w:rsidRDefault="00EA4488">
            <w:pPr>
              <w:rPr>
                <w:lang w:val="en-US" w:eastAsia="zh-CN"/>
              </w:rPr>
            </w:pPr>
            <w:r>
              <w:rPr>
                <w:rFonts w:hint="eastAsia"/>
                <w:lang w:val="en-US" w:eastAsia="zh-CN"/>
              </w:rPr>
              <w:t>F</w:t>
            </w:r>
            <w:r>
              <w:rPr>
                <w:lang w:val="en-US" w:eastAsia="zh-CN"/>
              </w:rPr>
              <w:t>ine</w:t>
            </w:r>
          </w:p>
        </w:tc>
      </w:tr>
      <w:tr w:rsidR="00633D51" w14:paraId="676C1666" w14:textId="77777777">
        <w:tc>
          <w:tcPr>
            <w:tcW w:w="1479" w:type="dxa"/>
          </w:tcPr>
          <w:p w14:paraId="33120619" w14:textId="77777777" w:rsidR="00633D51" w:rsidRDefault="00EA4488">
            <w:pPr>
              <w:rPr>
                <w:lang w:val="en-US" w:eastAsia="zh-CN"/>
              </w:rPr>
            </w:pPr>
            <w:r>
              <w:rPr>
                <w:rFonts w:eastAsia="Malgun Gothic" w:hint="eastAsia"/>
                <w:lang w:val="en-US" w:eastAsia="ko-KR"/>
              </w:rPr>
              <w:t>LG Electronics3</w:t>
            </w:r>
          </w:p>
        </w:tc>
        <w:tc>
          <w:tcPr>
            <w:tcW w:w="8152" w:type="dxa"/>
          </w:tcPr>
          <w:p w14:paraId="5580B7EF" w14:textId="77777777" w:rsidR="00633D51" w:rsidRDefault="00EA4488">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w:t>
            </w:r>
            <w:r>
              <w:rPr>
                <w:rFonts w:eastAsia="Malgun Gothic" w:hint="eastAsia"/>
                <w:lang w:val="en-US" w:eastAsia="ko-KR"/>
              </w:rPr>
              <w:t xml:space="preserve"> that case, we can make the proposal clearer, as follows.</w:t>
            </w:r>
          </w:p>
          <w:p w14:paraId="461D3745" w14:textId="77777777" w:rsidR="00633D51" w:rsidRDefault="00633D51">
            <w:pPr>
              <w:rPr>
                <w:rFonts w:eastAsia="Malgun Gothic"/>
                <w:lang w:val="en-US" w:eastAsia="ko-KR"/>
              </w:rPr>
            </w:pPr>
          </w:p>
          <w:p w14:paraId="69DE3E09" w14:textId="77777777" w:rsidR="00633D51" w:rsidRDefault="00EA4488">
            <w:pPr>
              <w:rPr>
                <w:lang w:val="en-US" w:eastAsia="zh-CN"/>
              </w:rPr>
            </w:pPr>
            <w:r>
              <w:rPr>
                <w:rFonts w:hint="eastAsia"/>
                <w:b/>
                <w:lang w:val="en-US" w:eastAsia="zh-CN"/>
              </w:rPr>
              <w:t>P-Q7</w:t>
            </w:r>
            <w:r>
              <w:rPr>
                <w:rFonts w:hint="eastAsia"/>
                <w:lang w:val="en-US" w:eastAsia="zh-CN"/>
              </w:rPr>
              <w:t>：</w:t>
            </w:r>
          </w:p>
          <w:p w14:paraId="0DFED5A9" w14:textId="77777777" w:rsidR="00633D51" w:rsidRDefault="00EA4488">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4576793" w14:textId="77777777" w:rsidR="00633D51" w:rsidRDefault="00EA4488">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282D2834" w14:textId="77777777" w:rsidR="00633D51" w:rsidRDefault="00633D51">
            <w:pPr>
              <w:rPr>
                <w:lang w:val="en-US" w:eastAsia="zh-CN"/>
              </w:rPr>
            </w:pPr>
          </w:p>
        </w:tc>
      </w:tr>
      <w:tr w:rsidR="00633D51" w14:paraId="2987D6D4" w14:textId="77777777">
        <w:tc>
          <w:tcPr>
            <w:tcW w:w="1479" w:type="dxa"/>
          </w:tcPr>
          <w:p w14:paraId="38A43A25" w14:textId="77777777" w:rsidR="00633D51" w:rsidRDefault="00EA4488">
            <w:pPr>
              <w:rPr>
                <w:rFonts w:eastAsia="Malgun Gothic"/>
                <w:lang w:val="en-US" w:eastAsia="ko-KR"/>
              </w:rPr>
            </w:pPr>
            <w:r>
              <w:rPr>
                <w:rFonts w:eastAsia="Malgun Gothic"/>
                <w:lang w:val="en-US" w:eastAsia="ko-KR"/>
              </w:rPr>
              <w:lastRenderedPageBreak/>
              <w:t>NEC</w:t>
            </w:r>
          </w:p>
        </w:tc>
        <w:tc>
          <w:tcPr>
            <w:tcW w:w="8152" w:type="dxa"/>
          </w:tcPr>
          <w:p w14:paraId="0F577749" w14:textId="77777777" w:rsidR="00633D51" w:rsidRDefault="00EA4488">
            <w:pPr>
              <w:rPr>
                <w:rFonts w:eastAsia="Malgun Gothic"/>
                <w:lang w:val="en-US" w:eastAsia="ko-KR"/>
              </w:rPr>
            </w:pPr>
            <w:r>
              <w:rPr>
                <w:lang w:val="en-US" w:eastAsia="zh-CN"/>
              </w:rPr>
              <w:t>Support P-Q7</w:t>
            </w:r>
          </w:p>
        </w:tc>
      </w:tr>
      <w:tr w:rsidR="00633D51" w14:paraId="24BAA87B" w14:textId="77777777">
        <w:tc>
          <w:tcPr>
            <w:tcW w:w="1479" w:type="dxa"/>
          </w:tcPr>
          <w:p w14:paraId="5B495C67" w14:textId="77777777" w:rsidR="00633D51" w:rsidRDefault="00EA4488">
            <w:pPr>
              <w:rPr>
                <w:rFonts w:eastAsia="SimSun"/>
                <w:lang w:val="en-US" w:eastAsia="ko-KR"/>
              </w:rPr>
            </w:pPr>
            <w:r>
              <w:rPr>
                <w:rFonts w:eastAsia="SimSun" w:hint="eastAsia"/>
                <w:lang w:val="en-US" w:eastAsia="zh-CN"/>
              </w:rPr>
              <w:t>OPPO</w:t>
            </w:r>
          </w:p>
        </w:tc>
        <w:tc>
          <w:tcPr>
            <w:tcW w:w="8152" w:type="dxa"/>
          </w:tcPr>
          <w:p w14:paraId="286AD002" w14:textId="77777777" w:rsidR="00633D51" w:rsidRDefault="00EA4488">
            <w:pPr>
              <w:rPr>
                <w:lang w:val="en-US" w:eastAsia="zh-CN"/>
              </w:rPr>
            </w:pPr>
            <w:r>
              <w:rPr>
                <w:lang w:val="en-US" w:eastAsia="zh-CN"/>
              </w:rPr>
              <w:t>Support P-Q7</w:t>
            </w:r>
          </w:p>
        </w:tc>
      </w:tr>
      <w:tr w:rsidR="00633D51" w14:paraId="45EC2E50" w14:textId="77777777">
        <w:tc>
          <w:tcPr>
            <w:tcW w:w="1479" w:type="dxa"/>
          </w:tcPr>
          <w:p w14:paraId="27DE42AA" w14:textId="77777777" w:rsidR="00633D51" w:rsidRDefault="00EA4488">
            <w:pPr>
              <w:rPr>
                <w:rFonts w:eastAsia="SimSun"/>
                <w:lang w:val="en-US" w:eastAsia="zh-CN"/>
              </w:rPr>
            </w:pPr>
            <w:r>
              <w:rPr>
                <w:lang w:val="en-US" w:eastAsia="zh-CN"/>
              </w:rPr>
              <w:t>MTK2</w:t>
            </w:r>
          </w:p>
        </w:tc>
        <w:tc>
          <w:tcPr>
            <w:tcW w:w="8152" w:type="dxa"/>
          </w:tcPr>
          <w:p w14:paraId="14B02E48" w14:textId="77777777" w:rsidR="00633D51" w:rsidRDefault="00EA4488">
            <w:pPr>
              <w:rPr>
                <w:lang w:val="en-US" w:eastAsia="zh-CN"/>
              </w:rPr>
            </w:pPr>
            <w:r>
              <w:rPr>
                <w:lang w:val="en-US" w:eastAsia="zh-CN"/>
              </w:rPr>
              <w:t>Support P-Q7</w:t>
            </w:r>
          </w:p>
        </w:tc>
      </w:tr>
      <w:tr w:rsidR="00633D51" w14:paraId="787C8F5D" w14:textId="77777777">
        <w:tc>
          <w:tcPr>
            <w:tcW w:w="1479" w:type="dxa"/>
          </w:tcPr>
          <w:p w14:paraId="10B988B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38BE52D5" w14:textId="77777777" w:rsidR="00633D51" w:rsidRDefault="00EA4488">
            <w:pPr>
              <w:rPr>
                <w:lang w:val="en-US" w:eastAsia="zh-CN"/>
              </w:rPr>
            </w:pPr>
            <w:r>
              <w:rPr>
                <w:lang w:val="en-US" w:eastAsia="zh-CN"/>
              </w:rPr>
              <w:t>Support P-Q7</w:t>
            </w:r>
          </w:p>
        </w:tc>
      </w:tr>
      <w:tr w:rsidR="00633D51" w14:paraId="3240681A" w14:textId="77777777">
        <w:tc>
          <w:tcPr>
            <w:tcW w:w="1479" w:type="dxa"/>
          </w:tcPr>
          <w:p w14:paraId="5D94E8C1" w14:textId="77777777" w:rsidR="00633D51" w:rsidRDefault="00EA4488">
            <w:pPr>
              <w:rPr>
                <w:rFonts w:eastAsia="SimSun"/>
                <w:lang w:val="en-US" w:eastAsia="zh-CN"/>
              </w:rPr>
            </w:pPr>
            <w:r>
              <w:rPr>
                <w:rFonts w:eastAsia="SimSun"/>
                <w:lang w:val="en-US" w:eastAsia="zh-CN"/>
              </w:rPr>
              <w:t>CATT</w:t>
            </w:r>
          </w:p>
        </w:tc>
        <w:tc>
          <w:tcPr>
            <w:tcW w:w="8152" w:type="dxa"/>
          </w:tcPr>
          <w:p w14:paraId="34B22BA0" w14:textId="77777777" w:rsidR="00633D51" w:rsidRDefault="00EA4488">
            <w:pPr>
              <w:rPr>
                <w:lang w:val="en-US" w:eastAsia="zh-CN"/>
              </w:rPr>
            </w:pPr>
            <w:r>
              <w:rPr>
                <w:lang w:val="en-US" w:eastAsia="zh-CN"/>
              </w:rPr>
              <w:t>Support P-Q7</w:t>
            </w:r>
          </w:p>
        </w:tc>
      </w:tr>
      <w:tr w:rsidR="00633D51" w14:paraId="229C0506" w14:textId="77777777">
        <w:tc>
          <w:tcPr>
            <w:tcW w:w="1479" w:type="dxa"/>
          </w:tcPr>
          <w:p w14:paraId="6BE67227" w14:textId="77777777" w:rsidR="00633D51" w:rsidRDefault="00EA4488">
            <w:pPr>
              <w:rPr>
                <w:rFonts w:eastAsia="SimSun"/>
                <w:lang w:val="en-US" w:eastAsia="zh-CN"/>
              </w:rPr>
            </w:pPr>
            <w:r>
              <w:rPr>
                <w:rFonts w:eastAsia="SimSun"/>
                <w:lang w:val="en-US" w:eastAsia="zh-CN"/>
              </w:rPr>
              <w:t xml:space="preserve">China </w:t>
            </w:r>
            <w:r>
              <w:rPr>
                <w:rFonts w:eastAsia="SimSun"/>
                <w:lang w:val="en-US" w:eastAsia="zh-CN"/>
              </w:rPr>
              <w:t>Telecom</w:t>
            </w:r>
          </w:p>
        </w:tc>
        <w:tc>
          <w:tcPr>
            <w:tcW w:w="8152" w:type="dxa"/>
          </w:tcPr>
          <w:p w14:paraId="02B631AA" w14:textId="77777777" w:rsidR="00633D51" w:rsidRDefault="00EA4488">
            <w:pPr>
              <w:rPr>
                <w:lang w:val="en-US" w:eastAsia="zh-CN"/>
              </w:rPr>
            </w:pPr>
            <w:r>
              <w:rPr>
                <w:lang w:val="en-US" w:eastAsia="zh-CN"/>
              </w:rPr>
              <w:t>Support P-Q7</w:t>
            </w:r>
          </w:p>
        </w:tc>
      </w:tr>
    </w:tbl>
    <w:p w14:paraId="56798ED9" w14:textId="77777777" w:rsidR="00633D51" w:rsidRDefault="00633D51">
      <w:pPr>
        <w:spacing w:after="0"/>
        <w:rPr>
          <w:lang w:val="en-US"/>
        </w:rPr>
      </w:pPr>
    </w:p>
    <w:p w14:paraId="1069F93F" w14:textId="77777777" w:rsidR="00633D51" w:rsidRDefault="00633D51"/>
    <w:p w14:paraId="4C8B9444" w14:textId="77777777" w:rsidR="00633D51" w:rsidRDefault="00EA4488">
      <w:pPr>
        <w:outlineLvl w:val="1"/>
        <w:rPr>
          <w:rFonts w:ascii="Arial" w:hAnsi="Arial" w:cs="Arial"/>
          <w:sz w:val="32"/>
          <w:szCs w:val="32"/>
        </w:rPr>
      </w:pPr>
      <w:r>
        <w:rPr>
          <w:rFonts w:ascii="Arial" w:hAnsi="Arial" w:cs="Arial"/>
          <w:sz w:val="32"/>
          <w:szCs w:val="32"/>
        </w:rPr>
        <w:t>3.5 CSI reporting configuration</w:t>
      </w:r>
    </w:p>
    <w:p w14:paraId="21C3DF41" w14:textId="77777777" w:rsidR="00633D51" w:rsidRDefault="00EA4488">
      <w:r>
        <w:t>The relevant agreements are excerpted as below.</w:t>
      </w:r>
    </w:p>
    <w:tbl>
      <w:tblPr>
        <w:tblStyle w:val="afffc"/>
        <w:tblW w:w="0" w:type="auto"/>
        <w:tblLook w:val="04A0" w:firstRow="1" w:lastRow="0" w:firstColumn="1" w:lastColumn="0" w:noHBand="0" w:noVBand="1"/>
      </w:tblPr>
      <w:tblGrid>
        <w:gridCol w:w="9629"/>
      </w:tblGrid>
      <w:tr w:rsidR="00633D51" w14:paraId="590D8643" w14:textId="77777777">
        <w:tc>
          <w:tcPr>
            <w:tcW w:w="9629" w:type="dxa"/>
          </w:tcPr>
          <w:p w14:paraId="72587F53" w14:textId="77777777" w:rsidR="00633D51" w:rsidRDefault="00EA4488">
            <w:pPr>
              <w:spacing w:after="0"/>
              <w:rPr>
                <w:b/>
                <w:highlight w:val="green"/>
                <w:lang w:eastAsia="zh-CN"/>
              </w:rPr>
            </w:pPr>
            <w:r>
              <w:rPr>
                <w:b/>
                <w:highlight w:val="green"/>
                <w:lang w:eastAsia="zh-CN"/>
              </w:rPr>
              <w:t>Agreement</w:t>
            </w:r>
          </w:p>
          <w:p w14:paraId="481994A1"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867B989" w14:textId="77777777" w:rsidR="00633D51" w:rsidRDefault="00EA4488">
            <w:pPr>
              <w:numPr>
                <w:ilvl w:val="0"/>
                <w:numId w:val="16"/>
              </w:numPr>
              <w:spacing w:after="0"/>
              <w:rPr>
                <w:lang w:eastAsia="zh-CN"/>
              </w:rPr>
            </w:pPr>
            <w:r>
              <w:rPr>
                <w:lang w:eastAsia="zh-CN"/>
              </w:rPr>
              <w:t xml:space="preserve">A2-1) Independent/separate CSI report configurations where each CSI report </w:t>
            </w:r>
            <w:r>
              <w:rPr>
                <w:lang w:eastAsia="zh-CN"/>
              </w:rPr>
              <w:t>configuration corresponds to one spatial adaptation pattern</w:t>
            </w:r>
          </w:p>
          <w:p w14:paraId="5E457676"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29DE87D4" w14:textId="77777777" w:rsidR="00633D51" w:rsidRDefault="00EA4488">
            <w:pPr>
              <w:numPr>
                <w:ilvl w:val="1"/>
                <w:numId w:val="16"/>
              </w:numPr>
              <w:spacing w:after="0"/>
              <w:rPr>
                <w:lang w:eastAsia="zh-CN"/>
              </w:rPr>
            </w:pPr>
            <w:r>
              <w:rPr>
                <w:rFonts w:ascii="Times" w:eastAsia="Batang" w:hAnsi="Times"/>
                <w:bCs/>
                <w:lang w:eastAsia="zh-CN"/>
              </w:rPr>
              <w:t>FFS: Details of sub-configuration</w:t>
            </w:r>
          </w:p>
        </w:tc>
      </w:tr>
    </w:tbl>
    <w:p w14:paraId="76E4A5A8" w14:textId="77777777" w:rsidR="00633D51" w:rsidRDefault="00EA4488">
      <w:pPr>
        <w:spacing w:before="180"/>
        <w:outlineLvl w:val="2"/>
        <w:rPr>
          <w:b/>
        </w:rPr>
      </w:pPr>
      <w:r>
        <w:rPr>
          <w:b/>
        </w:rPr>
        <w:t>Com</w:t>
      </w:r>
      <w:r>
        <w:rPr>
          <w:b/>
        </w:rPr>
        <w:t>pany proposals</w:t>
      </w:r>
    </w:p>
    <w:p w14:paraId="3CB41EC2" w14:textId="77777777" w:rsidR="00633D51" w:rsidRDefault="00EA4488">
      <w:pPr>
        <w:spacing w:after="0"/>
        <w:ind w:left="284"/>
      </w:pPr>
      <w:r>
        <w:t xml:space="preserve">[Huawei, </w:t>
      </w:r>
      <w:proofErr w:type="spellStart"/>
      <w:r>
        <w:t>HiSilicon</w:t>
      </w:r>
      <w:proofErr w:type="spellEnd"/>
      <w:r>
        <w:t>]:</w:t>
      </w:r>
      <w:r>
        <w:tab/>
      </w:r>
    </w:p>
    <w:p w14:paraId="650CD4B6" w14:textId="77777777" w:rsidR="00633D51" w:rsidRDefault="00EA4488">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38493AF6" w14:textId="77777777" w:rsidR="00633D51" w:rsidRDefault="00EA4488">
      <w:pPr>
        <w:pStyle w:val="affff1"/>
        <w:numPr>
          <w:ilvl w:val="0"/>
          <w:numId w:val="43"/>
        </w:numPr>
        <w:spacing w:after="0"/>
        <w:ind w:left="1061"/>
        <w:rPr>
          <w:lang w:eastAsia="zh-CN"/>
        </w:rPr>
      </w:pPr>
      <w:r>
        <w:rPr>
          <w:rFonts w:hint="eastAsia"/>
          <w:lang w:eastAsia="zh-CN"/>
        </w:rPr>
        <w:t>F</w:t>
      </w:r>
      <w:r>
        <w:rPr>
          <w:lang w:eastAsia="zh-CN"/>
        </w:rPr>
        <w:t xml:space="preserve">or type 1: </w:t>
      </w:r>
    </w:p>
    <w:p w14:paraId="6C67B7F8" w14:textId="77777777" w:rsidR="00633D51" w:rsidRDefault="00EA4488">
      <w:pPr>
        <w:pStyle w:val="affff1"/>
        <w:numPr>
          <w:ilvl w:val="0"/>
          <w:numId w:val="44"/>
        </w:numPr>
        <w:spacing w:after="0"/>
        <w:ind w:left="1486"/>
        <w:rPr>
          <w:lang w:eastAsia="zh-CN"/>
        </w:rPr>
      </w:pPr>
      <w:r>
        <w:rPr>
          <w:lang w:eastAsia="zh-CN"/>
        </w:rPr>
        <w:t xml:space="preserve">N1 and N2 </w:t>
      </w:r>
    </w:p>
    <w:p w14:paraId="6209A5AB" w14:textId="77777777" w:rsidR="00633D51" w:rsidRDefault="00EA4488">
      <w:pPr>
        <w:pStyle w:val="affff1"/>
        <w:numPr>
          <w:ilvl w:val="0"/>
          <w:numId w:val="44"/>
        </w:numPr>
        <w:spacing w:after="0"/>
        <w:ind w:left="1486"/>
        <w:rPr>
          <w:lang w:eastAsia="zh-CN"/>
        </w:rPr>
      </w:pPr>
      <w:r>
        <w:rPr>
          <w:lang w:eastAsia="zh-CN"/>
        </w:rPr>
        <w:t>FFS</w:t>
      </w:r>
      <w:r>
        <w:rPr>
          <w:rFonts w:hint="eastAsia"/>
          <w:lang w:eastAsia="zh-CN"/>
        </w:rPr>
        <w:t>：</w:t>
      </w:r>
      <w:r>
        <w:rPr>
          <w:lang w:eastAsia="zh-CN"/>
        </w:rPr>
        <w:t>CSI resource setting related parameters</w:t>
      </w:r>
    </w:p>
    <w:p w14:paraId="272585A3" w14:textId="77777777" w:rsidR="00633D51" w:rsidRDefault="00EA4488">
      <w:pPr>
        <w:pStyle w:val="affff1"/>
        <w:numPr>
          <w:ilvl w:val="0"/>
          <w:numId w:val="43"/>
        </w:numPr>
        <w:spacing w:after="0"/>
        <w:ind w:left="1061"/>
        <w:rPr>
          <w:lang w:eastAsia="zh-CN"/>
        </w:rPr>
      </w:pPr>
      <w:r>
        <w:rPr>
          <w:rFonts w:hint="eastAsia"/>
          <w:lang w:eastAsia="zh-CN"/>
        </w:rPr>
        <w:t>F</w:t>
      </w:r>
      <w:r>
        <w:rPr>
          <w:lang w:eastAsia="zh-CN"/>
        </w:rPr>
        <w:t>or type 2:</w:t>
      </w:r>
    </w:p>
    <w:p w14:paraId="658482FF" w14:textId="77777777" w:rsidR="00633D51" w:rsidRDefault="00EA4488">
      <w:pPr>
        <w:pStyle w:val="affff1"/>
        <w:numPr>
          <w:ilvl w:val="0"/>
          <w:numId w:val="44"/>
        </w:numPr>
        <w:ind w:left="1486"/>
        <w:rPr>
          <w:lang w:eastAsia="zh-CN"/>
        </w:rPr>
      </w:pPr>
      <w:r>
        <w:rPr>
          <w:lang w:eastAsia="zh-CN"/>
        </w:rPr>
        <w:t>FFS: CSI resource setting related parameters</w:t>
      </w:r>
    </w:p>
    <w:p w14:paraId="27A2671A" w14:textId="77777777" w:rsidR="00633D51" w:rsidRDefault="00EA4488">
      <w:pPr>
        <w:ind w:left="284"/>
      </w:pPr>
      <w:r>
        <w:t xml:space="preserve">[Nokia, NSB]: Discuss how to configure CSI measurements and reports for different spatial patterns in time, considering different reporting types </w:t>
      </w:r>
      <w:r>
        <w:t>(semi-persistent, periodic, aperiodic).</w:t>
      </w:r>
    </w:p>
    <w:p w14:paraId="1C5A0A98" w14:textId="77777777" w:rsidR="00633D51" w:rsidRDefault="00EA4488">
      <w:pPr>
        <w:ind w:left="284"/>
      </w:pPr>
      <w:r>
        <w:t>[</w:t>
      </w:r>
      <w:proofErr w:type="spellStart"/>
      <w:r>
        <w:t>Spreadtrum</w:t>
      </w:r>
      <w:proofErr w:type="spellEnd"/>
      <w:r>
        <w:t>]: Dynamic switching between CSI report configurations or spatial adaptation patterns for a CSI report configuration can be considered.</w:t>
      </w:r>
    </w:p>
    <w:p w14:paraId="45551AE5" w14:textId="77777777" w:rsidR="00633D51" w:rsidRDefault="00EA4488">
      <w:pPr>
        <w:ind w:left="284"/>
      </w:pPr>
      <w:r>
        <w:t>[CATT]: One or more sub-CSI reports could be included in CSI report c</w:t>
      </w:r>
      <w:r>
        <w:t>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6CF5AD70" w14:textId="77777777" w:rsidR="00633D51" w:rsidRDefault="00EA4488">
      <w:pPr>
        <w:ind w:left="284"/>
      </w:pPr>
      <w:r>
        <w:t xml:space="preserve">[Intel]: </w:t>
      </w:r>
      <w:r>
        <w:t>(Observation) CSI report setting for multiple CSI feedback corresponding to multiple CSI-RS resource set hypothesis cannot be separated into independent CSI report settings as the multiple CSI feedback may be coupled with each other.</w:t>
      </w:r>
    </w:p>
    <w:p w14:paraId="280B9142" w14:textId="77777777" w:rsidR="00633D51" w:rsidRDefault="00EA4488">
      <w:pPr>
        <w:spacing w:after="0"/>
        <w:ind w:left="284"/>
      </w:pPr>
      <w:r>
        <w:t>[Fujitsu]: Support CSI</w:t>
      </w:r>
      <w:r>
        <w:t xml:space="preserve"> report configuration</w:t>
      </w:r>
    </w:p>
    <w:p w14:paraId="5ED05649"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A2-1)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one spatial adaptation pattern</w:t>
      </w:r>
    </w:p>
    <w:p w14:paraId="798B0908"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A2-2) Each </w:t>
      </w:r>
      <w:r>
        <w:rPr>
          <w:rFonts w:eastAsia="ＭＳ 明朝"/>
          <w:i/>
          <w:szCs w:val="24"/>
          <w:lang w:eastAsia="ja-JP"/>
        </w:rPr>
        <w:t>CSI-</w:t>
      </w:r>
      <w:proofErr w:type="spellStart"/>
      <w:r>
        <w:rPr>
          <w:rFonts w:eastAsia="ＭＳ 明朝"/>
          <w:i/>
          <w:szCs w:val="24"/>
          <w:lang w:eastAsia="ja-JP"/>
        </w:rPr>
        <w:t>ReportConfig</w:t>
      </w:r>
      <w:proofErr w:type="spellEnd"/>
      <w:r>
        <w:rPr>
          <w:rFonts w:eastAsia="ＭＳ 明朝"/>
          <w:szCs w:val="24"/>
          <w:lang w:eastAsia="ja-JP"/>
        </w:rPr>
        <w:t xml:space="preserve"> corresponds to multiple spatial adaptation patterns</w:t>
      </w:r>
    </w:p>
    <w:p w14:paraId="65E661EE" w14:textId="77777777" w:rsidR="00633D51" w:rsidRDefault="00EA4488">
      <w:pPr>
        <w:pStyle w:val="affff1"/>
        <w:numPr>
          <w:ilvl w:val="3"/>
          <w:numId w:val="19"/>
        </w:numPr>
        <w:spacing w:after="240"/>
        <w:ind w:left="1904"/>
        <w:contextualSpacing/>
        <w:rPr>
          <w:rFonts w:eastAsia="ＭＳ 明朝"/>
          <w:szCs w:val="24"/>
          <w:lang w:eastAsia="ja-JP"/>
        </w:rPr>
      </w:pPr>
      <w:r>
        <w:rPr>
          <w:rFonts w:eastAsia="ＭＳ 明朝"/>
          <w:szCs w:val="24"/>
          <w:lang w:eastAsia="ja-JP"/>
        </w:rPr>
        <w:t>The common parameters are FFS</w:t>
      </w:r>
    </w:p>
    <w:p w14:paraId="5247C233" w14:textId="77777777" w:rsidR="00633D51" w:rsidRDefault="00EA4488">
      <w:pPr>
        <w:ind w:left="284"/>
      </w:pPr>
      <w:r>
        <w:t>[</w:t>
      </w:r>
      <w:proofErr w:type="spellStart"/>
      <w:r>
        <w:t>xiaomi</w:t>
      </w:r>
      <w:proofErr w:type="spellEnd"/>
      <w:r>
        <w:t>] support A2-2 with one CSI report configur</w:t>
      </w:r>
      <w:r>
        <w:t>ation containing multiple spatial adaptation patterns.</w:t>
      </w:r>
    </w:p>
    <w:p w14:paraId="25F1F718" w14:textId="77777777" w:rsidR="00633D51" w:rsidRDefault="00EA4488">
      <w:pPr>
        <w:ind w:left="284"/>
        <w:rPr>
          <w:b/>
          <w:bCs/>
          <w:i/>
          <w:iCs/>
          <w:lang w:eastAsia="sv-SE"/>
        </w:rPr>
      </w:pPr>
      <w:r>
        <w:rPr>
          <w:lang w:val="en-US"/>
        </w:rPr>
        <w:lastRenderedPageBreak/>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w:t>
      </w:r>
      <w:r>
        <w:rPr>
          <w:lang w:val="en-US"/>
        </w:rPr>
        <w:t>esource.</w:t>
      </w:r>
    </w:p>
    <w:p w14:paraId="4EA12205" w14:textId="77777777" w:rsidR="00633D51" w:rsidRDefault="00EA4488">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w:t>
      </w:r>
      <w:r>
        <w:rPr>
          <w:lang w:val="en-US"/>
        </w:rPr>
        <w:t>rt complexity of UE can be reduced.</w:t>
      </w:r>
    </w:p>
    <w:p w14:paraId="16A2EC8A" w14:textId="77777777" w:rsidR="00633D51" w:rsidRDefault="00EA4488">
      <w:pPr>
        <w:ind w:left="284"/>
        <w:rPr>
          <w:lang w:val="en-US"/>
        </w:rPr>
      </w:pPr>
      <w:r>
        <w:rPr>
          <w:lang w:val="en-US"/>
        </w:rPr>
        <w:t>[Samsung]: For Type 1 SD adaptation, each CSI report configuration can include one or more of codebook configurations.</w:t>
      </w:r>
    </w:p>
    <w:p w14:paraId="035931FE" w14:textId="77777777" w:rsidR="00633D51" w:rsidRDefault="00EA4488">
      <w:pPr>
        <w:ind w:left="284"/>
        <w:rPr>
          <w:lang w:val="en-US"/>
        </w:rPr>
      </w:pPr>
      <w:r>
        <w:rPr>
          <w:lang w:val="en-US"/>
        </w:rPr>
        <w:t>[ETRI]: For enhancements on CSI reporting configuration, adopt A2-2) One CSI report configuration con</w:t>
      </w:r>
      <w:r>
        <w:rPr>
          <w:lang w:val="en-US"/>
        </w:rPr>
        <w:t>tains multiple CSI report sub-configurations where each sub-configuration corresponds to one spatial adaptation pattern.</w:t>
      </w:r>
    </w:p>
    <w:p w14:paraId="0FDF982C" w14:textId="77777777" w:rsidR="00633D51" w:rsidRDefault="00EA4488">
      <w:pPr>
        <w:ind w:left="284"/>
        <w:rPr>
          <w:lang w:val="en-US"/>
        </w:rPr>
      </w:pPr>
      <w:r>
        <w:rPr>
          <w:lang w:val="en-US"/>
        </w:rPr>
        <w:t>[CMCC]: One CSI report configuration containing multiple CSI report sub-configuration where each sub-configuration corresponds to one s</w:t>
      </w:r>
      <w:r>
        <w:rPr>
          <w:lang w:val="en-US"/>
        </w:rPr>
        <w:t xml:space="preserve">patial adaptation pattern, </w:t>
      </w:r>
      <w:proofErr w:type="gramStart"/>
      <w:r>
        <w:rPr>
          <w:lang w:val="en-US"/>
        </w:rPr>
        <w:t>i.e.</w:t>
      </w:r>
      <w:proofErr w:type="gramEnd"/>
      <w:r>
        <w:rPr>
          <w:lang w:val="en-US"/>
        </w:rPr>
        <w:t xml:space="preserve"> Alt 2-2, should be supported.</w:t>
      </w:r>
    </w:p>
    <w:p w14:paraId="0FDD7A9F" w14:textId="77777777" w:rsidR="00633D51" w:rsidRDefault="00EA4488">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3EB5E6CD" w14:textId="77777777" w:rsidR="00633D51" w:rsidRDefault="00EA4488">
      <w:pPr>
        <w:spacing w:after="0"/>
        <w:ind w:left="284"/>
        <w:rPr>
          <w:lang w:val="en-US"/>
        </w:rPr>
      </w:pPr>
      <w:r>
        <w:rPr>
          <w:lang w:val="en-US"/>
        </w:rPr>
        <w:t>[MediaTek]: One CSI report configuration contains multiple CSI report sub-configurati</w:t>
      </w:r>
      <w:r>
        <w:rPr>
          <w:lang w:val="en-US"/>
        </w:rPr>
        <w:t>ons where each sub-configuration corresponds to one spatial adaptation pattern</w:t>
      </w:r>
    </w:p>
    <w:p w14:paraId="6364136C"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Note: Legacy CSI report configuration can already be associated to multiple NZP-CSI-RS resource configurations.</w:t>
      </w:r>
    </w:p>
    <w:p w14:paraId="114A04FB" w14:textId="77777777" w:rsidR="00633D51" w:rsidRDefault="00EA4488">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 xml:space="preserve">One CSI report configuration that includes multiple </w:t>
      </w:r>
      <w:r>
        <w:rPr>
          <w:rFonts w:hint="eastAsia"/>
          <w:lang w:val="en-US"/>
        </w:rPr>
        <w:t>CSI report sub-configurations can be supported.</w:t>
      </w:r>
    </w:p>
    <w:p w14:paraId="5FADD67E" w14:textId="77777777" w:rsidR="00633D51" w:rsidRDefault="00EA4488">
      <w:pPr>
        <w:spacing w:after="0"/>
        <w:ind w:left="284"/>
        <w:rPr>
          <w:lang w:val="en-US"/>
        </w:rPr>
      </w:pPr>
      <w:r>
        <w:rPr>
          <w:lang w:val="en-US"/>
        </w:rPr>
        <w:t>[</w:t>
      </w:r>
      <w:proofErr w:type="spellStart"/>
      <w:r>
        <w:rPr>
          <w:lang w:val="en-US"/>
        </w:rPr>
        <w:t>LGe</w:t>
      </w:r>
      <w:proofErr w:type="spellEnd"/>
      <w:r>
        <w:rPr>
          <w:lang w:val="en-US"/>
        </w:rPr>
        <w:t xml:space="preserve">]: </w:t>
      </w:r>
    </w:p>
    <w:p w14:paraId="2B0A7A4A" w14:textId="77777777" w:rsidR="00633D51" w:rsidRDefault="00EA4488">
      <w:pPr>
        <w:pStyle w:val="affff1"/>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4C022C8B"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Approach 1: One CSI report configuration contains multiple CSI report sub-configurations where each sub-configuration </w:t>
      </w:r>
      <w:r>
        <w:rPr>
          <w:rFonts w:eastAsia="ＭＳ 明朝"/>
          <w:szCs w:val="24"/>
          <w:lang w:eastAsia="ja-JP"/>
        </w:rPr>
        <w:t>is associated with one CSI-RS resource set (for CMR) and corresponds to one spatial or power adaptation pattern. Each CSI-RS resource/resource set can be associated with only one spatial or power adaptation pattern (e.g., for a CSI reporting setting, CSI-R</w:t>
      </w:r>
      <w:r>
        <w:rPr>
          <w:rFonts w:eastAsia="ＭＳ 明朝"/>
          <w:szCs w:val="24"/>
          <w:lang w:eastAsia="ja-JP"/>
        </w:rPr>
        <w:t>S resource set #1 with 32-APs NZP CSI-RS resource(s) and CSI-RS resource set #2 with 16-APs NZP CSI-RS resource(s), as CMR).</w:t>
      </w:r>
    </w:p>
    <w:p w14:paraId="0A73AB2A"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Approach 2: One CSI report configuration contains multiple CSI report sub-configurations where each sub-configuration is associated</w:t>
      </w:r>
      <w:r>
        <w:rPr>
          <w:rFonts w:eastAsia="ＭＳ 明朝"/>
          <w:szCs w:val="24"/>
          <w:lang w:eastAsia="ja-JP"/>
        </w:rPr>
        <w:t xml:space="preserve"> with a subset of CSI-RS resources within a CSI-RS resource set and corresponds to one spatial or power adaptation pattern. CSI-RS resource set can be associated with more than one spatial or power adaptation patterns but each CSI-RS resource within the CS</w:t>
      </w:r>
      <w:r>
        <w:rPr>
          <w:rFonts w:eastAsia="ＭＳ 明朝"/>
          <w:szCs w:val="24"/>
          <w:lang w:eastAsia="ja-JP"/>
        </w:rPr>
        <w:t>I-RS resource set can be associated with only one spatial or power adaptation pattern (e.g., for a configured CSI-RS resource set in a CSI reporting setting, CSI-RS resources #1/#2 with 32 APs and CSI-RS resources #3/#4 with 16 APs).</w:t>
      </w:r>
    </w:p>
    <w:p w14:paraId="127A157F" w14:textId="77777777" w:rsidR="00633D51" w:rsidRDefault="00EA4488">
      <w:pPr>
        <w:pStyle w:val="affff1"/>
        <w:numPr>
          <w:ilvl w:val="2"/>
          <w:numId w:val="19"/>
        </w:numPr>
        <w:spacing w:after="0"/>
        <w:ind w:left="1480" w:hanging="357"/>
        <w:contextualSpacing/>
        <w:rPr>
          <w:rFonts w:eastAsia="ＭＳ 明朝"/>
          <w:szCs w:val="24"/>
          <w:lang w:eastAsia="ja-JP"/>
        </w:rPr>
      </w:pPr>
      <w:r>
        <w:rPr>
          <w:rFonts w:eastAsia="ＭＳ 明朝"/>
          <w:szCs w:val="24"/>
          <w:lang w:eastAsia="ja-JP"/>
        </w:rPr>
        <w:t xml:space="preserve">Approach 3: One CSI </w:t>
      </w:r>
      <w:r>
        <w:rPr>
          <w:rFonts w:eastAsia="ＭＳ 明朝"/>
          <w:szCs w:val="24"/>
          <w:lang w:eastAsia="ja-JP"/>
        </w:rPr>
        <w:t xml:space="preserve">report configuration contains multiple CSI report sub-configurations where multiple sub-configurations are associated with a same CSI-RS resource but correspond to different spatial or power adaptation patterns. Each CSI-RS resource can be associated with </w:t>
      </w:r>
      <w:r>
        <w:rPr>
          <w:rFonts w:eastAsia="ＭＳ 明朝"/>
          <w:szCs w:val="24"/>
          <w:lang w:eastAsia="ja-JP"/>
        </w:rPr>
        <w:t>one or more spatial or power adaptation patterns (e.g., a CSI-RS resource within a configured CSI-RS resource set for a CSI reporting setting, is configured with multiple power offset values of {-3, 3} dB, or with 32 and 16 APs).</w:t>
      </w:r>
    </w:p>
    <w:p w14:paraId="70975531" w14:textId="77777777" w:rsidR="00633D51" w:rsidRDefault="00EA4488">
      <w:pPr>
        <w:pStyle w:val="affff1"/>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w:t>
      </w:r>
      <w:r>
        <w:t>figuration.</w:t>
      </w:r>
    </w:p>
    <w:p w14:paraId="78AC3182" w14:textId="77777777" w:rsidR="00633D51" w:rsidRDefault="00EA4488">
      <w:pPr>
        <w:pStyle w:val="affff1"/>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w:t>
      </w:r>
      <w:r>
        <w:t>ues.</w:t>
      </w:r>
    </w:p>
    <w:p w14:paraId="00F43A0C"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signal ON/OFF status for each antenna port</w:t>
      </w:r>
    </w:p>
    <w:p w14:paraId="34638E8A"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How to adjust antenna port mapping considering codebook construction based on antenna ports with ON status</w:t>
      </w:r>
    </w:p>
    <w:p w14:paraId="6A60161A" w14:textId="77777777" w:rsidR="00633D51" w:rsidRDefault="00EA4488">
      <w:pPr>
        <w:spacing w:after="0"/>
        <w:ind w:left="284"/>
      </w:pPr>
      <w:r>
        <w:t xml:space="preserve">[Apple]: </w:t>
      </w:r>
    </w:p>
    <w:p w14:paraId="033CE437" w14:textId="77777777" w:rsidR="00633D51" w:rsidRDefault="00EA4488">
      <w:pPr>
        <w:pStyle w:val="affff1"/>
        <w:numPr>
          <w:ilvl w:val="0"/>
          <w:numId w:val="18"/>
        </w:numPr>
        <w:spacing w:after="0"/>
        <w:ind w:left="925" w:hanging="357"/>
      </w:pPr>
      <w:r>
        <w:t>For reporting configuration, whether using separate CSI configuration or a single re</w:t>
      </w:r>
      <w:r>
        <w:t xml:space="preserve">port configuration with multiple sub-configurations, depends on the clarification on UE CSI/CSI-RS capability and CPU counting, </w:t>
      </w:r>
      <w:r>
        <w:lastRenderedPageBreak/>
        <w:t xml:space="preserve">that is, the number of supported CPUs for CSI measurement and counting remains the same as current UE capability and </w:t>
      </w:r>
    </w:p>
    <w:p w14:paraId="520BB80B"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If indepen</w:t>
      </w:r>
      <w:r>
        <w:rPr>
          <w:rFonts w:eastAsia="ＭＳ 明朝"/>
          <w:szCs w:val="24"/>
          <w:lang w:eastAsia="ja-JP"/>
        </w:rPr>
        <w:t>dent/separate CSI report configurations are supported, CPU occupation is based on per configuration as current.</w:t>
      </w:r>
    </w:p>
    <w:p w14:paraId="26A06254"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If a single report configuration with multiple sub-configurations is supported, the CPU occupation should be based on per sub-configuration.</w:t>
      </w:r>
    </w:p>
    <w:p w14:paraId="71E9034F" w14:textId="77777777" w:rsidR="00633D51" w:rsidRDefault="00EA4488">
      <w:pPr>
        <w:pStyle w:val="affff1"/>
        <w:numPr>
          <w:ilvl w:val="0"/>
          <w:numId w:val="18"/>
        </w:numPr>
        <w:spacing w:before="60" w:after="0"/>
        <w:ind w:left="925" w:hanging="357"/>
      </w:pPr>
      <w:r>
        <w:t xml:space="preserve">If </w:t>
      </w:r>
      <w:r>
        <w:t>independent/separate CSI report configurations are supported, consider enhancement on multiple report grouping with resource and reporting parameter redundancy reduction.</w:t>
      </w:r>
    </w:p>
    <w:p w14:paraId="1330E2E4" w14:textId="77777777" w:rsidR="00633D51" w:rsidRDefault="00EA4488">
      <w:pPr>
        <w:pStyle w:val="affff1"/>
        <w:numPr>
          <w:ilvl w:val="0"/>
          <w:numId w:val="18"/>
        </w:numPr>
        <w:spacing w:before="60"/>
        <w:ind w:left="925" w:hanging="357"/>
      </w:pPr>
      <w:r>
        <w:t>If a single report configuration with multiple sub-configurations is supported, consi</w:t>
      </w:r>
      <w:r>
        <w:t xml:space="preserve">der at least </w:t>
      </w:r>
      <w:proofErr w:type="spellStart"/>
      <w:r>
        <w:t>codebookConfig</w:t>
      </w:r>
      <w:proofErr w:type="spellEnd"/>
      <w:r>
        <w:t xml:space="preserve"> and associated CSI-RS resource/resource set in the sub-config. </w:t>
      </w:r>
    </w:p>
    <w:p w14:paraId="557CFB9A" w14:textId="77777777" w:rsidR="00633D51" w:rsidRDefault="00EA4488">
      <w:pPr>
        <w:spacing w:after="0"/>
        <w:ind w:left="284"/>
        <w:rPr>
          <w:lang w:val="en-US"/>
        </w:rPr>
      </w:pPr>
      <w:r>
        <w:rPr>
          <w:lang w:val="en-US"/>
        </w:rPr>
        <w:t>[Lenovo]:</w:t>
      </w:r>
      <w:r>
        <w:rPr>
          <w:lang w:val="en-US"/>
        </w:rPr>
        <w:tab/>
      </w:r>
    </w:p>
    <w:p w14:paraId="36CD1451" w14:textId="77777777" w:rsidR="00633D51" w:rsidRDefault="00EA4488">
      <w:pPr>
        <w:pStyle w:val="affff1"/>
        <w:numPr>
          <w:ilvl w:val="0"/>
          <w:numId w:val="18"/>
        </w:numPr>
        <w:spacing w:after="0"/>
        <w:ind w:left="925" w:hanging="357"/>
      </w:pPr>
      <w:r>
        <w:t xml:space="preserve">Support a single CSI reporting setting corresponding to multiple </w:t>
      </w:r>
      <w:proofErr w:type="gramStart"/>
      <w:r>
        <w:t>higher-layer</w:t>
      </w:r>
      <w:proofErr w:type="gramEnd"/>
      <w:r>
        <w:t xml:space="preserve"> configured spatial domain adaptation patterns. </w:t>
      </w:r>
    </w:p>
    <w:p w14:paraId="74914B4D" w14:textId="77777777" w:rsidR="00633D51" w:rsidRDefault="00EA4488">
      <w:pPr>
        <w:pStyle w:val="affff1"/>
        <w:numPr>
          <w:ilvl w:val="0"/>
          <w:numId w:val="18"/>
        </w:numPr>
        <w:spacing w:before="60" w:after="0"/>
        <w:ind w:left="925" w:hanging="357"/>
      </w:pPr>
      <w:r>
        <w:t>For a CSI reporting setting</w:t>
      </w:r>
      <w:r>
        <w:t xml:space="preserve"> corresponding to multiple </w:t>
      </w:r>
      <w:proofErr w:type="gramStart"/>
      <w:r>
        <w:t>higher-layer</w:t>
      </w:r>
      <w:proofErr w:type="gramEnd"/>
      <w:r>
        <w:t xml:space="preserve"> configured spatial domain adaptation patterns, support one of the following alternatives</w:t>
      </w:r>
    </w:p>
    <w:p w14:paraId="0502CE0D"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Alt1. Multiple CSI resource settings for channel measurement corresponding to the multiple spatial domain adaptation patterns</w:t>
      </w:r>
    </w:p>
    <w:p w14:paraId="57A76C9D"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A</w:t>
      </w:r>
      <w:r>
        <w:rPr>
          <w:rFonts w:eastAsia="ＭＳ 明朝"/>
          <w:szCs w:val="24"/>
          <w:lang w:eastAsia="ja-JP"/>
        </w:rPr>
        <w:t>lt2. A single CSI resource setting for channel measurement associated with one NZP CSI-RS resource set, where the NZP CSI-RS resource set further comprises multiple NZP CSI-RS resources for channel measurement corresponding to the multiple spatial domain a</w:t>
      </w:r>
      <w:r>
        <w:rPr>
          <w:rFonts w:eastAsia="ＭＳ 明朝"/>
          <w:szCs w:val="24"/>
          <w:lang w:eastAsia="ja-JP"/>
        </w:rPr>
        <w:t>daptation patterns</w:t>
      </w:r>
    </w:p>
    <w:p w14:paraId="4CFE9D19" w14:textId="77777777" w:rsidR="00633D51" w:rsidRDefault="00EA4488">
      <w:pPr>
        <w:pStyle w:val="affff1"/>
        <w:numPr>
          <w:ilvl w:val="0"/>
          <w:numId w:val="18"/>
        </w:numPr>
        <w:spacing w:before="60"/>
        <w:ind w:left="925" w:hanging="357"/>
      </w:pPr>
      <w:r>
        <w:t xml:space="preserve">A single CSI report is supported for reporting CSI corresponding to multiple spatial domain adaptation patterns  </w:t>
      </w:r>
    </w:p>
    <w:p w14:paraId="5EDDAEA8" w14:textId="77777777" w:rsidR="00633D51" w:rsidRDefault="00EA4488">
      <w:pPr>
        <w:spacing w:after="0"/>
        <w:ind w:left="284"/>
        <w:rPr>
          <w:lang w:val="en-US"/>
        </w:rPr>
      </w:pPr>
      <w:r>
        <w:rPr>
          <w:lang w:val="en-US"/>
        </w:rPr>
        <w:t xml:space="preserve">[Qualcomm]: </w:t>
      </w:r>
    </w:p>
    <w:p w14:paraId="7982566B" w14:textId="77777777" w:rsidR="00633D51" w:rsidRDefault="00EA4488">
      <w:pPr>
        <w:pStyle w:val="affff1"/>
        <w:numPr>
          <w:ilvl w:val="0"/>
          <w:numId w:val="18"/>
        </w:numPr>
        <w:spacing w:after="0"/>
        <w:ind w:left="925" w:hanging="357"/>
      </w:pPr>
      <w:r>
        <w:t xml:space="preserve">A spatial adaptation pattern includes a codebook configuration and reduced NZP CSI-RS resource(s) for </w:t>
      </w:r>
      <w:r>
        <w:t>channel measurement with the same number of antenna ports as that in the configured codebook.</w:t>
      </w:r>
    </w:p>
    <w:p w14:paraId="183A3C96"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An antenna array corresponding to the spatial adaptation pattern is a uniform linear array with a supported configuration provided in Table 5.2.2.2.1-2 and Table </w:t>
      </w:r>
      <w:r>
        <w:rPr>
          <w:rFonts w:eastAsia="ＭＳ 明朝"/>
          <w:szCs w:val="24"/>
          <w:lang w:eastAsia="ja-JP"/>
        </w:rPr>
        <w:t>5.2.2.2.2-1 of TS 38.214 for Type-I single panel and Type-I multi-panel, respectively.</w:t>
      </w:r>
    </w:p>
    <w:p w14:paraId="0D3307C2"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79BD58F7" w14:textId="77777777" w:rsidR="00633D51" w:rsidRDefault="00EA4488">
      <w:pPr>
        <w:pStyle w:val="affff1"/>
        <w:numPr>
          <w:ilvl w:val="0"/>
          <w:numId w:val="18"/>
        </w:numPr>
        <w:spacing w:before="60" w:after="0"/>
        <w:ind w:left="925" w:hanging="357"/>
      </w:pPr>
      <w:r>
        <w:t>If RAN1 adopts A2-2 for CSI report configuration and A1-2 for NZP CSI-RS resource set configuration, the follow</w:t>
      </w:r>
      <w:r>
        <w:t>ing aspects are included for an CSI report configuration.</w:t>
      </w:r>
    </w:p>
    <w:p w14:paraId="700B0479"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the same number of antenna ports.</w:t>
      </w:r>
    </w:p>
    <w:p w14:paraId="71B782D3"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w:t>
      </w:r>
      <w:r>
        <w:rPr>
          <w:rFonts w:eastAsia="ＭＳ 明朝"/>
          <w:szCs w:val="24"/>
          <w:lang w:eastAsia="ja-JP"/>
        </w:rPr>
        <w:t xml:space="preserve"> a spatial adaptation pattern are determined from the resource(s) in the configured CSI-RS resource set.</w:t>
      </w:r>
    </w:p>
    <w:p w14:paraId="2822D602"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counting, counting of simultaneous active CSI-RS resources, etc.) are scaled linearly by the number of codeb</w:t>
      </w:r>
      <w:r>
        <w:rPr>
          <w:rFonts w:eastAsia="ＭＳ 明朝"/>
          <w:szCs w:val="24"/>
          <w:lang w:eastAsia="ja-JP"/>
        </w:rPr>
        <w:t>ook configurations and the number of CSI-RS resources for each configured codebook in the CSI report configuration.</w:t>
      </w:r>
    </w:p>
    <w:p w14:paraId="5B78E038" w14:textId="77777777" w:rsidR="00633D51" w:rsidRDefault="00EA4488">
      <w:pPr>
        <w:spacing w:before="60" w:after="0"/>
        <w:ind w:left="284"/>
      </w:pPr>
      <w:r>
        <w:t>[AT&amp;T]:</w:t>
      </w:r>
    </w:p>
    <w:p w14:paraId="473EA7D9" w14:textId="77777777" w:rsidR="00633D51" w:rsidRDefault="00EA4488">
      <w:pPr>
        <w:pStyle w:val="affff1"/>
        <w:numPr>
          <w:ilvl w:val="0"/>
          <w:numId w:val="18"/>
        </w:numPr>
        <w:spacing w:after="0"/>
        <w:ind w:left="925" w:hanging="357"/>
      </w:pPr>
      <w:r>
        <w:t>Define different CSI reporting hypotheses for different levels of spatial dimensions which rely on the same RRC configuration</w:t>
      </w:r>
    </w:p>
    <w:p w14:paraId="49BA121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For CS</w:t>
      </w:r>
      <w:r>
        <w:rPr>
          <w:rFonts w:eastAsia="ＭＳ 明朝"/>
          <w:szCs w:val="24"/>
          <w:lang w:eastAsia="ja-JP"/>
        </w:rPr>
        <w:t>I resource configuration, a common CSI-RS resource/resource set is associated with multiple spatial adaptation patterns</w:t>
      </w:r>
    </w:p>
    <w:p w14:paraId="0253CEAD"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For CSI reporting, support joint reporting of multiple CSIs </w:t>
      </w:r>
    </w:p>
    <w:p w14:paraId="642C74AC" w14:textId="77777777" w:rsidR="00633D51" w:rsidRDefault="00EA4488">
      <w:pPr>
        <w:pStyle w:val="affff1"/>
        <w:numPr>
          <w:ilvl w:val="3"/>
          <w:numId w:val="19"/>
        </w:numPr>
        <w:spacing w:afterLines="50" w:after="120"/>
        <w:ind w:left="1904"/>
        <w:contextualSpacing/>
        <w:rPr>
          <w:rFonts w:eastAsia="ＭＳ 明朝"/>
          <w:szCs w:val="24"/>
          <w:lang w:eastAsia="ja-JP"/>
        </w:rPr>
      </w:pPr>
      <w:r>
        <w:rPr>
          <w:rFonts w:eastAsia="ＭＳ 明朝"/>
          <w:szCs w:val="24"/>
          <w:lang w:eastAsia="ja-JP"/>
        </w:rPr>
        <w:t xml:space="preserve">Further study the need/benefit of overhead reduction </w:t>
      </w:r>
    </w:p>
    <w:p w14:paraId="1884E2AD" w14:textId="77777777" w:rsidR="00633D51" w:rsidRDefault="00EA4488">
      <w:pPr>
        <w:pStyle w:val="affff1"/>
        <w:numPr>
          <w:ilvl w:val="0"/>
          <w:numId w:val="18"/>
        </w:numPr>
        <w:spacing w:before="60" w:after="0"/>
        <w:ind w:left="925" w:hanging="357"/>
      </w:pPr>
      <w:r>
        <w:t>Different CSI reporti</w:t>
      </w:r>
      <w:r>
        <w:t>ng hypotheses for different levels of spatial dimensions are defined by reusing the ZP-CSI-RS framework avoiding fundamental changes to the codebook structure and/or CSI-RS patterns</w:t>
      </w:r>
    </w:p>
    <w:p w14:paraId="3CF8B873" w14:textId="77777777" w:rsidR="00633D51" w:rsidRDefault="00EA4488">
      <w:pPr>
        <w:pStyle w:val="affff1"/>
        <w:numPr>
          <w:ilvl w:val="0"/>
          <w:numId w:val="18"/>
        </w:numPr>
        <w:spacing w:before="60"/>
        <w:ind w:left="924" w:hanging="357"/>
      </w:pPr>
      <w:r>
        <w:t xml:space="preserve">Consider enhancements to the CSI reporting procedures for </w:t>
      </w:r>
      <w:r>
        <w:t>efficient reporting of different hypotheses for different levels of spatial dimensions</w:t>
      </w:r>
    </w:p>
    <w:p w14:paraId="2CC8F70F" w14:textId="77777777" w:rsidR="00633D51" w:rsidRDefault="00EA4488">
      <w:pPr>
        <w:ind w:left="284"/>
        <w:rPr>
          <w:lang w:val="en-US"/>
        </w:rPr>
      </w:pPr>
      <w:r>
        <w:rPr>
          <w:lang w:val="en-US"/>
        </w:rPr>
        <w:t>[Docomo]: For association between CSI report configuration and spatial pattern, A2-2) should be supported. On top of that, A2-2) can be used together with A1-2), e.g., o</w:t>
      </w:r>
      <w:r>
        <w:rPr>
          <w:lang w:val="en-US"/>
        </w:rPr>
        <w:t>ne CSI report configuration with multiple sub-configurations can be configured to measure one CSI resource set/resource setting associated with one or more spatial adaptation patterns.</w:t>
      </w:r>
    </w:p>
    <w:p w14:paraId="34BAC7C7" w14:textId="77777777" w:rsidR="00633D51" w:rsidRDefault="00EA4488">
      <w:pPr>
        <w:spacing w:before="180" w:after="0"/>
        <w:ind w:left="284"/>
        <w:contextualSpacing/>
      </w:pPr>
      <w:r>
        <w:rPr>
          <w:rFonts w:eastAsia="ＭＳ 明朝"/>
          <w:szCs w:val="24"/>
          <w:lang w:eastAsia="ja-JP"/>
        </w:rPr>
        <w:lastRenderedPageBreak/>
        <w:t>[Ericsson]:</w:t>
      </w:r>
      <w:r>
        <w:t xml:space="preserve"> </w:t>
      </w:r>
    </w:p>
    <w:p w14:paraId="7C8EE226" w14:textId="77777777" w:rsidR="00633D51" w:rsidRDefault="00EA4488">
      <w:pPr>
        <w:pStyle w:val="affff1"/>
        <w:numPr>
          <w:ilvl w:val="0"/>
          <w:numId w:val="18"/>
        </w:numPr>
        <w:spacing w:after="0"/>
        <w:ind w:left="925" w:hanging="357"/>
      </w:pPr>
      <w:r>
        <w:t>For Type-1 spatial element adaptation, one CSI report conf</w:t>
      </w:r>
      <w:r>
        <w:t>iguration contains multiple CSI report sub-configurations where each sub-configuration corresponds to one spatial adaptation pattern (</w:t>
      </w:r>
      <w:proofErr w:type="gramStart"/>
      <w:r>
        <w:t>i.e.</w:t>
      </w:r>
      <w:proofErr w:type="gramEnd"/>
      <w:r>
        <w:t xml:space="preserve"> A2-2 in the RAN1#112 agreement).</w:t>
      </w:r>
    </w:p>
    <w:p w14:paraId="1086C93D" w14:textId="77777777" w:rsidR="00633D51" w:rsidRDefault="00EA4488">
      <w:pPr>
        <w:pStyle w:val="affff1"/>
        <w:numPr>
          <w:ilvl w:val="0"/>
          <w:numId w:val="18"/>
        </w:numPr>
        <w:spacing w:after="0"/>
        <w:ind w:left="925" w:hanging="357"/>
      </w:pPr>
      <w:bookmarkStart w:id="16" w:name="_Toc131760244"/>
      <w:r>
        <w:t>For Type-1 spatial domain adaptation, for aperiodic CSI reporting, support configura</w:t>
      </w:r>
      <w:r>
        <w:t>tion of one or more indicators within a trigger state, where an indicator points to a sub-configuration within a CSI-</w:t>
      </w:r>
      <w:proofErr w:type="spellStart"/>
      <w:r>
        <w:t>ReportConfig</w:t>
      </w:r>
      <w:proofErr w:type="spellEnd"/>
      <w:r>
        <w:t>.</w:t>
      </w:r>
      <w:bookmarkEnd w:id="16"/>
    </w:p>
    <w:p w14:paraId="1DE2DF56" w14:textId="77777777" w:rsidR="00633D51" w:rsidRDefault="00EA4488">
      <w:pPr>
        <w:pStyle w:val="affff1"/>
        <w:numPr>
          <w:ilvl w:val="0"/>
          <w:numId w:val="18"/>
        </w:numPr>
        <w:spacing w:before="60" w:after="0"/>
        <w:ind w:left="925" w:hanging="357"/>
      </w:pPr>
      <w:bookmarkStart w:id="17" w:name="_Toc131760247"/>
      <w:r>
        <w:t>For Type 1 spatial domain adaptation, a CSI-Report sub-configuration includes the following information for CSI measurement a</w:t>
      </w:r>
      <w:r>
        <w:t>nd reporting</w:t>
      </w:r>
      <w:bookmarkEnd w:id="17"/>
    </w:p>
    <w:p w14:paraId="239EA63C" w14:textId="77777777" w:rsidR="00633D51" w:rsidRDefault="00EA4488">
      <w:pPr>
        <w:pStyle w:val="affff1"/>
        <w:numPr>
          <w:ilvl w:val="2"/>
          <w:numId w:val="19"/>
        </w:numPr>
        <w:spacing w:afterLines="50" w:after="120"/>
        <w:ind w:left="1484"/>
        <w:contextualSpacing/>
        <w:rPr>
          <w:rFonts w:eastAsia="ＭＳ 明朝"/>
          <w:szCs w:val="24"/>
          <w:lang w:eastAsia="ja-JP"/>
        </w:rPr>
      </w:pPr>
      <w:bookmarkStart w:id="18" w:name="_Toc131760248"/>
      <w:proofErr w:type="gramStart"/>
      <w:r>
        <w:rPr>
          <w:rFonts w:eastAsia="ＭＳ 明朝"/>
          <w:szCs w:val="24"/>
          <w:lang w:eastAsia="ja-JP"/>
        </w:rPr>
        <w:t>A number of</w:t>
      </w:r>
      <w:proofErr w:type="gramEnd"/>
      <w:r>
        <w:rPr>
          <w:rFonts w:eastAsia="ＭＳ 明朝"/>
          <w:szCs w:val="24"/>
          <w:lang w:eastAsia="ja-JP"/>
        </w:rPr>
        <w:t xml:space="preserve"> antenna ports</w:t>
      </w:r>
      <w:bookmarkEnd w:id="18"/>
    </w:p>
    <w:p w14:paraId="185C03EC" w14:textId="77777777" w:rsidR="00633D51" w:rsidRDefault="00EA4488">
      <w:pPr>
        <w:pStyle w:val="affff1"/>
        <w:numPr>
          <w:ilvl w:val="2"/>
          <w:numId w:val="19"/>
        </w:numPr>
        <w:spacing w:afterLines="50" w:after="120"/>
        <w:ind w:left="1484"/>
        <w:contextualSpacing/>
        <w:rPr>
          <w:rFonts w:eastAsia="ＭＳ 明朝"/>
          <w:szCs w:val="24"/>
          <w:lang w:eastAsia="ja-JP"/>
        </w:rPr>
      </w:pPr>
      <w:bookmarkStart w:id="19" w:name="_Toc131760249"/>
      <w:r>
        <w:rPr>
          <w:rFonts w:eastAsia="ＭＳ 明朝"/>
          <w:szCs w:val="24"/>
          <w:lang w:eastAsia="ja-JP"/>
        </w:rPr>
        <w:t>Indicator(s) of a subset of antenna ports within a codebook</w:t>
      </w:r>
      <w:bookmarkEnd w:id="19"/>
    </w:p>
    <w:p w14:paraId="1D0F2A16" w14:textId="77777777" w:rsidR="00633D51" w:rsidRDefault="00EA4488">
      <w:pPr>
        <w:pStyle w:val="affff1"/>
        <w:numPr>
          <w:ilvl w:val="0"/>
          <w:numId w:val="18"/>
        </w:numPr>
        <w:spacing w:after="0"/>
        <w:ind w:left="925" w:hanging="357"/>
      </w:pPr>
      <w:bookmarkStart w:id="20" w:name="_Toc131760253"/>
      <w:r>
        <w:t xml:space="preserve">For Type-2 spatial element adaptation, support a variant of A2-2 in the RAN1#112 agreement in which one CSI report configuration is associated with multiple </w:t>
      </w:r>
      <w:r>
        <w:t>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0"/>
    </w:p>
    <w:p w14:paraId="69CE4E0E" w14:textId="77777777" w:rsidR="00633D51" w:rsidRDefault="00EA4488">
      <w:pPr>
        <w:pStyle w:val="affff1"/>
        <w:numPr>
          <w:ilvl w:val="0"/>
          <w:numId w:val="18"/>
        </w:numPr>
        <w:ind w:left="928"/>
      </w:pPr>
      <w:r>
        <w:t xml:space="preserve">For Type-2 spatial element adaptation, </w:t>
      </w:r>
      <w:r>
        <w:t>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w:t>
      </w:r>
      <w:r>
        <w:t xml:space="preserve">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A95548A" w14:textId="77777777" w:rsidR="00633D51" w:rsidRDefault="00633D51">
      <w:pPr>
        <w:pStyle w:val="affff1"/>
        <w:spacing w:after="0"/>
        <w:ind w:left="641"/>
      </w:pPr>
    </w:p>
    <w:p w14:paraId="3DD909B9" w14:textId="77777777" w:rsidR="00633D51" w:rsidRDefault="00EA4488">
      <w:pPr>
        <w:outlineLvl w:val="2"/>
        <w:rPr>
          <w:b/>
        </w:rPr>
      </w:pPr>
      <w:r>
        <w:rPr>
          <w:b/>
        </w:rPr>
        <w:t>FL summary</w:t>
      </w:r>
    </w:p>
    <w:p w14:paraId="4A56E502" w14:textId="77777777" w:rsidR="00633D51" w:rsidRDefault="00EA4488">
      <w:r>
        <w:t xml:space="preserve">There is vast support (13 </w:t>
      </w:r>
      <w:r>
        <w:t>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w:t>
      </w:r>
      <w:r>
        <w:t xml:space="preserve">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w:t>
      </w:r>
      <w:r>
        <w:t>on 3.13).</w:t>
      </w:r>
    </w:p>
    <w:p w14:paraId="029C5FA9" w14:textId="77777777" w:rsidR="00633D51" w:rsidRDefault="00EA4488">
      <w:r>
        <w:t>With one of the major motivations to have A2-2 is to enable CSI feedback with reduced reporting payload and/or UE complexity, the potential of that has been demonstrated in many contributions. Note support of a reporting configuration does not me</w:t>
      </w:r>
      <w:r>
        <w:t xml:space="preserve">an support of multi-CSI feedback performed by UE. From </w:t>
      </w:r>
      <w:proofErr w:type="spellStart"/>
      <w:r>
        <w:t>gNB</w:t>
      </w:r>
      <w:proofErr w:type="spellEnd"/>
      <w:r>
        <w:t xml:space="preserve">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however may also require additional new parameters. Therefore, it would be desir</w:t>
      </w:r>
      <w:r>
        <w:t xml:space="preserve">able to </w:t>
      </w:r>
    </w:p>
    <w:p w14:paraId="440E9961" w14:textId="77777777" w:rsidR="00633D51" w:rsidRDefault="00EA4488">
      <w:pPr>
        <w:spacing w:after="60"/>
        <w:outlineLvl w:val="2"/>
        <w:rPr>
          <w:b/>
        </w:rPr>
      </w:pPr>
      <w:r>
        <w:rPr>
          <w:b/>
        </w:rPr>
        <w:t>P6</w:t>
      </w:r>
    </w:p>
    <w:p w14:paraId="7F1F06E9"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4592655" w14:textId="77777777" w:rsidR="00633D51" w:rsidRDefault="00EA4488">
      <w:pPr>
        <w:pStyle w:val="affff1"/>
        <w:numPr>
          <w:ilvl w:val="0"/>
          <w:numId w:val="18"/>
        </w:numPr>
        <w:spacing w:after="60"/>
        <w:ind w:left="641" w:hanging="357"/>
        <w:rPr>
          <w:b/>
        </w:rPr>
      </w:pPr>
      <w:r>
        <w:rPr>
          <w:b/>
        </w:rPr>
        <w:t xml:space="preserve">FFS: the parameters that </w:t>
      </w:r>
      <w:r>
        <w:rPr>
          <w:b/>
        </w:rPr>
        <w:t>need to be separately included for each sub-</w:t>
      </w:r>
      <w:proofErr w:type="gramStart"/>
      <w:r>
        <w:rPr>
          <w:b/>
        </w:rPr>
        <w:t>configurations</w:t>
      </w:r>
      <w:proofErr w:type="gramEnd"/>
    </w:p>
    <w:p w14:paraId="4B20774D"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378D9872"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4E1E0E3A"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7214A57A" w14:textId="77777777" w:rsidR="00633D51" w:rsidRDefault="00EA4488">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1D1D346E" w14:textId="77777777" w:rsidR="00633D51" w:rsidRDefault="00EA4488">
      <w:pPr>
        <w:pStyle w:val="affff1"/>
        <w:numPr>
          <w:ilvl w:val="0"/>
          <w:numId w:val="18"/>
        </w:numPr>
        <w:spacing w:before="120"/>
        <w:ind w:left="641" w:hanging="357"/>
        <w:rPr>
          <w:b/>
        </w:rPr>
      </w:pPr>
      <w:r>
        <w:rPr>
          <w:b/>
        </w:rPr>
        <w:t>FFS: whether the resource set configuration only includes CSI-RS resou</w:t>
      </w:r>
      <w:r>
        <w:rPr>
          <w:b/>
        </w:rPr>
        <w:t>rce(s) with the same number of antenna ports.</w:t>
      </w:r>
    </w:p>
    <w:p w14:paraId="04712439" w14:textId="77777777" w:rsidR="00633D51" w:rsidRDefault="00633D51">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3D51" w14:paraId="6BA84A34" w14:textId="77777777">
        <w:trPr>
          <w:trHeight w:val="261"/>
        </w:trPr>
        <w:tc>
          <w:tcPr>
            <w:tcW w:w="1479" w:type="dxa"/>
            <w:shd w:val="clear" w:color="auto" w:fill="C5E0B3" w:themeFill="accent6" w:themeFillTint="66"/>
          </w:tcPr>
          <w:p w14:paraId="038764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232751" w14:textId="77777777" w:rsidR="00633D51" w:rsidRDefault="00EA4488">
            <w:pPr>
              <w:rPr>
                <w:b/>
                <w:bCs/>
                <w:lang w:val="en-US"/>
              </w:rPr>
            </w:pPr>
            <w:r>
              <w:rPr>
                <w:b/>
                <w:bCs/>
                <w:lang w:val="en-US"/>
              </w:rPr>
              <w:t>Comments</w:t>
            </w:r>
          </w:p>
        </w:tc>
      </w:tr>
      <w:tr w:rsidR="00633D51" w14:paraId="60340E42" w14:textId="77777777">
        <w:tc>
          <w:tcPr>
            <w:tcW w:w="1479" w:type="dxa"/>
          </w:tcPr>
          <w:p w14:paraId="3233AFCB" w14:textId="77777777" w:rsidR="00633D51" w:rsidRDefault="00EA4488">
            <w:pPr>
              <w:rPr>
                <w:rFonts w:eastAsia="PMingLiU"/>
                <w:lang w:val="en-US" w:eastAsia="zh-TW"/>
              </w:rPr>
            </w:pPr>
            <w:r>
              <w:rPr>
                <w:rFonts w:eastAsia="PMingLiU"/>
                <w:lang w:val="en-US" w:eastAsia="zh-TW"/>
              </w:rPr>
              <w:t>Lenovo</w:t>
            </w:r>
          </w:p>
        </w:tc>
        <w:tc>
          <w:tcPr>
            <w:tcW w:w="8152" w:type="dxa"/>
          </w:tcPr>
          <w:p w14:paraId="03EBBED0" w14:textId="77777777" w:rsidR="00633D51" w:rsidRDefault="00EA4488">
            <w:pPr>
              <w:rPr>
                <w:rFonts w:eastAsia="PMingLiU"/>
                <w:lang w:val="en-US" w:eastAsia="zh-TW"/>
              </w:rPr>
            </w:pPr>
            <w:r>
              <w:rPr>
                <w:rFonts w:eastAsia="PMingLiU"/>
                <w:lang w:val="en-US" w:eastAsia="zh-TW"/>
              </w:rPr>
              <w:t>Support. A common codebook config can be supported for different spatial adaptation patterns, with different groups of sub-configurations including different configurations of N1 and N</w:t>
            </w:r>
            <w:r>
              <w:rPr>
                <w:rFonts w:eastAsia="PMingLiU"/>
                <w:lang w:val="en-US" w:eastAsia="zh-TW"/>
              </w:rPr>
              <w:t xml:space="preserve">2, as well as different CBSR.  </w:t>
            </w:r>
          </w:p>
          <w:p w14:paraId="0603F0A8" w14:textId="77777777" w:rsidR="00633D51" w:rsidRDefault="00EA448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33D51" w14:paraId="344BB80F" w14:textId="77777777">
        <w:tc>
          <w:tcPr>
            <w:tcW w:w="1479" w:type="dxa"/>
          </w:tcPr>
          <w:p w14:paraId="4813E0C7" w14:textId="77777777" w:rsidR="00633D51" w:rsidRDefault="00EA4488">
            <w:pPr>
              <w:rPr>
                <w:rFonts w:eastAsia="PMingLiU"/>
                <w:lang w:val="en-US" w:eastAsia="zh-TW"/>
              </w:rPr>
            </w:pPr>
            <w:r>
              <w:rPr>
                <w:rFonts w:eastAsia="PMingLiU"/>
                <w:lang w:val="en-US" w:eastAsia="zh-TW"/>
              </w:rPr>
              <w:t>vivo</w:t>
            </w:r>
          </w:p>
        </w:tc>
        <w:tc>
          <w:tcPr>
            <w:tcW w:w="8152" w:type="dxa"/>
          </w:tcPr>
          <w:p w14:paraId="3DA3143A" w14:textId="77777777" w:rsidR="00633D51" w:rsidRDefault="00EA4488">
            <w:pPr>
              <w:rPr>
                <w:rFonts w:eastAsia="PMingLiU"/>
                <w:lang w:val="en-US" w:eastAsia="zh-TW"/>
              </w:rPr>
            </w:pPr>
            <w:r>
              <w:rPr>
                <w:rFonts w:eastAsia="PMingLiU"/>
                <w:lang w:val="en-US" w:eastAsia="zh-TW"/>
              </w:rPr>
              <w:t>We are Ok</w:t>
            </w:r>
          </w:p>
        </w:tc>
      </w:tr>
      <w:tr w:rsidR="00633D51" w14:paraId="0F6D2215" w14:textId="77777777">
        <w:tc>
          <w:tcPr>
            <w:tcW w:w="1479" w:type="dxa"/>
          </w:tcPr>
          <w:p w14:paraId="57E0D9C2" w14:textId="77777777" w:rsidR="00633D51" w:rsidRDefault="00EA4488">
            <w:pPr>
              <w:rPr>
                <w:lang w:val="en-US" w:eastAsia="zh-CN"/>
              </w:rPr>
            </w:pPr>
            <w:r>
              <w:rPr>
                <w:rFonts w:hint="eastAsia"/>
                <w:lang w:val="en-US" w:eastAsia="zh-CN"/>
              </w:rPr>
              <w:lastRenderedPageBreak/>
              <w:t>D</w:t>
            </w:r>
            <w:r>
              <w:rPr>
                <w:lang w:val="en-US" w:eastAsia="zh-CN"/>
              </w:rPr>
              <w:t xml:space="preserve">OCOMO </w:t>
            </w:r>
          </w:p>
        </w:tc>
        <w:tc>
          <w:tcPr>
            <w:tcW w:w="8152" w:type="dxa"/>
          </w:tcPr>
          <w:p w14:paraId="680EDE29" w14:textId="77777777" w:rsidR="00633D51" w:rsidRDefault="00EA4488">
            <w:pPr>
              <w:rPr>
                <w:lang w:val="en-US" w:eastAsia="zh-CN"/>
              </w:rPr>
            </w:pPr>
            <w:r>
              <w:rPr>
                <w:lang w:val="en-US" w:eastAsia="zh-CN"/>
              </w:rPr>
              <w:t xml:space="preserve">We support the proposal. </w:t>
            </w:r>
          </w:p>
          <w:p w14:paraId="1D6DC04F" w14:textId="77777777" w:rsidR="00633D51" w:rsidRDefault="00EA4488">
            <w:pPr>
              <w:rPr>
                <w:lang w:val="en-US" w:eastAsia="zh-CN"/>
              </w:rPr>
            </w:pPr>
            <w:r>
              <w:rPr>
                <w:lang w:val="en-US" w:eastAsia="zh-CN"/>
              </w:rPr>
              <w:t>We think the motivation of the proposal is minimize the duplicated RRC indication when configuring multiple CSIs for reporting. Firstly, we should carefully consider what kind of parameters are essential for each sub-configuration. Secondly, it also depend</w:t>
            </w:r>
            <w:r>
              <w:rPr>
                <w:lang w:val="en-US" w:eastAsia="zh-CN"/>
              </w:rPr>
              <w:t xml:space="preserve">s on the discussion progress of other issues.     </w:t>
            </w:r>
          </w:p>
          <w:p w14:paraId="16776261" w14:textId="77777777" w:rsidR="00633D51" w:rsidRDefault="00EA4488">
            <w:pPr>
              <w:rPr>
                <w:lang w:val="en-US" w:eastAsia="zh-CN"/>
              </w:rPr>
            </w:pPr>
            <w:r>
              <w:rPr>
                <w:lang w:val="en-US" w:eastAsia="zh-CN"/>
              </w:rPr>
              <w:t xml:space="preserve">Based on above, we suggest removing sub-bullets as the details may depends on the discussion progress of other issues.   </w:t>
            </w:r>
          </w:p>
          <w:p w14:paraId="7D05E83E"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w:t>
            </w:r>
            <w:r>
              <w:rPr>
                <w:b/>
                <w:lang w:val="en-US"/>
              </w:rPr>
              <w:t>uration contains multiple CSI report sub-configurations where each sub-configuration corresponds to one spatial adaptation pattern</w:t>
            </w:r>
          </w:p>
          <w:p w14:paraId="66AB9DE3" w14:textId="77777777" w:rsidR="00633D51" w:rsidRDefault="00EA4488">
            <w:pPr>
              <w:pStyle w:val="affff1"/>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60D507F9" w14:textId="77777777" w:rsidR="00633D51" w:rsidRDefault="00EA4488">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CodebookConfig</w:t>
            </w:r>
            <w:proofErr w:type="spellEnd"/>
            <w:r>
              <w:rPr>
                <w:rFonts w:eastAsia="ＭＳ 明朝"/>
                <w:b/>
                <w:strike/>
                <w:color w:val="FF0000"/>
                <w:szCs w:val="24"/>
                <w:lang w:eastAsia="ja-JP"/>
              </w:rPr>
              <w:t>, N1 and N2</w:t>
            </w:r>
          </w:p>
          <w:p w14:paraId="679FB49F" w14:textId="77777777" w:rsidR="00633D51" w:rsidRDefault="00EA4488">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74E11771" w14:textId="77777777" w:rsidR="00633D51" w:rsidRDefault="00EA4488">
            <w:pPr>
              <w:pStyle w:val="affff1"/>
              <w:numPr>
                <w:ilvl w:val="2"/>
                <w:numId w:val="19"/>
              </w:numPr>
              <w:spacing w:after="60"/>
              <w:ind w:left="1196" w:hanging="357"/>
              <w:contextualSpacing/>
              <w:rPr>
                <w:rFonts w:eastAsia="ＭＳ 明朝"/>
                <w:b/>
                <w:strike/>
                <w:color w:val="FF0000"/>
                <w:szCs w:val="24"/>
                <w:lang w:eastAsia="ja-JP"/>
              </w:rPr>
            </w:pPr>
            <w:r>
              <w:rPr>
                <w:rFonts w:eastAsia="ＭＳ 明朝"/>
                <w:b/>
                <w:strike/>
                <w:color w:val="FF0000"/>
                <w:szCs w:val="24"/>
                <w:lang w:eastAsia="ja-JP"/>
              </w:rPr>
              <w:t>Indic</w:t>
            </w:r>
            <w:r>
              <w:rPr>
                <w:rFonts w:eastAsia="ＭＳ 明朝"/>
                <w:b/>
                <w:strike/>
                <w:color w:val="FF0000"/>
                <w:szCs w:val="24"/>
                <w:lang w:eastAsia="ja-JP"/>
              </w:rPr>
              <w:t>ator(s) of a subset of antenna ports within a codebook</w:t>
            </w:r>
          </w:p>
          <w:p w14:paraId="7A4D4887" w14:textId="77777777" w:rsidR="00633D51" w:rsidRDefault="00EA4488">
            <w:pPr>
              <w:pStyle w:val="affff1"/>
              <w:numPr>
                <w:ilvl w:val="2"/>
                <w:numId w:val="19"/>
              </w:numPr>
              <w:spacing w:after="120"/>
              <w:ind w:left="1196" w:hanging="357"/>
              <w:contextualSpacing/>
              <w:rPr>
                <w:rFonts w:eastAsia="ＭＳ 明朝"/>
                <w:b/>
                <w:strike/>
                <w:color w:val="FF0000"/>
                <w:szCs w:val="24"/>
                <w:lang w:eastAsia="ja-JP"/>
              </w:rPr>
            </w:pPr>
            <w:r>
              <w:rPr>
                <w:rFonts w:eastAsia="ＭＳ 明朝"/>
                <w:b/>
                <w:strike/>
                <w:color w:val="FF0000"/>
                <w:szCs w:val="24"/>
                <w:lang w:eastAsia="ja-JP"/>
              </w:rPr>
              <w:t xml:space="preserve">Other (new) </w:t>
            </w:r>
            <w:proofErr w:type="gramStart"/>
            <w:r>
              <w:rPr>
                <w:rFonts w:eastAsia="ＭＳ 明朝"/>
                <w:b/>
                <w:strike/>
                <w:color w:val="FF0000"/>
                <w:szCs w:val="24"/>
                <w:lang w:eastAsia="ja-JP"/>
              </w:rPr>
              <w:t>parameters, if</w:t>
            </w:r>
            <w:proofErr w:type="gramEnd"/>
            <w:r>
              <w:rPr>
                <w:rFonts w:eastAsia="ＭＳ 明朝"/>
                <w:b/>
                <w:strike/>
                <w:color w:val="FF0000"/>
                <w:szCs w:val="24"/>
                <w:lang w:eastAsia="ja-JP"/>
              </w:rPr>
              <w:t xml:space="preserve"> any</w:t>
            </w:r>
          </w:p>
          <w:p w14:paraId="01E45444" w14:textId="77777777" w:rsidR="00633D51" w:rsidRDefault="00EA4488">
            <w:pPr>
              <w:pStyle w:val="affff1"/>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F815380" w14:textId="77777777" w:rsidR="00633D51" w:rsidRDefault="00633D51">
            <w:pPr>
              <w:rPr>
                <w:lang w:val="en-US" w:eastAsia="zh-CN"/>
              </w:rPr>
            </w:pPr>
          </w:p>
        </w:tc>
      </w:tr>
      <w:tr w:rsidR="00633D51" w14:paraId="7FADA8D7" w14:textId="77777777">
        <w:tc>
          <w:tcPr>
            <w:tcW w:w="1479" w:type="dxa"/>
          </w:tcPr>
          <w:p w14:paraId="68C13C2B" w14:textId="77777777" w:rsidR="00633D51" w:rsidRDefault="00EA4488">
            <w:pPr>
              <w:rPr>
                <w:lang w:val="en-US" w:eastAsia="zh-TW"/>
              </w:rPr>
            </w:pPr>
            <w:r>
              <w:rPr>
                <w:rFonts w:hint="eastAsia"/>
                <w:lang w:val="en-US" w:eastAsia="zh-CN"/>
              </w:rPr>
              <w:t>OPPO</w:t>
            </w:r>
          </w:p>
        </w:tc>
        <w:tc>
          <w:tcPr>
            <w:tcW w:w="8152" w:type="dxa"/>
          </w:tcPr>
          <w:p w14:paraId="582E34D5" w14:textId="77777777" w:rsidR="00633D51" w:rsidRDefault="00EA4488">
            <w:pPr>
              <w:rPr>
                <w:lang w:val="en-US" w:eastAsia="zh-TW"/>
              </w:rPr>
            </w:pPr>
            <w:r>
              <w:rPr>
                <w:rFonts w:hint="eastAsia"/>
                <w:lang w:val="en-US" w:eastAsia="zh-CN"/>
              </w:rPr>
              <w:t>We are fine with P6</w:t>
            </w:r>
          </w:p>
        </w:tc>
      </w:tr>
      <w:tr w:rsidR="00633D51" w14:paraId="6EC3BF84" w14:textId="77777777">
        <w:tc>
          <w:tcPr>
            <w:tcW w:w="1479" w:type="dxa"/>
          </w:tcPr>
          <w:p w14:paraId="44333BAA"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84B076" w14:textId="77777777" w:rsidR="00633D51" w:rsidRDefault="00EA4488">
            <w:pPr>
              <w:rPr>
                <w:rFonts w:eastAsia="PMingLiU"/>
                <w:lang w:val="en-US" w:eastAsia="zh-TW"/>
              </w:rPr>
            </w:pPr>
            <w:r>
              <w:rPr>
                <w:rFonts w:eastAsia="PMingLiU"/>
                <w:lang w:val="en-US" w:eastAsia="zh-TW"/>
              </w:rPr>
              <w:t xml:space="preserve">We think it </w:t>
            </w:r>
            <w:r>
              <w:rPr>
                <w:rFonts w:eastAsia="PMingLiU"/>
                <w:lang w:val="en-US" w:eastAsia="zh-TW"/>
              </w:rPr>
              <w:t>needs to be clarified on what is the overhead reduction here referring to. Configuration overhead, or reporting overhead reduction?</w:t>
            </w:r>
          </w:p>
          <w:p w14:paraId="0972988E" w14:textId="77777777" w:rsidR="00633D51" w:rsidRDefault="00EA4488">
            <w:pPr>
              <w:spacing w:after="240"/>
              <w:contextualSpacing/>
              <w:rPr>
                <w:rFonts w:eastAsia="ＭＳ 明朝"/>
                <w:szCs w:val="24"/>
                <w:lang w:eastAsia="ja-JP"/>
              </w:rPr>
            </w:pPr>
            <w:r>
              <w:rPr>
                <w:rFonts w:eastAsia="ＭＳ 明朝"/>
                <w:szCs w:val="24"/>
                <w:lang w:eastAsia="ja-JP"/>
              </w:rPr>
              <w:t>It needs to be discussed together with the CPU occupation. If the CPU occupation is based on per sub-configuration, we could</w:t>
            </w:r>
            <w:r>
              <w:rPr>
                <w:rFonts w:eastAsia="ＭＳ 明朝"/>
                <w:szCs w:val="24"/>
                <w:lang w:eastAsia="ja-JP"/>
              </w:rPr>
              <w:t xml:space="preserve"> support this enhancement.</w:t>
            </w:r>
          </w:p>
          <w:p w14:paraId="0C533277" w14:textId="77777777" w:rsidR="00633D51" w:rsidRDefault="00633D51">
            <w:pPr>
              <w:rPr>
                <w:rFonts w:eastAsia="PMingLiU"/>
                <w:lang w:eastAsia="zh-TW"/>
              </w:rPr>
            </w:pPr>
          </w:p>
        </w:tc>
      </w:tr>
      <w:tr w:rsidR="00633D51" w14:paraId="5EC893AD" w14:textId="77777777">
        <w:tc>
          <w:tcPr>
            <w:tcW w:w="1479" w:type="dxa"/>
          </w:tcPr>
          <w:p w14:paraId="6697254F" w14:textId="77777777" w:rsidR="00633D51" w:rsidRDefault="00EA4488">
            <w:pPr>
              <w:rPr>
                <w:lang w:eastAsia="zh-CN"/>
              </w:rPr>
            </w:pPr>
            <w:r>
              <w:rPr>
                <w:rFonts w:hint="eastAsia"/>
                <w:lang w:eastAsia="zh-CN"/>
              </w:rPr>
              <w:t>F</w:t>
            </w:r>
            <w:r>
              <w:rPr>
                <w:lang w:eastAsia="zh-CN"/>
              </w:rPr>
              <w:t>L to Apple</w:t>
            </w:r>
          </w:p>
        </w:tc>
        <w:tc>
          <w:tcPr>
            <w:tcW w:w="8152" w:type="dxa"/>
          </w:tcPr>
          <w:p w14:paraId="4F7F395D" w14:textId="77777777" w:rsidR="00633D51" w:rsidRDefault="00EA4488">
            <w:pPr>
              <w:rPr>
                <w:lang w:val="en-US" w:eastAsia="zh-CN"/>
              </w:rPr>
            </w:pPr>
            <w:r>
              <w:rPr>
                <w:lang w:val="en-US" w:eastAsia="zh-CN"/>
              </w:rPr>
              <w:t xml:space="preserve">It is for RRC configuration overhead reduction. </w:t>
            </w:r>
          </w:p>
        </w:tc>
      </w:tr>
      <w:tr w:rsidR="00633D51" w14:paraId="4FA8BDB4" w14:textId="77777777">
        <w:tc>
          <w:tcPr>
            <w:tcW w:w="1479" w:type="dxa"/>
          </w:tcPr>
          <w:p w14:paraId="4FD64D75" w14:textId="77777777" w:rsidR="00633D51" w:rsidRDefault="00EA4488">
            <w:pPr>
              <w:rPr>
                <w:lang w:eastAsia="zh-CN"/>
              </w:rPr>
            </w:pPr>
            <w:proofErr w:type="spellStart"/>
            <w:r>
              <w:rPr>
                <w:rFonts w:hint="eastAsia"/>
                <w:lang w:val="en-US" w:eastAsia="zh-CN"/>
              </w:rPr>
              <w:t>S</w:t>
            </w:r>
            <w:r>
              <w:rPr>
                <w:lang w:val="en-US" w:eastAsia="zh-CN"/>
              </w:rPr>
              <w:t>preadtrum</w:t>
            </w:r>
            <w:proofErr w:type="spellEnd"/>
          </w:p>
        </w:tc>
        <w:tc>
          <w:tcPr>
            <w:tcW w:w="8152" w:type="dxa"/>
          </w:tcPr>
          <w:p w14:paraId="6B6653C6" w14:textId="77777777" w:rsidR="00633D51" w:rsidRDefault="00EA4488">
            <w:pPr>
              <w:rPr>
                <w:lang w:val="en-US" w:eastAsia="zh-CN"/>
              </w:rPr>
            </w:pPr>
            <w:r>
              <w:rPr>
                <w:rFonts w:hint="eastAsia"/>
                <w:lang w:val="en-US" w:eastAsia="zh-CN"/>
              </w:rPr>
              <w:t>M</w:t>
            </w:r>
            <w:r>
              <w:rPr>
                <w:lang w:val="en-US" w:eastAsia="zh-CN"/>
              </w:rPr>
              <w:t>ultiple CSI report sub-configurations should be defined at first.</w:t>
            </w:r>
          </w:p>
        </w:tc>
      </w:tr>
      <w:tr w:rsidR="00633D51" w14:paraId="56F71020" w14:textId="77777777">
        <w:tc>
          <w:tcPr>
            <w:tcW w:w="1479" w:type="dxa"/>
          </w:tcPr>
          <w:p w14:paraId="17827617"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02F8FFB7"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w:t>
            </w:r>
            <w:r>
              <w:rPr>
                <w:rFonts w:eastAsia="Malgun Gothic"/>
                <w:lang w:val="en-US" w:eastAsia="ko-KR"/>
              </w:rPr>
              <w:t>being addressed in P3 and Q8 and not much related to this proposal.</w:t>
            </w:r>
          </w:p>
          <w:p w14:paraId="2576BB2A" w14:textId="77777777" w:rsidR="00633D51" w:rsidRDefault="00EA4488">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w:t>
            </w:r>
            <w:r>
              <w:rPr>
                <w:rFonts w:eastAsia="Malgun Gothic"/>
                <w:lang w:val="en-US" w:eastAsia="ko-KR"/>
              </w:rPr>
              <w:t xml:space="preserve">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633D51" w14:paraId="0C9202F9" w14:textId="77777777">
        <w:tc>
          <w:tcPr>
            <w:tcW w:w="1479" w:type="dxa"/>
          </w:tcPr>
          <w:p w14:paraId="5F32929C"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322F5599" w14:textId="77777777" w:rsidR="00633D51" w:rsidRDefault="00EA4488">
            <w:pPr>
              <w:rPr>
                <w:rFonts w:eastAsia="游明朝"/>
                <w:lang w:val="en-US" w:eastAsia="ja-JP"/>
              </w:rPr>
            </w:pPr>
            <w:r>
              <w:rPr>
                <w:rFonts w:eastAsia="游明朝" w:hint="eastAsia"/>
                <w:lang w:val="en-US" w:eastAsia="ja-JP"/>
              </w:rPr>
              <w:t>W</w:t>
            </w:r>
            <w:r>
              <w:rPr>
                <w:rFonts w:eastAsia="游明朝"/>
                <w:lang w:val="en-US" w:eastAsia="ja-JP"/>
              </w:rPr>
              <w:t>e are fine with the main bullet. For the 1</w:t>
            </w:r>
            <w:r>
              <w:rPr>
                <w:rFonts w:eastAsia="游明朝"/>
                <w:vertAlign w:val="superscript"/>
                <w:lang w:val="en-US" w:eastAsia="ja-JP"/>
              </w:rPr>
              <w:t>st</w:t>
            </w:r>
            <w:r>
              <w:rPr>
                <w:rFonts w:eastAsia="游明朝"/>
                <w:lang w:val="en-US" w:eastAsia="ja-JP"/>
              </w:rPr>
              <w:t xml:space="preserve"> sub-bullet, the listed parameters are </w:t>
            </w:r>
            <w:r>
              <w:rPr>
                <w:rFonts w:eastAsia="游明朝" w:hint="eastAsia"/>
                <w:lang w:val="en-US" w:eastAsia="ja-JP"/>
              </w:rPr>
              <w:t>f</w:t>
            </w:r>
            <w:r>
              <w:rPr>
                <w:rFonts w:eastAsia="游明朝"/>
                <w:lang w:val="en-US" w:eastAsia="ja-JP"/>
              </w:rPr>
              <w:t>or type 1 adaptation, which need to be described clearly. For the 2</w:t>
            </w:r>
            <w:r>
              <w:rPr>
                <w:rFonts w:eastAsia="游明朝"/>
                <w:vertAlign w:val="superscript"/>
                <w:lang w:val="en-US" w:eastAsia="ja-JP"/>
              </w:rPr>
              <w:t>n</w:t>
            </w:r>
            <w:r>
              <w:rPr>
                <w:rFonts w:eastAsia="游明朝"/>
                <w:vertAlign w:val="superscript"/>
                <w:lang w:val="en-US" w:eastAsia="ja-JP"/>
              </w:rPr>
              <w:t>d</w:t>
            </w:r>
            <w:r>
              <w:rPr>
                <w:rFonts w:eastAsia="游明朝"/>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w:t>
            </w:r>
            <w:r>
              <w:rPr>
                <w:rFonts w:eastAsia="游明朝"/>
                <w:lang w:val="en-US" w:eastAsia="ja-JP"/>
              </w:rPr>
              <w:t xml:space="preserve"> so it should be considered.</w:t>
            </w:r>
          </w:p>
          <w:p w14:paraId="5CF389C6" w14:textId="77777777" w:rsidR="00633D51" w:rsidRDefault="00EA4488">
            <w:pPr>
              <w:rPr>
                <w:rFonts w:eastAsia="游明朝"/>
                <w:lang w:val="en-US" w:eastAsia="ja-JP"/>
              </w:rPr>
            </w:pPr>
            <w:r>
              <w:rPr>
                <w:rFonts w:eastAsia="游明朝" w:hint="eastAsia"/>
                <w:lang w:val="en-US" w:eastAsia="ja-JP"/>
              </w:rPr>
              <w:t>W</w:t>
            </w:r>
            <w:r>
              <w:rPr>
                <w:rFonts w:eastAsia="游明朝"/>
                <w:lang w:val="en-US" w:eastAsia="ja-JP"/>
              </w:rPr>
              <w:t>e suggest the following modifications:</w:t>
            </w:r>
          </w:p>
          <w:p w14:paraId="05F95DCE" w14:textId="77777777" w:rsidR="00633D51" w:rsidRDefault="00EA4488">
            <w:pPr>
              <w:spacing w:after="60"/>
              <w:outlineLvl w:val="2"/>
              <w:rPr>
                <w:b/>
              </w:rPr>
            </w:pPr>
            <w:r>
              <w:rPr>
                <w:b/>
              </w:rPr>
              <w:t>P6</w:t>
            </w:r>
          </w:p>
          <w:p w14:paraId="4A905864"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w:t>
            </w:r>
            <w:r>
              <w:rPr>
                <w:b/>
                <w:lang w:val="en-US"/>
              </w:rPr>
              <w:t>ne spatial adaptation pattern</w:t>
            </w:r>
          </w:p>
          <w:p w14:paraId="1E9BC2C8" w14:textId="77777777" w:rsidR="00633D51" w:rsidRDefault="00EA4488">
            <w:pPr>
              <w:pStyle w:val="affff1"/>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88C2CF3"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4A54C42"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246B3B9F"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lastRenderedPageBreak/>
              <w:t xml:space="preserve">Indicator(s) of a subset of antenna ports within a </w:t>
            </w:r>
            <w:r>
              <w:rPr>
                <w:rFonts w:eastAsia="ＭＳ 明朝"/>
                <w:b/>
                <w:szCs w:val="24"/>
                <w:lang w:eastAsia="ja-JP"/>
              </w:rPr>
              <w:t>codebook</w:t>
            </w:r>
          </w:p>
          <w:p w14:paraId="40DB0CB7" w14:textId="77777777" w:rsidR="00633D51" w:rsidRDefault="00EA4488">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2E83AD09" w14:textId="77777777" w:rsidR="00633D51" w:rsidRDefault="00EA4488">
            <w:pPr>
              <w:pStyle w:val="affff1"/>
              <w:numPr>
                <w:ilvl w:val="1"/>
                <w:numId w:val="19"/>
              </w:numPr>
              <w:spacing w:after="120"/>
              <w:contextualSpacing/>
              <w:rPr>
                <w:rFonts w:eastAsia="ＭＳ 明朝"/>
                <w:b/>
                <w:szCs w:val="24"/>
                <w:lang w:eastAsia="ja-JP"/>
              </w:rPr>
            </w:pPr>
            <w:r>
              <w:rPr>
                <w:b/>
                <w:strike/>
                <w:color w:val="FF0000"/>
              </w:rPr>
              <w:t>FFS: whether the resource set configuration only includes CSI-RS resource(s) with the same number of antenna ports.</w:t>
            </w:r>
          </w:p>
        </w:tc>
      </w:tr>
      <w:tr w:rsidR="00633D51" w14:paraId="67331F68" w14:textId="77777777">
        <w:tc>
          <w:tcPr>
            <w:tcW w:w="1479" w:type="dxa"/>
          </w:tcPr>
          <w:p w14:paraId="5888AF9F" w14:textId="77777777" w:rsidR="00633D51" w:rsidRDefault="00EA4488">
            <w:pPr>
              <w:rPr>
                <w:rFonts w:eastAsia="游明朝"/>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0EC64433" w14:textId="77777777" w:rsidR="00633D51" w:rsidRDefault="00EA4488">
            <w:pPr>
              <w:rPr>
                <w:rFonts w:eastAsia="游明朝"/>
                <w:lang w:val="en-US" w:eastAsia="ja-JP"/>
              </w:rPr>
            </w:pPr>
            <w:r>
              <w:rPr>
                <w:rFonts w:hint="eastAsia"/>
                <w:lang w:val="en-US" w:eastAsia="zh-CN"/>
              </w:rPr>
              <w:t>F</w:t>
            </w:r>
            <w:r>
              <w:rPr>
                <w:lang w:val="en-US" w:eastAsia="zh-CN"/>
              </w:rPr>
              <w:t>or the last FFS, it should be discussed in resource configuration, instead of repor</w:t>
            </w:r>
            <w:r>
              <w:rPr>
                <w:lang w:val="en-US" w:eastAsia="zh-CN"/>
              </w:rPr>
              <w:t>t configuration. Furthermore, whether the resources within the resource set configuration needs to be with the same number of antenna ports is determined by whether/how one resource to be associated with multiple spatial adaptation patterns</w:t>
            </w:r>
          </w:p>
        </w:tc>
      </w:tr>
      <w:tr w:rsidR="00633D51" w14:paraId="78969F64" w14:textId="77777777">
        <w:tc>
          <w:tcPr>
            <w:tcW w:w="1479" w:type="dxa"/>
          </w:tcPr>
          <w:p w14:paraId="2F48D28B" w14:textId="77777777" w:rsidR="00633D51" w:rsidRDefault="00EA4488">
            <w:pPr>
              <w:rPr>
                <w:rFonts w:eastAsia="游明朝"/>
                <w:lang w:val="en-US" w:eastAsia="ja-JP"/>
              </w:rPr>
            </w:pPr>
            <w:r>
              <w:t xml:space="preserve">Huawei, </w:t>
            </w:r>
            <w:proofErr w:type="spellStart"/>
            <w:r>
              <w:t>HiSili</w:t>
            </w:r>
            <w:r>
              <w:t>con</w:t>
            </w:r>
            <w:proofErr w:type="spellEnd"/>
          </w:p>
        </w:tc>
        <w:tc>
          <w:tcPr>
            <w:tcW w:w="8152" w:type="dxa"/>
          </w:tcPr>
          <w:p w14:paraId="17C1D858" w14:textId="77777777" w:rsidR="00633D51" w:rsidRDefault="00EA4488">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02956424" w14:textId="77777777" w:rsidR="00633D51" w:rsidRDefault="00EA4488">
            <w:pPr>
              <w:spacing w:after="60"/>
              <w:outlineLvl w:val="2"/>
              <w:rPr>
                <w:b/>
              </w:rPr>
            </w:pPr>
            <w:r>
              <w:rPr>
                <w:b/>
              </w:rPr>
              <w:t>P6</w:t>
            </w:r>
          </w:p>
          <w:p w14:paraId="382F6716" w14:textId="77777777" w:rsidR="00633D51" w:rsidRDefault="00EA4488">
            <w:pPr>
              <w:spacing w:after="60"/>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w:t>
            </w:r>
            <w:r>
              <w:rPr>
                <w:b/>
                <w:lang w:val="en-US"/>
              </w:rPr>
              <w:t>s to one spatial adaptation pattern</w:t>
            </w:r>
          </w:p>
          <w:p w14:paraId="0D927EB4" w14:textId="77777777" w:rsidR="00633D51" w:rsidRDefault="00EA4488">
            <w:pPr>
              <w:pStyle w:val="affff1"/>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4813835A" w14:textId="77777777" w:rsidR="00633D51" w:rsidRDefault="00EA4488">
            <w:pPr>
              <w:pStyle w:val="affff1"/>
              <w:numPr>
                <w:ilvl w:val="2"/>
                <w:numId w:val="19"/>
              </w:numPr>
              <w:spacing w:after="60" w:line="240" w:lineRule="auto"/>
              <w:ind w:left="1196" w:hanging="357"/>
              <w:contextualSpacing/>
              <w:rPr>
                <w:rFonts w:eastAsia="ＭＳ 明朝"/>
                <w:b/>
                <w:szCs w:val="24"/>
                <w:lang w:eastAsia="ja-JP"/>
              </w:rPr>
            </w:pPr>
            <w:r>
              <w:rPr>
                <w:rFonts w:eastAsia="ＭＳ 明朝"/>
                <w:b/>
                <w:color w:val="FF0000"/>
                <w:szCs w:val="24"/>
                <w:lang w:eastAsia="ja-JP"/>
              </w:rPr>
              <w:t xml:space="preserve">Parameters in </w:t>
            </w:r>
            <w:proofErr w:type="spellStart"/>
            <w:r>
              <w:rPr>
                <w:rFonts w:eastAsia="ＭＳ 明朝"/>
                <w:b/>
                <w:szCs w:val="24"/>
                <w:lang w:eastAsia="ja-JP"/>
              </w:rPr>
              <w:t>CodebookConfig</w:t>
            </w:r>
            <w:proofErr w:type="spellEnd"/>
            <w:r>
              <w:rPr>
                <w:rFonts w:eastAsia="ＭＳ 明朝"/>
                <w:b/>
                <w:szCs w:val="24"/>
                <w:lang w:eastAsia="ja-JP"/>
              </w:rPr>
              <w:t xml:space="preserve">, </w:t>
            </w:r>
          </w:p>
          <w:p w14:paraId="2FA2E3DF" w14:textId="77777777" w:rsidR="00633D51" w:rsidRDefault="00EA4488">
            <w:pPr>
              <w:pStyle w:val="affff1"/>
              <w:numPr>
                <w:ilvl w:val="2"/>
                <w:numId w:val="19"/>
              </w:numPr>
              <w:spacing w:after="60" w:line="240" w:lineRule="auto"/>
              <w:ind w:left="1661" w:hanging="357"/>
              <w:contextualSpacing/>
              <w:rPr>
                <w:rFonts w:eastAsia="ＭＳ 明朝"/>
                <w:b/>
                <w:szCs w:val="24"/>
                <w:lang w:eastAsia="ja-JP"/>
              </w:rPr>
            </w:pPr>
            <w:r>
              <w:rPr>
                <w:rFonts w:eastAsia="ＭＳ 明朝"/>
                <w:b/>
                <w:szCs w:val="24"/>
                <w:lang w:eastAsia="ja-JP"/>
              </w:rPr>
              <w:t>N1 and N2</w:t>
            </w:r>
          </w:p>
          <w:p w14:paraId="170CA321" w14:textId="77777777" w:rsidR="00633D51" w:rsidRDefault="00EA4488">
            <w:pPr>
              <w:pStyle w:val="affff1"/>
              <w:numPr>
                <w:ilvl w:val="2"/>
                <w:numId w:val="19"/>
              </w:numPr>
              <w:spacing w:after="60" w:line="240" w:lineRule="auto"/>
              <w:ind w:left="1661" w:hanging="357"/>
              <w:contextualSpacing/>
              <w:rPr>
                <w:rFonts w:eastAsia="ＭＳ 明朝"/>
                <w:b/>
                <w:color w:val="FF0000"/>
                <w:szCs w:val="24"/>
                <w:lang w:eastAsia="ja-JP"/>
              </w:rPr>
            </w:pPr>
            <w:r>
              <w:rPr>
                <w:rFonts w:eastAsia="ＭＳ 明朝"/>
                <w:b/>
                <w:color w:val="FF0000"/>
                <w:szCs w:val="24"/>
                <w:lang w:eastAsia="ja-JP"/>
              </w:rPr>
              <w:t xml:space="preserve">FFS: </w:t>
            </w:r>
            <w:r>
              <w:rPr>
                <w:b/>
                <w:color w:val="FF0000"/>
              </w:rPr>
              <w:t>Codebook subset restriction does not include in sub-configuration.</w:t>
            </w:r>
          </w:p>
          <w:p w14:paraId="5ADAD68B" w14:textId="77777777" w:rsidR="00633D51" w:rsidRDefault="00EA4488">
            <w:pPr>
              <w:pStyle w:val="affff1"/>
              <w:spacing w:after="60"/>
              <w:ind w:left="1196"/>
              <w:contextualSpacing/>
              <w:rPr>
                <w:rFonts w:eastAsia="ＭＳ 明朝"/>
                <w:b/>
                <w:color w:val="FF0000"/>
                <w:szCs w:val="24"/>
                <w:lang w:eastAsia="ja-JP"/>
              </w:rPr>
            </w:pPr>
            <w:r>
              <w:rPr>
                <w:rFonts w:eastAsia="ＭＳ 明朝"/>
                <w:b/>
                <w:color w:val="FF0000"/>
                <w:szCs w:val="24"/>
                <w:lang w:eastAsia="ja-JP"/>
              </w:rPr>
              <w:t>[</w:t>
            </w:r>
            <w:r>
              <w:rPr>
                <w:color w:val="FF0000"/>
              </w:rPr>
              <w:t xml:space="preserve">Huawei: For type 1 </w:t>
            </w:r>
            <w:r>
              <w:rPr>
                <w:color w:val="FF0000"/>
              </w:rPr>
              <w:t>shutdown, multiple N1 and N2 are necessary.</w:t>
            </w:r>
            <w:r>
              <w:rPr>
                <w:b/>
                <w:color w:val="FF0000"/>
              </w:rPr>
              <w:t xml:space="preserve"> Only one Codebook subset restriction is sufficient for type 1 shutdown case, due to correlation of PMI.</w:t>
            </w:r>
            <w:r>
              <w:rPr>
                <w:rFonts w:eastAsia="ＭＳ 明朝"/>
                <w:b/>
                <w:color w:val="FF0000"/>
                <w:szCs w:val="24"/>
                <w:lang w:eastAsia="ja-JP"/>
              </w:rPr>
              <w:t>]</w:t>
            </w:r>
          </w:p>
          <w:p w14:paraId="18657D1F" w14:textId="77777777" w:rsidR="00633D51" w:rsidRDefault="00EA4488">
            <w:pPr>
              <w:pStyle w:val="affff1"/>
              <w:numPr>
                <w:ilvl w:val="2"/>
                <w:numId w:val="19"/>
              </w:numPr>
              <w:spacing w:after="60" w:line="240" w:lineRule="auto"/>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r>
              <w:rPr>
                <w:rFonts w:eastAsia="ＭＳ 明朝"/>
                <w:b/>
                <w:strike/>
                <w:color w:val="FF0000"/>
                <w:szCs w:val="24"/>
                <w:lang w:eastAsia="ja-JP"/>
              </w:rPr>
              <w:t xml:space="preserve"> </w:t>
            </w:r>
          </w:p>
          <w:p w14:paraId="087DD3F3" w14:textId="77777777" w:rsidR="00633D51" w:rsidRDefault="00EA4488">
            <w:pPr>
              <w:pStyle w:val="affff1"/>
              <w:spacing w:after="60"/>
              <w:ind w:left="1196"/>
              <w:contextualSpacing/>
              <w:rPr>
                <w:rFonts w:eastAsia="ＭＳ 明朝"/>
                <w:bCs/>
                <w:color w:val="FF0000"/>
                <w:szCs w:val="24"/>
                <w:lang w:eastAsia="ja-JP"/>
              </w:rPr>
            </w:pPr>
            <w:r>
              <w:rPr>
                <w:rFonts w:eastAsia="ＭＳ 明朝"/>
                <w:bCs/>
                <w:color w:val="FF0000"/>
                <w:szCs w:val="24"/>
                <w:lang w:eastAsia="ja-JP"/>
              </w:rPr>
              <w:t>[</w:t>
            </w:r>
            <w:r>
              <w:rPr>
                <w:color w:val="FF0000"/>
              </w:rPr>
              <w:t xml:space="preserve">Huawei: </w:t>
            </w:r>
            <w:r>
              <w:rPr>
                <w:rFonts w:eastAsia="ＭＳ 明朝"/>
                <w:bCs/>
                <w:color w:val="FF0000"/>
                <w:szCs w:val="24"/>
                <w:lang w:eastAsia="ja-JP"/>
              </w:rPr>
              <w:t>merge with the next sub-bullets below]</w:t>
            </w:r>
          </w:p>
          <w:p w14:paraId="5E38C1E7" w14:textId="77777777" w:rsidR="00633D51" w:rsidRDefault="00EA4488">
            <w:pPr>
              <w:pStyle w:val="affff1"/>
              <w:numPr>
                <w:ilvl w:val="2"/>
                <w:numId w:val="19"/>
              </w:numPr>
              <w:spacing w:after="60" w:line="240" w:lineRule="auto"/>
              <w:ind w:left="1196" w:hanging="357"/>
              <w:contextualSpacing/>
              <w:rPr>
                <w:rFonts w:eastAsia="ＭＳ 明朝"/>
                <w:b/>
                <w:szCs w:val="24"/>
                <w:lang w:eastAsia="ja-JP"/>
              </w:rPr>
            </w:pPr>
            <w:r>
              <w:rPr>
                <w:rFonts w:eastAsia="ＭＳ 明朝"/>
                <w:b/>
                <w:szCs w:val="24"/>
                <w:lang w:eastAsia="ja-JP"/>
              </w:rPr>
              <w:t>Indicator(s) of a subset of antenna ports</w:t>
            </w:r>
            <w:r>
              <w:rPr>
                <w:rFonts w:eastAsia="ＭＳ 明朝"/>
                <w:b/>
                <w:color w:val="FF0000"/>
                <w:szCs w:val="24"/>
                <w:lang w:eastAsia="ja-JP"/>
              </w:rPr>
              <w:t xml:space="preserve">, if A1-2-revised is supported </w:t>
            </w:r>
            <w:r>
              <w:rPr>
                <w:rFonts w:eastAsia="ＭＳ 明朝"/>
                <w:b/>
                <w:strike/>
                <w:color w:val="FF0000"/>
                <w:szCs w:val="24"/>
                <w:lang w:eastAsia="ja-JP"/>
              </w:rPr>
              <w:t>within a codebook</w:t>
            </w:r>
          </w:p>
          <w:p w14:paraId="4273B6B3" w14:textId="77777777" w:rsidR="00633D51" w:rsidRDefault="00EA4488">
            <w:pPr>
              <w:pStyle w:val="affff1"/>
              <w:numPr>
                <w:ilvl w:val="2"/>
                <w:numId w:val="19"/>
              </w:numPr>
              <w:spacing w:after="120" w:line="240" w:lineRule="auto"/>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6C34CD90" w14:textId="77777777" w:rsidR="00633D51" w:rsidRDefault="00EA4488">
            <w:pPr>
              <w:pStyle w:val="affff1"/>
              <w:numPr>
                <w:ilvl w:val="0"/>
                <w:numId w:val="18"/>
              </w:numPr>
              <w:spacing w:before="120" w:line="240" w:lineRule="auto"/>
              <w:ind w:left="641" w:hanging="357"/>
              <w:rPr>
                <w:b/>
              </w:rPr>
            </w:pPr>
            <w:r>
              <w:rPr>
                <w:b/>
              </w:rPr>
              <w:t>FFS: whether the resource set configuration only includes CSI-RS resource(s) with the same number of antenna ports.</w:t>
            </w:r>
          </w:p>
          <w:p w14:paraId="40BEF3AA" w14:textId="77777777" w:rsidR="00633D51" w:rsidRDefault="00633D51">
            <w:pPr>
              <w:rPr>
                <w:rFonts w:eastAsia="游明朝"/>
                <w:lang w:val="en-US" w:eastAsia="ja-JP"/>
              </w:rPr>
            </w:pPr>
          </w:p>
        </w:tc>
      </w:tr>
      <w:tr w:rsidR="00633D51" w14:paraId="27DEC002" w14:textId="77777777">
        <w:tc>
          <w:tcPr>
            <w:tcW w:w="1479" w:type="dxa"/>
          </w:tcPr>
          <w:p w14:paraId="456DA8FA" w14:textId="77777777" w:rsidR="00633D51" w:rsidRDefault="00EA4488">
            <w:r>
              <w:rPr>
                <w:rFonts w:eastAsia="PMingLiU"/>
                <w:lang w:val="en-US" w:eastAsia="zh-TW"/>
              </w:rPr>
              <w:t>Nokia/NSB</w:t>
            </w:r>
          </w:p>
        </w:tc>
        <w:tc>
          <w:tcPr>
            <w:tcW w:w="8152" w:type="dxa"/>
          </w:tcPr>
          <w:p w14:paraId="1AF85D28" w14:textId="77777777" w:rsidR="00633D51" w:rsidRDefault="00EA4488">
            <w:pPr>
              <w:rPr>
                <w:rFonts w:eastAsia="PMingLiU"/>
                <w:lang w:val="en-US" w:eastAsia="zh-TW"/>
              </w:rPr>
            </w:pPr>
            <w:r>
              <w:rPr>
                <w:rFonts w:eastAsia="PMingLiU"/>
                <w:lang w:val="en-US" w:eastAsia="zh-TW"/>
              </w:rPr>
              <w:t>The main bullet is OK in general. We think that sub-band configuration should be also listed to be discussed as part of the sub-configuration (given that different spatial patterns would have different channel characteristics in terms of frequency selectiv</w:t>
            </w:r>
            <w:r>
              <w:rPr>
                <w:rFonts w:eastAsia="PMingLiU"/>
                <w:lang w:val="en-US" w:eastAsia="zh-TW"/>
              </w:rPr>
              <w:t xml:space="preserve">ity). </w:t>
            </w:r>
          </w:p>
          <w:p w14:paraId="451A954F" w14:textId="77777777" w:rsidR="00633D51" w:rsidRDefault="00EA4488">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w:t>
            </w:r>
            <w:r>
              <w:rPr>
                <w:rFonts w:eastAsia="PMingLiU"/>
                <w:lang w:val="en-US" w:eastAsia="zh-TW"/>
              </w:rPr>
              <w:t>r approaches.</w:t>
            </w:r>
          </w:p>
        </w:tc>
      </w:tr>
      <w:tr w:rsidR="00633D51" w14:paraId="5A37D3D9" w14:textId="77777777">
        <w:tc>
          <w:tcPr>
            <w:tcW w:w="1479" w:type="dxa"/>
          </w:tcPr>
          <w:p w14:paraId="2778CB12" w14:textId="77777777" w:rsidR="00633D51" w:rsidRDefault="00EA4488">
            <w:pPr>
              <w:rPr>
                <w:rFonts w:eastAsia="PMingLiU"/>
                <w:lang w:val="en-US" w:eastAsia="zh-TW"/>
              </w:rPr>
            </w:pPr>
            <w:r>
              <w:rPr>
                <w:rFonts w:eastAsia="Malgun Gothic"/>
                <w:lang w:eastAsia="ko-KR"/>
              </w:rPr>
              <w:t>MediaTek</w:t>
            </w:r>
          </w:p>
        </w:tc>
        <w:tc>
          <w:tcPr>
            <w:tcW w:w="8152" w:type="dxa"/>
          </w:tcPr>
          <w:p w14:paraId="601329CF" w14:textId="77777777" w:rsidR="00633D51" w:rsidRDefault="00EA4488">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33D51" w14:paraId="6E8FFA94" w14:textId="77777777">
        <w:tc>
          <w:tcPr>
            <w:tcW w:w="1479" w:type="dxa"/>
          </w:tcPr>
          <w:p w14:paraId="2AC70A05" w14:textId="77777777" w:rsidR="00633D51" w:rsidRDefault="00EA4488">
            <w:pPr>
              <w:rPr>
                <w:lang w:eastAsia="zh-CN"/>
              </w:rPr>
            </w:pPr>
            <w:r>
              <w:rPr>
                <w:rFonts w:hint="eastAsia"/>
                <w:lang w:eastAsia="zh-CN"/>
              </w:rPr>
              <w:t>X</w:t>
            </w:r>
            <w:r>
              <w:rPr>
                <w:lang w:eastAsia="zh-CN"/>
              </w:rPr>
              <w:t>iaomi</w:t>
            </w:r>
          </w:p>
        </w:tc>
        <w:tc>
          <w:tcPr>
            <w:tcW w:w="8152" w:type="dxa"/>
          </w:tcPr>
          <w:p w14:paraId="30D821A8" w14:textId="77777777" w:rsidR="00633D51" w:rsidRDefault="00EA4488">
            <w:pPr>
              <w:rPr>
                <w:rFonts w:eastAsia="Malgun Gothic"/>
                <w:lang w:val="en-US" w:eastAsia="ko-KR"/>
              </w:rPr>
            </w:pPr>
            <w:r>
              <w:rPr>
                <w:rFonts w:eastAsia="Malgun Gothic"/>
                <w:lang w:val="en-US" w:eastAsia="ko-KR"/>
              </w:rPr>
              <w:t xml:space="preserve">Fine with the main bullet. As for the second FFS, we share the similar view with </w:t>
            </w:r>
            <w:r>
              <w:rPr>
                <w:rFonts w:eastAsia="Malgun Gothic"/>
                <w:lang w:val="en-US" w:eastAsia="ko-KR"/>
              </w:rPr>
              <w:t>Fujitsu that it should be discussed separately.</w:t>
            </w:r>
          </w:p>
        </w:tc>
      </w:tr>
      <w:tr w:rsidR="00633D51" w14:paraId="0DDF6D8F" w14:textId="77777777">
        <w:tc>
          <w:tcPr>
            <w:tcW w:w="1479" w:type="dxa"/>
          </w:tcPr>
          <w:p w14:paraId="248CE3B9"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4C08EFAC" w14:textId="77777777" w:rsidR="00633D51" w:rsidRDefault="00EA4488">
            <w:pPr>
              <w:rPr>
                <w:lang w:val="en-US" w:eastAsia="zh-CN"/>
              </w:rPr>
            </w:pPr>
            <w:r>
              <w:rPr>
                <w:lang w:val="en-US" w:eastAsia="zh-CN"/>
              </w:rPr>
              <w:t>In general, we are fine with this direction considering the multiple sub-configurations could be used to indicate different assumptions of the spatial/power adaptations. If more details and parameters c</w:t>
            </w:r>
            <w:r>
              <w:rPr>
                <w:lang w:val="en-US" w:eastAsia="zh-CN"/>
              </w:rPr>
              <w:t xml:space="preserve">ould be discussed, it could be better. </w:t>
            </w:r>
          </w:p>
        </w:tc>
      </w:tr>
      <w:tr w:rsidR="00633D51" w14:paraId="1D39EF76" w14:textId="77777777">
        <w:tc>
          <w:tcPr>
            <w:tcW w:w="1479" w:type="dxa"/>
          </w:tcPr>
          <w:p w14:paraId="4F7AB2C8" w14:textId="77777777" w:rsidR="00633D51" w:rsidRDefault="00EA4488">
            <w:pPr>
              <w:rPr>
                <w:lang w:val="en-US" w:eastAsia="zh-CN"/>
              </w:rPr>
            </w:pPr>
            <w:r>
              <w:rPr>
                <w:lang w:val="en-US" w:eastAsia="zh-CN"/>
              </w:rPr>
              <w:t>Samsung</w:t>
            </w:r>
          </w:p>
        </w:tc>
        <w:tc>
          <w:tcPr>
            <w:tcW w:w="8152" w:type="dxa"/>
          </w:tcPr>
          <w:p w14:paraId="31298676" w14:textId="77777777" w:rsidR="00633D51" w:rsidRDefault="00EA4488">
            <w:pPr>
              <w:rPr>
                <w:lang w:val="en-US" w:eastAsia="zh-CN"/>
              </w:rPr>
            </w:pPr>
            <w:r>
              <w:rPr>
                <w:lang w:val="en-US" w:eastAsia="zh-CN"/>
              </w:rPr>
              <w:t xml:space="preserve">Support in high-level. </w:t>
            </w:r>
          </w:p>
          <w:p w14:paraId="2118349C" w14:textId="77777777" w:rsidR="00633D51" w:rsidRDefault="00EA4488">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w:t>
            </w:r>
            <w:r>
              <w:rPr>
                <w:lang w:val="en-US" w:eastAsia="zh-CN"/>
              </w:rPr>
              <w:t xml:space="preserve">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w:t>
            </w:r>
            <w:r>
              <w:rPr>
                <w:lang w:val="en-US" w:eastAsia="zh-CN"/>
              </w:rPr>
              <w:t xml:space="preserve"> antenna ports, not the other way around.</w:t>
            </w:r>
          </w:p>
          <w:p w14:paraId="38A7130C" w14:textId="77777777" w:rsidR="00633D51" w:rsidRDefault="00EA4488">
            <w:pPr>
              <w:rPr>
                <w:lang w:val="en-US" w:eastAsia="zh-CN"/>
              </w:rPr>
            </w:pPr>
            <w:r>
              <w:rPr>
                <w:lang w:val="en-US" w:eastAsia="zh-CN"/>
              </w:rPr>
              <w:lastRenderedPageBreak/>
              <w:t xml:space="preserve">Additionally, it is suggested to include </w:t>
            </w:r>
            <w:proofErr w:type="spellStart"/>
            <w:r>
              <w:rPr>
                <w:lang w:val="en-US" w:eastAsia="zh-CN"/>
              </w:rPr>
              <w:t>reportQuantity</w:t>
            </w:r>
            <w:proofErr w:type="spellEnd"/>
            <w:r>
              <w:rPr>
                <w:lang w:val="en-US" w:eastAsia="zh-CN"/>
              </w:rPr>
              <w:t>. The report quantities can be separately configured for each sub-configuration to reduce overhead, e.g., PMI may not need to be reported for all the sub-confi</w:t>
            </w:r>
            <w:r>
              <w:rPr>
                <w:lang w:val="en-US" w:eastAsia="zh-CN"/>
              </w:rPr>
              <w:t xml:space="preserve">gurations. </w:t>
            </w:r>
          </w:p>
          <w:p w14:paraId="7C928D0C" w14:textId="77777777" w:rsidR="00633D51" w:rsidRDefault="00EA4488">
            <w:pPr>
              <w:rPr>
                <w:lang w:val="en-US" w:eastAsia="zh-CN"/>
              </w:rPr>
            </w:pPr>
            <w:r>
              <w:rPr>
                <w:lang w:val="en-US" w:eastAsia="zh-CN"/>
              </w:rPr>
              <w:t xml:space="preserve">  </w:t>
            </w:r>
          </w:p>
        </w:tc>
      </w:tr>
      <w:tr w:rsidR="00633D51" w14:paraId="4240A875" w14:textId="77777777">
        <w:tc>
          <w:tcPr>
            <w:tcW w:w="1479" w:type="dxa"/>
          </w:tcPr>
          <w:p w14:paraId="52A43D22" w14:textId="77777777" w:rsidR="00633D51" w:rsidRDefault="00EA4488">
            <w:pPr>
              <w:rPr>
                <w:lang w:val="en-US" w:eastAsia="zh-CN"/>
              </w:rPr>
            </w:pPr>
            <w:proofErr w:type="spellStart"/>
            <w:r>
              <w:rPr>
                <w:rFonts w:eastAsia="Malgun Gothic"/>
                <w:lang w:eastAsia="ko-KR"/>
              </w:rPr>
              <w:lastRenderedPageBreak/>
              <w:t>InterDigital</w:t>
            </w:r>
            <w:proofErr w:type="spellEnd"/>
          </w:p>
        </w:tc>
        <w:tc>
          <w:tcPr>
            <w:tcW w:w="8152" w:type="dxa"/>
          </w:tcPr>
          <w:p w14:paraId="01CA3532" w14:textId="77777777" w:rsidR="00633D51" w:rsidRDefault="00EA4488">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5676B99" w14:textId="77777777" w:rsidR="00633D51" w:rsidRDefault="00EA4488">
            <w:pPr>
              <w:pStyle w:val="affff1"/>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979B69"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7231D8EB"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7D5B9E0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Indicator(s) of a subset of antenna ports within a codebook</w:t>
            </w:r>
          </w:p>
          <w:p w14:paraId="3ECACA69" w14:textId="77777777" w:rsidR="00633D51" w:rsidRDefault="00EA4488">
            <w:pPr>
              <w:pStyle w:val="affff1"/>
              <w:numPr>
                <w:ilvl w:val="2"/>
                <w:numId w:val="19"/>
              </w:numPr>
              <w:spacing w:after="120"/>
              <w:ind w:left="1196" w:hanging="357"/>
              <w:contextualSpacing/>
              <w:rPr>
                <w:rFonts w:eastAsia="ＭＳ 明朝"/>
                <w:b/>
                <w:color w:val="FF0000"/>
                <w:szCs w:val="24"/>
                <w:lang w:eastAsia="ja-JP"/>
              </w:rPr>
            </w:pPr>
            <w:r>
              <w:rPr>
                <w:rFonts w:eastAsia="ＭＳ 明朝"/>
                <w:b/>
                <w:color w:val="FF0000"/>
                <w:szCs w:val="24"/>
                <w:lang w:eastAsia="ja-JP"/>
              </w:rPr>
              <w:t>Group identity associated with</w:t>
            </w:r>
            <w:r>
              <w:rPr>
                <w:b/>
                <w:color w:val="FF0000"/>
                <w:lang w:val="en-US" w:eastAsia="zh-CN"/>
              </w:rPr>
              <w:t xml:space="preserve"> group of NZP CSI-RS resources</w:t>
            </w:r>
            <w:r>
              <w:rPr>
                <w:rFonts w:eastAsia="ＭＳ 明朝"/>
                <w:b/>
                <w:color w:val="FF0000"/>
                <w:szCs w:val="24"/>
                <w:lang w:eastAsia="ja-JP"/>
              </w:rPr>
              <w:t xml:space="preserve"> </w:t>
            </w:r>
          </w:p>
          <w:p w14:paraId="04C403D3" w14:textId="77777777" w:rsidR="00633D51" w:rsidRDefault="00EA4488">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 xml:space="preserve">Other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6ED37BC8" w14:textId="77777777" w:rsidR="00633D51" w:rsidRDefault="00EA4488">
            <w:pPr>
              <w:rPr>
                <w:rFonts w:eastAsia="Malgun Gothic"/>
                <w:lang w:val="en-US" w:eastAsia="ko-KR"/>
              </w:rPr>
            </w:pPr>
            <w:r>
              <w:rPr>
                <w:lang w:val="en-US" w:eastAsia="zh-CN"/>
              </w:rPr>
              <w:t>For overhead reduction, we think a group identity associated with a group of NZP CSI-RS resou</w:t>
            </w:r>
            <w:r>
              <w:rPr>
                <w:lang w:val="en-US" w:eastAsia="zh-CN"/>
              </w:rPr>
              <w:t xml:space="preserve">rces can be useful to be included for each sub-configuration. For example, such group of NZP CSI-RS resources may be associated with a spatial adaptation pattern.   </w:t>
            </w:r>
          </w:p>
        </w:tc>
      </w:tr>
      <w:tr w:rsidR="00633D51" w14:paraId="57914E69" w14:textId="77777777">
        <w:tc>
          <w:tcPr>
            <w:tcW w:w="1479" w:type="dxa"/>
          </w:tcPr>
          <w:p w14:paraId="458B73A2" w14:textId="77777777" w:rsidR="00633D51" w:rsidRDefault="00EA4488">
            <w:pPr>
              <w:rPr>
                <w:rFonts w:eastAsia="Malgun Gothic"/>
                <w:lang w:eastAsia="ko-KR"/>
              </w:rPr>
            </w:pPr>
            <w:r>
              <w:rPr>
                <w:lang w:eastAsia="zh-CN"/>
              </w:rPr>
              <w:t>Panasonic</w:t>
            </w:r>
          </w:p>
        </w:tc>
        <w:tc>
          <w:tcPr>
            <w:tcW w:w="8152" w:type="dxa"/>
          </w:tcPr>
          <w:p w14:paraId="11DFF39B" w14:textId="77777777" w:rsidR="00633D51" w:rsidRDefault="00EA4488">
            <w:pPr>
              <w:rPr>
                <w:rFonts w:eastAsia="Malgun Gothic"/>
                <w:lang w:val="en-US" w:eastAsia="ko-KR"/>
              </w:rPr>
            </w:pPr>
            <w:r>
              <w:rPr>
                <w:lang w:val="en-US" w:eastAsia="zh-CN"/>
              </w:rPr>
              <w:t>We are okay.</w:t>
            </w:r>
          </w:p>
        </w:tc>
      </w:tr>
      <w:tr w:rsidR="00633D51" w14:paraId="13E9BE1F" w14:textId="77777777">
        <w:tc>
          <w:tcPr>
            <w:tcW w:w="1479" w:type="dxa"/>
          </w:tcPr>
          <w:p w14:paraId="7C79E875" w14:textId="77777777" w:rsidR="00633D51" w:rsidRDefault="00EA4488">
            <w:pPr>
              <w:rPr>
                <w:lang w:eastAsia="zh-CN"/>
              </w:rPr>
            </w:pPr>
            <w:r>
              <w:rPr>
                <w:rFonts w:eastAsia="PMingLiU"/>
                <w:lang w:val="en-US" w:eastAsia="zh-TW"/>
              </w:rPr>
              <w:t>Ericsson</w:t>
            </w:r>
          </w:p>
        </w:tc>
        <w:tc>
          <w:tcPr>
            <w:tcW w:w="8152" w:type="dxa"/>
          </w:tcPr>
          <w:p w14:paraId="6BD7DA4B" w14:textId="77777777" w:rsidR="00633D51" w:rsidRDefault="00EA4488">
            <w:pPr>
              <w:spacing w:after="60"/>
            </w:pPr>
            <w:r>
              <w:rPr>
                <w:bCs/>
                <w:lang w:val="en-US"/>
              </w:rPr>
              <w:t xml:space="preserve">We support A2-2, at least for Type-1 spatial </w:t>
            </w:r>
            <w:r>
              <w:rPr>
                <w:bCs/>
                <w:lang w:val="en-US"/>
              </w:rPr>
              <w:t>domain (SD) adaptation. For Type-2, we don’t think sub-configurations are needed since the adaptation is transparent to the UEs (# of ports does not change) – as mentioned earlier, type 2 SD can be supported with minimal spec updates. In this case multiple</w:t>
            </w:r>
            <w:r>
              <w:rPr>
                <w:bCs/>
                <w:lang w:val="en-US"/>
              </w:rPr>
              <w:t xml:space="preserve"> resources are needed, where each resource corresponds to a different SD pattern. Hence, we think that the proposal should say “At least for Type-1 SD adaptation”</w:t>
            </w:r>
          </w:p>
          <w:p w14:paraId="52DE70F2" w14:textId="77777777" w:rsidR="00633D51" w:rsidRDefault="00633D51">
            <w:pPr>
              <w:spacing w:after="60"/>
              <w:rPr>
                <w:bCs/>
                <w:lang w:val="en-US"/>
              </w:rPr>
            </w:pPr>
          </w:p>
          <w:p w14:paraId="3A9FDDF0" w14:textId="77777777" w:rsidR="00633D51" w:rsidRDefault="00EA4488">
            <w:pPr>
              <w:spacing w:after="60"/>
              <w:rPr>
                <w:bCs/>
                <w:lang w:val="en-US"/>
              </w:rPr>
            </w:pPr>
            <w:r>
              <w:rPr>
                <w:bCs/>
                <w:lang w:val="en-US"/>
              </w:rPr>
              <w:t xml:space="preserve">Also, we are unclear on what “with overhead reduction” means in the main bullet. This can be removed. </w:t>
            </w:r>
          </w:p>
          <w:p w14:paraId="22121ADA" w14:textId="77777777" w:rsidR="00633D51" w:rsidRDefault="00633D51">
            <w:pPr>
              <w:spacing w:after="60"/>
              <w:rPr>
                <w:bCs/>
                <w:lang w:val="en-US"/>
              </w:rPr>
            </w:pPr>
          </w:p>
          <w:p w14:paraId="2B9CEECB" w14:textId="77777777" w:rsidR="00633D51" w:rsidRDefault="00EA4488">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3E81B42B" w14:textId="77777777" w:rsidR="00633D51" w:rsidRDefault="00633D51">
            <w:pPr>
              <w:spacing w:after="60"/>
              <w:rPr>
                <w:b/>
                <w:lang w:val="en-US"/>
              </w:rPr>
            </w:pPr>
          </w:p>
          <w:p w14:paraId="10E9A7F8" w14:textId="77777777" w:rsidR="00633D51" w:rsidRDefault="00EA4488">
            <w:pPr>
              <w:spacing w:after="60"/>
              <w:rPr>
                <w:b/>
                <w:lang w:val="en-US"/>
              </w:rPr>
            </w:pPr>
            <w:r>
              <w:rPr>
                <w:b/>
                <w:color w:val="FF0000"/>
                <w:lang w:val="en-US"/>
              </w:rPr>
              <w:t>At</w:t>
            </w:r>
            <w:r>
              <w:rPr>
                <w:b/>
                <w:color w:val="FF0000"/>
                <w:lang w:val="en-US"/>
              </w:rPr>
              <w:t xml:space="preserve">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w:t>
            </w:r>
            <w:r>
              <w:rPr>
                <w:b/>
                <w:lang w:val="en-US"/>
              </w:rPr>
              <w:t>n pattern</w:t>
            </w:r>
          </w:p>
          <w:p w14:paraId="6EDDA078" w14:textId="77777777" w:rsidR="00633D51" w:rsidRDefault="00EA4488">
            <w:pPr>
              <w:pStyle w:val="affff1"/>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47621175"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184484B5" w14:textId="77777777" w:rsidR="00633D51" w:rsidRDefault="00EA4488">
            <w:pPr>
              <w:pStyle w:val="affff1"/>
              <w:numPr>
                <w:ilvl w:val="2"/>
                <w:numId w:val="19"/>
              </w:numPr>
              <w:spacing w:after="60"/>
              <w:ind w:left="1196" w:hanging="357"/>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17A3C702"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color w:val="FF0000"/>
                <w:szCs w:val="24"/>
                <w:lang w:eastAsia="ja-JP"/>
              </w:rPr>
              <w:t>number of CSI-RS ports</w:t>
            </w:r>
          </w:p>
          <w:p w14:paraId="0116547F"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subset of antenna </w:t>
            </w:r>
            <w:r>
              <w:rPr>
                <w:rFonts w:eastAsia="ＭＳ 明朝"/>
                <w:b/>
                <w:color w:val="FF0000"/>
                <w:szCs w:val="24"/>
                <w:lang w:eastAsia="ja-JP"/>
              </w:rPr>
              <w:t xml:space="preserve">CSI-RS </w:t>
            </w:r>
            <w:r>
              <w:rPr>
                <w:rFonts w:eastAsia="ＭＳ 明朝"/>
                <w:b/>
                <w:szCs w:val="24"/>
                <w:lang w:eastAsia="ja-JP"/>
              </w:rPr>
              <w:t xml:space="preserve">ports </w:t>
            </w:r>
            <w:r>
              <w:rPr>
                <w:rFonts w:eastAsia="ＭＳ 明朝"/>
                <w:b/>
                <w:color w:val="FF0000"/>
                <w:szCs w:val="24"/>
                <w:lang w:eastAsia="ja-JP"/>
              </w:rPr>
              <w:t xml:space="preserve">on which the UE should measure CSI </w:t>
            </w:r>
            <w:r>
              <w:rPr>
                <w:rFonts w:eastAsia="ＭＳ 明朝"/>
                <w:b/>
                <w:strike/>
                <w:color w:val="FF0000"/>
                <w:szCs w:val="24"/>
                <w:lang w:eastAsia="ja-JP"/>
              </w:rPr>
              <w:t>within a codebook</w:t>
            </w:r>
          </w:p>
          <w:p w14:paraId="50B44B86" w14:textId="77777777" w:rsidR="00633D51" w:rsidRDefault="00EA4488">
            <w:pPr>
              <w:pStyle w:val="affff1"/>
              <w:numPr>
                <w:ilvl w:val="2"/>
                <w:numId w:val="19"/>
              </w:numPr>
              <w:spacing w:after="120"/>
              <w:ind w:left="1196" w:hanging="357"/>
              <w:contextualSpacing/>
              <w:rPr>
                <w:rFonts w:eastAsia="ＭＳ 明朝"/>
                <w:b/>
                <w:szCs w:val="24"/>
                <w:lang w:eastAsia="ja-JP"/>
              </w:rPr>
            </w:pPr>
            <w:r>
              <w:rPr>
                <w:rFonts w:eastAsia="ＭＳ 明朝"/>
                <w:b/>
                <w:szCs w:val="24"/>
                <w:lang w:eastAsia="ja-JP"/>
              </w:rPr>
              <w:t>O</w:t>
            </w:r>
            <w:r>
              <w:rPr>
                <w:rFonts w:eastAsia="ＭＳ 明朝"/>
                <w:b/>
                <w:szCs w:val="24"/>
                <w:lang w:eastAsia="ja-JP"/>
              </w:rPr>
              <w:t xml:space="preserve">ther (new) </w:t>
            </w:r>
            <w:proofErr w:type="gramStart"/>
            <w:r>
              <w:rPr>
                <w:rFonts w:eastAsia="ＭＳ 明朝"/>
                <w:b/>
                <w:szCs w:val="24"/>
                <w:lang w:eastAsia="ja-JP"/>
              </w:rPr>
              <w:t>parameters, if</w:t>
            </w:r>
            <w:proofErr w:type="gramEnd"/>
            <w:r>
              <w:rPr>
                <w:rFonts w:eastAsia="ＭＳ 明朝"/>
                <w:b/>
                <w:szCs w:val="24"/>
                <w:lang w:eastAsia="ja-JP"/>
              </w:rPr>
              <w:t xml:space="preserve"> any</w:t>
            </w:r>
          </w:p>
          <w:p w14:paraId="2FC24726" w14:textId="77777777" w:rsidR="00633D51" w:rsidRDefault="00EA4488">
            <w:pPr>
              <w:pStyle w:val="affff1"/>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B303839" w14:textId="77777777" w:rsidR="00633D51" w:rsidRDefault="00633D51">
            <w:pPr>
              <w:rPr>
                <w:lang w:val="en-US" w:eastAsia="zh-CN"/>
              </w:rPr>
            </w:pPr>
          </w:p>
        </w:tc>
      </w:tr>
      <w:tr w:rsidR="00633D51" w14:paraId="320C2999" w14:textId="77777777">
        <w:tc>
          <w:tcPr>
            <w:tcW w:w="1479" w:type="dxa"/>
          </w:tcPr>
          <w:p w14:paraId="092F75D2" w14:textId="77777777" w:rsidR="00633D51" w:rsidRDefault="00EA4488">
            <w:pPr>
              <w:rPr>
                <w:rFonts w:eastAsia="PMingLiU"/>
                <w:lang w:val="en-US" w:eastAsia="zh-TW"/>
              </w:rPr>
            </w:pPr>
            <w:r>
              <w:rPr>
                <w:lang w:eastAsia="zh-CN"/>
              </w:rPr>
              <w:t>Qualcomm1</w:t>
            </w:r>
          </w:p>
        </w:tc>
        <w:tc>
          <w:tcPr>
            <w:tcW w:w="8152" w:type="dxa"/>
          </w:tcPr>
          <w:p w14:paraId="7CC7A27F" w14:textId="77777777" w:rsidR="00633D51" w:rsidRDefault="00EA4488">
            <w:pPr>
              <w:rPr>
                <w:lang w:val="en-US" w:eastAsia="zh-CN"/>
              </w:rPr>
            </w:pPr>
            <w:r>
              <w:rPr>
                <w:lang w:val="en-US" w:eastAsia="zh-CN"/>
              </w:rPr>
              <w:t xml:space="preserve">Both FFSs should be discussed in the context of CSI-RS resource configuration and spatial </w:t>
            </w:r>
            <w:r>
              <w:rPr>
                <w:lang w:val="en-US" w:eastAsia="zh-CN"/>
              </w:rPr>
              <w:t>adaptation pattern. Hence, supporting DCM’s suggestion.</w:t>
            </w:r>
          </w:p>
          <w:p w14:paraId="11B1DE99" w14:textId="77777777" w:rsidR="00633D51" w:rsidRDefault="00EA4488">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6FB53BD1" w14:textId="77777777" w:rsidR="00633D51" w:rsidRDefault="00EA4488">
            <w:pPr>
              <w:spacing w:after="60"/>
              <w:rPr>
                <w:b/>
                <w:lang w:val="en-US"/>
              </w:rPr>
            </w:pPr>
            <w:r>
              <w:rPr>
                <w:b/>
                <w:color w:val="00B0F0"/>
                <w:lang w:val="en-US"/>
              </w:rPr>
              <w:lastRenderedPageBreak/>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6C4AF86" w14:textId="77777777" w:rsidR="00633D51" w:rsidRDefault="00EA4488">
            <w:pPr>
              <w:pStyle w:val="affff1"/>
              <w:numPr>
                <w:ilvl w:val="0"/>
                <w:numId w:val="45"/>
              </w:numPr>
              <w:spacing w:after="60" w:line="240" w:lineRule="auto"/>
              <w:rPr>
                <w:lang w:val="en-US" w:eastAsia="zh-CN"/>
              </w:rPr>
            </w:pPr>
            <w:r>
              <w:rPr>
                <w:b/>
                <w:color w:val="00B0F0"/>
                <w:lang w:val="en-US"/>
              </w:rPr>
              <w:t>CSI pr</w:t>
            </w:r>
            <w:r>
              <w:rPr>
                <w:b/>
                <w:color w:val="00B0F0"/>
                <w:lang w:val="en-US"/>
              </w:rPr>
              <w:t xml:space="preserve">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14:paraId="128E5F0E" w14:textId="77777777" w:rsidR="00633D51" w:rsidRDefault="00EA4488">
            <w:pPr>
              <w:pStyle w:val="affff1"/>
              <w:numPr>
                <w:ilvl w:val="0"/>
                <w:numId w:val="45"/>
              </w:numPr>
              <w:spacing w:after="60" w:line="240" w:lineRule="auto"/>
              <w:rPr>
                <w:lang w:val="en-US" w:eastAsia="zh-CN"/>
              </w:rPr>
            </w:pPr>
            <w:r>
              <w:rPr>
                <w:b/>
                <w:color w:val="00B0F0"/>
                <w:lang w:val="en-US"/>
              </w:rPr>
              <w:t>FFS: the number of sub-configurations in the CSI report</w:t>
            </w:r>
          </w:p>
          <w:p w14:paraId="7AE1587A" w14:textId="77777777" w:rsidR="00633D51" w:rsidRDefault="00EA4488">
            <w:pPr>
              <w:spacing w:after="60"/>
              <w:rPr>
                <w:bCs/>
                <w:lang w:val="en-US"/>
              </w:rPr>
            </w:pPr>
            <w:r>
              <w:rPr>
                <w:b/>
                <w:color w:val="00B0F0"/>
                <w:lang w:val="en-US"/>
              </w:rPr>
              <w:t>FFS: the number of resources in the CSI r</w:t>
            </w:r>
            <w:r>
              <w:rPr>
                <w:b/>
                <w:color w:val="00B0F0"/>
                <w:lang w:val="en-US"/>
              </w:rPr>
              <w:t>eport</w:t>
            </w:r>
          </w:p>
        </w:tc>
      </w:tr>
      <w:tr w:rsidR="00633D51" w14:paraId="5653BA0F" w14:textId="77777777">
        <w:tc>
          <w:tcPr>
            <w:tcW w:w="1479" w:type="dxa"/>
          </w:tcPr>
          <w:p w14:paraId="17A48E01" w14:textId="77777777" w:rsidR="00633D51" w:rsidRDefault="00EA4488">
            <w:pPr>
              <w:rPr>
                <w:lang w:eastAsia="zh-CN"/>
              </w:rPr>
            </w:pPr>
            <w:r>
              <w:rPr>
                <w:rFonts w:eastAsia="Malgun Gothic" w:hint="eastAsia"/>
                <w:lang w:val="en-US" w:eastAsia="ko-KR"/>
              </w:rPr>
              <w:lastRenderedPageBreak/>
              <w:t>LG Electronics</w:t>
            </w:r>
          </w:p>
        </w:tc>
        <w:tc>
          <w:tcPr>
            <w:tcW w:w="8152" w:type="dxa"/>
          </w:tcPr>
          <w:p w14:paraId="1EE8716A" w14:textId="77777777" w:rsidR="00633D51" w:rsidRDefault="00EA4488">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33D51" w14:paraId="59A490DC" w14:textId="77777777">
        <w:tc>
          <w:tcPr>
            <w:tcW w:w="1479" w:type="dxa"/>
          </w:tcPr>
          <w:p w14:paraId="6515C76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F8EF710" w14:textId="77777777" w:rsidR="00633D51" w:rsidRDefault="00EA4488">
            <w:pPr>
              <w:rPr>
                <w:lang w:val="en-US" w:eastAsia="zh-CN"/>
              </w:rPr>
            </w:pPr>
            <w:r>
              <w:rPr>
                <w:lang w:val="en-US" w:eastAsia="zh-CN"/>
              </w:rPr>
              <w:t>Regarding</w:t>
            </w:r>
          </w:p>
          <w:p w14:paraId="7AA8C8F9" w14:textId="77777777" w:rsidR="00633D51" w:rsidRDefault="00EA4488">
            <w:pPr>
              <w:pStyle w:val="affff1"/>
              <w:spacing w:after="60"/>
              <w:ind w:left="0"/>
              <w:rPr>
                <w:b/>
                <w:highlight w:val="yellow"/>
              </w:rPr>
            </w:pPr>
            <w:r>
              <w:rPr>
                <w:b/>
                <w:highlight w:val="yellow"/>
              </w:rPr>
              <w:t xml:space="preserve">Possible Agreement </w:t>
            </w:r>
          </w:p>
          <w:p w14:paraId="3832E015" w14:textId="77777777" w:rsidR="00633D51" w:rsidRDefault="00EA4488">
            <w:pPr>
              <w:spacing w:after="60"/>
              <w:rPr>
                <w:b/>
                <w:lang w:val="en-US"/>
              </w:rPr>
            </w:pPr>
            <w:r>
              <w:rPr>
                <w:b/>
                <w:lang w:val="en-US"/>
              </w:rPr>
              <w:t>Support configur</w:t>
            </w:r>
            <w:r>
              <w:rPr>
                <w:b/>
                <w:lang w:val="en-US"/>
              </w:rPr>
              <w:t xml:space="preserve">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2CB6790" w14:textId="77777777" w:rsidR="00633D51" w:rsidRDefault="00633D51">
            <w:pPr>
              <w:rPr>
                <w:lang w:val="en-US" w:eastAsia="zh-CN"/>
              </w:rPr>
            </w:pPr>
          </w:p>
          <w:p w14:paraId="2050C24D" w14:textId="77777777" w:rsidR="00633D51" w:rsidRDefault="00EA4488">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53AC649" w14:textId="77777777" w:rsidR="00633D51" w:rsidRDefault="00EA4488">
            <w:pPr>
              <w:rPr>
                <w:lang w:val="en-US" w:eastAsia="zh-CN"/>
              </w:rPr>
            </w:pPr>
            <w:r>
              <w:rPr>
                <w:rFonts w:hint="eastAsia"/>
                <w:lang w:val="en-US" w:eastAsia="zh-CN"/>
              </w:rPr>
              <w:t>T</w:t>
            </w:r>
            <w:r>
              <w:rPr>
                <w:lang w:val="en-US" w:eastAsia="zh-CN"/>
              </w:rPr>
              <w:t xml:space="preserve">here are several related questions in addition to the </w:t>
            </w:r>
            <w:r>
              <w:rPr>
                <w:lang w:val="en-US" w:eastAsia="zh-CN"/>
              </w:rPr>
              <w:t>original FFSs, which are below and separately questioned.</w:t>
            </w:r>
          </w:p>
          <w:p w14:paraId="4AD5AED8" w14:textId="77777777" w:rsidR="00633D51" w:rsidRDefault="00EA4488">
            <w:pPr>
              <w:rPr>
                <w:lang w:val="en-US" w:eastAsia="zh-CN"/>
              </w:rPr>
            </w:pPr>
            <w:r>
              <w:rPr>
                <w:rFonts w:hint="eastAsia"/>
                <w:lang w:val="en-US" w:eastAsia="zh-CN"/>
              </w:rPr>
              <w:t>•</w:t>
            </w:r>
            <w:r>
              <w:rPr>
                <w:lang w:val="en-US" w:eastAsia="zh-CN"/>
              </w:rPr>
              <w:tab/>
              <w:t>Whether it is only for Type-1 spatial domain adaptation?</w:t>
            </w:r>
          </w:p>
          <w:p w14:paraId="02A16386" w14:textId="77777777" w:rsidR="00633D51" w:rsidRDefault="00EA4488">
            <w:pPr>
              <w:rPr>
                <w:lang w:val="en-US" w:eastAsia="zh-CN"/>
              </w:rPr>
            </w:pPr>
            <w:r>
              <w:rPr>
                <w:rFonts w:hint="eastAsia"/>
                <w:lang w:val="en-US" w:eastAsia="zh-CN"/>
              </w:rPr>
              <w:t>•</w:t>
            </w:r>
            <w:r>
              <w:rPr>
                <w:lang w:val="en-US" w:eastAsia="zh-CN"/>
              </w:rPr>
              <w:tab/>
              <w:t xml:space="preserve">Whether CSI processing related parameters are linearly scaled with the number of spatial adaptation patterns and the number of resources </w:t>
            </w:r>
            <w:r>
              <w:rPr>
                <w:lang w:val="en-US" w:eastAsia="zh-CN"/>
              </w:rPr>
              <w:t>in each spatial adaptation pattern.</w:t>
            </w:r>
          </w:p>
          <w:p w14:paraId="0473B0FF" w14:textId="77777777" w:rsidR="00633D51" w:rsidRDefault="00633D51">
            <w:pPr>
              <w:rPr>
                <w:lang w:val="en-US" w:eastAsia="zh-CN"/>
              </w:rPr>
            </w:pPr>
          </w:p>
          <w:p w14:paraId="6559EBA5" w14:textId="77777777" w:rsidR="00633D51" w:rsidRDefault="00EA4488">
            <w:pPr>
              <w:pStyle w:val="affff1"/>
              <w:spacing w:after="60"/>
              <w:ind w:left="0"/>
              <w:rPr>
                <w:b/>
              </w:rPr>
            </w:pPr>
            <w:r>
              <w:rPr>
                <w:b/>
              </w:rPr>
              <w:t>P6-rev2</w:t>
            </w:r>
          </w:p>
          <w:p w14:paraId="45B214F0" w14:textId="77777777" w:rsidR="00633D51" w:rsidRDefault="00EA4488">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5BDA1D58" w14:textId="77777777" w:rsidR="00633D51" w:rsidRDefault="00633D51">
            <w:pPr>
              <w:rPr>
                <w:lang w:val="en-US" w:eastAsia="zh-CN"/>
              </w:rPr>
            </w:pPr>
          </w:p>
        </w:tc>
      </w:tr>
      <w:tr w:rsidR="00633D51" w14:paraId="07F2AC60" w14:textId="77777777">
        <w:trPr>
          <w:trHeight w:val="261"/>
        </w:trPr>
        <w:tc>
          <w:tcPr>
            <w:tcW w:w="1479" w:type="dxa"/>
            <w:shd w:val="clear" w:color="auto" w:fill="C5E0B3" w:themeFill="accent6" w:themeFillTint="66"/>
          </w:tcPr>
          <w:p w14:paraId="195624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B8E33F" w14:textId="77777777" w:rsidR="00633D51" w:rsidRDefault="00EA4488">
            <w:pPr>
              <w:rPr>
                <w:b/>
                <w:bCs/>
                <w:lang w:val="en-US"/>
              </w:rPr>
            </w:pPr>
            <w:r>
              <w:rPr>
                <w:b/>
                <w:bCs/>
                <w:lang w:val="en-US"/>
              </w:rPr>
              <w:t>C</w:t>
            </w:r>
            <w:r>
              <w:rPr>
                <w:b/>
                <w:bCs/>
                <w:lang w:val="en-US"/>
              </w:rPr>
              <w:t>omments</w:t>
            </w:r>
          </w:p>
        </w:tc>
      </w:tr>
      <w:tr w:rsidR="00633D51" w14:paraId="6CA68962" w14:textId="77777777">
        <w:tc>
          <w:tcPr>
            <w:tcW w:w="1479" w:type="dxa"/>
          </w:tcPr>
          <w:p w14:paraId="03CB931B"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33D71713" w14:textId="77777777" w:rsidR="00633D51" w:rsidRDefault="00EA4488">
            <w:pPr>
              <w:rPr>
                <w:lang w:val="en-US" w:eastAsia="zh-CN"/>
              </w:rPr>
            </w:pPr>
            <w:r>
              <w:rPr>
                <w:lang w:val="en-US" w:eastAsia="zh-CN"/>
              </w:rPr>
              <w:t>Support the P6-rev2.</w:t>
            </w:r>
          </w:p>
          <w:p w14:paraId="5D9D0A71" w14:textId="77777777" w:rsidR="00633D51" w:rsidRDefault="00EA4488">
            <w:pPr>
              <w:rPr>
                <w:lang w:val="en-US" w:eastAsia="zh-CN"/>
              </w:rPr>
            </w:pPr>
            <w:r>
              <w:rPr>
                <w:lang w:val="en-US" w:eastAsia="zh-CN"/>
              </w:rPr>
              <w:t xml:space="preserve"> </w:t>
            </w:r>
          </w:p>
        </w:tc>
      </w:tr>
      <w:tr w:rsidR="00633D51" w14:paraId="0131D474" w14:textId="77777777">
        <w:trPr>
          <w:trHeight w:val="406"/>
        </w:trPr>
        <w:tc>
          <w:tcPr>
            <w:tcW w:w="1479" w:type="dxa"/>
          </w:tcPr>
          <w:p w14:paraId="4BF169DD"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07772778" w14:textId="77777777" w:rsidR="00633D51" w:rsidRDefault="00EA4488">
            <w:pPr>
              <w:rPr>
                <w:lang w:val="en-US" w:eastAsia="zh-CN"/>
              </w:rPr>
            </w:pPr>
            <w:r>
              <w:rPr>
                <w:rFonts w:hint="eastAsia"/>
                <w:lang w:val="en-US" w:eastAsia="zh-CN"/>
              </w:rPr>
              <w:t>S</w:t>
            </w:r>
            <w:r>
              <w:rPr>
                <w:lang w:val="en-US" w:eastAsia="zh-CN"/>
              </w:rPr>
              <w:t xml:space="preserve">upport the updated proposal. </w:t>
            </w:r>
          </w:p>
        </w:tc>
      </w:tr>
      <w:tr w:rsidR="00633D51" w14:paraId="6BFF1A48" w14:textId="77777777">
        <w:tc>
          <w:tcPr>
            <w:tcW w:w="1479" w:type="dxa"/>
          </w:tcPr>
          <w:p w14:paraId="6FB01FE8"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52C50935" w14:textId="77777777" w:rsidR="00633D51" w:rsidRDefault="00EA4488">
            <w:pPr>
              <w:rPr>
                <w:rFonts w:eastAsia="SimSun"/>
                <w:lang w:val="en-US" w:eastAsia="zh-CN"/>
              </w:rPr>
            </w:pPr>
            <w:r>
              <w:rPr>
                <w:rFonts w:eastAsia="SimSun" w:hint="eastAsia"/>
                <w:lang w:val="en-US" w:eastAsia="zh-CN"/>
              </w:rPr>
              <w:t>Support.</w:t>
            </w:r>
          </w:p>
        </w:tc>
      </w:tr>
      <w:tr w:rsidR="00633D51" w14:paraId="29EFF0B6" w14:textId="77777777">
        <w:tc>
          <w:tcPr>
            <w:tcW w:w="1479" w:type="dxa"/>
          </w:tcPr>
          <w:p w14:paraId="34A028CE"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F4A28FE" w14:textId="77777777" w:rsidR="00633D51" w:rsidRDefault="00EA4488">
            <w:pPr>
              <w:rPr>
                <w:lang w:val="en-US" w:eastAsia="zh-CN"/>
              </w:rPr>
            </w:pPr>
            <w:r>
              <w:rPr>
                <w:rFonts w:hint="eastAsia"/>
                <w:lang w:val="en-US" w:eastAsia="zh-CN"/>
              </w:rPr>
              <w:t>W</w:t>
            </w:r>
            <w:r>
              <w:rPr>
                <w:lang w:val="en-US" w:eastAsia="zh-CN"/>
              </w:rPr>
              <w:t>e support P6-rev2.</w:t>
            </w:r>
          </w:p>
          <w:p w14:paraId="5B13A763" w14:textId="77777777" w:rsidR="00633D51" w:rsidRDefault="00EA4488">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1C095869" w14:textId="77777777" w:rsidR="00633D51" w:rsidRDefault="00EA4488">
            <w:pPr>
              <w:rPr>
                <w:lang w:val="en-US" w:eastAsia="zh-CN"/>
              </w:rPr>
            </w:pPr>
            <w:r>
              <w:rPr>
                <w:rFonts w:hint="eastAsia"/>
                <w:lang w:val="en-US" w:eastAsia="zh-CN"/>
              </w:rPr>
              <w:t>F</w:t>
            </w:r>
            <w:r>
              <w:rPr>
                <w:lang w:val="en-US" w:eastAsia="zh-CN"/>
              </w:rPr>
              <w:t xml:space="preserve">or type 2, a </w:t>
            </w:r>
            <w:r>
              <w:rPr>
                <w:lang w:val="en-US" w:eastAsia="zh-CN"/>
              </w:rPr>
              <w:t>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w:t>
            </w:r>
            <w:r>
              <w:rPr>
                <w:lang w:val="en-US" w:eastAsia="zh-CN"/>
              </w:rPr>
              <w:t xml:space="preserve">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2D9166A6" w14:textId="77777777" w:rsidR="00633D51" w:rsidRDefault="00EA4488">
            <w:pPr>
              <w:rPr>
                <w:rFonts w:eastAsia="PMingLiU"/>
                <w:b/>
                <w:lang w:val="en-US" w:eastAsia="zh-TW"/>
              </w:rPr>
            </w:pPr>
            <w:r>
              <w:rPr>
                <w:rFonts w:eastAsia="PMingLiU"/>
                <w:b/>
                <w:lang w:val="en-US" w:eastAsia="zh-TW"/>
              </w:rPr>
              <w:lastRenderedPageBreak/>
              <w:t xml:space="preserve">For the Second question: We do not think the </w:t>
            </w:r>
            <w:r>
              <w:rPr>
                <w:b/>
                <w:lang w:val="en-US"/>
              </w:rPr>
              <w:t>CSI processing related parameters should be linearly scaled with the number of spatial adaptation p</w:t>
            </w:r>
            <w:r>
              <w:rPr>
                <w:b/>
                <w:lang w:val="en-US"/>
              </w:rPr>
              <w:t>atterns and the number of resources in each spatial adaptation pattern.</w:t>
            </w:r>
          </w:p>
          <w:p w14:paraId="3E1BB21E" w14:textId="77777777" w:rsidR="00633D51" w:rsidRDefault="00EA4488">
            <w:pPr>
              <w:rPr>
                <w:lang w:val="en-US" w:eastAsia="zh-CN"/>
              </w:rPr>
            </w:pPr>
            <w:r>
              <w:rPr>
                <w:lang w:val="en-US" w:eastAsia="zh-CN"/>
              </w:rPr>
              <w:t>As we discussed in P4 and in our contribution, the CPU occupation for multiple CSI feedback can be further reduced by the correlation on CSI-RS resources and PMIs. So, we think CPU occ</w:t>
            </w:r>
            <w:r>
              <w:rPr>
                <w:lang w:val="en-US" w:eastAsia="zh-CN"/>
              </w:rPr>
              <w:t>upation number can be further reduced. For example, there are 2 patterns and each pattern have 4 resources. Due to the CSI-RS resource correlation, after the best CSI-RS resource is determined for one pattern, the UE knows the best CSI-RS resource of anoth</w:t>
            </w:r>
            <w:r>
              <w:rPr>
                <w:lang w:val="en-US" w:eastAsia="zh-CN"/>
              </w:rPr>
              <w:t xml:space="preserve">er pattern without iteration in all 4 CSI-RS resources. Then, the CPU occupation can be reduced from 8 to 5. </w:t>
            </w:r>
          </w:p>
          <w:p w14:paraId="478CEB23" w14:textId="77777777" w:rsidR="00633D51" w:rsidRDefault="00EA4488">
            <w:pPr>
              <w:jc w:val="center"/>
              <w:rPr>
                <w:lang w:val="en-US" w:eastAsia="zh-CN"/>
              </w:rPr>
            </w:pPr>
            <w:r>
              <w:rPr>
                <w:noProof/>
                <w:lang w:val="en-US" w:eastAsia="zh-CN"/>
              </w:rPr>
              <w:drawing>
                <wp:inline distT="0" distB="0" distL="0" distR="0" wp14:anchorId="034C9B0F" wp14:editId="2CE540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4256713" w14:textId="77777777" w:rsidR="00633D51" w:rsidRDefault="00633D51">
            <w:pPr>
              <w:rPr>
                <w:lang w:val="en-US" w:eastAsia="zh-CN"/>
              </w:rPr>
            </w:pPr>
          </w:p>
        </w:tc>
      </w:tr>
      <w:tr w:rsidR="00633D51" w14:paraId="6C8BF672" w14:textId="77777777">
        <w:tc>
          <w:tcPr>
            <w:tcW w:w="1479" w:type="dxa"/>
          </w:tcPr>
          <w:p w14:paraId="74F2416B" w14:textId="77777777" w:rsidR="00633D51" w:rsidRDefault="00EA4488">
            <w:pPr>
              <w:rPr>
                <w:rFonts w:eastAsia="Malgun Gothic"/>
                <w:lang w:val="en-US" w:eastAsia="zh-TW"/>
              </w:rPr>
            </w:pPr>
            <w:proofErr w:type="spellStart"/>
            <w:r>
              <w:rPr>
                <w:rFonts w:eastAsia="Malgun Gothic"/>
                <w:lang w:val="en-US" w:eastAsia="ko-KR"/>
              </w:rPr>
              <w:lastRenderedPageBreak/>
              <w:t>CEWiT</w:t>
            </w:r>
            <w:proofErr w:type="spellEnd"/>
          </w:p>
        </w:tc>
        <w:tc>
          <w:tcPr>
            <w:tcW w:w="8152" w:type="dxa"/>
          </w:tcPr>
          <w:p w14:paraId="0CC494C5" w14:textId="77777777" w:rsidR="00633D51" w:rsidRDefault="00EA4488">
            <w:pPr>
              <w:rPr>
                <w:rFonts w:eastAsia="Malgun Gothic"/>
                <w:lang w:val="en-US" w:eastAsia="zh-CN"/>
              </w:rPr>
            </w:pPr>
            <w:r>
              <w:rPr>
                <w:rFonts w:eastAsia="Malgun Gothic"/>
                <w:lang w:val="en-US" w:eastAsia="ko-KR"/>
              </w:rPr>
              <w:t>We are fine with the proposal</w:t>
            </w:r>
            <w:r>
              <w:rPr>
                <w:lang w:val="en-US" w:eastAsia="zh-CN"/>
              </w:rPr>
              <w:t>.</w:t>
            </w:r>
          </w:p>
        </w:tc>
      </w:tr>
      <w:tr w:rsidR="00633D51" w14:paraId="4474F2B7" w14:textId="77777777">
        <w:tc>
          <w:tcPr>
            <w:tcW w:w="1479" w:type="dxa"/>
          </w:tcPr>
          <w:p w14:paraId="507A6C0C" w14:textId="77777777" w:rsidR="00633D51" w:rsidRDefault="00EA4488">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38FF349" w14:textId="77777777" w:rsidR="00633D51" w:rsidRDefault="00EA4488">
            <w:pPr>
              <w:rPr>
                <w:rFonts w:eastAsia="Malgun Gothic"/>
                <w:lang w:val="en-US" w:eastAsia="ko-KR"/>
              </w:rPr>
            </w:pPr>
            <w:r>
              <w:rPr>
                <w:rFonts w:eastAsia="SimSun" w:hint="eastAsia"/>
                <w:lang w:val="en-US" w:eastAsia="zh-CN"/>
              </w:rPr>
              <w:t>Support</w:t>
            </w:r>
          </w:p>
        </w:tc>
      </w:tr>
      <w:tr w:rsidR="00633D51" w14:paraId="33A3B298" w14:textId="77777777">
        <w:tc>
          <w:tcPr>
            <w:tcW w:w="1479" w:type="dxa"/>
          </w:tcPr>
          <w:p w14:paraId="55901CFD" w14:textId="77777777" w:rsidR="00633D51" w:rsidRDefault="00EA4488">
            <w:pPr>
              <w:rPr>
                <w:rFonts w:eastAsia="PMingLiU"/>
                <w:lang w:val="en-US" w:eastAsia="zh-TW"/>
              </w:rPr>
            </w:pPr>
            <w:r>
              <w:rPr>
                <w:rFonts w:eastAsia="SimSun"/>
                <w:lang w:val="en-US" w:eastAsia="zh-CN"/>
              </w:rPr>
              <w:t>Qualcomm2</w:t>
            </w:r>
          </w:p>
        </w:tc>
        <w:tc>
          <w:tcPr>
            <w:tcW w:w="8152" w:type="dxa"/>
          </w:tcPr>
          <w:p w14:paraId="14B4ECD4" w14:textId="77777777" w:rsidR="00633D51" w:rsidRDefault="00EA4488">
            <w:pPr>
              <w:rPr>
                <w:rFonts w:eastAsia="SimSun"/>
                <w:lang w:val="en-US" w:eastAsia="zh-CN"/>
              </w:rPr>
            </w:pPr>
            <w:r>
              <w:rPr>
                <w:rFonts w:eastAsia="SimSun"/>
                <w:lang w:val="en-US" w:eastAsia="zh-CN"/>
              </w:rPr>
              <w:t xml:space="preserve">We suggest adding the following FFS to the proposal since they need be </w:t>
            </w:r>
            <w:r>
              <w:rPr>
                <w:rFonts w:eastAsia="SimSun"/>
                <w:lang w:val="en-US" w:eastAsia="zh-CN"/>
              </w:rPr>
              <w:t>discussed and agreed in RAN1 to make A2-2 feasible.</w:t>
            </w:r>
          </w:p>
          <w:p w14:paraId="7BEE4F76" w14:textId="77777777" w:rsidR="00633D51" w:rsidRDefault="00EA4488">
            <w:pPr>
              <w:pStyle w:val="affff1"/>
              <w:numPr>
                <w:ilvl w:val="0"/>
                <w:numId w:val="45"/>
              </w:numPr>
              <w:spacing w:after="60" w:line="240" w:lineRule="auto"/>
              <w:rPr>
                <w:b/>
                <w:bCs/>
                <w:color w:val="0070C0"/>
                <w:lang w:val="en-US" w:eastAsia="zh-CN"/>
              </w:rPr>
            </w:pPr>
            <w:r>
              <w:rPr>
                <w:b/>
                <w:bCs/>
                <w:color w:val="0070C0"/>
                <w:lang w:val="en-US" w:eastAsia="zh-CN"/>
              </w:rPr>
              <w:t xml:space="preserve">FFS: scaling for CSI processing related parameters </w:t>
            </w:r>
          </w:p>
          <w:p w14:paraId="006B68E4" w14:textId="77777777" w:rsidR="00633D51" w:rsidRDefault="00EA4488">
            <w:pPr>
              <w:pStyle w:val="affff1"/>
              <w:numPr>
                <w:ilvl w:val="0"/>
                <w:numId w:val="4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33D51" w14:paraId="0B330888" w14:textId="77777777">
        <w:tc>
          <w:tcPr>
            <w:tcW w:w="1479" w:type="dxa"/>
          </w:tcPr>
          <w:p w14:paraId="2A073ACD" w14:textId="77777777" w:rsidR="00633D51" w:rsidRDefault="00EA4488">
            <w:pPr>
              <w:rPr>
                <w:rFonts w:eastAsia="SimSun"/>
                <w:lang w:val="en-US" w:eastAsia="zh-CN"/>
              </w:rPr>
            </w:pPr>
            <w:r>
              <w:rPr>
                <w:rFonts w:eastAsia="SimSun"/>
                <w:lang w:val="en-US" w:eastAsia="zh-CN"/>
              </w:rPr>
              <w:t>Lenovo2</w:t>
            </w:r>
          </w:p>
        </w:tc>
        <w:tc>
          <w:tcPr>
            <w:tcW w:w="8152" w:type="dxa"/>
          </w:tcPr>
          <w:p w14:paraId="726797AF" w14:textId="77777777" w:rsidR="00633D51" w:rsidRDefault="00EA4488">
            <w:pPr>
              <w:pStyle w:val="0Maintext"/>
              <w:rPr>
                <w:rFonts w:eastAsia="SimSun"/>
                <w:lang w:val="en-US"/>
              </w:rPr>
            </w:pPr>
            <w:r>
              <w:rPr>
                <w:rFonts w:eastAsia="SimSun"/>
                <w:lang w:val="en-US"/>
              </w:rPr>
              <w:t>Support. This has been supported in legacy design</w:t>
            </w:r>
            <w:r>
              <w:rPr>
                <w:rFonts w:eastAsia="SimSun"/>
                <w:lang w:val="en-US"/>
              </w:rPr>
              <w:t>,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33D51" w14:paraId="46531748" w14:textId="77777777">
        <w:tc>
          <w:tcPr>
            <w:tcW w:w="1479" w:type="dxa"/>
          </w:tcPr>
          <w:p w14:paraId="3FDAED26" w14:textId="77777777" w:rsidR="00633D51" w:rsidRDefault="00EA4488">
            <w:pPr>
              <w:rPr>
                <w:rFonts w:eastAsia="SimSun"/>
                <w:lang w:val="en-US" w:eastAsia="zh-CN"/>
              </w:rPr>
            </w:pPr>
            <w:r>
              <w:t>Intel</w:t>
            </w:r>
          </w:p>
        </w:tc>
        <w:tc>
          <w:tcPr>
            <w:tcW w:w="8152" w:type="dxa"/>
          </w:tcPr>
          <w:p w14:paraId="4CC896EE" w14:textId="77777777" w:rsidR="00633D51" w:rsidRDefault="00EA4488">
            <w:pPr>
              <w:pStyle w:val="0Maintext"/>
              <w:numPr>
                <w:ilvl w:val="0"/>
                <w:numId w:val="0"/>
              </w:numPr>
              <w:ind w:left="442" w:hanging="442"/>
              <w:rPr>
                <w:rFonts w:eastAsia="SimSun"/>
                <w:lang w:val="en-US"/>
              </w:rPr>
            </w:pPr>
            <w:r>
              <w:rPr>
                <w:lang w:val="en-US" w:eastAsia="zh-CN"/>
              </w:rPr>
              <w:t>Ok with P6-rev2</w:t>
            </w:r>
          </w:p>
        </w:tc>
      </w:tr>
      <w:tr w:rsidR="00633D51" w14:paraId="2C8727F5" w14:textId="77777777">
        <w:tc>
          <w:tcPr>
            <w:tcW w:w="1479" w:type="dxa"/>
          </w:tcPr>
          <w:p w14:paraId="7CB0F16E" w14:textId="77777777" w:rsidR="00633D51" w:rsidRDefault="00EA4488">
            <w:pPr>
              <w:rPr>
                <w:lang w:eastAsia="zh-CN"/>
              </w:rPr>
            </w:pPr>
            <w:r>
              <w:rPr>
                <w:rFonts w:hint="eastAsia"/>
                <w:lang w:eastAsia="zh-CN"/>
              </w:rPr>
              <w:t>X</w:t>
            </w:r>
            <w:r>
              <w:rPr>
                <w:lang w:eastAsia="zh-CN"/>
              </w:rPr>
              <w:t>iaomi</w:t>
            </w:r>
          </w:p>
        </w:tc>
        <w:tc>
          <w:tcPr>
            <w:tcW w:w="8152" w:type="dxa"/>
          </w:tcPr>
          <w:p w14:paraId="2B2B05B8" w14:textId="77777777" w:rsidR="00633D51" w:rsidRDefault="00EA4488">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33D51" w14:paraId="7A9478FE" w14:textId="77777777">
        <w:tc>
          <w:tcPr>
            <w:tcW w:w="1479" w:type="dxa"/>
          </w:tcPr>
          <w:p w14:paraId="581499C0" w14:textId="77777777" w:rsidR="00633D51" w:rsidRDefault="00EA4488">
            <w:pPr>
              <w:rPr>
                <w:lang w:eastAsia="zh-CN"/>
              </w:rPr>
            </w:pPr>
            <w:r>
              <w:rPr>
                <w:rFonts w:eastAsia="PMingLiU"/>
                <w:lang w:val="en-US" w:eastAsia="zh-TW"/>
              </w:rPr>
              <w:t>Nokia/Nsb2</w:t>
            </w:r>
          </w:p>
        </w:tc>
        <w:tc>
          <w:tcPr>
            <w:tcW w:w="8152" w:type="dxa"/>
          </w:tcPr>
          <w:p w14:paraId="295B39FC" w14:textId="77777777" w:rsidR="00633D51" w:rsidRDefault="00EA4488">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w:t>
            </w:r>
            <w:r>
              <w:rPr>
                <w:rFonts w:eastAsia="PMingLiU"/>
                <w:lang w:val="en-US" w:eastAsia="zh-TW"/>
              </w:rPr>
              <w:t>much related to Q8)</w:t>
            </w:r>
          </w:p>
          <w:p w14:paraId="2BCC4D38" w14:textId="77777777" w:rsidR="00633D51" w:rsidRDefault="00EA4488">
            <w:pPr>
              <w:pStyle w:val="affff1"/>
              <w:numPr>
                <w:ilvl w:val="0"/>
                <w:numId w:val="46"/>
              </w:numPr>
              <w:rPr>
                <w:rFonts w:eastAsia="PMingLiU"/>
                <w:lang w:val="en-US" w:eastAsia="zh-TW"/>
              </w:rPr>
            </w:pPr>
            <w:r>
              <w:rPr>
                <w:rFonts w:eastAsia="PMingLiU"/>
                <w:lang w:val="en-US" w:eastAsia="zh-TW"/>
              </w:rPr>
              <w:t>Could the defined IEs in sub-configuration cater for both Type-1 and Type-2?</w:t>
            </w:r>
          </w:p>
          <w:p w14:paraId="57BB1A8F" w14:textId="77777777" w:rsidR="00633D51" w:rsidRDefault="00EA4488">
            <w:pPr>
              <w:pStyle w:val="affff1"/>
              <w:numPr>
                <w:ilvl w:val="0"/>
                <w:numId w:val="46"/>
              </w:numPr>
              <w:rPr>
                <w:rFonts w:eastAsia="PMingLiU"/>
                <w:lang w:val="en-US" w:eastAsia="zh-TW"/>
              </w:rPr>
            </w:pPr>
            <w:r>
              <w:rPr>
                <w:rFonts w:eastAsia="PMingLiU"/>
                <w:lang w:val="en-US" w:eastAsia="zh-TW"/>
              </w:rPr>
              <w:t>The required CSI processing power also depends on how exactly the “sub-configuration” is to be defined.</w:t>
            </w:r>
          </w:p>
          <w:p w14:paraId="3FF6C926" w14:textId="77777777" w:rsidR="00633D51" w:rsidRDefault="00EA4488">
            <w:pPr>
              <w:rPr>
                <w:rFonts w:eastAsia="PMingLiU"/>
                <w:lang w:val="en-US" w:eastAsia="zh-TW"/>
              </w:rPr>
            </w:pPr>
            <w:r>
              <w:rPr>
                <w:rFonts w:eastAsia="PMingLiU"/>
                <w:lang w:val="en-US" w:eastAsia="zh-TW"/>
              </w:rPr>
              <w:t>We suggest the following updates (in green):</w:t>
            </w:r>
          </w:p>
          <w:p w14:paraId="798F918A" w14:textId="77777777" w:rsidR="00633D51" w:rsidRDefault="00EA4488">
            <w:pPr>
              <w:spacing w:after="60"/>
              <w:rPr>
                <w:b/>
                <w:lang w:val="en-US"/>
              </w:rPr>
            </w:pPr>
            <w:r>
              <w:rPr>
                <w:b/>
                <w:color w:val="FF0000"/>
                <w:lang w:val="en-US"/>
              </w:rPr>
              <w:t xml:space="preserve">At </w:t>
            </w:r>
            <w:r>
              <w:rPr>
                <w:b/>
                <w:color w:val="FF0000"/>
                <w:lang w:val="en-US"/>
              </w:rPr>
              <w:t>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13CF5A10" w14:textId="77777777" w:rsidR="00633D51" w:rsidRDefault="00EA4488">
            <w:pPr>
              <w:pStyle w:val="affff1"/>
              <w:numPr>
                <w:ilvl w:val="0"/>
                <w:numId w:val="47"/>
              </w:numPr>
              <w:spacing w:after="60"/>
              <w:rPr>
                <w:b/>
                <w:color w:val="00B050"/>
                <w:lang w:val="en-US"/>
              </w:rPr>
            </w:pPr>
            <w:r>
              <w:rPr>
                <w:b/>
                <w:color w:val="00B050"/>
                <w:lang w:val="en-US"/>
              </w:rPr>
              <w:t>FFS whether there is a need to explicitly introduce/config</w:t>
            </w:r>
            <w:r>
              <w:rPr>
                <w:b/>
                <w:color w:val="00B050"/>
                <w:lang w:val="en-US"/>
              </w:rPr>
              <w:t>ure a ‘sub-configuration’ IE or not.</w:t>
            </w:r>
          </w:p>
          <w:p w14:paraId="14BEE644" w14:textId="77777777" w:rsidR="00633D51" w:rsidRDefault="00633D51">
            <w:pPr>
              <w:pStyle w:val="0Maintext"/>
              <w:numPr>
                <w:ilvl w:val="0"/>
                <w:numId w:val="0"/>
              </w:numPr>
              <w:ind w:left="442" w:hanging="442"/>
              <w:rPr>
                <w:rFonts w:eastAsiaTheme="minorEastAsia"/>
                <w:lang w:val="en-US" w:eastAsia="zh-CN"/>
              </w:rPr>
            </w:pPr>
          </w:p>
        </w:tc>
      </w:tr>
      <w:tr w:rsidR="00633D51" w14:paraId="2454C8D3" w14:textId="77777777">
        <w:tc>
          <w:tcPr>
            <w:tcW w:w="1479" w:type="dxa"/>
          </w:tcPr>
          <w:p w14:paraId="2CF2B49E"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607CD1D"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33D51" w14:paraId="01FEB42B" w14:textId="77777777">
        <w:tc>
          <w:tcPr>
            <w:tcW w:w="1479" w:type="dxa"/>
          </w:tcPr>
          <w:p w14:paraId="63A900B8"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658D8A47" w14:textId="77777777" w:rsidR="00633D51" w:rsidRDefault="00EA4488">
            <w:pPr>
              <w:rPr>
                <w:rFonts w:eastAsia="Malgun Gothic"/>
                <w:lang w:val="en-US" w:eastAsia="ko-KR"/>
              </w:rPr>
            </w:pPr>
            <w:r>
              <w:rPr>
                <w:rFonts w:eastAsia="游明朝" w:hint="eastAsia"/>
                <w:lang w:val="en-US" w:eastAsia="ja-JP"/>
              </w:rPr>
              <w:t>S</w:t>
            </w:r>
            <w:r>
              <w:rPr>
                <w:rFonts w:eastAsia="游明朝"/>
                <w:lang w:val="en-US" w:eastAsia="ja-JP"/>
              </w:rPr>
              <w:t>upport</w:t>
            </w:r>
          </w:p>
        </w:tc>
      </w:tr>
      <w:tr w:rsidR="00633D51" w14:paraId="7F10D852" w14:textId="77777777">
        <w:tc>
          <w:tcPr>
            <w:tcW w:w="1479" w:type="dxa"/>
          </w:tcPr>
          <w:p w14:paraId="23527817" w14:textId="77777777" w:rsidR="00633D51" w:rsidRDefault="00EA4488">
            <w:pPr>
              <w:rPr>
                <w:rFonts w:eastAsia="PMingLiU"/>
                <w:lang w:val="en-US" w:eastAsia="zh-TW"/>
              </w:rPr>
            </w:pPr>
            <w:r>
              <w:rPr>
                <w:rFonts w:eastAsia="PMingLiU"/>
                <w:lang w:val="en-US" w:eastAsia="zh-TW"/>
              </w:rPr>
              <w:t>CATT</w:t>
            </w:r>
          </w:p>
        </w:tc>
        <w:tc>
          <w:tcPr>
            <w:tcW w:w="8152" w:type="dxa"/>
          </w:tcPr>
          <w:p w14:paraId="2DD5D31D" w14:textId="77777777" w:rsidR="00633D51" w:rsidRDefault="00EA4488">
            <w:pPr>
              <w:rPr>
                <w:rFonts w:eastAsia="PMingLiU"/>
                <w:lang w:val="en-US" w:eastAsia="zh-TW"/>
              </w:rPr>
            </w:pPr>
            <w:r>
              <w:rPr>
                <w:rFonts w:eastAsia="PMingLiU"/>
                <w:lang w:val="en-US" w:eastAsia="zh-TW"/>
              </w:rPr>
              <w:t>We are OK with P6-rev2</w:t>
            </w:r>
          </w:p>
        </w:tc>
      </w:tr>
      <w:tr w:rsidR="00633D51" w14:paraId="23BF9EE9" w14:textId="77777777">
        <w:tc>
          <w:tcPr>
            <w:tcW w:w="1479" w:type="dxa"/>
          </w:tcPr>
          <w:p w14:paraId="4447CB5C"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1514EC8" w14:textId="77777777" w:rsidR="00633D51" w:rsidRDefault="00EA4488">
            <w:pPr>
              <w:spacing w:after="60"/>
              <w:rPr>
                <w:b/>
                <w:lang w:val="en-US"/>
              </w:rPr>
            </w:pPr>
            <w:r>
              <w:rPr>
                <w:b/>
                <w:lang w:val="en-US"/>
              </w:rPr>
              <w:t xml:space="preserve">OK </w:t>
            </w:r>
          </w:p>
          <w:p w14:paraId="774817A2" w14:textId="77777777" w:rsidR="00633D51" w:rsidRDefault="00633D51">
            <w:pPr>
              <w:rPr>
                <w:rFonts w:eastAsia="PMingLiU"/>
                <w:lang w:val="en-US" w:eastAsia="zh-CN"/>
              </w:rPr>
            </w:pPr>
          </w:p>
        </w:tc>
      </w:tr>
      <w:tr w:rsidR="00633D51" w14:paraId="5CD1973F" w14:textId="77777777">
        <w:tc>
          <w:tcPr>
            <w:tcW w:w="1479" w:type="dxa"/>
          </w:tcPr>
          <w:p w14:paraId="09400A45" w14:textId="77777777" w:rsidR="00633D51" w:rsidRDefault="00EA4488">
            <w:pPr>
              <w:rPr>
                <w:rFonts w:eastAsia="PMingLiU"/>
                <w:lang w:val="en-US" w:eastAsia="zh-TW"/>
              </w:rPr>
            </w:pPr>
            <w:r>
              <w:rPr>
                <w:rFonts w:eastAsia="SimSun"/>
                <w:lang w:val="en-US" w:eastAsia="zh-CN"/>
              </w:rPr>
              <w:lastRenderedPageBreak/>
              <w:t>Samsung2</w:t>
            </w:r>
          </w:p>
        </w:tc>
        <w:tc>
          <w:tcPr>
            <w:tcW w:w="8152" w:type="dxa"/>
          </w:tcPr>
          <w:p w14:paraId="78D6A053" w14:textId="77777777" w:rsidR="00633D51" w:rsidRDefault="00EA4488">
            <w:pPr>
              <w:spacing w:after="60"/>
              <w:rPr>
                <w:b/>
                <w:lang w:val="en-US"/>
              </w:rPr>
            </w:pPr>
            <w:r>
              <w:rPr>
                <w:rFonts w:eastAsia="SimSun"/>
                <w:lang w:val="en-US" w:eastAsia="zh-CN"/>
              </w:rPr>
              <w:t>Support</w:t>
            </w:r>
          </w:p>
        </w:tc>
      </w:tr>
      <w:tr w:rsidR="00633D51" w14:paraId="3BC06213" w14:textId="77777777">
        <w:tc>
          <w:tcPr>
            <w:tcW w:w="1479" w:type="dxa"/>
          </w:tcPr>
          <w:p w14:paraId="6FA438E8" w14:textId="77777777" w:rsidR="00633D51" w:rsidRDefault="00EA4488">
            <w:pPr>
              <w:rPr>
                <w:lang w:val="en-US" w:eastAsia="zh-CN"/>
              </w:rPr>
            </w:pPr>
            <w:r>
              <w:rPr>
                <w:lang w:val="en-US" w:eastAsia="zh-CN"/>
              </w:rPr>
              <w:t>vivo</w:t>
            </w:r>
          </w:p>
        </w:tc>
        <w:tc>
          <w:tcPr>
            <w:tcW w:w="8152" w:type="dxa"/>
          </w:tcPr>
          <w:p w14:paraId="0A280123" w14:textId="77777777" w:rsidR="00633D51" w:rsidRDefault="00EA4488">
            <w:pPr>
              <w:rPr>
                <w:lang w:val="en-US" w:eastAsia="zh-CN"/>
              </w:rPr>
            </w:pPr>
            <w:r>
              <w:rPr>
                <w:lang w:val="en-US" w:eastAsia="zh-CN"/>
              </w:rPr>
              <w:t>Support the proposal</w:t>
            </w:r>
          </w:p>
        </w:tc>
      </w:tr>
      <w:tr w:rsidR="00633D51" w14:paraId="0F4F02A8" w14:textId="77777777">
        <w:tc>
          <w:tcPr>
            <w:tcW w:w="1479" w:type="dxa"/>
          </w:tcPr>
          <w:p w14:paraId="5E7F3BE2" w14:textId="77777777" w:rsidR="00633D51" w:rsidRDefault="00EA4488">
            <w:pPr>
              <w:rPr>
                <w:lang w:val="en-US" w:eastAsia="zh-CN"/>
              </w:rPr>
            </w:pPr>
            <w:r>
              <w:rPr>
                <w:rFonts w:eastAsia="Malgun Gothic"/>
                <w:lang w:val="en-US" w:eastAsia="ko-KR"/>
              </w:rPr>
              <w:t>LG Electronics2</w:t>
            </w:r>
          </w:p>
        </w:tc>
        <w:tc>
          <w:tcPr>
            <w:tcW w:w="8152" w:type="dxa"/>
          </w:tcPr>
          <w:p w14:paraId="522923CB" w14:textId="77777777" w:rsidR="00633D51" w:rsidRDefault="00EA4488">
            <w:pPr>
              <w:rPr>
                <w:lang w:val="en-US" w:eastAsia="zh-CN"/>
              </w:rPr>
            </w:pPr>
            <w:r>
              <w:rPr>
                <w:rFonts w:eastAsia="Malgun Gothic"/>
                <w:lang w:val="en-US" w:eastAsia="ko-KR"/>
              </w:rPr>
              <w:t>Support the updated proposal.</w:t>
            </w:r>
          </w:p>
        </w:tc>
      </w:tr>
      <w:tr w:rsidR="00633D51" w14:paraId="1AD4BAF5" w14:textId="77777777">
        <w:tc>
          <w:tcPr>
            <w:tcW w:w="1479" w:type="dxa"/>
          </w:tcPr>
          <w:p w14:paraId="6525ADB0" w14:textId="77777777" w:rsidR="00633D51" w:rsidRDefault="00EA4488">
            <w:pPr>
              <w:rPr>
                <w:rFonts w:eastAsia="Malgun Gothic"/>
                <w:lang w:val="en-US" w:eastAsia="ko-KR"/>
              </w:rPr>
            </w:pPr>
            <w:r>
              <w:rPr>
                <w:lang w:eastAsia="zh-CN"/>
              </w:rPr>
              <w:t>Ericsson 2</w:t>
            </w:r>
          </w:p>
        </w:tc>
        <w:tc>
          <w:tcPr>
            <w:tcW w:w="8152" w:type="dxa"/>
          </w:tcPr>
          <w:p w14:paraId="71851DCA" w14:textId="77777777" w:rsidR="00633D51" w:rsidRDefault="00EA4488">
            <w:pPr>
              <w:rPr>
                <w:rFonts w:eastAsia="Malgun Gothic"/>
                <w:lang w:val="en-US" w:eastAsia="ko-KR"/>
              </w:rPr>
            </w:pPr>
            <w:r>
              <w:rPr>
                <w:lang w:val="en-US" w:eastAsia="zh-CN"/>
              </w:rPr>
              <w:t xml:space="preserve">Support </w:t>
            </w:r>
            <w:r>
              <w:rPr>
                <w:lang w:val="en-US" w:eastAsia="zh-CN"/>
              </w:rPr>
              <w:t>P6-rev2</w:t>
            </w:r>
          </w:p>
        </w:tc>
      </w:tr>
      <w:tr w:rsidR="00633D51" w14:paraId="0F9F36B0" w14:textId="77777777">
        <w:tc>
          <w:tcPr>
            <w:tcW w:w="1479" w:type="dxa"/>
          </w:tcPr>
          <w:p w14:paraId="6E15041F" w14:textId="77777777" w:rsidR="00633D51" w:rsidRDefault="00EA4488">
            <w:pPr>
              <w:rPr>
                <w:lang w:eastAsia="zh-CN"/>
              </w:rPr>
            </w:pPr>
            <w:r>
              <w:rPr>
                <w:rFonts w:hint="eastAsia"/>
                <w:lang w:eastAsia="zh-CN"/>
              </w:rPr>
              <w:t>F</w:t>
            </w:r>
            <w:r>
              <w:rPr>
                <w:lang w:eastAsia="zh-CN"/>
              </w:rPr>
              <w:t>L2e</w:t>
            </w:r>
          </w:p>
        </w:tc>
        <w:tc>
          <w:tcPr>
            <w:tcW w:w="8152" w:type="dxa"/>
          </w:tcPr>
          <w:p w14:paraId="374BFF2A" w14:textId="77777777" w:rsidR="00633D51" w:rsidRDefault="00EA4488">
            <w:pPr>
              <w:spacing w:before="312" w:line="240" w:lineRule="auto"/>
              <w:rPr>
                <w:lang w:val="en-US" w:eastAsia="zh-CN"/>
              </w:rPr>
            </w:pPr>
            <w:r>
              <w:rPr>
                <w:rFonts w:hint="eastAsia"/>
                <w:lang w:val="en-US" w:eastAsia="zh-CN"/>
              </w:rPr>
              <w:t>@</w:t>
            </w:r>
            <w:r>
              <w:rPr>
                <w:lang w:val="en-US" w:eastAsia="zh-CN"/>
              </w:rPr>
              <w:t>QC/Nokia/NSB</w:t>
            </w:r>
          </w:p>
          <w:p w14:paraId="7988C94B" w14:textId="77777777" w:rsidR="00633D51" w:rsidRDefault="00EA4488">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w:t>
            </w:r>
            <w:r>
              <w:rPr>
                <w:lang w:val="en-US" w:eastAsia="zh-CN"/>
              </w:rPr>
              <w:t xml:space="preserve">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33D51" w14:paraId="0FBC03CC" w14:textId="77777777">
        <w:tc>
          <w:tcPr>
            <w:tcW w:w="1479" w:type="dxa"/>
          </w:tcPr>
          <w:p w14:paraId="6A01BBE7" w14:textId="77777777" w:rsidR="00633D51" w:rsidRDefault="00EA4488">
            <w:pPr>
              <w:rPr>
                <w:lang w:eastAsia="zh-CN"/>
              </w:rPr>
            </w:pPr>
            <w:r>
              <w:rPr>
                <w:rFonts w:hint="eastAsia"/>
                <w:lang w:eastAsia="zh-CN"/>
              </w:rPr>
              <w:t>S</w:t>
            </w:r>
            <w:r>
              <w:rPr>
                <w:lang w:eastAsia="zh-CN"/>
              </w:rPr>
              <w:t>preadtrum2</w:t>
            </w:r>
          </w:p>
        </w:tc>
        <w:tc>
          <w:tcPr>
            <w:tcW w:w="8152" w:type="dxa"/>
          </w:tcPr>
          <w:p w14:paraId="5F926F13" w14:textId="77777777" w:rsidR="00633D51" w:rsidRDefault="00EA4488">
            <w:pPr>
              <w:spacing w:before="100" w:beforeAutospacing="1" w:line="240" w:lineRule="auto"/>
              <w:rPr>
                <w:lang w:eastAsia="zh-CN"/>
              </w:rPr>
            </w:pPr>
            <w:r>
              <w:rPr>
                <w:lang w:eastAsia="zh-CN"/>
              </w:rPr>
              <w:t>Support version from Nokia. Since “sub-configuration” corresponds to one SA</w:t>
            </w:r>
            <w:r>
              <w:rPr>
                <w:lang w:eastAsia="zh-CN"/>
              </w:rPr>
              <w:t>P, “sub-configuration” may not be explicitly defined in the Spec.</w:t>
            </w:r>
          </w:p>
        </w:tc>
      </w:tr>
      <w:tr w:rsidR="00633D51" w14:paraId="572FA30A" w14:textId="77777777">
        <w:tc>
          <w:tcPr>
            <w:tcW w:w="1479" w:type="dxa"/>
          </w:tcPr>
          <w:p w14:paraId="3AEA5F0F" w14:textId="77777777" w:rsidR="00633D51" w:rsidRDefault="00EA4488">
            <w:pPr>
              <w:rPr>
                <w:lang w:eastAsia="zh-CN"/>
              </w:rPr>
            </w:pPr>
            <w:r>
              <w:rPr>
                <w:lang w:eastAsia="zh-CN"/>
              </w:rPr>
              <w:t>NEC</w:t>
            </w:r>
          </w:p>
        </w:tc>
        <w:tc>
          <w:tcPr>
            <w:tcW w:w="8152" w:type="dxa"/>
          </w:tcPr>
          <w:p w14:paraId="4C4D93E5" w14:textId="77777777" w:rsidR="00633D51" w:rsidRDefault="00EA4488">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33D51" w14:paraId="5D7473C8" w14:textId="77777777">
        <w:tc>
          <w:tcPr>
            <w:tcW w:w="1479" w:type="dxa"/>
          </w:tcPr>
          <w:p w14:paraId="598E9138" w14:textId="77777777" w:rsidR="00633D51" w:rsidRDefault="00EA4488">
            <w:pPr>
              <w:rPr>
                <w:lang w:eastAsia="zh-CN"/>
              </w:rPr>
            </w:pPr>
            <w:r>
              <w:rPr>
                <w:lang w:eastAsia="zh-CN"/>
              </w:rPr>
              <w:t>MTK2</w:t>
            </w:r>
          </w:p>
        </w:tc>
        <w:tc>
          <w:tcPr>
            <w:tcW w:w="8152" w:type="dxa"/>
          </w:tcPr>
          <w:p w14:paraId="4D660256" w14:textId="77777777" w:rsidR="00633D51" w:rsidRDefault="00EA4488">
            <w:pPr>
              <w:spacing w:before="100" w:beforeAutospacing="1" w:line="240" w:lineRule="auto"/>
              <w:rPr>
                <w:rFonts w:eastAsia="Malgun Gothic"/>
                <w:lang w:val="en-US" w:eastAsia="ko-KR"/>
              </w:rPr>
            </w:pPr>
            <w:r>
              <w:rPr>
                <w:lang w:val="en-US" w:eastAsia="zh-CN"/>
              </w:rPr>
              <w:t>Support. While we support FFS related to clarify UE complexity, a simpler version looks more feasible to achieve consensus. It is, however, noticed that the WID caps total UE complexity as legacy UE and the scaling for UE complexity will be important for p</w:t>
            </w:r>
            <w:r>
              <w:rPr>
                <w:lang w:val="en-US" w:eastAsia="zh-CN"/>
              </w:rPr>
              <w:t xml:space="preserve">ractical UE support. </w:t>
            </w:r>
          </w:p>
        </w:tc>
      </w:tr>
      <w:tr w:rsidR="00633D51" w14:paraId="37AD2E17" w14:textId="77777777">
        <w:tc>
          <w:tcPr>
            <w:tcW w:w="1479" w:type="dxa"/>
          </w:tcPr>
          <w:p w14:paraId="578AB7FD" w14:textId="77777777" w:rsidR="00633D51" w:rsidRDefault="00633D51">
            <w:pPr>
              <w:rPr>
                <w:lang w:eastAsia="zh-CN"/>
              </w:rPr>
            </w:pPr>
          </w:p>
        </w:tc>
        <w:tc>
          <w:tcPr>
            <w:tcW w:w="8152" w:type="dxa"/>
          </w:tcPr>
          <w:p w14:paraId="7FC15A2B" w14:textId="77777777" w:rsidR="00633D51" w:rsidRDefault="00633D51">
            <w:pPr>
              <w:spacing w:before="100" w:beforeAutospacing="1" w:line="240" w:lineRule="auto"/>
              <w:rPr>
                <w:rFonts w:eastAsia="Malgun Gothic"/>
                <w:lang w:val="en-US" w:eastAsia="ko-KR"/>
              </w:rPr>
            </w:pPr>
          </w:p>
        </w:tc>
      </w:tr>
    </w:tbl>
    <w:p w14:paraId="09CDF59C" w14:textId="77777777" w:rsidR="00633D51" w:rsidRDefault="00633D51">
      <w:pPr>
        <w:spacing w:afterLines="50" w:after="120"/>
        <w:contextualSpacing/>
        <w:rPr>
          <w:rFonts w:eastAsia="ＭＳ 明朝"/>
          <w:szCs w:val="24"/>
          <w:lang w:val="en-US" w:eastAsia="ja-JP"/>
        </w:rPr>
      </w:pPr>
    </w:p>
    <w:p w14:paraId="3D541F90" w14:textId="77777777" w:rsidR="00633D51" w:rsidRDefault="00633D51">
      <w:pPr>
        <w:spacing w:afterLines="50" w:after="120"/>
        <w:contextualSpacing/>
        <w:rPr>
          <w:rFonts w:eastAsia="ＭＳ 明朝"/>
          <w:szCs w:val="24"/>
          <w:lang w:val="en-CA" w:eastAsia="ja-JP"/>
        </w:rPr>
      </w:pPr>
    </w:p>
    <w:p w14:paraId="5F4BB280" w14:textId="77777777" w:rsidR="00633D51" w:rsidRDefault="00EA4488">
      <w:pPr>
        <w:spacing w:after="60"/>
        <w:outlineLvl w:val="2"/>
        <w:rPr>
          <w:b/>
        </w:rPr>
      </w:pPr>
      <w:r>
        <w:rPr>
          <w:b/>
        </w:rPr>
        <w:t>Q8</w:t>
      </w:r>
    </w:p>
    <w:p w14:paraId="760BB482" w14:textId="77777777" w:rsidR="00633D51" w:rsidRDefault="00EA4488">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3A18E187"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 and N2</w:t>
      </w:r>
    </w:p>
    <w:p w14:paraId="6790CD16"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p>
    <w:p w14:paraId="3918A50D"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Indicator(s) of a </w:t>
      </w:r>
      <w:r>
        <w:rPr>
          <w:rFonts w:eastAsia="ＭＳ 明朝"/>
          <w:b/>
          <w:szCs w:val="24"/>
          <w:lang w:eastAsia="ja-JP"/>
        </w:rPr>
        <w:t>subset of antenna ports within a codebook</w:t>
      </w:r>
    </w:p>
    <w:p w14:paraId="0180B852" w14:textId="77777777" w:rsidR="00633D51" w:rsidRDefault="00633D51">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3D51" w14:paraId="089B8CB0" w14:textId="77777777">
        <w:trPr>
          <w:trHeight w:val="261"/>
        </w:trPr>
        <w:tc>
          <w:tcPr>
            <w:tcW w:w="1479" w:type="dxa"/>
            <w:shd w:val="clear" w:color="auto" w:fill="C5E0B3" w:themeFill="accent6" w:themeFillTint="66"/>
          </w:tcPr>
          <w:p w14:paraId="422BD80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70BBE98" w14:textId="77777777" w:rsidR="00633D51" w:rsidRDefault="00EA4488">
            <w:pPr>
              <w:rPr>
                <w:b/>
                <w:bCs/>
                <w:lang w:val="en-US"/>
              </w:rPr>
            </w:pPr>
            <w:r>
              <w:rPr>
                <w:b/>
                <w:bCs/>
                <w:lang w:val="en-US"/>
              </w:rPr>
              <w:t>Comments</w:t>
            </w:r>
          </w:p>
        </w:tc>
      </w:tr>
      <w:tr w:rsidR="00633D51" w14:paraId="7829EF84" w14:textId="77777777">
        <w:tc>
          <w:tcPr>
            <w:tcW w:w="1479" w:type="dxa"/>
          </w:tcPr>
          <w:p w14:paraId="5270E9A5" w14:textId="77777777" w:rsidR="00633D51" w:rsidRDefault="00EA4488">
            <w:pPr>
              <w:rPr>
                <w:rFonts w:eastAsia="PMingLiU"/>
                <w:lang w:val="en-US" w:eastAsia="zh-TW"/>
              </w:rPr>
            </w:pPr>
            <w:r>
              <w:rPr>
                <w:rFonts w:eastAsia="PMingLiU"/>
                <w:lang w:val="en-US" w:eastAsia="zh-TW"/>
              </w:rPr>
              <w:t>Lenovo</w:t>
            </w:r>
          </w:p>
        </w:tc>
        <w:tc>
          <w:tcPr>
            <w:tcW w:w="8152" w:type="dxa"/>
          </w:tcPr>
          <w:p w14:paraId="50C03123" w14:textId="77777777" w:rsidR="00633D51" w:rsidRDefault="00EA448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33D51" w14:paraId="7D083249" w14:textId="77777777">
        <w:tc>
          <w:tcPr>
            <w:tcW w:w="1479" w:type="dxa"/>
          </w:tcPr>
          <w:p w14:paraId="7BD6990E"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72BAA2E5" w14:textId="77777777" w:rsidR="00633D51" w:rsidRDefault="00EA4488">
            <w:pPr>
              <w:rPr>
                <w:lang w:val="en-US" w:eastAsia="zh-CN"/>
              </w:rPr>
            </w:pPr>
            <w:r>
              <w:rPr>
                <w:lang w:val="en-US" w:eastAsia="zh-CN"/>
              </w:rPr>
              <w:t>We think that “</w:t>
            </w:r>
            <w:r>
              <w:rPr>
                <w:rFonts w:eastAsia="ＭＳ 明朝"/>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633D51" w14:paraId="501D8079" w14:textId="77777777">
        <w:tc>
          <w:tcPr>
            <w:tcW w:w="1479" w:type="dxa"/>
          </w:tcPr>
          <w:p w14:paraId="3E7E078A" w14:textId="77777777" w:rsidR="00633D51" w:rsidRDefault="00EA4488">
            <w:pPr>
              <w:rPr>
                <w:rFonts w:eastAsia="PMingLiU"/>
                <w:lang w:val="en-US" w:eastAsia="zh-TW"/>
              </w:rPr>
            </w:pPr>
            <w:r>
              <w:rPr>
                <w:rFonts w:eastAsia="PMingLiU"/>
                <w:lang w:val="en-US" w:eastAsia="zh-TW"/>
              </w:rPr>
              <w:t>Nokia/NSB</w:t>
            </w:r>
          </w:p>
        </w:tc>
        <w:tc>
          <w:tcPr>
            <w:tcW w:w="8152" w:type="dxa"/>
          </w:tcPr>
          <w:p w14:paraId="03F41E11" w14:textId="77777777" w:rsidR="00633D51" w:rsidRDefault="00EA4488">
            <w:pPr>
              <w:rPr>
                <w:rFonts w:eastAsia="PMingLiU"/>
                <w:lang w:val="en-US" w:eastAsia="zh-TW"/>
              </w:rPr>
            </w:pPr>
            <w:r>
              <w:rPr>
                <w:rFonts w:eastAsia="PMingLiU"/>
                <w:lang w:val="en-US" w:eastAsia="zh-TW"/>
              </w:rPr>
              <w:t xml:space="preserve">These parameters could be considered as a starting point. Ng may </w:t>
            </w:r>
            <w:r>
              <w:rPr>
                <w:rFonts w:eastAsia="PMingLiU"/>
                <w:lang w:val="en-US" w:eastAsia="zh-TW"/>
              </w:rPr>
              <w:t>also be considered for the multi-panel case if seen necessary.</w:t>
            </w:r>
          </w:p>
          <w:p w14:paraId="473218FD" w14:textId="77777777" w:rsidR="00633D51" w:rsidRDefault="00EA4488">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7F57F32" w14:textId="77777777" w:rsidR="00633D51" w:rsidRDefault="00EA4488">
            <w:pPr>
              <w:rPr>
                <w:rFonts w:eastAsia="PMingLiU"/>
                <w:lang w:val="en-US" w:eastAsia="zh-TW"/>
              </w:rPr>
            </w:pPr>
            <w:r>
              <w:rPr>
                <w:rFonts w:eastAsia="PMingLiU"/>
                <w:lang w:val="en-US" w:eastAsia="zh-TW"/>
              </w:rPr>
              <w:t xml:space="preserve">As we indicated above, we think that sub-band configuration should be also considered to be </w:t>
            </w:r>
            <w:r>
              <w:rPr>
                <w:rFonts w:eastAsia="PMingLiU"/>
                <w:lang w:val="en-US" w:eastAsia="zh-TW"/>
              </w:rPr>
              <w:t>discussed.</w:t>
            </w:r>
          </w:p>
        </w:tc>
      </w:tr>
      <w:tr w:rsidR="00633D51" w14:paraId="41608B73" w14:textId="77777777">
        <w:tc>
          <w:tcPr>
            <w:tcW w:w="1479" w:type="dxa"/>
          </w:tcPr>
          <w:p w14:paraId="16D67D99" w14:textId="77777777" w:rsidR="00633D51" w:rsidRDefault="00EA4488">
            <w:pPr>
              <w:rPr>
                <w:lang w:val="en-US" w:eastAsia="zh-CN"/>
              </w:rPr>
            </w:pPr>
            <w:r>
              <w:rPr>
                <w:lang w:val="en-US" w:eastAsia="zh-CN"/>
              </w:rPr>
              <w:lastRenderedPageBreak/>
              <w:t>Samsung</w:t>
            </w:r>
          </w:p>
        </w:tc>
        <w:tc>
          <w:tcPr>
            <w:tcW w:w="8152" w:type="dxa"/>
          </w:tcPr>
          <w:p w14:paraId="3D9D0FAE" w14:textId="77777777" w:rsidR="00633D51" w:rsidRDefault="00EA4488">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D6F496C" w14:textId="77777777" w:rsidR="00633D51" w:rsidRDefault="00EA4488">
            <w:pPr>
              <w:rPr>
                <w:lang w:val="en-US" w:eastAsia="zh-CN"/>
              </w:rPr>
            </w:pPr>
            <w:r>
              <w:rPr>
                <w:lang w:val="en-US" w:eastAsia="zh-CN"/>
              </w:rPr>
              <w:t>As described in our response to P6, the report quantities can be separately configure</w:t>
            </w:r>
            <w:r>
              <w:rPr>
                <w:lang w:val="en-US" w:eastAsia="zh-CN"/>
              </w:rPr>
              <w:t xml:space="preserve">d for each sub-configuration to reduce overhead. </w:t>
            </w:r>
          </w:p>
        </w:tc>
      </w:tr>
      <w:tr w:rsidR="00633D51" w14:paraId="1648E2E1" w14:textId="77777777">
        <w:tc>
          <w:tcPr>
            <w:tcW w:w="1479" w:type="dxa"/>
          </w:tcPr>
          <w:p w14:paraId="2FD2A51A" w14:textId="77777777" w:rsidR="00633D51" w:rsidRDefault="00EA4488">
            <w:pPr>
              <w:rPr>
                <w:lang w:val="en-US" w:eastAsia="zh-CN"/>
              </w:rPr>
            </w:pPr>
            <w:proofErr w:type="spellStart"/>
            <w:r>
              <w:rPr>
                <w:lang w:val="en-US" w:eastAsia="zh-CN"/>
              </w:rPr>
              <w:t>InterDigital</w:t>
            </w:r>
            <w:proofErr w:type="spellEnd"/>
          </w:p>
        </w:tc>
        <w:tc>
          <w:tcPr>
            <w:tcW w:w="8152" w:type="dxa"/>
          </w:tcPr>
          <w:p w14:paraId="3F14A69E" w14:textId="77777777" w:rsidR="00633D51" w:rsidRDefault="00EA4488">
            <w:pPr>
              <w:rPr>
                <w:lang w:val="en-US" w:eastAsia="zh-CN"/>
              </w:rPr>
            </w:pPr>
            <w:r>
              <w:rPr>
                <w:lang w:val="en-US" w:eastAsia="zh-CN"/>
              </w:rPr>
              <w:t>See our response to P6 above</w:t>
            </w:r>
          </w:p>
        </w:tc>
      </w:tr>
      <w:tr w:rsidR="00633D51" w14:paraId="2703914E" w14:textId="77777777">
        <w:tc>
          <w:tcPr>
            <w:tcW w:w="1479" w:type="dxa"/>
          </w:tcPr>
          <w:p w14:paraId="05347F4C" w14:textId="77777777" w:rsidR="00633D51" w:rsidRDefault="00EA4488">
            <w:pPr>
              <w:rPr>
                <w:lang w:val="en-US" w:eastAsia="zh-CN"/>
              </w:rPr>
            </w:pPr>
            <w:r>
              <w:rPr>
                <w:lang w:val="en-US" w:eastAsia="zh-CN"/>
              </w:rPr>
              <w:t>FL2</w:t>
            </w:r>
          </w:p>
        </w:tc>
        <w:tc>
          <w:tcPr>
            <w:tcW w:w="8152" w:type="dxa"/>
          </w:tcPr>
          <w:p w14:paraId="4A044ADE" w14:textId="77777777" w:rsidR="00633D51" w:rsidRDefault="00633D51">
            <w:pPr>
              <w:spacing w:after="60"/>
              <w:outlineLvl w:val="2"/>
              <w:rPr>
                <w:b/>
              </w:rPr>
            </w:pPr>
          </w:p>
          <w:p w14:paraId="21B912B2" w14:textId="77777777" w:rsidR="00633D51" w:rsidRDefault="00EA4488">
            <w:pPr>
              <w:spacing w:after="60"/>
              <w:outlineLvl w:val="2"/>
              <w:rPr>
                <w:b/>
              </w:rPr>
            </w:pPr>
            <w:r>
              <w:rPr>
                <w:rFonts w:hint="eastAsia"/>
                <w:b/>
              </w:rPr>
              <w:t>P</w:t>
            </w:r>
            <w:r>
              <w:rPr>
                <w:b/>
              </w:rPr>
              <w:t>-Q8</w:t>
            </w:r>
          </w:p>
          <w:p w14:paraId="540F0DA8"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08BBB73"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6BA30750" w14:textId="77777777" w:rsidR="00633D51" w:rsidRDefault="00EA4488">
            <w:pPr>
              <w:pStyle w:val="affff1"/>
              <w:numPr>
                <w:ilvl w:val="1"/>
                <w:numId w:val="19"/>
              </w:numPr>
              <w:spacing w:after="60"/>
              <w:contextualSpacing/>
              <w:rPr>
                <w:rFonts w:eastAsia="ＭＳ 明朝"/>
                <w:b/>
                <w:szCs w:val="24"/>
                <w:lang w:eastAsia="ja-JP"/>
              </w:rPr>
            </w:pPr>
            <w:r>
              <w:rPr>
                <w:rFonts w:eastAsia="PMingLiU"/>
                <w:b/>
                <w:lang w:val="en-US" w:eastAsia="zh-TW"/>
              </w:rPr>
              <w:t xml:space="preserve">codebook subset </w:t>
            </w:r>
            <w:r>
              <w:rPr>
                <w:rFonts w:eastAsia="PMingLiU"/>
                <w:b/>
                <w:lang w:val="en-US" w:eastAsia="zh-TW"/>
              </w:rPr>
              <w:t>restriction</w:t>
            </w:r>
          </w:p>
          <w:p w14:paraId="685C6E6A"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3D04B725" w14:textId="77777777" w:rsidR="00633D51" w:rsidRDefault="00EA4488">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78F2C9B9"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1531C2C2"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31094C64"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CC46FD8" w14:textId="77777777" w:rsidR="00633D51" w:rsidRDefault="00633D51">
            <w:pPr>
              <w:rPr>
                <w:lang w:eastAsia="zh-CN"/>
              </w:rPr>
            </w:pPr>
          </w:p>
        </w:tc>
      </w:tr>
      <w:tr w:rsidR="00633D51" w14:paraId="6C0ABC5D" w14:textId="77777777">
        <w:trPr>
          <w:trHeight w:val="261"/>
        </w:trPr>
        <w:tc>
          <w:tcPr>
            <w:tcW w:w="1479" w:type="dxa"/>
            <w:shd w:val="clear" w:color="auto" w:fill="C5E0B3" w:themeFill="accent6" w:themeFillTint="66"/>
          </w:tcPr>
          <w:p w14:paraId="4EEA1D0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6685828" w14:textId="77777777" w:rsidR="00633D51" w:rsidRDefault="00EA4488">
            <w:pPr>
              <w:rPr>
                <w:b/>
                <w:bCs/>
                <w:lang w:val="en-US"/>
              </w:rPr>
            </w:pPr>
            <w:r>
              <w:rPr>
                <w:b/>
                <w:bCs/>
                <w:lang w:val="en-US"/>
              </w:rPr>
              <w:t>Comments</w:t>
            </w:r>
          </w:p>
        </w:tc>
      </w:tr>
      <w:tr w:rsidR="00633D51" w14:paraId="56E74F92" w14:textId="77777777">
        <w:tc>
          <w:tcPr>
            <w:tcW w:w="1479" w:type="dxa"/>
          </w:tcPr>
          <w:p w14:paraId="72E920B6"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498D9BB" w14:textId="77777777" w:rsidR="00633D51" w:rsidRDefault="00EA4488">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26E5BF44" w14:textId="77777777" w:rsidR="00633D51" w:rsidRDefault="00EA4488">
            <w:pPr>
              <w:rPr>
                <w:rFonts w:eastAsia="PMingLiU"/>
                <w:lang w:val="en-US" w:eastAsia="zh-TW"/>
              </w:rPr>
            </w:pPr>
            <w:r>
              <w:rPr>
                <w:lang w:val="en-US" w:eastAsia="zh-CN"/>
              </w:rPr>
              <w:t>We think one of the motivations of sub-configuration is to reduce the indication</w:t>
            </w:r>
            <w:r>
              <w:rPr>
                <w:lang w:val="en-US" w:eastAsia="zh-CN"/>
              </w:rPr>
              <w:t xml:space="preserve"> payloads, it is better to consider whether each of them is really needed for sub-configurations.   </w:t>
            </w:r>
          </w:p>
        </w:tc>
      </w:tr>
      <w:tr w:rsidR="00633D51" w14:paraId="6932608E" w14:textId="77777777">
        <w:tc>
          <w:tcPr>
            <w:tcW w:w="1479" w:type="dxa"/>
          </w:tcPr>
          <w:p w14:paraId="02E472E7" w14:textId="77777777" w:rsidR="00633D51" w:rsidRDefault="00EA4488">
            <w:pPr>
              <w:rPr>
                <w:lang w:val="en-US" w:eastAsia="zh-CN"/>
              </w:rPr>
            </w:pPr>
            <w:r>
              <w:rPr>
                <w:rFonts w:eastAsia="SimSun" w:hint="eastAsia"/>
                <w:lang w:val="en-US" w:eastAsia="zh-CN"/>
              </w:rPr>
              <w:t>ZTE, Sanechips2</w:t>
            </w:r>
          </w:p>
        </w:tc>
        <w:tc>
          <w:tcPr>
            <w:tcW w:w="8152" w:type="dxa"/>
          </w:tcPr>
          <w:p w14:paraId="1118B9C0" w14:textId="77777777" w:rsidR="00633D51" w:rsidRDefault="00EA4488">
            <w:pPr>
              <w:rPr>
                <w:lang w:val="en-US" w:eastAsia="zh-CN"/>
              </w:rPr>
            </w:pPr>
            <w:r>
              <w:rPr>
                <w:rFonts w:hint="eastAsia"/>
                <w:lang w:val="en-US" w:eastAsia="zh-CN"/>
              </w:rPr>
              <w:t>Following update is suggested.</w:t>
            </w:r>
          </w:p>
          <w:p w14:paraId="7C9AA635"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a subset of antenna ports </w:t>
            </w:r>
            <w:r>
              <w:rPr>
                <w:rFonts w:eastAsia="ＭＳ 明朝"/>
                <w:b/>
                <w:strike/>
                <w:color w:val="0000FF"/>
                <w:szCs w:val="24"/>
                <w:lang w:eastAsia="ja-JP"/>
              </w:rPr>
              <w:t>within a codebook</w:t>
            </w:r>
          </w:p>
          <w:p w14:paraId="53E73D95" w14:textId="77777777" w:rsidR="00633D51" w:rsidRDefault="00EA4488">
            <w:pPr>
              <w:pStyle w:val="affff1"/>
              <w:numPr>
                <w:ilvl w:val="1"/>
                <w:numId w:val="19"/>
              </w:numPr>
              <w:spacing w:after="60"/>
              <w:contextualSpacing/>
              <w:rPr>
                <w:lang w:val="en-US" w:eastAsia="zh-CN"/>
              </w:rPr>
            </w:pPr>
            <w:r>
              <w:rPr>
                <w:rFonts w:eastAsia="ＭＳ 明朝"/>
                <w:b/>
                <w:szCs w:val="24"/>
                <w:lang w:eastAsia="ja-JP"/>
              </w:rPr>
              <w:t xml:space="preserve">Indicator(s) of a subset of antenna ports </w:t>
            </w:r>
            <w:r>
              <w:rPr>
                <w:rFonts w:eastAsia="ＭＳ 明朝"/>
                <w:b/>
                <w:strike/>
                <w:color w:val="0000FF"/>
                <w:szCs w:val="24"/>
                <w:lang w:eastAsia="ja-JP"/>
              </w:rPr>
              <w:t>within a codebook</w:t>
            </w:r>
          </w:p>
        </w:tc>
      </w:tr>
      <w:tr w:rsidR="00633D51" w14:paraId="5CD8264F" w14:textId="77777777">
        <w:tc>
          <w:tcPr>
            <w:tcW w:w="1479" w:type="dxa"/>
          </w:tcPr>
          <w:p w14:paraId="4CAF2936" w14:textId="77777777" w:rsidR="00633D51" w:rsidRDefault="00EA4488">
            <w:pPr>
              <w:rPr>
                <w:rFonts w:eastAsia="PMingLiU"/>
                <w:lang w:val="en-US" w:eastAsia="zh-TW"/>
              </w:rPr>
            </w:pPr>
            <w:r>
              <w:t xml:space="preserve">Huawei, </w:t>
            </w:r>
            <w:proofErr w:type="spellStart"/>
            <w:r>
              <w:t>HiSilicon</w:t>
            </w:r>
            <w:proofErr w:type="spellEnd"/>
          </w:p>
        </w:tc>
        <w:tc>
          <w:tcPr>
            <w:tcW w:w="8152" w:type="dxa"/>
          </w:tcPr>
          <w:p w14:paraId="76CCDF98" w14:textId="77777777" w:rsidR="00633D51" w:rsidRDefault="00EA4488">
            <w:pPr>
              <w:rPr>
                <w:rFonts w:eastAsia="PMingLiU"/>
                <w:lang w:eastAsia="zh-TW"/>
              </w:rPr>
            </w:pPr>
            <w:r>
              <w:rPr>
                <w:rFonts w:eastAsia="PMingLiU"/>
                <w:lang w:eastAsia="zh-TW"/>
              </w:rPr>
              <w:t xml:space="preserve">We think P-Q8 need the following modifications, </w:t>
            </w:r>
          </w:p>
          <w:p w14:paraId="2CAAC866" w14:textId="77777777" w:rsidR="00633D51" w:rsidRDefault="00EA4488">
            <w:pPr>
              <w:spacing w:after="60"/>
              <w:outlineLvl w:val="2"/>
              <w:rPr>
                <w:b/>
              </w:rPr>
            </w:pPr>
            <w:r>
              <w:rPr>
                <w:rFonts w:hint="eastAsia"/>
                <w:b/>
              </w:rPr>
              <w:t>P</w:t>
            </w:r>
            <w:r>
              <w:rPr>
                <w:b/>
              </w:rPr>
              <w:t>-Q8</w:t>
            </w:r>
          </w:p>
          <w:p w14:paraId="2ED6C666"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0860CA1" w14:textId="77777777" w:rsidR="00633D51" w:rsidRDefault="00EA4488">
            <w:pPr>
              <w:pStyle w:val="affff1"/>
              <w:numPr>
                <w:ilvl w:val="1"/>
                <w:numId w:val="19"/>
              </w:numPr>
              <w:spacing w:after="60"/>
              <w:contextualSpacing/>
              <w:rPr>
                <w:rFonts w:eastAsia="ＭＳ 明朝"/>
                <w:b/>
                <w:color w:val="4472C4" w:themeColor="accent1"/>
                <w:szCs w:val="24"/>
                <w:lang w:eastAsia="ja-JP"/>
              </w:rPr>
            </w:pPr>
            <w:r>
              <w:rPr>
                <w:rFonts w:eastAsia="ＭＳ 明朝"/>
                <w:b/>
                <w:color w:val="4472C4" w:themeColor="accent1"/>
                <w:szCs w:val="24"/>
                <w:lang w:eastAsia="ja-JP"/>
              </w:rPr>
              <w:t xml:space="preserve">Parameters in </w:t>
            </w:r>
            <w:proofErr w:type="spellStart"/>
            <w:proofErr w:type="gramStart"/>
            <w:r>
              <w:rPr>
                <w:rFonts w:eastAsia="ＭＳ 明朝"/>
                <w:b/>
                <w:color w:val="4472C4" w:themeColor="accent1"/>
                <w:szCs w:val="24"/>
                <w:lang w:eastAsia="ja-JP"/>
              </w:rPr>
              <w:t>CodebookConfig</w:t>
            </w:r>
            <w:proofErr w:type="spellEnd"/>
            <w:r>
              <w:rPr>
                <w:rFonts w:eastAsia="ＭＳ 明朝"/>
                <w:b/>
                <w:strike/>
                <w:color w:val="4472C4" w:themeColor="accent1"/>
                <w:szCs w:val="24"/>
                <w:lang w:eastAsia="ja-JP"/>
              </w:rPr>
              <w:t>,</w:t>
            </w:r>
            <w:r>
              <w:rPr>
                <w:rFonts w:eastAsia="ＭＳ 明朝"/>
                <w:b/>
                <w:color w:val="4472C4" w:themeColor="accent1"/>
                <w:szCs w:val="24"/>
                <w:lang w:eastAsia="ja-JP"/>
              </w:rPr>
              <w:t>[</w:t>
            </w:r>
            <w:proofErr w:type="gramEnd"/>
            <w:r>
              <w:rPr>
                <w:rFonts w:eastAsia="ＭＳ 明朝"/>
                <w:b/>
                <w:color w:val="4472C4" w:themeColor="accent1"/>
                <w:szCs w:val="24"/>
                <w:lang w:eastAsia="ja-JP"/>
              </w:rPr>
              <w:t xml:space="preserve">Huawei: </w:t>
            </w:r>
            <w:proofErr w:type="spellStart"/>
            <w:r>
              <w:rPr>
                <w:rFonts w:eastAsia="ＭＳ 明朝"/>
                <w:b/>
                <w:color w:val="4472C4" w:themeColor="accent1"/>
                <w:szCs w:val="24"/>
                <w:lang w:eastAsia="ja-JP"/>
              </w:rPr>
              <w:t>CodebookConfig</w:t>
            </w:r>
            <w:proofErr w:type="spellEnd"/>
            <w:r>
              <w:rPr>
                <w:rFonts w:eastAsia="ＭＳ 明朝"/>
                <w:b/>
                <w:color w:val="4472C4" w:themeColor="accent1"/>
                <w:szCs w:val="24"/>
                <w:lang w:eastAsia="ja-JP"/>
              </w:rPr>
              <w:t xml:space="preserve"> contains the following parameters]</w:t>
            </w:r>
          </w:p>
          <w:p w14:paraId="319F1A3C" w14:textId="77777777" w:rsidR="00633D51" w:rsidRDefault="00EA4488">
            <w:pPr>
              <w:pStyle w:val="affff1"/>
              <w:numPr>
                <w:ilvl w:val="1"/>
                <w:numId w:val="19"/>
              </w:numPr>
              <w:spacing w:after="60"/>
              <w:ind w:left="1157"/>
              <w:contextualSpacing/>
              <w:rPr>
                <w:rFonts w:eastAsia="ＭＳ 明朝"/>
                <w:b/>
                <w:szCs w:val="24"/>
                <w:lang w:eastAsia="ja-JP"/>
              </w:rPr>
            </w:pPr>
            <w:r>
              <w:rPr>
                <w:rFonts w:eastAsia="ＭＳ 明朝"/>
                <w:b/>
                <w:szCs w:val="24"/>
                <w:lang w:eastAsia="ja-JP"/>
              </w:rPr>
              <w:t>n1-n2</w:t>
            </w:r>
          </w:p>
          <w:p w14:paraId="3FBE4DE9" w14:textId="77777777" w:rsidR="00633D51" w:rsidRDefault="00EA4488">
            <w:pPr>
              <w:pStyle w:val="affff1"/>
              <w:numPr>
                <w:ilvl w:val="1"/>
                <w:numId w:val="19"/>
              </w:numPr>
              <w:spacing w:after="60"/>
              <w:ind w:left="1157"/>
              <w:contextualSpacing/>
              <w:rPr>
                <w:rFonts w:eastAsia="ＭＳ 明朝"/>
                <w:b/>
                <w:strike/>
                <w:color w:val="4472C4" w:themeColor="accent1"/>
                <w:szCs w:val="24"/>
                <w:lang w:eastAsia="ja-JP"/>
              </w:rPr>
            </w:pPr>
            <w:r>
              <w:rPr>
                <w:rFonts w:eastAsia="ＭＳ 明朝"/>
                <w:b/>
                <w:strike/>
                <w:color w:val="4472C4" w:themeColor="accent1"/>
                <w:szCs w:val="24"/>
                <w:lang w:eastAsia="ja-JP"/>
              </w:rPr>
              <w:t>codebook subset restriction</w:t>
            </w:r>
          </w:p>
          <w:p w14:paraId="02BFA805" w14:textId="77777777" w:rsidR="00633D51" w:rsidRDefault="00EA4488">
            <w:pPr>
              <w:pStyle w:val="affff1"/>
              <w:spacing w:after="60"/>
              <w:ind w:left="1157"/>
              <w:contextualSpacing/>
              <w:rPr>
                <w:rFonts w:eastAsia="ＭＳ 明朝"/>
                <w:b/>
                <w:strike/>
                <w:color w:val="4472C4" w:themeColor="accent1"/>
                <w:szCs w:val="24"/>
                <w:lang w:eastAsia="ja-JP"/>
              </w:rPr>
            </w:pPr>
            <w:r>
              <w:rPr>
                <w:rFonts w:eastAsia="ＭＳ 明朝"/>
                <w:b/>
                <w:color w:val="4472C4" w:themeColor="accent1"/>
                <w:szCs w:val="24"/>
                <w:lang w:eastAsia="ja-JP"/>
              </w:rPr>
              <w:t>[Huawei: As discussed in our contribution, UE can de</w:t>
            </w:r>
            <w:r>
              <w:rPr>
                <w:rFonts w:eastAsia="ＭＳ 明朝"/>
                <w:b/>
                <w:color w:val="4472C4" w:themeColor="accent1"/>
                <w:szCs w:val="24"/>
                <w:lang w:eastAsia="ja-JP"/>
              </w:rPr>
              <w:t>termine a X port codebook subset restriction based on Y port codebook subset restriction. So, codebook subset restriction does not need to be configured in each sub-configuration.]</w:t>
            </w:r>
          </w:p>
          <w:p w14:paraId="0D9D84D0" w14:textId="77777777" w:rsidR="00633D51" w:rsidRDefault="00EA4488">
            <w:pPr>
              <w:pStyle w:val="affff1"/>
              <w:numPr>
                <w:ilvl w:val="1"/>
                <w:numId w:val="19"/>
              </w:numPr>
              <w:spacing w:after="60"/>
              <w:ind w:left="1157"/>
              <w:contextualSpacing/>
              <w:rPr>
                <w:rFonts w:eastAsia="ＭＳ 明朝"/>
                <w:b/>
                <w:color w:val="4472C4" w:themeColor="accent1"/>
                <w:szCs w:val="24"/>
                <w:lang w:eastAsia="ja-JP"/>
              </w:rPr>
            </w:pPr>
            <w:r>
              <w:rPr>
                <w:rFonts w:eastAsia="ＭＳ 明朝" w:hint="eastAsia"/>
                <w:b/>
                <w:color w:val="4472C4" w:themeColor="accent1"/>
                <w:szCs w:val="24"/>
                <w:lang w:eastAsia="ja-JP"/>
              </w:rPr>
              <w:t>r</w:t>
            </w:r>
            <w:r>
              <w:rPr>
                <w:rFonts w:eastAsia="ＭＳ 明朝"/>
                <w:b/>
                <w:color w:val="4472C4" w:themeColor="accent1"/>
                <w:szCs w:val="24"/>
                <w:lang w:eastAsia="ja-JP"/>
              </w:rPr>
              <w:t>ank restriction</w:t>
            </w:r>
          </w:p>
          <w:p w14:paraId="6EFCCD7E" w14:textId="77777777" w:rsidR="00633D51" w:rsidRDefault="00EA4488">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a subset of antenna ports within a codebook</w:t>
            </w:r>
          </w:p>
          <w:p w14:paraId="736458E0" w14:textId="77777777" w:rsidR="00633D51" w:rsidRDefault="00EA4488">
            <w:pPr>
              <w:pStyle w:val="affff1"/>
              <w:numPr>
                <w:ilvl w:val="1"/>
                <w:numId w:val="19"/>
              </w:numPr>
              <w:spacing w:after="60"/>
              <w:contextualSpacing/>
              <w:rPr>
                <w:rFonts w:eastAsia="ＭＳ 明朝"/>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 xml:space="preserve">ank </w:t>
            </w:r>
            <w:r>
              <w:rPr>
                <w:b/>
                <w:strike/>
                <w:color w:val="4472C4" w:themeColor="accent1"/>
                <w:szCs w:val="24"/>
                <w:lang w:eastAsia="zh-CN"/>
              </w:rPr>
              <w:t>restriction</w:t>
            </w:r>
          </w:p>
          <w:p w14:paraId="6BB27E30" w14:textId="77777777" w:rsidR="00633D51" w:rsidRDefault="00EA4488">
            <w:pPr>
              <w:pStyle w:val="affff1"/>
              <w:numPr>
                <w:ilvl w:val="1"/>
                <w:numId w:val="19"/>
              </w:numPr>
              <w:spacing w:after="60"/>
              <w:contextualSpacing/>
              <w:rPr>
                <w:rFonts w:eastAsia="ＭＳ 明朝"/>
                <w:b/>
                <w:strike/>
                <w:color w:val="538135" w:themeColor="accent6" w:themeShade="BF"/>
                <w:szCs w:val="24"/>
                <w:lang w:eastAsia="ja-JP"/>
              </w:rPr>
            </w:pPr>
            <w:proofErr w:type="spellStart"/>
            <w:r>
              <w:rPr>
                <w:rFonts w:eastAsia="ＭＳ 明朝"/>
                <w:b/>
                <w:strike/>
                <w:color w:val="538135" w:themeColor="accent6" w:themeShade="BF"/>
                <w:szCs w:val="24"/>
                <w:lang w:eastAsia="ja-JP"/>
              </w:rPr>
              <w:t>nrofPorts</w:t>
            </w:r>
            <w:proofErr w:type="spellEnd"/>
          </w:p>
          <w:p w14:paraId="399FD82C" w14:textId="77777777" w:rsidR="00633D51" w:rsidRDefault="00EA4488">
            <w:pPr>
              <w:pStyle w:val="affff1"/>
              <w:numPr>
                <w:ilvl w:val="1"/>
                <w:numId w:val="19"/>
              </w:numPr>
              <w:spacing w:after="60"/>
              <w:contextualSpacing/>
              <w:rPr>
                <w:rFonts w:eastAsia="ＭＳ 明朝"/>
                <w:b/>
                <w:strike/>
                <w:color w:val="538135" w:themeColor="accent6" w:themeShade="BF"/>
                <w:szCs w:val="24"/>
                <w:lang w:eastAsia="ja-JP"/>
              </w:rPr>
            </w:pPr>
            <w:r>
              <w:rPr>
                <w:rFonts w:eastAsia="ＭＳ 明朝"/>
                <w:b/>
                <w:strike/>
                <w:color w:val="538135" w:themeColor="accent6" w:themeShade="BF"/>
                <w:szCs w:val="24"/>
                <w:lang w:eastAsia="ja-JP"/>
              </w:rPr>
              <w:t>Indicator(s) of a subset of antenna ports within a codebook</w:t>
            </w:r>
          </w:p>
          <w:p w14:paraId="4434D6A4" w14:textId="77777777" w:rsidR="00633D51" w:rsidRDefault="00EA4488">
            <w:pPr>
              <w:pStyle w:val="affff1"/>
              <w:numPr>
                <w:ilvl w:val="1"/>
                <w:numId w:val="19"/>
              </w:numPr>
              <w:spacing w:after="60"/>
              <w:contextualSpacing/>
              <w:rPr>
                <w:rFonts w:eastAsia="ＭＳ 明朝"/>
                <w:b/>
                <w:color w:val="538135" w:themeColor="accent6" w:themeShade="BF"/>
                <w:szCs w:val="24"/>
                <w:lang w:eastAsia="ja-JP"/>
              </w:rPr>
            </w:pPr>
            <w:r>
              <w:rPr>
                <w:rFonts w:eastAsia="ＭＳ 明朝"/>
                <w:b/>
                <w:color w:val="538135" w:themeColor="accent6" w:themeShade="BF"/>
                <w:szCs w:val="24"/>
                <w:lang w:eastAsia="ja-JP"/>
              </w:rPr>
              <w:t>Port subset indication [Huawei: The above three bullets (green) can be summarized as this.]</w:t>
            </w:r>
          </w:p>
          <w:p w14:paraId="3A1B366F"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1040688" w14:textId="77777777" w:rsidR="00633D51" w:rsidRDefault="00633D51">
            <w:pPr>
              <w:spacing w:after="120"/>
              <w:rPr>
                <w:szCs w:val="22"/>
                <w:lang w:eastAsia="sv-SE"/>
              </w:rPr>
            </w:pPr>
          </w:p>
          <w:p w14:paraId="527B70D0" w14:textId="77777777" w:rsidR="00633D51" w:rsidRDefault="00EA4488">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Codebook subset restriction(s) for different spatial adaptation patterns c</w:t>
            </w:r>
            <w:r>
              <w:rPr>
                <w:szCs w:val="22"/>
                <w:lang w:eastAsia="zh-CN"/>
              </w:rPr>
              <w:t xml:space="preserve">an be further decreased by utilization of PMI correlation. For example, as shown in following, there is always a 32 port PMI that directs </w:t>
            </w:r>
            <w:r>
              <w:rPr>
                <w:szCs w:val="22"/>
                <w:lang w:eastAsia="zh-CN"/>
              </w:rPr>
              <w:lastRenderedPageBreak/>
              <w:t xml:space="preserve">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t>
                  </m:r>
                  <m:r>
                    <w:rPr>
                      <w:rFonts w:ascii="Cambria Math" w:hAnsi="Cambria Math"/>
                      <w:szCs w:val="22"/>
                      <w:lang w:eastAsia="zh-CN"/>
                    </w:rPr>
                    <m:t>,</m:t>
                  </m:r>
                  <m:r>
                    <w:rPr>
                      <w:rFonts w:ascii="Cambria Math" w:hAnsi="Cambria Math"/>
                      <w:szCs w:val="22"/>
                      <w:lang w:eastAsia="zh-CN"/>
                    </w:rPr>
                    <m:t>m</m:t>
                  </m:r>
                </m:sub>
              </m:sSub>
            </m:oMath>
            <w:r>
              <w:rPr>
                <w:szCs w:val="22"/>
                <w:lang w:eastAsia="zh-CN"/>
              </w:rPr>
              <w:t xml:space="preserve"> cannot be used, the corresponding 16 port PMIs will not be used at the same time. </w:t>
            </w:r>
          </w:p>
          <w:p w14:paraId="64A3BA7F" w14:textId="77777777" w:rsidR="00633D51" w:rsidRDefault="00EA4488">
            <w:pPr>
              <w:spacing w:after="120"/>
              <w:jc w:val="center"/>
              <w:rPr>
                <w:szCs w:val="22"/>
                <w:lang w:eastAsia="zh-CN"/>
              </w:rPr>
            </w:pPr>
            <w:r>
              <w:rPr>
                <w:noProof/>
                <w:lang w:val="en-US" w:eastAsia="zh-CN"/>
              </w:rPr>
              <w:drawing>
                <wp:inline distT="0" distB="0" distL="0" distR="0" wp14:anchorId="71D9F5DF" wp14:editId="51BA729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7836794B" w14:textId="77777777" w:rsidR="00633D51" w:rsidRDefault="00633D51">
            <w:pPr>
              <w:pStyle w:val="ad"/>
              <w:rPr>
                <w:rFonts w:eastAsia="PMingLiU"/>
                <w:lang w:eastAsia="zh-TW"/>
              </w:rPr>
            </w:pPr>
          </w:p>
        </w:tc>
      </w:tr>
      <w:tr w:rsidR="00633D51" w14:paraId="49A67DDE" w14:textId="77777777">
        <w:tc>
          <w:tcPr>
            <w:tcW w:w="1479" w:type="dxa"/>
          </w:tcPr>
          <w:p w14:paraId="6B428C79" w14:textId="77777777" w:rsidR="00633D51" w:rsidRDefault="00EA4488">
            <w:proofErr w:type="spellStart"/>
            <w:r>
              <w:lastRenderedPageBreak/>
              <w:t>InterDigital</w:t>
            </w:r>
            <w:proofErr w:type="spellEnd"/>
          </w:p>
        </w:tc>
        <w:tc>
          <w:tcPr>
            <w:tcW w:w="8152" w:type="dxa"/>
          </w:tcPr>
          <w:p w14:paraId="7313EDBF" w14:textId="77777777" w:rsidR="00633D51" w:rsidRDefault="00EA4488">
            <w:pPr>
              <w:rPr>
                <w:rFonts w:eastAsia="PMingLiU"/>
                <w:lang w:eastAsia="zh-TW"/>
              </w:rPr>
            </w:pPr>
            <w:r>
              <w:rPr>
                <w:rFonts w:eastAsia="PMingLiU"/>
                <w:lang w:eastAsia="zh-TW"/>
              </w:rPr>
              <w:t xml:space="preserve">The update to proposal P-Q8 suggested by ZTE is reasonable and is ok with us. </w:t>
            </w:r>
          </w:p>
          <w:p w14:paraId="5E94B8E3" w14:textId="77777777" w:rsidR="00633D51" w:rsidRDefault="00EA4488">
            <w:pPr>
              <w:rPr>
                <w:rFonts w:eastAsia="PMingLiU"/>
                <w:lang w:eastAsia="zh-TW"/>
              </w:rPr>
            </w:pPr>
            <w:r>
              <w:rPr>
                <w:rFonts w:eastAsia="PMingLiU"/>
                <w:lang w:eastAsia="zh-TW"/>
              </w:rPr>
              <w:t>For overhead reduction when configuring CSI report configuration, we th</w:t>
            </w:r>
            <w:r>
              <w:rPr>
                <w:rFonts w:eastAsia="PMingLiU"/>
                <w:lang w:eastAsia="zh-TW"/>
              </w:rPr>
              <w:t>ink it would be useful for configuring a group/set of CSI-RS resources that may be associated with each sub-configuration. As such, we suggest including the following to proposal P-Q8.</w:t>
            </w:r>
          </w:p>
          <w:p w14:paraId="0A85CA17" w14:textId="77777777" w:rsidR="00633D51" w:rsidRDefault="00EA4488">
            <w:pPr>
              <w:rPr>
                <w:rFonts w:eastAsia="PMingLiU"/>
                <w:lang w:eastAsia="zh-TW"/>
              </w:rPr>
            </w:pPr>
            <w:r>
              <w:rPr>
                <w:rFonts w:eastAsia="ＭＳ 明朝"/>
                <w:b/>
                <w:szCs w:val="24"/>
                <w:lang w:eastAsia="ja-JP"/>
              </w:rPr>
              <w:t xml:space="preserve">Group identity associated with group of NZP CSI-RS resources </w:t>
            </w:r>
          </w:p>
        </w:tc>
      </w:tr>
      <w:tr w:rsidR="00633D51" w14:paraId="4721E369" w14:textId="77777777">
        <w:tc>
          <w:tcPr>
            <w:tcW w:w="1479" w:type="dxa"/>
          </w:tcPr>
          <w:p w14:paraId="13377941" w14:textId="77777777" w:rsidR="00633D51" w:rsidRDefault="00EA4488">
            <w:r>
              <w:rPr>
                <w:rFonts w:eastAsia="SimSun"/>
                <w:lang w:val="en-US" w:eastAsia="zh-CN"/>
              </w:rPr>
              <w:t>Qualcomm</w:t>
            </w:r>
            <w:r>
              <w:rPr>
                <w:rFonts w:eastAsia="SimSun"/>
                <w:lang w:val="en-US" w:eastAsia="zh-CN"/>
              </w:rPr>
              <w:t>2</w:t>
            </w:r>
          </w:p>
        </w:tc>
        <w:tc>
          <w:tcPr>
            <w:tcW w:w="8152" w:type="dxa"/>
          </w:tcPr>
          <w:p w14:paraId="523370A7" w14:textId="77777777" w:rsidR="00633D51" w:rsidRDefault="00EA4488">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w:t>
            </w:r>
            <w:r>
              <w:rPr>
                <w:lang w:val="en-US" w:eastAsia="zh-CN"/>
              </w:rPr>
              <w:t>as (n1, n2) for single panel and (ng, n1, n2) for multi-panel, codebook subset restriction, and rank restriction.</w:t>
            </w:r>
          </w:p>
          <w:p w14:paraId="1A759FCC" w14:textId="77777777" w:rsidR="00633D51" w:rsidRDefault="00EA4488">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w:t>
            </w:r>
            <w:r>
              <w:rPr>
                <w:i/>
                <w:iCs/>
                <w:lang w:val="en-US" w:eastAsia="zh-CN"/>
              </w:rPr>
              <w:t>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w:t>
            </w:r>
            <w:r>
              <w:rPr>
                <w:lang w:val="en-US" w:eastAsia="zh-CN"/>
              </w:rPr>
              <w:t>ports within a codebook since port is indexed in the CSI-RS resource, not codebook.</w:t>
            </w:r>
          </w:p>
          <w:p w14:paraId="2D800284" w14:textId="77777777" w:rsidR="00633D51" w:rsidRDefault="00EA4488">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2ED5EA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7548782"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50DF361B"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1E2B8646"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06CAE474"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0AAF262" w14:textId="77777777" w:rsidR="00633D51" w:rsidRDefault="00EA4488">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292174F1"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 xml:space="preserve">Indicator(s) of a subset of antenna ports </w:t>
            </w:r>
            <w:r>
              <w:rPr>
                <w:rFonts w:eastAsia="ＭＳ 明朝"/>
                <w:b/>
                <w:strike/>
                <w:color w:val="0070C0"/>
                <w:szCs w:val="24"/>
                <w:lang w:eastAsia="ja-JP"/>
              </w:rPr>
              <w:t>within a co</w:t>
            </w:r>
            <w:r>
              <w:rPr>
                <w:rFonts w:eastAsia="ＭＳ 明朝"/>
                <w:b/>
                <w:strike/>
                <w:color w:val="0070C0"/>
                <w:szCs w:val="24"/>
                <w:lang w:eastAsia="ja-JP"/>
              </w:rPr>
              <w:t>debook</w:t>
            </w:r>
          </w:p>
          <w:p w14:paraId="03900524"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tc>
      </w:tr>
      <w:tr w:rsidR="00633D51" w14:paraId="51E60AD2" w14:textId="77777777">
        <w:tc>
          <w:tcPr>
            <w:tcW w:w="1479" w:type="dxa"/>
          </w:tcPr>
          <w:p w14:paraId="7A1E08DC" w14:textId="77777777" w:rsidR="00633D51" w:rsidRDefault="00EA4488">
            <w:pPr>
              <w:rPr>
                <w:rFonts w:eastAsia="SimSun"/>
                <w:lang w:val="en-US" w:eastAsia="zh-CN"/>
              </w:rPr>
            </w:pPr>
            <w:r>
              <w:rPr>
                <w:rFonts w:eastAsia="SimSun"/>
                <w:lang w:val="en-US" w:eastAsia="zh-CN"/>
              </w:rPr>
              <w:t>Lenovo2</w:t>
            </w:r>
          </w:p>
        </w:tc>
        <w:tc>
          <w:tcPr>
            <w:tcW w:w="8152" w:type="dxa"/>
          </w:tcPr>
          <w:p w14:paraId="6D46D854" w14:textId="77777777" w:rsidR="00633D51" w:rsidRDefault="00EA4488">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33D51" w14:paraId="2AB2F76F" w14:textId="77777777">
        <w:tc>
          <w:tcPr>
            <w:tcW w:w="1479" w:type="dxa"/>
          </w:tcPr>
          <w:p w14:paraId="013A0152" w14:textId="77777777" w:rsidR="00633D51" w:rsidRDefault="00EA4488">
            <w:pPr>
              <w:rPr>
                <w:rFonts w:eastAsia="SimSun"/>
                <w:lang w:val="en-US" w:eastAsia="zh-CN"/>
              </w:rPr>
            </w:pPr>
            <w:r>
              <w:t>Intel</w:t>
            </w:r>
          </w:p>
        </w:tc>
        <w:tc>
          <w:tcPr>
            <w:tcW w:w="8152" w:type="dxa"/>
          </w:tcPr>
          <w:p w14:paraId="295150E7" w14:textId="77777777" w:rsidR="00633D51" w:rsidRDefault="00EA4488">
            <w:pPr>
              <w:rPr>
                <w:rFonts w:eastAsia="PMingLiU"/>
                <w:lang w:eastAsia="zh-TW"/>
              </w:rPr>
            </w:pPr>
            <w:r>
              <w:rPr>
                <w:rFonts w:eastAsia="PMingLiU"/>
                <w:lang w:eastAsia="zh-TW"/>
              </w:rPr>
              <w:t xml:space="preserve">Could someone clarify the </w:t>
            </w:r>
            <w:r>
              <w:rPr>
                <w:rFonts w:eastAsia="PMingLiU"/>
                <w:lang w:eastAsia="zh-TW"/>
              </w:rPr>
              <w:t>distinction between “a subset of antenna ports within a codebook” and “Indicator(s) of a subset of antenna ports within a codebook”?</w:t>
            </w:r>
          </w:p>
          <w:p w14:paraId="2F99648B" w14:textId="77777777" w:rsidR="00633D51" w:rsidRDefault="00EA4488">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33D51" w14:paraId="5DB094AD" w14:textId="77777777">
        <w:tc>
          <w:tcPr>
            <w:tcW w:w="1479" w:type="dxa"/>
          </w:tcPr>
          <w:p w14:paraId="2ECB31BB" w14:textId="77777777" w:rsidR="00633D51" w:rsidRDefault="00EA4488">
            <w:r>
              <w:rPr>
                <w:rFonts w:eastAsia="PMingLiU"/>
                <w:lang w:val="en-US" w:eastAsia="zh-TW"/>
              </w:rPr>
              <w:t>Nokia/NSB2</w:t>
            </w:r>
          </w:p>
        </w:tc>
        <w:tc>
          <w:tcPr>
            <w:tcW w:w="8152" w:type="dxa"/>
          </w:tcPr>
          <w:p w14:paraId="443FB14E" w14:textId="77777777" w:rsidR="00633D51" w:rsidRDefault="00EA4488">
            <w:pPr>
              <w:rPr>
                <w:rFonts w:eastAsia="PMingLiU"/>
                <w:lang w:val="en-US" w:eastAsia="zh-TW"/>
              </w:rPr>
            </w:pPr>
            <w:r>
              <w:rPr>
                <w:rFonts w:eastAsia="PMingLiU"/>
                <w:lang w:val="en-US" w:eastAsia="zh-TW"/>
              </w:rPr>
              <w:t>We don’t see a strong need to in</w:t>
            </w:r>
            <w:r>
              <w:rPr>
                <w:rFonts w:eastAsia="PMingLiU"/>
                <w:lang w:val="en-US" w:eastAsia="zh-TW"/>
              </w:rPr>
              <w:t>clude ‘report quantity’ for now. We would be fine with it, but sub-band configuration needs to be added as we previously suggested (given that different spatial patterns would have different channel characteristics in terms of frequency selectivity).</w:t>
            </w:r>
          </w:p>
          <w:p w14:paraId="5A81E1C7" w14:textId="77777777" w:rsidR="00633D51" w:rsidRDefault="00EA4488">
            <w:pPr>
              <w:rPr>
                <w:rFonts w:eastAsia="PMingLiU"/>
                <w:lang w:val="en-US" w:eastAsia="zh-TW"/>
              </w:rPr>
            </w:pPr>
            <w:r>
              <w:rPr>
                <w:rFonts w:eastAsia="PMingLiU"/>
                <w:lang w:val="en-US" w:eastAsia="zh-TW"/>
              </w:rPr>
              <w:t>We th</w:t>
            </w:r>
            <w:r>
              <w:rPr>
                <w:rFonts w:eastAsia="PMingLiU"/>
                <w:lang w:val="en-US" w:eastAsia="zh-TW"/>
              </w:rPr>
              <w:t>us suggest the following updates (in red):</w:t>
            </w:r>
          </w:p>
          <w:p w14:paraId="43BF68C2" w14:textId="77777777" w:rsidR="00633D51" w:rsidRDefault="00EA4488">
            <w:pPr>
              <w:spacing w:after="60"/>
              <w:outlineLvl w:val="2"/>
              <w:rPr>
                <w:b/>
              </w:rPr>
            </w:pPr>
            <w:r>
              <w:rPr>
                <w:rFonts w:hint="eastAsia"/>
                <w:b/>
              </w:rPr>
              <w:t>P</w:t>
            </w:r>
            <w:r>
              <w:rPr>
                <w:b/>
              </w:rPr>
              <w:t>-Q8</w:t>
            </w:r>
          </w:p>
          <w:p w14:paraId="2122AFAC" w14:textId="77777777" w:rsidR="00633D51" w:rsidRDefault="00EA4488">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4ABA211E"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61954840" w14:textId="77777777" w:rsidR="00633D51" w:rsidRDefault="00EA4488">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37019C9D"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53E1F2F3" w14:textId="77777777" w:rsidR="00633D51" w:rsidRDefault="00EA4488">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 xml:space="preserve">ank </w:t>
            </w:r>
            <w:r>
              <w:rPr>
                <w:b/>
                <w:szCs w:val="24"/>
                <w:lang w:eastAsia="zh-CN"/>
              </w:rPr>
              <w:t>restriction</w:t>
            </w:r>
          </w:p>
          <w:p w14:paraId="1E322BCC"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05C6EA95"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Indicator(s) of a subset of antenna ports within a codebook</w:t>
            </w:r>
          </w:p>
          <w:p w14:paraId="3B2215D2" w14:textId="77777777" w:rsidR="00633D51" w:rsidRDefault="00EA4488">
            <w:pPr>
              <w:pStyle w:val="affff1"/>
              <w:numPr>
                <w:ilvl w:val="1"/>
                <w:numId w:val="19"/>
              </w:numPr>
              <w:spacing w:after="60"/>
              <w:contextualSpacing/>
              <w:rPr>
                <w:rFonts w:eastAsia="ＭＳ 明朝"/>
                <w:b/>
                <w:color w:val="FF0000"/>
                <w:szCs w:val="24"/>
                <w:lang w:eastAsia="ja-JP"/>
              </w:rPr>
            </w:pPr>
            <w:r>
              <w:rPr>
                <w:rFonts w:eastAsia="ＭＳ 明朝"/>
                <w:b/>
                <w:color w:val="FF0000"/>
                <w:szCs w:val="24"/>
                <w:lang w:eastAsia="ja-JP"/>
              </w:rPr>
              <w:t>Sub-band configuration (of frequency related configuration)</w:t>
            </w:r>
          </w:p>
          <w:p w14:paraId="25ABDBE7"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D1FF2C0" w14:textId="77777777" w:rsidR="00633D51" w:rsidRDefault="00633D51">
            <w:pPr>
              <w:rPr>
                <w:rFonts w:eastAsia="PMingLiU"/>
                <w:lang w:eastAsia="zh-TW"/>
              </w:rPr>
            </w:pPr>
          </w:p>
        </w:tc>
      </w:tr>
      <w:tr w:rsidR="00633D51" w14:paraId="5D346CB2" w14:textId="77777777">
        <w:tc>
          <w:tcPr>
            <w:tcW w:w="1479" w:type="dxa"/>
          </w:tcPr>
          <w:p w14:paraId="5A44A463" w14:textId="77777777" w:rsidR="00633D51" w:rsidRDefault="00EA4488">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6634741" w14:textId="77777777" w:rsidR="00633D51" w:rsidRDefault="00EA4488">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w:t>
            </w:r>
            <w:r>
              <w:rPr>
                <w:rFonts w:eastAsia="Malgun Gothic"/>
                <w:lang w:eastAsia="ko-KR"/>
              </w:rPr>
              <w:t>nge as:</w:t>
            </w:r>
          </w:p>
          <w:p w14:paraId="79B1418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02CE697"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w:t>
            </w:r>
            <w:r>
              <w:rPr>
                <w:rFonts w:eastAsia="ＭＳ 明朝"/>
                <w:b/>
                <w:color w:val="0070C0"/>
                <w:szCs w:val="24"/>
                <w:lang w:eastAsia="ja-JP"/>
              </w:rPr>
              <w:t xml:space="preserve"> </w:t>
            </w:r>
            <w:r>
              <w:rPr>
                <w:rFonts w:eastAsia="ＭＳ 明朝"/>
                <w:b/>
                <w:strike/>
                <w:color w:val="0070C0"/>
                <w:szCs w:val="24"/>
                <w:lang w:eastAsia="ja-JP"/>
              </w:rPr>
              <w:t>n1-n2</w:t>
            </w:r>
          </w:p>
          <w:p w14:paraId="7596E806"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eastAsia="PMingLiU"/>
                <w:b/>
                <w:strike/>
                <w:color w:val="0070C0"/>
                <w:lang w:val="en-US" w:eastAsia="zh-TW"/>
              </w:rPr>
              <w:t>codebook subset restriction</w:t>
            </w:r>
          </w:p>
          <w:p w14:paraId="39501EB9"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eastAsia="ＭＳ 明朝"/>
                <w:b/>
                <w:strike/>
                <w:color w:val="0070C0"/>
                <w:szCs w:val="24"/>
                <w:lang w:eastAsia="ja-JP"/>
              </w:rPr>
              <w:t>a subset of antenna ports within a codebook</w:t>
            </w:r>
          </w:p>
          <w:p w14:paraId="51B77274" w14:textId="77777777" w:rsidR="00633D51" w:rsidRDefault="00EA4488">
            <w:pPr>
              <w:pStyle w:val="affff1"/>
              <w:numPr>
                <w:ilvl w:val="1"/>
                <w:numId w:val="19"/>
              </w:numPr>
              <w:spacing w:after="60"/>
              <w:contextualSpacing/>
              <w:rPr>
                <w:rFonts w:eastAsia="ＭＳ 明朝"/>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5AE9E6A" w14:textId="77777777" w:rsidR="00633D51" w:rsidRDefault="00EA4488">
            <w:pPr>
              <w:pStyle w:val="affff1"/>
              <w:numPr>
                <w:ilvl w:val="1"/>
                <w:numId w:val="19"/>
              </w:numPr>
              <w:spacing w:after="60"/>
              <w:contextualSpacing/>
              <w:rPr>
                <w:rFonts w:eastAsia="ＭＳ 明朝"/>
                <w:b/>
                <w:strike/>
                <w:color w:val="0070C0"/>
                <w:szCs w:val="24"/>
                <w:lang w:eastAsia="ja-JP"/>
              </w:rPr>
            </w:pPr>
            <w:proofErr w:type="spellStart"/>
            <w:r>
              <w:rPr>
                <w:rFonts w:eastAsia="ＭＳ 明朝"/>
                <w:b/>
                <w:strike/>
                <w:color w:val="0070C0"/>
                <w:szCs w:val="24"/>
                <w:lang w:eastAsia="ja-JP"/>
              </w:rPr>
              <w:t>nrofPorts</w:t>
            </w:r>
            <w:proofErr w:type="spellEnd"/>
          </w:p>
          <w:p w14:paraId="17000CEC"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Information </w:t>
            </w:r>
            <w:r>
              <w:rPr>
                <w:rFonts w:eastAsia="ＭＳ 明朝"/>
                <w:b/>
                <w:strike/>
                <w:color w:val="FF0000"/>
                <w:szCs w:val="24"/>
                <w:lang w:eastAsia="ja-JP"/>
              </w:rPr>
              <w:t xml:space="preserve">Indicator(s) </w:t>
            </w:r>
            <w:r>
              <w:rPr>
                <w:rFonts w:eastAsia="ＭＳ 明朝"/>
                <w:b/>
                <w:szCs w:val="24"/>
                <w:lang w:eastAsia="ja-JP"/>
              </w:rPr>
              <w:t xml:space="preserve">of a subset of antenna ports </w:t>
            </w:r>
            <w:r>
              <w:rPr>
                <w:rFonts w:eastAsia="ＭＳ 明朝"/>
                <w:b/>
                <w:strike/>
                <w:color w:val="0070C0"/>
                <w:szCs w:val="24"/>
                <w:lang w:eastAsia="ja-JP"/>
              </w:rPr>
              <w:t>within a codebook</w:t>
            </w:r>
          </w:p>
          <w:p w14:paraId="77FC66FD"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2907ED06" w14:textId="77777777" w:rsidR="00633D51" w:rsidRDefault="00633D51">
            <w:pPr>
              <w:spacing w:after="60"/>
              <w:contextualSpacing/>
              <w:rPr>
                <w:rFonts w:eastAsia="ＭＳ 明朝"/>
                <w:b/>
                <w:szCs w:val="24"/>
                <w:lang w:eastAsia="ja-JP"/>
              </w:rPr>
            </w:pPr>
          </w:p>
          <w:p w14:paraId="301CD56C" w14:textId="77777777" w:rsidR="00633D51" w:rsidRDefault="00EA4488">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w:t>
            </w:r>
            <w:r>
              <w:rPr>
                <w:rFonts w:eastAsia="Malgun Gothic"/>
                <w:szCs w:val="24"/>
                <w:lang w:eastAsia="ko-KR"/>
              </w:rPr>
              <w:t xml:space="preserv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33D51" w14:paraId="602A1D11" w14:textId="77777777">
        <w:tc>
          <w:tcPr>
            <w:tcW w:w="1479" w:type="dxa"/>
          </w:tcPr>
          <w:p w14:paraId="3F3AC80C"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4D1956F7" w14:textId="77777777" w:rsidR="00633D51" w:rsidRDefault="00EA4488">
            <w:pPr>
              <w:rPr>
                <w:rFonts w:eastAsia="Malgun Gothic"/>
                <w:lang w:eastAsia="ko-KR"/>
              </w:rPr>
            </w:pPr>
            <w:r>
              <w:rPr>
                <w:rFonts w:eastAsia="游明朝"/>
                <w:lang w:val="en-US" w:eastAsia="ja-JP"/>
              </w:rPr>
              <w:t>Most of the above elements a</w:t>
            </w:r>
            <w:r>
              <w:rPr>
                <w:rFonts w:eastAsia="游明朝"/>
                <w:lang w:val="en-US" w:eastAsia="ja-JP"/>
              </w:rPr>
              <w:t xml:space="preserve">re </w:t>
            </w:r>
            <w:proofErr w:type="spellStart"/>
            <w:r>
              <w:rPr>
                <w:rFonts w:eastAsia="游明朝"/>
                <w:lang w:val="en-US" w:eastAsia="ja-JP"/>
              </w:rPr>
              <w:t>reauired</w:t>
            </w:r>
            <w:proofErr w:type="spellEnd"/>
            <w:r>
              <w:rPr>
                <w:rFonts w:eastAsia="游明朝"/>
                <w:lang w:val="en-US" w:eastAsia="ja-JP"/>
              </w:rPr>
              <w:t xml:space="preserve"> to be separately configured in type 1 adaptation case. More specifically, for type 1 adaptation, different </w:t>
            </w:r>
            <w:proofErr w:type="spellStart"/>
            <w:r>
              <w:rPr>
                <w:rFonts w:eastAsia="游明朝"/>
                <w:lang w:val="en-US" w:eastAsia="ja-JP"/>
              </w:rPr>
              <w:t>CodebookConfig</w:t>
            </w:r>
            <w:proofErr w:type="spellEnd"/>
            <w:r>
              <w:rPr>
                <w:rFonts w:eastAsia="游明朝"/>
                <w:lang w:val="en-US" w:eastAsia="ja-JP"/>
              </w:rPr>
              <w:t xml:space="preserve"> and </w:t>
            </w:r>
            <w:proofErr w:type="spellStart"/>
            <w:r>
              <w:rPr>
                <w:rFonts w:eastAsia="游明朝"/>
                <w:lang w:val="en-US" w:eastAsia="ja-JP"/>
              </w:rPr>
              <w:t>nrofPorts</w:t>
            </w:r>
            <w:proofErr w:type="spellEnd"/>
            <w:r>
              <w:rPr>
                <w:rFonts w:eastAsia="游明朝"/>
                <w:lang w:val="en-US" w:eastAsia="ja-JP"/>
              </w:rPr>
              <w:t xml:space="preserve"> are required for different spatial adaptation patterns, while for type 2 adaptation, common </w:t>
            </w:r>
            <w:proofErr w:type="spellStart"/>
            <w:r>
              <w:rPr>
                <w:rFonts w:eastAsia="游明朝"/>
                <w:lang w:val="en-US" w:eastAsia="ja-JP"/>
              </w:rPr>
              <w:t>CodebookConfig</w:t>
            </w:r>
            <w:proofErr w:type="spellEnd"/>
            <w:r>
              <w:rPr>
                <w:rFonts w:eastAsia="游明朝"/>
                <w:lang w:val="en-US" w:eastAsia="ja-JP"/>
              </w:rPr>
              <w:t xml:space="preserve"> a</w:t>
            </w:r>
            <w:r>
              <w:rPr>
                <w:rFonts w:eastAsia="游明朝"/>
                <w:lang w:val="en-US" w:eastAsia="ja-JP"/>
              </w:rPr>
              <w:t xml:space="preserve">nd </w:t>
            </w:r>
            <w:proofErr w:type="spellStart"/>
            <w:r>
              <w:rPr>
                <w:rFonts w:eastAsia="游明朝"/>
                <w:lang w:val="en-US" w:eastAsia="ja-JP"/>
              </w:rPr>
              <w:t>nrofPorts</w:t>
            </w:r>
            <w:proofErr w:type="spellEnd"/>
            <w:r>
              <w:rPr>
                <w:rFonts w:eastAsia="游明朝"/>
                <w:lang w:val="en-US" w:eastAsia="ja-JP"/>
              </w:rPr>
              <w:t xml:space="preserve"> can be considered. We think that separate lists for type 1 adaptation and type 2 adaptation are needed to facilitate the discussion about which element is required for sub-configuration. </w:t>
            </w:r>
          </w:p>
        </w:tc>
      </w:tr>
      <w:tr w:rsidR="00633D51" w14:paraId="6FD61981" w14:textId="77777777">
        <w:tc>
          <w:tcPr>
            <w:tcW w:w="1479" w:type="dxa"/>
          </w:tcPr>
          <w:p w14:paraId="4AA9FF20" w14:textId="77777777" w:rsidR="00633D51" w:rsidRDefault="00EA4488">
            <w:pPr>
              <w:rPr>
                <w:rFonts w:eastAsia="PMingLiU"/>
                <w:lang w:val="en-US" w:eastAsia="zh-TW"/>
              </w:rPr>
            </w:pPr>
            <w:r>
              <w:rPr>
                <w:rFonts w:eastAsia="PMingLiU"/>
                <w:lang w:val="en-US" w:eastAsia="zh-TW"/>
              </w:rPr>
              <w:t>CATT</w:t>
            </w:r>
          </w:p>
        </w:tc>
        <w:tc>
          <w:tcPr>
            <w:tcW w:w="8152" w:type="dxa"/>
          </w:tcPr>
          <w:p w14:paraId="76AD4251" w14:textId="77777777" w:rsidR="00633D51" w:rsidRDefault="00EA4488">
            <w:pPr>
              <w:rPr>
                <w:rFonts w:eastAsia="PMingLiU"/>
                <w:lang w:val="en-US" w:eastAsia="zh-TW"/>
              </w:rPr>
            </w:pPr>
            <w:r>
              <w:rPr>
                <w:rFonts w:eastAsia="PMingLiU"/>
                <w:lang w:val="en-US" w:eastAsia="zh-TW"/>
              </w:rPr>
              <w:t>We support Qualcomm’s proposed update</w:t>
            </w:r>
          </w:p>
        </w:tc>
      </w:tr>
      <w:tr w:rsidR="00633D51" w14:paraId="700DF92F" w14:textId="77777777">
        <w:tc>
          <w:tcPr>
            <w:tcW w:w="1479" w:type="dxa"/>
          </w:tcPr>
          <w:p w14:paraId="039D6247"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CFED5F"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 xml:space="preserve">e </w:t>
            </w:r>
            <w:r>
              <w:rPr>
                <w:rFonts w:eastAsia="PMingLiU"/>
                <w:lang w:val="en-US" w:eastAsia="zh-TW"/>
              </w:rPr>
              <w:t xml:space="preserve">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ED23C77"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2666ABC"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indicators of a subs</w:t>
            </w:r>
            <w:r>
              <w:rPr>
                <w:rFonts w:eastAsia="PMingLiU"/>
                <w:lang w:val="en-US" w:eastAsia="zh-TW"/>
              </w:rPr>
              <w:t xml:space="preserve">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1E198F68" w14:textId="77777777" w:rsidR="00633D51" w:rsidRDefault="00EA4488">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559F4BD7" w14:textId="77777777" w:rsidR="00633D51" w:rsidRDefault="00EA4488">
            <w:pPr>
              <w:spacing w:after="60"/>
              <w:outlineLvl w:val="2"/>
              <w:rPr>
                <w:b/>
              </w:rPr>
            </w:pPr>
            <w:r>
              <w:rPr>
                <w:rFonts w:hint="eastAsia"/>
                <w:b/>
              </w:rPr>
              <w:t>P</w:t>
            </w:r>
            <w:r>
              <w:rPr>
                <w:b/>
              </w:rPr>
              <w:t>-Q8</w:t>
            </w:r>
          </w:p>
          <w:p w14:paraId="5B2D66BF"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CB9FF3"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trike/>
                <w:szCs w:val="24"/>
                <w:lang w:eastAsia="ja-JP"/>
              </w:rPr>
              <w:t>,</w:t>
            </w:r>
            <w:r>
              <w:rPr>
                <w:rFonts w:eastAsia="ＭＳ 明朝"/>
                <w:b/>
                <w:strike/>
                <w:color w:val="FF0000"/>
                <w:szCs w:val="24"/>
                <w:lang w:eastAsia="ja-JP"/>
              </w:rPr>
              <w:t xml:space="preserve"> n1-n2</w:t>
            </w:r>
          </w:p>
          <w:p w14:paraId="59C42310" w14:textId="77777777" w:rsidR="00633D51" w:rsidRDefault="00EA4488">
            <w:pPr>
              <w:pStyle w:val="affff1"/>
              <w:numPr>
                <w:ilvl w:val="1"/>
                <w:numId w:val="19"/>
              </w:numPr>
              <w:spacing w:after="60"/>
              <w:contextualSpacing/>
              <w:rPr>
                <w:rFonts w:eastAsia="ＭＳ 明朝"/>
                <w:b/>
                <w:strike/>
                <w:color w:val="FF0000"/>
                <w:szCs w:val="24"/>
                <w:lang w:eastAsia="ja-JP"/>
              </w:rPr>
            </w:pPr>
            <w:r>
              <w:rPr>
                <w:rFonts w:eastAsia="PMingLiU"/>
                <w:b/>
                <w:strike/>
                <w:color w:val="FF0000"/>
                <w:lang w:val="en-US" w:eastAsia="zh-TW"/>
              </w:rPr>
              <w:t>codebook subset restriction</w:t>
            </w:r>
          </w:p>
          <w:p w14:paraId="54820B55" w14:textId="77777777" w:rsidR="00633D51" w:rsidRDefault="00EA4488">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a subset of antenna ports within a codebook</w:t>
            </w:r>
          </w:p>
          <w:p w14:paraId="1BF992A6" w14:textId="77777777" w:rsidR="00633D51" w:rsidRDefault="00EA4488">
            <w:pPr>
              <w:pStyle w:val="affff1"/>
              <w:numPr>
                <w:ilvl w:val="1"/>
                <w:numId w:val="19"/>
              </w:numPr>
              <w:spacing w:after="60"/>
              <w:contextualSpacing/>
              <w:rPr>
                <w:rFonts w:eastAsia="ＭＳ 明朝"/>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07BAAD1" w14:textId="77777777" w:rsidR="00633D51" w:rsidRDefault="00EA4488">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3354FCD4" w14:textId="77777777" w:rsidR="00633D51" w:rsidRDefault="00EA4488">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 xml:space="preserve">Indicator(s) of a subset of </w:t>
            </w:r>
            <w:r>
              <w:rPr>
                <w:rFonts w:eastAsia="ＭＳ 明朝"/>
                <w:b/>
                <w:strike/>
                <w:color w:val="FF0000"/>
                <w:szCs w:val="24"/>
                <w:lang w:eastAsia="ja-JP"/>
              </w:rPr>
              <w:t>antenna ports within a codebook</w:t>
            </w:r>
          </w:p>
          <w:p w14:paraId="5E740FE1"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report quantity</w:t>
            </w:r>
          </w:p>
          <w:p w14:paraId="259213CA" w14:textId="77777777" w:rsidR="00633D51" w:rsidRDefault="00633D51">
            <w:pPr>
              <w:rPr>
                <w:rFonts w:eastAsia="PMingLiU"/>
                <w:lang w:val="en-US" w:eastAsia="zh-TW"/>
              </w:rPr>
            </w:pPr>
          </w:p>
        </w:tc>
      </w:tr>
      <w:tr w:rsidR="00633D51" w14:paraId="5B9836C3" w14:textId="77777777">
        <w:tc>
          <w:tcPr>
            <w:tcW w:w="1479" w:type="dxa"/>
          </w:tcPr>
          <w:p w14:paraId="631D60E1" w14:textId="77777777" w:rsidR="00633D51" w:rsidRDefault="00EA4488">
            <w:pPr>
              <w:rPr>
                <w:rFonts w:eastAsia="PMingLiU"/>
                <w:lang w:val="en-US" w:eastAsia="zh-TW"/>
              </w:rPr>
            </w:pPr>
            <w:r>
              <w:rPr>
                <w:rFonts w:eastAsia="SimSun"/>
                <w:lang w:val="en-US" w:eastAsia="zh-CN"/>
              </w:rPr>
              <w:lastRenderedPageBreak/>
              <w:t>Samsung2</w:t>
            </w:r>
          </w:p>
        </w:tc>
        <w:tc>
          <w:tcPr>
            <w:tcW w:w="8152" w:type="dxa"/>
          </w:tcPr>
          <w:p w14:paraId="791A8BA6" w14:textId="77777777" w:rsidR="00633D51" w:rsidRDefault="00EA4488">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0A6C5F70" w14:textId="77777777" w:rsidR="00633D51" w:rsidRDefault="00EA4488">
            <w:pPr>
              <w:pStyle w:val="affff1"/>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t>
            </w:r>
            <w:r>
              <w:rPr>
                <w:lang w:val="en-US" w:eastAsia="zh-CN"/>
              </w:rPr>
              <w:t xml:space="preserve">with </w:t>
            </w:r>
            <w:proofErr w:type="spellStart"/>
            <w:r>
              <w:rPr>
                <w:lang w:val="en-US" w:eastAsia="zh-CN"/>
              </w:rPr>
              <w:t>CodebookConfig</w:t>
            </w:r>
            <w:proofErr w:type="spellEnd"/>
            <w:r>
              <w:rPr>
                <w:lang w:val="en-US" w:eastAsia="zh-CN"/>
              </w:rPr>
              <w:t xml:space="preserve"> is inappropriate.</w:t>
            </w:r>
          </w:p>
          <w:p w14:paraId="7A95F02D" w14:textId="77777777" w:rsidR="00633D51" w:rsidRDefault="00EA4488">
            <w:pPr>
              <w:pStyle w:val="affff1"/>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52BD9CB" w14:textId="77777777" w:rsidR="00633D51" w:rsidRDefault="00EA4488">
            <w:pPr>
              <w:pStyle w:val="affff1"/>
              <w:numPr>
                <w:ilvl w:val="0"/>
                <w:numId w:val="27"/>
              </w:numPr>
              <w:spacing w:after="60"/>
              <w:rPr>
                <w:lang w:val="en-US" w:eastAsia="zh-CN"/>
              </w:rPr>
            </w:pPr>
            <w:r>
              <w:rPr>
                <w:lang w:val="en-US" w:eastAsia="zh-CN"/>
              </w:rPr>
              <w:t>Do not understand having both ‘a subset of antenna ports within a codeboo</w:t>
            </w:r>
            <w:r>
              <w:rPr>
                <w:lang w:val="en-US" w:eastAsia="zh-CN"/>
              </w:rPr>
              <w:t xml:space="preserve">k’ and ‘Indicator(s) of a subset of antenna ports within a codebook’. Indicators may be included in the triggering DCI for indication of which sub-configurations. </w:t>
            </w:r>
          </w:p>
          <w:p w14:paraId="5E4F2CDE" w14:textId="77777777" w:rsidR="00633D51" w:rsidRDefault="00EA4488">
            <w:pPr>
              <w:spacing w:after="60"/>
              <w:outlineLvl w:val="2"/>
              <w:rPr>
                <w:b/>
              </w:rPr>
            </w:pPr>
            <w:r>
              <w:rPr>
                <w:rFonts w:hint="eastAsia"/>
                <w:b/>
              </w:rPr>
              <w:t>P</w:t>
            </w:r>
            <w:r>
              <w:rPr>
                <w:b/>
              </w:rPr>
              <w:t>-Q8</w:t>
            </w:r>
          </w:p>
          <w:p w14:paraId="1E791E9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79817F9"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xml:space="preserve"> </w:t>
            </w:r>
          </w:p>
          <w:p w14:paraId="10DC6202" w14:textId="77777777" w:rsidR="00633D51" w:rsidRDefault="00EA4488">
            <w:pPr>
              <w:pStyle w:val="affff1"/>
              <w:numPr>
                <w:ilvl w:val="2"/>
                <w:numId w:val="19"/>
              </w:numPr>
              <w:spacing w:after="60"/>
              <w:contextualSpacing/>
              <w:rPr>
                <w:rFonts w:eastAsia="ＭＳ 明朝"/>
                <w:b/>
                <w:szCs w:val="24"/>
                <w:lang w:eastAsia="ja-JP"/>
              </w:rPr>
            </w:pPr>
            <w:r>
              <w:rPr>
                <w:rFonts w:eastAsia="ＭＳ 明朝"/>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1A8A331" w14:textId="77777777" w:rsidR="00633D51" w:rsidRDefault="00EA4488">
            <w:pPr>
              <w:pStyle w:val="affff1"/>
              <w:numPr>
                <w:ilvl w:val="2"/>
                <w:numId w:val="19"/>
              </w:numPr>
              <w:spacing w:after="60"/>
              <w:contextualSpacing/>
              <w:rPr>
                <w:rFonts w:eastAsia="ＭＳ 明朝"/>
                <w:b/>
                <w:szCs w:val="24"/>
                <w:lang w:eastAsia="ja-JP"/>
              </w:rPr>
            </w:pPr>
            <w:r>
              <w:rPr>
                <w:rFonts w:eastAsia="ＭＳ 明朝"/>
                <w:b/>
                <w:szCs w:val="24"/>
                <w:lang w:eastAsia="ja-JP"/>
              </w:rPr>
              <w:t>a subset of antenna ports within a codebook</w:t>
            </w:r>
          </w:p>
          <w:p w14:paraId="6D897F0A"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4EDBA6BB" w14:textId="77777777" w:rsidR="00633D51" w:rsidRDefault="00633D51">
            <w:pPr>
              <w:rPr>
                <w:rFonts w:eastAsia="PMingLiU"/>
                <w:lang w:val="en-US" w:eastAsia="zh-TW"/>
              </w:rPr>
            </w:pPr>
          </w:p>
        </w:tc>
      </w:tr>
      <w:tr w:rsidR="00633D51" w14:paraId="2285EECB" w14:textId="77777777">
        <w:tc>
          <w:tcPr>
            <w:tcW w:w="1479" w:type="dxa"/>
          </w:tcPr>
          <w:p w14:paraId="7979C714" w14:textId="77777777" w:rsidR="00633D51" w:rsidRDefault="00EA4488">
            <w:pPr>
              <w:rPr>
                <w:rFonts w:eastAsia="PMingLiU"/>
                <w:lang w:val="en-US" w:eastAsia="zh-TW"/>
              </w:rPr>
            </w:pPr>
            <w:r>
              <w:rPr>
                <w:rFonts w:eastAsia="PMingLiU"/>
                <w:lang w:val="en-US" w:eastAsia="zh-TW"/>
              </w:rPr>
              <w:t>vivo</w:t>
            </w:r>
          </w:p>
        </w:tc>
        <w:tc>
          <w:tcPr>
            <w:tcW w:w="8152" w:type="dxa"/>
          </w:tcPr>
          <w:p w14:paraId="4FD74E37" w14:textId="77777777" w:rsidR="00633D51" w:rsidRDefault="00EA4488">
            <w:pPr>
              <w:rPr>
                <w:rFonts w:eastAsia="PMingLiU"/>
                <w:lang w:val="en-US" w:eastAsia="zh-TW"/>
              </w:rPr>
            </w:pPr>
            <w:r>
              <w:rPr>
                <w:rFonts w:eastAsia="PMingLiU"/>
                <w:lang w:val="en-US" w:eastAsia="zh-TW"/>
              </w:rPr>
              <w:t xml:space="preserve">At least consider the </w:t>
            </w:r>
            <w:r>
              <w:rPr>
                <w:rFonts w:eastAsia="PMingLiU"/>
                <w:lang w:val="en-US" w:eastAsia="zh-TW"/>
              </w:rPr>
              <w:t>following. FFS others</w:t>
            </w:r>
          </w:p>
          <w:p w14:paraId="11E068E1"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CodebookConfig</w:t>
            </w:r>
            <w:proofErr w:type="spellEnd"/>
            <w:r>
              <w:rPr>
                <w:rFonts w:eastAsia="ＭＳ 明朝"/>
                <w:b/>
                <w:szCs w:val="24"/>
                <w:lang w:eastAsia="ja-JP"/>
              </w:rPr>
              <w:t>, n1-n2</w:t>
            </w:r>
          </w:p>
          <w:p w14:paraId="69242B7F" w14:textId="77777777" w:rsidR="00633D51" w:rsidRDefault="00EA4488">
            <w:pPr>
              <w:pStyle w:val="affff1"/>
              <w:numPr>
                <w:ilvl w:val="1"/>
                <w:numId w:val="19"/>
              </w:numPr>
              <w:spacing w:after="60"/>
              <w:contextualSpacing/>
              <w:rPr>
                <w:rFonts w:eastAsia="ＭＳ 明朝"/>
                <w:b/>
                <w:szCs w:val="24"/>
                <w:lang w:eastAsia="ja-JP"/>
              </w:rPr>
            </w:pPr>
            <w:proofErr w:type="spellStart"/>
            <w:r>
              <w:rPr>
                <w:rFonts w:eastAsia="ＭＳ 明朝"/>
                <w:b/>
                <w:szCs w:val="24"/>
                <w:lang w:eastAsia="ja-JP"/>
              </w:rPr>
              <w:t>nrofPorts</w:t>
            </w:r>
            <w:proofErr w:type="spellEnd"/>
          </w:p>
          <w:p w14:paraId="2BA583F9"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szCs w:val="24"/>
                <w:lang w:eastAsia="ja-JP"/>
              </w:rPr>
              <w:t>report quantity</w:t>
            </w:r>
          </w:p>
          <w:p w14:paraId="07C4C353" w14:textId="77777777" w:rsidR="00633D51" w:rsidRDefault="00633D51">
            <w:pPr>
              <w:rPr>
                <w:rFonts w:eastAsia="PMingLiU"/>
                <w:lang w:val="en-US" w:eastAsia="zh-TW"/>
              </w:rPr>
            </w:pPr>
          </w:p>
        </w:tc>
      </w:tr>
      <w:tr w:rsidR="00633D51" w14:paraId="443268B5" w14:textId="77777777">
        <w:tc>
          <w:tcPr>
            <w:tcW w:w="1479" w:type="dxa"/>
          </w:tcPr>
          <w:p w14:paraId="07269899"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6EB8D78F" w14:textId="77777777" w:rsidR="00633D51" w:rsidRDefault="00EA4488">
            <w:pPr>
              <w:rPr>
                <w:rFonts w:eastAsia="PMingLiU"/>
                <w:lang w:val="en-US" w:eastAsia="zh-TW"/>
              </w:rPr>
            </w:pPr>
            <w:r>
              <w:rPr>
                <w:rFonts w:eastAsia="Malgun Gothic"/>
                <w:lang w:val="en-US" w:eastAsia="ko-KR"/>
              </w:rPr>
              <w:t xml:space="preserve">There seem to be some sub-bullet that are unclear or duplicated on the list. Regarding codebook config, we share the view with Qualcomm. Regarding indicator of a </w:t>
            </w:r>
            <w:r>
              <w:rPr>
                <w:rFonts w:eastAsia="Malgun Gothic"/>
                <w:lang w:val="en-US" w:eastAsia="ko-KR"/>
              </w:rPr>
              <w:t>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633D51" w14:paraId="6E4534E7" w14:textId="77777777">
        <w:tc>
          <w:tcPr>
            <w:tcW w:w="1479" w:type="dxa"/>
          </w:tcPr>
          <w:p w14:paraId="5CE7C6FC" w14:textId="77777777" w:rsidR="00633D51" w:rsidRDefault="00EA4488">
            <w:pPr>
              <w:rPr>
                <w:rFonts w:eastAsia="Malgun Gothic"/>
                <w:lang w:val="en-US" w:eastAsia="ko-KR"/>
              </w:rPr>
            </w:pPr>
            <w:r>
              <w:t>Ericsson 2</w:t>
            </w:r>
          </w:p>
        </w:tc>
        <w:tc>
          <w:tcPr>
            <w:tcW w:w="8152" w:type="dxa"/>
          </w:tcPr>
          <w:p w14:paraId="42C9AC94" w14:textId="77777777" w:rsidR="00633D51" w:rsidRDefault="00EA4488">
            <w:pPr>
              <w:rPr>
                <w:rFonts w:eastAsia="PMingLiU"/>
                <w:lang w:eastAsia="zh-TW"/>
              </w:rPr>
            </w:pPr>
            <w:r>
              <w:rPr>
                <w:rFonts w:eastAsia="PMingLiU"/>
                <w:lang w:eastAsia="zh-TW"/>
              </w:rPr>
              <w:t>We</w:t>
            </w:r>
            <w:r>
              <w:rPr>
                <w:rFonts w:eastAsia="PMingLiU"/>
                <w:lang w:eastAsia="zh-TW"/>
              </w:rPr>
              <w:t xml:space="preserve"> are okay to agree to a list of things that *may* be part of a sub-configuration; however, it is too early to agree that they are part of a sub-configuration. We think subset of ports and indicators of subset of ports is redundant, therefor one can be remo</w:t>
            </w:r>
            <w:r>
              <w:rPr>
                <w:rFonts w:eastAsia="PMingLiU"/>
                <w:lang w:eastAsia="zh-TW"/>
              </w:rPr>
              <w:t xml:space="preserve">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DEE8D58" w14:textId="77777777" w:rsidR="00633D51" w:rsidRDefault="00EA4488">
            <w:pPr>
              <w:spacing w:after="60"/>
              <w:outlineLvl w:val="2"/>
              <w:rPr>
                <w:b/>
              </w:rPr>
            </w:pPr>
            <w:r>
              <w:rPr>
                <w:rFonts w:hint="eastAsia"/>
                <w:b/>
              </w:rPr>
              <w:t>P</w:t>
            </w:r>
            <w:r>
              <w:rPr>
                <w:b/>
              </w:rPr>
              <w:t>-Q8</w:t>
            </w:r>
          </w:p>
          <w:p w14:paraId="53B1522B"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 xml:space="preserve">be included for each </w:t>
            </w:r>
            <w:r>
              <w:rPr>
                <w:b/>
                <w:lang w:val="en-US" w:eastAsia="zh-CN"/>
              </w:rPr>
              <w:t>sub-configuration</w:t>
            </w:r>
          </w:p>
          <w:p w14:paraId="54AA165C" w14:textId="77777777" w:rsidR="00633D51" w:rsidRDefault="00EA4488">
            <w:pPr>
              <w:pStyle w:val="affff1"/>
              <w:numPr>
                <w:ilvl w:val="1"/>
                <w:numId w:val="19"/>
              </w:numPr>
              <w:spacing w:after="60"/>
              <w:contextualSpacing/>
              <w:rPr>
                <w:rFonts w:eastAsia="ＭＳ 明朝"/>
                <w:b/>
                <w:szCs w:val="24"/>
                <w:lang w:eastAsia="ja-JP"/>
              </w:rPr>
            </w:pPr>
            <w:r>
              <w:rPr>
                <w:rFonts w:eastAsia="ＭＳ 明朝"/>
                <w:b/>
                <w:color w:val="FF0000"/>
                <w:szCs w:val="24"/>
                <w:lang w:eastAsia="ja-JP"/>
              </w:rPr>
              <w:t xml:space="preserve">Parameter(s) within </w:t>
            </w:r>
            <w:proofErr w:type="spellStart"/>
            <w:r>
              <w:rPr>
                <w:rFonts w:eastAsia="ＭＳ 明朝"/>
                <w:b/>
                <w:szCs w:val="24"/>
                <w:lang w:eastAsia="ja-JP"/>
              </w:rPr>
              <w:t>CodebookConfig</w:t>
            </w:r>
            <w:proofErr w:type="spellEnd"/>
            <w:r>
              <w:rPr>
                <w:rFonts w:eastAsia="ＭＳ 明朝"/>
                <w:b/>
                <w:szCs w:val="24"/>
                <w:lang w:eastAsia="ja-JP"/>
              </w:rPr>
              <w:t xml:space="preserve">, </w:t>
            </w:r>
            <w:r>
              <w:rPr>
                <w:rFonts w:eastAsia="ＭＳ 明朝"/>
                <w:b/>
                <w:color w:val="FF0000"/>
                <w:szCs w:val="24"/>
                <w:lang w:eastAsia="ja-JP"/>
              </w:rPr>
              <w:t xml:space="preserve">e.g., </w:t>
            </w:r>
            <w:r>
              <w:rPr>
                <w:rFonts w:eastAsia="ＭＳ 明朝"/>
                <w:b/>
                <w:szCs w:val="24"/>
                <w:lang w:eastAsia="ja-JP"/>
              </w:rPr>
              <w:t>n1-n2</w:t>
            </w:r>
          </w:p>
          <w:p w14:paraId="1C289FFD" w14:textId="77777777" w:rsidR="00633D51" w:rsidRDefault="00EA4488">
            <w:pPr>
              <w:pStyle w:val="affff1"/>
              <w:numPr>
                <w:ilvl w:val="1"/>
                <w:numId w:val="19"/>
              </w:numPr>
              <w:spacing w:after="60"/>
              <w:contextualSpacing/>
              <w:rPr>
                <w:rFonts w:eastAsia="ＭＳ 明朝"/>
                <w:b/>
                <w:szCs w:val="24"/>
                <w:lang w:eastAsia="ja-JP"/>
              </w:rPr>
            </w:pPr>
            <w:r>
              <w:rPr>
                <w:rFonts w:eastAsia="PMingLiU"/>
                <w:b/>
                <w:lang w:val="en-US" w:eastAsia="zh-TW"/>
              </w:rPr>
              <w:t>codebook subset restriction</w:t>
            </w:r>
          </w:p>
          <w:p w14:paraId="5D8E7B35" w14:textId="77777777" w:rsidR="00633D51" w:rsidRDefault="00EA4488">
            <w:pPr>
              <w:pStyle w:val="affff1"/>
              <w:numPr>
                <w:ilvl w:val="1"/>
                <w:numId w:val="19"/>
              </w:numPr>
              <w:spacing w:after="60"/>
              <w:contextualSpacing/>
              <w:rPr>
                <w:rFonts w:eastAsia="ＭＳ 明朝"/>
                <w:b/>
                <w:strike/>
                <w:color w:val="FF0000"/>
                <w:szCs w:val="24"/>
                <w:lang w:eastAsia="ja-JP"/>
              </w:rPr>
            </w:pPr>
            <w:r>
              <w:rPr>
                <w:rFonts w:eastAsia="ＭＳ 明朝"/>
                <w:b/>
                <w:szCs w:val="24"/>
                <w:lang w:eastAsia="ja-JP"/>
              </w:rPr>
              <w:t xml:space="preserve">a subset of </w:t>
            </w:r>
            <w:r>
              <w:rPr>
                <w:rFonts w:eastAsia="ＭＳ 明朝"/>
                <w:b/>
                <w:strike/>
                <w:color w:val="FF0000"/>
                <w:szCs w:val="24"/>
                <w:lang w:eastAsia="ja-JP"/>
              </w:rPr>
              <w:t>antenna</w:t>
            </w:r>
            <w:r>
              <w:rPr>
                <w:rFonts w:eastAsia="ＭＳ 明朝"/>
                <w:b/>
                <w:color w:val="FF0000"/>
                <w:szCs w:val="24"/>
                <w:lang w:eastAsia="ja-JP"/>
              </w:rPr>
              <w:t xml:space="preserve"> CSI-RS </w:t>
            </w:r>
            <w:r>
              <w:rPr>
                <w:rFonts w:eastAsia="ＭＳ 明朝"/>
                <w:b/>
                <w:szCs w:val="24"/>
                <w:lang w:eastAsia="ja-JP"/>
              </w:rPr>
              <w:t xml:space="preserve">ports </w:t>
            </w:r>
            <w:r>
              <w:rPr>
                <w:rFonts w:eastAsia="ＭＳ 明朝"/>
                <w:b/>
                <w:color w:val="FF0000"/>
                <w:szCs w:val="24"/>
                <w:lang w:eastAsia="ja-JP"/>
              </w:rPr>
              <w:t>on which the UE shall measure/report CSI</w:t>
            </w:r>
            <w:r>
              <w:rPr>
                <w:rFonts w:eastAsia="ＭＳ 明朝"/>
                <w:b/>
                <w:szCs w:val="24"/>
                <w:lang w:eastAsia="ja-JP"/>
              </w:rPr>
              <w:t xml:space="preserve"> </w:t>
            </w:r>
            <w:r>
              <w:rPr>
                <w:rFonts w:eastAsia="ＭＳ 明朝"/>
                <w:b/>
                <w:strike/>
                <w:color w:val="FF0000"/>
                <w:szCs w:val="24"/>
                <w:lang w:eastAsia="ja-JP"/>
              </w:rPr>
              <w:t>within a codebook</w:t>
            </w:r>
          </w:p>
          <w:p w14:paraId="3E199957" w14:textId="77777777" w:rsidR="00633D51" w:rsidRDefault="00EA4488">
            <w:pPr>
              <w:pStyle w:val="affff1"/>
              <w:numPr>
                <w:ilvl w:val="1"/>
                <w:numId w:val="19"/>
              </w:numPr>
              <w:spacing w:after="60"/>
              <w:contextualSpacing/>
              <w:rPr>
                <w:rFonts w:eastAsia="ＭＳ 明朝"/>
                <w:b/>
                <w:szCs w:val="24"/>
                <w:lang w:eastAsia="ja-JP"/>
              </w:rPr>
            </w:pPr>
            <w:r>
              <w:rPr>
                <w:rFonts w:hint="eastAsia"/>
                <w:b/>
                <w:szCs w:val="24"/>
                <w:lang w:eastAsia="zh-CN"/>
              </w:rPr>
              <w:t>r</w:t>
            </w:r>
            <w:r>
              <w:rPr>
                <w:b/>
                <w:szCs w:val="24"/>
                <w:lang w:eastAsia="zh-CN"/>
              </w:rPr>
              <w:t>ank restriction</w:t>
            </w:r>
          </w:p>
          <w:p w14:paraId="771C6675" w14:textId="77777777" w:rsidR="00633D51" w:rsidRDefault="00EA4488">
            <w:pPr>
              <w:pStyle w:val="affff1"/>
              <w:numPr>
                <w:ilvl w:val="1"/>
                <w:numId w:val="19"/>
              </w:numPr>
              <w:spacing w:after="60"/>
              <w:contextualSpacing/>
              <w:rPr>
                <w:rFonts w:eastAsia="ＭＳ 明朝"/>
                <w:b/>
                <w:strike/>
                <w:color w:val="FF0000"/>
                <w:szCs w:val="24"/>
                <w:lang w:eastAsia="ja-JP"/>
              </w:rPr>
            </w:pPr>
            <w:proofErr w:type="spellStart"/>
            <w:r>
              <w:rPr>
                <w:rFonts w:eastAsia="ＭＳ 明朝"/>
                <w:b/>
                <w:strike/>
                <w:color w:val="FF0000"/>
                <w:szCs w:val="24"/>
                <w:lang w:eastAsia="ja-JP"/>
              </w:rPr>
              <w:t>nrofPorts</w:t>
            </w:r>
            <w:proofErr w:type="spellEnd"/>
          </w:p>
          <w:p w14:paraId="17939E20" w14:textId="77777777" w:rsidR="00633D51" w:rsidRDefault="00EA4488">
            <w:pPr>
              <w:pStyle w:val="affff1"/>
              <w:numPr>
                <w:ilvl w:val="1"/>
                <w:numId w:val="19"/>
              </w:numPr>
              <w:spacing w:after="60"/>
              <w:contextualSpacing/>
              <w:rPr>
                <w:rFonts w:eastAsia="ＭＳ 明朝"/>
                <w:b/>
                <w:strike/>
                <w:color w:val="FF0000"/>
                <w:szCs w:val="24"/>
                <w:lang w:eastAsia="ja-JP"/>
              </w:rPr>
            </w:pPr>
            <w:r>
              <w:rPr>
                <w:rFonts w:eastAsia="ＭＳ 明朝"/>
                <w:b/>
                <w:strike/>
                <w:color w:val="FF0000"/>
                <w:szCs w:val="24"/>
                <w:lang w:eastAsia="ja-JP"/>
              </w:rPr>
              <w:t>Indicator(s) of a subset of antenna ports w</w:t>
            </w:r>
            <w:r>
              <w:rPr>
                <w:rFonts w:eastAsia="ＭＳ 明朝"/>
                <w:b/>
                <w:strike/>
                <w:color w:val="FF0000"/>
                <w:szCs w:val="24"/>
                <w:lang w:eastAsia="ja-JP"/>
              </w:rPr>
              <w:t>ithin a codebook</w:t>
            </w:r>
          </w:p>
          <w:p w14:paraId="152602C6" w14:textId="77777777" w:rsidR="00633D51" w:rsidRDefault="00EA4488">
            <w:pPr>
              <w:rPr>
                <w:rFonts w:eastAsia="Malgun Gothic"/>
                <w:lang w:val="en-US" w:eastAsia="ko-KR"/>
              </w:rPr>
            </w:pPr>
            <w:r>
              <w:rPr>
                <w:rFonts w:eastAsia="ＭＳ 明朝"/>
                <w:b/>
                <w:strike/>
                <w:color w:val="FF0000"/>
                <w:szCs w:val="24"/>
                <w:lang w:eastAsia="ja-JP"/>
              </w:rPr>
              <w:t>report quantity</w:t>
            </w:r>
          </w:p>
        </w:tc>
      </w:tr>
      <w:tr w:rsidR="00633D51" w14:paraId="0481D4FF" w14:textId="77777777">
        <w:tc>
          <w:tcPr>
            <w:tcW w:w="1479" w:type="dxa"/>
          </w:tcPr>
          <w:p w14:paraId="700B6CFD" w14:textId="77777777" w:rsidR="00633D51" w:rsidRDefault="00EA4488">
            <w:r>
              <w:rPr>
                <w:rFonts w:hint="eastAsia"/>
                <w:lang w:eastAsia="zh-CN"/>
              </w:rPr>
              <w:t>S</w:t>
            </w:r>
            <w:r>
              <w:rPr>
                <w:lang w:eastAsia="zh-CN"/>
              </w:rPr>
              <w:t>preadtrum2</w:t>
            </w:r>
          </w:p>
        </w:tc>
        <w:tc>
          <w:tcPr>
            <w:tcW w:w="8152" w:type="dxa"/>
          </w:tcPr>
          <w:p w14:paraId="0161157C" w14:textId="77777777" w:rsidR="00633D51" w:rsidRDefault="00EA4488">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33D51" w14:paraId="26A4B1D1" w14:textId="77777777">
        <w:tc>
          <w:tcPr>
            <w:tcW w:w="1479" w:type="dxa"/>
          </w:tcPr>
          <w:p w14:paraId="03D4EECB" w14:textId="77777777" w:rsidR="00633D51" w:rsidRDefault="00633D51"/>
        </w:tc>
        <w:tc>
          <w:tcPr>
            <w:tcW w:w="8152" w:type="dxa"/>
          </w:tcPr>
          <w:p w14:paraId="1AD98A8B" w14:textId="77777777" w:rsidR="00633D51" w:rsidRDefault="00633D51">
            <w:pPr>
              <w:rPr>
                <w:rFonts w:eastAsia="PMingLiU"/>
                <w:lang w:eastAsia="zh-TW"/>
              </w:rPr>
            </w:pPr>
          </w:p>
        </w:tc>
      </w:tr>
      <w:tr w:rsidR="00633D51" w14:paraId="7045E40D" w14:textId="77777777">
        <w:tc>
          <w:tcPr>
            <w:tcW w:w="1479" w:type="dxa"/>
          </w:tcPr>
          <w:p w14:paraId="17467399" w14:textId="77777777" w:rsidR="00633D51" w:rsidRDefault="00EA4488">
            <w:pPr>
              <w:rPr>
                <w:b/>
                <w:lang w:eastAsia="zh-CN"/>
              </w:rPr>
            </w:pPr>
            <w:r>
              <w:rPr>
                <w:rFonts w:hint="eastAsia"/>
                <w:b/>
                <w:lang w:eastAsia="zh-CN"/>
              </w:rPr>
              <w:t>F</w:t>
            </w:r>
            <w:r>
              <w:rPr>
                <w:b/>
                <w:lang w:eastAsia="zh-CN"/>
              </w:rPr>
              <w:t>L3</w:t>
            </w:r>
          </w:p>
        </w:tc>
        <w:tc>
          <w:tcPr>
            <w:tcW w:w="8152" w:type="dxa"/>
          </w:tcPr>
          <w:p w14:paraId="04CD71CD" w14:textId="77777777" w:rsidR="00633D51" w:rsidRDefault="00633D51">
            <w:pPr>
              <w:rPr>
                <w:rFonts w:eastAsia="PMingLiU"/>
                <w:lang w:eastAsia="zh-TW"/>
              </w:rPr>
            </w:pPr>
          </w:p>
          <w:p w14:paraId="5893884F" w14:textId="77777777" w:rsidR="00633D51" w:rsidRDefault="00EA4488">
            <w:pPr>
              <w:spacing w:after="60"/>
              <w:outlineLvl w:val="2"/>
              <w:rPr>
                <w:b/>
              </w:rPr>
            </w:pPr>
            <w:r>
              <w:rPr>
                <w:rFonts w:hint="eastAsia"/>
                <w:b/>
              </w:rPr>
              <w:lastRenderedPageBreak/>
              <w:t>P</w:t>
            </w:r>
            <w:r>
              <w:rPr>
                <w:b/>
              </w:rPr>
              <w:t>-Q8-rev1</w:t>
            </w:r>
          </w:p>
          <w:p w14:paraId="2EE1197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99B642"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7FF1A9E9"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751048BA"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0CC2F5CB"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2E5C27B7" w14:textId="77777777" w:rsidR="00633D51" w:rsidRDefault="00EA4488">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w:t>
            </w:r>
            <w:r>
              <w:rPr>
                <w:b/>
                <w:szCs w:val="24"/>
                <w:lang w:eastAsia="zh-CN"/>
              </w:rPr>
              <w:t>II</w:t>
            </w:r>
          </w:p>
          <w:p w14:paraId="206C6F73"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7AFC4BB1"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3BF0B8FE"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1CF5AD23"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7FFC86C" w14:textId="77777777" w:rsidR="00633D51" w:rsidRDefault="00EA4488">
            <w:pPr>
              <w:spacing w:before="120" w:after="120" w:line="240" w:lineRule="auto"/>
              <w:rPr>
                <w:b/>
                <w:lang w:val="en-US" w:eastAsia="zh-CN"/>
              </w:rPr>
            </w:pPr>
            <w:r>
              <w:rPr>
                <w:b/>
                <w:lang w:val="en-US" w:eastAsia="zh-CN"/>
              </w:rPr>
              <w:t xml:space="preserve">FFS: whether/how to share some of </w:t>
            </w:r>
            <w:r>
              <w:rPr>
                <w:b/>
                <w:lang w:val="en-US" w:eastAsia="zh-CN"/>
              </w:rPr>
              <w:t>the parameters regarding Type 1 and Type 2 adaptation cases.</w:t>
            </w:r>
          </w:p>
          <w:p w14:paraId="4AB88D42"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250FF565" w14:textId="77777777" w:rsidR="00633D51" w:rsidRDefault="00633D51">
            <w:pPr>
              <w:rPr>
                <w:rFonts w:eastAsia="PMingLiU"/>
                <w:lang w:val="en-US" w:eastAsia="zh-TW"/>
              </w:rPr>
            </w:pPr>
          </w:p>
        </w:tc>
      </w:tr>
      <w:tr w:rsidR="00633D51" w14:paraId="2B60AA0F" w14:textId="77777777">
        <w:trPr>
          <w:trHeight w:val="261"/>
        </w:trPr>
        <w:tc>
          <w:tcPr>
            <w:tcW w:w="1479" w:type="dxa"/>
            <w:shd w:val="clear" w:color="auto" w:fill="C5E0B3" w:themeFill="accent6" w:themeFillTint="66"/>
          </w:tcPr>
          <w:p w14:paraId="444AC80D"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3E961FC" w14:textId="77777777" w:rsidR="00633D51" w:rsidRDefault="00EA4488">
            <w:pPr>
              <w:rPr>
                <w:b/>
                <w:bCs/>
                <w:lang w:val="en-US"/>
              </w:rPr>
            </w:pPr>
            <w:r>
              <w:rPr>
                <w:b/>
                <w:bCs/>
                <w:lang w:val="en-US"/>
              </w:rPr>
              <w:t>Comments</w:t>
            </w:r>
          </w:p>
        </w:tc>
      </w:tr>
      <w:tr w:rsidR="00633D51" w14:paraId="2E01C4C0" w14:textId="77777777">
        <w:tc>
          <w:tcPr>
            <w:tcW w:w="1479" w:type="dxa"/>
          </w:tcPr>
          <w:p w14:paraId="3668CD0E" w14:textId="77777777" w:rsidR="00633D51" w:rsidRDefault="00EA4488">
            <w:pPr>
              <w:rPr>
                <w:lang w:val="en-US" w:eastAsia="zh-CN"/>
              </w:rPr>
            </w:pPr>
            <w:r>
              <w:rPr>
                <w:lang w:val="en-US" w:eastAsia="zh-CN"/>
              </w:rPr>
              <w:t>Panasonic</w:t>
            </w:r>
          </w:p>
        </w:tc>
        <w:tc>
          <w:tcPr>
            <w:tcW w:w="8152" w:type="dxa"/>
          </w:tcPr>
          <w:p w14:paraId="6D8F5020" w14:textId="77777777" w:rsidR="00633D51" w:rsidRDefault="00EA4488">
            <w:pPr>
              <w:rPr>
                <w:lang w:val="en-US" w:eastAsia="zh-CN"/>
              </w:rPr>
            </w:pPr>
            <w:r>
              <w:rPr>
                <w:lang w:val="en-US" w:eastAsia="zh-CN"/>
              </w:rPr>
              <w:t>Thanks for the updates and we support this.</w:t>
            </w:r>
          </w:p>
        </w:tc>
      </w:tr>
      <w:tr w:rsidR="00633D51" w14:paraId="4626122E" w14:textId="77777777">
        <w:tc>
          <w:tcPr>
            <w:tcW w:w="1479" w:type="dxa"/>
          </w:tcPr>
          <w:p w14:paraId="14E5CD99" w14:textId="77777777" w:rsidR="00633D51" w:rsidRDefault="00EA4488">
            <w:pPr>
              <w:rPr>
                <w:lang w:val="en-US" w:eastAsia="zh-CN"/>
              </w:rPr>
            </w:pPr>
            <w:proofErr w:type="spellStart"/>
            <w:r>
              <w:rPr>
                <w:lang w:val="en-US" w:eastAsia="zh-CN"/>
              </w:rPr>
              <w:t>InterDigital</w:t>
            </w:r>
            <w:proofErr w:type="spellEnd"/>
          </w:p>
        </w:tc>
        <w:tc>
          <w:tcPr>
            <w:tcW w:w="8152" w:type="dxa"/>
          </w:tcPr>
          <w:p w14:paraId="4F0D23DF" w14:textId="77777777" w:rsidR="00633D51" w:rsidRDefault="00EA4488">
            <w:pPr>
              <w:rPr>
                <w:lang w:val="en-US" w:eastAsia="zh-CN"/>
              </w:rPr>
            </w:pPr>
            <w:r>
              <w:rPr>
                <w:lang w:val="en-US" w:eastAsia="zh-CN"/>
              </w:rPr>
              <w:t>Support P-Q8-rev1</w:t>
            </w:r>
          </w:p>
        </w:tc>
      </w:tr>
      <w:tr w:rsidR="00633D51" w14:paraId="0530D349" w14:textId="77777777">
        <w:tc>
          <w:tcPr>
            <w:tcW w:w="1479" w:type="dxa"/>
          </w:tcPr>
          <w:p w14:paraId="3D944554" w14:textId="77777777" w:rsidR="00633D51" w:rsidRDefault="00EA4488">
            <w:pPr>
              <w:rPr>
                <w:lang w:val="en-US" w:eastAsia="zh-CN"/>
              </w:rPr>
            </w:pPr>
            <w:r>
              <w:rPr>
                <w:lang w:val="en-US" w:eastAsia="zh-CN"/>
              </w:rPr>
              <w:t>Lenovo3</w:t>
            </w:r>
          </w:p>
        </w:tc>
        <w:tc>
          <w:tcPr>
            <w:tcW w:w="8152" w:type="dxa"/>
          </w:tcPr>
          <w:p w14:paraId="7C348074" w14:textId="77777777" w:rsidR="00633D51" w:rsidRDefault="00EA4488">
            <w:pPr>
              <w:rPr>
                <w:lang w:val="en-US" w:eastAsia="zh-CN"/>
              </w:rPr>
            </w:pPr>
            <w:r>
              <w:rPr>
                <w:lang w:val="en-US" w:eastAsia="zh-CN"/>
              </w:rPr>
              <w:t>Support</w:t>
            </w:r>
          </w:p>
        </w:tc>
      </w:tr>
      <w:tr w:rsidR="00633D51" w14:paraId="61E7BF61" w14:textId="77777777">
        <w:tc>
          <w:tcPr>
            <w:tcW w:w="1479" w:type="dxa"/>
          </w:tcPr>
          <w:p w14:paraId="3D2655C9" w14:textId="77777777" w:rsidR="00633D51" w:rsidRDefault="00EA4488">
            <w:pPr>
              <w:rPr>
                <w:lang w:val="en-US" w:eastAsia="zh-CN"/>
              </w:rPr>
            </w:pPr>
            <w:r>
              <w:rPr>
                <w:rFonts w:hint="eastAsia"/>
                <w:lang w:val="en-US" w:eastAsia="zh-CN"/>
              </w:rPr>
              <w:t>DOCOMO</w:t>
            </w:r>
            <w:r>
              <w:rPr>
                <w:lang w:val="en-US" w:eastAsia="zh-CN"/>
              </w:rPr>
              <w:t>4</w:t>
            </w:r>
          </w:p>
        </w:tc>
        <w:tc>
          <w:tcPr>
            <w:tcW w:w="8152" w:type="dxa"/>
          </w:tcPr>
          <w:p w14:paraId="02B5D7B1" w14:textId="77777777" w:rsidR="00633D51" w:rsidRDefault="00EA4488">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5204259" w14:textId="77777777" w:rsidR="00633D51" w:rsidRDefault="00EA4488">
            <w:pPr>
              <w:rPr>
                <w:lang w:val="en-US" w:eastAsia="zh-CN"/>
              </w:rPr>
            </w:pPr>
            <w:r>
              <w:rPr>
                <w:lang w:val="en-US" w:eastAsia="zh-CN"/>
              </w:rPr>
              <w:t>Assuming one sub-configuration is associated with one CSI of one spatial</w:t>
            </w:r>
            <w:r>
              <w:rPr>
                <w:lang w:val="en-US" w:eastAsia="zh-CN"/>
              </w:rPr>
              <w:t xml:space="preserve">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119E07C9" w14:textId="77777777" w:rsidR="00633D51" w:rsidRDefault="00633D51">
            <w:pPr>
              <w:rPr>
                <w:lang w:val="en-US" w:eastAsia="zh-CN"/>
              </w:rPr>
            </w:pPr>
          </w:p>
          <w:p w14:paraId="769D5E04"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w:t>
            </w:r>
            <w:r>
              <w:rPr>
                <w:b/>
                <w:lang w:val="en-US" w:eastAsia="zh-CN"/>
              </w:rPr>
              <w:t>t the following can be included for each sub-configuration</w:t>
            </w:r>
          </w:p>
          <w:p w14:paraId="0E2CC1E8"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66179DE5"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3311585F"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B7809DB"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071EEC21" w14:textId="77777777" w:rsidR="00633D51" w:rsidRDefault="00EA4488">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48557219"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Port subset </w:t>
            </w:r>
            <w:r>
              <w:rPr>
                <w:rFonts w:eastAsia="ＭＳ 明朝"/>
                <w:b/>
                <w:szCs w:val="24"/>
                <w:lang w:eastAsia="ja-JP"/>
              </w:rPr>
              <w:t>indication</w:t>
            </w:r>
          </w:p>
          <w:p w14:paraId="11070732"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55ABC209"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93FA7F0"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1A85C4" w14:textId="77777777" w:rsidR="00633D51" w:rsidRDefault="00EA4488">
            <w:pPr>
              <w:pStyle w:val="affff1"/>
              <w:numPr>
                <w:ilvl w:val="1"/>
                <w:numId w:val="19"/>
              </w:numPr>
              <w:spacing w:before="312" w:after="60"/>
              <w:contextualSpacing/>
              <w:rPr>
                <w:rFonts w:eastAsia="ＭＳ 明朝"/>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w:t>
            </w:r>
            <w:r>
              <w:rPr>
                <w:b/>
                <w:color w:val="FF0000"/>
                <w:szCs w:val="24"/>
                <w:lang w:eastAsia="zh-CN"/>
              </w:rPr>
              <w:t>e 2 adaptation</w:t>
            </w:r>
          </w:p>
          <w:p w14:paraId="468A9967"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E2BDF28"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041CDA1A" w14:textId="77777777" w:rsidR="00633D51" w:rsidRDefault="00633D51">
            <w:pPr>
              <w:rPr>
                <w:lang w:val="en-US" w:eastAsia="zh-CN"/>
              </w:rPr>
            </w:pPr>
          </w:p>
        </w:tc>
      </w:tr>
      <w:tr w:rsidR="00633D51" w14:paraId="235BAEE4" w14:textId="77777777">
        <w:tc>
          <w:tcPr>
            <w:tcW w:w="1479" w:type="dxa"/>
          </w:tcPr>
          <w:p w14:paraId="12A5E553" w14:textId="77777777" w:rsidR="00633D51" w:rsidRDefault="00EA4488">
            <w:pPr>
              <w:rPr>
                <w:lang w:val="en-US" w:eastAsia="zh-CN"/>
              </w:rPr>
            </w:pPr>
            <w:r>
              <w:rPr>
                <w:lang w:val="en-US" w:eastAsia="zh-CN"/>
              </w:rPr>
              <w:t>Samsung3</w:t>
            </w:r>
          </w:p>
        </w:tc>
        <w:tc>
          <w:tcPr>
            <w:tcW w:w="8152" w:type="dxa"/>
          </w:tcPr>
          <w:p w14:paraId="015B6903" w14:textId="77777777" w:rsidR="00633D51" w:rsidRDefault="00EA4488">
            <w:pPr>
              <w:rPr>
                <w:lang w:val="en-US" w:eastAsia="zh-CN"/>
              </w:rPr>
            </w:pPr>
            <w:r>
              <w:rPr>
                <w:lang w:val="en-US" w:eastAsia="zh-CN"/>
              </w:rPr>
              <w:t xml:space="preserve">Support the proposal in high-level. </w:t>
            </w:r>
          </w:p>
          <w:p w14:paraId="2AD852FC" w14:textId="77777777" w:rsidR="00633D51" w:rsidRDefault="00EA4488">
            <w:pPr>
              <w:rPr>
                <w:lang w:val="en-US" w:eastAsia="zh-CN"/>
              </w:rPr>
            </w:pPr>
            <w:r>
              <w:rPr>
                <w:lang w:val="en-US" w:eastAsia="zh-CN"/>
              </w:rPr>
              <w:t>A few things:</w:t>
            </w:r>
          </w:p>
          <w:p w14:paraId="47F45E8C" w14:textId="77777777" w:rsidR="00633D51" w:rsidRDefault="00EA4488">
            <w:pPr>
              <w:pStyle w:val="affff1"/>
              <w:numPr>
                <w:ilvl w:val="0"/>
                <w:numId w:val="48"/>
              </w:numPr>
              <w:rPr>
                <w:lang w:val="en-US" w:eastAsia="zh-CN"/>
              </w:rPr>
            </w:pPr>
            <w:r>
              <w:rPr>
                <w:lang w:val="en-US" w:eastAsia="zh-CN"/>
              </w:rPr>
              <w:lastRenderedPageBreak/>
              <w:t>Currently n1-n2 and CBSR are jointly coded. If only n1-n2 is indicated for each sub-configuration, it will require a different IE format. Not a big concern but to bring up the issue.</w:t>
            </w:r>
          </w:p>
          <w:p w14:paraId="04DBED67" w14:textId="77777777" w:rsidR="00633D51" w:rsidRDefault="00EA4488">
            <w:pPr>
              <w:pStyle w:val="affff1"/>
              <w:numPr>
                <w:ilvl w:val="0"/>
                <w:numId w:val="48"/>
              </w:numPr>
              <w:rPr>
                <w:lang w:val="en-US" w:eastAsia="zh-CN"/>
              </w:rPr>
            </w:pPr>
            <w:r>
              <w:rPr>
                <w:lang w:val="en-US" w:eastAsia="zh-CN"/>
              </w:rPr>
              <w:t>We think separately co</w:t>
            </w:r>
            <w:r>
              <w:rPr>
                <w:lang w:val="en-US" w:eastAsia="zh-CN"/>
              </w:rPr>
              <w:t xml:space="preserve">nfiguring ‘report quantities’ is necessary as, for instance, PMI may not need to be reported for all the sub-configurations as multi-CSI is to assess the impact of adaptation prior to the actual adaptation and it is not for precise MIMO scheduling. </w:t>
            </w:r>
          </w:p>
          <w:p w14:paraId="042F3D9F" w14:textId="77777777" w:rsidR="00633D51" w:rsidRDefault="00633D51">
            <w:pPr>
              <w:rPr>
                <w:lang w:val="en-US" w:eastAsia="zh-CN"/>
              </w:rPr>
            </w:pPr>
          </w:p>
        </w:tc>
      </w:tr>
      <w:tr w:rsidR="00633D51" w14:paraId="0B90B125" w14:textId="77777777">
        <w:tc>
          <w:tcPr>
            <w:tcW w:w="1479" w:type="dxa"/>
          </w:tcPr>
          <w:p w14:paraId="0F51282A" w14:textId="77777777" w:rsidR="00633D51" w:rsidRDefault="00EA4488">
            <w:pPr>
              <w:rPr>
                <w:lang w:val="en-US" w:eastAsia="zh-CN"/>
              </w:rPr>
            </w:pPr>
            <w:r>
              <w:rPr>
                <w:lang w:val="en-US" w:eastAsia="zh-CN"/>
              </w:rPr>
              <w:lastRenderedPageBreak/>
              <w:t>Inte</w:t>
            </w:r>
            <w:r>
              <w:rPr>
                <w:lang w:val="en-US" w:eastAsia="zh-CN"/>
              </w:rPr>
              <w:t>l</w:t>
            </w:r>
          </w:p>
        </w:tc>
        <w:tc>
          <w:tcPr>
            <w:tcW w:w="8152" w:type="dxa"/>
          </w:tcPr>
          <w:p w14:paraId="377E83BD" w14:textId="77777777" w:rsidR="00633D51" w:rsidRDefault="00EA4488">
            <w:pPr>
              <w:rPr>
                <w:lang w:val="en-US" w:eastAsia="zh-CN"/>
              </w:rPr>
            </w:pPr>
            <w:r>
              <w:rPr>
                <w:lang w:val="en-US" w:eastAsia="zh-CN"/>
              </w:rPr>
              <w:t>Ok with P-Q8</w:t>
            </w:r>
          </w:p>
        </w:tc>
      </w:tr>
      <w:tr w:rsidR="00633D51" w14:paraId="1F9F975B" w14:textId="77777777">
        <w:tc>
          <w:tcPr>
            <w:tcW w:w="1479" w:type="dxa"/>
          </w:tcPr>
          <w:p w14:paraId="48E896DB" w14:textId="77777777" w:rsidR="00633D51" w:rsidRDefault="00EA4488">
            <w:pPr>
              <w:rPr>
                <w:lang w:val="en-US" w:eastAsia="zh-CN"/>
              </w:rPr>
            </w:pPr>
            <w:r>
              <w:t xml:space="preserve">Huawei, </w:t>
            </w:r>
            <w:proofErr w:type="spellStart"/>
            <w:r>
              <w:t>HiSilicon</w:t>
            </w:r>
            <w:proofErr w:type="spellEnd"/>
          </w:p>
        </w:tc>
        <w:tc>
          <w:tcPr>
            <w:tcW w:w="8152" w:type="dxa"/>
          </w:tcPr>
          <w:p w14:paraId="1DF0352A" w14:textId="77777777" w:rsidR="00633D51" w:rsidRDefault="00EA4488">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w:t>
            </w:r>
            <w:r>
              <w:rPr>
                <w:bCs/>
                <w:szCs w:val="24"/>
                <w:lang w:eastAsia="zh-CN"/>
              </w:rPr>
              <w: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23344B6D" w14:textId="77777777" w:rsidR="00633D51" w:rsidRDefault="00EA4488">
            <w:pPr>
              <w:spacing w:after="60"/>
              <w:outlineLvl w:val="2"/>
              <w:rPr>
                <w:b/>
              </w:rPr>
            </w:pPr>
            <w:r>
              <w:rPr>
                <w:rFonts w:hint="eastAsia"/>
                <w:b/>
              </w:rPr>
              <w:t>P</w:t>
            </w:r>
            <w:r>
              <w:rPr>
                <w:b/>
              </w:rPr>
              <w:t>-Q8-rev1</w:t>
            </w:r>
          </w:p>
          <w:p w14:paraId="283E4CCC"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914EA6C"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327239E8"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632438BE"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7FA1CB74"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7D0719B2" w14:textId="77777777" w:rsidR="00633D51" w:rsidRDefault="00EA4488">
            <w:pPr>
              <w:pStyle w:val="affff1"/>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471CBE9"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6CA86210"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12C6F767"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760DD9FF"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C70F297" w14:textId="77777777" w:rsidR="00633D51" w:rsidRDefault="00EA4488">
            <w:pPr>
              <w:pStyle w:val="affff1"/>
              <w:numPr>
                <w:ilvl w:val="1"/>
                <w:numId w:val="19"/>
              </w:numPr>
              <w:spacing w:before="312" w:after="60"/>
              <w:contextualSpacing/>
              <w:rPr>
                <w:rFonts w:eastAsia="ＭＳ 明朝"/>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64175482" w14:textId="77777777" w:rsidR="00633D51" w:rsidRDefault="00EA4488">
            <w:pPr>
              <w:spacing w:before="120" w:after="120" w:line="240" w:lineRule="auto"/>
              <w:rPr>
                <w:b/>
                <w:lang w:val="en-US" w:eastAsia="zh-CN"/>
              </w:rPr>
            </w:pPr>
            <w:r>
              <w:rPr>
                <w:b/>
                <w:lang w:val="en-US" w:eastAsia="zh-CN"/>
              </w:rPr>
              <w:t>FFS: whether/h</w:t>
            </w:r>
            <w:r>
              <w:rPr>
                <w:b/>
                <w:lang w:val="en-US" w:eastAsia="zh-CN"/>
              </w:rPr>
              <w:t>ow to share some of the parameters regarding Type 1 and Type 2 adaptation cases.</w:t>
            </w:r>
          </w:p>
          <w:p w14:paraId="6E11EE45"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40EEAE40" w14:textId="77777777" w:rsidR="00633D51" w:rsidRDefault="00633D51">
            <w:pPr>
              <w:rPr>
                <w:lang w:val="en-US" w:eastAsia="zh-CN"/>
              </w:rPr>
            </w:pPr>
          </w:p>
        </w:tc>
      </w:tr>
      <w:tr w:rsidR="00633D51" w14:paraId="5E3D2170" w14:textId="77777777">
        <w:tc>
          <w:tcPr>
            <w:tcW w:w="1479" w:type="dxa"/>
          </w:tcPr>
          <w:p w14:paraId="487E4A30" w14:textId="77777777" w:rsidR="00633D51" w:rsidRDefault="00EA4488">
            <w:pPr>
              <w:rPr>
                <w:lang w:val="en-US" w:eastAsia="zh-CN"/>
              </w:rPr>
            </w:pPr>
            <w:r>
              <w:rPr>
                <w:rFonts w:hint="eastAsia"/>
                <w:lang w:val="en-US" w:eastAsia="zh-CN"/>
              </w:rPr>
              <w:t>ZTE, Sanechips3e</w:t>
            </w:r>
          </w:p>
        </w:tc>
        <w:tc>
          <w:tcPr>
            <w:tcW w:w="8152" w:type="dxa"/>
          </w:tcPr>
          <w:p w14:paraId="2FF0DBE5" w14:textId="77777777" w:rsidR="00633D51" w:rsidRDefault="00EA4488">
            <w:pPr>
              <w:rPr>
                <w:lang w:val="en-US" w:eastAsia="zh-CN"/>
              </w:rPr>
            </w:pPr>
            <w:r>
              <w:rPr>
                <w:rFonts w:hint="eastAsia"/>
                <w:lang w:val="en-US" w:eastAsia="zh-CN"/>
              </w:rPr>
              <w:t>Okay in general.</w:t>
            </w:r>
          </w:p>
          <w:p w14:paraId="4630AC78" w14:textId="77777777" w:rsidR="00633D51" w:rsidRDefault="00EA4488">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54554DFC"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679DA6F1"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w:t>
            </w:r>
          </w:p>
          <w:p w14:paraId="261A690F" w14:textId="77777777" w:rsidR="00633D51" w:rsidRDefault="00633D51">
            <w:pPr>
              <w:rPr>
                <w:lang w:val="en-US" w:eastAsia="zh-CN"/>
              </w:rPr>
            </w:pPr>
          </w:p>
        </w:tc>
      </w:tr>
      <w:tr w:rsidR="00633D51" w14:paraId="5CA74201" w14:textId="77777777">
        <w:tc>
          <w:tcPr>
            <w:tcW w:w="1479" w:type="dxa"/>
          </w:tcPr>
          <w:p w14:paraId="6A38C058"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37D713" w14:textId="77777777" w:rsidR="00633D51" w:rsidRDefault="00EA4488">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w:t>
            </w:r>
            <w:r>
              <w:rPr>
                <w:rFonts w:eastAsia="Malgun Gothic"/>
                <w:lang w:val="en-US" w:eastAsia="ko-KR"/>
              </w:rPr>
              <w:t>depending on details, port subset indication may or may not be included in sub-configuration.</w:t>
            </w:r>
          </w:p>
          <w:p w14:paraId="5F42A4FB"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color w:val="FF0000"/>
                <w:szCs w:val="24"/>
                <w:lang w:eastAsia="ja-JP"/>
              </w:rPr>
              <w:t xml:space="preserve">FFS: </w:t>
            </w:r>
            <w:r>
              <w:rPr>
                <w:rFonts w:eastAsia="ＭＳ 明朝"/>
                <w:b/>
                <w:szCs w:val="24"/>
                <w:lang w:eastAsia="ja-JP"/>
              </w:rPr>
              <w:t>Port subset indication</w:t>
            </w:r>
          </w:p>
          <w:p w14:paraId="1AC00A0D"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w:t>
            </w:r>
            <w:r>
              <w:rPr>
                <w:b/>
                <w:szCs w:val="24"/>
                <w:lang w:eastAsia="zh-CN"/>
              </w:rPr>
              <w:t>figuration</w:t>
            </w:r>
          </w:p>
          <w:p w14:paraId="544E5888" w14:textId="77777777" w:rsidR="00633D51" w:rsidRDefault="00633D51">
            <w:pPr>
              <w:rPr>
                <w:lang w:eastAsia="zh-CN"/>
              </w:rPr>
            </w:pPr>
          </w:p>
        </w:tc>
      </w:tr>
      <w:tr w:rsidR="00633D51" w14:paraId="00212BC8" w14:textId="77777777">
        <w:tc>
          <w:tcPr>
            <w:tcW w:w="1479" w:type="dxa"/>
          </w:tcPr>
          <w:p w14:paraId="179C1016" w14:textId="77777777" w:rsidR="00633D51" w:rsidRDefault="00EA4488">
            <w:pPr>
              <w:rPr>
                <w:lang w:val="en-US" w:eastAsia="zh-CN"/>
              </w:rPr>
            </w:pPr>
            <w:r>
              <w:rPr>
                <w:rFonts w:hint="eastAsia"/>
                <w:lang w:val="en-US" w:eastAsia="zh-CN"/>
              </w:rPr>
              <w:lastRenderedPageBreak/>
              <w:t>A</w:t>
            </w:r>
            <w:r>
              <w:rPr>
                <w:lang w:val="en-US" w:eastAsia="zh-CN"/>
              </w:rPr>
              <w:t>pple3e</w:t>
            </w:r>
          </w:p>
        </w:tc>
        <w:tc>
          <w:tcPr>
            <w:tcW w:w="8152" w:type="dxa"/>
          </w:tcPr>
          <w:p w14:paraId="5921C8CC" w14:textId="77777777" w:rsidR="00633D51" w:rsidRDefault="00EA4488">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33D51" w14:paraId="6430B6EC" w14:textId="77777777">
        <w:tc>
          <w:tcPr>
            <w:tcW w:w="1479" w:type="dxa"/>
          </w:tcPr>
          <w:p w14:paraId="139939D4" w14:textId="77777777" w:rsidR="00633D51" w:rsidRDefault="00EA4488">
            <w:pPr>
              <w:rPr>
                <w:lang w:val="en-US" w:eastAsia="zh-CN"/>
              </w:rPr>
            </w:pPr>
            <w:r>
              <w:rPr>
                <w:lang w:val="en-US" w:eastAsia="zh-CN"/>
              </w:rPr>
              <w:t>Nokia/NSB3</w:t>
            </w:r>
          </w:p>
        </w:tc>
        <w:tc>
          <w:tcPr>
            <w:tcW w:w="8152" w:type="dxa"/>
          </w:tcPr>
          <w:p w14:paraId="784C26E5" w14:textId="77777777" w:rsidR="00633D51" w:rsidRDefault="00EA4488">
            <w:pPr>
              <w:rPr>
                <w:lang w:val="en-US" w:eastAsia="zh-CN"/>
              </w:rPr>
            </w:pPr>
            <w:r>
              <w:rPr>
                <w:lang w:val="en-US" w:eastAsia="zh-CN"/>
              </w:rPr>
              <w:t xml:space="preserve">Considering the legacy ZP-CSI-RS framework, </w:t>
            </w:r>
            <w:r>
              <w:t>it’s assumed that PDSCH wouldn’t be mapped to all REs that overl</w:t>
            </w:r>
            <w:r>
              <w:t>ap those of the configured ZP-CSI-RS resource(s). Similar methodology (</w:t>
            </w:r>
            <w:proofErr w:type="gramStart"/>
            <w:r>
              <w:t>e.g.</w:t>
            </w:r>
            <w:proofErr w:type="gramEnd"/>
            <w:r>
              <w:t xml:space="preserve"> CSI-RS wouldn’t be mapped to the REs that overlap of the configured ZP-CSI-RS resources) could be applied to the port subset indication. With that, we have the following proposal b</w:t>
            </w:r>
            <w:r>
              <w:t>elow with yellow highlighted.</w:t>
            </w:r>
          </w:p>
          <w:p w14:paraId="1C7D2632" w14:textId="77777777" w:rsidR="00633D51" w:rsidRDefault="00EA4488">
            <w:pPr>
              <w:spacing w:after="60"/>
              <w:outlineLvl w:val="2"/>
              <w:rPr>
                <w:b/>
              </w:rPr>
            </w:pPr>
            <w:r>
              <w:rPr>
                <w:rFonts w:hint="eastAsia"/>
                <w:b/>
              </w:rPr>
              <w:t>P</w:t>
            </w:r>
            <w:r>
              <w:rPr>
                <w:b/>
              </w:rPr>
              <w:t>-Q8-rev1</w:t>
            </w:r>
          </w:p>
          <w:p w14:paraId="082F13B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1146598"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68A3356"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0EE05026"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4E6F767B"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codebook subset </w:t>
            </w:r>
            <w:r>
              <w:rPr>
                <w:rFonts w:eastAsia="ＭＳ 明朝"/>
                <w:b/>
                <w:szCs w:val="24"/>
                <w:lang w:eastAsia="ja-JP"/>
              </w:rPr>
              <w:t>restriction</w:t>
            </w:r>
          </w:p>
          <w:p w14:paraId="25211AC3" w14:textId="77777777" w:rsidR="00633D51" w:rsidRDefault="00EA4488">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20C68A9"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3117C940"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or from </w:t>
            </w:r>
            <w:proofErr w:type="spellStart"/>
            <w:r>
              <w:rPr>
                <w:rFonts w:eastAsia="ＭＳ 明朝"/>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w:t>
            </w:r>
            <w:r>
              <w:rPr>
                <w:b/>
                <w:szCs w:val="24"/>
                <w:highlight w:val="yellow"/>
                <w:lang w:eastAsia="zh-CN"/>
              </w:rPr>
              <w:t>ng legacy ZP-CSI-RS framework</w:t>
            </w:r>
            <w:r>
              <w:rPr>
                <w:b/>
                <w:szCs w:val="24"/>
                <w:lang w:eastAsia="zh-CN"/>
              </w:rPr>
              <w:t>.</w:t>
            </w:r>
          </w:p>
          <w:p w14:paraId="78907C62"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A00AE2A"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726771E" w14:textId="77777777" w:rsidR="00633D51" w:rsidRDefault="00EA4488">
            <w:pPr>
              <w:spacing w:before="120" w:after="120" w:line="240" w:lineRule="auto"/>
              <w:rPr>
                <w:b/>
                <w:lang w:val="en-US" w:eastAsia="zh-CN"/>
              </w:rPr>
            </w:pPr>
            <w:r>
              <w:rPr>
                <w:b/>
                <w:lang w:val="en-US" w:eastAsia="zh-CN"/>
              </w:rPr>
              <w:t>FFS: whether/how to share some of the parameters regarding Type 1 and Type 2 adaptation cases.</w:t>
            </w:r>
          </w:p>
          <w:p w14:paraId="49B4AF63" w14:textId="77777777" w:rsidR="00633D51" w:rsidRDefault="00EA4488">
            <w:pPr>
              <w:spacing w:before="60" w:line="240" w:lineRule="auto"/>
              <w:rPr>
                <w:b/>
                <w:lang w:val="en-US" w:eastAsia="zh-CN"/>
              </w:rPr>
            </w:pPr>
            <w:r>
              <w:rPr>
                <w:b/>
                <w:lang w:val="en-US" w:eastAsia="zh-CN"/>
              </w:rPr>
              <w:t>FFS: Group identity associated with group of NZP CSI-RS resources</w:t>
            </w:r>
          </w:p>
          <w:p w14:paraId="33B93B9D" w14:textId="77777777" w:rsidR="00633D51" w:rsidRDefault="00633D51">
            <w:pPr>
              <w:rPr>
                <w:lang w:val="en-US" w:eastAsia="zh-CN"/>
              </w:rPr>
            </w:pPr>
          </w:p>
        </w:tc>
      </w:tr>
      <w:tr w:rsidR="00633D51" w14:paraId="5C98FEB2" w14:textId="77777777">
        <w:tc>
          <w:tcPr>
            <w:tcW w:w="1479" w:type="dxa"/>
          </w:tcPr>
          <w:p w14:paraId="3BE6611D" w14:textId="77777777" w:rsidR="00633D51" w:rsidRDefault="00EA4488">
            <w:pPr>
              <w:rPr>
                <w:lang w:val="en-US" w:eastAsia="zh-CN"/>
              </w:rPr>
            </w:pPr>
            <w:r>
              <w:rPr>
                <w:rFonts w:eastAsia="游明朝" w:hint="eastAsia"/>
                <w:lang w:val="en-US" w:eastAsia="ja-JP"/>
              </w:rPr>
              <w:t>F</w:t>
            </w:r>
            <w:r>
              <w:rPr>
                <w:rFonts w:eastAsia="游明朝"/>
                <w:lang w:val="en-US" w:eastAsia="ja-JP"/>
              </w:rPr>
              <w:t>ujitsu4</w:t>
            </w:r>
          </w:p>
        </w:tc>
        <w:tc>
          <w:tcPr>
            <w:tcW w:w="8152" w:type="dxa"/>
          </w:tcPr>
          <w:p w14:paraId="10286629" w14:textId="77777777" w:rsidR="00633D51" w:rsidRDefault="00EA4488">
            <w:pPr>
              <w:rPr>
                <w:rFonts w:eastAsia="游明朝"/>
                <w:lang w:val="en-US" w:eastAsia="ja-JP"/>
              </w:rPr>
            </w:pPr>
            <w:r>
              <w:rPr>
                <w:rFonts w:eastAsia="游明朝" w:hint="eastAsia"/>
                <w:lang w:val="en-US" w:eastAsia="ja-JP"/>
              </w:rPr>
              <w:t>W</w:t>
            </w:r>
            <w:r>
              <w:rPr>
                <w:rFonts w:eastAsia="游明朝"/>
                <w:lang w:val="en-US" w:eastAsia="ja-JP"/>
              </w:rPr>
              <w:t xml:space="preserve">e are fine with this proposal in general. </w:t>
            </w:r>
          </w:p>
          <w:p w14:paraId="78E3F773" w14:textId="77777777" w:rsidR="00633D51" w:rsidRDefault="00EA4488">
            <w:pPr>
              <w:rPr>
                <w:lang w:val="en-US" w:eastAsia="zh-CN"/>
              </w:rPr>
            </w:pPr>
            <w:r>
              <w:rPr>
                <w:rFonts w:eastAsia="游明朝"/>
                <w:lang w:val="en-US" w:eastAsia="ja-JP"/>
              </w:rPr>
              <w:t xml:space="preserve">Regarding port subset indication, it may not need to be separately configured since it is possible to derive it from </w:t>
            </w:r>
            <w:proofErr w:type="spellStart"/>
            <w:r>
              <w:rPr>
                <w:rFonts w:eastAsia="游明朝"/>
                <w:lang w:val="en-US" w:eastAsia="ja-JP"/>
              </w:rPr>
              <w:t>CodebookConfig</w:t>
            </w:r>
            <w:proofErr w:type="spellEnd"/>
            <w:r>
              <w:rPr>
                <w:rFonts w:eastAsia="游明朝"/>
                <w:lang w:val="en-US" w:eastAsia="ja-JP"/>
              </w:rPr>
              <w:t xml:space="preserve"> or </w:t>
            </w:r>
            <w:proofErr w:type="spellStart"/>
            <w:r>
              <w:rPr>
                <w:rFonts w:eastAsia="游明朝"/>
                <w:lang w:val="en-US" w:eastAsia="ja-JP"/>
              </w:rPr>
              <w:t>nrofPorts</w:t>
            </w:r>
            <w:proofErr w:type="spellEnd"/>
            <w:r>
              <w:rPr>
                <w:rFonts w:eastAsia="游明朝"/>
                <w:lang w:val="en-US" w:eastAsia="ja-JP"/>
              </w:rPr>
              <w:t xml:space="preserve">. We support ETRI’s proposal.  </w:t>
            </w:r>
          </w:p>
        </w:tc>
      </w:tr>
      <w:tr w:rsidR="00633D51" w14:paraId="65450956" w14:textId="77777777">
        <w:tc>
          <w:tcPr>
            <w:tcW w:w="1479" w:type="dxa"/>
          </w:tcPr>
          <w:p w14:paraId="746FDFAF" w14:textId="77777777" w:rsidR="00633D51" w:rsidRDefault="00EA4488">
            <w:pPr>
              <w:rPr>
                <w:rFonts w:eastAsia="游明朝"/>
                <w:lang w:val="en-US" w:eastAsia="ja-JP"/>
              </w:rPr>
            </w:pPr>
            <w:r>
              <w:rPr>
                <w:lang w:val="en-US" w:eastAsia="zh-CN"/>
              </w:rPr>
              <w:t>Qualcomm3</w:t>
            </w:r>
          </w:p>
        </w:tc>
        <w:tc>
          <w:tcPr>
            <w:tcW w:w="8152" w:type="dxa"/>
          </w:tcPr>
          <w:p w14:paraId="02E5216F" w14:textId="77777777" w:rsidR="00633D51" w:rsidRDefault="00EA4488">
            <w:pPr>
              <w:rPr>
                <w:lang w:val="en-US" w:eastAsia="zh-CN"/>
              </w:rPr>
            </w:pPr>
            <w:r>
              <w:rPr>
                <w:lang w:val="en-US" w:eastAsia="zh-CN"/>
              </w:rPr>
              <w:t>The discussion di</w:t>
            </w:r>
            <w:r>
              <w:rPr>
                <w:lang w:val="en-US" w:eastAsia="zh-CN"/>
              </w:rPr>
              <w:t>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B403F52" w14:textId="77777777" w:rsidR="00633D51" w:rsidRDefault="00EA4488">
            <w:pPr>
              <w:pStyle w:val="affff1"/>
              <w:numPr>
                <w:ilvl w:val="0"/>
                <w:numId w:val="49"/>
              </w:numPr>
              <w:jc w:val="left"/>
              <w:rPr>
                <w:lang w:val="en-US" w:eastAsia="zh-CN"/>
              </w:rPr>
            </w:pPr>
            <w:r>
              <w:rPr>
                <w:lang w:val="en-US" w:eastAsia="zh-CN"/>
              </w:rPr>
              <w:t xml:space="preserve">The proposal is good for Type 1 SD adaptation only. </w:t>
            </w:r>
          </w:p>
          <w:p w14:paraId="5AC9F5C5" w14:textId="77777777" w:rsidR="00633D51" w:rsidRDefault="00EA4488">
            <w:pPr>
              <w:pStyle w:val="affff1"/>
              <w:numPr>
                <w:ilvl w:val="0"/>
                <w:numId w:val="49"/>
              </w:numPr>
              <w:jc w:val="left"/>
              <w:rPr>
                <w:lang w:val="en-US" w:eastAsia="zh-CN"/>
              </w:rPr>
            </w:pPr>
            <w:r>
              <w:rPr>
                <w:lang w:val="en-US" w:eastAsia="zh-CN"/>
              </w:rPr>
              <w:t xml:space="preserve">For Type 2 SD adaptation, the sub-configuration should only relate to the power offset between CSI-RS and SSB. In the first </w:t>
            </w:r>
            <w:r>
              <w:rPr>
                <w:lang w:val="en-US" w:eastAsia="zh-CN"/>
              </w:rPr>
              <w:t xml:space="preserve">look it is </w:t>
            </w:r>
            <w:proofErr w:type="gramStart"/>
            <w:r>
              <w:rPr>
                <w:lang w:val="en-US" w:eastAsia="zh-CN"/>
              </w:rPr>
              <w:t>similar to</w:t>
            </w:r>
            <w:proofErr w:type="gramEnd"/>
            <w:r>
              <w:rPr>
                <w:lang w:val="en-US" w:eastAsia="zh-CN"/>
              </w:rPr>
              <w:t xml:space="preserve"> power domain adaptation. However, there is some subtle difference:</w:t>
            </w:r>
          </w:p>
          <w:p w14:paraId="10E67444" w14:textId="77777777" w:rsidR="00633D51" w:rsidRDefault="00EA4488">
            <w:pPr>
              <w:pStyle w:val="affff1"/>
              <w:numPr>
                <w:ilvl w:val="1"/>
                <w:numId w:val="49"/>
              </w:numPr>
              <w:jc w:val="left"/>
              <w:rPr>
                <w:lang w:val="en-US" w:eastAsia="zh-CN"/>
              </w:rPr>
            </w:pPr>
            <w:r>
              <w:rPr>
                <w:lang w:val="en-US" w:eastAsia="zh-CN"/>
              </w:rPr>
              <w:t>Power offset between PDSCH and CSI-RS is hypothetical one that UE assumes for CSI measurement.</w:t>
            </w:r>
          </w:p>
          <w:p w14:paraId="7407052E" w14:textId="77777777" w:rsidR="00633D51" w:rsidRDefault="00EA4488">
            <w:pPr>
              <w:pStyle w:val="affff1"/>
              <w:numPr>
                <w:ilvl w:val="1"/>
                <w:numId w:val="49"/>
              </w:numPr>
              <w:jc w:val="left"/>
              <w:rPr>
                <w:lang w:val="en-US" w:eastAsia="zh-CN"/>
              </w:rPr>
            </w:pPr>
            <w:r>
              <w:rPr>
                <w:lang w:val="en-US" w:eastAsia="zh-CN"/>
              </w:rPr>
              <w:t xml:space="preserve">However, power offset between CSI-RS and SSB is not hypothetical. The </w:t>
            </w:r>
            <w:proofErr w:type="spellStart"/>
            <w:r>
              <w:rPr>
                <w:lang w:val="en-US" w:eastAsia="zh-CN"/>
              </w:rPr>
              <w:t>gN</w:t>
            </w:r>
            <w:r>
              <w:rPr>
                <w:lang w:val="en-US" w:eastAsia="zh-CN"/>
              </w:rPr>
              <w:t>B</w:t>
            </w:r>
            <w:proofErr w:type="spellEnd"/>
            <w:r>
              <w:rPr>
                <w:lang w:val="en-US" w:eastAsia="zh-CN"/>
              </w:rPr>
              <w:t xml:space="preserve"> </w:t>
            </w:r>
            <w:proofErr w:type="gramStart"/>
            <w:r>
              <w:rPr>
                <w:lang w:val="en-US" w:eastAsia="zh-CN"/>
              </w:rPr>
              <w:t>has to</w:t>
            </w:r>
            <w:proofErr w:type="gramEnd"/>
            <w:r>
              <w:rPr>
                <w:lang w:val="en-US" w:eastAsia="zh-CN"/>
              </w:rPr>
              <w:t xml:space="preserve"> transmit CSI-RS with actual signaled offset as specified in TS 38.214:</w:t>
            </w:r>
          </w:p>
          <w:p w14:paraId="4C5EA38E" w14:textId="77777777" w:rsidR="00633D51" w:rsidRDefault="00EA4488">
            <w:pPr>
              <w:pStyle w:val="affff1"/>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w:t>
            </w:r>
            <w:r>
              <w:t xml:space="preserve">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65B56383" w14:textId="77777777" w:rsidR="00633D51" w:rsidRDefault="00EA4488">
            <w:pPr>
              <w:pStyle w:val="affff1"/>
              <w:numPr>
                <w:ilvl w:val="0"/>
                <w:numId w:val="49"/>
              </w:numPr>
              <w:jc w:val="left"/>
              <w:rPr>
                <w:lang w:val="en-US" w:eastAsia="zh-CN"/>
              </w:rPr>
            </w:pPr>
            <w:proofErr w:type="spellStart"/>
            <w:r>
              <w:rPr>
                <w:lang w:val="en-US" w:eastAsia="zh-CN"/>
              </w:rPr>
              <w:t>nrofPorts</w:t>
            </w:r>
            <w:proofErr w:type="spellEnd"/>
            <w:r>
              <w:rPr>
                <w:lang w:val="en-US" w:eastAsia="zh-CN"/>
              </w:rPr>
              <w:t xml:space="preserve"> is a part of CSI-RS resource conf</w:t>
            </w:r>
            <w:r>
              <w:rPr>
                <w:lang w:val="en-US" w:eastAsia="zh-CN"/>
              </w:rPr>
              <w:t>iguration.</w:t>
            </w:r>
          </w:p>
          <w:p w14:paraId="7AB78C20" w14:textId="77777777" w:rsidR="00633D51" w:rsidRDefault="00EA4488">
            <w:pPr>
              <w:pStyle w:val="affff1"/>
              <w:numPr>
                <w:ilvl w:val="0"/>
                <w:numId w:val="4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E87AB46" w14:textId="77777777" w:rsidR="00633D51" w:rsidRDefault="00EA4488">
            <w:pPr>
              <w:pStyle w:val="affff1"/>
              <w:numPr>
                <w:ilvl w:val="0"/>
                <w:numId w:val="49"/>
              </w:numPr>
              <w:jc w:val="left"/>
              <w:rPr>
                <w:lang w:val="en-US" w:eastAsia="zh-CN"/>
              </w:rPr>
            </w:pPr>
            <w:r>
              <w:rPr>
                <w:lang w:val="en-US" w:eastAsia="zh-CN"/>
              </w:rPr>
              <w:lastRenderedPageBreak/>
              <w:t>Motivation/benefit of last FFS is unclear</w:t>
            </w:r>
          </w:p>
          <w:p w14:paraId="65C27BD0" w14:textId="77777777" w:rsidR="00633D51" w:rsidRDefault="00EA4488">
            <w:pPr>
              <w:spacing w:after="60"/>
              <w:outlineLvl w:val="2"/>
              <w:rPr>
                <w:b/>
              </w:rPr>
            </w:pPr>
            <w:r>
              <w:rPr>
                <w:rFonts w:hint="eastAsia"/>
                <w:b/>
              </w:rPr>
              <w:t>P</w:t>
            </w:r>
            <w:r>
              <w:rPr>
                <w:b/>
              </w:rPr>
              <w:t>-Q8-rev1</w:t>
            </w:r>
          </w:p>
          <w:p w14:paraId="7114BD3E"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D5D4"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58940BD8"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4297318A"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D544D54"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66277351" w14:textId="77777777" w:rsidR="00633D51" w:rsidRDefault="00EA4488">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w:t>
            </w:r>
            <w:r>
              <w:rPr>
                <w:b/>
                <w:szCs w:val="24"/>
                <w:lang w:eastAsia="zh-CN"/>
              </w:rPr>
              <w:t>for PMI, e.g., Type-I or Type-II</w:t>
            </w:r>
          </w:p>
          <w:p w14:paraId="127FE888"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500877C8"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6FE80D58"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w:t>
            </w:r>
            <w:r>
              <w:rPr>
                <w:rFonts w:eastAsia="ＭＳ 明朝"/>
                <w:b/>
                <w:szCs w:val="24"/>
                <w:lang w:eastAsia="ja-JP"/>
              </w:rPr>
              <w:t>uantity</w:t>
            </w:r>
          </w:p>
          <w:p w14:paraId="3454D311"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53214CF"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5D5516AC"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2453BDA5"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B9F31C4" w14:textId="77777777" w:rsidR="00633D51" w:rsidRDefault="00EA4488">
            <w:pPr>
              <w:pStyle w:val="affff1"/>
              <w:numPr>
                <w:ilvl w:val="0"/>
                <w:numId w:val="50"/>
              </w:numPr>
              <w:rPr>
                <w:rFonts w:eastAsia="游明朝"/>
                <w:lang w:val="en-US" w:eastAsia="ja-JP"/>
              </w:rPr>
            </w:pPr>
            <w:r>
              <w:rPr>
                <w:b/>
                <w:color w:val="0070C0"/>
                <w:lang w:val="en-US" w:eastAsia="zh-CN"/>
              </w:rPr>
              <w:t>NZP CSI-RS resource set for channel measurement where different resources can have different power offsets between CSI-RS and SSB</w:t>
            </w:r>
          </w:p>
        </w:tc>
      </w:tr>
      <w:tr w:rsidR="00633D51" w14:paraId="4D6DBABC" w14:textId="77777777">
        <w:tc>
          <w:tcPr>
            <w:tcW w:w="1479" w:type="dxa"/>
          </w:tcPr>
          <w:p w14:paraId="24841FFB" w14:textId="77777777" w:rsidR="00633D51" w:rsidRDefault="00EA4488">
            <w:pPr>
              <w:rPr>
                <w:lang w:val="en-US" w:eastAsia="zh-CN"/>
              </w:rPr>
            </w:pPr>
            <w:r>
              <w:rPr>
                <w:lang w:val="en-US" w:eastAsia="zh-CN"/>
              </w:rPr>
              <w:lastRenderedPageBreak/>
              <w:t>CATT</w:t>
            </w:r>
          </w:p>
        </w:tc>
        <w:tc>
          <w:tcPr>
            <w:tcW w:w="8152" w:type="dxa"/>
          </w:tcPr>
          <w:p w14:paraId="7BCB9DB2" w14:textId="77777777" w:rsidR="00633D51" w:rsidRDefault="00EA4488">
            <w:pPr>
              <w:rPr>
                <w:lang w:val="en-US" w:eastAsia="zh-CN"/>
              </w:rPr>
            </w:pPr>
            <w:r>
              <w:rPr>
                <w:lang w:val="en-US" w:eastAsia="zh-CN"/>
              </w:rPr>
              <w:t xml:space="preserve">We are OK with the proposal.  We support Qualcomm’s modification.  </w:t>
            </w:r>
          </w:p>
        </w:tc>
      </w:tr>
      <w:tr w:rsidR="00633D51" w14:paraId="0A78639C" w14:textId="77777777">
        <w:tc>
          <w:tcPr>
            <w:tcW w:w="1479" w:type="dxa"/>
          </w:tcPr>
          <w:p w14:paraId="05A1AEEB" w14:textId="77777777" w:rsidR="00633D51" w:rsidRDefault="00EA4488">
            <w:pPr>
              <w:rPr>
                <w:lang w:val="en-US" w:eastAsia="zh-CN"/>
              </w:rPr>
            </w:pPr>
            <w:r>
              <w:rPr>
                <w:rFonts w:eastAsia="Malgun Gothic" w:hint="eastAsia"/>
                <w:lang w:val="en-US" w:eastAsia="ko-KR"/>
              </w:rPr>
              <w:t>LG Electronics4</w:t>
            </w:r>
          </w:p>
        </w:tc>
        <w:tc>
          <w:tcPr>
            <w:tcW w:w="8152" w:type="dxa"/>
          </w:tcPr>
          <w:p w14:paraId="26C02113" w14:textId="77777777" w:rsidR="00633D51" w:rsidRDefault="00EA4488">
            <w:pPr>
              <w:rPr>
                <w:rFonts w:eastAsia="Malgun Gothic"/>
                <w:lang w:val="en-US" w:eastAsia="ko-KR"/>
              </w:rPr>
            </w:pPr>
            <w:r>
              <w:rPr>
                <w:rFonts w:eastAsia="Malgun Gothic" w:hint="eastAsia"/>
                <w:lang w:val="en-US" w:eastAsia="ko-KR"/>
              </w:rPr>
              <w:t>We have several comments:</w:t>
            </w:r>
          </w:p>
          <w:p w14:paraId="33C1961E" w14:textId="77777777" w:rsidR="00633D51" w:rsidRDefault="00EA4488">
            <w:pPr>
              <w:pStyle w:val="affff1"/>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24A8C9ED" w14:textId="77777777" w:rsidR="00633D51" w:rsidRDefault="00EA4488">
            <w:pPr>
              <w:pStyle w:val="affff1"/>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w:t>
            </w:r>
            <w:r>
              <w:rPr>
                <w:rFonts w:eastAsia="Malgun Gothic"/>
                <w:lang w:val="en-US" w:eastAsia="ko-KR"/>
              </w:rPr>
              <w:t>ubset indication needs to be FFS, particularly considering that this might be necessary for A1-2-</w:t>
            </w:r>
            <w:proofErr w:type="gramStart"/>
            <w:r>
              <w:rPr>
                <w:rFonts w:eastAsia="Malgun Gothic"/>
                <w:lang w:val="en-US" w:eastAsia="ko-KR"/>
              </w:rPr>
              <w:t>revised</w:t>
            </w:r>
            <w:proofErr w:type="gramEnd"/>
            <w:r>
              <w:rPr>
                <w:rFonts w:eastAsia="Malgun Gothic"/>
                <w:lang w:val="en-US" w:eastAsia="ko-KR"/>
              </w:rPr>
              <w:t xml:space="preserve"> but we haven’t decided yet to support A1-2-revised.</w:t>
            </w:r>
          </w:p>
          <w:p w14:paraId="7A575872" w14:textId="77777777" w:rsidR="00633D51" w:rsidRDefault="00EA4488">
            <w:pPr>
              <w:pStyle w:val="affff1"/>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03E8F4F8" w14:textId="77777777" w:rsidR="00633D51" w:rsidRDefault="00EA4488">
            <w:pPr>
              <w:rPr>
                <w:rFonts w:eastAsia="Malgun Gothic"/>
                <w:lang w:val="en-US" w:eastAsia="ko-KR"/>
              </w:rPr>
            </w:pPr>
            <w:proofErr w:type="gramStart"/>
            <w:r>
              <w:rPr>
                <w:rFonts w:eastAsia="Malgun Gothic" w:hint="eastAsia"/>
                <w:lang w:val="en-US" w:eastAsia="ko-KR"/>
              </w:rPr>
              <w:t>Having said above, our proposal</w:t>
            </w:r>
            <w:proofErr w:type="gramEnd"/>
            <w:r>
              <w:rPr>
                <w:rFonts w:eastAsia="Malgun Gothic" w:hint="eastAsia"/>
                <w:lang w:val="en-US" w:eastAsia="ko-KR"/>
              </w:rPr>
              <w:t xml:space="preserve"> is as follows on top of Qualcom</w:t>
            </w:r>
            <w:r>
              <w:rPr>
                <w:rFonts w:eastAsia="Malgun Gothic"/>
                <w:lang w:val="en-US" w:eastAsia="ko-KR"/>
              </w:rPr>
              <w:t>m’s.</w:t>
            </w:r>
          </w:p>
          <w:p w14:paraId="1B0A82C5" w14:textId="77777777" w:rsidR="00633D51" w:rsidRDefault="00633D51">
            <w:pPr>
              <w:rPr>
                <w:rFonts w:eastAsia="Malgun Gothic"/>
                <w:lang w:val="en-US" w:eastAsia="ko-KR"/>
              </w:rPr>
            </w:pPr>
          </w:p>
          <w:p w14:paraId="7D478DA3" w14:textId="77777777" w:rsidR="00633D51" w:rsidRDefault="00EA4488">
            <w:pPr>
              <w:spacing w:after="60"/>
              <w:outlineLvl w:val="2"/>
              <w:rPr>
                <w:b/>
              </w:rPr>
            </w:pPr>
            <w:r>
              <w:rPr>
                <w:rFonts w:hint="eastAsia"/>
                <w:b/>
              </w:rPr>
              <w:t>P</w:t>
            </w:r>
            <w:r>
              <w:rPr>
                <w:b/>
              </w:rPr>
              <w:t>-Q8-rev1</w:t>
            </w:r>
          </w:p>
          <w:p w14:paraId="3D11B0C2"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AB6D6C5"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Parameters in </w:t>
            </w:r>
            <w:proofErr w:type="spellStart"/>
            <w:r>
              <w:rPr>
                <w:rFonts w:eastAsia="ＭＳ 明朝"/>
                <w:b/>
                <w:szCs w:val="24"/>
                <w:lang w:eastAsia="ja-JP"/>
              </w:rPr>
              <w:t>CodebookConfig</w:t>
            </w:r>
            <w:proofErr w:type="spellEnd"/>
          </w:p>
          <w:p w14:paraId="035A2AAC"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n1-n2, and </w:t>
            </w:r>
            <w:r>
              <w:rPr>
                <w:rFonts w:eastAsia="ＭＳ 明朝" w:hint="eastAsia"/>
                <w:b/>
                <w:szCs w:val="24"/>
                <w:lang w:eastAsia="ja-JP"/>
              </w:rPr>
              <w:t>ng</w:t>
            </w:r>
            <w:r>
              <w:rPr>
                <w:rFonts w:eastAsia="ＭＳ 明朝"/>
                <w:b/>
                <w:szCs w:val="24"/>
                <w:lang w:eastAsia="ja-JP"/>
              </w:rPr>
              <w:t xml:space="preserve"> for multi-panel</w:t>
            </w:r>
          </w:p>
          <w:p w14:paraId="3523B990"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692A22E" w14:textId="77777777" w:rsidR="00633D51" w:rsidRDefault="00EA4488">
            <w:pPr>
              <w:pStyle w:val="affff1"/>
              <w:numPr>
                <w:ilvl w:val="2"/>
                <w:numId w:val="19"/>
              </w:numPr>
              <w:spacing w:before="312" w:after="60"/>
              <w:contextualSpacing/>
              <w:rPr>
                <w:rFonts w:eastAsia="ＭＳ 明朝"/>
                <w:b/>
                <w:szCs w:val="24"/>
                <w:lang w:eastAsia="ja-JP"/>
              </w:rPr>
            </w:pPr>
            <w:r>
              <w:rPr>
                <w:rFonts w:eastAsia="ＭＳ 明朝"/>
                <w:b/>
                <w:strike/>
                <w:color w:val="00B050"/>
                <w:szCs w:val="24"/>
                <w:lang w:eastAsia="ja-JP"/>
              </w:rPr>
              <w:t>FFS:</w:t>
            </w:r>
            <w:r>
              <w:rPr>
                <w:rFonts w:eastAsia="ＭＳ 明朝"/>
                <w:b/>
                <w:color w:val="00B050"/>
                <w:szCs w:val="24"/>
                <w:lang w:eastAsia="ja-JP"/>
              </w:rPr>
              <w:t xml:space="preserve"> </w:t>
            </w:r>
            <w:r>
              <w:rPr>
                <w:rFonts w:eastAsia="ＭＳ 明朝"/>
                <w:b/>
                <w:szCs w:val="24"/>
                <w:lang w:eastAsia="ja-JP"/>
              </w:rPr>
              <w:t>codebook subset restriction</w:t>
            </w:r>
          </w:p>
          <w:p w14:paraId="32648286" w14:textId="77777777" w:rsidR="00633D51" w:rsidRDefault="00EA4488">
            <w:pPr>
              <w:pStyle w:val="affff1"/>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 xml:space="preserve">FS: supported codebook types </w:t>
            </w:r>
            <w:r>
              <w:rPr>
                <w:b/>
                <w:szCs w:val="24"/>
                <w:lang w:eastAsia="zh-CN"/>
              </w:rPr>
              <w:t>for PMI, e.g., Type-I or Type-II</w:t>
            </w:r>
          </w:p>
          <w:p w14:paraId="54F010EA"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18C5D0BB"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ＭＳ 明朝"/>
                <w:b/>
                <w:strike/>
                <w:color w:val="0070C0"/>
                <w:szCs w:val="24"/>
                <w:lang w:eastAsia="ja-JP"/>
              </w:rPr>
              <w:t>nrofPorts</w:t>
            </w:r>
            <w:proofErr w:type="spellEnd"/>
            <w:r>
              <w:rPr>
                <w:b/>
                <w:strike/>
                <w:color w:val="0070C0"/>
                <w:szCs w:val="24"/>
                <w:lang w:eastAsia="zh-CN"/>
              </w:rPr>
              <w:t xml:space="preserve"> as part of CSI-RS resource configuration</w:t>
            </w:r>
          </w:p>
          <w:p w14:paraId="77E542BD"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w:t>
            </w:r>
            <w:r>
              <w:rPr>
                <w:rFonts w:eastAsia="ＭＳ 明朝"/>
                <w:b/>
                <w:szCs w:val="24"/>
                <w:lang w:eastAsia="ja-JP"/>
              </w:rPr>
              <w:t>ort quantity</w:t>
            </w:r>
          </w:p>
          <w:p w14:paraId="313E3E54"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BE9E51F" w14:textId="77777777" w:rsidR="00633D51" w:rsidRDefault="00EA4488">
            <w:pPr>
              <w:pStyle w:val="affff1"/>
              <w:numPr>
                <w:ilvl w:val="1"/>
                <w:numId w:val="19"/>
              </w:numPr>
              <w:spacing w:before="312" w:after="60"/>
              <w:contextualSpacing/>
              <w:rPr>
                <w:rFonts w:eastAsia="ＭＳ 明朝"/>
                <w:b/>
                <w:color w:val="00B050"/>
                <w:szCs w:val="24"/>
                <w:lang w:eastAsia="ja-JP"/>
              </w:rPr>
            </w:pPr>
            <w:r>
              <w:rPr>
                <w:rFonts w:eastAsia="Malgun Gothic" w:hint="eastAsia"/>
                <w:b/>
                <w:color w:val="00B050"/>
                <w:szCs w:val="24"/>
                <w:lang w:eastAsia="ko-KR"/>
              </w:rPr>
              <w:lastRenderedPageBreak/>
              <w:t xml:space="preserve">FFS: </w:t>
            </w:r>
            <w:r>
              <w:rPr>
                <w:b/>
                <w:color w:val="00B050"/>
                <w:lang w:val="en-US" w:eastAsia="zh-CN"/>
              </w:rPr>
              <w:t>Group identity associated with group of NZP CSI-RS resources</w:t>
            </w:r>
          </w:p>
          <w:p w14:paraId="1707B07A" w14:textId="77777777" w:rsidR="00633D51" w:rsidRDefault="00EA4488">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D0A0679" w14:textId="77777777" w:rsidR="00633D51" w:rsidRDefault="00EA4488">
            <w:pPr>
              <w:spacing w:before="60" w:line="240" w:lineRule="auto"/>
              <w:rPr>
                <w:b/>
                <w:strike/>
                <w:color w:val="0070C0"/>
                <w:lang w:val="en-US" w:eastAsia="zh-CN"/>
              </w:rPr>
            </w:pPr>
            <w:r>
              <w:rPr>
                <w:b/>
                <w:strike/>
                <w:color w:val="0070C0"/>
                <w:lang w:val="en-US" w:eastAsia="zh-CN"/>
              </w:rPr>
              <w:t xml:space="preserve">FFS: Group identity associated with group of NZP </w:t>
            </w:r>
            <w:r>
              <w:rPr>
                <w:b/>
                <w:strike/>
                <w:color w:val="0070C0"/>
                <w:lang w:val="en-US" w:eastAsia="zh-CN"/>
              </w:rPr>
              <w:t>CSI-RS resources</w:t>
            </w:r>
          </w:p>
          <w:p w14:paraId="24A714BE"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8D38D1F" w14:textId="77777777" w:rsidR="00633D51" w:rsidRDefault="00EA4488">
            <w:pPr>
              <w:rPr>
                <w:rFonts w:eastAsia="Malgun Gothic"/>
                <w:lang w:val="en-US" w:eastAsia="ko-KR"/>
              </w:rPr>
            </w:pPr>
            <w:r>
              <w:rPr>
                <w:b/>
                <w:color w:val="0070C0"/>
                <w:lang w:val="en-US" w:eastAsia="zh-CN"/>
              </w:rPr>
              <w:t>NZP CSI-RS resource set for channel measurement where different resources can have different power offsets between CSI</w:t>
            </w:r>
            <w:r>
              <w:rPr>
                <w:b/>
                <w:color w:val="0070C0"/>
                <w:lang w:val="en-US" w:eastAsia="zh-CN"/>
              </w:rPr>
              <w:t>-RS and SSB</w:t>
            </w:r>
          </w:p>
          <w:p w14:paraId="26D9BEC5" w14:textId="77777777" w:rsidR="00633D51" w:rsidRDefault="00633D51">
            <w:pPr>
              <w:rPr>
                <w:lang w:val="en-US" w:eastAsia="zh-CN"/>
              </w:rPr>
            </w:pPr>
          </w:p>
        </w:tc>
      </w:tr>
      <w:tr w:rsidR="00633D51" w14:paraId="3771067D" w14:textId="77777777">
        <w:tc>
          <w:tcPr>
            <w:tcW w:w="1479" w:type="dxa"/>
          </w:tcPr>
          <w:p w14:paraId="47921B8F" w14:textId="77777777" w:rsidR="00633D51" w:rsidRDefault="00EA4488">
            <w:pPr>
              <w:rPr>
                <w:rFonts w:eastAsia="Malgun Gothic"/>
                <w:lang w:val="en-US" w:eastAsia="ko-KR"/>
              </w:rPr>
            </w:pPr>
            <w:r>
              <w:rPr>
                <w:lang w:val="en-US" w:eastAsia="zh-CN"/>
              </w:rPr>
              <w:lastRenderedPageBreak/>
              <w:t>Ericsson 4</w:t>
            </w:r>
          </w:p>
        </w:tc>
        <w:tc>
          <w:tcPr>
            <w:tcW w:w="8152" w:type="dxa"/>
          </w:tcPr>
          <w:p w14:paraId="4B380627" w14:textId="77777777" w:rsidR="00633D51" w:rsidRDefault="00EA4488">
            <w:pPr>
              <w:rPr>
                <w:lang w:val="en-US" w:eastAsia="zh-CN"/>
              </w:rPr>
            </w:pPr>
            <w:r>
              <w:rPr>
                <w:lang w:val="en-US" w:eastAsia="zh-CN"/>
              </w:rPr>
              <w:t>We agree with Qualcomm that Type-1 and Type-2 should be separated since it is not yet clear that Type-2 needs much, if anything, in a sub-configuration.</w:t>
            </w:r>
          </w:p>
          <w:p w14:paraId="3F50F1C4" w14:textId="77777777" w:rsidR="00633D51" w:rsidRDefault="00EA4488">
            <w:pPr>
              <w:rPr>
                <w:lang w:val="en-US" w:eastAsia="zh-CN"/>
              </w:rPr>
            </w:pPr>
            <w:r>
              <w:rPr>
                <w:lang w:val="en-US" w:eastAsia="zh-CN"/>
              </w:rPr>
              <w:t xml:space="preserve">We think we should agree first on the easiest case, i.e., Type-1 single panel </w:t>
            </w:r>
            <w:r>
              <w:rPr>
                <w:lang w:val="en-US" w:eastAsia="zh-CN"/>
              </w:rPr>
              <w:t xml:space="preserve">codebook. We can include Type-1 multi-panel in the FFS on supported codebook types, hence we suggest </w:t>
            </w:r>
            <w:proofErr w:type="gramStart"/>
            <w:r>
              <w:rPr>
                <w:lang w:val="en-US" w:eastAsia="zh-CN"/>
              </w:rPr>
              <w:t>to remove</w:t>
            </w:r>
            <w:proofErr w:type="gramEnd"/>
            <w:r>
              <w:rPr>
                <w:lang w:val="en-US" w:eastAsia="zh-CN"/>
              </w:rPr>
              <w:t xml:space="preserve"> ng for now. For port subset indication, we suggest </w:t>
            </w:r>
            <w:proofErr w:type="gramStart"/>
            <w:r>
              <w:rPr>
                <w:lang w:val="en-US" w:eastAsia="zh-CN"/>
              </w:rPr>
              <w:t>to put</w:t>
            </w:r>
            <w:proofErr w:type="gramEnd"/>
            <w:r>
              <w:rPr>
                <w:lang w:val="en-US" w:eastAsia="zh-CN"/>
              </w:rPr>
              <w:t xml:space="preserve"> details as FFS simply.</w:t>
            </w:r>
          </w:p>
          <w:p w14:paraId="1F57BFC0" w14:textId="77777777" w:rsidR="00633D51" w:rsidRDefault="00EA4488">
            <w:pPr>
              <w:rPr>
                <w:lang w:val="en-US" w:eastAsia="zh-CN"/>
              </w:rPr>
            </w:pPr>
            <w:r>
              <w:rPr>
                <w:lang w:val="en-US" w:eastAsia="zh-CN"/>
              </w:rPr>
              <w:t xml:space="preserve">We support Qualcomm’s revisions with the following additional </w:t>
            </w:r>
            <w:r>
              <w:rPr>
                <w:b/>
                <w:bCs/>
                <w:color w:val="FF0000"/>
                <w:lang w:val="en-US" w:eastAsia="zh-CN"/>
              </w:rPr>
              <w:t>re</w:t>
            </w:r>
            <w:r>
              <w:rPr>
                <w:b/>
                <w:bCs/>
                <w:color w:val="FF0000"/>
                <w:lang w:val="en-US" w:eastAsia="zh-CN"/>
              </w:rPr>
              <w:t>vision</w:t>
            </w:r>
            <w:r>
              <w:rPr>
                <w:lang w:val="en-US" w:eastAsia="zh-CN"/>
              </w:rPr>
              <w:t xml:space="preserve"> on top:</w:t>
            </w:r>
          </w:p>
          <w:p w14:paraId="0463F089" w14:textId="77777777" w:rsidR="00633D51" w:rsidRDefault="00EA4488">
            <w:pPr>
              <w:spacing w:after="60"/>
              <w:outlineLvl w:val="2"/>
              <w:rPr>
                <w:b/>
              </w:rPr>
            </w:pPr>
            <w:r>
              <w:rPr>
                <w:rFonts w:hint="eastAsia"/>
                <w:b/>
              </w:rPr>
              <w:t>P</w:t>
            </w:r>
            <w:r>
              <w:rPr>
                <w:b/>
              </w:rPr>
              <w:t>-Q8-rev1</w:t>
            </w:r>
          </w:p>
          <w:p w14:paraId="090F6BB3"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2FA360C9" w14:textId="77777777" w:rsidR="00633D51" w:rsidRDefault="00EA4488">
            <w:pPr>
              <w:pStyle w:val="affff1"/>
              <w:numPr>
                <w:ilvl w:val="1"/>
                <w:numId w:val="19"/>
              </w:numPr>
              <w:spacing w:before="60" w:after="60" w:line="240" w:lineRule="auto"/>
              <w:contextualSpacing/>
              <w:rPr>
                <w:rFonts w:eastAsia="ＭＳ 明朝"/>
                <w:b/>
                <w:strike/>
                <w:color w:val="FF0000"/>
                <w:szCs w:val="24"/>
                <w:lang w:eastAsia="ja-JP"/>
              </w:rPr>
            </w:pPr>
            <w:r>
              <w:rPr>
                <w:rFonts w:eastAsia="ＭＳ 明朝"/>
                <w:b/>
                <w:strike/>
                <w:color w:val="FF0000"/>
                <w:szCs w:val="24"/>
                <w:lang w:eastAsia="ja-JP"/>
              </w:rPr>
              <w:t xml:space="preserve">Parameters in </w:t>
            </w:r>
            <w:proofErr w:type="spellStart"/>
            <w:r>
              <w:rPr>
                <w:rFonts w:eastAsia="ＭＳ 明朝"/>
                <w:b/>
                <w:strike/>
                <w:color w:val="FF0000"/>
                <w:szCs w:val="24"/>
                <w:lang w:eastAsia="ja-JP"/>
              </w:rPr>
              <w:t>CodebookConfig</w:t>
            </w:r>
            <w:proofErr w:type="spellEnd"/>
          </w:p>
          <w:p w14:paraId="29C4BFAF"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n1-n2</w:t>
            </w:r>
            <w:r>
              <w:rPr>
                <w:rFonts w:eastAsia="ＭＳ 明朝"/>
                <w:b/>
                <w:color w:val="FF0000"/>
                <w:szCs w:val="24"/>
                <w:lang w:eastAsia="ja-JP"/>
              </w:rPr>
              <w:t xml:space="preserve"> (parameter for codebook) </w:t>
            </w:r>
            <w:r>
              <w:rPr>
                <w:rFonts w:eastAsia="ＭＳ 明朝"/>
                <w:b/>
                <w:strike/>
                <w:color w:val="FF0000"/>
                <w:szCs w:val="24"/>
                <w:lang w:eastAsia="ja-JP"/>
              </w:rPr>
              <w:t xml:space="preserve">and </w:t>
            </w:r>
            <w:r>
              <w:rPr>
                <w:rFonts w:eastAsia="ＭＳ 明朝" w:hint="eastAsia"/>
                <w:b/>
                <w:strike/>
                <w:color w:val="FF0000"/>
                <w:szCs w:val="24"/>
                <w:lang w:eastAsia="ja-JP"/>
              </w:rPr>
              <w:t>ng</w:t>
            </w:r>
            <w:r>
              <w:rPr>
                <w:rFonts w:eastAsia="ＭＳ 明朝"/>
                <w:b/>
                <w:strike/>
                <w:color w:val="FF0000"/>
                <w:szCs w:val="24"/>
                <w:lang w:eastAsia="ja-JP"/>
              </w:rPr>
              <w:t xml:space="preserve"> for multi-panel</w:t>
            </w:r>
          </w:p>
          <w:p w14:paraId="7BFA6D0B"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 xml:space="preserve">ank </w:t>
            </w:r>
            <w:r>
              <w:rPr>
                <w:rFonts w:eastAsia="ＭＳ 明朝"/>
                <w:b/>
                <w:szCs w:val="24"/>
                <w:lang w:eastAsia="ja-JP"/>
              </w:rPr>
              <w:t>restriction</w:t>
            </w:r>
          </w:p>
          <w:p w14:paraId="51364258"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codebook subset restriction</w:t>
            </w:r>
          </w:p>
          <w:p w14:paraId="299C13D8" w14:textId="77777777" w:rsidR="00633D51" w:rsidRDefault="00EA4488">
            <w:pPr>
              <w:pStyle w:val="affff1"/>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63B21232"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Port subset indication</w:t>
            </w:r>
          </w:p>
          <w:p w14:paraId="4170E201" w14:textId="77777777" w:rsidR="00633D51" w:rsidRDefault="00EA4488">
            <w:pPr>
              <w:pStyle w:val="affff1"/>
              <w:numPr>
                <w:ilvl w:val="2"/>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w:t>
            </w:r>
            <w:proofErr w:type="gramStart"/>
            <w:r>
              <w:rPr>
                <w:b/>
                <w:strike/>
                <w:color w:val="FF0000"/>
                <w:szCs w:val="24"/>
                <w:lang w:eastAsia="zh-CN"/>
              </w:rPr>
              <w:t>e.g.</w:t>
            </w:r>
            <w:proofErr w:type="gramEnd"/>
            <w:r>
              <w:rPr>
                <w:b/>
                <w:strike/>
                <w:color w:val="FF0000"/>
                <w:szCs w:val="24"/>
                <w:lang w:eastAsia="zh-CN"/>
              </w:rPr>
              <w:t xml:space="preserve"> </w:t>
            </w:r>
            <w:proofErr w:type="spellStart"/>
            <w:r>
              <w:rPr>
                <w:b/>
                <w:strike/>
                <w:color w:val="FF0000"/>
                <w:szCs w:val="24"/>
                <w:lang w:eastAsia="zh-CN"/>
              </w:rPr>
              <w:t>CodebookConfig</w:t>
            </w:r>
            <w:proofErr w:type="spellEnd"/>
            <w:r>
              <w:rPr>
                <w:b/>
                <w:strike/>
                <w:color w:val="FF0000"/>
                <w:szCs w:val="24"/>
                <w:lang w:eastAsia="zh-CN"/>
              </w:rPr>
              <w:t xml:space="preserve"> and/or from CSI-RS resource con</w:t>
            </w:r>
            <w:r>
              <w:rPr>
                <w:b/>
                <w:strike/>
                <w:color w:val="FF0000"/>
                <w:szCs w:val="24"/>
                <w:lang w:eastAsia="zh-CN"/>
              </w:rPr>
              <w:t xml:space="preserve">figuration or from </w:t>
            </w:r>
            <w:proofErr w:type="spellStart"/>
            <w:r>
              <w:rPr>
                <w:rFonts w:eastAsia="ＭＳ 明朝"/>
                <w:b/>
                <w:strike/>
                <w:color w:val="FF0000"/>
                <w:szCs w:val="24"/>
                <w:lang w:eastAsia="ja-JP"/>
              </w:rPr>
              <w:t>nrofPorts</w:t>
            </w:r>
            <w:proofErr w:type="spellEnd"/>
            <w:r>
              <w:rPr>
                <w:b/>
                <w:strike/>
                <w:color w:val="FF0000"/>
                <w:szCs w:val="24"/>
                <w:lang w:eastAsia="zh-CN"/>
              </w:rPr>
              <w:t xml:space="preserve"> as part of CSI-RS resource configuration</w:t>
            </w:r>
          </w:p>
          <w:p w14:paraId="229B120A"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320FBCA9"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0C56D9F" w14:textId="77777777" w:rsidR="00633D51" w:rsidRDefault="00EA4488">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10B3883" w14:textId="77777777" w:rsidR="00633D51" w:rsidRDefault="00EA4488">
            <w:pPr>
              <w:spacing w:before="60" w:line="240" w:lineRule="auto"/>
              <w:rPr>
                <w:b/>
                <w:strike/>
                <w:color w:val="0070C0"/>
                <w:lang w:val="en-US" w:eastAsia="zh-CN"/>
              </w:rPr>
            </w:pPr>
            <w:r>
              <w:rPr>
                <w:b/>
                <w:strike/>
                <w:color w:val="0070C0"/>
                <w:lang w:val="en-US" w:eastAsia="zh-CN"/>
              </w:rPr>
              <w:t>FFS: Group identity associated with group of NZP CSI-RS resources</w:t>
            </w:r>
          </w:p>
          <w:p w14:paraId="3683EBEE" w14:textId="77777777" w:rsidR="00633D51" w:rsidRDefault="00EA4488">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w:t>
            </w:r>
            <w:r>
              <w:rPr>
                <w:b/>
                <w:strike/>
                <w:color w:val="FF0000"/>
                <w:lang w:val="en-US" w:eastAsia="zh-CN"/>
              </w:rPr>
              <w:t>Type 2 SD adaptation</w:t>
            </w:r>
          </w:p>
          <w:p w14:paraId="7DFEEA57" w14:textId="77777777" w:rsidR="00633D51" w:rsidRDefault="00EA4488">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33D51" w14:paraId="00C5009D" w14:textId="77777777">
        <w:tc>
          <w:tcPr>
            <w:tcW w:w="1479" w:type="dxa"/>
          </w:tcPr>
          <w:p w14:paraId="0612BF0F"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1838472B" w14:textId="77777777" w:rsidR="00633D51" w:rsidRDefault="00EA4488">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20EF03F" w14:textId="77777777" w:rsidR="00633D51" w:rsidRDefault="00EA4488">
            <w:pPr>
              <w:rPr>
                <w:lang w:val="en-US" w:eastAsia="zh-CN"/>
              </w:rPr>
            </w:pPr>
            <w:r>
              <w:rPr>
                <w:lang w:val="en-US" w:eastAsia="zh-CN"/>
              </w:rPr>
              <w:t xml:space="preserve">For details, </w:t>
            </w:r>
          </w:p>
          <w:p w14:paraId="5223807F" w14:textId="77777777" w:rsidR="00633D51" w:rsidRDefault="00EA4488">
            <w:pPr>
              <w:spacing w:after="60"/>
              <w:outlineLvl w:val="2"/>
              <w:rPr>
                <w:b/>
              </w:rPr>
            </w:pPr>
            <w:r>
              <w:rPr>
                <w:rFonts w:hint="eastAsia"/>
                <w:b/>
              </w:rPr>
              <w:t>P</w:t>
            </w:r>
            <w:r>
              <w:rPr>
                <w:b/>
              </w:rPr>
              <w:t>-Q8-rev3</w:t>
            </w:r>
          </w:p>
          <w:p w14:paraId="37055949"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33F147E"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060210DA"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184D1DF7"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FFS: codebook subset restriction</w:t>
            </w:r>
          </w:p>
          <w:p w14:paraId="61834AFF"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04E0F04F"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446FA7BE" w14:textId="77777777" w:rsidR="00633D51" w:rsidRDefault="00EA4488">
            <w:pPr>
              <w:pStyle w:val="affff1"/>
              <w:numPr>
                <w:ilvl w:val="2"/>
                <w:numId w:val="19"/>
              </w:numPr>
              <w:spacing w:before="312" w:after="60"/>
              <w:contextualSpacing/>
              <w:rPr>
                <w:rFonts w:eastAsia="ＭＳ 明朝"/>
                <w:b/>
                <w:szCs w:val="24"/>
                <w:lang w:eastAsia="ja-JP"/>
              </w:rPr>
            </w:pPr>
            <w:r>
              <w:rPr>
                <w:b/>
                <w:szCs w:val="24"/>
                <w:lang w:eastAsia="zh-CN"/>
              </w:rPr>
              <w:lastRenderedPageBreak/>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CSI-RS resource configuration</w:t>
            </w:r>
          </w:p>
          <w:p w14:paraId="0A8301D6"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5EEA321A"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990F499"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90473AA"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2AD611AF" w14:textId="77777777" w:rsidR="00633D51" w:rsidRDefault="00EA4488">
            <w:pPr>
              <w:spacing w:after="60" w:line="240" w:lineRule="auto"/>
              <w:rPr>
                <w:b/>
                <w:color w:val="0070C0"/>
                <w:lang w:val="en-US" w:eastAsia="zh-CN"/>
              </w:rPr>
            </w:pPr>
            <w:r>
              <w:rPr>
                <w:b/>
                <w:color w:val="0070C0"/>
                <w:lang w:val="en-US" w:eastAsia="zh-CN"/>
              </w:rPr>
              <w:t>FFS: Group identity associated with group of NZP CSI-RS resources</w:t>
            </w:r>
          </w:p>
          <w:p w14:paraId="717120A4"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w:t>
            </w:r>
            <w:r>
              <w:rPr>
                <w:b/>
                <w:color w:val="0070C0"/>
                <w:lang w:val="en-US" w:eastAsia="zh-CN"/>
              </w:rPr>
              <w:t>pe 2 adaptation cases.</w:t>
            </w:r>
          </w:p>
          <w:p w14:paraId="1BFE2B04" w14:textId="77777777" w:rsidR="00633D51" w:rsidRDefault="00633D51">
            <w:pPr>
              <w:rPr>
                <w:lang w:val="en-US" w:eastAsia="zh-CN"/>
              </w:rPr>
            </w:pPr>
          </w:p>
        </w:tc>
      </w:tr>
      <w:tr w:rsidR="00633D51" w14:paraId="5DC84AB6" w14:textId="77777777">
        <w:trPr>
          <w:trHeight w:val="261"/>
        </w:trPr>
        <w:tc>
          <w:tcPr>
            <w:tcW w:w="1479" w:type="dxa"/>
            <w:shd w:val="clear" w:color="auto" w:fill="C5E0B3" w:themeFill="accent6" w:themeFillTint="66"/>
          </w:tcPr>
          <w:p w14:paraId="20B53771"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31CAA90" w14:textId="77777777" w:rsidR="00633D51" w:rsidRDefault="00EA4488">
            <w:pPr>
              <w:rPr>
                <w:b/>
                <w:bCs/>
                <w:lang w:val="en-US"/>
              </w:rPr>
            </w:pPr>
            <w:r>
              <w:rPr>
                <w:b/>
                <w:bCs/>
                <w:lang w:val="en-US"/>
              </w:rPr>
              <w:t>Comments</w:t>
            </w:r>
          </w:p>
        </w:tc>
      </w:tr>
      <w:tr w:rsidR="00633D51" w14:paraId="2EE37F4C" w14:textId="77777777">
        <w:tc>
          <w:tcPr>
            <w:tcW w:w="1479" w:type="dxa"/>
          </w:tcPr>
          <w:p w14:paraId="67E71BF4" w14:textId="77777777" w:rsidR="00633D51" w:rsidRDefault="00EA4488">
            <w:pPr>
              <w:rPr>
                <w:lang w:val="en-US" w:eastAsia="zh-CN"/>
              </w:rPr>
            </w:pPr>
            <w:r>
              <w:rPr>
                <w:lang w:val="en-US" w:eastAsia="zh-CN"/>
              </w:rPr>
              <w:t>Vivo3</w:t>
            </w:r>
          </w:p>
        </w:tc>
        <w:tc>
          <w:tcPr>
            <w:tcW w:w="8152" w:type="dxa"/>
          </w:tcPr>
          <w:p w14:paraId="282858CD" w14:textId="77777777" w:rsidR="00633D51" w:rsidRDefault="00EA4488">
            <w:pPr>
              <w:rPr>
                <w:lang w:val="en-US" w:eastAsia="zh-CN"/>
              </w:rPr>
            </w:pPr>
            <w:r>
              <w:rPr>
                <w:lang w:val="en-US" w:eastAsia="zh-CN"/>
              </w:rPr>
              <w:t>Ok for the main-bullet and including some details for FFS.</w:t>
            </w:r>
          </w:p>
        </w:tc>
      </w:tr>
      <w:tr w:rsidR="00633D51" w14:paraId="5FCB615B" w14:textId="77777777">
        <w:tc>
          <w:tcPr>
            <w:tcW w:w="1479" w:type="dxa"/>
          </w:tcPr>
          <w:p w14:paraId="689763BE" w14:textId="77777777" w:rsidR="00633D51" w:rsidRDefault="00EA4488">
            <w:pPr>
              <w:rPr>
                <w:lang w:val="en-US" w:eastAsia="zh-CN"/>
              </w:rPr>
            </w:pPr>
            <w:r>
              <w:rPr>
                <w:rFonts w:hint="eastAsia"/>
                <w:lang w:val="en-US" w:eastAsia="zh-CN"/>
              </w:rPr>
              <w:t>OPPO</w:t>
            </w:r>
          </w:p>
        </w:tc>
        <w:tc>
          <w:tcPr>
            <w:tcW w:w="8152" w:type="dxa"/>
          </w:tcPr>
          <w:p w14:paraId="12DA67C3" w14:textId="77777777" w:rsidR="00633D51" w:rsidRDefault="00EA4488">
            <w:pPr>
              <w:rPr>
                <w:lang w:val="en-US" w:eastAsia="zh-CN"/>
              </w:rPr>
            </w:pPr>
            <w:r>
              <w:rPr>
                <w:rFonts w:hint="eastAsia"/>
                <w:lang w:val="en-US" w:eastAsia="zh-CN"/>
              </w:rPr>
              <w:t>OK with P-Q8-rev3</w:t>
            </w:r>
          </w:p>
        </w:tc>
      </w:tr>
      <w:tr w:rsidR="00633D51" w14:paraId="0F12335B" w14:textId="77777777">
        <w:tc>
          <w:tcPr>
            <w:tcW w:w="1479" w:type="dxa"/>
          </w:tcPr>
          <w:p w14:paraId="1862BEC5" w14:textId="77777777" w:rsidR="00633D51" w:rsidRDefault="00EA4488">
            <w:pPr>
              <w:rPr>
                <w:lang w:val="en-US" w:eastAsia="zh-CN"/>
              </w:rPr>
            </w:pPr>
            <w:r>
              <w:rPr>
                <w:rFonts w:hint="eastAsia"/>
                <w:lang w:val="en-US" w:eastAsia="zh-CN"/>
              </w:rPr>
              <w:t>C</w:t>
            </w:r>
            <w:r>
              <w:rPr>
                <w:lang w:val="en-US" w:eastAsia="zh-CN"/>
              </w:rPr>
              <w:t>MCC4</w:t>
            </w:r>
          </w:p>
        </w:tc>
        <w:tc>
          <w:tcPr>
            <w:tcW w:w="8152" w:type="dxa"/>
          </w:tcPr>
          <w:p w14:paraId="1F3D55D3" w14:textId="77777777" w:rsidR="00633D51" w:rsidRDefault="00EA4488">
            <w:pPr>
              <w:rPr>
                <w:lang w:val="en-US" w:eastAsia="zh-CN"/>
              </w:rPr>
            </w:pPr>
            <w:r>
              <w:rPr>
                <w:lang w:val="en-US" w:eastAsia="zh-CN"/>
              </w:rPr>
              <w:t xml:space="preserve">Fine with current version. Since the “at least” is included in the main part, we consider it as other solutions or aspects are not precluded. </w:t>
            </w:r>
          </w:p>
        </w:tc>
      </w:tr>
      <w:tr w:rsidR="00633D51" w14:paraId="6144D9BF" w14:textId="77777777">
        <w:tc>
          <w:tcPr>
            <w:tcW w:w="1479" w:type="dxa"/>
          </w:tcPr>
          <w:p w14:paraId="4848EA46" w14:textId="77777777" w:rsidR="00633D51" w:rsidRDefault="00EA4488">
            <w:pPr>
              <w:rPr>
                <w:lang w:val="en-US" w:eastAsia="zh-CN"/>
              </w:rPr>
            </w:pPr>
            <w:r>
              <w:rPr>
                <w:rFonts w:eastAsia="Malgun Gothic" w:hint="eastAsia"/>
                <w:lang w:val="en-US" w:eastAsia="ko-KR"/>
              </w:rPr>
              <w:t>LG Electronics5</w:t>
            </w:r>
          </w:p>
        </w:tc>
        <w:tc>
          <w:tcPr>
            <w:tcW w:w="8152" w:type="dxa"/>
          </w:tcPr>
          <w:p w14:paraId="30504C75" w14:textId="77777777" w:rsidR="00633D51" w:rsidRDefault="00EA4488">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are OK with the first part for Type 1 even though we prefer </w:t>
            </w:r>
            <w:proofErr w:type="gramStart"/>
            <w:r>
              <w:rPr>
                <w:rFonts w:eastAsia="Malgun Gothic"/>
                <w:lang w:val="en-US" w:eastAsia="ko-KR"/>
              </w:rPr>
              <w:t>remove</w:t>
            </w:r>
            <w:proofErr w:type="gramEnd"/>
            <w:r>
              <w:rPr>
                <w:rFonts w:eastAsia="Malgun Gothic"/>
                <w:lang w:val="en-US" w:eastAsia="ko-KR"/>
              </w:rPr>
              <w:t xml:space="preserve"> FFS prior to ‘codebook sub</w:t>
            </w:r>
            <w:r>
              <w:rPr>
                <w:rFonts w:eastAsia="Malgun Gothic"/>
                <w:lang w:val="en-US" w:eastAsia="ko-KR"/>
              </w:rPr>
              <w:t>set restriction’.</w:t>
            </w:r>
          </w:p>
          <w:p w14:paraId="1391F3DB" w14:textId="77777777" w:rsidR="00633D51" w:rsidRDefault="00EA4488">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difference resources even in current </w:t>
            </w:r>
            <w:r>
              <w:rPr>
                <w:rFonts w:eastAsia="Malgun Gothic"/>
                <w:lang w:val="en-US" w:eastAsia="ko-KR"/>
              </w:rPr>
              <w:t>specification. So, I don’t understand why this is captured as FFS. Am I missing something?</w:t>
            </w:r>
          </w:p>
        </w:tc>
      </w:tr>
      <w:tr w:rsidR="00633D51" w14:paraId="3A60AB77" w14:textId="77777777">
        <w:tc>
          <w:tcPr>
            <w:tcW w:w="1479" w:type="dxa"/>
          </w:tcPr>
          <w:p w14:paraId="29624F47" w14:textId="77777777" w:rsidR="00633D51" w:rsidRDefault="00EA4488">
            <w:pPr>
              <w:rPr>
                <w:rFonts w:eastAsia="Malgun Gothic"/>
                <w:lang w:val="en-US" w:eastAsia="ko-KR"/>
              </w:rPr>
            </w:pPr>
            <w:r>
              <w:rPr>
                <w:lang w:val="en-US" w:eastAsia="zh-CN"/>
              </w:rPr>
              <w:t>MTK3-fri</w:t>
            </w:r>
          </w:p>
        </w:tc>
        <w:tc>
          <w:tcPr>
            <w:tcW w:w="8152" w:type="dxa"/>
          </w:tcPr>
          <w:p w14:paraId="3B8816EF" w14:textId="77777777" w:rsidR="00633D51" w:rsidRDefault="00EA4488">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EE494E1" w14:textId="77777777" w:rsidR="00633D51" w:rsidRDefault="00EA4488">
            <w:pPr>
              <w:rPr>
                <w:lang w:val="en-US" w:eastAsia="zh-CN"/>
              </w:rPr>
            </w:pPr>
            <w:r>
              <w:rPr>
                <w:lang w:val="en-US" w:eastAsia="zh-CN"/>
              </w:rPr>
              <w:t>For achieve efficient CSI report with one common PMI (and RI) for Type 2 SD adapta</w:t>
            </w:r>
            <w:r>
              <w:rPr>
                <w:lang w:val="en-US" w:eastAsia="zh-CN"/>
              </w:rPr>
              <w:t>tion, it is necessary to require the resources are subject to the same CDM types and the same number of CSI-RS ports. In this regard, the following addition is suggested:</w:t>
            </w:r>
          </w:p>
          <w:p w14:paraId="52307592" w14:textId="77777777" w:rsidR="00633D51" w:rsidRDefault="00EA4488">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w:t>
            </w:r>
            <w:r>
              <w:rPr>
                <w:b/>
                <w:color w:val="0070C0"/>
                <w:lang w:val="en-US" w:eastAsia="zh-CN"/>
              </w:rPr>
              <w:t>figuration for Type 2 SD adaptation</w:t>
            </w:r>
          </w:p>
          <w:p w14:paraId="281B495E"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where different resources can have different power offsets between CSI-RS and SSB]</w:t>
            </w:r>
          </w:p>
          <w:p w14:paraId="39DA6122" w14:textId="77777777" w:rsidR="00633D51" w:rsidRDefault="00EA4488">
            <w:pPr>
              <w:pStyle w:val="affff1"/>
              <w:numPr>
                <w:ilvl w:val="2"/>
                <w:numId w:val="19"/>
              </w:numPr>
              <w:spacing w:before="60" w:after="60" w:line="240" w:lineRule="auto"/>
              <w:contextualSpacing/>
              <w:rPr>
                <w:rFonts w:eastAsia="ＭＳ 明朝"/>
                <w:b/>
                <w:i/>
                <w:iCs/>
                <w:szCs w:val="24"/>
                <w:lang w:eastAsia="ja-JP"/>
              </w:rPr>
            </w:pPr>
            <w:r>
              <w:rPr>
                <w:rFonts w:eastAsia="ＭＳ 明朝"/>
                <w:b/>
                <w:i/>
                <w:iCs/>
                <w:color w:val="FF0000"/>
                <w:szCs w:val="24"/>
                <w:lang w:eastAsia="ja-JP"/>
              </w:rPr>
              <w:t xml:space="preserve">The NZP CSI-RS resource configurations are subject to </w:t>
            </w:r>
            <w:r>
              <w:rPr>
                <w:rFonts w:eastAsia="ＭＳ 明朝"/>
                <w:b/>
                <w:i/>
                <w:iCs/>
                <w:color w:val="FF0000"/>
                <w:szCs w:val="24"/>
                <w:lang w:eastAsia="ja-JP"/>
              </w:rPr>
              <w:t>the same CDM type and the same number of CSI-RS ports.</w:t>
            </w:r>
          </w:p>
          <w:p w14:paraId="09CD21DB" w14:textId="77777777" w:rsidR="00633D51" w:rsidRDefault="00633D51">
            <w:pPr>
              <w:spacing w:before="60" w:after="60" w:line="240" w:lineRule="auto"/>
              <w:contextualSpacing/>
              <w:rPr>
                <w:rFonts w:eastAsia="ＭＳ 明朝"/>
                <w:bCs/>
                <w:szCs w:val="24"/>
                <w:lang w:eastAsia="ja-JP"/>
              </w:rPr>
            </w:pPr>
          </w:p>
          <w:p w14:paraId="1D98937F" w14:textId="77777777" w:rsidR="00633D51" w:rsidRDefault="00EA4488">
            <w:pPr>
              <w:spacing w:before="60" w:after="60" w:line="240" w:lineRule="auto"/>
              <w:contextualSpacing/>
              <w:rPr>
                <w:rFonts w:eastAsia="ＭＳ 明朝"/>
                <w:bCs/>
                <w:szCs w:val="24"/>
                <w:lang w:eastAsia="ja-JP"/>
              </w:rPr>
            </w:pPr>
            <w:r>
              <w:rPr>
                <w:rFonts w:eastAsia="ＭＳ 明朝"/>
                <w:bCs/>
                <w:szCs w:val="24"/>
                <w:lang w:eastAsia="ja-JP"/>
              </w:rPr>
              <w:t>If there is no sufficient consensus on Type 2 SD adaptation part, we can move forward with Type 1 SD adaptation part first.</w:t>
            </w:r>
          </w:p>
          <w:p w14:paraId="015F26D0" w14:textId="77777777" w:rsidR="00633D51" w:rsidRDefault="00633D51">
            <w:pPr>
              <w:rPr>
                <w:rFonts w:eastAsia="Malgun Gothic"/>
                <w:lang w:val="en-US" w:eastAsia="ko-KR"/>
              </w:rPr>
            </w:pPr>
          </w:p>
        </w:tc>
      </w:tr>
      <w:tr w:rsidR="00633D51" w14:paraId="54F3A4C0" w14:textId="77777777">
        <w:tc>
          <w:tcPr>
            <w:tcW w:w="1479" w:type="dxa"/>
          </w:tcPr>
          <w:p w14:paraId="299ECD06" w14:textId="77777777" w:rsidR="00633D51" w:rsidRDefault="00EA4488">
            <w:pPr>
              <w:rPr>
                <w:rFonts w:eastAsia="Malgun Gothic"/>
                <w:lang w:val="en-US" w:eastAsia="ko-KR"/>
              </w:rPr>
            </w:pPr>
            <w:r>
              <w:rPr>
                <w:rFonts w:hint="eastAsia"/>
                <w:lang w:val="en-US" w:eastAsia="zh-CN"/>
              </w:rPr>
              <w:t>X</w:t>
            </w:r>
            <w:r>
              <w:rPr>
                <w:lang w:val="en-US" w:eastAsia="zh-CN"/>
              </w:rPr>
              <w:t>iaomi</w:t>
            </w:r>
          </w:p>
        </w:tc>
        <w:tc>
          <w:tcPr>
            <w:tcW w:w="8152" w:type="dxa"/>
          </w:tcPr>
          <w:p w14:paraId="4C2C277C" w14:textId="77777777" w:rsidR="00633D51" w:rsidRDefault="00EA4488">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33D51" w14:paraId="35903C06" w14:textId="77777777">
        <w:tc>
          <w:tcPr>
            <w:tcW w:w="1479" w:type="dxa"/>
          </w:tcPr>
          <w:p w14:paraId="22043863" w14:textId="77777777" w:rsidR="00633D51" w:rsidRDefault="00EA4488">
            <w:pPr>
              <w:rPr>
                <w:lang w:val="en-US" w:eastAsia="zh-CN"/>
              </w:rPr>
            </w:pPr>
            <w:r>
              <w:rPr>
                <w:rFonts w:hint="eastAsia"/>
                <w:lang w:val="en-US" w:eastAsia="zh-CN"/>
              </w:rPr>
              <w:t>ZTE, Sanechips5</w:t>
            </w:r>
          </w:p>
        </w:tc>
        <w:tc>
          <w:tcPr>
            <w:tcW w:w="8152" w:type="dxa"/>
          </w:tcPr>
          <w:p w14:paraId="16F3F141" w14:textId="77777777" w:rsidR="00633D51" w:rsidRDefault="00EA4488">
            <w:pPr>
              <w:spacing w:after="60" w:line="240" w:lineRule="auto"/>
              <w:rPr>
                <w:lang w:val="en-US" w:eastAsia="zh-CN"/>
              </w:rPr>
            </w:pPr>
            <w:proofErr w:type="gramStart"/>
            <w:r>
              <w:rPr>
                <w:rFonts w:hint="eastAsia"/>
                <w:lang w:val="en-US" w:eastAsia="zh-CN"/>
              </w:rPr>
              <w:t>Both of the agreed</w:t>
            </w:r>
            <w:proofErr w:type="gramEnd"/>
            <w:r>
              <w:rPr>
                <w:rFonts w:hint="eastAsia"/>
                <w:lang w:val="en-US" w:eastAsia="zh-CN"/>
              </w:rPr>
              <w:t xml:space="preserve"> A1-1 </w:t>
            </w:r>
            <w:r>
              <w:rPr>
                <w:rFonts w:hint="eastAsia"/>
                <w:lang w:val="en-US" w:eastAsia="zh-CN"/>
              </w:rPr>
              <w:t>and A1-2 are important since they are designed for different adaptation types. And port subset indication is useful for A1-2, if FFS is added due to the comment on whether</w:t>
            </w:r>
            <w:r>
              <w:rPr>
                <w:rFonts w:hint="eastAsia"/>
                <w:lang w:val="en-US" w:eastAsia="zh-CN"/>
              </w:rPr>
              <w:t xml:space="preserve"> it is supported is unclear, we think same rule applies to A1-1, i.e., type 2 adaptat</w:t>
            </w:r>
            <w:r>
              <w:rPr>
                <w:rFonts w:hint="eastAsia"/>
                <w:lang w:val="en-US" w:eastAsia="zh-CN"/>
              </w:rPr>
              <w:t xml:space="preserve">ion. </w:t>
            </w:r>
          </w:p>
          <w:p w14:paraId="277B0270" w14:textId="77777777" w:rsidR="00633D51" w:rsidRDefault="00EA4488">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w:t>
            </w:r>
            <w:r>
              <w:rPr>
                <w:b/>
                <w:color w:val="0070C0"/>
                <w:lang w:val="en-US" w:eastAsia="zh-CN"/>
              </w:rPr>
              <w:t>d Type 2 adaptation cases.</w:t>
            </w:r>
            <w:r>
              <w:rPr>
                <w:lang w:val="en-US" w:eastAsia="zh-CN"/>
              </w:rPr>
              <w:t>”</w:t>
            </w:r>
          </w:p>
          <w:p w14:paraId="35194287" w14:textId="77777777" w:rsidR="00633D51" w:rsidRDefault="00EA4488">
            <w:pPr>
              <w:spacing w:after="60" w:line="240" w:lineRule="auto"/>
              <w:rPr>
                <w:lang w:val="en-US" w:eastAsia="zh-CN"/>
              </w:rPr>
            </w:pPr>
            <w:r>
              <w:rPr>
                <w:rFonts w:hint="eastAsia"/>
                <w:lang w:val="en-US" w:eastAsia="zh-CN"/>
              </w:rPr>
              <w:lastRenderedPageBreak/>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251A0598" w14:textId="77777777" w:rsidR="00633D51" w:rsidRDefault="00EA4488">
            <w:pPr>
              <w:rPr>
                <w:lang w:val="en-US" w:eastAsia="zh-CN"/>
              </w:rPr>
            </w:pPr>
            <w:r>
              <w:rPr>
                <w:rFonts w:hint="eastAsia"/>
                <w:lang w:val="en-US" w:eastAsia="zh-CN"/>
              </w:rPr>
              <w:t>The foll</w:t>
            </w:r>
            <w:r>
              <w:rPr>
                <w:rFonts w:hint="eastAsia"/>
                <w:lang w:val="en-US" w:eastAsia="zh-CN"/>
              </w:rPr>
              <w:t>owing modification is preferred.</w:t>
            </w:r>
          </w:p>
          <w:p w14:paraId="725555CF" w14:textId="77777777" w:rsidR="00633D51" w:rsidRDefault="00EA4488">
            <w:pPr>
              <w:spacing w:after="60"/>
              <w:outlineLvl w:val="2"/>
              <w:rPr>
                <w:b/>
              </w:rPr>
            </w:pPr>
            <w:r>
              <w:rPr>
                <w:rFonts w:hint="eastAsia"/>
                <w:b/>
              </w:rPr>
              <w:t>P</w:t>
            </w:r>
            <w:r>
              <w:rPr>
                <w:b/>
              </w:rPr>
              <w:t>-Q8-rev3</w:t>
            </w:r>
          </w:p>
          <w:p w14:paraId="4EC9CBE0" w14:textId="77777777" w:rsidR="00633D51" w:rsidRDefault="00EA4488">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E9F3CF3"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n1-n2, FFS: </w:t>
            </w:r>
            <w:r>
              <w:rPr>
                <w:rFonts w:eastAsia="ＭＳ 明朝" w:hint="eastAsia"/>
                <w:b/>
                <w:szCs w:val="24"/>
                <w:lang w:eastAsia="ja-JP"/>
              </w:rPr>
              <w:t>ng</w:t>
            </w:r>
            <w:r>
              <w:rPr>
                <w:rFonts w:eastAsia="ＭＳ 明朝"/>
                <w:b/>
                <w:szCs w:val="24"/>
                <w:lang w:eastAsia="ja-JP"/>
              </w:rPr>
              <w:t xml:space="preserve"> for multi-panel</w:t>
            </w:r>
          </w:p>
          <w:p w14:paraId="2DF1F153"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w:t>
            </w:r>
            <w:r>
              <w:rPr>
                <w:rFonts w:eastAsia="ＭＳ 明朝" w:hint="eastAsia"/>
                <w:b/>
                <w:szCs w:val="24"/>
                <w:lang w:eastAsia="ja-JP"/>
              </w:rPr>
              <w:t>r</w:t>
            </w:r>
            <w:r>
              <w:rPr>
                <w:rFonts w:eastAsia="ＭＳ 明朝"/>
                <w:b/>
                <w:szCs w:val="24"/>
                <w:lang w:eastAsia="ja-JP"/>
              </w:rPr>
              <w:t>ank restriction</w:t>
            </w:r>
          </w:p>
          <w:p w14:paraId="35C3B5B9"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b/>
                <w:szCs w:val="24"/>
                <w:lang w:eastAsia="ja-JP"/>
              </w:rPr>
              <w:t xml:space="preserve">FFS: codebook subset </w:t>
            </w:r>
            <w:r>
              <w:rPr>
                <w:rFonts w:eastAsia="ＭＳ 明朝"/>
                <w:b/>
                <w:szCs w:val="24"/>
                <w:lang w:eastAsia="ja-JP"/>
              </w:rPr>
              <w:t>restriction</w:t>
            </w:r>
          </w:p>
          <w:p w14:paraId="301F595E" w14:textId="77777777" w:rsidR="00633D51" w:rsidRDefault="00EA4488">
            <w:pPr>
              <w:pStyle w:val="affff1"/>
              <w:numPr>
                <w:ilvl w:val="1"/>
                <w:numId w:val="19"/>
              </w:numPr>
              <w:spacing w:before="60" w:after="60" w:line="240" w:lineRule="auto"/>
              <w:contextualSpacing/>
              <w:rPr>
                <w:rFonts w:eastAsia="ＭＳ 明朝"/>
                <w:b/>
                <w:szCs w:val="24"/>
                <w:lang w:eastAsia="ja-JP"/>
              </w:rPr>
            </w:pPr>
            <w:r>
              <w:rPr>
                <w:rFonts w:eastAsia="ＭＳ 明朝" w:hint="eastAsia"/>
                <w:b/>
                <w:szCs w:val="24"/>
                <w:lang w:eastAsia="ja-JP"/>
              </w:rPr>
              <w:t>F</w:t>
            </w:r>
            <w:r>
              <w:rPr>
                <w:rFonts w:eastAsia="ＭＳ 明朝"/>
                <w:b/>
                <w:szCs w:val="24"/>
                <w:lang w:eastAsia="ja-JP"/>
              </w:rPr>
              <w:t>FS: supported codebook types for PMI, e.g., Type-I or Type-II</w:t>
            </w:r>
          </w:p>
          <w:p w14:paraId="3DB438D9"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color w:val="00B050"/>
                <w:szCs w:val="24"/>
                <w:lang w:eastAsia="ja-JP"/>
              </w:rPr>
              <w:t xml:space="preserve">FFS: </w:t>
            </w:r>
            <w:r>
              <w:rPr>
                <w:rFonts w:eastAsia="ＭＳ 明朝"/>
                <w:b/>
                <w:szCs w:val="24"/>
                <w:lang w:eastAsia="ja-JP"/>
              </w:rPr>
              <w:t>Port subset indication</w:t>
            </w:r>
          </w:p>
          <w:p w14:paraId="45F5C488" w14:textId="77777777" w:rsidR="00633D51" w:rsidRDefault="00EA4488">
            <w:pPr>
              <w:pStyle w:val="affff1"/>
              <w:numPr>
                <w:ilvl w:val="2"/>
                <w:numId w:val="19"/>
              </w:numPr>
              <w:spacing w:before="312" w:after="60"/>
              <w:contextualSpacing/>
              <w:rPr>
                <w:rFonts w:eastAsia="ＭＳ 明朝"/>
                <w:b/>
                <w:szCs w:val="24"/>
                <w:lang w:eastAsia="ja-JP"/>
              </w:rPr>
            </w:pPr>
            <w:r>
              <w:rPr>
                <w:b/>
                <w:szCs w:val="24"/>
                <w:lang w:eastAsia="zh-CN"/>
              </w:rPr>
              <w:t xml:space="preserve">whether it is explicitly provided or can also be derived from </w:t>
            </w:r>
            <w:proofErr w:type="gramStart"/>
            <w:r>
              <w:rPr>
                <w:b/>
                <w:szCs w:val="24"/>
                <w:lang w:eastAsia="zh-CN"/>
              </w:rPr>
              <w:t>e.g.</w:t>
            </w:r>
            <w:proofErr w:type="gramEnd"/>
            <w:r>
              <w:rPr>
                <w:b/>
                <w:szCs w:val="24"/>
                <w:lang w:eastAsia="zh-CN"/>
              </w:rPr>
              <w:t xml:space="preserve">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ＭＳ 明朝"/>
                <w:b/>
                <w:color w:val="0070C0"/>
                <w:szCs w:val="24"/>
                <w:lang w:eastAsia="ja-JP"/>
              </w:rPr>
              <w:t>nrofPorts</w:t>
            </w:r>
            <w:proofErr w:type="spellEnd"/>
            <w:r>
              <w:rPr>
                <w:b/>
                <w:color w:val="0070C0"/>
                <w:szCs w:val="24"/>
                <w:lang w:eastAsia="zh-CN"/>
              </w:rPr>
              <w:t xml:space="preserve"> as part of </w:t>
            </w:r>
            <w:r>
              <w:rPr>
                <w:b/>
                <w:color w:val="0070C0"/>
                <w:szCs w:val="24"/>
                <w:lang w:eastAsia="zh-CN"/>
              </w:rPr>
              <w:t>CSI-RS resource configuration</w:t>
            </w:r>
          </w:p>
          <w:p w14:paraId="00817E3C" w14:textId="77777777" w:rsidR="00633D51" w:rsidRDefault="00EA4488">
            <w:pPr>
              <w:pStyle w:val="affff1"/>
              <w:numPr>
                <w:ilvl w:val="1"/>
                <w:numId w:val="19"/>
              </w:numPr>
              <w:spacing w:before="312" w:after="60"/>
              <w:contextualSpacing/>
              <w:rPr>
                <w:rFonts w:eastAsia="ＭＳ 明朝"/>
                <w:b/>
                <w:szCs w:val="24"/>
                <w:lang w:eastAsia="ja-JP"/>
              </w:rPr>
            </w:pPr>
            <w:r>
              <w:rPr>
                <w:rFonts w:eastAsia="ＭＳ 明朝"/>
                <w:b/>
                <w:szCs w:val="24"/>
                <w:lang w:eastAsia="ja-JP"/>
              </w:rPr>
              <w:t>FFS: report quantity</w:t>
            </w:r>
          </w:p>
          <w:p w14:paraId="02D47BB3" w14:textId="77777777" w:rsidR="00633D51" w:rsidRDefault="00EA4488">
            <w:pPr>
              <w:pStyle w:val="affff1"/>
              <w:numPr>
                <w:ilvl w:val="1"/>
                <w:numId w:val="19"/>
              </w:numPr>
              <w:spacing w:before="312" w:after="60"/>
              <w:contextualSpacing/>
              <w:rPr>
                <w:rFonts w:eastAsia="ＭＳ 明朝"/>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C9A2279" w14:textId="77777777" w:rsidR="00633D51" w:rsidRDefault="00EA4488">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302953E2" w14:textId="77777777" w:rsidR="00633D51" w:rsidRDefault="00EA4488">
            <w:pPr>
              <w:pStyle w:val="affff1"/>
              <w:spacing w:before="60" w:after="60" w:line="240" w:lineRule="auto"/>
              <w:ind w:left="420"/>
              <w:contextualSpacing/>
              <w:rPr>
                <w:rFonts w:eastAsia="ＭＳ 明朝"/>
                <w:b/>
                <w:szCs w:val="24"/>
                <w:highlight w:val="yellow"/>
                <w:lang w:eastAsia="ja-JP"/>
              </w:rPr>
            </w:pPr>
            <w:r>
              <w:rPr>
                <w:rFonts w:hint="eastAsia"/>
                <w:b/>
                <w:color w:val="0000FF"/>
                <w:highlight w:val="yellow"/>
                <w:lang w:val="en-US" w:eastAsia="zh-CN"/>
              </w:rPr>
              <w:t xml:space="preserve">FFS: </w:t>
            </w:r>
            <w:r>
              <w:rPr>
                <w:rFonts w:eastAsia="ＭＳ 明朝"/>
                <w:b/>
                <w:color w:val="FF0000"/>
                <w:szCs w:val="24"/>
                <w:lang w:eastAsia="ja-JP"/>
              </w:rPr>
              <w:t xml:space="preserve">Group of </w:t>
            </w:r>
            <w:r>
              <w:rPr>
                <w:rFonts w:eastAsia="ＭＳ 明朝"/>
                <w:b/>
                <w:szCs w:val="24"/>
                <w:lang w:eastAsia="ja-JP"/>
              </w:rPr>
              <w:t xml:space="preserve">NZP CSI-RS resources </w:t>
            </w:r>
            <w:r>
              <w:rPr>
                <w:rFonts w:eastAsia="ＭＳ 明朝"/>
                <w:b/>
                <w:color w:val="FF0000"/>
                <w:szCs w:val="24"/>
                <w:lang w:eastAsia="ja-JP"/>
              </w:rPr>
              <w:t xml:space="preserve">in a </w:t>
            </w:r>
            <w:proofErr w:type="spellStart"/>
            <w:r>
              <w:rPr>
                <w:rFonts w:eastAsia="ＭＳ 明朝"/>
                <w:b/>
                <w:color w:val="FF0000"/>
                <w:szCs w:val="24"/>
                <w:lang w:eastAsia="ja-JP"/>
              </w:rPr>
              <w:t>resoruce</w:t>
            </w:r>
            <w:proofErr w:type="spellEnd"/>
            <w:r>
              <w:rPr>
                <w:rFonts w:eastAsia="ＭＳ 明朝"/>
                <w:b/>
                <w:szCs w:val="24"/>
                <w:lang w:eastAsia="ja-JP"/>
              </w:rPr>
              <w:t xml:space="preserve"> set for channel measurement [FFS: </w:t>
            </w:r>
            <w:r>
              <w:rPr>
                <w:rFonts w:eastAsia="ＭＳ 明朝"/>
                <w:b/>
                <w:strike/>
                <w:color w:val="00B050"/>
                <w:szCs w:val="24"/>
                <w:lang w:eastAsia="ja-JP"/>
              </w:rPr>
              <w:t>where different resources can have different</w:t>
            </w:r>
            <w:r>
              <w:rPr>
                <w:rFonts w:eastAsia="ＭＳ 明朝"/>
                <w:b/>
                <w:szCs w:val="24"/>
                <w:lang w:eastAsia="ja-JP"/>
              </w:rPr>
              <w:t xml:space="preserve"> power offsets between</w:t>
            </w:r>
            <w:r>
              <w:rPr>
                <w:rFonts w:eastAsia="ＭＳ 明朝"/>
                <w:b/>
                <w:szCs w:val="24"/>
                <w:lang w:eastAsia="ja-JP"/>
              </w:rPr>
              <w:t xml:space="preserve"> CSI-RS and SSB]</w:t>
            </w:r>
          </w:p>
          <w:p w14:paraId="3C83E114" w14:textId="77777777" w:rsidR="00633D51" w:rsidRDefault="00EA4488">
            <w:pPr>
              <w:spacing w:after="60" w:line="240" w:lineRule="auto"/>
              <w:rPr>
                <w:b/>
                <w:strike/>
                <w:color w:val="0070C0"/>
                <w:lang w:val="en-US" w:eastAsia="zh-CN"/>
              </w:rPr>
            </w:pPr>
            <w:r>
              <w:rPr>
                <w:b/>
                <w:strike/>
                <w:color w:val="0070C0"/>
                <w:lang w:val="en-US" w:eastAsia="zh-CN"/>
              </w:rPr>
              <w:t>FFS: Group identity associated with group of NZP CSI-RS resources</w:t>
            </w:r>
          </w:p>
          <w:p w14:paraId="2A5E818A" w14:textId="77777777" w:rsidR="00633D51" w:rsidRDefault="00EA4488">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69C4F06" w14:textId="77777777" w:rsidR="00633D51" w:rsidRDefault="00633D51">
            <w:pPr>
              <w:rPr>
                <w:lang w:val="en-US" w:eastAsia="zh-CN"/>
              </w:rPr>
            </w:pPr>
          </w:p>
        </w:tc>
      </w:tr>
      <w:tr w:rsidR="00EA4488" w14:paraId="20683693" w14:textId="77777777">
        <w:tc>
          <w:tcPr>
            <w:tcW w:w="1479" w:type="dxa"/>
          </w:tcPr>
          <w:p w14:paraId="33A3B53C" w14:textId="72457A52" w:rsidR="00EA4488" w:rsidRDefault="00EA4488" w:rsidP="00EA4488">
            <w:pPr>
              <w:rPr>
                <w:rFonts w:hint="eastAsia"/>
                <w:lang w:val="en-US" w:eastAsia="zh-CN"/>
              </w:rPr>
            </w:pPr>
            <w:r>
              <w:rPr>
                <w:rFonts w:eastAsia="游明朝" w:hint="eastAsia"/>
                <w:lang w:val="en-US" w:eastAsia="ja-JP"/>
              </w:rPr>
              <w:lastRenderedPageBreak/>
              <w:t>F</w:t>
            </w:r>
            <w:r>
              <w:rPr>
                <w:rFonts w:eastAsia="游明朝"/>
                <w:lang w:val="en-US" w:eastAsia="ja-JP"/>
              </w:rPr>
              <w:t>ujitsu5</w:t>
            </w:r>
          </w:p>
        </w:tc>
        <w:tc>
          <w:tcPr>
            <w:tcW w:w="8152" w:type="dxa"/>
          </w:tcPr>
          <w:p w14:paraId="2A6C8648" w14:textId="6E72819D" w:rsidR="00EA4488" w:rsidRDefault="00EA4488" w:rsidP="00EA4488">
            <w:pPr>
              <w:spacing w:after="60" w:line="240" w:lineRule="auto"/>
              <w:rPr>
                <w:rFonts w:hint="eastAsia"/>
                <w:lang w:val="en-US" w:eastAsia="zh-CN"/>
              </w:rPr>
            </w:pPr>
            <w:r>
              <w:rPr>
                <w:rFonts w:eastAsia="游明朝" w:hint="eastAsia"/>
                <w:lang w:val="en-US" w:eastAsia="ja-JP"/>
              </w:rPr>
              <w:t>W</w:t>
            </w:r>
            <w:r>
              <w:rPr>
                <w:rFonts w:eastAsia="游明朝"/>
                <w:lang w:val="en-US" w:eastAsia="ja-JP"/>
              </w:rPr>
              <w:t xml:space="preserve">e are fine with </w:t>
            </w:r>
            <w:r w:rsidRPr="00012970">
              <w:rPr>
                <w:rFonts w:eastAsia="游明朝" w:hint="eastAsia"/>
                <w:lang w:val="en-US" w:eastAsia="ja-JP"/>
              </w:rPr>
              <w:t>P</w:t>
            </w:r>
            <w:r w:rsidRPr="00012970">
              <w:rPr>
                <w:rFonts w:eastAsia="游明朝"/>
                <w:lang w:val="en-US" w:eastAsia="ja-JP"/>
              </w:rPr>
              <w:t>-Q8-rev3</w:t>
            </w:r>
            <w:r>
              <w:rPr>
                <w:rFonts w:eastAsia="游明朝"/>
                <w:lang w:val="en-US" w:eastAsia="ja-JP"/>
              </w:rPr>
              <w:t xml:space="preserve"> as a starting point for further discussion.</w:t>
            </w:r>
          </w:p>
        </w:tc>
      </w:tr>
    </w:tbl>
    <w:p w14:paraId="795B7769" w14:textId="77777777" w:rsidR="00633D51" w:rsidRDefault="00633D51">
      <w:pPr>
        <w:spacing w:afterLines="50" w:after="120"/>
        <w:contextualSpacing/>
        <w:rPr>
          <w:rFonts w:eastAsia="ＭＳ 明朝"/>
          <w:szCs w:val="24"/>
          <w:lang w:eastAsia="ja-JP"/>
        </w:rPr>
      </w:pPr>
    </w:p>
    <w:p w14:paraId="4500F10E" w14:textId="77777777" w:rsidR="00633D51" w:rsidRDefault="00633D51">
      <w:pPr>
        <w:spacing w:afterLines="50" w:after="120"/>
        <w:contextualSpacing/>
        <w:rPr>
          <w:rFonts w:eastAsia="ＭＳ 明朝"/>
          <w:szCs w:val="24"/>
          <w:lang w:val="en-CA" w:eastAsia="ja-JP"/>
        </w:rPr>
      </w:pPr>
    </w:p>
    <w:p w14:paraId="502C6DF1" w14:textId="77777777" w:rsidR="00633D51" w:rsidRDefault="00EA4488">
      <w:pPr>
        <w:spacing w:after="60"/>
        <w:outlineLvl w:val="2"/>
        <w:rPr>
          <w:b/>
          <w:strike/>
        </w:rPr>
      </w:pPr>
      <w:r>
        <w:rPr>
          <w:b/>
          <w:strike/>
        </w:rPr>
        <w:t xml:space="preserve">Q9 </w:t>
      </w:r>
      <w:r>
        <w:rPr>
          <w:b/>
        </w:rPr>
        <w:t>(FL2: moved to section 3.3)</w:t>
      </w:r>
    </w:p>
    <w:p w14:paraId="538297CF" w14:textId="77777777" w:rsidR="00633D51" w:rsidRDefault="00EA4488">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406B132" w14:textId="77777777" w:rsidR="00633D51" w:rsidRDefault="00633D51">
      <w:pPr>
        <w:spacing w:afterLines="50" w:after="120"/>
        <w:contextualSpacing/>
        <w:rPr>
          <w:rFonts w:eastAsia="ＭＳ 明朝"/>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3D51" w14:paraId="04B7B5DF" w14:textId="77777777">
        <w:trPr>
          <w:trHeight w:val="261"/>
        </w:trPr>
        <w:tc>
          <w:tcPr>
            <w:tcW w:w="1479" w:type="dxa"/>
            <w:shd w:val="clear" w:color="auto" w:fill="C5E0B3" w:themeFill="accent6" w:themeFillTint="66"/>
          </w:tcPr>
          <w:p w14:paraId="1FC8B291" w14:textId="77777777" w:rsidR="00633D51" w:rsidRDefault="00EA4488">
            <w:pPr>
              <w:rPr>
                <w:b/>
                <w:bCs/>
                <w:strike/>
                <w:lang w:val="en-US"/>
              </w:rPr>
            </w:pPr>
            <w:r>
              <w:rPr>
                <w:b/>
                <w:bCs/>
                <w:strike/>
                <w:lang w:val="en-US"/>
              </w:rPr>
              <w:t>Company</w:t>
            </w:r>
          </w:p>
        </w:tc>
        <w:tc>
          <w:tcPr>
            <w:tcW w:w="8152" w:type="dxa"/>
            <w:shd w:val="clear" w:color="auto" w:fill="C5E0B3" w:themeFill="accent6" w:themeFillTint="66"/>
          </w:tcPr>
          <w:p w14:paraId="717731A0" w14:textId="77777777" w:rsidR="00633D51" w:rsidRDefault="00EA4488">
            <w:pPr>
              <w:rPr>
                <w:b/>
                <w:bCs/>
                <w:strike/>
                <w:lang w:val="en-US"/>
              </w:rPr>
            </w:pPr>
            <w:r>
              <w:rPr>
                <w:b/>
                <w:bCs/>
                <w:strike/>
                <w:lang w:val="en-US"/>
              </w:rPr>
              <w:t>Comments</w:t>
            </w:r>
          </w:p>
        </w:tc>
      </w:tr>
      <w:tr w:rsidR="00633D51" w14:paraId="17D194C8" w14:textId="77777777">
        <w:tc>
          <w:tcPr>
            <w:tcW w:w="1479" w:type="dxa"/>
          </w:tcPr>
          <w:p w14:paraId="16C8F179" w14:textId="77777777" w:rsidR="00633D51" w:rsidRDefault="00EA4488">
            <w:pPr>
              <w:rPr>
                <w:rFonts w:eastAsia="PMingLiU"/>
                <w:strike/>
                <w:lang w:val="en-US" w:eastAsia="zh-TW"/>
              </w:rPr>
            </w:pPr>
            <w:r>
              <w:rPr>
                <w:rFonts w:eastAsia="PMingLiU"/>
                <w:strike/>
                <w:lang w:val="en-US" w:eastAsia="zh-TW"/>
              </w:rPr>
              <w:t>Lenovo</w:t>
            </w:r>
          </w:p>
        </w:tc>
        <w:tc>
          <w:tcPr>
            <w:tcW w:w="8152" w:type="dxa"/>
          </w:tcPr>
          <w:p w14:paraId="35E4710B" w14:textId="77777777" w:rsidR="00633D51" w:rsidRDefault="00EA4488">
            <w:pPr>
              <w:rPr>
                <w:rFonts w:eastAsia="PMingLiU"/>
                <w:strike/>
                <w:lang w:val="en-US" w:eastAsia="zh-TW"/>
              </w:rPr>
            </w:pPr>
            <w:r>
              <w:rPr>
                <w:rFonts w:eastAsia="PMingLiU"/>
                <w:strike/>
                <w:lang w:val="en-US" w:eastAsia="zh-TW"/>
              </w:rPr>
              <w:t>Yes. CSI-RS</w:t>
            </w:r>
            <w:r>
              <w:rPr>
                <w:rFonts w:eastAsia="PMingLiU"/>
                <w:strike/>
                <w:lang w:val="en-US" w:eastAsia="zh-TW"/>
              </w:rPr>
              <w:t xml:space="preserve"> resources within the same set should contain the same number of ports and configured with the same density to avoid violating legacy behavior</w:t>
            </w:r>
          </w:p>
        </w:tc>
      </w:tr>
      <w:tr w:rsidR="00633D51" w14:paraId="7D476145" w14:textId="77777777">
        <w:tc>
          <w:tcPr>
            <w:tcW w:w="1479" w:type="dxa"/>
          </w:tcPr>
          <w:p w14:paraId="5E4571B4" w14:textId="77777777" w:rsidR="00633D51" w:rsidRDefault="00EA4488">
            <w:pPr>
              <w:rPr>
                <w:strike/>
                <w:lang w:val="en-US" w:eastAsia="zh-CN"/>
              </w:rPr>
            </w:pPr>
            <w:r>
              <w:rPr>
                <w:rFonts w:eastAsia="游明朝" w:hint="eastAsia"/>
                <w:strike/>
                <w:lang w:val="en-US" w:eastAsia="ja-JP"/>
              </w:rPr>
              <w:t>F</w:t>
            </w:r>
            <w:r>
              <w:rPr>
                <w:rFonts w:eastAsia="游明朝"/>
                <w:strike/>
                <w:lang w:val="en-US" w:eastAsia="ja-JP"/>
              </w:rPr>
              <w:t>ujitsu</w:t>
            </w:r>
          </w:p>
        </w:tc>
        <w:tc>
          <w:tcPr>
            <w:tcW w:w="8152" w:type="dxa"/>
          </w:tcPr>
          <w:p w14:paraId="2927F74F" w14:textId="77777777" w:rsidR="00633D51" w:rsidRDefault="00EA4488">
            <w:pPr>
              <w:rPr>
                <w:strike/>
                <w:lang w:val="en-US" w:eastAsia="zh-CN"/>
              </w:rPr>
            </w:pPr>
            <w:r>
              <w:rPr>
                <w:rFonts w:eastAsia="游明朝" w:hint="eastAsia"/>
                <w:strike/>
                <w:lang w:val="en-US" w:eastAsia="ja-JP"/>
              </w:rPr>
              <w:t>A</w:t>
            </w:r>
            <w:r>
              <w:rPr>
                <w:rFonts w:eastAsia="游明朝"/>
                <w:strike/>
                <w:lang w:val="en-US" w:eastAsia="ja-JP"/>
              </w:rPr>
              <w:t>s we discussed above, the discussion related to CSI-RS resource set configuration should be moved to se</w:t>
            </w:r>
            <w:r>
              <w:rPr>
                <w:rFonts w:eastAsia="游明朝"/>
                <w:strike/>
                <w:lang w:val="en-US" w:eastAsia="ja-JP"/>
              </w:rPr>
              <w:t>ction 3.3.</w:t>
            </w:r>
          </w:p>
        </w:tc>
      </w:tr>
      <w:tr w:rsidR="00633D51" w14:paraId="6B801963" w14:textId="77777777">
        <w:tc>
          <w:tcPr>
            <w:tcW w:w="1479" w:type="dxa"/>
          </w:tcPr>
          <w:p w14:paraId="366B9086" w14:textId="77777777" w:rsidR="00633D51" w:rsidRDefault="00EA4488">
            <w:pPr>
              <w:rPr>
                <w:rFonts w:eastAsia="PMingLiU"/>
                <w:strike/>
                <w:lang w:val="en-US" w:eastAsia="zh-TW"/>
              </w:rPr>
            </w:pPr>
            <w:r>
              <w:rPr>
                <w:rFonts w:eastAsia="PMingLiU"/>
                <w:strike/>
                <w:lang w:val="en-US" w:eastAsia="zh-TW"/>
              </w:rPr>
              <w:t>Nokia/NSB</w:t>
            </w:r>
          </w:p>
        </w:tc>
        <w:tc>
          <w:tcPr>
            <w:tcW w:w="8152" w:type="dxa"/>
          </w:tcPr>
          <w:p w14:paraId="57943347" w14:textId="77777777" w:rsidR="00633D51" w:rsidRDefault="00EA4488">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33D51" w14:paraId="6E678ACC" w14:textId="77777777">
        <w:tc>
          <w:tcPr>
            <w:tcW w:w="1479" w:type="dxa"/>
          </w:tcPr>
          <w:p w14:paraId="2C5AC8B4" w14:textId="77777777" w:rsidR="00633D51" w:rsidRDefault="00EA4488">
            <w:pPr>
              <w:rPr>
                <w:strike/>
                <w:lang w:val="en-US" w:eastAsia="zh-CN"/>
              </w:rPr>
            </w:pPr>
            <w:r>
              <w:rPr>
                <w:rFonts w:eastAsia="Malgun Gothic" w:hint="eastAsia"/>
                <w:strike/>
                <w:lang w:val="en-US" w:eastAsia="ko-KR"/>
              </w:rPr>
              <w:t>LG Electronics</w:t>
            </w:r>
          </w:p>
        </w:tc>
        <w:tc>
          <w:tcPr>
            <w:tcW w:w="8152" w:type="dxa"/>
          </w:tcPr>
          <w:p w14:paraId="31D25DDC" w14:textId="77777777" w:rsidR="00633D51" w:rsidRDefault="00EA4488">
            <w:pPr>
              <w:rPr>
                <w:strike/>
                <w:lang w:val="en-US" w:eastAsia="zh-CN"/>
              </w:rPr>
            </w:pPr>
            <w:r>
              <w:rPr>
                <w:rFonts w:eastAsia="Malgun Gothic"/>
                <w:strike/>
                <w:lang w:val="en-US" w:eastAsia="ko-KR"/>
              </w:rPr>
              <w:t>This issue should be addressed together in Section 3.3.</w:t>
            </w:r>
          </w:p>
        </w:tc>
      </w:tr>
    </w:tbl>
    <w:p w14:paraId="1544B810" w14:textId="77777777" w:rsidR="00633D51" w:rsidRDefault="00633D51">
      <w:pPr>
        <w:spacing w:afterLines="50" w:after="120"/>
        <w:contextualSpacing/>
        <w:rPr>
          <w:rFonts w:eastAsia="ＭＳ 明朝"/>
          <w:szCs w:val="24"/>
          <w:lang w:val="en-CA" w:eastAsia="ja-JP"/>
        </w:rPr>
      </w:pPr>
    </w:p>
    <w:p w14:paraId="0855EC59" w14:textId="77777777" w:rsidR="00633D51" w:rsidRDefault="00633D51">
      <w:pPr>
        <w:spacing w:afterLines="50" w:after="120"/>
        <w:contextualSpacing/>
        <w:rPr>
          <w:rFonts w:eastAsia="ＭＳ 明朝"/>
          <w:szCs w:val="24"/>
          <w:lang w:val="en-CA" w:eastAsia="ja-JP"/>
        </w:rPr>
      </w:pPr>
    </w:p>
    <w:p w14:paraId="6358BE17" w14:textId="77777777" w:rsidR="00633D51" w:rsidRDefault="00633D51">
      <w:pPr>
        <w:spacing w:afterLines="50" w:after="120"/>
        <w:contextualSpacing/>
        <w:rPr>
          <w:rFonts w:eastAsia="ＭＳ 明朝"/>
          <w:szCs w:val="24"/>
          <w:lang w:val="en-CA" w:eastAsia="ja-JP"/>
        </w:rPr>
      </w:pPr>
    </w:p>
    <w:p w14:paraId="5E815531" w14:textId="77777777" w:rsidR="00633D51" w:rsidRDefault="00EA4488">
      <w:pPr>
        <w:spacing w:after="60"/>
        <w:outlineLvl w:val="2"/>
        <w:rPr>
          <w:b/>
        </w:rPr>
      </w:pPr>
      <w:r>
        <w:rPr>
          <w:b/>
        </w:rPr>
        <w:t>FL2 QP6</w:t>
      </w:r>
    </w:p>
    <w:p w14:paraId="22AE14AA" w14:textId="77777777" w:rsidR="00633D51" w:rsidRDefault="00EA4488">
      <w:pPr>
        <w:spacing w:after="60"/>
        <w:rPr>
          <w:b/>
        </w:rPr>
      </w:pPr>
      <w:r>
        <w:rPr>
          <w:b/>
          <w:lang w:val="en-US"/>
        </w:rPr>
        <w:t xml:space="preserve">For A2-2 approach, </w:t>
      </w:r>
    </w:p>
    <w:p w14:paraId="0B5B8BC3" w14:textId="77777777" w:rsidR="00633D51" w:rsidRDefault="00EA4488">
      <w:pPr>
        <w:spacing w:after="60"/>
        <w:rPr>
          <w:b/>
          <w:lang w:val="en-US"/>
        </w:rPr>
      </w:pPr>
      <w:r>
        <w:rPr>
          <w:rFonts w:hint="eastAsia"/>
          <w:b/>
          <w:lang w:val="en-US"/>
        </w:rPr>
        <w:t>•</w:t>
      </w:r>
      <w:r>
        <w:rPr>
          <w:b/>
          <w:lang w:val="en-US"/>
        </w:rPr>
        <w:tab/>
        <w:t>do you consider whether it can be applied to Type-2 spatial domain adaptation?</w:t>
      </w:r>
    </w:p>
    <w:p w14:paraId="520D6EB0" w14:textId="77777777" w:rsidR="00633D51" w:rsidRDefault="00EA4488">
      <w:pPr>
        <w:spacing w:after="60"/>
        <w:rPr>
          <w:b/>
          <w:lang w:val="en-US"/>
        </w:rPr>
      </w:pPr>
      <w:r>
        <w:rPr>
          <w:rFonts w:hint="eastAsia"/>
          <w:b/>
          <w:lang w:val="en-US"/>
        </w:rPr>
        <w:t>•</w:t>
      </w:r>
      <w:r>
        <w:rPr>
          <w:b/>
          <w:lang w:val="en-US"/>
        </w:rPr>
        <w:tab/>
        <w:t xml:space="preserve">do you consider whether CSI processing related parameters are linearly scaled with the number of spatial adaptation patterns and the number of </w:t>
      </w:r>
      <w:r>
        <w:rPr>
          <w:b/>
          <w:lang w:val="en-US"/>
        </w:rPr>
        <w:t>resources in each spatial adaptation pattern.</w:t>
      </w:r>
    </w:p>
    <w:p w14:paraId="685C2E47" w14:textId="77777777" w:rsidR="00633D51" w:rsidRDefault="00633D51">
      <w:pPr>
        <w:spacing w:afterLines="50" w:after="120"/>
        <w:contextualSpacing/>
        <w:rPr>
          <w:rFonts w:eastAsia="ＭＳ 明朝"/>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33D51" w14:paraId="585C5E6E" w14:textId="77777777">
        <w:trPr>
          <w:trHeight w:val="261"/>
        </w:trPr>
        <w:tc>
          <w:tcPr>
            <w:tcW w:w="1479" w:type="dxa"/>
            <w:shd w:val="clear" w:color="auto" w:fill="C5E0B3" w:themeFill="accent6" w:themeFillTint="66"/>
          </w:tcPr>
          <w:p w14:paraId="3368398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074B54F" w14:textId="77777777" w:rsidR="00633D51" w:rsidRDefault="00EA4488">
            <w:pPr>
              <w:rPr>
                <w:b/>
                <w:bCs/>
                <w:lang w:val="en-US"/>
              </w:rPr>
            </w:pPr>
            <w:r>
              <w:rPr>
                <w:b/>
                <w:bCs/>
                <w:lang w:val="en-US"/>
              </w:rPr>
              <w:t>Comments</w:t>
            </w:r>
          </w:p>
        </w:tc>
      </w:tr>
      <w:tr w:rsidR="00633D51" w14:paraId="4184FF45" w14:textId="77777777">
        <w:tc>
          <w:tcPr>
            <w:tcW w:w="1479" w:type="dxa"/>
          </w:tcPr>
          <w:p w14:paraId="6A9F8DC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60F1A1C" w14:textId="77777777" w:rsidR="00633D51" w:rsidRDefault="00EA4488">
            <w:pPr>
              <w:pStyle w:val="affff1"/>
              <w:numPr>
                <w:ilvl w:val="0"/>
                <w:numId w:val="51"/>
              </w:numPr>
              <w:rPr>
                <w:lang w:val="en-US" w:eastAsia="zh-CN"/>
              </w:rPr>
            </w:pPr>
            <w:r>
              <w:rPr>
                <w:lang w:val="en-US" w:eastAsia="zh-CN"/>
              </w:rPr>
              <w:t>Though may not be needed, we think The A2-2 can stilled be used for Type-2 SD adaptations.</w:t>
            </w:r>
          </w:p>
          <w:p w14:paraId="0C695F98" w14:textId="77777777" w:rsidR="00633D51" w:rsidRDefault="00EA4488">
            <w:pPr>
              <w:pStyle w:val="affff1"/>
              <w:numPr>
                <w:ilvl w:val="0"/>
                <w:numId w:val="5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w:t>
            </w:r>
            <w:r>
              <w:rPr>
                <w:lang w:val="en-US" w:eastAsia="zh-CN"/>
              </w:rPr>
              <w:t>resources, but it can be influenced by the details for overhead and UE complexity reduction methods.</w:t>
            </w:r>
          </w:p>
        </w:tc>
      </w:tr>
      <w:tr w:rsidR="00633D51" w14:paraId="412907D4" w14:textId="77777777">
        <w:tc>
          <w:tcPr>
            <w:tcW w:w="1479" w:type="dxa"/>
          </w:tcPr>
          <w:p w14:paraId="2641C49F"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4420D756" w14:textId="77777777" w:rsidR="00633D51" w:rsidRDefault="00EA4488">
            <w:pPr>
              <w:rPr>
                <w:lang w:val="en-US" w:eastAsia="zh-CN"/>
              </w:rPr>
            </w:pPr>
            <w:r>
              <w:rPr>
                <w:lang w:val="en-US" w:eastAsia="zh-CN"/>
              </w:rPr>
              <w:t xml:space="preserve">To reply above two questions: </w:t>
            </w:r>
          </w:p>
          <w:p w14:paraId="3AF1D456" w14:textId="77777777" w:rsidR="00633D51" w:rsidRDefault="00EA4488">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w:t>
            </w:r>
            <w:r>
              <w:rPr>
                <w:lang w:val="en-US" w:eastAsia="zh-CN"/>
              </w:rPr>
              <w:t>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6A6BB5C4" w14:textId="77777777" w:rsidR="00633D51" w:rsidRDefault="00EA4488">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w:t>
            </w:r>
            <w:r>
              <w:rPr>
                <w:lang w:val="en-US" w:eastAsia="zh-CN"/>
              </w:rPr>
              <w:t>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w:t>
            </w:r>
            <w:r>
              <w:rPr>
                <w:lang w:val="en-US" w:eastAsia="zh-CN"/>
              </w:rPr>
              <w:t xml:space="preserve">exity.      </w:t>
            </w:r>
          </w:p>
        </w:tc>
      </w:tr>
      <w:tr w:rsidR="00633D51" w14:paraId="0FE59BFA" w14:textId="77777777">
        <w:tc>
          <w:tcPr>
            <w:tcW w:w="1479" w:type="dxa"/>
          </w:tcPr>
          <w:p w14:paraId="5E1E31DF"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476C1A64" w14:textId="77777777" w:rsidR="00633D51" w:rsidRDefault="00EA4488">
            <w:pPr>
              <w:rPr>
                <w:rFonts w:eastAsia="SimSun"/>
                <w:lang w:val="en-US" w:eastAsia="zh-CN"/>
              </w:rPr>
            </w:pPr>
            <w:r>
              <w:rPr>
                <w:rFonts w:eastAsia="SimSun" w:hint="eastAsia"/>
                <w:lang w:val="en-US" w:eastAsia="zh-CN"/>
              </w:rPr>
              <w:t>Support.</w:t>
            </w:r>
          </w:p>
          <w:p w14:paraId="193D5B20" w14:textId="77777777" w:rsidR="00633D51" w:rsidRDefault="00EA4488">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61DDAA92" w14:textId="77777777" w:rsidR="00633D51" w:rsidRDefault="00EA4488">
            <w:pPr>
              <w:rPr>
                <w:rFonts w:eastAsia="SimSun"/>
                <w:lang w:val="en-US" w:eastAsia="zh-TW"/>
              </w:rPr>
            </w:pPr>
            <w:r>
              <w:rPr>
                <w:rFonts w:eastAsia="SimSun" w:hint="eastAsia"/>
                <w:lang w:val="en-US" w:eastAsia="zh-CN"/>
              </w:rPr>
              <w:t xml:space="preserve">For the second question, we think further discussion is needed. We agree that the CSI </w:t>
            </w:r>
            <w:r>
              <w:rPr>
                <w:rFonts w:eastAsia="SimSun" w:hint="eastAsia"/>
                <w:lang w:val="en-US" w:eastAsia="zh-CN"/>
              </w:rPr>
              <w:t>processing related parameters will be increased for multi-CSI report. However, the CSI calculation complexity can be reduced considering the high correlation of the precoding matrices of different port numbers. Direct scaling up the CSI processing paramete</w:t>
            </w:r>
            <w:r>
              <w:rPr>
                <w:rFonts w:eastAsia="SimSun" w:hint="eastAsia"/>
                <w:lang w:val="en-US" w:eastAsia="zh-CN"/>
              </w:rPr>
              <w:t xml:space="preserve">rs seems too </w:t>
            </w:r>
            <w:proofErr w:type="gramStart"/>
            <w:r>
              <w:rPr>
                <w:rFonts w:eastAsia="SimSun" w:hint="eastAsia"/>
                <w:lang w:val="en-US" w:eastAsia="zh-CN"/>
              </w:rPr>
              <w:t>conservative .</w:t>
            </w:r>
            <w:proofErr w:type="gramEnd"/>
          </w:p>
        </w:tc>
      </w:tr>
      <w:tr w:rsidR="00633D51" w14:paraId="41617825" w14:textId="77777777">
        <w:tc>
          <w:tcPr>
            <w:tcW w:w="1479" w:type="dxa"/>
          </w:tcPr>
          <w:p w14:paraId="769D7FBD" w14:textId="77777777" w:rsidR="00633D51" w:rsidRDefault="00EA4488">
            <w:pPr>
              <w:rPr>
                <w:lang w:val="en-US" w:eastAsia="zh-CN"/>
              </w:rPr>
            </w:pPr>
            <w:r>
              <w:t xml:space="preserve">Huawei, </w:t>
            </w:r>
            <w:proofErr w:type="spellStart"/>
            <w:r>
              <w:t>HiSilicon</w:t>
            </w:r>
            <w:proofErr w:type="spellEnd"/>
          </w:p>
        </w:tc>
        <w:tc>
          <w:tcPr>
            <w:tcW w:w="8152" w:type="dxa"/>
          </w:tcPr>
          <w:p w14:paraId="133A5F2A" w14:textId="77777777" w:rsidR="00633D51" w:rsidRDefault="00EA4488">
            <w:pPr>
              <w:rPr>
                <w:lang w:val="en-US" w:eastAsia="zh-CN"/>
              </w:rPr>
            </w:pPr>
            <w:r>
              <w:rPr>
                <w:rFonts w:hint="eastAsia"/>
                <w:lang w:val="en-US" w:eastAsia="zh-CN"/>
              </w:rPr>
              <w:t>A</w:t>
            </w:r>
            <w:r>
              <w:rPr>
                <w:lang w:val="en-US" w:eastAsia="zh-CN"/>
              </w:rPr>
              <w:t>s discussed in P6-rev2.</w:t>
            </w:r>
          </w:p>
        </w:tc>
      </w:tr>
      <w:tr w:rsidR="00633D51" w14:paraId="21362DF4" w14:textId="77777777">
        <w:tc>
          <w:tcPr>
            <w:tcW w:w="1479" w:type="dxa"/>
          </w:tcPr>
          <w:p w14:paraId="534AEB86" w14:textId="77777777" w:rsidR="00633D51" w:rsidRDefault="00EA4488">
            <w:r>
              <w:rPr>
                <w:lang w:val="en-US" w:eastAsia="zh-CN"/>
              </w:rPr>
              <w:t>Qualcomm2</w:t>
            </w:r>
          </w:p>
        </w:tc>
        <w:tc>
          <w:tcPr>
            <w:tcW w:w="8152" w:type="dxa"/>
          </w:tcPr>
          <w:p w14:paraId="7C3A437A" w14:textId="77777777" w:rsidR="00633D51" w:rsidRDefault="00EA4488">
            <w:pPr>
              <w:rPr>
                <w:lang w:val="en-US" w:eastAsia="zh-CN"/>
              </w:rPr>
            </w:pPr>
            <w:r>
              <w:rPr>
                <w:lang w:val="en-US" w:eastAsia="zh-CN"/>
              </w:rPr>
              <w:t>Yes for 1</w:t>
            </w:r>
            <w:r>
              <w:rPr>
                <w:vertAlign w:val="superscript"/>
                <w:lang w:val="en-US" w:eastAsia="zh-CN"/>
              </w:rPr>
              <w:t>st</w:t>
            </w:r>
            <w:r>
              <w:rPr>
                <w:lang w:val="en-US" w:eastAsia="zh-CN"/>
              </w:rPr>
              <w:t xml:space="preserve"> question.</w:t>
            </w:r>
          </w:p>
          <w:p w14:paraId="623B8A51" w14:textId="77777777" w:rsidR="00633D51" w:rsidRDefault="00EA4488">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33D51" w14:paraId="01BD158A" w14:textId="77777777">
        <w:tc>
          <w:tcPr>
            <w:tcW w:w="1479" w:type="dxa"/>
          </w:tcPr>
          <w:p w14:paraId="368DAC07" w14:textId="77777777" w:rsidR="00633D51" w:rsidRDefault="00EA4488">
            <w:pPr>
              <w:rPr>
                <w:lang w:val="en-US" w:eastAsia="zh-CN"/>
              </w:rPr>
            </w:pPr>
            <w:r>
              <w:t>Intel</w:t>
            </w:r>
          </w:p>
        </w:tc>
        <w:tc>
          <w:tcPr>
            <w:tcW w:w="8152" w:type="dxa"/>
          </w:tcPr>
          <w:p w14:paraId="740D5FD5" w14:textId="77777777" w:rsidR="00633D51" w:rsidRDefault="00EA4488">
            <w:pPr>
              <w:rPr>
                <w:lang w:val="en-US" w:eastAsia="zh-CN"/>
              </w:rPr>
            </w:pPr>
            <w:r>
              <w:rPr>
                <w:lang w:val="en-US" w:eastAsia="zh-CN"/>
              </w:rPr>
              <w:t>Q1: yes</w:t>
            </w:r>
          </w:p>
          <w:p w14:paraId="40225FAC" w14:textId="77777777" w:rsidR="00633D51" w:rsidRDefault="00EA4488">
            <w:pPr>
              <w:rPr>
                <w:lang w:val="en-US" w:eastAsia="zh-CN"/>
              </w:rPr>
            </w:pPr>
            <w:r>
              <w:rPr>
                <w:lang w:val="en-US" w:eastAsia="zh-CN"/>
              </w:rPr>
              <w:t xml:space="preserve">Q2: depending on what we </w:t>
            </w:r>
            <w:r>
              <w:rPr>
                <w:lang w:val="en-US" w:eastAsia="zh-CN"/>
              </w:rPr>
              <w:t>agree for the multi-CSI case, and whether reduced complexity CSI feedback mechanisms are supported.</w:t>
            </w:r>
          </w:p>
        </w:tc>
      </w:tr>
      <w:tr w:rsidR="00633D51" w14:paraId="450735EA" w14:textId="77777777">
        <w:tc>
          <w:tcPr>
            <w:tcW w:w="1479" w:type="dxa"/>
          </w:tcPr>
          <w:p w14:paraId="4DF0109F" w14:textId="77777777" w:rsidR="00633D51" w:rsidRDefault="00EA4488">
            <w:pPr>
              <w:rPr>
                <w:lang w:eastAsia="zh-CN"/>
              </w:rPr>
            </w:pPr>
            <w:r>
              <w:rPr>
                <w:rFonts w:hint="eastAsia"/>
                <w:lang w:eastAsia="zh-CN"/>
              </w:rPr>
              <w:t>X</w:t>
            </w:r>
            <w:r>
              <w:rPr>
                <w:lang w:eastAsia="zh-CN"/>
              </w:rPr>
              <w:t>iaomi</w:t>
            </w:r>
          </w:p>
        </w:tc>
        <w:tc>
          <w:tcPr>
            <w:tcW w:w="8152" w:type="dxa"/>
          </w:tcPr>
          <w:p w14:paraId="0DBA742A" w14:textId="77777777" w:rsidR="00633D51" w:rsidRDefault="00EA4488">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633D51" w14:paraId="5078ACA5" w14:textId="77777777">
        <w:tc>
          <w:tcPr>
            <w:tcW w:w="1479" w:type="dxa"/>
          </w:tcPr>
          <w:p w14:paraId="40AC36DD" w14:textId="77777777" w:rsidR="00633D51" w:rsidRDefault="00EA4488">
            <w:pPr>
              <w:rPr>
                <w:lang w:eastAsia="zh-CN"/>
              </w:rPr>
            </w:pPr>
            <w:r>
              <w:rPr>
                <w:rFonts w:eastAsia="PMingLiU"/>
                <w:lang w:val="en-US" w:eastAsia="zh-TW"/>
              </w:rPr>
              <w:t>Nokia/NSB2</w:t>
            </w:r>
          </w:p>
        </w:tc>
        <w:tc>
          <w:tcPr>
            <w:tcW w:w="8152" w:type="dxa"/>
          </w:tcPr>
          <w:p w14:paraId="29C1827F" w14:textId="77777777" w:rsidR="00633D51" w:rsidRDefault="00EA4488">
            <w:pPr>
              <w:rPr>
                <w:rFonts w:eastAsia="PMingLiU"/>
                <w:lang w:val="en-US" w:eastAsia="zh-TW"/>
              </w:rPr>
            </w:pPr>
            <w:r>
              <w:rPr>
                <w:rFonts w:eastAsia="PMingLiU"/>
                <w:lang w:val="en-US" w:eastAsia="zh-TW"/>
              </w:rPr>
              <w:t>Depending on its design, A2-2 could still accommodate for Type 2 spatial adaptation: if two spatial patterns are based on Ty</w:t>
            </w:r>
            <w:r>
              <w:rPr>
                <w:rFonts w:eastAsia="PMingLiU"/>
                <w:lang w:val="en-US" w:eastAsia="zh-TW"/>
              </w:rPr>
              <w:t>pe 2 adaptation, they could still be evaluated using different CSI-RS resource occasions in time. Otherwise, using different CSI-RS resources would also allow to evaluate these spatial patterns.</w:t>
            </w:r>
          </w:p>
          <w:p w14:paraId="7FB7FD2D" w14:textId="77777777" w:rsidR="00633D51" w:rsidRDefault="00EA4488">
            <w:pPr>
              <w:rPr>
                <w:rFonts w:eastAsia="PMingLiU"/>
                <w:lang w:val="en-US" w:eastAsia="zh-TW"/>
              </w:rPr>
            </w:pPr>
            <w:r>
              <w:rPr>
                <w:rFonts w:eastAsia="PMingLiU"/>
                <w:lang w:val="en-US" w:eastAsia="zh-TW"/>
              </w:rPr>
              <w:t>Overall, the CPU count would need to scale up with either the</w:t>
            </w:r>
            <w:r>
              <w:rPr>
                <w:rFonts w:eastAsia="PMingLiU"/>
                <w:lang w:val="en-US" w:eastAsia="zh-TW"/>
              </w:rPr>
              <w:t xml:space="preserve"> number of CSI-RS resources and/or the number of spatial patterns being evaluated. How to exactly scale up the CSI processing related parameters could be discussed later once the baseline framework is clearer, e.g., on defining spatial adaptation pattern, </w:t>
            </w:r>
            <w:r>
              <w:rPr>
                <w:rFonts w:eastAsia="PMingLiU"/>
                <w:lang w:val="en-US" w:eastAsia="zh-TW"/>
              </w:rPr>
              <w:t xml:space="preserve">CSI-RS resource configuration, CSI report configuration, and the interaction between those. </w:t>
            </w:r>
          </w:p>
        </w:tc>
      </w:tr>
      <w:tr w:rsidR="00633D51" w14:paraId="2F316109" w14:textId="77777777">
        <w:tc>
          <w:tcPr>
            <w:tcW w:w="1479" w:type="dxa"/>
          </w:tcPr>
          <w:p w14:paraId="4084152D"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62D3405" w14:textId="77777777" w:rsidR="00633D51" w:rsidRDefault="00EA4488">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633D51" w14:paraId="76491DE5" w14:textId="77777777">
        <w:tc>
          <w:tcPr>
            <w:tcW w:w="1479" w:type="dxa"/>
          </w:tcPr>
          <w:p w14:paraId="1464591C"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68BB3B8B" w14:textId="77777777" w:rsidR="00633D51" w:rsidRDefault="00EA4488">
            <w:pPr>
              <w:rPr>
                <w:rFonts w:eastAsia="游明朝"/>
                <w:lang w:val="en-US" w:eastAsia="ja-JP"/>
              </w:rPr>
            </w:pPr>
            <w:r>
              <w:rPr>
                <w:rFonts w:eastAsia="游明朝" w:hint="eastAsia"/>
                <w:lang w:val="en-US" w:eastAsia="ja-JP"/>
              </w:rPr>
              <w:t>F</w:t>
            </w:r>
            <w:r>
              <w:rPr>
                <w:rFonts w:eastAsia="游明朝"/>
                <w:lang w:val="en-US" w:eastAsia="ja-JP"/>
              </w:rPr>
              <w:t>or the 1</w:t>
            </w:r>
            <w:r>
              <w:rPr>
                <w:rFonts w:eastAsia="游明朝"/>
                <w:vertAlign w:val="superscript"/>
                <w:lang w:val="en-US" w:eastAsia="ja-JP"/>
              </w:rPr>
              <w:t>st</w:t>
            </w:r>
            <w:r>
              <w:rPr>
                <w:rFonts w:eastAsia="游明朝"/>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71E8426C" w14:textId="77777777" w:rsidR="00633D51" w:rsidRDefault="00EA4488">
            <w:pPr>
              <w:rPr>
                <w:rFonts w:eastAsia="Malgun Gothic"/>
                <w:lang w:val="en-US" w:eastAsia="ko-KR"/>
              </w:rPr>
            </w:pPr>
            <w:r>
              <w:rPr>
                <w:rFonts w:eastAsia="游明朝"/>
                <w:lang w:val="en-US" w:eastAsia="ja-JP"/>
              </w:rPr>
              <w:lastRenderedPageBreak/>
              <w:t>For the 2</w:t>
            </w:r>
            <w:r>
              <w:rPr>
                <w:rFonts w:eastAsia="游明朝"/>
                <w:vertAlign w:val="superscript"/>
                <w:lang w:val="en-US" w:eastAsia="ja-JP"/>
              </w:rPr>
              <w:t>nd</w:t>
            </w:r>
            <w:r>
              <w:rPr>
                <w:rFonts w:eastAsia="游明朝"/>
                <w:lang w:val="en-US" w:eastAsia="ja-JP"/>
              </w:rPr>
              <w:t xml:space="preserve"> q</w:t>
            </w:r>
            <w:r>
              <w:rPr>
                <w:rFonts w:eastAsia="游明朝"/>
                <w:lang w:val="en-US" w:eastAsia="ja-JP"/>
              </w:rPr>
              <w:t xml:space="preserve">uestion, when CSIs corresponding to different spatial adaptation patterns are calculated independently, it is straightforward that CPU occupancy are linearly scaled with the number of spatial adaptation patterns and the number of resources in each spatial </w:t>
            </w:r>
            <w:r>
              <w:rPr>
                <w:rFonts w:eastAsia="游明朝"/>
                <w:lang w:val="en-US" w:eastAsia="ja-JP"/>
              </w:rPr>
              <w:t xml:space="preserve">adaptation pattern. In the case of utilizing correlation between PMIs, further study is required. In addition, the simplest way is to calculate of CPU occupancy based on the highest case to accommodate different situations.  </w:t>
            </w:r>
          </w:p>
        </w:tc>
      </w:tr>
      <w:tr w:rsidR="00633D51" w14:paraId="27AB9566" w14:textId="77777777">
        <w:tc>
          <w:tcPr>
            <w:tcW w:w="1479" w:type="dxa"/>
          </w:tcPr>
          <w:p w14:paraId="6E0CD359" w14:textId="77777777" w:rsidR="00633D51" w:rsidRDefault="00EA4488">
            <w:pPr>
              <w:rPr>
                <w:rFonts w:eastAsia="PMingLiU"/>
                <w:lang w:val="en-US" w:eastAsia="zh-TW"/>
              </w:rPr>
            </w:pPr>
            <w:r>
              <w:rPr>
                <w:rFonts w:eastAsia="PMingLiU"/>
                <w:lang w:val="en-US" w:eastAsia="zh-TW"/>
              </w:rPr>
              <w:lastRenderedPageBreak/>
              <w:t>CATT</w:t>
            </w:r>
          </w:p>
        </w:tc>
        <w:tc>
          <w:tcPr>
            <w:tcW w:w="8152" w:type="dxa"/>
          </w:tcPr>
          <w:p w14:paraId="7D14F297" w14:textId="77777777" w:rsidR="00633D51" w:rsidRDefault="00EA4488">
            <w:pPr>
              <w:rPr>
                <w:rFonts w:eastAsia="PMingLiU"/>
                <w:lang w:val="en-US" w:eastAsia="zh-TW"/>
              </w:rPr>
            </w:pPr>
            <w:r>
              <w:rPr>
                <w:rFonts w:eastAsia="PMingLiU"/>
                <w:lang w:val="en-US" w:eastAsia="zh-TW"/>
              </w:rPr>
              <w:t>We don’t think A2-2 woul</w:t>
            </w:r>
            <w:r>
              <w:rPr>
                <w:rFonts w:eastAsia="PMingLiU"/>
                <w:lang w:val="en-US" w:eastAsia="zh-TW"/>
              </w:rPr>
              <w:t>d work for Type 2 spatial domain adaptation</w:t>
            </w:r>
          </w:p>
        </w:tc>
      </w:tr>
      <w:tr w:rsidR="00633D51" w14:paraId="6FB44811" w14:textId="77777777">
        <w:tc>
          <w:tcPr>
            <w:tcW w:w="1479" w:type="dxa"/>
          </w:tcPr>
          <w:p w14:paraId="7C8F3E58" w14:textId="77777777" w:rsidR="00633D51" w:rsidRDefault="00EA4488">
            <w:pPr>
              <w:rPr>
                <w:rFonts w:eastAsia="PMingLiU"/>
                <w:lang w:val="en-US" w:eastAsia="zh-TW"/>
              </w:rPr>
            </w:pPr>
            <w:r>
              <w:rPr>
                <w:lang w:val="en-US" w:eastAsia="zh-CN"/>
              </w:rPr>
              <w:t>Samsung2</w:t>
            </w:r>
          </w:p>
        </w:tc>
        <w:tc>
          <w:tcPr>
            <w:tcW w:w="8152" w:type="dxa"/>
          </w:tcPr>
          <w:p w14:paraId="1E57C370" w14:textId="77777777" w:rsidR="00633D51" w:rsidRDefault="00EA4488">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27F150C4" w14:textId="77777777" w:rsidR="00633D51" w:rsidRDefault="00EA4488">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w:t>
            </w:r>
            <w:r>
              <w:rPr>
                <w:lang w:val="en-US" w:eastAsia="zh-CN"/>
              </w:rPr>
              <w:t xml:space="preserve">rived from a single set of measurements. For instance, it may be just two different power offset values assumed for calculation. Details on how to scale can be further studied. </w:t>
            </w:r>
          </w:p>
        </w:tc>
      </w:tr>
      <w:tr w:rsidR="00633D51" w14:paraId="22E5B7A5" w14:textId="77777777">
        <w:tc>
          <w:tcPr>
            <w:tcW w:w="1479" w:type="dxa"/>
          </w:tcPr>
          <w:p w14:paraId="723D9E59"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F0A502" w14:textId="77777777" w:rsidR="00633D51" w:rsidRDefault="00EA4488">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AF70E1F" w14:textId="77777777" w:rsidR="00633D51" w:rsidRDefault="00EA4488">
            <w:pPr>
              <w:rPr>
                <w:lang w:val="en-US" w:eastAsia="zh-CN"/>
              </w:rPr>
            </w:pPr>
            <w:r>
              <w:rPr>
                <w:rFonts w:eastAsia="Malgun Gothic"/>
                <w:lang w:val="en-US" w:eastAsia="ko-KR"/>
              </w:rPr>
              <w:t xml:space="preserve">For Q2, it can depend on the </w:t>
            </w:r>
            <w:r>
              <w:rPr>
                <w:rFonts w:eastAsia="Malgun Gothic"/>
                <w:lang w:val="en-US" w:eastAsia="ko-KR"/>
              </w:rPr>
              <w:t>overhead reduction scheme and how the contents of multi-CSI reports are organized.</w:t>
            </w:r>
          </w:p>
        </w:tc>
      </w:tr>
      <w:tr w:rsidR="00633D51" w14:paraId="173891F2" w14:textId="77777777">
        <w:tc>
          <w:tcPr>
            <w:tcW w:w="1479" w:type="dxa"/>
          </w:tcPr>
          <w:p w14:paraId="61C2FC7F" w14:textId="77777777" w:rsidR="00633D51" w:rsidRDefault="00EA4488">
            <w:pPr>
              <w:rPr>
                <w:rFonts w:eastAsia="Malgun Gothic"/>
                <w:lang w:val="en-US" w:eastAsia="ko-KR"/>
              </w:rPr>
            </w:pPr>
            <w:r>
              <w:rPr>
                <w:lang w:eastAsia="zh-CN"/>
              </w:rPr>
              <w:t>Ericsson 2</w:t>
            </w:r>
          </w:p>
        </w:tc>
        <w:tc>
          <w:tcPr>
            <w:tcW w:w="8152" w:type="dxa"/>
          </w:tcPr>
          <w:p w14:paraId="105D7FE3" w14:textId="77777777" w:rsidR="00633D51" w:rsidRDefault="00EA4488">
            <w:pPr>
              <w:rPr>
                <w:lang w:val="en-US" w:eastAsia="zh-CN"/>
              </w:rPr>
            </w:pPr>
            <w:r>
              <w:rPr>
                <w:lang w:val="en-US" w:eastAsia="zh-CN"/>
              </w:rPr>
              <w:t>Q1: Sub-configuration may not be needed for Type-2 SD adaptation, since Type-2 can be done almost with current spec. We think the only thing missing is to be abl</w:t>
            </w:r>
            <w:r>
              <w:rPr>
                <w:lang w:val="en-US" w:eastAsia="zh-CN"/>
              </w:rPr>
              <w:t>e to configure the UE to report multiple CSIs</w:t>
            </w:r>
          </w:p>
          <w:p w14:paraId="6DFFE295" w14:textId="77777777" w:rsidR="00633D51" w:rsidRDefault="00633D51">
            <w:pPr>
              <w:rPr>
                <w:lang w:val="en-US" w:eastAsia="zh-CN"/>
              </w:rPr>
            </w:pPr>
          </w:p>
          <w:p w14:paraId="0CA45409" w14:textId="77777777" w:rsidR="00633D51" w:rsidRDefault="00EA4488">
            <w:pPr>
              <w:rPr>
                <w:rFonts w:eastAsia="Malgun Gothic"/>
                <w:lang w:val="en-US" w:eastAsia="ko-KR"/>
              </w:rPr>
            </w:pPr>
            <w:r>
              <w:rPr>
                <w:lang w:val="en-US" w:eastAsia="zh-CN"/>
              </w:rPr>
              <w:t>Q2: Yes</w:t>
            </w:r>
          </w:p>
        </w:tc>
      </w:tr>
      <w:tr w:rsidR="00633D51" w14:paraId="212FA97C" w14:textId="77777777">
        <w:tc>
          <w:tcPr>
            <w:tcW w:w="1479" w:type="dxa"/>
          </w:tcPr>
          <w:p w14:paraId="7043BEFD"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7202D416" w14:textId="77777777" w:rsidR="00633D51" w:rsidRDefault="00EA4488">
            <w:pPr>
              <w:rPr>
                <w:lang w:val="en-US" w:eastAsia="zh-CN"/>
              </w:rPr>
            </w:pPr>
            <w:proofErr w:type="gramStart"/>
            <w:r>
              <w:rPr>
                <w:lang w:val="en-US" w:eastAsia="zh-CN"/>
              </w:rPr>
              <w:t>Yes</w:t>
            </w:r>
            <w:proofErr w:type="gramEnd"/>
            <w:r>
              <w:rPr>
                <w:lang w:val="en-US" w:eastAsia="zh-CN"/>
              </w:rPr>
              <w:t xml:space="preserve"> to Q1</w:t>
            </w:r>
          </w:p>
          <w:p w14:paraId="718F4AA6" w14:textId="77777777" w:rsidR="00633D51" w:rsidRDefault="00EA4488">
            <w:pPr>
              <w:rPr>
                <w:lang w:val="en-US" w:eastAsia="zh-CN"/>
              </w:rPr>
            </w:pPr>
            <w:r>
              <w:rPr>
                <w:lang w:val="en-US" w:eastAsia="zh-CN"/>
              </w:rPr>
              <w:t xml:space="preserve">If the CPU occupation rules are not updated. Different configuration of the CSI-RS may lead to linear increase of the CPU occupation. For this aspect, we are open for </w:t>
            </w:r>
            <w:r>
              <w:rPr>
                <w:lang w:val="en-US" w:eastAsia="zh-CN"/>
              </w:rPr>
              <w:t>discussion.</w:t>
            </w:r>
          </w:p>
        </w:tc>
      </w:tr>
      <w:tr w:rsidR="00633D51" w14:paraId="70FEEBD8" w14:textId="77777777">
        <w:tc>
          <w:tcPr>
            <w:tcW w:w="1479" w:type="dxa"/>
          </w:tcPr>
          <w:p w14:paraId="3C85B22B"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7010F755"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55ED5E4E" w14:textId="77777777" w:rsidR="00633D51" w:rsidRDefault="00EA4488">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0E47BBDE" w14:textId="77777777" w:rsidR="00633D51" w:rsidRDefault="00EA4488">
            <w:pPr>
              <w:rPr>
                <w:lang w:val="en-US" w:eastAsia="zh-CN"/>
              </w:rPr>
            </w:pPr>
            <w:r>
              <w:rPr>
                <w:lang w:val="en-US"/>
              </w:rPr>
              <w:t>It is urgent to define spatial adaptation patterns at first…</w:t>
            </w:r>
          </w:p>
        </w:tc>
      </w:tr>
      <w:tr w:rsidR="00633D51" w14:paraId="3DE6B75E" w14:textId="77777777">
        <w:tc>
          <w:tcPr>
            <w:tcW w:w="1479" w:type="dxa"/>
          </w:tcPr>
          <w:p w14:paraId="7EAAA025" w14:textId="77777777" w:rsidR="00633D51" w:rsidRDefault="00EA4488">
            <w:pPr>
              <w:spacing w:after="60"/>
              <w:outlineLvl w:val="2"/>
              <w:rPr>
                <w:b/>
              </w:rPr>
            </w:pPr>
            <w:r>
              <w:rPr>
                <w:rFonts w:hint="eastAsia"/>
                <w:b/>
              </w:rPr>
              <w:t>F</w:t>
            </w:r>
            <w:r>
              <w:rPr>
                <w:b/>
              </w:rPr>
              <w:t>L3e</w:t>
            </w:r>
          </w:p>
        </w:tc>
        <w:tc>
          <w:tcPr>
            <w:tcW w:w="8152" w:type="dxa"/>
          </w:tcPr>
          <w:p w14:paraId="72CEB42F" w14:textId="77777777" w:rsidR="00633D51" w:rsidRDefault="00EA4488">
            <w:pPr>
              <w:spacing w:after="60"/>
              <w:rPr>
                <w:lang w:eastAsia="zh-CN"/>
              </w:rPr>
            </w:pPr>
            <w:r>
              <w:rPr>
                <w:rFonts w:hint="eastAsia"/>
                <w:lang w:eastAsia="zh-CN"/>
              </w:rPr>
              <w:t>P</w:t>
            </w:r>
            <w:r>
              <w:rPr>
                <w:lang w:eastAsia="zh-CN"/>
              </w:rPr>
              <w:t>lease continue the discussion if you have not input or have new comments, about:</w:t>
            </w:r>
          </w:p>
          <w:p w14:paraId="7EE35BF1" w14:textId="77777777" w:rsidR="00633D51" w:rsidRDefault="00EA4488">
            <w:pPr>
              <w:spacing w:after="60"/>
              <w:rPr>
                <w:b/>
                <w:lang w:val="en-US"/>
              </w:rPr>
            </w:pPr>
            <w:r>
              <w:rPr>
                <w:b/>
                <w:lang w:val="en-US"/>
              </w:rPr>
              <w:t xml:space="preserve">Do you consider whether CSI processing related parameters are linearly scaled with the number of spatial adaptation patterns and the number of resources in each </w:t>
            </w:r>
            <w:r>
              <w:rPr>
                <w:b/>
                <w:lang w:val="en-US"/>
              </w:rPr>
              <w:t>spatial adaptation pattern.</w:t>
            </w:r>
          </w:p>
          <w:p w14:paraId="734B29E7" w14:textId="77777777" w:rsidR="00633D51" w:rsidRDefault="00EA4488">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w:t>
            </w:r>
            <w:r>
              <w:rPr>
                <w:lang w:val="en-US" w:eastAsia="zh-CN"/>
              </w:rPr>
              <w:t xml:space="preserve">ng with this question for example. </w:t>
            </w:r>
          </w:p>
          <w:p w14:paraId="25937EC7" w14:textId="77777777" w:rsidR="00633D51" w:rsidRDefault="00EA4488">
            <w:pPr>
              <w:spacing w:after="60"/>
              <w:rPr>
                <w:lang w:val="en-US" w:eastAsia="zh-CN"/>
              </w:rPr>
            </w:pPr>
            <w:r>
              <w:rPr>
                <w:lang w:val="en-US" w:eastAsia="zh-CN"/>
              </w:rPr>
              <w:t>For the FFS about configuration/indication in the below agreements, it is related to the configuration/definition of spatial adaptation pattern and the discussion of need of DCI for spatial domain adaptation. This can be</w:t>
            </w:r>
            <w:r>
              <w:rPr>
                <w:lang w:val="en-US" w:eastAsia="zh-CN"/>
              </w:rPr>
              <w:t xml:space="preserve"> discussed later. For the FFS about CSI-RS power change, there is already a separate proposal being discussed. </w:t>
            </w:r>
          </w:p>
          <w:p w14:paraId="26735583" w14:textId="77777777" w:rsidR="00633D51" w:rsidRDefault="00EA4488">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31A4456D" w14:textId="77777777" w:rsidR="00633D51" w:rsidRDefault="00633D51">
            <w:pPr>
              <w:spacing w:after="60"/>
              <w:rPr>
                <w:rFonts w:eastAsia="Malgun Gothic"/>
                <w:lang w:eastAsia="ko-KR"/>
              </w:rPr>
            </w:pPr>
          </w:p>
          <w:p w14:paraId="06084157" w14:textId="77777777" w:rsidR="00633D51" w:rsidRDefault="00EA4488">
            <w:pPr>
              <w:spacing w:after="60"/>
              <w:rPr>
                <w:b/>
                <w:bCs/>
                <w:highlight w:val="green"/>
                <w:lang w:val="en-US" w:eastAsia="zh-CN"/>
              </w:rPr>
            </w:pPr>
            <w:r>
              <w:rPr>
                <w:b/>
                <w:bCs/>
                <w:highlight w:val="green"/>
                <w:lang w:val="en-US" w:eastAsia="zh-CN"/>
              </w:rPr>
              <w:t>Agreement</w:t>
            </w:r>
          </w:p>
          <w:p w14:paraId="05BF58D0" w14:textId="77777777" w:rsidR="00633D51" w:rsidRDefault="00EA4488">
            <w:pPr>
              <w:spacing w:after="60"/>
              <w:rPr>
                <w:rFonts w:eastAsia="DengXian"/>
                <w:bCs/>
              </w:rPr>
            </w:pPr>
            <w:r>
              <w:rPr>
                <w:rFonts w:eastAsia="DengXian"/>
                <w:bCs/>
              </w:rPr>
              <w:t>For power dom</w:t>
            </w:r>
            <w:r>
              <w:rPr>
                <w:rFonts w:eastAsia="DengXian"/>
                <w:bCs/>
              </w:rPr>
              <w:t>ain adaptation, for CSI(s) reporting, support configuration of more than one power offset values for PDSCH relative to CSI-RS</w:t>
            </w:r>
          </w:p>
          <w:p w14:paraId="18BECB81" w14:textId="77777777" w:rsidR="00633D51" w:rsidRDefault="00EA4488">
            <w:pPr>
              <w:numPr>
                <w:ilvl w:val="0"/>
                <w:numId w:val="14"/>
              </w:numPr>
              <w:spacing w:before="60" w:after="60" w:line="240" w:lineRule="auto"/>
              <w:rPr>
                <w:bCs/>
                <w:lang w:val="en-US" w:eastAsia="zh-CN"/>
              </w:rPr>
            </w:pPr>
            <w:r>
              <w:rPr>
                <w:bCs/>
                <w:highlight w:val="yellow"/>
                <w:lang w:val="en-US" w:eastAsia="zh-CN"/>
              </w:rPr>
              <w:t>FFS: impact on CSI processing requirement</w:t>
            </w:r>
          </w:p>
          <w:p w14:paraId="6A91C038" w14:textId="77777777" w:rsidR="00633D51" w:rsidRDefault="00EA4488">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7488128F" w14:textId="77777777" w:rsidR="00633D51" w:rsidRDefault="00EA4488">
            <w:pPr>
              <w:numPr>
                <w:ilvl w:val="0"/>
                <w:numId w:val="14"/>
              </w:numPr>
              <w:spacing w:before="60" w:after="60" w:line="240" w:lineRule="auto"/>
              <w:rPr>
                <w:bCs/>
                <w:lang w:val="en-US" w:eastAsia="zh-CN"/>
              </w:rPr>
            </w:pPr>
            <w:r>
              <w:rPr>
                <w:rFonts w:eastAsia="PMingLiU"/>
                <w:bCs/>
                <w:lang w:val="en-US" w:eastAsia="zh-TW"/>
              </w:rPr>
              <w:lastRenderedPageBreak/>
              <w:t xml:space="preserve">FFS: </w:t>
            </w:r>
            <w:r>
              <w:rPr>
                <w:rFonts w:eastAsia="PMingLiU"/>
                <w:bCs/>
                <w:lang w:val="en-US" w:eastAsia="zh-TW"/>
              </w:rPr>
              <w:t>whether/how to additionally consider the case where CSI-RS power is changed</w:t>
            </w:r>
          </w:p>
          <w:p w14:paraId="233CFF92" w14:textId="77777777" w:rsidR="00633D51" w:rsidRDefault="00633D51">
            <w:pPr>
              <w:pStyle w:val="affff1"/>
              <w:ind w:left="0"/>
              <w:rPr>
                <w:b/>
                <w:highlight w:val="green"/>
              </w:rPr>
            </w:pPr>
          </w:p>
          <w:p w14:paraId="7625552F" w14:textId="77777777" w:rsidR="00633D51" w:rsidRDefault="00EA4488">
            <w:pPr>
              <w:spacing w:after="60"/>
              <w:rPr>
                <w:b/>
                <w:bCs/>
                <w:highlight w:val="green"/>
                <w:lang w:val="en-US" w:eastAsia="zh-CN"/>
              </w:rPr>
            </w:pPr>
            <w:r>
              <w:rPr>
                <w:b/>
                <w:bCs/>
                <w:highlight w:val="green"/>
                <w:lang w:val="en-US" w:eastAsia="zh-CN"/>
              </w:rPr>
              <w:t xml:space="preserve">Agreement </w:t>
            </w:r>
          </w:p>
          <w:p w14:paraId="1141E16A" w14:textId="77777777" w:rsidR="00633D51" w:rsidRDefault="00EA4488">
            <w:pPr>
              <w:spacing w:after="60"/>
              <w:rPr>
                <w:bCs/>
                <w:lang w:val="en-US"/>
              </w:rPr>
            </w:pPr>
            <w:r>
              <w:rPr>
                <w:bCs/>
                <w:lang w:val="en-US"/>
              </w:rPr>
              <w:t xml:space="preserve">At least support A2-2, </w:t>
            </w:r>
            <w:proofErr w:type="gramStart"/>
            <w:r>
              <w:rPr>
                <w:bCs/>
                <w:lang w:val="en-US"/>
              </w:rPr>
              <w:t>i.e.</w:t>
            </w:r>
            <w:proofErr w:type="gramEnd"/>
            <w:r>
              <w:rPr>
                <w:bCs/>
                <w:lang w:val="en-US"/>
              </w:rPr>
              <w:t xml:space="preserve"> one CSI report configuration contains multiple CSI report sub-configurations where each sub-configuration corresponds to one spatial adaptat</w:t>
            </w:r>
            <w:r>
              <w:rPr>
                <w:bCs/>
                <w:lang w:val="en-US"/>
              </w:rPr>
              <w:t>ion pattern.</w:t>
            </w:r>
          </w:p>
          <w:p w14:paraId="2771645E" w14:textId="77777777" w:rsidR="00633D51" w:rsidRDefault="00EA4488">
            <w:pPr>
              <w:numPr>
                <w:ilvl w:val="0"/>
                <w:numId w:val="14"/>
              </w:numPr>
              <w:spacing w:after="0" w:line="240" w:lineRule="auto"/>
              <w:rPr>
                <w:bCs/>
                <w:lang w:val="en-US"/>
              </w:rPr>
            </w:pPr>
            <w:r>
              <w:rPr>
                <w:bCs/>
                <w:highlight w:val="yellow"/>
                <w:lang w:val="en-US"/>
              </w:rPr>
              <w:t>FFS: impact on CSI processing requirement</w:t>
            </w:r>
          </w:p>
          <w:p w14:paraId="44244137" w14:textId="77777777" w:rsidR="00633D51" w:rsidRDefault="00633D51">
            <w:pPr>
              <w:rPr>
                <w:lang w:val="en-US" w:eastAsia="zh-CN"/>
              </w:rPr>
            </w:pPr>
          </w:p>
        </w:tc>
      </w:tr>
      <w:tr w:rsidR="00633D51" w14:paraId="1A2B7A99" w14:textId="77777777">
        <w:trPr>
          <w:trHeight w:val="261"/>
        </w:trPr>
        <w:tc>
          <w:tcPr>
            <w:tcW w:w="1479" w:type="dxa"/>
            <w:shd w:val="clear" w:color="auto" w:fill="C5E0B3" w:themeFill="accent6" w:themeFillTint="66"/>
          </w:tcPr>
          <w:p w14:paraId="57156990"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6B7FA009" w14:textId="77777777" w:rsidR="00633D51" w:rsidRDefault="00EA4488">
            <w:pPr>
              <w:rPr>
                <w:b/>
                <w:bCs/>
                <w:lang w:val="en-US"/>
              </w:rPr>
            </w:pPr>
            <w:r>
              <w:rPr>
                <w:b/>
                <w:bCs/>
                <w:lang w:val="en-US"/>
              </w:rPr>
              <w:t>Comments</w:t>
            </w:r>
          </w:p>
        </w:tc>
      </w:tr>
      <w:tr w:rsidR="00633D51" w14:paraId="28ADA9CA" w14:textId="77777777">
        <w:tc>
          <w:tcPr>
            <w:tcW w:w="1479" w:type="dxa"/>
          </w:tcPr>
          <w:p w14:paraId="110B06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6F1235FA" w14:textId="77777777" w:rsidR="00633D51" w:rsidRDefault="00EA4488">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w:t>
            </w:r>
            <w:proofErr w:type="spellStart"/>
            <w:r>
              <w:rPr>
                <w:rFonts w:eastAsia="PMingLiU"/>
                <w:lang w:val="en-US" w:eastAsia="zh-TW"/>
              </w:rPr>
              <w:t>gNB</w:t>
            </w:r>
            <w:proofErr w:type="spellEnd"/>
            <w:r>
              <w:rPr>
                <w:rFonts w:eastAsia="PMingLiU"/>
                <w:lang w:val="en-US" w:eastAsia="zh-TW"/>
              </w:rPr>
              <w:t xml:space="preserve"> or selected by the UE and the values of N and L. At least for the c</w:t>
            </w:r>
            <w:r>
              <w:rPr>
                <w:rFonts w:eastAsia="PMingLiU"/>
                <w:lang w:val="en-US" w:eastAsia="zh-TW"/>
              </w:rPr>
              <w:t xml:space="preserve">ase when N=L and no CSI report overhead reduction is supported, the </w:t>
            </w:r>
            <w:r>
              <w:rPr>
                <w:bCs/>
                <w:lang w:val="en-US"/>
              </w:rPr>
              <w:t>CSI processing related parameters are linearly scaled with N.</w:t>
            </w:r>
          </w:p>
        </w:tc>
      </w:tr>
      <w:tr w:rsidR="00633D51" w14:paraId="49EB6715" w14:textId="77777777">
        <w:tc>
          <w:tcPr>
            <w:tcW w:w="1479" w:type="dxa"/>
          </w:tcPr>
          <w:p w14:paraId="29576880" w14:textId="77777777" w:rsidR="00633D51" w:rsidRDefault="00EA4488">
            <w:pPr>
              <w:rPr>
                <w:rFonts w:eastAsia="PMingLiU"/>
                <w:lang w:eastAsia="zh-TW"/>
              </w:rPr>
            </w:pPr>
            <w:r>
              <w:rPr>
                <w:rFonts w:eastAsia="PMingLiU"/>
                <w:lang w:eastAsia="zh-TW"/>
              </w:rPr>
              <w:t>Lenovo3e</w:t>
            </w:r>
          </w:p>
        </w:tc>
        <w:tc>
          <w:tcPr>
            <w:tcW w:w="8152" w:type="dxa"/>
          </w:tcPr>
          <w:p w14:paraId="1950C03B" w14:textId="77777777" w:rsidR="00633D51" w:rsidRDefault="00EA4488">
            <w:pPr>
              <w:rPr>
                <w:rFonts w:eastAsia="PMingLiU"/>
                <w:lang w:val="en-US" w:eastAsia="zh-TW"/>
              </w:rPr>
            </w:pPr>
            <w:r>
              <w:rPr>
                <w:rFonts w:eastAsia="PMingLiU"/>
                <w:lang w:val="en-US" w:eastAsia="zh-TW"/>
              </w:rPr>
              <w:t>In our understanding, the CSI processing should scale with the how many times a CSI-RS resource is counted in the ge</w:t>
            </w:r>
            <w:r>
              <w:rPr>
                <w:rFonts w:eastAsia="PMingLiU"/>
                <w:lang w:val="en-US" w:eastAsia="zh-TW"/>
              </w:rPr>
              <w:t>neration of the CSI report, i.e., equivalent to N</w:t>
            </w:r>
          </w:p>
        </w:tc>
      </w:tr>
      <w:tr w:rsidR="00633D51" w14:paraId="1C6C8665" w14:textId="77777777">
        <w:tc>
          <w:tcPr>
            <w:tcW w:w="1479" w:type="dxa"/>
          </w:tcPr>
          <w:p w14:paraId="66DE6DB0" w14:textId="77777777" w:rsidR="00633D51" w:rsidRDefault="00EA4488">
            <w:pPr>
              <w:rPr>
                <w:rFonts w:eastAsia="PMingLiU"/>
                <w:lang w:val="en-US" w:eastAsia="zh-TW"/>
              </w:rPr>
            </w:pPr>
            <w:r>
              <w:rPr>
                <w:rFonts w:eastAsia="PMingLiU"/>
                <w:lang w:val="en-US" w:eastAsia="zh-TW"/>
              </w:rPr>
              <w:t>Ericsson 4</w:t>
            </w:r>
          </w:p>
        </w:tc>
        <w:tc>
          <w:tcPr>
            <w:tcW w:w="8152" w:type="dxa"/>
          </w:tcPr>
          <w:p w14:paraId="7E22E9B3" w14:textId="77777777" w:rsidR="00633D51" w:rsidRDefault="00EA4488">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w:t>
            </w:r>
            <w:r>
              <w:rPr>
                <w:rFonts w:eastAsia="PMingLiU"/>
                <w:lang w:val="en-US" w:eastAsia="zh-TW"/>
              </w:rPr>
              <w:t xml:space="preserve">s more CSIs but omits some CSI, it should reflect what the UE </w:t>
            </w:r>
            <w:proofErr w:type="gramStart"/>
            <w:r>
              <w:rPr>
                <w:rFonts w:eastAsia="PMingLiU"/>
                <w:lang w:val="en-US" w:eastAsia="zh-TW"/>
              </w:rPr>
              <w:t>actually measured</w:t>
            </w:r>
            <w:proofErr w:type="gramEnd"/>
            <w:r>
              <w:rPr>
                <w:rFonts w:eastAsia="PMingLiU"/>
                <w:lang w:val="en-US" w:eastAsia="zh-TW"/>
              </w:rPr>
              <w:t xml:space="preserve"> on rather than just on what the UE reported.</w:t>
            </w:r>
          </w:p>
        </w:tc>
      </w:tr>
      <w:tr w:rsidR="00633D51" w14:paraId="6E31E313" w14:textId="77777777">
        <w:tc>
          <w:tcPr>
            <w:tcW w:w="1479" w:type="dxa"/>
          </w:tcPr>
          <w:p w14:paraId="0A6C88AB"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0C3AF8A" w14:textId="77777777" w:rsidR="00633D51" w:rsidRDefault="00EA4488">
            <w:pPr>
              <w:rPr>
                <w:lang w:val="en-US" w:eastAsia="zh-CN"/>
              </w:rPr>
            </w:pPr>
            <w:r>
              <w:rPr>
                <w:lang w:val="en-US" w:eastAsia="zh-CN"/>
              </w:rPr>
              <w:t xml:space="preserve">It seems this question is lack of interest/input although a dedicated question here is to dig more comments for </w:t>
            </w:r>
            <w:r>
              <w:rPr>
                <w:lang w:val="en-US" w:eastAsia="zh-CN"/>
              </w:rPr>
              <w:t xml:space="preserve">proceeding. It can be continued </w:t>
            </w:r>
            <w:proofErr w:type="gramStart"/>
            <w:r>
              <w:rPr>
                <w:lang w:val="en-US" w:eastAsia="zh-CN"/>
              </w:rPr>
              <w:t>here</w:t>
            </w:r>
            <w:proofErr w:type="gramEnd"/>
            <w:r>
              <w:rPr>
                <w:lang w:val="en-US" w:eastAsia="zh-CN"/>
              </w:rPr>
              <w:t xml:space="preserve"> or relevant input can be provided along with previous proposals of e.g. baseline operation.</w:t>
            </w:r>
          </w:p>
        </w:tc>
      </w:tr>
    </w:tbl>
    <w:p w14:paraId="0AE1349C" w14:textId="77777777" w:rsidR="00633D51" w:rsidRDefault="00633D51">
      <w:pPr>
        <w:spacing w:after="60"/>
        <w:rPr>
          <w:lang w:val="en-US" w:eastAsia="zh-CN"/>
        </w:rPr>
      </w:pPr>
    </w:p>
    <w:p w14:paraId="7CAC087B" w14:textId="77777777" w:rsidR="00633D51" w:rsidRDefault="00633D51">
      <w:pPr>
        <w:spacing w:afterLines="50" w:after="120"/>
        <w:contextualSpacing/>
        <w:rPr>
          <w:rFonts w:eastAsia="ＭＳ 明朝"/>
          <w:szCs w:val="24"/>
          <w:lang w:val="en-US" w:eastAsia="ja-JP"/>
        </w:rPr>
      </w:pPr>
    </w:p>
    <w:p w14:paraId="6ECE3F48" w14:textId="77777777" w:rsidR="00633D51" w:rsidRDefault="00633D51">
      <w:pPr>
        <w:spacing w:afterLines="50" w:after="120"/>
        <w:contextualSpacing/>
        <w:rPr>
          <w:rFonts w:eastAsia="ＭＳ 明朝"/>
          <w:szCs w:val="24"/>
          <w:lang w:val="en-CA" w:eastAsia="ja-JP"/>
        </w:rPr>
      </w:pPr>
    </w:p>
    <w:p w14:paraId="795E9CDF" w14:textId="77777777" w:rsidR="00633D51" w:rsidRDefault="00EA4488">
      <w:pPr>
        <w:outlineLvl w:val="1"/>
        <w:rPr>
          <w:rFonts w:ascii="Arial" w:hAnsi="Arial" w:cs="Arial"/>
          <w:sz w:val="32"/>
          <w:szCs w:val="32"/>
        </w:rPr>
      </w:pPr>
      <w:r>
        <w:rPr>
          <w:rFonts w:ascii="Arial" w:hAnsi="Arial" w:cs="Arial"/>
          <w:sz w:val="32"/>
          <w:szCs w:val="32"/>
        </w:rPr>
        <w:t>3.6 CSI reporting types</w:t>
      </w:r>
    </w:p>
    <w:p w14:paraId="3DB5109F" w14:textId="77777777" w:rsidR="00633D51" w:rsidRDefault="00EA4488">
      <w:pPr>
        <w:outlineLvl w:val="2"/>
        <w:rPr>
          <w:b/>
        </w:rPr>
      </w:pPr>
      <w:r>
        <w:rPr>
          <w:b/>
        </w:rPr>
        <w:t>Company proposals</w:t>
      </w:r>
    </w:p>
    <w:p w14:paraId="664B761B" w14:textId="77777777" w:rsidR="00633D51" w:rsidRDefault="00EA4488">
      <w:r>
        <w:t xml:space="preserve">There are three </w:t>
      </w:r>
      <w:proofErr w:type="gramStart"/>
      <w:r>
        <w:t>type</w:t>
      </w:r>
      <w:proofErr w:type="gramEnd"/>
      <w:r>
        <w:t xml:space="preserve"> of CSI-RS transmission and CSI reporting types. </w:t>
      </w:r>
      <w:r>
        <w:t>Relevant proposals are given below.</w:t>
      </w:r>
    </w:p>
    <w:p w14:paraId="77FEDB8C" w14:textId="77777777" w:rsidR="00633D51" w:rsidRDefault="00EA4488">
      <w:pPr>
        <w:ind w:left="284"/>
      </w:pPr>
      <w:r>
        <w:t xml:space="preserve">[FW]: At least aperiodic CSI-RS configurations and aperiodic CSI reporting triggered by DCI would support the adaptation of the spatial patterns at the </w:t>
      </w:r>
      <w:proofErr w:type="spellStart"/>
      <w:r>
        <w:t>gNB</w:t>
      </w:r>
      <w:proofErr w:type="spellEnd"/>
      <w:r>
        <w:t>.</w:t>
      </w:r>
    </w:p>
    <w:p w14:paraId="07397FBA" w14:textId="77777777" w:rsidR="00633D51" w:rsidRDefault="00EA4488">
      <w:pPr>
        <w:spacing w:after="0"/>
        <w:ind w:left="284"/>
      </w:pPr>
      <w:r>
        <w:t xml:space="preserve">[Panasonic]: Further study below L1 </w:t>
      </w:r>
      <w:proofErr w:type="spellStart"/>
      <w:r>
        <w:t>signaling</w:t>
      </w:r>
      <w:proofErr w:type="spellEnd"/>
      <w:r>
        <w:t xml:space="preserve"> enhancement:</w:t>
      </w:r>
    </w:p>
    <w:p w14:paraId="43E5AB68" w14:textId="77777777" w:rsidR="00633D51" w:rsidRDefault="00EA4488">
      <w:pPr>
        <w:spacing w:after="0"/>
        <w:ind w:left="284"/>
      </w:pPr>
      <w:r>
        <w:t>-</w:t>
      </w:r>
      <w:r>
        <w:tab/>
        <w:t>En</w:t>
      </w:r>
      <w:r>
        <w:t>hancement based on aperiodic CSI report procedure,</w:t>
      </w:r>
    </w:p>
    <w:p w14:paraId="5CED8E65" w14:textId="77777777" w:rsidR="00633D51" w:rsidRDefault="00EA4488">
      <w:pPr>
        <w:spacing w:after="0"/>
        <w:ind w:left="284"/>
      </w:pPr>
      <w:r>
        <w:t>-</w:t>
      </w:r>
      <w:r>
        <w:tab/>
        <w:t>Enhancement based on semi-persistent CSI report procedure,</w:t>
      </w:r>
    </w:p>
    <w:p w14:paraId="207C9BD3" w14:textId="77777777" w:rsidR="00633D51" w:rsidRDefault="00EA4488">
      <w:pPr>
        <w:ind w:left="284"/>
      </w:pPr>
      <w:r>
        <w:t>-</w:t>
      </w:r>
      <w:r>
        <w:tab/>
        <w:t>Enhancement based on adaptation of periodic CSI report procedure.</w:t>
      </w:r>
    </w:p>
    <w:p w14:paraId="6772AD0A" w14:textId="77777777" w:rsidR="00633D51" w:rsidRDefault="00EA4488">
      <w:pPr>
        <w:ind w:left="284"/>
      </w:pPr>
      <w:r>
        <w:t>[Nokia, NSB]: Discuss how to configure CSI measurements and reports for diff</w:t>
      </w:r>
      <w:r>
        <w:t>erent spatial patterns in time, considering different reporting types (semi-persistent, periodic, aperiodic).</w:t>
      </w:r>
    </w:p>
    <w:p w14:paraId="35654C19" w14:textId="77777777" w:rsidR="00633D51" w:rsidRDefault="00EA4488">
      <w:pPr>
        <w:ind w:left="284"/>
      </w:pPr>
      <w:r>
        <w:t>[CMCC]: Dynamic adaptation for CSI-RS should be supported for semi-persistent and periodic CSI-RS.</w:t>
      </w:r>
    </w:p>
    <w:p w14:paraId="0A253167" w14:textId="77777777" w:rsidR="00633D51" w:rsidRDefault="00EA4488">
      <w:pPr>
        <w:outlineLvl w:val="2"/>
        <w:rPr>
          <w:b/>
        </w:rPr>
      </w:pPr>
      <w:r>
        <w:rPr>
          <w:b/>
        </w:rPr>
        <w:t>FL summary</w:t>
      </w:r>
    </w:p>
    <w:p w14:paraId="4FE4F97C" w14:textId="77777777" w:rsidR="00633D51" w:rsidRDefault="00EA4488">
      <w:r>
        <w:t>Most contributions do not seem to sp</w:t>
      </w:r>
      <w:r>
        <w:t xml:space="preserve">ecifically differentiate different types of CSI-RS except for two companies as listed above (wherein one company leans more on A-CSI-RS and A-CSI report while one prefers SP/P CSI-RS). FL considers from resource/reporting configuration and UE CSI feedback </w:t>
      </w:r>
      <w:r>
        <w:t>perspective, the design may be generally common for three CSI-RS types except for the potential need of DCI triggering for A-CSI-RS and A-CSI feedback. Therefore, from specification point of view, it would be desirable that all types of CSI-RS transmission</w:t>
      </w:r>
      <w:r>
        <w:t xml:space="preserve"> and CSI reporting could be workable based on the enhancements. This does not mandate an exactly common design for all types of reporting procedures.</w:t>
      </w:r>
    </w:p>
    <w:p w14:paraId="1E43E550" w14:textId="77777777" w:rsidR="00633D51" w:rsidRDefault="00EA4488">
      <w:pPr>
        <w:spacing w:after="60"/>
        <w:outlineLvl w:val="2"/>
        <w:rPr>
          <w:b/>
        </w:rPr>
      </w:pPr>
      <w:r>
        <w:rPr>
          <w:b/>
        </w:rPr>
        <w:lastRenderedPageBreak/>
        <w:t>P7</w:t>
      </w:r>
    </w:p>
    <w:p w14:paraId="2DC0EAAE" w14:textId="77777777" w:rsidR="00633D51" w:rsidRDefault="00EA4488">
      <w:r>
        <w:rPr>
          <w:rFonts w:ascii="Times" w:eastAsia="Batang" w:hAnsi="Times"/>
          <w:b/>
          <w:szCs w:val="24"/>
          <w:lang w:val="en-US" w:eastAsia="zh-CN"/>
        </w:rPr>
        <w:t>Specifications support CSI enhancements for network energy savings applicable for periodic CSI report p</w:t>
      </w:r>
      <w:r>
        <w:rPr>
          <w:rFonts w:ascii="Times" w:eastAsia="Batang" w:hAnsi="Times"/>
          <w:b/>
          <w:szCs w:val="24"/>
          <w:lang w:val="en-US" w:eastAsia="zh-CN"/>
        </w:rPr>
        <w:t>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33D51" w14:paraId="5A41AC08" w14:textId="77777777">
        <w:trPr>
          <w:trHeight w:val="261"/>
        </w:trPr>
        <w:tc>
          <w:tcPr>
            <w:tcW w:w="1479" w:type="dxa"/>
            <w:shd w:val="clear" w:color="auto" w:fill="C5E0B3" w:themeFill="accent6" w:themeFillTint="66"/>
          </w:tcPr>
          <w:p w14:paraId="5CF7ED0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E4CFAE3" w14:textId="77777777" w:rsidR="00633D51" w:rsidRDefault="00EA4488">
            <w:pPr>
              <w:rPr>
                <w:b/>
                <w:bCs/>
                <w:lang w:val="en-US"/>
              </w:rPr>
            </w:pPr>
            <w:r>
              <w:rPr>
                <w:b/>
                <w:bCs/>
                <w:lang w:val="en-US"/>
              </w:rPr>
              <w:t>Comments</w:t>
            </w:r>
          </w:p>
        </w:tc>
      </w:tr>
      <w:tr w:rsidR="00633D51" w14:paraId="277EC191" w14:textId="77777777">
        <w:tc>
          <w:tcPr>
            <w:tcW w:w="1479" w:type="dxa"/>
          </w:tcPr>
          <w:p w14:paraId="24719962" w14:textId="77777777" w:rsidR="00633D51" w:rsidRDefault="00EA4488">
            <w:pPr>
              <w:rPr>
                <w:rFonts w:eastAsia="PMingLiU"/>
                <w:lang w:val="en-US" w:eastAsia="zh-TW"/>
              </w:rPr>
            </w:pPr>
            <w:r>
              <w:rPr>
                <w:rFonts w:eastAsia="PMingLiU"/>
                <w:lang w:val="en-US" w:eastAsia="zh-TW"/>
              </w:rPr>
              <w:t>Lenovo</w:t>
            </w:r>
          </w:p>
        </w:tc>
        <w:tc>
          <w:tcPr>
            <w:tcW w:w="8152" w:type="dxa"/>
          </w:tcPr>
          <w:p w14:paraId="3515FC59" w14:textId="77777777" w:rsidR="00633D51" w:rsidRDefault="00EA4488">
            <w:pPr>
              <w:rPr>
                <w:rFonts w:eastAsia="PMingLiU"/>
                <w:lang w:val="en-US" w:eastAsia="zh-TW"/>
              </w:rPr>
            </w:pPr>
            <w:r>
              <w:rPr>
                <w:rFonts w:eastAsia="PMingLiU"/>
                <w:lang w:val="en-US" w:eastAsia="zh-TW"/>
              </w:rPr>
              <w:t xml:space="preserve">We believe at least aperiodic CSI reporting and semi-persistent reporting on PUSCH should be supported for NES, due to the large CSI </w:t>
            </w:r>
            <w:r>
              <w:rPr>
                <w:rFonts w:eastAsia="PMingLiU"/>
                <w:lang w:val="en-US" w:eastAsia="zh-TW"/>
              </w:rPr>
              <w:t>feedback overhead corresponding to multiple CSI, which may not be suitable for PUCCH reporting.</w:t>
            </w:r>
          </w:p>
        </w:tc>
      </w:tr>
      <w:tr w:rsidR="00633D51" w14:paraId="3463D70F" w14:textId="77777777">
        <w:tc>
          <w:tcPr>
            <w:tcW w:w="1479" w:type="dxa"/>
          </w:tcPr>
          <w:p w14:paraId="44D4AC58" w14:textId="77777777" w:rsidR="00633D51" w:rsidRDefault="00EA4488">
            <w:pPr>
              <w:rPr>
                <w:rFonts w:eastAsia="PMingLiU"/>
                <w:lang w:val="en-US" w:eastAsia="zh-TW"/>
              </w:rPr>
            </w:pPr>
            <w:r>
              <w:rPr>
                <w:rFonts w:eastAsia="PMingLiU"/>
                <w:lang w:val="en-US" w:eastAsia="zh-TW"/>
              </w:rPr>
              <w:t>vivo</w:t>
            </w:r>
          </w:p>
        </w:tc>
        <w:tc>
          <w:tcPr>
            <w:tcW w:w="8152" w:type="dxa"/>
          </w:tcPr>
          <w:p w14:paraId="2DE48F8D" w14:textId="77777777" w:rsidR="00633D51" w:rsidRDefault="00EA4488">
            <w:pPr>
              <w:rPr>
                <w:rFonts w:eastAsia="PMingLiU"/>
                <w:lang w:val="en-US" w:eastAsia="zh-TW"/>
              </w:rPr>
            </w:pPr>
            <w:r>
              <w:rPr>
                <w:rFonts w:eastAsia="PMingLiU"/>
                <w:lang w:val="en-US" w:eastAsia="zh-TW"/>
              </w:rPr>
              <w:t>Agree</w:t>
            </w:r>
          </w:p>
        </w:tc>
      </w:tr>
      <w:tr w:rsidR="00633D51" w14:paraId="70C933D0" w14:textId="77777777">
        <w:tc>
          <w:tcPr>
            <w:tcW w:w="1479" w:type="dxa"/>
          </w:tcPr>
          <w:p w14:paraId="753E352F"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6E8B4B00" w14:textId="77777777" w:rsidR="00633D51" w:rsidRDefault="00EA448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33D51" w14:paraId="5BC096CA" w14:textId="77777777">
        <w:tc>
          <w:tcPr>
            <w:tcW w:w="1479" w:type="dxa"/>
          </w:tcPr>
          <w:p w14:paraId="71D5934B" w14:textId="77777777" w:rsidR="00633D51" w:rsidRDefault="00EA4488">
            <w:pPr>
              <w:rPr>
                <w:lang w:val="en-US" w:eastAsia="zh-TW"/>
              </w:rPr>
            </w:pPr>
            <w:r>
              <w:rPr>
                <w:rFonts w:hint="eastAsia"/>
                <w:lang w:val="en-US" w:eastAsia="zh-CN"/>
              </w:rPr>
              <w:t>OPPO</w:t>
            </w:r>
          </w:p>
        </w:tc>
        <w:tc>
          <w:tcPr>
            <w:tcW w:w="8152" w:type="dxa"/>
          </w:tcPr>
          <w:p w14:paraId="29809145" w14:textId="77777777" w:rsidR="00633D51" w:rsidRDefault="00EA448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r>
              <w:rPr>
                <w:lang w:val="en-US" w:eastAsia="zh-CN"/>
              </w:rPr>
              <w:t>:</w:t>
            </w:r>
          </w:p>
          <w:p w14:paraId="4451C2A2" w14:textId="77777777" w:rsidR="00633D51" w:rsidRDefault="00EA4488">
            <w:pPr>
              <w:rPr>
                <w:color w:val="FF0000"/>
                <w:lang w:val="en-US" w:eastAsia="zh-CN"/>
              </w:rPr>
            </w:pPr>
            <w:r>
              <w:rPr>
                <w:color w:val="FF0000"/>
                <w:lang w:val="en-US" w:eastAsia="zh-CN"/>
              </w:rPr>
              <w:t>P7-revision</w:t>
            </w:r>
          </w:p>
          <w:p w14:paraId="0FA48E08"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36E97FD4" w14:textId="77777777" w:rsidR="00633D51" w:rsidRDefault="00EA4488">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6D9C753" w14:textId="77777777" w:rsidR="00633D51" w:rsidRDefault="00633D51">
            <w:pPr>
              <w:rPr>
                <w:lang w:val="en-US" w:eastAsia="zh-TW"/>
              </w:rPr>
            </w:pPr>
          </w:p>
        </w:tc>
      </w:tr>
      <w:tr w:rsidR="00633D51" w14:paraId="19D8196E" w14:textId="77777777">
        <w:tc>
          <w:tcPr>
            <w:tcW w:w="1479" w:type="dxa"/>
          </w:tcPr>
          <w:p w14:paraId="0665A2D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424FBAF" w14:textId="77777777" w:rsidR="00633D51" w:rsidRDefault="00EA44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33D51" w14:paraId="7497F8C1" w14:textId="77777777">
        <w:tc>
          <w:tcPr>
            <w:tcW w:w="1479" w:type="dxa"/>
          </w:tcPr>
          <w:p w14:paraId="125454ED" w14:textId="77777777" w:rsidR="00633D51" w:rsidRDefault="00EA4488">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484AB1E8" w14:textId="77777777" w:rsidR="00633D51" w:rsidRDefault="00EA4488">
            <w:pPr>
              <w:rPr>
                <w:rFonts w:eastAsia="PMingLiU"/>
                <w:lang w:val="en-US" w:eastAsia="zh-TW"/>
              </w:rPr>
            </w:pPr>
            <w:r>
              <w:rPr>
                <w:rFonts w:hint="eastAsia"/>
                <w:lang w:val="en-US" w:eastAsia="zh-CN"/>
              </w:rPr>
              <w:t>O</w:t>
            </w:r>
            <w:r>
              <w:rPr>
                <w:lang w:val="en-US" w:eastAsia="zh-CN"/>
              </w:rPr>
              <w:t>nly periodic CSI reporting. AP and SPS CSI reporting is dynamic alread</w:t>
            </w:r>
            <w:r>
              <w:rPr>
                <w:lang w:val="en-US" w:eastAsia="zh-CN"/>
              </w:rPr>
              <w:t>y.</w:t>
            </w:r>
          </w:p>
        </w:tc>
      </w:tr>
      <w:tr w:rsidR="00633D51" w14:paraId="63A3101B" w14:textId="77777777">
        <w:tc>
          <w:tcPr>
            <w:tcW w:w="1479" w:type="dxa"/>
          </w:tcPr>
          <w:p w14:paraId="052EFE66"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76E25350" w14:textId="77777777" w:rsidR="00633D51" w:rsidRDefault="00EA4488">
            <w:pPr>
              <w:rPr>
                <w:lang w:val="en-US" w:eastAsia="zh-CN"/>
              </w:rPr>
            </w:pPr>
            <w:r>
              <w:rPr>
                <w:rFonts w:eastAsia="Malgun Gothic"/>
                <w:lang w:val="en-US" w:eastAsia="ko-KR"/>
              </w:rPr>
              <w:t>We are fine with the proposal.</w:t>
            </w:r>
          </w:p>
        </w:tc>
      </w:tr>
      <w:tr w:rsidR="00633D51" w14:paraId="361A9E2B" w14:textId="77777777">
        <w:tc>
          <w:tcPr>
            <w:tcW w:w="1479" w:type="dxa"/>
          </w:tcPr>
          <w:p w14:paraId="01ADD951"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0576B56C" w14:textId="77777777" w:rsidR="00633D51" w:rsidRDefault="00EA4488">
            <w:pPr>
              <w:rPr>
                <w:rFonts w:eastAsia="Malgun Gothic"/>
                <w:lang w:val="en-US" w:eastAsia="ko-KR"/>
              </w:rPr>
            </w:pPr>
            <w:r>
              <w:rPr>
                <w:rFonts w:eastAsia="游明朝"/>
                <w:lang w:val="en-US" w:eastAsia="ja-JP"/>
              </w:rPr>
              <w:t>We are fine with the proposal.</w:t>
            </w:r>
          </w:p>
        </w:tc>
      </w:tr>
      <w:tr w:rsidR="00633D51" w14:paraId="68328A65" w14:textId="77777777">
        <w:tc>
          <w:tcPr>
            <w:tcW w:w="1479" w:type="dxa"/>
          </w:tcPr>
          <w:p w14:paraId="3632AF5B" w14:textId="77777777" w:rsidR="00633D51" w:rsidRDefault="00EA4488">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7DF526" w14:textId="77777777" w:rsidR="00633D51" w:rsidRDefault="00EA4488">
            <w:pPr>
              <w:rPr>
                <w:rFonts w:eastAsia="游明朝"/>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w:t>
            </w:r>
            <w:r>
              <w:rPr>
                <w:rFonts w:eastAsia="SimSun"/>
                <w:lang w:val="en-US" w:eastAsia="zh-CN"/>
              </w:rPr>
              <w:t>of less OH.</w:t>
            </w:r>
          </w:p>
        </w:tc>
      </w:tr>
      <w:tr w:rsidR="00633D51" w14:paraId="22187CD1" w14:textId="77777777">
        <w:tc>
          <w:tcPr>
            <w:tcW w:w="1479" w:type="dxa"/>
          </w:tcPr>
          <w:p w14:paraId="75F42B7D" w14:textId="77777777" w:rsidR="00633D51" w:rsidRDefault="00EA4488">
            <w:pPr>
              <w:rPr>
                <w:rFonts w:eastAsia="游明朝"/>
                <w:lang w:val="en-US" w:eastAsia="ja-JP"/>
              </w:rPr>
            </w:pPr>
            <w:r>
              <w:t xml:space="preserve">Huawei, </w:t>
            </w:r>
            <w:proofErr w:type="spellStart"/>
            <w:r>
              <w:t>HiSilicon</w:t>
            </w:r>
            <w:proofErr w:type="spellEnd"/>
          </w:p>
        </w:tc>
        <w:tc>
          <w:tcPr>
            <w:tcW w:w="8152" w:type="dxa"/>
          </w:tcPr>
          <w:p w14:paraId="333562B5" w14:textId="77777777" w:rsidR="00633D51" w:rsidRDefault="00EA4488">
            <w:pPr>
              <w:rPr>
                <w:rFonts w:eastAsia="游明朝"/>
                <w:lang w:val="en-US" w:eastAsia="ja-JP"/>
              </w:rPr>
            </w:pPr>
            <w:r>
              <w:rPr>
                <w:rFonts w:eastAsia="PMingLiU"/>
                <w:lang w:val="en-US" w:eastAsia="zh-TW"/>
              </w:rPr>
              <w:t>Support</w:t>
            </w:r>
          </w:p>
        </w:tc>
      </w:tr>
      <w:tr w:rsidR="00633D51" w14:paraId="0F9F9FEE" w14:textId="77777777">
        <w:tc>
          <w:tcPr>
            <w:tcW w:w="1479" w:type="dxa"/>
          </w:tcPr>
          <w:p w14:paraId="20792735" w14:textId="77777777" w:rsidR="00633D51" w:rsidRDefault="00EA4488">
            <w:r>
              <w:rPr>
                <w:rFonts w:eastAsia="PMingLiU"/>
                <w:lang w:val="en-US" w:eastAsia="zh-TW"/>
              </w:rPr>
              <w:t>Nokia/NSB</w:t>
            </w:r>
          </w:p>
        </w:tc>
        <w:tc>
          <w:tcPr>
            <w:tcW w:w="8152" w:type="dxa"/>
          </w:tcPr>
          <w:p w14:paraId="62E1E874" w14:textId="77777777" w:rsidR="00633D51" w:rsidRDefault="00EA4488">
            <w:pPr>
              <w:rPr>
                <w:rFonts w:eastAsia="PMingLiU"/>
                <w:lang w:val="en-US" w:eastAsia="zh-TW"/>
              </w:rPr>
            </w:pPr>
            <w:r>
              <w:rPr>
                <w:rFonts w:eastAsia="PMingLiU"/>
                <w:lang w:val="en-US" w:eastAsia="zh-TW"/>
              </w:rPr>
              <w:t xml:space="preserve">Although we are fine with the intention of the proposal, we think the current formulation is already concluding that there are enhancements needed. We think that could be one potential direction, but </w:t>
            </w:r>
            <w:r>
              <w:rPr>
                <w:rFonts w:eastAsia="PMingLiU"/>
                <w:lang w:val="en-US" w:eastAsia="zh-TW"/>
              </w:rPr>
              <w:t>that would need to be discussed first. Also, whether all reporting types would be needed or not.</w:t>
            </w:r>
          </w:p>
        </w:tc>
      </w:tr>
      <w:tr w:rsidR="00633D51" w14:paraId="421BC842" w14:textId="77777777">
        <w:tc>
          <w:tcPr>
            <w:tcW w:w="1479" w:type="dxa"/>
          </w:tcPr>
          <w:p w14:paraId="79C7359D" w14:textId="77777777" w:rsidR="00633D51" w:rsidRDefault="00EA4488">
            <w:pPr>
              <w:rPr>
                <w:rFonts w:eastAsia="PMingLiU"/>
                <w:lang w:val="en-US" w:eastAsia="zh-TW"/>
              </w:rPr>
            </w:pPr>
            <w:r>
              <w:rPr>
                <w:rFonts w:eastAsia="Malgun Gothic"/>
                <w:lang w:eastAsia="ko-KR"/>
              </w:rPr>
              <w:t>MediaTek</w:t>
            </w:r>
          </w:p>
        </w:tc>
        <w:tc>
          <w:tcPr>
            <w:tcW w:w="8152" w:type="dxa"/>
          </w:tcPr>
          <w:p w14:paraId="6A60C52A" w14:textId="77777777" w:rsidR="00633D51" w:rsidRDefault="00EA4488">
            <w:pPr>
              <w:rPr>
                <w:rFonts w:eastAsia="Malgun Gothic"/>
                <w:lang w:val="en-US" w:eastAsia="ko-KR"/>
              </w:rPr>
            </w:pPr>
            <w:r>
              <w:rPr>
                <w:rFonts w:eastAsia="Malgun Gothic"/>
                <w:lang w:val="en-US" w:eastAsia="ko-KR"/>
              </w:rPr>
              <w:t>Support at least the use cases of periodic and/or semi-persistent CSI report.</w:t>
            </w:r>
          </w:p>
          <w:p w14:paraId="1D78C349" w14:textId="77777777" w:rsidR="00633D51" w:rsidRDefault="00EA4488">
            <w:pPr>
              <w:rPr>
                <w:rFonts w:eastAsia="Malgun Gothic"/>
                <w:lang w:val="en-US" w:eastAsia="ko-KR"/>
              </w:rPr>
            </w:pPr>
            <w:r>
              <w:rPr>
                <w:rFonts w:eastAsia="Malgun Gothic"/>
                <w:lang w:val="en-US" w:eastAsia="ko-KR"/>
              </w:rPr>
              <w:t>PUSCH for aperiodic CSI report can carry more information so that exist</w:t>
            </w:r>
            <w:r>
              <w:rPr>
                <w:rFonts w:eastAsia="Malgun Gothic"/>
                <w:lang w:val="en-US" w:eastAsia="ko-KR"/>
              </w:rPr>
              <w:t xml:space="preserve">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w:t>
            </w:r>
            <w:r>
              <w:rPr>
                <w:rFonts w:eastAsia="Malgun Gothic"/>
                <w:lang w:val="en-US" w:eastAsia="ko-KR"/>
              </w:rPr>
              <w:t>periodic and/or semi-persistent CSI report. In this regard, we support current version or a minimum version (somehow opposite from OPPO proposal):</w:t>
            </w:r>
          </w:p>
          <w:p w14:paraId="3CE897FE" w14:textId="77777777" w:rsidR="00633D51" w:rsidRDefault="00EA4488">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w:t>
            </w:r>
            <w:r>
              <w:rPr>
                <w:rFonts w:ascii="Times" w:eastAsia="Batang" w:hAnsi="Times"/>
                <w:b/>
                <w:szCs w:val="24"/>
                <w:lang w:val="en-US" w:eastAsia="zh-CN"/>
              </w:rPr>
              <w:t>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33D51" w14:paraId="3022E5AF" w14:textId="77777777">
        <w:tc>
          <w:tcPr>
            <w:tcW w:w="1479" w:type="dxa"/>
          </w:tcPr>
          <w:p w14:paraId="3EDE75C7" w14:textId="77777777" w:rsidR="00633D51" w:rsidRDefault="00EA4488">
            <w:pPr>
              <w:rPr>
                <w:lang w:eastAsia="zh-CN"/>
              </w:rPr>
            </w:pPr>
            <w:r>
              <w:rPr>
                <w:rFonts w:hint="eastAsia"/>
                <w:lang w:eastAsia="zh-CN"/>
              </w:rPr>
              <w:t>X</w:t>
            </w:r>
            <w:r>
              <w:rPr>
                <w:lang w:eastAsia="zh-CN"/>
              </w:rPr>
              <w:t>iaomi</w:t>
            </w:r>
          </w:p>
        </w:tc>
        <w:tc>
          <w:tcPr>
            <w:tcW w:w="8152" w:type="dxa"/>
          </w:tcPr>
          <w:p w14:paraId="7759190C" w14:textId="77777777" w:rsidR="00633D51" w:rsidRDefault="00EA4488">
            <w:pPr>
              <w:rPr>
                <w:lang w:val="en-US" w:eastAsia="zh-CN"/>
              </w:rPr>
            </w:pPr>
            <w:r>
              <w:rPr>
                <w:rFonts w:hint="eastAsia"/>
                <w:lang w:val="en-US" w:eastAsia="zh-CN"/>
              </w:rPr>
              <w:t>F</w:t>
            </w:r>
            <w:r>
              <w:rPr>
                <w:lang w:val="en-US" w:eastAsia="zh-CN"/>
              </w:rPr>
              <w:t>ine with the proposal.</w:t>
            </w:r>
          </w:p>
        </w:tc>
      </w:tr>
      <w:tr w:rsidR="00633D51" w14:paraId="42B63259" w14:textId="77777777">
        <w:tc>
          <w:tcPr>
            <w:tcW w:w="1479" w:type="dxa"/>
          </w:tcPr>
          <w:p w14:paraId="45D23C05"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D5576AA" w14:textId="77777777" w:rsidR="00633D51" w:rsidRDefault="00EA4488">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w:t>
            </w:r>
            <w:r>
              <w:rPr>
                <w:lang w:val="en-US" w:eastAsia="zh-CN"/>
              </w:rPr>
              <w:lastRenderedPageBreak/>
              <w:t>measurement, and consequently more valid CSI measurement and performance. T</w:t>
            </w:r>
            <w:r>
              <w:rPr>
                <w:lang w:val="en-US" w:eastAsia="zh-CN"/>
              </w:rPr>
              <w:t xml:space="preserve">hen both semi-persistent and periodic CSI-RS should be supported. </w:t>
            </w:r>
          </w:p>
        </w:tc>
      </w:tr>
      <w:tr w:rsidR="00633D51" w14:paraId="2891DD9E" w14:textId="77777777">
        <w:tc>
          <w:tcPr>
            <w:tcW w:w="1479" w:type="dxa"/>
          </w:tcPr>
          <w:p w14:paraId="62B64AF5" w14:textId="77777777" w:rsidR="00633D51" w:rsidRDefault="00EA4488">
            <w:pPr>
              <w:rPr>
                <w:lang w:val="en-US" w:eastAsia="zh-CN"/>
              </w:rPr>
            </w:pPr>
            <w:r>
              <w:rPr>
                <w:lang w:val="en-US" w:eastAsia="zh-CN"/>
              </w:rPr>
              <w:lastRenderedPageBreak/>
              <w:t>Samsung</w:t>
            </w:r>
          </w:p>
        </w:tc>
        <w:tc>
          <w:tcPr>
            <w:tcW w:w="8152" w:type="dxa"/>
          </w:tcPr>
          <w:p w14:paraId="066695EA" w14:textId="77777777" w:rsidR="00633D51" w:rsidRDefault="00EA4488">
            <w:pPr>
              <w:rPr>
                <w:lang w:val="en-US" w:eastAsia="zh-CN"/>
              </w:rPr>
            </w:pPr>
            <w:r>
              <w:rPr>
                <w:lang w:val="en-US" w:eastAsia="zh-CN"/>
              </w:rPr>
              <w:t>Support. We think all types of reporting need to be supported to provide a flexibility to the network.</w:t>
            </w:r>
          </w:p>
        </w:tc>
      </w:tr>
      <w:tr w:rsidR="00633D51" w14:paraId="3736B1BB" w14:textId="77777777">
        <w:tc>
          <w:tcPr>
            <w:tcW w:w="1479" w:type="dxa"/>
          </w:tcPr>
          <w:p w14:paraId="7EEFC54B" w14:textId="77777777" w:rsidR="00633D51" w:rsidRDefault="00EA4488">
            <w:pPr>
              <w:rPr>
                <w:lang w:val="en-US" w:eastAsia="zh-CN"/>
              </w:rPr>
            </w:pPr>
            <w:r>
              <w:rPr>
                <w:lang w:eastAsia="zh-CN"/>
              </w:rPr>
              <w:t>Panasonic</w:t>
            </w:r>
          </w:p>
        </w:tc>
        <w:tc>
          <w:tcPr>
            <w:tcW w:w="8152" w:type="dxa"/>
          </w:tcPr>
          <w:p w14:paraId="4F70D8B7" w14:textId="77777777" w:rsidR="00633D51" w:rsidRDefault="00EA4488">
            <w:pPr>
              <w:rPr>
                <w:lang w:val="en-US" w:eastAsia="zh-CN"/>
              </w:rPr>
            </w:pPr>
            <w:r>
              <w:rPr>
                <w:lang w:val="en-US" w:eastAsia="zh-CN"/>
              </w:rPr>
              <w:t>We are okay.</w:t>
            </w:r>
          </w:p>
        </w:tc>
      </w:tr>
      <w:tr w:rsidR="00633D51" w14:paraId="7398D7F5" w14:textId="77777777">
        <w:tc>
          <w:tcPr>
            <w:tcW w:w="1479" w:type="dxa"/>
          </w:tcPr>
          <w:p w14:paraId="484D3730" w14:textId="77777777" w:rsidR="00633D51" w:rsidRDefault="00EA4488">
            <w:pPr>
              <w:rPr>
                <w:lang w:eastAsia="zh-CN"/>
              </w:rPr>
            </w:pPr>
            <w:r>
              <w:rPr>
                <w:rFonts w:eastAsia="PMingLiU"/>
                <w:lang w:val="en-US" w:eastAsia="zh-TW"/>
              </w:rPr>
              <w:t>Ericsson</w:t>
            </w:r>
          </w:p>
        </w:tc>
        <w:tc>
          <w:tcPr>
            <w:tcW w:w="8152" w:type="dxa"/>
          </w:tcPr>
          <w:p w14:paraId="554B07A0" w14:textId="77777777" w:rsidR="00633D51" w:rsidRDefault="00EA4488">
            <w:pPr>
              <w:rPr>
                <w:lang w:val="en-US" w:eastAsia="zh-CN"/>
              </w:rPr>
            </w:pPr>
            <w:r>
              <w:rPr>
                <w:lang w:val="en-US" w:eastAsia="zh-CN"/>
              </w:rPr>
              <w:t xml:space="preserve">While we are open to consider </w:t>
            </w:r>
            <w:r>
              <w:rPr>
                <w:lang w:val="en-US" w:eastAsia="zh-CN"/>
              </w:rPr>
              <w:t>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w:t>
            </w:r>
            <w:r>
              <w:rPr>
                <w:lang w:val="en-US" w:eastAsia="zh-CN"/>
              </w:rPr>
              <w:t>be treated with priority. We disagree with comments from some companies that aperiodic reporting already supports spatial/power domain adaptation. Given that there is strong support for A2-2 where a report configuration contains multiple sub-configurations</w:t>
            </w:r>
            <w:r>
              <w:rPr>
                <w:lang w:val="en-US" w:eastAsia="zh-CN"/>
              </w:rPr>
              <w:t>, it still needs to be discussed how to trigger various sub-configurations. This also applies to triggering CSI reports on multiple PDSCH-to-CSI-RS power offsets.</w:t>
            </w:r>
          </w:p>
          <w:p w14:paraId="3A706123" w14:textId="77777777" w:rsidR="00633D51" w:rsidRDefault="00EA4488">
            <w:pPr>
              <w:rPr>
                <w:lang w:val="en-US" w:eastAsia="zh-CN"/>
              </w:rPr>
            </w:pPr>
            <w:r>
              <w:rPr>
                <w:lang w:val="en-US" w:eastAsia="zh-CN"/>
              </w:rPr>
              <w:t xml:space="preserve">Overall, we support the revised proposal from Oppo. </w:t>
            </w:r>
          </w:p>
          <w:p w14:paraId="044B57A8" w14:textId="77777777" w:rsidR="00633D51" w:rsidRDefault="00EA4488">
            <w:pPr>
              <w:rPr>
                <w:color w:val="FF0000"/>
                <w:lang w:val="en-US" w:eastAsia="zh-CN"/>
              </w:rPr>
            </w:pPr>
            <w:r>
              <w:rPr>
                <w:color w:val="FF0000"/>
                <w:lang w:val="en-US" w:eastAsia="zh-CN"/>
              </w:rPr>
              <w:t>P7-revision</w:t>
            </w:r>
          </w:p>
          <w:p w14:paraId="596E76A3"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Specifications support CSI e</w:t>
            </w:r>
            <w:r>
              <w:rPr>
                <w:rFonts w:ascii="Times" w:eastAsia="Batang" w:hAnsi="Times"/>
                <w:b/>
                <w:szCs w:val="24"/>
                <w:lang w:val="en-US" w:eastAsia="zh-CN"/>
              </w:rPr>
              <w:t xml:space="preserv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DCA244D" w14:textId="77777777" w:rsidR="00633D51" w:rsidRDefault="00EA4488">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EDF9D0D" w14:textId="77777777" w:rsidR="00633D51" w:rsidRDefault="00633D51">
            <w:pPr>
              <w:rPr>
                <w:lang w:val="en-US" w:eastAsia="zh-CN"/>
              </w:rPr>
            </w:pPr>
          </w:p>
        </w:tc>
      </w:tr>
      <w:tr w:rsidR="00633D51" w14:paraId="69F068BA" w14:textId="77777777">
        <w:tc>
          <w:tcPr>
            <w:tcW w:w="1479" w:type="dxa"/>
          </w:tcPr>
          <w:p w14:paraId="49A1C2D8" w14:textId="77777777" w:rsidR="00633D51" w:rsidRDefault="00EA4488">
            <w:pPr>
              <w:rPr>
                <w:rFonts w:eastAsia="PMingLiU"/>
                <w:lang w:val="en-US" w:eastAsia="zh-TW"/>
              </w:rPr>
            </w:pPr>
            <w:r>
              <w:rPr>
                <w:lang w:eastAsia="zh-CN"/>
              </w:rPr>
              <w:t>Qualcomm1</w:t>
            </w:r>
          </w:p>
        </w:tc>
        <w:tc>
          <w:tcPr>
            <w:tcW w:w="8152" w:type="dxa"/>
          </w:tcPr>
          <w:p w14:paraId="5DBCC796" w14:textId="77777777" w:rsidR="00633D51" w:rsidRDefault="00EA4488">
            <w:pPr>
              <w:rPr>
                <w:lang w:val="en-US" w:eastAsia="zh-CN"/>
              </w:rPr>
            </w:pPr>
            <w:r>
              <w:rPr>
                <w:lang w:val="en-US" w:eastAsia="zh-CN"/>
              </w:rPr>
              <w:t>Aperiodic CSI reporting is better fit for the adaptation. We think focu</w:t>
            </w:r>
            <w:r>
              <w:rPr>
                <w:lang w:val="en-US" w:eastAsia="zh-CN"/>
              </w:rPr>
              <w:t>sing only on aperiodic CSI reporting makes sense.</w:t>
            </w:r>
          </w:p>
          <w:p w14:paraId="2E41ADA5" w14:textId="77777777" w:rsidR="00633D51" w:rsidRDefault="00EA4488">
            <w:pPr>
              <w:pStyle w:val="affff1"/>
              <w:numPr>
                <w:ilvl w:val="0"/>
                <w:numId w:val="52"/>
              </w:numPr>
              <w:spacing w:line="240" w:lineRule="auto"/>
              <w:rPr>
                <w:lang w:val="en-US" w:eastAsia="zh-CN"/>
              </w:rPr>
            </w:pPr>
            <w:r>
              <w:rPr>
                <w:lang w:val="en-US" w:eastAsia="zh-CN"/>
              </w:rPr>
              <w:t xml:space="preserve">We don’t see the need to support semi-persistent CSI report procedure. It should be noted that this procedure is triggered by MAC-CE and having this triggering often for NES is expected to </w:t>
            </w:r>
            <w:r>
              <w:rPr>
                <w:lang w:val="en-US" w:eastAsia="zh-CN"/>
              </w:rPr>
              <w:t>significantly NES gain.</w:t>
            </w:r>
          </w:p>
          <w:p w14:paraId="28AF58DA" w14:textId="77777777" w:rsidR="00633D51" w:rsidRDefault="00EA4488">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w:t>
            </w:r>
            <w:r>
              <w:rPr>
                <w:lang w:val="en-US" w:eastAsia="zh-CN"/>
              </w:rPr>
              <w:t xml:space="preserve">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33D51" w14:paraId="4630CDD3" w14:textId="77777777">
        <w:tc>
          <w:tcPr>
            <w:tcW w:w="1479" w:type="dxa"/>
          </w:tcPr>
          <w:p w14:paraId="46EE96FD" w14:textId="77777777" w:rsidR="00633D51" w:rsidRDefault="00EA4488">
            <w:pPr>
              <w:rPr>
                <w:lang w:eastAsia="zh-CN"/>
              </w:rPr>
            </w:pPr>
            <w:r>
              <w:rPr>
                <w:rFonts w:eastAsia="Malgun Gothic" w:hint="eastAsia"/>
                <w:lang w:val="en-US" w:eastAsia="ko-KR"/>
              </w:rPr>
              <w:t>LG Electronics</w:t>
            </w:r>
          </w:p>
        </w:tc>
        <w:tc>
          <w:tcPr>
            <w:tcW w:w="8152" w:type="dxa"/>
          </w:tcPr>
          <w:p w14:paraId="4A234592" w14:textId="77777777" w:rsidR="00633D51" w:rsidRDefault="00EA4488">
            <w:pPr>
              <w:rPr>
                <w:lang w:val="en-US" w:eastAsia="zh-CN"/>
              </w:rPr>
            </w:pPr>
            <w:r>
              <w:rPr>
                <w:rFonts w:eastAsia="Malgun Gothic" w:hint="eastAsia"/>
                <w:lang w:val="en-US" w:eastAsia="ko-KR"/>
              </w:rPr>
              <w:t>We support the proposal.</w:t>
            </w:r>
          </w:p>
        </w:tc>
      </w:tr>
      <w:tr w:rsidR="00633D51" w14:paraId="643E453B" w14:textId="77777777">
        <w:tc>
          <w:tcPr>
            <w:tcW w:w="1479" w:type="dxa"/>
          </w:tcPr>
          <w:p w14:paraId="5955050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DAF7EB1" w14:textId="77777777" w:rsidR="00633D51" w:rsidRDefault="00633D51">
            <w:pPr>
              <w:spacing w:after="60"/>
              <w:outlineLvl w:val="2"/>
              <w:rPr>
                <w:b/>
              </w:rPr>
            </w:pPr>
          </w:p>
          <w:p w14:paraId="409C2444" w14:textId="77777777" w:rsidR="00633D51" w:rsidRDefault="00EA4488">
            <w:pPr>
              <w:spacing w:after="60"/>
              <w:outlineLvl w:val="2"/>
              <w:rPr>
                <w:b/>
              </w:rPr>
            </w:pPr>
            <w:r>
              <w:rPr>
                <w:rFonts w:hint="eastAsia"/>
                <w:b/>
              </w:rPr>
              <w:t>P</w:t>
            </w:r>
            <w:r>
              <w:rPr>
                <w:b/>
              </w:rPr>
              <w:t>7-rev1</w:t>
            </w:r>
          </w:p>
          <w:p w14:paraId="412827FC" w14:textId="77777777" w:rsidR="00633D51" w:rsidRDefault="00EA4488">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C92BBE0" w14:textId="77777777" w:rsidR="00633D51" w:rsidRDefault="00633D51">
            <w:pPr>
              <w:rPr>
                <w:rFonts w:eastAsia="Malgun Gothic"/>
                <w:lang w:eastAsia="ko-KR"/>
              </w:rPr>
            </w:pPr>
          </w:p>
        </w:tc>
      </w:tr>
      <w:tr w:rsidR="00633D51" w14:paraId="55BD3DE6" w14:textId="77777777">
        <w:trPr>
          <w:trHeight w:val="261"/>
        </w:trPr>
        <w:tc>
          <w:tcPr>
            <w:tcW w:w="1479" w:type="dxa"/>
            <w:shd w:val="clear" w:color="auto" w:fill="C5E0B3" w:themeFill="accent6" w:themeFillTint="66"/>
          </w:tcPr>
          <w:p w14:paraId="43F2E5D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8692BAC" w14:textId="77777777" w:rsidR="00633D51" w:rsidRDefault="00EA4488">
            <w:pPr>
              <w:rPr>
                <w:b/>
                <w:bCs/>
                <w:lang w:val="en-US"/>
              </w:rPr>
            </w:pPr>
            <w:r>
              <w:rPr>
                <w:b/>
                <w:bCs/>
                <w:lang w:val="en-US"/>
              </w:rPr>
              <w:t>Comments</w:t>
            </w:r>
          </w:p>
        </w:tc>
      </w:tr>
      <w:tr w:rsidR="00633D51" w14:paraId="33175C5F" w14:textId="77777777">
        <w:tc>
          <w:tcPr>
            <w:tcW w:w="1479" w:type="dxa"/>
          </w:tcPr>
          <w:p w14:paraId="57FC8748"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0DDEB01F" w14:textId="77777777" w:rsidR="00633D51" w:rsidRDefault="00EA4488">
            <w:pPr>
              <w:rPr>
                <w:lang w:val="en-US" w:eastAsia="zh-CN"/>
              </w:rPr>
            </w:pPr>
            <w:r>
              <w:rPr>
                <w:lang w:val="en-US" w:eastAsia="zh-CN"/>
              </w:rPr>
              <w:t>Support the proposal.</w:t>
            </w:r>
          </w:p>
        </w:tc>
      </w:tr>
      <w:tr w:rsidR="00633D51" w14:paraId="3656646B" w14:textId="77777777">
        <w:tc>
          <w:tcPr>
            <w:tcW w:w="1479" w:type="dxa"/>
          </w:tcPr>
          <w:p w14:paraId="223F6A73" w14:textId="77777777" w:rsidR="00633D51" w:rsidRDefault="00EA4488">
            <w:pPr>
              <w:rPr>
                <w:lang w:val="en-US" w:eastAsia="zh-CN"/>
              </w:rPr>
            </w:pPr>
            <w:r>
              <w:rPr>
                <w:rFonts w:hint="eastAsia"/>
                <w:lang w:val="en-US" w:eastAsia="zh-CN"/>
              </w:rPr>
              <w:t>D</w:t>
            </w:r>
            <w:r>
              <w:rPr>
                <w:lang w:val="en-US" w:eastAsia="zh-CN"/>
              </w:rPr>
              <w:t>OCOMO2</w:t>
            </w:r>
          </w:p>
        </w:tc>
        <w:tc>
          <w:tcPr>
            <w:tcW w:w="8152" w:type="dxa"/>
          </w:tcPr>
          <w:p w14:paraId="75E3919E" w14:textId="77777777" w:rsidR="00633D51" w:rsidRDefault="00EA4488">
            <w:pPr>
              <w:rPr>
                <w:lang w:val="en-US" w:eastAsia="zh-CN"/>
              </w:rPr>
            </w:pPr>
            <w:r>
              <w:rPr>
                <w:rFonts w:hint="eastAsia"/>
                <w:lang w:val="en-US" w:eastAsia="zh-CN"/>
              </w:rPr>
              <w:t>S</w:t>
            </w:r>
            <w:r>
              <w:rPr>
                <w:lang w:val="en-US" w:eastAsia="zh-CN"/>
              </w:rPr>
              <w:t xml:space="preserve">upport the </w:t>
            </w:r>
            <w:r>
              <w:rPr>
                <w:lang w:val="en-US" w:eastAsia="zh-CN"/>
              </w:rPr>
              <w:t>updated proposal to ensure the feasibility CSI reporting configuration.</w:t>
            </w:r>
          </w:p>
        </w:tc>
      </w:tr>
      <w:tr w:rsidR="00633D51" w14:paraId="4E2D2EF3" w14:textId="77777777">
        <w:tc>
          <w:tcPr>
            <w:tcW w:w="1479" w:type="dxa"/>
          </w:tcPr>
          <w:p w14:paraId="2B5726D4"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49795135" w14:textId="77777777" w:rsidR="00633D51" w:rsidRDefault="00EA4488">
            <w:pPr>
              <w:rPr>
                <w:rFonts w:eastAsia="SimSun"/>
                <w:lang w:val="en-US" w:eastAsia="zh-CN"/>
              </w:rPr>
            </w:pPr>
            <w:r>
              <w:rPr>
                <w:rFonts w:eastAsia="SimSun" w:hint="eastAsia"/>
                <w:lang w:val="en-US" w:eastAsia="zh-CN"/>
              </w:rPr>
              <w:t xml:space="preserve">Support. </w:t>
            </w:r>
          </w:p>
        </w:tc>
      </w:tr>
      <w:tr w:rsidR="00633D51" w14:paraId="7A4BDB54" w14:textId="77777777">
        <w:tc>
          <w:tcPr>
            <w:tcW w:w="1479" w:type="dxa"/>
          </w:tcPr>
          <w:p w14:paraId="366F122B" w14:textId="77777777" w:rsidR="00633D51" w:rsidRDefault="00EA4488">
            <w:pPr>
              <w:rPr>
                <w:rFonts w:eastAsia="SimSun"/>
                <w:lang w:val="en-US" w:eastAsia="zh-CN"/>
              </w:rPr>
            </w:pPr>
            <w:r>
              <w:t xml:space="preserve">Huawei, </w:t>
            </w:r>
            <w:proofErr w:type="spellStart"/>
            <w:r>
              <w:t>HiSilicon</w:t>
            </w:r>
            <w:proofErr w:type="spellEnd"/>
          </w:p>
        </w:tc>
        <w:tc>
          <w:tcPr>
            <w:tcW w:w="8152" w:type="dxa"/>
          </w:tcPr>
          <w:p w14:paraId="5E18D90E" w14:textId="77777777" w:rsidR="00633D51" w:rsidRDefault="00EA4488">
            <w:pPr>
              <w:rPr>
                <w:rFonts w:eastAsia="SimSun"/>
                <w:lang w:val="en-US" w:eastAsia="zh-CN"/>
              </w:rPr>
            </w:pPr>
            <w:r>
              <w:rPr>
                <w:rFonts w:hint="eastAsia"/>
                <w:lang w:val="en-US" w:eastAsia="zh-CN"/>
              </w:rPr>
              <w:t>W</w:t>
            </w:r>
            <w:r>
              <w:rPr>
                <w:lang w:val="en-US" w:eastAsia="zh-CN"/>
              </w:rPr>
              <w:t>e are OK.</w:t>
            </w:r>
          </w:p>
        </w:tc>
      </w:tr>
      <w:tr w:rsidR="00633D51" w14:paraId="28684F9E" w14:textId="77777777">
        <w:tc>
          <w:tcPr>
            <w:tcW w:w="1479" w:type="dxa"/>
          </w:tcPr>
          <w:p w14:paraId="4B2A1F46" w14:textId="77777777" w:rsidR="00633D51" w:rsidRDefault="00EA4488">
            <w:pPr>
              <w:rPr>
                <w:lang w:val="en-US"/>
              </w:rPr>
            </w:pPr>
            <w:proofErr w:type="spellStart"/>
            <w:r>
              <w:rPr>
                <w:lang w:val="en-US"/>
              </w:rPr>
              <w:lastRenderedPageBreak/>
              <w:t>CEWiT</w:t>
            </w:r>
            <w:proofErr w:type="spellEnd"/>
          </w:p>
        </w:tc>
        <w:tc>
          <w:tcPr>
            <w:tcW w:w="8152" w:type="dxa"/>
          </w:tcPr>
          <w:p w14:paraId="29FEA0B7" w14:textId="77777777" w:rsidR="00633D51" w:rsidRDefault="00EA4488">
            <w:pPr>
              <w:rPr>
                <w:lang w:val="en-US" w:eastAsia="zh-CN"/>
              </w:rPr>
            </w:pPr>
            <w:r>
              <w:rPr>
                <w:lang w:val="en-US" w:eastAsia="zh-CN"/>
              </w:rPr>
              <w:t>Support the proposal</w:t>
            </w:r>
          </w:p>
        </w:tc>
      </w:tr>
      <w:tr w:rsidR="00633D51" w14:paraId="766A5DC3" w14:textId="77777777">
        <w:tc>
          <w:tcPr>
            <w:tcW w:w="1479" w:type="dxa"/>
          </w:tcPr>
          <w:p w14:paraId="44C330A6" w14:textId="77777777" w:rsidR="00633D51" w:rsidRDefault="00EA4488">
            <w:pPr>
              <w:rPr>
                <w:lang w:val="en-US"/>
              </w:rPr>
            </w:pPr>
            <w:proofErr w:type="spellStart"/>
            <w:r>
              <w:t>InterDigital</w:t>
            </w:r>
            <w:proofErr w:type="spellEnd"/>
          </w:p>
        </w:tc>
        <w:tc>
          <w:tcPr>
            <w:tcW w:w="8152" w:type="dxa"/>
          </w:tcPr>
          <w:p w14:paraId="0F2E1864" w14:textId="77777777" w:rsidR="00633D51" w:rsidRDefault="00EA4488">
            <w:pPr>
              <w:rPr>
                <w:lang w:val="en-US" w:eastAsia="zh-CN"/>
              </w:rPr>
            </w:pPr>
            <w:r>
              <w:rPr>
                <w:lang w:val="en-US" w:eastAsia="zh-CN"/>
              </w:rPr>
              <w:t>Support</w:t>
            </w:r>
          </w:p>
        </w:tc>
      </w:tr>
      <w:tr w:rsidR="00633D51" w14:paraId="44323774" w14:textId="77777777">
        <w:tc>
          <w:tcPr>
            <w:tcW w:w="1479" w:type="dxa"/>
          </w:tcPr>
          <w:p w14:paraId="699BECD6"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1DD9B645"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59B7F6AA" w14:textId="77777777">
        <w:tc>
          <w:tcPr>
            <w:tcW w:w="1479" w:type="dxa"/>
          </w:tcPr>
          <w:p w14:paraId="5586346E" w14:textId="77777777" w:rsidR="00633D51" w:rsidRDefault="00EA4488">
            <w:pPr>
              <w:rPr>
                <w:rFonts w:eastAsia="PMingLiU"/>
                <w:lang w:eastAsia="zh-TW"/>
              </w:rPr>
            </w:pPr>
            <w:r>
              <w:rPr>
                <w:rFonts w:eastAsia="SimSun"/>
                <w:lang w:val="en-US" w:eastAsia="zh-CN"/>
              </w:rPr>
              <w:t>Qualcomm2</w:t>
            </w:r>
          </w:p>
        </w:tc>
        <w:tc>
          <w:tcPr>
            <w:tcW w:w="8152" w:type="dxa"/>
          </w:tcPr>
          <w:p w14:paraId="18965141" w14:textId="77777777" w:rsidR="00633D51" w:rsidRDefault="00EA4488">
            <w:pPr>
              <w:rPr>
                <w:rFonts w:eastAsia="PMingLiU"/>
                <w:lang w:val="en-US" w:eastAsia="zh-TW"/>
              </w:rPr>
            </w:pPr>
            <w:r>
              <w:rPr>
                <w:rFonts w:eastAsia="SimSun"/>
                <w:lang w:val="en-US" w:eastAsia="zh-CN"/>
              </w:rPr>
              <w:t xml:space="preserve">We are fine with the proposal although </w:t>
            </w:r>
            <w:r>
              <w:rPr>
                <w:rFonts w:eastAsia="SimSun"/>
                <w:lang w:val="en-US" w:eastAsia="zh-CN"/>
              </w:rPr>
              <w:t>aperiodic CSI reporting is most efficient way for adaptation.</w:t>
            </w:r>
          </w:p>
        </w:tc>
      </w:tr>
      <w:tr w:rsidR="00633D51" w14:paraId="17024C90" w14:textId="77777777">
        <w:tc>
          <w:tcPr>
            <w:tcW w:w="1479" w:type="dxa"/>
          </w:tcPr>
          <w:p w14:paraId="017EBF9D" w14:textId="77777777" w:rsidR="00633D51" w:rsidRDefault="00EA4488">
            <w:pPr>
              <w:rPr>
                <w:rFonts w:eastAsia="SimSun"/>
                <w:lang w:val="en-US" w:eastAsia="zh-CN"/>
              </w:rPr>
            </w:pPr>
            <w:r>
              <w:rPr>
                <w:rFonts w:eastAsia="SimSun"/>
                <w:lang w:val="en-US" w:eastAsia="zh-CN"/>
              </w:rPr>
              <w:t>Lenovo2</w:t>
            </w:r>
          </w:p>
        </w:tc>
        <w:tc>
          <w:tcPr>
            <w:tcW w:w="8152" w:type="dxa"/>
          </w:tcPr>
          <w:p w14:paraId="76899411" w14:textId="77777777" w:rsidR="00633D51" w:rsidRDefault="00EA4488">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w:t>
            </w:r>
            <w:r>
              <w:rPr>
                <w:rFonts w:eastAsia="SimSun"/>
                <w:lang w:val="en-US" w:eastAsia="zh-CN"/>
              </w:rPr>
              <w:t xml:space="preserve">rresponding to NES spatial adaptation mode is expected to be higher than conventional CSI feedback, it is not preferred to support for reporting on PUCCH or with periodic reporting    </w:t>
            </w:r>
          </w:p>
        </w:tc>
      </w:tr>
      <w:tr w:rsidR="00633D51" w14:paraId="121F4E52" w14:textId="77777777">
        <w:tc>
          <w:tcPr>
            <w:tcW w:w="1479" w:type="dxa"/>
          </w:tcPr>
          <w:p w14:paraId="4E3FDD0B" w14:textId="77777777" w:rsidR="00633D51" w:rsidRDefault="00EA4488">
            <w:pPr>
              <w:rPr>
                <w:rFonts w:eastAsia="SimSun"/>
                <w:lang w:val="en-US" w:eastAsia="zh-CN"/>
              </w:rPr>
            </w:pPr>
            <w:r>
              <w:t>Intel</w:t>
            </w:r>
          </w:p>
        </w:tc>
        <w:tc>
          <w:tcPr>
            <w:tcW w:w="8152" w:type="dxa"/>
          </w:tcPr>
          <w:p w14:paraId="030FD9B3" w14:textId="77777777" w:rsidR="00633D51" w:rsidRDefault="00EA4488">
            <w:pPr>
              <w:rPr>
                <w:rFonts w:eastAsia="SimSun"/>
                <w:lang w:val="en-US" w:eastAsia="zh-CN"/>
              </w:rPr>
            </w:pPr>
            <w:r>
              <w:rPr>
                <w:lang w:val="en-US" w:eastAsia="zh-CN"/>
              </w:rPr>
              <w:t>ok</w:t>
            </w:r>
          </w:p>
        </w:tc>
      </w:tr>
      <w:tr w:rsidR="00633D51" w14:paraId="669521BA" w14:textId="77777777">
        <w:tc>
          <w:tcPr>
            <w:tcW w:w="1479" w:type="dxa"/>
          </w:tcPr>
          <w:p w14:paraId="560C4C4C" w14:textId="77777777" w:rsidR="00633D51" w:rsidRDefault="00EA4488">
            <w:pPr>
              <w:rPr>
                <w:lang w:eastAsia="zh-CN"/>
              </w:rPr>
            </w:pPr>
            <w:r>
              <w:rPr>
                <w:rFonts w:hint="eastAsia"/>
                <w:lang w:eastAsia="zh-CN"/>
              </w:rPr>
              <w:t>X</w:t>
            </w:r>
            <w:r>
              <w:rPr>
                <w:lang w:eastAsia="zh-CN"/>
              </w:rPr>
              <w:t>iaomi</w:t>
            </w:r>
          </w:p>
        </w:tc>
        <w:tc>
          <w:tcPr>
            <w:tcW w:w="8152" w:type="dxa"/>
          </w:tcPr>
          <w:p w14:paraId="30D7EC68"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251AEECE" w14:textId="77777777">
        <w:tc>
          <w:tcPr>
            <w:tcW w:w="1479" w:type="dxa"/>
          </w:tcPr>
          <w:p w14:paraId="023BD582" w14:textId="77777777" w:rsidR="00633D51" w:rsidRDefault="00EA4488">
            <w:pPr>
              <w:rPr>
                <w:lang w:eastAsia="zh-CN"/>
              </w:rPr>
            </w:pPr>
            <w:r>
              <w:rPr>
                <w:rFonts w:eastAsia="PMingLiU"/>
                <w:lang w:val="en-US" w:eastAsia="zh-TW"/>
              </w:rPr>
              <w:t>Nokia/NSB2</w:t>
            </w:r>
          </w:p>
        </w:tc>
        <w:tc>
          <w:tcPr>
            <w:tcW w:w="8152" w:type="dxa"/>
          </w:tcPr>
          <w:p w14:paraId="4C7A9625" w14:textId="77777777" w:rsidR="00633D51" w:rsidRDefault="00EA4488">
            <w:pPr>
              <w:rPr>
                <w:rFonts w:eastAsia="PMingLiU"/>
                <w:lang w:val="en-US" w:eastAsia="zh-TW"/>
              </w:rPr>
            </w:pPr>
            <w:r>
              <w:rPr>
                <w:rFonts w:eastAsia="PMingLiU"/>
                <w:lang w:val="en-US" w:eastAsia="zh-TW"/>
              </w:rPr>
              <w:t>Fine with the propos</w:t>
            </w:r>
            <w:r>
              <w:rPr>
                <w:rFonts w:eastAsia="PMingLiU"/>
                <w:lang w:val="en-US" w:eastAsia="zh-TW"/>
              </w:rPr>
              <w:t>al.</w:t>
            </w:r>
          </w:p>
          <w:p w14:paraId="15DEF2F2" w14:textId="77777777" w:rsidR="00633D51" w:rsidRDefault="00EA4488">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 xml:space="preserve">persistent reporting could be seen as a multi-shot aperiodic CSI report as the </w:t>
            </w:r>
            <w:proofErr w:type="spellStart"/>
            <w:r>
              <w:rPr>
                <w:rFonts w:eastAsia="PMingLiU"/>
                <w:lang w:val="en-US" w:eastAsia="zh-TW"/>
              </w:rPr>
              <w:t>gNB</w:t>
            </w:r>
            <w:proofErr w:type="spellEnd"/>
            <w:r>
              <w:rPr>
                <w:rFonts w:eastAsia="PMingLiU"/>
                <w:lang w:val="en-US" w:eastAsia="zh-TW"/>
              </w:rPr>
              <w:t xml:space="preserve"> can trigger a semi-persistent report on PUSCH </w:t>
            </w:r>
            <w:r>
              <w:rPr>
                <w:rFonts w:eastAsia="PMingLiU"/>
                <w:lang w:val="en-US" w:eastAsia="zh-TW"/>
              </w:rPr>
              <w:t>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33D51" w14:paraId="5391D6D9" w14:textId="77777777">
        <w:tc>
          <w:tcPr>
            <w:tcW w:w="1479" w:type="dxa"/>
          </w:tcPr>
          <w:p w14:paraId="154813DB"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92E62D2" w14:textId="77777777" w:rsidR="00633D51" w:rsidRDefault="00EA4488">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33D51" w14:paraId="7B0AA6A8" w14:textId="77777777">
        <w:tc>
          <w:tcPr>
            <w:tcW w:w="1479" w:type="dxa"/>
          </w:tcPr>
          <w:p w14:paraId="1CEC2464"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2A3CD6D6" w14:textId="77777777" w:rsidR="00633D51" w:rsidRDefault="00EA4488">
            <w:pPr>
              <w:rPr>
                <w:rFonts w:eastAsia="Malgun Gothic"/>
                <w:lang w:val="en-US" w:eastAsia="ko-KR"/>
              </w:rPr>
            </w:pPr>
            <w:r>
              <w:rPr>
                <w:rFonts w:eastAsia="游明朝" w:hint="eastAsia"/>
                <w:lang w:val="en-US" w:eastAsia="ja-JP"/>
              </w:rPr>
              <w:t>S</w:t>
            </w:r>
            <w:r>
              <w:rPr>
                <w:rFonts w:eastAsia="游明朝"/>
                <w:lang w:val="en-US" w:eastAsia="ja-JP"/>
              </w:rPr>
              <w:t>upport</w:t>
            </w:r>
          </w:p>
        </w:tc>
      </w:tr>
      <w:tr w:rsidR="00633D51" w14:paraId="53109B79" w14:textId="77777777">
        <w:tc>
          <w:tcPr>
            <w:tcW w:w="1479" w:type="dxa"/>
          </w:tcPr>
          <w:p w14:paraId="62A86FD8" w14:textId="77777777" w:rsidR="00633D51" w:rsidRDefault="00EA4488">
            <w:pPr>
              <w:rPr>
                <w:rFonts w:eastAsia="PMingLiU"/>
                <w:lang w:val="en-US" w:eastAsia="zh-TW"/>
              </w:rPr>
            </w:pPr>
            <w:r>
              <w:rPr>
                <w:rFonts w:eastAsia="PMingLiU"/>
                <w:lang w:val="en-US" w:eastAsia="zh-TW"/>
              </w:rPr>
              <w:t>CATT</w:t>
            </w:r>
          </w:p>
        </w:tc>
        <w:tc>
          <w:tcPr>
            <w:tcW w:w="8152" w:type="dxa"/>
          </w:tcPr>
          <w:p w14:paraId="72D79233" w14:textId="77777777" w:rsidR="00633D51" w:rsidRDefault="00EA4488">
            <w:pPr>
              <w:rPr>
                <w:rFonts w:eastAsia="PMingLiU"/>
                <w:lang w:val="en-US" w:eastAsia="zh-TW"/>
              </w:rPr>
            </w:pPr>
            <w:r>
              <w:rPr>
                <w:rFonts w:eastAsia="PMingLiU"/>
                <w:lang w:val="en-US" w:eastAsia="zh-TW"/>
              </w:rPr>
              <w:t>Ok with the proposal</w:t>
            </w:r>
          </w:p>
        </w:tc>
      </w:tr>
      <w:tr w:rsidR="00633D51" w14:paraId="53140CEC" w14:textId="77777777">
        <w:tc>
          <w:tcPr>
            <w:tcW w:w="1479" w:type="dxa"/>
          </w:tcPr>
          <w:p w14:paraId="3F294EFE" w14:textId="77777777" w:rsidR="00633D51" w:rsidRDefault="00EA4488">
            <w:pPr>
              <w:rPr>
                <w:rFonts w:eastAsia="PMingLiU"/>
                <w:lang w:val="en-US" w:eastAsia="zh-TW"/>
              </w:rPr>
            </w:pPr>
            <w:r>
              <w:rPr>
                <w:rFonts w:eastAsia="SimSun"/>
                <w:lang w:val="en-US" w:eastAsia="zh-CN"/>
              </w:rPr>
              <w:t>Samsung2</w:t>
            </w:r>
          </w:p>
        </w:tc>
        <w:tc>
          <w:tcPr>
            <w:tcW w:w="8152" w:type="dxa"/>
          </w:tcPr>
          <w:p w14:paraId="2EC83E8A" w14:textId="77777777" w:rsidR="00633D51" w:rsidRDefault="00EA4488">
            <w:pPr>
              <w:rPr>
                <w:rFonts w:eastAsia="PMingLiU"/>
                <w:lang w:val="en-US" w:eastAsia="zh-TW"/>
              </w:rPr>
            </w:pPr>
            <w:r>
              <w:rPr>
                <w:rFonts w:eastAsia="SimSun"/>
                <w:lang w:val="en-US" w:eastAsia="zh-CN"/>
              </w:rPr>
              <w:t>Support</w:t>
            </w:r>
          </w:p>
        </w:tc>
      </w:tr>
      <w:tr w:rsidR="00633D51" w14:paraId="228AA6A0" w14:textId="77777777">
        <w:tc>
          <w:tcPr>
            <w:tcW w:w="1479" w:type="dxa"/>
          </w:tcPr>
          <w:p w14:paraId="43409CF1" w14:textId="77777777" w:rsidR="00633D51" w:rsidRDefault="00EA4488">
            <w:pPr>
              <w:rPr>
                <w:rFonts w:eastAsia="PMingLiU"/>
                <w:lang w:val="en-US" w:eastAsia="zh-TW"/>
              </w:rPr>
            </w:pPr>
            <w:r>
              <w:rPr>
                <w:rFonts w:eastAsia="PMingLiU"/>
                <w:lang w:val="en-US" w:eastAsia="zh-TW"/>
              </w:rPr>
              <w:t>vivo</w:t>
            </w:r>
          </w:p>
        </w:tc>
        <w:tc>
          <w:tcPr>
            <w:tcW w:w="8152" w:type="dxa"/>
          </w:tcPr>
          <w:p w14:paraId="20D18FE9" w14:textId="77777777" w:rsidR="00633D51" w:rsidRDefault="00EA4488">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633D51" w14:paraId="075D3367" w14:textId="77777777">
        <w:tc>
          <w:tcPr>
            <w:tcW w:w="1479" w:type="dxa"/>
          </w:tcPr>
          <w:p w14:paraId="3C271ED1" w14:textId="77777777" w:rsidR="00633D51" w:rsidRDefault="00EA4488">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43D617D6" w14:textId="77777777" w:rsidR="00633D51" w:rsidRDefault="00EA4488">
            <w:pPr>
              <w:rPr>
                <w:rFonts w:eastAsia="PMingLiU"/>
                <w:lang w:val="en-US" w:eastAsia="zh-TW"/>
              </w:rPr>
            </w:pPr>
            <w:r>
              <w:rPr>
                <w:rFonts w:eastAsia="Malgun Gothic" w:hint="eastAsia"/>
                <w:lang w:val="en-US" w:eastAsia="ko-KR"/>
              </w:rPr>
              <w:t xml:space="preserve">Support the </w:t>
            </w:r>
            <w:r>
              <w:rPr>
                <w:rFonts w:eastAsia="Malgun Gothic" w:hint="eastAsia"/>
                <w:lang w:val="en-US" w:eastAsia="ko-KR"/>
              </w:rPr>
              <w:t>proposal.</w:t>
            </w:r>
          </w:p>
        </w:tc>
      </w:tr>
      <w:tr w:rsidR="00633D51" w14:paraId="168ED0E6" w14:textId="77777777">
        <w:tc>
          <w:tcPr>
            <w:tcW w:w="1479" w:type="dxa"/>
          </w:tcPr>
          <w:p w14:paraId="1D89B4E9" w14:textId="77777777" w:rsidR="00633D51" w:rsidRDefault="00EA4488">
            <w:pPr>
              <w:rPr>
                <w:rFonts w:eastAsia="Malgun Gothic"/>
                <w:lang w:val="en-US" w:eastAsia="ko-KR"/>
              </w:rPr>
            </w:pPr>
            <w:r>
              <w:rPr>
                <w:lang w:eastAsia="zh-CN"/>
              </w:rPr>
              <w:t>Ericsson 2</w:t>
            </w:r>
          </w:p>
        </w:tc>
        <w:tc>
          <w:tcPr>
            <w:tcW w:w="8152" w:type="dxa"/>
          </w:tcPr>
          <w:p w14:paraId="46EE14DA" w14:textId="77777777" w:rsidR="00633D51" w:rsidRDefault="00EA4488">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w:t>
            </w:r>
            <w:r>
              <w:rPr>
                <w:lang w:val="en-US" w:eastAsia="zh-CN"/>
              </w:rPr>
              <w:t xml:space="preserve"> should be supported. We can then further discuss the other two:</w:t>
            </w:r>
          </w:p>
          <w:p w14:paraId="36A2D09A" w14:textId="77777777" w:rsidR="00633D51" w:rsidRDefault="00EA4488">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F2982E2" w14:textId="77777777" w:rsidR="00633D51" w:rsidRDefault="00EA4488">
            <w:pPr>
              <w:rPr>
                <w:rFonts w:eastAsia="Malgun Gothic"/>
                <w:lang w:val="en-US" w:eastAsia="ko-KR"/>
              </w:rPr>
            </w:pPr>
            <w:r>
              <w:rPr>
                <w:rFonts w:ascii="Times" w:eastAsia="Batang" w:hAnsi="Times"/>
                <w:b/>
                <w:color w:val="FF0000"/>
                <w:szCs w:val="24"/>
                <w:lang w:val="en-US" w:eastAsia="zh-CN"/>
              </w:rPr>
              <w:t xml:space="preserve">FFS: for periodic CSI report procedure, </w:t>
            </w:r>
            <w:r>
              <w:rPr>
                <w:rFonts w:ascii="Times" w:eastAsia="Batang" w:hAnsi="Times"/>
                <w:b/>
                <w:color w:val="FF0000"/>
                <w:szCs w:val="24"/>
                <w:lang w:val="en-US" w:eastAsia="zh-CN"/>
              </w:rPr>
              <w:t>semi-persistent CSI report procedure</w:t>
            </w:r>
          </w:p>
        </w:tc>
      </w:tr>
      <w:tr w:rsidR="00633D51" w14:paraId="7B2913E2" w14:textId="77777777">
        <w:tc>
          <w:tcPr>
            <w:tcW w:w="1479" w:type="dxa"/>
          </w:tcPr>
          <w:p w14:paraId="7FF0D540"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55320650" w14:textId="77777777" w:rsidR="00633D51" w:rsidRDefault="00EA4488">
            <w:pPr>
              <w:rPr>
                <w:lang w:val="en-US" w:eastAsia="zh-CN"/>
              </w:rPr>
            </w:pPr>
            <w:r>
              <w:rPr>
                <w:lang w:val="en-US" w:eastAsia="zh-CN"/>
              </w:rPr>
              <w:t>Support</w:t>
            </w:r>
          </w:p>
        </w:tc>
      </w:tr>
      <w:tr w:rsidR="00633D51" w14:paraId="3BD8347B" w14:textId="77777777">
        <w:tc>
          <w:tcPr>
            <w:tcW w:w="1479" w:type="dxa"/>
          </w:tcPr>
          <w:p w14:paraId="71ECC9B9" w14:textId="77777777" w:rsidR="00633D51" w:rsidRDefault="00EA4488">
            <w:pPr>
              <w:rPr>
                <w:lang w:val="en-US" w:eastAsia="zh-CN"/>
              </w:rPr>
            </w:pPr>
            <w:r>
              <w:rPr>
                <w:rFonts w:hint="eastAsia"/>
                <w:lang w:val="en-US" w:eastAsia="zh-CN"/>
              </w:rPr>
              <w:t>OPPO2</w:t>
            </w:r>
          </w:p>
        </w:tc>
        <w:tc>
          <w:tcPr>
            <w:tcW w:w="8152" w:type="dxa"/>
          </w:tcPr>
          <w:p w14:paraId="2403AB88" w14:textId="77777777" w:rsidR="00633D51" w:rsidRDefault="00EA4488">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33D51" w14:paraId="3B3E6822" w14:textId="77777777">
        <w:tc>
          <w:tcPr>
            <w:tcW w:w="1479" w:type="dxa"/>
          </w:tcPr>
          <w:p w14:paraId="706235BC" w14:textId="77777777" w:rsidR="00633D51" w:rsidRDefault="00EA4488">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2B47273" w14:textId="77777777" w:rsidR="00633D51" w:rsidRDefault="00EA4488">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5F9750B6" w14:textId="77777777" w:rsidR="00633D51" w:rsidRDefault="00EA4488">
            <w:pPr>
              <w:rPr>
                <w:lang w:val="en-US" w:eastAsia="zh-CN"/>
              </w:rPr>
            </w:pPr>
            <w:r>
              <w:rPr>
                <w:rFonts w:hint="eastAsia"/>
                <w:lang w:val="en-US" w:eastAsia="zh-CN"/>
              </w:rPr>
              <w:t>G</w:t>
            </w:r>
            <w:r>
              <w:rPr>
                <w:lang w:val="en-US" w:eastAsia="zh-CN"/>
              </w:rPr>
              <w:t>iven this proposal does not preclude the preference of any com</w:t>
            </w:r>
            <w:r>
              <w:rPr>
                <w:lang w:val="en-US" w:eastAsia="zh-CN"/>
              </w:rPr>
              <w:t>pany, it is suggested to keep it.</w:t>
            </w:r>
          </w:p>
          <w:p w14:paraId="4B003308" w14:textId="77777777" w:rsidR="00633D51" w:rsidRDefault="00EA4488">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1B28D60" w14:textId="77777777" w:rsidR="00633D51" w:rsidRDefault="00EA4488">
            <w:pPr>
              <w:spacing w:after="60"/>
              <w:outlineLvl w:val="2"/>
              <w:rPr>
                <w:b/>
              </w:rPr>
            </w:pPr>
            <w:r>
              <w:rPr>
                <w:rFonts w:hint="eastAsia"/>
                <w:b/>
              </w:rPr>
              <w:t>P</w:t>
            </w:r>
            <w:r>
              <w:rPr>
                <w:b/>
              </w:rPr>
              <w:t>7-rev1</w:t>
            </w:r>
          </w:p>
          <w:p w14:paraId="19E6830E" w14:textId="77777777" w:rsidR="00633D51" w:rsidRDefault="00EA4488">
            <w:pPr>
              <w:spacing w:after="60"/>
              <w:rPr>
                <w:b/>
              </w:rPr>
            </w:pPr>
            <w:r>
              <w:rPr>
                <w:b/>
              </w:rPr>
              <w:lastRenderedPageBreak/>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w:t>
            </w:r>
            <w:r>
              <w:rPr>
                <w:b/>
              </w:rPr>
              <w:t>re, periodic CSI report procedure, semi-persistent CSI report procedure.</w:t>
            </w:r>
          </w:p>
        </w:tc>
      </w:tr>
      <w:tr w:rsidR="00633D51" w14:paraId="550CC9C8" w14:textId="77777777">
        <w:trPr>
          <w:trHeight w:val="261"/>
        </w:trPr>
        <w:tc>
          <w:tcPr>
            <w:tcW w:w="1479" w:type="dxa"/>
            <w:shd w:val="clear" w:color="auto" w:fill="C5E0B3" w:themeFill="accent6" w:themeFillTint="66"/>
          </w:tcPr>
          <w:p w14:paraId="642DB518"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48894444" w14:textId="77777777" w:rsidR="00633D51" w:rsidRDefault="00EA4488">
            <w:pPr>
              <w:rPr>
                <w:b/>
                <w:bCs/>
                <w:lang w:val="en-US"/>
              </w:rPr>
            </w:pPr>
            <w:r>
              <w:rPr>
                <w:b/>
                <w:bCs/>
                <w:lang w:val="en-US"/>
              </w:rPr>
              <w:t>Comments</w:t>
            </w:r>
          </w:p>
        </w:tc>
      </w:tr>
      <w:tr w:rsidR="00633D51" w14:paraId="73918ABA" w14:textId="77777777">
        <w:tc>
          <w:tcPr>
            <w:tcW w:w="1479" w:type="dxa"/>
          </w:tcPr>
          <w:p w14:paraId="66A5D8C4" w14:textId="77777777" w:rsidR="00633D51" w:rsidRDefault="00EA4488">
            <w:pPr>
              <w:rPr>
                <w:lang w:val="en-US" w:eastAsia="zh-CN"/>
              </w:rPr>
            </w:pPr>
            <w:r>
              <w:rPr>
                <w:lang w:val="en-US" w:eastAsia="zh-CN"/>
              </w:rPr>
              <w:t>Lenovo3</w:t>
            </w:r>
          </w:p>
        </w:tc>
        <w:tc>
          <w:tcPr>
            <w:tcW w:w="8152" w:type="dxa"/>
          </w:tcPr>
          <w:p w14:paraId="0379D29D" w14:textId="77777777" w:rsidR="00633D51" w:rsidRDefault="00EA4488">
            <w:pPr>
              <w:rPr>
                <w:lang w:val="en-US" w:eastAsia="zh-CN"/>
              </w:rPr>
            </w:pPr>
            <w:r>
              <w:rPr>
                <w:lang w:val="en-US" w:eastAsia="zh-CN"/>
              </w:rPr>
              <w:t>We prefer the proposal version in Ericsson 2 comment</w:t>
            </w:r>
          </w:p>
        </w:tc>
      </w:tr>
      <w:tr w:rsidR="00633D51" w14:paraId="35450ADC" w14:textId="77777777">
        <w:tc>
          <w:tcPr>
            <w:tcW w:w="1479" w:type="dxa"/>
          </w:tcPr>
          <w:p w14:paraId="3183FC87" w14:textId="77777777" w:rsidR="00633D51" w:rsidRDefault="00EA4488">
            <w:pPr>
              <w:rPr>
                <w:lang w:val="en-US" w:eastAsia="zh-CN"/>
              </w:rPr>
            </w:pPr>
            <w:r>
              <w:rPr>
                <w:lang w:val="en-US" w:eastAsia="zh-CN"/>
              </w:rPr>
              <w:t>Samsung3</w:t>
            </w:r>
          </w:p>
        </w:tc>
        <w:tc>
          <w:tcPr>
            <w:tcW w:w="8152" w:type="dxa"/>
          </w:tcPr>
          <w:p w14:paraId="2F7BA3BB" w14:textId="77777777" w:rsidR="00633D51" w:rsidRDefault="00EA4488">
            <w:pPr>
              <w:rPr>
                <w:lang w:val="en-US" w:eastAsia="zh-CN"/>
              </w:rPr>
            </w:pPr>
            <w:r>
              <w:rPr>
                <w:lang w:val="en-US" w:eastAsia="zh-CN"/>
              </w:rPr>
              <w:t xml:space="preserve">We support with the proposal made by FL3 and do not agree to give a nuance that one </w:t>
            </w:r>
            <w:r>
              <w:rPr>
                <w:lang w:val="en-US" w:eastAsia="zh-CN"/>
              </w:rPr>
              <w:t>reporting type is prioritized over the others as written by Ericsson.</w:t>
            </w:r>
          </w:p>
        </w:tc>
      </w:tr>
      <w:tr w:rsidR="00633D51" w14:paraId="5B1D8D3A" w14:textId="77777777">
        <w:tc>
          <w:tcPr>
            <w:tcW w:w="1479" w:type="dxa"/>
          </w:tcPr>
          <w:p w14:paraId="34BE702A" w14:textId="77777777" w:rsidR="00633D51" w:rsidRDefault="00EA4488">
            <w:pPr>
              <w:rPr>
                <w:b/>
                <w:color w:val="FF0000"/>
                <w:lang w:val="en-US" w:eastAsia="zh-CN"/>
              </w:rPr>
            </w:pPr>
            <w:r>
              <w:rPr>
                <w:b/>
                <w:color w:val="FF0000"/>
                <w:lang w:val="en-US" w:eastAsia="zh-CN"/>
              </w:rPr>
              <w:t>FL</w:t>
            </w:r>
          </w:p>
        </w:tc>
        <w:tc>
          <w:tcPr>
            <w:tcW w:w="8152" w:type="dxa"/>
          </w:tcPr>
          <w:p w14:paraId="08E1D7B9" w14:textId="77777777" w:rsidR="00633D51" w:rsidRDefault="00EA4488">
            <w:pPr>
              <w:rPr>
                <w:b/>
                <w:color w:val="FF0000"/>
                <w:lang w:val="en-US" w:eastAsia="zh-CN"/>
              </w:rPr>
            </w:pPr>
            <w:r>
              <w:rPr>
                <w:b/>
                <w:color w:val="FF0000"/>
                <w:lang w:val="en-US" w:eastAsia="zh-CN"/>
              </w:rPr>
              <w:t xml:space="preserve">No more input is needed as this has been treated and no conclusion at this moment. </w:t>
            </w:r>
          </w:p>
        </w:tc>
      </w:tr>
    </w:tbl>
    <w:p w14:paraId="17BFCCAE" w14:textId="77777777" w:rsidR="00633D51" w:rsidRDefault="00633D51">
      <w:pPr>
        <w:spacing w:afterLines="50" w:after="120"/>
        <w:contextualSpacing/>
        <w:rPr>
          <w:rFonts w:eastAsia="ＭＳ 明朝"/>
          <w:szCs w:val="24"/>
          <w:lang w:eastAsia="ja-JP"/>
        </w:rPr>
      </w:pPr>
    </w:p>
    <w:p w14:paraId="341BE430" w14:textId="77777777" w:rsidR="00633D51" w:rsidRDefault="00633D51"/>
    <w:p w14:paraId="2D0DC906" w14:textId="77777777" w:rsidR="00633D51" w:rsidRDefault="00633D51">
      <w:pPr>
        <w:spacing w:after="0"/>
      </w:pPr>
    </w:p>
    <w:p w14:paraId="04E5BEE1" w14:textId="77777777" w:rsidR="00633D51" w:rsidRDefault="00EA4488">
      <w:pPr>
        <w:outlineLvl w:val="1"/>
        <w:rPr>
          <w:rFonts w:ascii="Arial" w:hAnsi="Arial" w:cs="Arial"/>
          <w:sz w:val="32"/>
          <w:szCs w:val="32"/>
        </w:rPr>
      </w:pPr>
      <w:r>
        <w:rPr>
          <w:rFonts w:ascii="Arial" w:hAnsi="Arial" w:cs="Arial"/>
          <w:sz w:val="32"/>
          <w:szCs w:val="32"/>
        </w:rPr>
        <w:t>3.7 Definition of adaptation pattern/information for association</w:t>
      </w:r>
    </w:p>
    <w:p w14:paraId="7CD86D17" w14:textId="77777777" w:rsidR="00633D51" w:rsidRDefault="00EA4488">
      <w:r>
        <w:t>At least for discussion purpo</w:t>
      </w:r>
      <w:r>
        <w:t>se, to identify what is an adaptation pattern would be useful and may also be necessary for configuration purpose. The following are expressed from contributions.</w:t>
      </w:r>
    </w:p>
    <w:p w14:paraId="15DE03C5" w14:textId="77777777" w:rsidR="00633D51" w:rsidRDefault="00EA4488">
      <w:pPr>
        <w:outlineLvl w:val="2"/>
        <w:rPr>
          <w:b/>
        </w:rPr>
      </w:pPr>
      <w:r>
        <w:rPr>
          <w:b/>
        </w:rPr>
        <w:t>Company proposals</w:t>
      </w:r>
    </w:p>
    <w:p w14:paraId="01434C26" w14:textId="77777777" w:rsidR="00633D51" w:rsidRDefault="00EA4488">
      <w:pPr>
        <w:spacing w:after="0"/>
        <w:ind w:left="284"/>
      </w:pPr>
      <w:r>
        <w:t xml:space="preserve">[Nokia, NSB]: </w:t>
      </w:r>
    </w:p>
    <w:p w14:paraId="0DCD0E65" w14:textId="77777777" w:rsidR="00633D51" w:rsidRDefault="00EA4488">
      <w:pPr>
        <w:pStyle w:val="affff1"/>
        <w:numPr>
          <w:ilvl w:val="0"/>
          <w:numId w:val="18"/>
        </w:numPr>
        <w:spacing w:after="60"/>
        <w:ind w:left="925" w:hanging="357"/>
      </w:pPr>
      <w:r>
        <w:t xml:space="preserve">For evaluating a spatial pattern, discuss how to enable the </w:t>
      </w:r>
      <w:r>
        <w:t>UE to determine the spatial configuration, such as codebook configuration (including codebook subset restriction), corresponding to a spatial pattern.</w:t>
      </w:r>
    </w:p>
    <w:p w14:paraId="0EAE0233" w14:textId="77777777" w:rsidR="00633D51" w:rsidRDefault="00EA4488">
      <w:pPr>
        <w:pStyle w:val="affff1"/>
        <w:numPr>
          <w:ilvl w:val="0"/>
          <w:numId w:val="18"/>
        </w:numPr>
        <w:ind w:left="928"/>
      </w:pPr>
      <w:r>
        <w:t>Discuss the implications of different spatial patterns potentially having different channel characteristi</w:t>
      </w:r>
      <w:r>
        <w:t>cs in terms of frequency selectivity on the design of CSI report configuration, specifically from sub-band configuration perspective.</w:t>
      </w:r>
    </w:p>
    <w:p w14:paraId="449724C6" w14:textId="77777777" w:rsidR="00633D51" w:rsidRDefault="00EA4488">
      <w:pPr>
        <w:ind w:left="284"/>
      </w:pPr>
      <w:r>
        <w:t xml:space="preserve">[OPPO]: RAN1 needs to clarify the definition of ‘spatial adaptation pattern’. Whether a such pattern already includes one </w:t>
      </w:r>
      <w:r>
        <w:t>spatial element before adaptation and another spatial element after adaptation?</w:t>
      </w:r>
    </w:p>
    <w:p w14:paraId="756A91A3" w14:textId="77777777" w:rsidR="00633D51" w:rsidRDefault="00EA4488">
      <w:pPr>
        <w:ind w:left="284"/>
      </w:pPr>
      <w:r>
        <w:t>[</w:t>
      </w:r>
      <w:proofErr w:type="spellStart"/>
      <w:r>
        <w:t>Spreadtrum</w:t>
      </w:r>
      <w:proofErr w:type="spellEnd"/>
      <w:r>
        <w:t>]: Spatial adaptation pattern is not defined. (Observation: For Type 1, spatial adaptation pattern means the number of ports in a CSI-RS resource; for Type 2, spatia</w:t>
      </w:r>
      <w:r>
        <w:t>l adaptation pattern means the number of antenna elements in a CSI-RS port.)</w:t>
      </w:r>
    </w:p>
    <w:p w14:paraId="14620A50" w14:textId="77777777" w:rsidR="00633D51" w:rsidRDefault="00EA4488">
      <w:pPr>
        <w:spacing w:after="0"/>
        <w:ind w:left="284"/>
      </w:pPr>
      <w:r>
        <w:t xml:space="preserve">[CATT]: </w:t>
      </w:r>
    </w:p>
    <w:p w14:paraId="1032485A" w14:textId="77777777" w:rsidR="00633D51" w:rsidRDefault="00EA4488">
      <w:pPr>
        <w:pStyle w:val="affff1"/>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w:t>
      </w:r>
      <w:r>
        <w:t>reports in achieving the link adaptation gain.</w:t>
      </w:r>
    </w:p>
    <w:p w14:paraId="740E5B64" w14:textId="77777777" w:rsidR="00633D51" w:rsidRDefault="00EA4488">
      <w:pPr>
        <w:pStyle w:val="affff1"/>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5D4FC18" w14:textId="77777777" w:rsidR="00633D51" w:rsidRDefault="00EA4488">
      <w:pPr>
        <w:pStyle w:val="affff1"/>
        <w:numPr>
          <w:ilvl w:val="0"/>
          <w:numId w:val="18"/>
        </w:numPr>
        <w:spacing w:after="60"/>
        <w:ind w:left="925" w:hanging="357"/>
      </w:pPr>
      <w:r>
        <w:t>F</w:t>
      </w:r>
      <w:r>
        <w:t>or type-2 spatial domain</w:t>
      </w:r>
      <w:r>
        <w:rPr>
          <w:rFonts w:hint="eastAsia"/>
        </w:rPr>
        <w:t xml:space="preserve"> </w:t>
      </w:r>
      <w:r>
        <w:t>adaptation, each CSI-RS resource/resource set/resource setting is configured and associated with only one spatial adaptation pattern.</w:t>
      </w:r>
    </w:p>
    <w:p w14:paraId="36D80CCC" w14:textId="77777777" w:rsidR="00633D51" w:rsidRDefault="00EA4488">
      <w:pPr>
        <w:pStyle w:val="affff1"/>
        <w:numPr>
          <w:ilvl w:val="0"/>
          <w:numId w:val="18"/>
        </w:numPr>
        <w:spacing w:after="60"/>
        <w:ind w:left="925" w:hanging="357"/>
      </w:pPr>
      <w:r>
        <w:t>For type</w:t>
      </w:r>
      <w:r>
        <w:rPr>
          <w:rFonts w:hint="eastAsia"/>
        </w:rPr>
        <w:t>-</w:t>
      </w:r>
      <w:r>
        <w:t>1 spatial domain adaptation, at least the following parameter should be considered in co</w:t>
      </w:r>
      <w:r>
        <w:t>nfiguration of spatial domain adaptation pattern,</w:t>
      </w:r>
    </w:p>
    <w:p w14:paraId="196FAD0D"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S</w:t>
      </w:r>
      <w:r>
        <w:rPr>
          <w:rFonts w:eastAsia="ＭＳ 明朝" w:hint="eastAsia"/>
          <w:szCs w:val="24"/>
          <w:lang w:eastAsia="ja-JP"/>
        </w:rPr>
        <w:t xml:space="preserve">patial adaptation indicator used for supporting spatial </w:t>
      </w:r>
      <w:r>
        <w:rPr>
          <w:rFonts w:eastAsia="ＭＳ 明朝"/>
          <w:szCs w:val="24"/>
          <w:lang w:eastAsia="ja-JP"/>
        </w:rPr>
        <w:t xml:space="preserve">domain </w:t>
      </w:r>
      <w:proofErr w:type="gramStart"/>
      <w:r>
        <w:rPr>
          <w:rFonts w:eastAsia="ＭＳ 明朝" w:hint="eastAsia"/>
          <w:szCs w:val="24"/>
          <w:lang w:eastAsia="ja-JP"/>
        </w:rPr>
        <w:t>adaptation based</w:t>
      </w:r>
      <w:proofErr w:type="gramEnd"/>
      <w:r>
        <w:rPr>
          <w:rFonts w:eastAsia="ＭＳ 明朝" w:hint="eastAsia"/>
          <w:szCs w:val="24"/>
          <w:lang w:eastAsia="ja-JP"/>
        </w:rPr>
        <w:t xml:space="preserve"> CSI report</w:t>
      </w:r>
      <w:r>
        <w:rPr>
          <w:rFonts w:eastAsia="ＭＳ 明朝"/>
          <w:szCs w:val="24"/>
          <w:lang w:eastAsia="ja-JP"/>
        </w:rPr>
        <w:t xml:space="preserve"> enhancement</w:t>
      </w:r>
      <w:r>
        <w:rPr>
          <w:rFonts w:eastAsia="ＭＳ 明朝" w:hint="eastAsia"/>
          <w:szCs w:val="24"/>
          <w:lang w:eastAsia="ja-JP"/>
        </w:rPr>
        <w:t>;</w:t>
      </w:r>
    </w:p>
    <w:p w14:paraId="6C4E956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array </w:t>
      </w:r>
      <w:r>
        <w:rPr>
          <w:rFonts w:eastAsia="ＭＳ 明朝"/>
          <w:szCs w:val="24"/>
          <w:lang w:eastAsia="ja-JP"/>
        </w:rPr>
        <w:t>dimension parameter n1-n2</w:t>
      </w:r>
      <w:r>
        <w:rPr>
          <w:rFonts w:eastAsia="ＭＳ 明朝" w:hint="eastAsia"/>
          <w:szCs w:val="24"/>
          <w:lang w:eastAsia="ja-JP"/>
        </w:rPr>
        <w:t xml:space="preserve"> used for </w:t>
      </w:r>
      <w:r>
        <w:rPr>
          <w:rFonts w:eastAsia="ＭＳ 明朝"/>
          <w:szCs w:val="24"/>
          <w:lang w:eastAsia="ja-JP"/>
        </w:rPr>
        <w:t>determination</w:t>
      </w:r>
      <w:r>
        <w:rPr>
          <w:rFonts w:eastAsia="ＭＳ 明朝" w:hint="eastAsia"/>
          <w:szCs w:val="24"/>
          <w:lang w:eastAsia="ja-JP"/>
        </w:rPr>
        <w:t xml:space="preserve"> of </w:t>
      </w:r>
      <w:r>
        <w:rPr>
          <w:rFonts w:eastAsia="ＭＳ 明朝"/>
          <w:szCs w:val="24"/>
          <w:lang w:eastAsia="ja-JP"/>
        </w:rPr>
        <w:t xml:space="preserve">the subset of the </w:t>
      </w:r>
      <w:r>
        <w:rPr>
          <w:rFonts w:eastAsia="ＭＳ 明朝" w:hint="eastAsia"/>
          <w:szCs w:val="24"/>
          <w:lang w:eastAsia="ja-JP"/>
        </w:rPr>
        <w:t xml:space="preserve">MIMO </w:t>
      </w:r>
      <w:proofErr w:type="gramStart"/>
      <w:r>
        <w:rPr>
          <w:rFonts w:eastAsia="ＭＳ 明朝" w:hint="eastAsia"/>
          <w:szCs w:val="24"/>
          <w:lang w:eastAsia="ja-JP"/>
        </w:rPr>
        <w:t>Codebook;</w:t>
      </w:r>
      <w:proofErr w:type="gramEnd"/>
    </w:p>
    <w:p w14:paraId="1DC572EC"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Antenna panel number Ng used for </w:t>
      </w:r>
      <w:r>
        <w:rPr>
          <w:rFonts w:eastAsia="ＭＳ 明朝"/>
          <w:szCs w:val="24"/>
          <w:lang w:eastAsia="ja-JP"/>
        </w:rPr>
        <w:t>assistance</w:t>
      </w:r>
      <w:r>
        <w:rPr>
          <w:rFonts w:eastAsia="ＭＳ 明朝" w:hint="eastAsia"/>
          <w:szCs w:val="24"/>
          <w:lang w:eastAsia="ja-JP"/>
        </w:rPr>
        <w:t xml:space="preserve"> in m</w:t>
      </w:r>
      <w:r>
        <w:rPr>
          <w:rFonts w:eastAsia="ＭＳ 明朝"/>
          <w:szCs w:val="24"/>
          <w:lang w:eastAsia="ja-JP"/>
        </w:rPr>
        <w:t xml:space="preserve">ulti-Panel </w:t>
      </w:r>
      <w:r>
        <w:rPr>
          <w:rFonts w:eastAsia="ＭＳ 明朝" w:hint="eastAsia"/>
          <w:szCs w:val="24"/>
          <w:lang w:eastAsia="ja-JP"/>
        </w:rPr>
        <w:t xml:space="preserve">MIMO </w:t>
      </w:r>
      <w:r>
        <w:rPr>
          <w:rFonts w:eastAsia="ＭＳ 明朝"/>
          <w:szCs w:val="24"/>
          <w:lang w:eastAsia="ja-JP"/>
        </w:rPr>
        <w:t>Codebook</w:t>
      </w:r>
      <w:r>
        <w:rPr>
          <w:rFonts w:eastAsia="ＭＳ 明朝" w:hint="eastAsia"/>
          <w:szCs w:val="24"/>
          <w:lang w:eastAsia="ja-JP"/>
        </w:rPr>
        <w:t xml:space="preserve"> </w:t>
      </w:r>
      <w:proofErr w:type="gramStart"/>
      <w:r>
        <w:rPr>
          <w:rFonts w:eastAsia="ＭＳ 明朝"/>
          <w:szCs w:val="24"/>
          <w:lang w:eastAsia="ja-JP"/>
        </w:rPr>
        <w:t>determination</w:t>
      </w:r>
      <w:r>
        <w:rPr>
          <w:rFonts w:eastAsia="ＭＳ 明朝" w:hint="eastAsia"/>
          <w:szCs w:val="24"/>
          <w:lang w:eastAsia="ja-JP"/>
        </w:rPr>
        <w:t>;</w:t>
      </w:r>
      <w:proofErr w:type="gramEnd"/>
    </w:p>
    <w:p w14:paraId="3AD682B4"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Active antenna</w:t>
      </w:r>
      <w:r>
        <w:rPr>
          <w:rFonts w:eastAsia="ＭＳ 明朝"/>
          <w:szCs w:val="24"/>
          <w:lang w:eastAsia="ja-JP"/>
        </w:rPr>
        <w:t xml:space="preserve"> port </w:t>
      </w:r>
      <w:r>
        <w:rPr>
          <w:rFonts w:eastAsia="ＭＳ 明朝" w:hint="eastAsia"/>
          <w:szCs w:val="24"/>
          <w:lang w:eastAsia="ja-JP"/>
        </w:rPr>
        <w:t xml:space="preserve">indexes corresponding to the spatial adaptation </w:t>
      </w:r>
      <w:proofErr w:type="gramStart"/>
      <w:r>
        <w:rPr>
          <w:rFonts w:eastAsia="ＭＳ 明朝" w:hint="eastAsia"/>
          <w:szCs w:val="24"/>
          <w:lang w:eastAsia="ja-JP"/>
        </w:rPr>
        <w:t>pattern;</w:t>
      </w:r>
      <w:proofErr w:type="gramEnd"/>
    </w:p>
    <w:p w14:paraId="52610B5B" w14:textId="77777777" w:rsidR="00633D51" w:rsidRDefault="00EA4488">
      <w:pPr>
        <w:pStyle w:val="affff1"/>
        <w:numPr>
          <w:ilvl w:val="2"/>
          <w:numId w:val="19"/>
        </w:numPr>
        <w:spacing w:after="0"/>
        <w:ind w:left="1480" w:hanging="357"/>
        <w:contextualSpacing/>
        <w:rPr>
          <w:rFonts w:eastAsia="ＭＳ 明朝"/>
          <w:szCs w:val="24"/>
          <w:lang w:eastAsia="ja-JP"/>
        </w:rPr>
      </w:pPr>
      <w:r>
        <w:rPr>
          <w:rFonts w:eastAsia="ＭＳ 明朝" w:hint="eastAsia"/>
          <w:szCs w:val="24"/>
          <w:lang w:eastAsia="ja-JP"/>
        </w:rPr>
        <w:t>CSI-RS p</w:t>
      </w:r>
      <w:r>
        <w:rPr>
          <w:rFonts w:eastAsia="ＭＳ 明朝"/>
          <w:szCs w:val="24"/>
          <w:lang w:eastAsia="ja-JP"/>
        </w:rPr>
        <w:t>ower offset relative to the SSB based on spatial e</w:t>
      </w:r>
      <w:r>
        <w:rPr>
          <w:rFonts w:eastAsia="ＭＳ 明朝"/>
          <w:szCs w:val="24"/>
          <w:lang w:eastAsia="ja-JP"/>
        </w:rPr>
        <w:t xml:space="preserve">lements adaptation patterns </w:t>
      </w:r>
      <w:r>
        <w:rPr>
          <w:rFonts w:eastAsia="ＭＳ 明朝" w:hint="eastAsia"/>
          <w:szCs w:val="24"/>
          <w:lang w:eastAsia="ja-JP"/>
        </w:rPr>
        <w:t>which will be discussed in section 3.</w:t>
      </w:r>
    </w:p>
    <w:p w14:paraId="6FFD8556" w14:textId="77777777" w:rsidR="00633D51" w:rsidRDefault="00EA4488">
      <w:pPr>
        <w:pStyle w:val="affff1"/>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BF127EE"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hint="eastAsia"/>
          <w:szCs w:val="24"/>
          <w:lang w:eastAsia="ja-JP"/>
        </w:rPr>
        <w:t xml:space="preserve">Common antenna array </w:t>
      </w:r>
      <w:r>
        <w:rPr>
          <w:rFonts w:eastAsia="ＭＳ 明朝"/>
          <w:szCs w:val="24"/>
          <w:lang w:eastAsia="ja-JP"/>
        </w:rPr>
        <w:t xml:space="preserve">dimension </w:t>
      </w:r>
      <w:proofErr w:type="gramStart"/>
      <w:r>
        <w:rPr>
          <w:rFonts w:eastAsia="ＭＳ 明朝"/>
          <w:szCs w:val="24"/>
          <w:lang w:eastAsia="ja-JP"/>
        </w:rPr>
        <w:t>parameter</w:t>
      </w:r>
      <w:r>
        <w:rPr>
          <w:rFonts w:eastAsia="ＭＳ 明朝" w:hint="eastAsia"/>
          <w:szCs w:val="24"/>
          <w:lang w:eastAsia="ja-JP"/>
        </w:rPr>
        <w:t>;</w:t>
      </w:r>
      <w:proofErr w:type="gramEnd"/>
    </w:p>
    <w:p w14:paraId="1D95C0B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w:t>
      </w:r>
      <w:r>
        <w:rPr>
          <w:rFonts w:eastAsia="ＭＳ 明朝"/>
          <w:szCs w:val="24"/>
          <w:lang w:eastAsia="ja-JP"/>
        </w:rPr>
        <w:t xml:space="preserve">ommon antenna panel number </w:t>
      </w:r>
      <w:proofErr w:type="gramStart"/>
      <w:r>
        <w:rPr>
          <w:rFonts w:eastAsia="ＭＳ 明朝"/>
          <w:szCs w:val="24"/>
          <w:lang w:eastAsia="ja-JP"/>
        </w:rPr>
        <w:t>Ng</w:t>
      </w:r>
      <w:r>
        <w:rPr>
          <w:rFonts w:eastAsia="ＭＳ 明朝" w:hint="eastAsia"/>
          <w:szCs w:val="24"/>
          <w:lang w:eastAsia="ja-JP"/>
        </w:rPr>
        <w:t>;</w:t>
      </w:r>
      <w:proofErr w:type="gramEnd"/>
    </w:p>
    <w:p w14:paraId="150DD0B8"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proofErr w:type="gramStart"/>
      <w:r>
        <w:rPr>
          <w:rFonts w:eastAsia="ＭＳ 明朝" w:hint="eastAsia"/>
          <w:szCs w:val="24"/>
          <w:lang w:eastAsia="ja-JP"/>
        </w:rPr>
        <w:lastRenderedPageBreak/>
        <w:t>R</w:t>
      </w:r>
      <w:r>
        <w:rPr>
          <w:rFonts w:eastAsia="ＭＳ 明朝"/>
          <w:szCs w:val="24"/>
          <w:lang w:eastAsia="ja-JP"/>
        </w:rPr>
        <w:t>esourceMapping</w:t>
      </w:r>
      <w:proofErr w:type="spellEnd"/>
      <w:r>
        <w:rPr>
          <w:rFonts w:eastAsia="ＭＳ 明朝" w:hint="eastAsia"/>
          <w:szCs w:val="24"/>
          <w:lang w:eastAsia="ja-JP"/>
        </w:rPr>
        <w:t>;</w:t>
      </w:r>
      <w:proofErr w:type="gramEnd"/>
    </w:p>
    <w:p w14:paraId="4E0CDFD6" w14:textId="77777777" w:rsidR="00633D51" w:rsidRDefault="00EA4488">
      <w:pPr>
        <w:pStyle w:val="affff1"/>
        <w:numPr>
          <w:ilvl w:val="2"/>
          <w:numId w:val="19"/>
        </w:numPr>
        <w:spacing w:afterLines="50" w:after="120"/>
        <w:ind w:left="1484"/>
        <w:contextualSpacing/>
        <w:rPr>
          <w:rFonts w:eastAsia="ＭＳ 明朝"/>
          <w:szCs w:val="24"/>
          <w:lang w:eastAsia="ja-JP"/>
        </w:rPr>
      </w:pPr>
      <w:proofErr w:type="spellStart"/>
      <w:proofErr w:type="gramStart"/>
      <w:r>
        <w:rPr>
          <w:rFonts w:eastAsia="ＭＳ 明朝" w:hint="eastAsia"/>
          <w:szCs w:val="24"/>
          <w:lang w:eastAsia="ja-JP"/>
        </w:rPr>
        <w:t>P</w:t>
      </w:r>
      <w:r>
        <w:rPr>
          <w:rFonts w:eastAsia="ＭＳ 明朝"/>
          <w:szCs w:val="24"/>
          <w:lang w:eastAsia="ja-JP"/>
        </w:rPr>
        <w:t>eriodicityAndOffset</w:t>
      </w:r>
      <w:proofErr w:type="spellEnd"/>
      <w:r>
        <w:rPr>
          <w:rFonts w:eastAsia="ＭＳ 明朝" w:hint="eastAsia"/>
          <w:szCs w:val="24"/>
          <w:lang w:eastAsia="ja-JP"/>
        </w:rPr>
        <w:t>;</w:t>
      </w:r>
      <w:proofErr w:type="gramEnd"/>
    </w:p>
    <w:p w14:paraId="5EF3E909" w14:textId="77777777" w:rsidR="00633D51" w:rsidRDefault="00EA4488">
      <w:pPr>
        <w:pStyle w:val="affff1"/>
        <w:numPr>
          <w:ilvl w:val="2"/>
          <w:numId w:val="19"/>
        </w:numPr>
        <w:spacing w:afterLines="100" w:after="240"/>
        <w:ind w:left="1480" w:hanging="357"/>
        <w:contextualSpacing/>
        <w:rPr>
          <w:rFonts w:eastAsia="ＭＳ 明朝"/>
          <w:szCs w:val="24"/>
          <w:lang w:eastAsia="ja-JP"/>
        </w:rPr>
      </w:pPr>
      <w:proofErr w:type="spellStart"/>
      <w:r>
        <w:rPr>
          <w:rFonts w:eastAsia="ＭＳ 明朝" w:hint="eastAsia"/>
          <w:szCs w:val="24"/>
          <w:lang w:eastAsia="ja-JP"/>
        </w:rPr>
        <w:t>P</w:t>
      </w:r>
      <w:r>
        <w:rPr>
          <w:rFonts w:eastAsia="ＭＳ 明朝"/>
          <w:szCs w:val="24"/>
          <w:lang w:eastAsia="ja-JP"/>
        </w:rPr>
        <w:t>owerControlOffsetSS</w:t>
      </w:r>
      <w:proofErr w:type="spellEnd"/>
      <w:r>
        <w:rPr>
          <w:rFonts w:eastAsia="ＭＳ 明朝" w:hint="eastAsia"/>
          <w:szCs w:val="24"/>
          <w:lang w:eastAsia="ja-JP"/>
        </w:rPr>
        <w:t>.</w:t>
      </w:r>
    </w:p>
    <w:p w14:paraId="4E3FE55F" w14:textId="77777777" w:rsidR="00633D51" w:rsidRDefault="00EA4488">
      <w:pPr>
        <w:pStyle w:val="affff1"/>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044F44F5" w14:textId="77777777" w:rsidR="00633D51" w:rsidRDefault="00EA4488">
      <w:pPr>
        <w:ind w:left="284"/>
        <w:rPr>
          <w:lang w:val="en-US"/>
        </w:rPr>
      </w:pPr>
      <w:r>
        <w:rPr>
          <w:lang w:val="en-US"/>
        </w:rPr>
        <w:t>[NEC]: Consider using an associated</w:t>
      </w:r>
      <w:r>
        <w:rPr>
          <w:lang w:val="en-US"/>
        </w:rPr>
        <w:t xml:space="preserve"> TRX pool index to address the spatial domain configuration whenever the network </w:t>
      </w:r>
      <w:proofErr w:type="gramStart"/>
      <w:r>
        <w:rPr>
          <w:lang w:val="en-US"/>
        </w:rPr>
        <w:t>enters into</w:t>
      </w:r>
      <w:proofErr w:type="gramEnd"/>
      <w:r>
        <w:rPr>
          <w:lang w:val="en-US"/>
        </w:rPr>
        <w:t xml:space="preserve"> the energy saving mode.</w:t>
      </w:r>
    </w:p>
    <w:p w14:paraId="70151D81" w14:textId="77777777" w:rsidR="00633D51" w:rsidRDefault="00EA4488">
      <w:pPr>
        <w:spacing w:after="0"/>
        <w:ind w:left="284"/>
      </w:pPr>
      <w:r>
        <w:t>[ZTE]: The following can be considered to define “spatial adaptation pattern”</w:t>
      </w:r>
    </w:p>
    <w:p w14:paraId="7519C809"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Codebook configuration,</w:t>
      </w:r>
    </w:p>
    <w:p w14:paraId="791BE9F1"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Port indication for CSI with </w:t>
      </w:r>
      <w:r>
        <w:rPr>
          <w:rFonts w:eastAsia="ＭＳ 明朝"/>
          <w:szCs w:val="24"/>
          <w:lang w:eastAsia="ja-JP"/>
        </w:rPr>
        <w:t>different number of ports.</w:t>
      </w:r>
    </w:p>
    <w:p w14:paraId="3EEAB950" w14:textId="77777777" w:rsidR="00633D51" w:rsidRDefault="00EA4488">
      <w:pPr>
        <w:spacing w:after="0"/>
        <w:ind w:left="284"/>
      </w:pPr>
      <w:r>
        <w:t xml:space="preserve">[China Telecom]: </w:t>
      </w:r>
    </w:p>
    <w:p w14:paraId="4DD40828" w14:textId="77777777" w:rsidR="00633D51" w:rsidRDefault="00EA4488">
      <w:pPr>
        <w:pStyle w:val="affff1"/>
        <w:numPr>
          <w:ilvl w:val="0"/>
          <w:numId w:val="18"/>
        </w:numPr>
        <w:spacing w:after="60"/>
        <w:ind w:left="925" w:hanging="357"/>
      </w:pPr>
      <w:r>
        <w:t xml:space="preserve">The spatial patterns of CSI-RS should be defined and configured for UE in advance to achieve the spatial domain adaptation mechanism. </w:t>
      </w:r>
    </w:p>
    <w:p w14:paraId="5A49B50E" w14:textId="77777777" w:rsidR="00633D51" w:rsidRDefault="00EA4488">
      <w:pPr>
        <w:pStyle w:val="affff1"/>
        <w:numPr>
          <w:ilvl w:val="0"/>
          <w:numId w:val="18"/>
        </w:numPr>
        <w:ind w:left="925" w:hanging="357"/>
      </w:pPr>
      <w:r>
        <w:t>The number of switched off spatial elements should be specified and restrict</w:t>
      </w:r>
      <w:r>
        <w:t>ed to several certain numbers.</w:t>
      </w:r>
    </w:p>
    <w:p w14:paraId="58B3C1B6" w14:textId="77777777" w:rsidR="00633D51" w:rsidRDefault="00EA4488">
      <w:pPr>
        <w:spacing w:after="0"/>
        <w:ind w:left="284"/>
        <w:rPr>
          <w:lang w:val="en-US"/>
        </w:rPr>
      </w:pPr>
      <w:r>
        <w:rPr>
          <w:lang w:val="en-US"/>
        </w:rPr>
        <w:t xml:space="preserve">[ETRI]: </w:t>
      </w:r>
    </w:p>
    <w:p w14:paraId="031B44FA" w14:textId="77777777" w:rsidR="00633D51" w:rsidRDefault="00EA4488">
      <w:pPr>
        <w:pStyle w:val="affff1"/>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w:t>
      </w:r>
      <w:r>
        <w:t>S antenna ports.</w:t>
      </w:r>
    </w:p>
    <w:p w14:paraId="4831E6D6" w14:textId="77777777" w:rsidR="00633D51" w:rsidRDefault="00EA4488">
      <w:pPr>
        <w:pStyle w:val="affff1"/>
        <w:numPr>
          <w:ilvl w:val="0"/>
          <w:numId w:val="18"/>
        </w:numPr>
        <w:ind w:left="924" w:hanging="357"/>
      </w:pPr>
      <w:r>
        <w:t>To improve signalling efficiency, a subset of CSI-RS antenna ports can be represented by (unmuted rows, unmuted columns) based on 2D CSI codebook structure.</w:t>
      </w:r>
    </w:p>
    <w:p w14:paraId="3D718C8A" w14:textId="77777777" w:rsidR="00633D51" w:rsidRDefault="00EA4488">
      <w:pPr>
        <w:pStyle w:val="ad"/>
        <w:spacing w:after="0"/>
        <w:ind w:left="284"/>
        <w:rPr>
          <w:b w:val="0"/>
          <w:bCs w:val="0"/>
          <w:lang w:val="en-US"/>
        </w:rPr>
      </w:pPr>
      <w:r>
        <w:rPr>
          <w:b w:val="0"/>
          <w:bCs w:val="0"/>
          <w:lang w:val="en-US"/>
        </w:rPr>
        <w:t xml:space="preserve">[MediaTek]: A 'spatial adaptation pattern' is an augmented configuration based on </w:t>
      </w:r>
      <w:r>
        <w:rPr>
          <w:b w:val="0"/>
          <w:bCs w:val="0"/>
          <w:lang w:val="en-US"/>
        </w:rPr>
        <w:t>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8297116"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 xml:space="preserve">Selection of </w:t>
      </w:r>
      <w:r>
        <w:rPr>
          <w:rFonts w:eastAsia="ＭＳ 明朝"/>
          <w:szCs w:val="24"/>
          <w:lang w:eastAsia="ja-JP"/>
        </w:rPr>
        <w:t>'</w:t>
      </w:r>
      <w:proofErr w:type="spellStart"/>
      <w:r>
        <w:rPr>
          <w:rFonts w:eastAsia="ＭＳ 明朝"/>
          <w:szCs w:val="24"/>
          <w:lang w:eastAsia="ja-JP"/>
        </w:rPr>
        <w:t>powerControlOffsetSS</w:t>
      </w:r>
      <w:proofErr w:type="spellEnd"/>
      <w:r>
        <w:rPr>
          <w:rFonts w:eastAsia="ＭＳ 明朝"/>
          <w:szCs w:val="24"/>
          <w:lang w:eastAsia="ja-JP"/>
        </w:rPr>
        <w:t>' or '</w:t>
      </w:r>
      <w:proofErr w:type="spellStart"/>
      <w:r>
        <w:rPr>
          <w:rFonts w:eastAsia="ＭＳ 明朝"/>
          <w:szCs w:val="24"/>
          <w:lang w:eastAsia="ja-JP"/>
        </w:rPr>
        <w:t>powerControlOffset</w:t>
      </w:r>
      <w:proofErr w:type="spellEnd"/>
      <w:r>
        <w:rPr>
          <w:rFonts w:eastAsia="ＭＳ 明朝"/>
          <w:szCs w:val="24"/>
          <w:lang w:eastAsia="ja-JP"/>
        </w:rPr>
        <w:t xml:space="preserve">' can depend on </w:t>
      </w:r>
      <w:proofErr w:type="gramStart"/>
      <w:r>
        <w:rPr>
          <w:rFonts w:eastAsia="ＭＳ 明朝"/>
          <w:szCs w:val="24"/>
          <w:lang w:eastAsia="ja-JP"/>
        </w:rPr>
        <w:t>whether or not</w:t>
      </w:r>
      <w:proofErr w:type="gramEnd"/>
      <w:r>
        <w:rPr>
          <w:rFonts w:eastAsia="ＭＳ 明朝"/>
          <w:szCs w:val="24"/>
          <w:lang w:eastAsia="ja-JP"/>
        </w:rPr>
        <w:t xml:space="preserve"> the power of CSI-RS is to be adjusted per spatial and power domain adaptation.</w:t>
      </w:r>
    </w:p>
    <w:p w14:paraId="78E4227E"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Note: There can be multiple spatial adaptation patterns associated to an </w:t>
      </w:r>
      <w:proofErr w:type="spellStart"/>
      <w:r>
        <w:rPr>
          <w:rFonts w:eastAsia="ＭＳ 明朝"/>
          <w:szCs w:val="24"/>
          <w:lang w:eastAsia="ja-JP"/>
        </w:rPr>
        <w:t>an</w:t>
      </w:r>
      <w:proofErr w:type="spellEnd"/>
      <w:r>
        <w:rPr>
          <w:rFonts w:eastAsia="ＭＳ 明朝"/>
          <w:szCs w:val="24"/>
          <w:lang w:eastAsia="ja-JP"/>
        </w:rPr>
        <w:t xml:space="preserve"> NZP-CSI-RS resource confi</w:t>
      </w:r>
      <w:r>
        <w:rPr>
          <w:rFonts w:eastAsia="ＭＳ 明朝"/>
          <w:szCs w:val="24"/>
          <w:lang w:eastAsia="ja-JP"/>
        </w:rPr>
        <w:t>guration, each of which contains different target value of '</w:t>
      </w:r>
      <w:proofErr w:type="spellStart"/>
      <w:r>
        <w:rPr>
          <w:rFonts w:eastAsia="ＭＳ 明朝"/>
          <w:szCs w:val="24"/>
          <w:lang w:eastAsia="ja-JP"/>
        </w:rPr>
        <w:t>nrofPorts</w:t>
      </w:r>
      <w:proofErr w:type="spellEnd"/>
      <w:r>
        <w:rPr>
          <w:rFonts w:eastAsia="ＭＳ 明朝"/>
          <w:szCs w:val="24"/>
          <w:lang w:eastAsia="ja-JP"/>
        </w:rPr>
        <w:t>' and potentially different candidate value(s) of '</w:t>
      </w:r>
      <w:proofErr w:type="spellStart"/>
      <w:r>
        <w:rPr>
          <w:rFonts w:eastAsia="ＭＳ 明朝"/>
          <w:szCs w:val="24"/>
          <w:lang w:eastAsia="ja-JP"/>
        </w:rPr>
        <w:t>powerControlOffset</w:t>
      </w:r>
      <w:proofErr w:type="spellEnd"/>
      <w:r>
        <w:rPr>
          <w:rFonts w:eastAsia="ＭＳ 明朝"/>
          <w:szCs w:val="24"/>
          <w:lang w:eastAsia="ja-JP"/>
        </w:rPr>
        <w:t>' or '</w:t>
      </w:r>
      <w:proofErr w:type="spellStart"/>
      <w:r>
        <w:rPr>
          <w:rFonts w:eastAsia="ＭＳ 明朝"/>
          <w:szCs w:val="24"/>
          <w:lang w:eastAsia="ja-JP"/>
        </w:rPr>
        <w:t>powerControlOffsetSS</w:t>
      </w:r>
      <w:proofErr w:type="spellEnd"/>
      <w:r>
        <w:rPr>
          <w:rFonts w:eastAsia="ＭＳ 明朝"/>
          <w:szCs w:val="24"/>
          <w:lang w:eastAsia="ja-JP"/>
        </w:rPr>
        <w:t>'.</w:t>
      </w:r>
    </w:p>
    <w:p w14:paraId="630C433E" w14:textId="77777777" w:rsidR="00633D51" w:rsidRDefault="00EA4488">
      <w:pPr>
        <w:ind w:left="284"/>
      </w:pPr>
      <w:r>
        <w:t>[</w:t>
      </w:r>
      <w:proofErr w:type="spellStart"/>
      <w:r>
        <w:t>LGe</w:t>
      </w:r>
      <w:proofErr w:type="spellEnd"/>
      <w:r>
        <w:t xml:space="preserve">]: Spatial adaptation pattern represents a number of antenna ports for type </w:t>
      </w:r>
      <w:proofErr w:type="gramStart"/>
      <w:r>
        <w:t>1</w:t>
      </w:r>
      <w:proofErr w:type="gramEnd"/>
      <w:r>
        <w:t xml:space="preserve"> or a nu</w:t>
      </w:r>
      <w:r>
        <w:t>mber of enabled antenna elements associated to a logical antenna port for type 2.</w:t>
      </w:r>
    </w:p>
    <w:p w14:paraId="687C8AF2" w14:textId="77777777" w:rsidR="00633D51" w:rsidRDefault="00EA4488">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CEB5590" w14:textId="77777777" w:rsidR="00633D51" w:rsidRDefault="00EA4488">
      <w:pPr>
        <w:spacing w:after="0"/>
        <w:ind w:left="284"/>
      </w:pPr>
      <w:r>
        <w:t xml:space="preserve">[Qualcomm]: </w:t>
      </w:r>
    </w:p>
    <w:p w14:paraId="3B3E1B27" w14:textId="77777777" w:rsidR="00633D51" w:rsidRDefault="00EA4488">
      <w:pPr>
        <w:pStyle w:val="affff1"/>
        <w:numPr>
          <w:ilvl w:val="0"/>
          <w:numId w:val="18"/>
        </w:numPr>
        <w:spacing w:after="60"/>
        <w:ind w:left="925" w:hanging="357"/>
      </w:pPr>
      <w:r>
        <w:t>A sp</w:t>
      </w:r>
      <w:r>
        <w:t>atial adaptation pattern includes a codebook configuration and reduced NZP CSI-RS resource(s) for channel measurement with the same number of antenna ports as that in the configured codebook.</w:t>
      </w:r>
    </w:p>
    <w:p w14:paraId="58A47697"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An antenna array corresponding to the spatial adaptation pattern</w:t>
      </w:r>
      <w:r>
        <w:rPr>
          <w:rFonts w:eastAsia="ＭＳ 明朝"/>
          <w:szCs w:val="24"/>
          <w:lang w:eastAsia="ja-JP"/>
        </w:rPr>
        <w:t xml:space="preserve"> is a uniform linear array with a supported configuration provided in Table 5.2.2.2.1-2 and Table 5.2.2.2.2-1 of TS 38.214 for Type-I single panel and Type-I multi-panel, respectively.</w:t>
      </w:r>
    </w:p>
    <w:p w14:paraId="38666D60"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FFS: how to determine the reduced NZP CSI-RS resource(s).</w:t>
      </w:r>
    </w:p>
    <w:p w14:paraId="4C7ED2A4" w14:textId="77777777" w:rsidR="00633D51" w:rsidRDefault="00EA4488">
      <w:pPr>
        <w:pStyle w:val="affff1"/>
        <w:numPr>
          <w:ilvl w:val="0"/>
          <w:numId w:val="18"/>
        </w:numPr>
        <w:spacing w:before="60" w:after="0"/>
        <w:ind w:left="925" w:hanging="357"/>
      </w:pPr>
      <w:r>
        <w:t xml:space="preserve">If RAN1 </w:t>
      </w:r>
      <w:r>
        <w:t>adopts A2-2 for CSI report configuration and A1-2 for NZP CSI-RS resource set configuration, the following aspects are included for an CSI report configuration.</w:t>
      </w:r>
    </w:p>
    <w:p w14:paraId="3863C475"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NZP CSI-RS resource set configuration for channel measurement includes CSI-RS resources with th</w:t>
      </w:r>
      <w:r>
        <w:rPr>
          <w:rFonts w:eastAsia="ＭＳ 明朝"/>
          <w:szCs w:val="24"/>
          <w:lang w:eastAsia="ja-JP"/>
        </w:rPr>
        <w:t>e same number of antenna ports.</w:t>
      </w:r>
    </w:p>
    <w:p w14:paraId="66747F0A" w14:textId="77777777" w:rsidR="00633D51" w:rsidRDefault="00EA4488">
      <w:pPr>
        <w:pStyle w:val="affff1"/>
        <w:numPr>
          <w:ilvl w:val="2"/>
          <w:numId w:val="19"/>
        </w:numPr>
        <w:spacing w:afterLines="50" w:after="120"/>
        <w:ind w:left="1484"/>
        <w:contextualSpacing/>
        <w:rPr>
          <w:rFonts w:eastAsia="ＭＳ 明朝"/>
          <w:szCs w:val="24"/>
          <w:lang w:eastAsia="ja-JP"/>
        </w:rPr>
      </w:pPr>
      <w:r>
        <w:rPr>
          <w:rFonts w:eastAsia="ＭＳ 明朝"/>
          <w:szCs w:val="24"/>
          <w:lang w:eastAsia="ja-JP"/>
        </w:rPr>
        <w:t>Reduced NZP CSI-RS resource(s) for channel measurement corresponding to a spatial adaptation pattern are determined from the resource(s) in the configured CSI-RS resource set.</w:t>
      </w:r>
    </w:p>
    <w:p w14:paraId="1E3A87DD"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The CSI processing requirements (e.g., CPU count</w:t>
      </w:r>
      <w:r>
        <w:rPr>
          <w:rFonts w:eastAsia="ＭＳ 明朝"/>
          <w:szCs w:val="24"/>
          <w:lang w:eastAsia="ja-JP"/>
        </w:rPr>
        <w:t>ing, counting of simultaneous active CSI-RS resources, etc.) are scaled linearly by the number of codebook configurations and the number of CSI-RS resources for each configured codebook in the CSI report configuration.</w:t>
      </w:r>
    </w:p>
    <w:p w14:paraId="467AEBF9" w14:textId="77777777" w:rsidR="00633D51" w:rsidRDefault="00EA4488">
      <w:pPr>
        <w:ind w:left="284"/>
      </w:pPr>
      <w:r>
        <w:t>[Fraunhofer]: define a spatial adapta</w:t>
      </w:r>
      <w:r>
        <w:t xml:space="preserve">tion pattern as a configured subset of all available ports in an array of antenna ports at the </w:t>
      </w:r>
      <w:proofErr w:type="spellStart"/>
      <w:r>
        <w:t>gNB</w:t>
      </w:r>
      <w:proofErr w:type="spellEnd"/>
      <w:r>
        <w:t>.</w:t>
      </w:r>
    </w:p>
    <w:p w14:paraId="74BB7C41" w14:textId="77777777" w:rsidR="00633D51" w:rsidRDefault="00EA4488">
      <w:pPr>
        <w:spacing w:after="0"/>
        <w:ind w:left="284"/>
      </w:pPr>
      <w:r>
        <w:lastRenderedPageBreak/>
        <w:t xml:space="preserve">[KT]: </w:t>
      </w:r>
    </w:p>
    <w:p w14:paraId="579AD0C8" w14:textId="77777777" w:rsidR="00633D51" w:rsidRDefault="00EA4488">
      <w:pPr>
        <w:pStyle w:val="affff1"/>
        <w:numPr>
          <w:ilvl w:val="0"/>
          <w:numId w:val="18"/>
        </w:numPr>
        <w:spacing w:after="0"/>
        <w:ind w:left="925" w:hanging="357"/>
      </w:pPr>
      <w:r>
        <w:t>(Observation) spatial adaptation pattern can be interpreted as CMR partitioning pattern for CSI acquisition from a UE perspective.</w:t>
      </w:r>
    </w:p>
    <w:p w14:paraId="69487C91" w14:textId="77777777" w:rsidR="00633D51" w:rsidRDefault="00EA4488">
      <w:pPr>
        <w:pStyle w:val="affff1"/>
        <w:numPr>
          <w:ilvl w:val="0"/>
          <w:numId w:val="18"/>
        </w:numPr>
        <w:spacing w:before="60" w:after="0"/>
        <w:ind w:left="925" w:hanging="357"/>
      </w:pPr>
      <w:r>
        <w:t>for CSI reporting,</w:t>
      </w:r>
      <w:r>
        <w:t xml:space="preserve"> we can define spatial adaptation pattern group that comprises the spatial adaptation patterns which achieve identical network energy saving gain.  </w:t>
      </w:r>
    </w:p>
    <w:p w14:paraId="1CDFC6CE" w14:textId="77777777" w:rsidR="00633D51" w:rsidRDefault="00EA4488">
      <w:pPr>
        <w:pStyle w:val="affff1"/>
        <w:numPr>
          <w:ilvl w:val="0"/>
          <w:numId w:val="18"/>
        </w:numPr>
        <w:spacing w:before="60" w:after="0"/>
        <w:ind w:left="925" w:hanging="357"/>
      </w:pPr>
      <w:r>
        <w:t xml:space="preserve">best CSI reporting can be configured with the spatial adaptation pattern ID per spatial adaptation pattern </w:t>
      </w:r>
      <w:r>
        <w:t>group.</w:t>
      </w:r>
    </w:p>
    <w:p w14:paraId="4FDA978A" w14:textId="77777777" w:rsidR="00633D51" w:rsidRDefault="00633D51"/>
    <w:p w14:paraId="0FF466A6" w14:textId="77777777" w:rsidR="00633D51" w:rsidRDefault="00EA4488">
      <w:pPr>
        <w:outlineLvl w:val="2"/>
        <w:rPr>
          <w:b/>
        </w:rPr>
      </w:pPr>
      <w:r>
        <w:rPr>
          <w:b/>
        </w:rPr>
        <w:t>FL summary</w:t>
      </w:r>
    </w:p>
    <w:p w14:paraId="2E1295CB" w14:textId="77777777" w:rsidR="00633D51" w:rsidRDefault="00EA4488">
      <w:r>
        <w:t>One raised question is that whether such a pattern already includes one spatial element before adaptation and another spatial element after adaptation. Although according to the views provided that CSIs should be available before adaptat</w:t>
      </w:r>
      <w:r>
        <w:t xml:space="preserve">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w:t>
      </w:r>
      <w:r>
        <w:t xml:space="preserve">ted to how spatial elements may be shut down and those information needs to be known by a UE for its measurement and CSI feedback. They can be existing parameters or new parameters, if necessary. </w:t>
      </w:r>
    </w:p>
    <w:p w14:paraId="1A095C06" w14:textId="77777777" w:rsidR="00633D51" w:rsidRDefault="00EA4488">
      <w:r>
        <w:t>To avoid the impression that an explicit definition of spat</w:t>
      </w:r>
      <w:r>
        <w:t>ial adaptation pattern is needed, suggest to directly discuss the necessary information for RRC (noting that, any need of L1/L2 indication would be firstly based on RRC configuration, so relation to the content of L1/L2 indication can be deferred).</w:t>
      </w:r>
    </w:p>
    <w:p w14:paraId="741C0C65" w14:textId="77777777" w:rsidR="00633D51" w:rsidRDefault="00EA4488">
      <w:pPr>
        <w:spacing w:after="60"/>
        <w:outlineLvl w:val="2"/>
        <w:rPr>
          <w:b/>
        </w:rPr>
      </w:pPr>
      <w:r>
        <w:rPr>
          <w:b/>
        </w:rPr>
        <w:t>Q10</w:t>
      </w:r>
    </w:p>
    <w:p w14:paraId="7314841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For</w:t>
      </w:r>
      <w:r>
        <w:rPr>
          <w:rFonts w:ascii="Times" w:eastAsia="Batang" w:hAnsi="Times"/>
          <w:b/>
          <w:szCs w:val="24"/>
          <w:lang w:val="en-US" w:eastAsia="zh-CN"/>
        </w:rPr>
        <w:t xml:space="preserve"> spatial domain adaptation, </w:t>
      </w:r>
    </w:p>
    <w:p w14:paraId="751B3FF0" w14:textId="77777777" w:rsidR="00633D51" w:rsidRDefault="00EA4488">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3170CA35"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enhancement</w:t>
      </w:r>
    </w:p>
    <w:p w14:paraId="4F0A1C02"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51E160E0"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(FFS active or non-active)</w:t>
      </w:r>
    </w:p>
    <w:p w14:paraId="4E4E5DA5"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2F6B6ED7"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4787F72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621BD8E"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1771CC60"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03BA45E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1C18B69E"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w:t>
      </w:r>
      <w:r>
        <w:rPr>
          <w:rFonts w:eastAsia="ＭＳ 明朝"/>
          <w:b/>
          <w:szCs w:val="24"/>
          <w:lang w:eastAsia="ja-JP"/>
        </w:rPr>
        <w:t>g</w:t>
      </w:r>
      <w:proofErr w:type="spellEnd"/>
    </w:p>
    <w:p w14:paraId="7B227CFF"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75224C47"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3FD5338F"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7127C0D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1D1E451D" w14:textId="77777777" w:rsidR="00633D51" w:rsidRDefault="00EA4488">
      <w:pPr>
        <w:pStyle w:val="affff1"/>
        <w:numPr>
          <w:ilvl w:val="0"/>
          <w:numId w:val="18"/>
        </w:numPr>
        <w:spacing w:before="60" w:after="60"/>
        <w:ind w:left="641" w:hanging="357"/>
        <w:rPr>
          <w:b/>
        </w:rPr>
      </w:pPr>
      <w:r>
        <w:rPr>
          <w:b/>
        </w:rPr>
        <w:t>Which do you consider are needed or shared, considering the following respective configuration approaches</w:t>
      </w:r>
    </w:p>
    <w:p w14:paraId="2D4E1BD0"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A1-1-revised: multiple resou</w:t>
      </w:r>
      <w:r>
        <w:rPr>
          <w:rFonts w:eastAsia="ＭＳ 明朝"/>
          <w:b/>
          <w:szCs w:val="24"/>
          <w:lang w:eastAsia="ja-JP"/>
        </w:rPr>
        <w:t>rces are configured within a resource setting, where each resource is associated with only one spatial adaptation pattern</w:t>
      </w:r>
    </w:p>
    <w:p w14:paraId="288DCFD5"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a resource setting with one resource is configured, where the resource is associated with more than one spatial adaptati</w:t>
      </w:r>
      <w:r>
        <w:rPr>
          <w:rFonts w:eastAsia="ＭＳ 明朝"/>
          <w:b/>
          <w:szCs w:val="24"/>
          <w:lang w:eastAsia="ja-JP"/>
        </w:rPr>
        <w:t>on patterns</w:t>
      </w:r>
    </w:p>
    <w:p w14:paraId="636AECFA" w14:textId="77777777" w:rsidR="00633D51" w:rsidRDefault="00EA4488">
      <w:pPr>
        <w:pStyle w:val="affff1"/>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33D51" w14:paraId="20A0D648" w14:textId="77777777">
        <w:trPr>
          <w:trHeight w:val="261"/>
        </w:trPr>
        <w:tc>
          <w:tcPr>
            <w:tcW w:w="1479" w:type="dxa"/>
            <w:shd w:val="clear" w:color="auto" w:fill="C5E0B3" w:themeFill="accent6" w:themeFillTint="66"/>
          </w:tcPr>
          <w:p w14:paraId="1812216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A98BD3F" w14:textId="77777777" w:rsidR="00633D51" w:rsidRDefault="00EA4488">
            <w:pPr>
              <w:rPr>
                <w:b/>
                <w:bCs/>
                <w:lang w:val="en-US"/>
              </w:rPr>
            </w:pPr>
            <w:r>
              <w:rPr>
                <w:b/>
                <w:bCs/>
                <w:lang w:val="en-US"/>
              </w:rPr>
              <w:t>Comments</w:t>
            </w:r>
          </w:p>
        </w:tc>
      </w:tr>
      <w:tr w:rsidR="00633D51" w14:paraId="41E22E8C" w14:textId="77777777">
        <w:tc>
          <w:tcPr>
            <w:tcW w:w="1479" w:type="dxa"/>
          </w:tcPr>
          <w:p w14:paraId="55494B11"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77D1ACE1" w14:textId="77777777" w:rsidR="00633D51" w:rsidRDefault="00EA4488">
            <w:pPr>
              <w:rPr>
                <w:rFonts w:eastAsia="PMingLiU"/>
                <w:lang w:val="en-US" w:eastAsia="zh-TW"/>
              </w:rPr>
            </w:pPr>
            <w:r>
              <w:rPr>
                <w:lang w:val="en-US" w:eastAsia="zh-CN"/>
              </w:rPr>
              <w:t xml:space="preserve">The priority of the issue is low. It can be discussed later. </w:t>
            </w:r>
          </w:p>
        </w:tc>
      </w:tr>
      <w:tr w:rsidR="00633D51" w14:paraId="749F6299" w14:textId="77777777">
        <w:tc>
          <w:tcPr>
            <w:tcW w:w="1479" w:type="dxa"/>
          </w:tcPr>
          <w:p w14:paraId="1D207F9D" w14:textId="77777777" w:rsidR="00633D51" w:rsidRDefault="00EA4488">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02CC59D8" w14:textId="77777777" w:rsidR="00633D51" w:rsidRDefault="00EA4488">
            <w:pPr>
              <w:rPr>
                <w:lang w:val="en-US" w:eastAsia="zh-CN"/>
              </w:rPr>
            </w:pPr>
            <w:r>
              <w:rPr>
                <w:lang w:val="en-US" w:eastAsia="zh-CN"/>
              </w:rPr>
              <w:t xml:space="preserve">Multiple CSI-RS resource is supported in current spec, so all above </w:t>
            </w:r>
            <w:r>
              <w:rPr>
                <w:lang w:val="en-US" w:eastAsia="zh-CN"/>
              </w:rPr>
              <w:t>parameters can be changed as a whole set. No need to discuss them separately.</w:t>
            </w:r>
          </w:p>
        </w:tc>
      </w:tr>
      <w:tr w:rsidR="00633D51" w14:paraId="1B587ABD" w14:textId="77777777">
        <w:tc>
          <w:tcPr>
            <w:tcW w:w="1479" w:type="dxa"/>
          </w:tcPr>
          <w:p w14:paraId="21966B17"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97244E" w14:textId="77777777" w:rsidR="00633D51" w:rsidRDefault="00EA4488">
            <w:pPr>
              <w:rPr>
                <w:rFonts w:eastAsia="PMingLiU"/>
                <w:lang w:val="en-US" w:eastAsia="zh-TW"/>
              </w:rPr>
            </w:pPr>
            <w:r>
              <w:rPr>
                <w:rFonts w:eastAsia="Malgun Gothic"/>
                <w:lang w:val="en-US" w:eastAsia="ko-KR"/>
              </w:rPr>
              <w:t xml:space="preserve">Agree with direction. We can further discuss what is necessary parameters for CSI-RS resource configuration and CSI reporting configuration to express 'spatial </w:t>
            </w:r>
            <w:r>
              <w:rPr>
                <w:rFonts w:eastAsia="Malgun Gothic"/>
                <w:lang w:val="en-US" w:eastAsia="ko-KR"/>
              </w:rPr>
              <w:t>adaptation pattern'.</w:t>
            </w:r>
          </w:p>
        </w:tc>
      </w:tr>
      <w:tr w:rsidR="00633D51" w14:paraId="7D924A91" w14:textId="77777777">
        <w:tc>
          <w:tcPr>
            <w:tcW w:w="1479" w:type="dxa"/>
          </w:tcPr>
          <w:p w14:paraId="2C695331" w14:textId="77777777" w:rsidR="00633D51" w:rsidRDefault="00EA4488">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5FA950EC" w14:textId="77777777" w:rsidR="00633D51" w:rsidRDefault="00EA4488">
            <w:pPr>
              <w:rPr>
                <w:lang w:val="en-US" w:eastAsia="zh-CN"/>
              </w:rPr>
            </w:pPr>
            <w:r>
              <w:rPr>
                <w:rFonts w:eastAsia="游明朝" w:hint="eastAsia"/>
                <w:lang w:val="en-US" w:eastAsia="ja-JP"/>
              </w:rPr>
              <w:t>I</w:t>
            </w:r>
            <w:r>
              <w:rPr>
                <w:rFonts w:eastAsia="游明朝"/>
                <w:lang w:val="en-US" w:eastAsia="ja-JP"/>
              </w:rPr>
              <w:t xml:space="preserve">t should be discussed after the agreement </w:t>
            </w:r>
            <w:proofErr w:type="spellStart"/>
            <w:r>
              <w:rPr>
                <w:rFonts w:eastAsia="游明朝"/>
                <w:lang w:val="en-US" w:eastAsia="ja-JP"/>
              </w:rPr>
              <w:t>w.r.t.</w:t>
            </w:r>
            <w:proofErr w:type="spellEnd"/>
            <w:r>
              <w:rPr>
                <w:rFonts w:eastAsia="游明朝"/>
                <w:lang w:val="en-US" w:eastAsia="ja-JP"/>
              </w:rPr>
              <w:t xml:space="preserve"> CSI-RS resource configuration is reached.</w:t>
            </w:r>
          </w:p>
        </w:tc>
      </w:tr>
      <w:tr w:rsidR="00633D51" w14:paraId="691E3D32" w14:textId="77777777">
        <w:tc>
          <w:tcPr>
            <w:tcW w:w="1479" w:type="dxa"/>
          </w:tcPr>
          <w:p w14:paraId="70439EE6" w14:textId="77777777" w:rsidR="00633D51" w:rsidRDefault="00EA4488">
            <w:pPr>
              <w:rPr>
                <w:rFonts w:eastAsia="游明朝"/>
                <w:lang w:val="en-US" w:eastAsia="ja-JP"/>
              </w:rPr>
            </w:pPr>
            <w:r>
              <w:rPr>
                <w:rFonts w:eastAsia="PMingLiU"/>
                <w:lang w:val="en-US" w:eastAsia="zh-TW"/>
              </w:rPr>
              <w:lastRenderedPageBreak/>
              <w:t>Nokia/NSB</w:t>
            </w:r>
          </w:p>
        </w:tc>
        <w:tc>
          <w:tcPr>
            <w:tcW w:w="8152" w:type="dxa"/>
          </w:tcPr>
          <w:p w14:paraId="6D33D211" w14:textId="77777777" w:rsidR="00633D51" w:rsidRDefault="00EA4488">
            <w:pPr>
              <w:rPr>
                <w:rFonts w:eastAsia="PMingLiU"/>
                <w:lang w:val="en-US" w:eastAsia="zh-TW"/>
              </w:rPr>
            </w:pPr>
            <w:r>
              <w:rPr>
                <w:rFonts w:eastAsia="PMingLiU"/>
                <w:lang w:val="en-US" w:eastAsia="zh-TW"/>
              </w:rPr>
              <w:t>The above question is covering several aspects, and this may not be efficient from discussion perspective. Also, some of th</w:t>
            </w:r>
            <w:r>
              <w:rPr>
                <w:rFonts w:eastAsia="PMingLiU"/>
                <w:lang w:val="en-US" w:eastAsia="zh-TW"/>
              </w:rPr>
              <w:t>e aspects are covered in other previous questions.</w:t>
            </w:r>
          </w:p>
          <w:p w14:paraId="780EC165" w14:textId="77777777" w:rsidR="00633D51" w:rsidRDefault="00EA4488">
            <w:pPr>
              <w:rPr>
                <w:rFonts w:eastAsia="游明朝"/>
                <w:lang w:val="en-US" w:eastAsia="ja-JP"/>
              </w:rPr>
            </w:pPr>
            <w:r>
              <w:rPr>
                <w:rFonts w:eastAsia="PMingLiU"/>
                <w:lang w:val="en-US" w:eastAsia="zh-TW"/>
              </w:rPr>
              <w:t xml:space="preserve">At least some of the listed aspects could be discussed after the baseline operation is agreed. </w:t>
            </w:r>
          </w:p>
        </w:tc>
      </w:tr>
      <w:tr w:rsidR="00633D51" w14:paraId="62F985A9" w14:textId="77777777">
        <w:tc>
          <w:tcPr>
            <w:tcW w:w="1479" w:type="dxa"/>
          </w:tcPr>
          <w:p w14:paraId="481E8A98" w14:textId="77777777" w:rsidR="00633D51" w:rsidRDefault="00EA4488">
            <w:pPr>
              <w:rPr>
                <w:rFonts w:eastAsia="PMingLiU"/>
                <w:lang w:val="en-US" w:eastAsia="zh-TW"/>
              </w:rPr>
            </w:pPr>
            <w:r>
              <w:rPr>
                <w:rFonts w:eastAsia="PMingLiU"/>
                <w:lang w:val="en-US" w:eastAsia="zh-TW"/>
              </w:rPr>
              <w:t>Samsung</w:t>
            </w:r>
          </w:p>
        </w:tc>
        <w:tc>
          <w:tcPr>
            <w:tcW w:w="8152" w:type="dxa"/>
          </w:tcPr>
          <w:p w14:paraId="56B7C47B" w14:textId="77777777" w:rsidR="00633D51" w:rsidRDefault="00EA4488">
            <w:pPr>
              <w:rPr>
                <w:rFonts w:eastAsia="PMingLiU"/>
                <w:lang w:val="en-US" w:eastAsia="zh-TW"/>
              </w:rPr>
            </w:pPr>
            <w:r>
              <w:rPr>
                <w:rFonts w:eastAsia="PMingLiU"/>
                <w:lang w:val="en-US" w:eastAsia="zh-TW"/>
              </w:rPr>
              <w:t>Agree in high-level. The list will naturally become clear as the WI progresses.</w:t>
            </w:r>
          </w:p>
        </w:tc>
      </w:tr>
      <w:tr w:rsidR="00633D51" w14:paraId="6DBB1161" w14:textId="77777777">
        <w:tc>
          <w:tcPr>
            <w:tcW w:w="1479" w:type="dxa"/>
          </w:tcPr>
          <w:p w14:paraId="1989A294" w14:textId="77777777" w:rsidR="00633D51" w:rsidRDefault="00EA4488">
            <w:pPr>
              <w:rPr>
                <w:rFonts w:eastAsia="PMingLiU"/>
                <w:lang w:val="en-US" w:eastAsia="zh-TW"/>
              </w:rPr>
            </w:pPr>
            <w:r>
              <w:rPr>
                <w:rFonts w:eastAsia="PMingLiU" w:hint="eastAsia"/>
                <w:lang w:val="en-US" w:eastAsia="zh-TW"/>
              </w:rPr>
              <w:t>FL2</w:t>
            </w:r>
          </w:p>
        </w:tc>
        <w:tc>
          <w:tcPr>
            <w:tcW w:w="8152" w:type="dxa"/>
          </w:tcPr>
          <w:p w14:paraId="502EB6BF" w14:textId="77777777" w:rsidR="00633D51" w:rsidRDefault="00EA4488">
            <w:pPr>
              <w:rPr>
                <w:lang w:val="en-US" w:eastAsia="zh-CN"/>
              </w:rPr>
            </w:pPr>
            <w:r>
              <w:rPr>
                <w:lang w:val="en-US" w:eastAsia="zh-CN"/>
              </w:rPr>
              <w:t xml:space="preserve">With the </w:t>
            </w:r>
            <w:r>
              <w:rPr>
                <w:lang w:val="en-US" w:eastAsia="zh-CN"/>
              </w:rPr>
              <w:t>agreements on CSI-RS resource configuration, the question is modified as below</w:t>
            </w:r>
          </w:p>
          <w:p w14:paraId="2B2592F5" w14:textId="77777777" w:rsidR="00633D51" w:rsidRDefault="00EA4488">
            <w:pPr>
              <w:spacing w:after="60"/>
              <w:outlineLvl w:val="2"/>
              <w:rPr>
                <w:b/>
              </w:rPr>
            </w:pPr>
            <w:r>
              <w:rPr>
                <w:b/>
              </w:rPr>
              <w:t>Q10-rev1</w:t>
            </w:r>
          </w:p>
          <w:p w14:paraId="5B83851D"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F9687A5" w14:textId="77777777" w:rsidR="00633D51" w:rsidRDefault="00EA4488">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CDEA42D"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indicator used for supporting spatial </w:t>
            </w:r>
            <w:r>
              <w:rPr>
                <w:rFonts w:eastAsia="ＭＳ 明朝"/>
                <w:b/>
                <w:szCs w:val="24"/>
                <w:lang w:eastAsia="ja-JP"/>
              </w:rPr>
              <w:t xml:space="preserve">domain </w:t>
            </w:r>
            <w:proofErr w:type="gramStart"/>
            <w:r>
              <w:rPr>
                <w:rFonts w:eastAsia="ＭＳ 明朝" w:hint="eastAsia"/>
                <w:b/>
                <w:szCs w:val="24"/>
                <w:lang w:eastAsia="ja-JP"/>
              </w:rPr>
              <w:t>adaptation based</w:t>
            </w:r>
            <w:proofErr w:type="gramEnd"/>
            <w:r>
              <w:rPr>
                <w:rFonts w:eastAsia="ＭＳ 明朝" w:hint="eastAsia"/>
                <w:b/>
                <w:szCs w:val="24"/>
                <w:lang w:eastAsia="ja-JP"/>
              </w:rPr>
              <w:t xml:space="preserve"> CSI report</w:t>
            </w:r>
            <w:r>
              <w:rPr>
                <w:rFonts w:eastAsia="ＭＳ 明朝"/>
                <w:b/>
                <w:szCs w:val="24"/>
                <w:lang w:eastAsia="ja-JP"/>
              </w:rPr>
              <w:t xml:space="preserve"> enh</w:t>
            </w:r>
            <w:r>
              <w:rPr>
                <w:rFonts w:eastAsia="ＭＳ 明朝"/>
                <w:b/>
                <w:szCs w:val="24"/>
                <w:lang w:eastAsia="ja-JP"/>
              </w:rPr>
              <w:t>ancement</w:t>
            </w:r>
          </w:p>
          <w:p w14:paraId="744D2704"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4EDEA808"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4EE1242E"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Codebook configuration n1-n2</w:t>
            </w:r>
          </w:p>
          <w:p w14:paraId="2E35DA6B" w14:textId="77777777" w:rsidR="00633D51" w:rsidRDefault="00EA4488">
            <w:pPr>
              <w:pStyle w:val="affff1"/>
              <w:numPr>
                <w:ilvl w:val="2"/>
                <w:numId w:val="19"/>
              </w:numPr>
              <w:spacing w:after="60"/>
              <w:ind w:left="1196" w:hanging="357"/>
              <w:contextualSpacing/>
              <w:rPr>
                <w:rFonts w:eastAsia="ＭＳ 明朝"/>
                <w:b/>
                <w:color w:val="FF0000"/>
                <w:szCs w:val="24"/>
                <w:lang w:eastAsia="ja-JP"/>
              </w:rPr>
            </w:pPr>
            <w:r>
              <w:rPr>
                <w:rFonts w:eastAsia="ＭＳ 明朝"/>
                <w:b/>
                <w:color w:val="FF0000"/>
                <w:szCs w:val="24"/>
                <w:lang w:eastAsia="ja-JP"/>
              </w:rPr>
              <w:t>codebook subset restriction</w:t>
            </w:r>
          </w:p>
          <w:p w14:paraId="63090F50"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6D9D651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 xml:space="preserve">Common antenna array </w:t>
            </w:r>
            <w:r>
              <w:rPr>
                <w:rFonts w:eastAsia="ＭＳ 明朝"/>
                <w:b/>
                <w:szCs w:val="24"/>
                <w:lang w:eastAsia="ja-JP"/>
              </w:rPr>
              <w:t>dimension parameter</w:t>
            </w:r>
          </w:p>
          <w:p w14:paraId="4A3C65A5"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Common antenna panel number Ng</w:t>
            </w:r>
          </w:p>
          <w:p w14:paraId="0A1444A2"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4699BE96"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powercontroloffset</w:t>
            </w:r>
            <w:proofErr w:type="spellEnd"/>
          </w:p>
          <w:p w14:paraId="13316220"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P</w:t>
            </w:r>
            <w:r>
              <w:rPr>
                <w:rFonts w:eastAsia="ＭＳ 明朝"/>
                <w:b/>
                <w:szCs w:val="24"/>
                <w:lang w:eastAsia="ja-JP"/>
              </w:rPr>
              <w:t>owerControlOffsetSS</w:t>
            </w:r>
            <w:proofErr w:type="spellEnd"/>
          </w:p>
          <w:p w14:paraId="688E3319"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a spatial adaptation pattern</w:t>
            </w:r>
          </w:p>
          <w:p w14:paraId="324B3F3E"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Index to spatial adaptation pattern group</w:t>
            </w:r>
          </w:p>
          <w:p w14:paraId="0BC5FC5A" w14:textId="77777777" w:rsidR="00633D51" w:rsidRDefault="00EA4488">
            <w:pPr>
              <w:pStyle w:val="affff1"/>
              <w:numPr>
                <w:ilvl w:val="0"/>
                <w:numId w:val="18"/>
              </w:numPr>
              <w:spacing w:before="60" w:after="60"/>
              <w:ind w:left="641" w:hanging="357"/>
              <w:rPr>
                <w:b/>
              </w:rPr>
            </w:pPr>
            <w:r>
              <w:rPr>
                <w:b/>
              </w:rPr>
              <w:t xml:space="preserve">Which do you consider are needed or </w:t>
            </w:r>
            <w:r>
              <w:rPr>
                <w:b/>
              </w:rPr>
              <w:t>shared, considering the following respective configuration approaches (</w:t>
            </w:r>
            <w:r>
              <w:rPr>
                <w:b/>
                <w:color w:val="FF0000"/>
              </w:rPr>
              <w:t>already agreed</w:t>
            </w:r>
            <w:r>
              <w:rPr>
                <w:b/>
              </w:rPr>
              <w:t>)</w:t>
            </w:r>
          </w:p>
          <w:p w14:paraId="456EBF78" w14:textId="77777777" w:rsidR="00633D51" w:rsidRDefault="00EA4488">
            <w:pPr>
              <w:pStyle w:val="affff1"/>
              <w:numPr>
                <w:ilvl w:val="2"/>
                <w:numId w:val="19"/>
              </w:numPr>
              <w:spacing w:after="60"/>
              <w:ind w:left="1196" w:hanging="357"/>
              <w:rPr>
                <w:rFonts w:eastAsia="ＭＳ 明朝"/>
                <w:b/>
                <w:szCs w:val="24"/>
                <w:lang w:eastAsia="ja-JP"/>
              </w:rPr>
            </w:pPr>
            <w:r>
              <w:rPr>
                <w:rFonts w:eastAsia="ＭＳ 明朝"/>
                <w:b/>
                <w:szCs w:val="24"/>
                <w:lang w:eastAsia="ja-JP"/>
              </w:rPr>
              <w:t>A1-1-revised: a resource set with multiple resources is configured within a resource setting, where each resource is associated with only one spatial adaptation pattern</w:t>
            </w:r>
          </w:p>
          <w:p w14:paraId="44B42FF7"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A1-2-revised: For a resource configured in a resource set within a resource setting, the resource can be associated with more than one spatial adaptation patterns</w:t>
            </w:r>
          </w:p>
          <w:p w14:paraId="4FA0FA9C" w14:textId="77777777" w:rsidR="00633D51" w:rsidRDefault="00EA4488">
            <w:pPr>
              <w:pStyle w:val="affff1"/>
              <w:numPr>
                <w:ilvl w:val="0"/>
                <w:numId w:val="18"/>
              </w:numPr>
              <w:spacing w:before="60"/>
              <w:ind w:left="641" w:hanging="357"/>
              <w:rPr>
                <w:b/>
              </w:rPr>
            </w:pPr>
            <w:r>
              <w:rPr>
                <w:b/>
              </w:rPr>
              <w:t>Note: TCI-State can be separately discussed in other sections</w:t>
            </w:r>
          </w:p>
        </w:tc>
      </w:tr>
      <w:tr w:rsidR="00633D51" w14:paraId="66F70F35" w14:textId="77777777">
        <w:trPr>
          <w:trHeight w:val="261"/>
        </w:trPr>
        <w:tc>
          <w:tcPr>
            <w:tcW w:w="1479" w:type="dxa"/>
            <w:shd w:val="clear" w:color="auto" w:fill="C5E0B3" w:themeFill="accent6" w:themeFillTint="66"/>
          </w:tcPr>
          <w:p w14:paraId="3C96A6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A8BF9B2" w14:textId="77777777" w:rsidR="00633D51" w:rsidRDefault="00EA4488">
            <w:pPr>
              <w:rPr>
                <w:b/>
                <w:bCs/>
                <w:lang w:val="en-US"/>
              </w:rPr>
            </w:pPr>
            <w:r>
              <w:rPr>
                <w:b/>
                <w:bCs/>
                <w:lang w:val="en-US"/>
              </w:rPr>
              <w:t>Comments</w:t>
            </w:r>
          </w:p>
        </w:tc>
      </w:tr>
      <w:tr w:rsidR="00633D51" w14:paraId="64C3263A" w14:textId="77777777">
        <w:tc>
          <w:tcPr>
            <w:tcW w:w="1479" w:type="dxa"/>
          </w:tcPr>
          <w:p w14:paraId="2F0F53AC"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7A09CB24" w14:textId="77777777" w:rsidR="00633D51" w:rsidRDefault="00EA4488">
            <w:pPr>
              <w:rPr>
                <w:rFonts w:eastAsia="PMingLiU"/>
                <w:lang w:val="en-US" w:eastAsia="zh-TW"/>
              </w:rPr>
            </w:pPr>
            <w:r>
              <w:rPr>
                <w:rFonts w:hint="eastAsia"/>
                <w:lang w:val="en-US" w:eastAsia="zh-CN"/>
              </w:rPr>
              <w:t>T</w:t>
            </w:r>
            <w:r>
              <w:rPr>
                <w:lang w:val="en-US" w:eastAsia="zh-CN"/>
              </w:rPr>
              <w:t>hank you for the update. But it can be discussed later.</w:t>
            </w:r>
          </w:p>
        </w:tc>
      </w:tr>
      <w:tr w:rsidR="00633D51" w14:paraId="5B940B16" w14:textId="77777777">
        <w:tc>
          <w:tcPr>
            <w:tcW w:w="1479" w:type="dxa"/>
          </w:tcPr>
          <w:p w14:paraId="2D9E6C8B" w14:textId="77777777" w:rsidR="00633D51" w:rsidRDefault="00EA4488">
            <w:pPr>
              <w:rPr>
                <w:lang w:val="en-US" w:eastAsia="zh-CN"/>
              </w:rPr>
            </w:pPr>
            <w:r>
              <w:t xml:space="preserve">Huawei, </w:t>
            </w:r>
            <w:proofErr w:type="spellStart"/>
            <w:r>
              <w:t>HiSilicon</w:t>
            </w:r>
            <w:proofErr w:type="spellEnd"/>
          </w:p>
        </w:tc>
        <w:tc>
          <w:tcPr>
            <w:tcW w:w="8152" w:type="dxa"/>
          </w:tcPr>
          <w:p w14:paraId="31B6D26F" w14:textId="77777777" w:rsidR="00633D51" w:rsidRDefault="00EA4488">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DB3C02B" w14:textId="77777777" w:rsidR="00633D51" w:rsidRDefault="00EA4488">
            <w:pPr>
              <w:rPr>
                <w:lang w:val="en-US" w:eastAsia="zh-CN"/>
              </w:rPr>
            </w:pPr>
            <w:r>
              <w:rPr>
                <w:lang w:val="en-US" w:eastAsia="zh-CN"/>
              </w:rPr>
              <w:t xml:space="preserve">If A1-2-revised is enabled, due to this approach cannot support for type 2 shutdown, RRC configuration should only consider type 1 shutdown. So, </w:t>
            </w:r>
          </w:p>
          <w:p w14:paraId="03E01548" w14:textId="77777777" w:rsidR="00633D51" w:rsidRDefault="00EA4488">
            <w:pPr>
              <w:spacing w:after="60"/>
              <w:outlineLvl w:val="2"/>
              <w:rPr>
                <w:b/>
              </w:rPr>
            </w:pPr>
            <w:r>
              <w:rPr>
                <w:b/>
              </w:rPr>
              <w:t>Q10-rev1</w:t>
            </w:r>
          </w:p>
          <w:p w14:paraId="469D0E99"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45DA34" w14:textId="77777777" w:rsidR="00633D51" w:rsidRDefault="00EA4488">
            <w:pPr>
              <w:pStyle w:val="affff1"/>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CD0AF78"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indicator used for supporting spatial </w:t>
            </w:r>
            <w:r>
              <w:rPr>
                <w:rFonts w:eastAsia="ＭＳ 明朝"/>
                <w:b/>
                <w:strike/>
                <w:color w:val="4472C4" w:themeColor="accent1"/>
                <w:szCs w:val="24"/>
                <w:lang w:eastAsia="ja-JP"/>
              </w:rPr>
              <w:t xml:space="preserve">domain </w:t>
            </w:r>
            <w:proofErr w:type="gramStart"/>
            <w:r>
              <w:rPr>
                <w:rFonts w:eastAsia="ＭＳ 明朝" w:hint="eastAsia"/>
                <w:b/>
                <w:strike/>
                <w:color w:val="4472C4" w:themeColor="accent1"/>
                <w:szCs w:val="24"/>
                <w:lang w:eastAsia="ja-JP"/>
              </w:rPr>
              <w:t>adaptation based</w:t>
            </w:r>
            <w:proofErr w:type="gramEnd"/>
            <w:r>
              <w:rPr>
                <w:rFonts w:eastAsia="ＭＳ 明朝" w:hint="eastAsia"/>
                <w:b/>
                <w:strike/>
                <w:color w:val="4472C4" w:themeColor="accent1"/>
                <w:szCs w:val="24"/>
                <w:lang w:eastAsia="ja-JP"/>
              </w:rPr>
              <w:t xml:space="preserve"> CSI report</w:t>
            </w:r>
            <w:r>
              <w:rPr>
                <w:rFonts w:eastAsia="ＭＳ 明朝"/>
                <w:b/>
                <w:strike/>
                <w:color w:val="4472C4" w:themeColor="accent1"/>
                <w:szCs w:val="24"/>
                <w:lang w:eastAsia="ja-JP"/>
              </w:rPr>
              <w:t xml:space="preserve"> enhancement</w:t>
            </w:r>
          </w:p>
          <w:p w14:paraId="0CE85960" w14:textId="77777777" w:rsidR="00633D51" w:rsidRDefault="00EA4488">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Not clear for us. What does it mean?</w:t>
            </w:r>
            <w:r>
              <w:rPr>
                <w:color w:val="4472C4" w:themeColor="accent1"/>
                <w:szCs w:val="24"/>
                <w:lang w:eastAsia="zh-CN"/>
              </w:rPr>
              <w:t>]</w:t>
            </w:r>
          </w:p>
          <w:p w14:paraId="48B975FE"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b/>
                <w:szCs w:val="24"/>
                <w:lang w:eastAsia="ja-JP"/>
              </w:rPr>
              <w:t>nrofPorts</w:t>
            </w:r>
            <w:proofErr w:type="spellEnd"/>
            <w:r>
              <w:rPr>
                <w:rFonts w:eastAsia="ＭＳ 明朝"/>
                <w:b/>
                <w:szCs w:val="24"/>
                <w:lang w:eastAsia="ja-JP"/>
              </w:rPr>
              <w:t xml:space="preserve"> </w:t>
            </w:r>
          </w:p>
          <w:p w14:paraId="0DF05B02"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Antenna port </w:t>
            </w:r>
            <w:r>
              <w:rPr>
                <w:rFonts w:eastAsia="ＭＳ 明朝" w:hint="eastAsia"/>
                <w:b/>
                <w:szCs w:val="24"/>
                <w:lang w:eastAsia="ja-JP"/>
              </w:rPr>
              <w:t>indexes</w:t>
            </w:r>
            <w:r>
              <w:rPr>
                <w:rFonts w:eastAsia="ＭＳ 明朝"/>
                <w:b/>
                <w:szCs w:val="24"/>
                <w:lang w:eastAsia="ja-JP"/>
              </w:rPr>
              <w:t xml:space="preserve"> (</w:t>
            </w:r>
            <w:r>
              <w:rPr>
                <w:rFonts w:eastAsia="ＭＳ 明朝"/>
                <w:b/>
                <w:color w:val="FF0000"/>
                <w:szCs w:val="24"/>
                <w:lang w:eastAsia="ja-JP"/>
              </w:rPr>
              <w:t>for a subset of antenna ports within a codebook</w:t>
            </w:r>
            <w:r>
              <w:rPr>
                <w:rFonts w:eastAsia="ＭＳ 明朝"/>
                <w:b/>
                <w:szCs w:val="24"/>
                <w:lang w:eastAsia="ja-JP"/>
              </w:rPr>
              <w:t>, FFS active or non-active)</w:t>
            </w:r>
          </w:p>
          <w:p w14:paraId="58E00503"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Codebook </w:t>
            </w:r>
            <w:r>
              <w:rPr>
                <w:rFonts w:eastAsia="ＭＳ 明朝"/>
                <w:b/>
                <w:szCs w:val="24"/>
                <w:lang w:eastAsia="ja-JP"/>
              </w:rPr>
              <w:t>configuration n1-n2</w:t>
            </w:r>
          </w:p>
          <w:p w14:paraId="252D2127"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lastRenderedPageBreak/>
              <w:t>codebook subset restriction</w:t>
            </w:r>
          </w:p>
          <w:p w14:paraId="4F5D9F92" w14:textId="77777777" w:rsidR="00633D51" w:rsidRDefault="00EA4488">
            <w:pPr>
              <w:pStyle w:val="affff1"/>
              <w:spacing w:after="60"/>
              <w:ind w:left="1196"/>
              <w:contextualSpacing/>
              <w:rPr>
                <w:rFonts w:eastAsia="ＭＳ 明朝"/>
                <w:b/>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ＭＳ 明朝"/>
                <w:color w:val="4472C4" w:themeColor="accent1"/>
                <w:szCs w:val="24"/>
                <w:lang w:eastAsia="ja-JP"/>
              </w:rPr>
              <w:t>need</w:t>
            </w:r>
            <w:proofErr w:type="gramEnd"/>
            <w:r>
              <w:rPr>
                <w:rFonts w:eastAsia="ＭＳ 明朝"/>
                <w:color w:val="4472C4" w:themeColor="accent1"/>
                <w:szCs w:val="24"/>
                <w:lang w:eastAsia="ja-JP"/>
              </w:rPr>
              <w:t xml:space="preserve"> to be </w:t>
            </w:r>
            <w:r>
              <w:rPr>
                <w:rFonts w:eastAsia="ＭＳ 明朝"/>
                <w:color w:val="4472C4" w:themeColor="accent1"/>
                <w:szCs w:val="24"/>
                <w:lang w:eastAsia="ja-JP"/>
              </w:rPr>
              <w:t>configure.</w:t>
            </w:r>
            <w:r>
              <w:rPr>
                <w:color w:val="4472C4" w:themeColor="accent1"/>
                <w:szCs w:val="24"/>
                <w:lang w:eastAsia="zh-CN"/>
              </w:rPr>
              <w:t>]</w:t>
            </w:r>
          </w:p>
          <w:p w14:paraId="55BF8C0A"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hint="eastAsia"/>
                <w:b/>
                <w:szCs w:val="24"/>
                <w:lang w:eastAsia="ja-JP"/>
              </w:rPr>
              <w:t>Antenna panel number Ng</w:t>
            </w:r>
            <w:r>
              <w:rPr>
                <w:rFonts w:eastAsia="ＭＳ 明朝"/>
                <w:b/>
                <w:szCs w:val="24"/>
                <w:lang w:eastAsia="ja-JP"/>
              </w:rPr>
              <w:t xml:space="preserve"> (for multi-Panel)</w:t>
            </w:r>
          </w:p>
          <w:p w14:paraId="306C39F8"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hint="eastAsia"/>
                <w:b/>
                <w:strike/>
                <w:color w:val="4472C4" w:themeColor="accent1"/>
                <w:szCs w:val="24"/>
                <w:lang w:eastAsia="ja-JP"/>
              </w:rPr>
              <w:t xml:space="preserve">Common antenna array </w:t>
            </w:r>
            <w:r>
              <w:rPr>
                <w:rFonts w:eastAsia="ＭＳ 明朝"/>
                <w:b/>
                <w:strike/>
                <w:color w:val="4472C4" w:themeColor="accent1"/>
                <w:szCs w:val="24"/>
                <w:lang w:eastAsia="ja-JP"/>
              </w:rPr>
              <w:t>dimension parameter</w:t>
            </w:r>
          </w:p>
          <w:p w14:paraId="42F8ACDF"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Common antenna panel number Ng</w:t>
            </w:r>
          </w:p>
          <w:p w14:paraId="590CAF51" w14:textId="77777777" w:rsidR="00633D51" w:rsidRDefault="00EA4488">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For type 1 shutdown, they cannot be common.</w:t>
            </w:r>
            <w:r>
              <w:rPr>
                <w:color w:val="4472C4" w:themeColor="accent1"/>
                <w:szCs w:val="24"/>
                <w:lang w:eastAsia="zh-CN"/>
              </w:rPr>
              <w:t>]</w:t>
            </w:r>
          </w:p>
          <w:p w14:paraId="56AE9B21" w14:textId="77777777" w:rsidR="00633D51" w:rsidRDefault="00EA4488">
            <w:pPr>
              <w:pStyle w:val="affff1"/>
              <w:numPr>
                <w:ilvl w:val="2"/>
                <w:numId w:val="19"/>
              </w:numPr>
              <w:spacing w:after="60"/>
              <w:ind w:left="1196" w:hanging="357"/>
              <w:contextualSpacing/>
              <w:rPr>
                <w:rFonts w:eastAsia="ＭＳ 明朝"/>
                <w:b/>
                <w:szCs w:val="24"/>
                <w:lang w:eastAsia="ja-JP"/>
              </w:rPr>
            </w:pPr>
            <w:proofErr w:type="spellStart"/>
            <w:r>
              <w:rPr>
                <w:rFonts w:eastAsia="ＭＳ 明朝" w:hint="eastAsia"/>
                <w:b/>
                <w:szCs w:val="24"/>
                <w:lang w:eastAsia="ja-JP"/>
              </w:rPr>
              <w:t>R</w:t>
            </w:r>
            <w:r>
              <w:rPr>
                <w:rFonts w:eastAsia="ＭＳ 明朝"/>
                <w:b/>
                <w:szCs w:val="24"/>
                <w:lang w:eastAsia="ja-JP"/>
              </w:rPr>
              <w:t>esourceMapping</w:t>
            </w:r>
            <w:proofErr w:type="spellEnd"/>
          </w:p>
          <w:p w14:paraId="03821FA0"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b/>
                <w:strike/>
                <w:color w:val="4472C4" w:themeColor="accent1"/>
                <w:szCs w:val="24"/>
                <w:lang w:eastAsia="ja-JP"/>
              </w:rPr>
              <w:t>powercontroloffset</w:t>
            </w:r>
            <w:proofErr w:type="spellEnd"/>
          </w:p>
          <w:p w14:paraId="32040069" w14:textId="77777777" w:rsidR="00633D51" w:rsidRDefault="00EA4488">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ＭＳ 明朝"/>
                <w:color w:val="4472C4" w:themeColor="accent1"/>
                <w:szCs w:val="24"/>
                <w:lang w:eastAsia="ja-JP"/>
              </w:rPr>
              <w:t xml:space="preserve">For type 1 shutdown, the </w:t>
            </w:r>
            <w:r>
              <w:rPr>
                <w:rFonts w:eastAsia="ＭＳ 明朝"/>
                <w:color w:val="4472C4" w:themeColor="accent1"/>
                <w:szCs w:val="24"/>
                <w:lang w:eastAsia="ja-JP"/>
              </w:rPr>
              <w:t xml:space="preserve">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w:t>
            </w:r>
            <w:r>
              <w:rPr>
                <w:color w:val="4472C4" w:themeColor="accent1"/>
                <w:szCs w:val="24"/>
                <w:lang w:eastAsia="zh-CN"/>
              </w:rPr>
              <w:t>]</w:t>
            </w:r>
          </w:p>
          <w:p w14:paraId="5E909A54"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proofErr w:type="spellStart"/>
            <w:r>
              <w:rPr>
                <w:rFonts w:eastAsia="ＭＳ 明朝" w:hint="eastAsia"/>
                <w:b/>
                <w:strike/>
                <w:color w:val="4472C4" w:themeColor="accent1"/>
                <w:szCs w:val="24"/>
                <w:lang w:eastAsia="ja-JP"/>
              </w:rPr>
              <w:t>P</w:t>
            </w:r>
            <w:r>
              <w:rPr>
                <w:rFonts w:eastAsia="ＭＳ 明朝"/>
                <w:b/>
                <w:strike/>
                <w:color w:val="4472C4" w:themeColor="accent1"/>
                <w:szCs w:val="24"/>
                <w:lang w:eastAsia="ja-JP"/>
              </w:rPr>
              <w:t>owerControlOffsetSS</w:t>
            </w:r>
            <w:proofErr w:type="spellEnd"/>
          </w:p>
          <w:p w14:paraId="6C7D6EB7" w14:textId="77777777" w:rsidR="00633D51" w:rsidRDefault="00EA4488">
            <w:pPr>
              <w:pStyle w:val="affff1"/>
              <w:spacing w:after="60" w:line="240" w:lineRule="auto"/>
              <w:ind w:left="1196"/>
              <w:contextualSpacing/>
              <w:rPr>
                <w:rFonts w:eastAsia="ＭＳ 明朝"/>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ＭＳ 明朝"/>
                <w:color w:val="4472C4" w:themeColor="accent1"/>
                <w:szCs w:val="24"/>
                <w:lang w:eastAsia="ja-JP"/>
              </w:rPr>
              <w:t xml:space="preserve"> For type 1 shutdown, the EPRE of the CSI-RS remains the same.  There is no need to </w:t>
            </w:r>
            <w:proofErr w:type="gramStart"/>
            <w:r>
              <w:rPr>
                <w:rFonts w:eastAsia="ＭＳ 明朝"/>
                <w:color w:val="4472C4" w:themeColor="accent1"/>
                <w:szCs w:val="24"/>
                <w:lang w:eastAsia="ja-JP"/>
              </w:rPr>
              <w:t>configured</w:t>
            </w:r>
            <w:proofErr w:type="gramEnd"/>
            <w:r>
              <w:rPr>
                <w:rFonts w:eastAsia="ＭＳ 明朝"/>
                <w:color w:val="4472C4" w:themeColor="accent1"/>
                <w:szCs w:val="24"/>
                <w:lang w:eastAsia="ja-JP"/>
              </w:rPr>
              <w:t xml:space="preserve"> this parameter in type 1 shutdown case. In addition,</w:t>
            </w:r>
            <w:r>
              <w:rPr>
                <w:color w:val="4472C4" w:themeColor="accent1"/>
              </w:rPr>
              <w:t xml:space="preserve"> </w:t>
            </w:r>
            <w:proofErr w:type="spellStart"/>
            <w:r>
              <w:rPr>
                <w:rFonts w:eastAsia="ＭＳ 明朝" w:hint="eastAsia"/>
                <w:color w:val="4472C4" w:themeColor="accent1"/>
                <w:szCs w:val="24"/>
                <w:lang w:eastAsia="ja-JP"/>
              </w:rPr>
              <w:t>P</w:t>
            </w:r>
            <w:r>
              <w:rPr>
                <w:rFonts w:eastAsia="ＭＳ 明朝"/>
                <w:color w:val="4472C4" w:themeColor="accent1"/>
                <w:szCs w:val="24"/>
                <w:lang w:eastAsia="ja-JP"/>
              </w:rPr>
              <w:t>owerControlOffsetSS</w:t>
            </w:r>
            <w:proofErr w:type="spellEnd"/>
            <w:r>
              <w:rPr>
                <w:rFonts w:eastAsia="ＭＳ 明朝"/>
                <w:color w:val="4472C4" w:themeColor="accent1"/>
                <w:szCs w:val="24"/>
                <w:lang w:eastAsia="ja-JP"/>
              </w:rPr>
              <w:t xml:space="preserve"> is used for pathloss calculation, it is no need for CSI calculation.</w:t>
            </w:r>
            <w:r>
              <w:rPr>
                <w:color w:val="4472C4" w:themeColor="accent1"/>
                <w:szCs w:val="24"/>
                <w:lang w:eastAsia="zh-CN"/>
              </w:rPr>
              <w:t>]</w:t>
            </w:r>
          </w:p>
          <w:p w14:paraId="230D5965"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a spatia</w:t>
            </w:r>
            <w:r>
              <w:rPr>
                <w:rFonts w:eastAsia="ＭＳ 明朝"/>
                <w:b/>
                <w:strike/>
                <w:color w:val="4472C4" w:themeColor="accent1"/>
                <w:szCs w:val="24"/>
                <w:lang w:eastAsia="ja-JP"/>
              </w:rPr>
              <w:t>l adaptation pattern</w:t>
            </w:r>
          </w:p>
          <w:p w14:paraId="522B355B" w14:textId="77777777" w:rsidR="00633D51" w:rsidRDefault="00EA4488">
            <w:pPr>
              <w:pStyle w:val="affff1"/>
              <w:numPr>
                <w:ilvl w:val="2"/>
                <w:numId w:val="19"/>
              </w:numPr>
              <w:spacing w:after="60"/>
              <w:ind w:left="1196" w:hanging="357"/>
              <w:contextualSpacing/>
              <w:rPr>
                <w:rFonts w:eastAsia="ＭＳ 明朝"/>
                <w:b/>
                <w:strike/>
                <w:color w:val="4472C4" w:themeColor="accent1"/>
                <w:szCs w:val="24"/>
                <w:lang w:eastAsia="ja-JP"/>
              </w:rPr>
            </w:pPr>
            <w:r>
              <w:rPr>
                <w:rFonts w:eastAsia="ＭＳ 明朝"/>
                <w:b/>
                <w:strike/>
                <w:color w:val="4472C4" w:themeColor="accent1"/>
                <w:szCs w:val="24"/>
                <w:lang w:eastAsia="ja-JP"/>
              </w:rPr>
              <w:t>Index to spatial adaptation pattern group</w:t>
            </w:r>
          </w:p>
          <w:p w14:paraId="5EAAD0B4" w14:textId="77777777" w:rsidR="00633D51" w:rsidRDefault="00EA4488">
            <w:pPr>
              <w:pStyle w:val="affff1"/>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A1571C4" w14:textId="77777777" w:rsidR="00633D51" w:rsidRDefault="00EA4488">
            <w:pPr>
              <w:pStyle w:val="affff1"/>
              <w:numPr>
                <w:ilvl w:val="2"/>
                <w:numId w:val="19"/>
              </w:numPr>
              <w:spacing w:after="60"/>
              <w:ind w:left="1196" w:hanging="357"/>
              <w:rPr>
                <w:rFonts w:eastAsia="ＭＳ 明朝"/>
                <w:b/>
                <w:szCs w:val="24"/>
                <w:lang w:eastAsia="ja-JP"/>
              </w:rPr>
            </w:pPr>
            <w:r>
              <w:rPr>
                <w:rFonts w:eastAsia="ＭＳ 明朝"/>
                <w:b/>
                <w:szCs w:val="24"/>
                <w:lang w:eastAsia="ja-JP"/>
              </w:rPr>
              <w:t xml:space="preserve">A1-1-revised: a resource set with multiple resources is </w:t>
            </w:r>
            <w:r>
              <w:rPr>
                <w:rFonts w:eastAsia="ＭＳ 明朝"/>
                <w:b/>
                <w:szCs w:val="24"/>
                <w:lang w:eastAsia="ja-JP"/>
              </w:rPr>
              <w:t>configured within a resource setting, where each resource is associated with only one spatial adaptation pattern</w:t>
            </w:r>
          </w:p>
          <w:p w14:paraId="03BA4705" w14:textId="77777777" w:rsidR="00633D51" w:rsidRDefault="00EA4488">
            <w:pPr>
              <w:pStyle w:val="affff1"/>
              <w:numPr>
                <w:ilvl w:val="2"/>
                <w:numId w:val="19"/>
              </w:numPr>
              <w:spacing w:after="60"/>
              <w:ind w:left="1196" w:hanging="357"/>
              <w:contextualSpacing/>
              <w:rPr>
                <w:rFonts w:eastAsia="ＭＳ 明朝"/>
                <w:b/>
                <w:szCs w:val="24"/>
                <w:lang w:eastAsia="ja-JP"/>
              </w:rPr>
            </w:pPr>
            <w:r>
              <w:rPr>
                <w:rFonts w:eastAsia="ＭＳ 明朝"/>
                <w:b/>
                <w:szCs w:val="24"/>
                <w:lang w:eastAsia="ja-JP"/>
              </w:rPr>
              <w:t xml:space="preserve">A1-2-revised: For a resource configured in a resource set within a resource setting, the resource can be associated with more than one spatial </w:t>
            </w:r>
            <w:r>
              <w:rPr>
                <w:rFonts w:eastAsia="ＭＳ 明朝"/>
                <w:b/>
                <w:szCs w:val="24"/>
                <w:lang w:eastAsia="ja-JP"/>
              </w:rPr>
              <w:t>adaptation patterns</w:t>
            </w:r>
          </w:p>
          <w:p w14:paraId="1C4343FD" w14:textId="77777777" w:rsidR="00633D51" w:rsidRDefault="00EA4488">
            <w:pPr>
              <w:rPr>
                <w:lang w:val="en-US" w:eastAsia="zh-CN"/>
              </w:rPr>
            </w:pPr>
            <w:r>
              <w:rPr>
                <w:b/>
              </w:rPr>
              <w:t>Note: TCI-State can be separately discussed in other sections</w:t>
            </w:r>
          </w:p>
        </w:tc>
      </w:tr>
      <w:tr w:rsidR="00633D51" w14:paraId="2FEA46F9" w14:textId="77777777">
        <w:tc>
          <w:tcPr>
            <w:tcW w:w="1479" w:type="dxa"/>
          </w:tcPr>
          <w:p w14:paraId="597A4473" w14:textId="77777777" w:rsidR="00633D51" w:rsidRDefault="00EA4488">
            <w:r>
              <w:rPr>
                <w:lang w:val="en-US" w:eastAsia="zh-CN"/>
              </w:rPr>
              <w:lastRenderedPageBreak/>
              <w:t>Qualcomm2</w:t>
            </w:r>
          </w:p>
        </w:tc>
        <w:tc>
          <w:tcPr>
            <w:tcW w:w="8152" w:type="dxa"/>
          </w:tcPr>
          <w:p w14:paraId="42A0DA7A" w14:textId="77777777" w:rsidR="00633D51" w:rsidRDefault="00EA4488">
            <w:pPr>
              <w:rPr>
                <w:lang w:val="en-US" w:eastAsia="zh-CN"/>
              </w:rPr>
            </w:pPr>
            <w:r>
              <w:rPr>
                <w:lang w:val="en-US" w:eastAsia="zh-CN"/>
              </w:rPr>
              <w:t>We should focus on P-Q8 where we define sub-configuration/spatial adaptation pattern. This question can be discussed after we have good understanding on P-Q8.</w:t>
            </w:r>
          </w:p>
        </w:tc>
      </w:tr>
      <w:tr w:rsidR="00633D51" w14:paraId="5CD4C4B6" w14:textId="77777777">
        <w:tc>
          <w:tcPr>
            <w:tcW w:w="1479" w:type="dxa"/>
          </w:tcPr>
          <w:p w14:paraId="49B19154" w14:textId="77777777" w:rsidR="00633D51" w:rsidRDefault="00EA4488">
            <w:pPr>
              <w:rPr>
                <w:lang w:val="en-US" w:eastAsia="zh-CN"/>
              </w:rPr>
            </w:pPr>
            <w:r>
              <w:rPr>
                <w:lang w:val="en-US" w:eastAsia="zh-CN"/>
              </w:rPr>
              <w:t>Len</w:t>
            </w:r>
            <w:r>
              <w:rPr>
                <w:lang w:val="en-US" w:eastAsia="zh-CN"/>
              </w:rPr>
              <w:t>ovo2</w:t>
            </w:r>
          </w:p>
        </w:tc>
        <w:tc>
          <w:tcPr>
            <w:tcW w:w="8152" w:type="dxa"/>
          </w:tcPr>
          <w:p w14:paraId="3C21194F" w14:textId="77777777" w:rsidR="00633D51" w:rsidRDefault="00EA4488">
            <w:pPr>
              <w:rPr>
                <w:lang w:val="en-US" w:eastAsia="zh-CN"/>
              </w:rPr>
            </w:pPr>
            <w:r>
              <w:rPr>
                <w:lang w:val="en-US" w:eastAsia="zh-CN"/>
              </w:rPr>
              <w:t>Prefer to defer the discussion until the framework is agreed</w:t>
            </w:r>
          </w:p>
        </w:tc>
      </w:tr>
      <w:tr w:rsidR="00633D51" w14:paraId="051F7512" w14:textId="77777777">
        <w:tc>
          <w:tcPr>
            <w:tcW w:w="1479" w:type="dxa"/>
          </w:tcPr>
          <w:p w14:paraId="698B723A" w14:textId="77777777" w:rsidR="00633D51" w:rsidRDefault="00EA4488">
            <w:pPr>
              <w:rPr>
                <w:lang w:val="en-US" w:eastAsia="zh-CN"/>
              </w:rPr>
            </w:pPr>
            <w:r>
              <w:t>Intel</w:t>
            </w:r>
          </w:p>
        </w:tc>
        <w:tc>
          <w:tcPr>
            <w:tcW w:w="8152" w:type="dxa"/>
          </w:tcPr>
          <w:p w14:paraId="25A9FB6E" w14:textId="77777777" w:rsidR="00633D51" w:rsidRDefault="00EA4488">
            <w:pPr>
              <w:rPr>
                <w:lang w:val="en-US" w:eastAsia="zh-CN"/>
              </w:rPr>
            </w:pPr>
            <w:r>
              <w:rPr>
                <w:lang w:val="en-US" w:eastAsia="zh-CN"/>
              </w:rPr>
              <w:t xml:space="preserve">In general, these details can be discussed after high level solutions/configuration are more concrete. </w:t>
            </w:r>
          </w:p>
        </w:tc>
      </w:tr>
      <w:tr w:rsidR="00633D51" w14:paraId="6BE83105" w14:textId="77777777">
        <w:tc>
          <w:tcPr>
            <w:tcW w:w="1479" w:type="dxa"/>
          </w:tcPr>
          <w:p w14:paraId="22DAD94E" w14:textId="77777777" w:rsidR="00633D51" w:rsidRDefault="00EA4488">
            <w:r>
              <w:rPr>
                <w:rFonts w:eastAsia="PMingLiU"/>
                <w:lang w:val="en-US" w:eastAsia="zh-TW"/>
              </w:rPr>
              <w:t>Nokia/NSB2</w:t>
            </w:r>
          </w:p>
        </w:tc>
        <w:tc>
          <w:tcPr>
            <w:tcW w:w="8152" w:type="dxa"/>
          </w:tcPr>
          <w:p w14:paraId="40CF4DCB" w14:textId="77777777" w:rsidR="00633D51" w:rsidRDefault="00EA4488">
            <w:pPr>
              <w:rPr>
                <w:lang w:val="en-US" w:eastAsia="zh-CN"/>
              </w:rPr>
            </w:pPr>
            <w:r>
              <w:rPr>
                <w:rFonts w:eastAsia="PMingLiU"/>
                <w:lang w:val="en-US" w:eastAsia="zh-TW"/>
              </w:rPr>
              <w:t xml:space="preserve">As we also indicated on Q8, we think that sub-band </w:t>
            </w:r>
            <w:r>
              <w:rPr>
                <w:rFonts w:eastAsia="PMingLiU"/>
                <w:lang w:val="en-US" w:eastAsia="zh-TW"/>
              </w:rPr>
              <w:t>configuration (or frequency relate configuration) needs to be added as we previously suggested (given that different spatial patterns would have different channel characteristics in terms of frequency selectivity).</w:t>
            </w:r>
          </w:p>
        </w:tc>
      </w:tr>
      <w:tr w:rsidR="00633D51" w14:paraId="2B4BCFB4" w14:textId="77777777">
        <w:tc>
          <w:tcPr>
            <w:tcW w:w="1479" w:type="dxa"/>
          </w:tcPr>
          <w:p w14:paraId="45AD8992" w14:textId="77777777" w:rsidR="00633D51" w:rsidRDefault="00EA4488">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D839083" w14:textId="77777777" w:rsidR="00633D51" w:rsidRDefault="00EA4488">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w:t>
            </w:r>
            <w:r>
              <w:rPr>
                <w:rFonts w:eastAsia="Malgun Gothic"/>
                <w:lang w:val="en-US" w:eastAsia="ko-KR"/>
              </w:rPr>
              <w:t>meters together with relevant functionality/usage as was done in P6.</w:t>
            </w:r>
          </w:p>
        </w:tc>
      </w:tr>
      <w:tr w:rsidR="00633D51" w14:paraId="753E004E" w14:textId="77777777">
        <w:tc>
          <w:tcPr>
            <w:tcW w:w="1479" w:type="dxa"/>
          </w:tcPr>
          <w:p w14:paraId="166BE544" w14:textId="77777777" w:rsidR="00633D51" w:rsidRDefault="00EA4488">
            <w:pPr>
              <w:rPr>
                <w:rFonts w:eastAsia="PMingLiU"/>
                <w:lang w:val="en-US" w:eastAsia="zh-TW"/>
              </w:rPr>
            </w:pPr>
            <w:r>
              <w:rPr>
                <w:rFonts w:eastAsia="PMingLiU"/>
                <w:lang w:val="en-US" w:eastAsia="zh-TW"/>
              </w:rPr>
              <w:t>CATT</w:t>
            </w:r>
          </w:p>
        </w:tc>
        <w:tc>
          <w:tcPr>
            <w:tcW w:w="8152" w:type="dxa"/>
          </w:tcPr>
          <w:p w14:paraId="44471002" w14:textId="77777777" w:rsidR="00633D51" w:rsidRDefault="00EA4488">
            <w:pPr>
              <w:rPr>
                <w:rFonts w:eastAsia="PMingLiU"/>
                <w:lang w:val="en-US" w:eastAsia="zh-TW"/>
              </w:rPr>
            </w:pPr>
            <w:r>
              <w:rPr>
                <w:rFonts w:eastAsia="PMingLiU"/>
                <w:lang w:val="en-US" w:eastAsia="zh-TW"/>
              </w:rPr>
              <w:t>We are OK with Q10-rev1 but should be aligned after the agreements in P-Q8</w:t>
            </w:r>
          </w:p>
        </w:tc>
      </w:tr>
      <w:tr w:rsidR="00633D51" w14:paraId="3B480ECB" w14:textId="77777777">
        <w:tc>
          <w:tcPr>
            <w:tcW w:w="1479" w:type="dxa"/>
          </w:tcPr>
          <w:p w14:paraId="669E99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74F781" w14:textId="77777777" w:rsidR="00633D51" w:rsidRDefault="00EA4488">
            <w:pPr>
              <w:rPr>
                <w:rFonts w:eastAsia="PMingLiU"/>
                <w:lang w:val="en-US" w:eastAsia="zh-TW"/>
              </w:rPr>
            </w:pPr>
            <w:r>
              <w:rPr>
                <w:rFonts w:eastAsia="PMingLiU"/>
                <w:lang w:val="en-US" w:eastAsia="zh-TW"/>
              </w:rPr>
              <w:t>Thanks for the list, however we think this list mixes resource configurations and reporting configuration parameters together. We think this could be separately discussed with Q8, while Q8 focuses on the reporting parameters and Q10 focuses on resource con</w:t>
            </w:r>
            <w:r>
              <w:rPr>
                <w:rFonts w:eastAsia="PMingLiU"/>
                <w:lang w:val="en-US" w:eastAsia="zh-TW"/>
              </w:rPr>
              <w:t xml:space="preserve">figuration parameters. </w:t>
            </w:r>
          </w:p>
        </w:tc>
      </w:tr>
      <w:tr w:rsidR="00633D51" w14:paraId="79A15443" w14:textId="77777777">
        <w:tc>
          <w:tcPr>
            <w:tcW w:w="1479" w:type="dxa"/>
          </w:tcPr>
          <w:p w14:paraId="566C5032" w14:textId="77777777" w:rsidR="00633D51" w:rsidRDefault="00EA4488">
            <w:pPr>
              <w:rPr>
                <w:rFonts w:eastAsia="PMingLiU"/>
                <w:lang w:val="en-US" w:eastAsia="zh-TW"/>
              </w:rPr>
            </w:pPr>
            <w:r>
              <w:rPr>
                <w:lang w:val="en-US" w:eastAsia="zh-CN"/>
              </w:rPr>
              <w:t>Samsung2</w:t>
            </w:r>
          </w:p>
        </w:tc>
        <w:tc>
          <w:tcPr>
            <w:tcW w:w="8152" w:type="dxa"/>
          </w:tcPr>
          <w:p w14:paraId="144D6ED3" w14:textId="77777777" w:rsidR="00633D51" w:rsidRDefault="00EA4488">
            <w:pPr>
              <w:rPr>
                <w:rFonts w:eastAsia="PMingLiU"/>
                <w:lang w:val="en-US" w:eastAsia="zh-TW"/>
              </w:rPr>
            </w:pPr>
            <w:r>
              <w:rPr>
                <w:lang w:val="en-US" w:eastAsia="zh-CN"/>
              </w:rPr>
              <w:t>We think it would better to be discussed later once features are stable.</w:t>
            </w:r>
          </w:p>
        </w:tc>
      </w:tr>
      <w:tr w:rsidR="00633D51" w14:paraId="4C2B2D18" w14:textId="77777777">
        <w:tc>
          <w:tcPr>
            <w:tcW w:w="1479" w:type="dxa"/>
          </w:tcPr>
          <w:p w14:paraId="3D2A96B6" w14:textId="77777777" w:rsidR="00633D51" w:rsidRDefault="00EA4488">
            <w:pPr>
              <w:rPr>
                <w:lang w:val="en-US" w:eastAsia="zh-CN"/>
              </w:rPr>
            </w:pPr>
            <w:r>
              <w:rPr>
                <w:lang w:val="en-US" w:eastAsia="zh-CN"/>
              </w:rPr>
              <w:t>vivo</w:t>
            </w:r>
          </w:p>
        </w:tc>
        <w:tc>
          <w:tcPr>
            <w:tcW w:w="8152" w:type="dxa"/>
          </w:tcPr>
          <w:p w14:paraId="25E48E13" w14:textId="77777777" w:rsidR="00633D51" w:rsidRDefault="00EA4488">
            <w:pPr>
              <w:rPr>
                <w:lang w:val="en-US" w:eastAsia="zh-CN"/>
              </w:rPr>
            </w:pPr>
            <w:r>
              <w:rPr>
                <w:lang w:val="en-US" w:eastAsia="zh-CN"/>
              </w:rPr>
              <w:t>Can be discussed later</w:t>
            </w:r>
          </w:p>
        </w:tc>
      </w:tr>
      <w:tr w:rsidR="00633D51" w14:paraId="3F747C7E" w14:textId="77777777">
        <w:tc>
          <w:tcPr>
            <w:tcW w:w="1479" w:type="dxa"/>
          </w:tcPr>
          <w:p w14:paraId="2F6DC26B" w14:textId="77777777" w:rsidR="00633D51" w:rsidRDefault="00EA4488">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0C84E67" w14:textId="77777777" w:rsidR="00633D51" w:rsidRDefault="00EA4488">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w:t>
            </w:r>
            <w:r>
              <w:rPr>
                <w:rFonts w:eastAsia="Malgun Gothic"/>
                <w:lang w:val="en-US" w:eastAsia="ko-KR"/>
              </w:rPr>
              <w:t xml:space="preserve"> type-1 or type-2 spatial domain adaptation, we may need different set of necessary RRC configurations.</w:t>
            </w:r>
          </w:p>
        </w:tc>
      </w:tr>
      <w:tr w:rsidR="00633D51" w14:paraId="10F489E2" w14:textId="77777777">
        <w:tc>
          <w:tcPr>
            <w:tcW w:w="1479" w:type="dxa"/>
          </w:tcPr>
          <w:p w14:paraId="72D8B4A7" w14:textId="77777777" w:rsidR="00633D51" w:rsidRDefault="00EA4488">
            <w:pPr>
              <w:rPr>
                <w:rFonts w:eastAsia="Malgun Gothic"/>
                <w:lang w:val="en-US" w:eastAsia="ko-KR"/>
              </w:rPr>
            </w:pPr>
            <w:r>
              <w:t>Ericsson 2</w:t>
            </w:r>
          </w:p>
        </w:tc>
        <w:tc>
          <w:tcPr>
            <w:tcW w:w="8152" w:type="dxa"/>
          </w:tcPr>
          <w:p w14:paraId="7E97646C" w14:textId="77777777" w:rsidR="00633D51" w:rsidRDefault="00EA4488">
            <w:pPr>
              <w:rPr>
                <w:rFonts w:eastAsia="Malgun Gothic"/>
                <w:lang w:val="en-US" w:eastAsia="ko-KR"/>
              </w:rPr>
            </w:pPr>
            <w:r>
              <w:rPr>
                <w:lang w:val="en-US" w:eastAsia="zh-CN"/>
              </w:rPr>
              <w:t>We agree with some other companies’ view that we can come back to this later. Focus first on P-Q8 as suggested by Qualcomm.</w:t>
            </w:r>
          </w:p>
        </w:tc>
      </w:tr>
    </w:tbl>
    <w:p w14:paraId="105A6651" w14:textId="77777777" w:rsidR="00633D51" w:rsidRDefault="00633D51">
      <w:pPr>
        <w:rPr>
          <w:lang w:val="en-US"/>
        </w:rPr>
      </w:pPr>
    </w:p>
    <w:p w14:paraId="7713E247" w14:textId="77777777" w:rsidR="00633D51" w:rsidRDefault="00633D51"/>
    <w:p w14:paraId="50DCA81E" w14:textId="77777777" w:rsidR="00633D51" w:rsidRDefault="00633D51"/>
    <w:p w14:paraId="3C2A5726" w14:textId="77777777" w:rsidR="00633D51" w:rsidRDefault="00633D51"/>
    <w:p w14:paraId="3F5E14E3" w14:textId="77777777" w:rsidR="00633D51" w:rsidRDefault="00EA4488">
      <w:pPr>
        <w:spacing w:after="60"/>
        <w:outlineLvl w:val="2"/>
        <w:rPr>
          <w:b/>
        </w:rPr>
      </w:pPr>
      <w:r>
        <w:rPr>
          <w:b/>
        </w:rPr>
        <w:t>Q11</w:t>
      </w:r>
    </w:p>
    <w:p w14:paraId="17541844"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How </w:t>
      </w:r>
      <w:r>
        <w:rPr>
          <w:rFonts w:ascii="Times" w:eastAsia="Batang" w:hAnsi="Times"/>
          <w:b/>
          <w:szCs w:val="24"/>
          <w:lang w:val="en-US" w:eastAsia="zh-CN"/>
        </w:rPr>
        <w:t>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33D51" w14:paraId="39F6DBF4" w14:textId="77777777">
        <w:trPr>
          <w:trHeight w:val="261"/>
        </w:trPr>
        <w:tc>
          <w:tcPr>
            <w:tcW w:w="1479" w:type="dxa"/>
            <w:shd w:val="clear" w:color="auto" w:fill="C5E0B3" w:themeFill="accent6" w:themeFillTint="66"/>
          </w:tcPr>
          <w:p w14:paraId="1033AD57"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98DA4C5" w14:textId="77777777" w:rsidR="00633D51" w:rsidRDefault="00EA4488">
            <w:pPr>
              <w:rPr>
                <w:b/>
                <w:bCs/>
                <w:lang w:val="en-US"/>
              </w:rPr>
            </w:pPr>
            <w:r>
              <w:rPr>
                <w:b/>
                <w:bCs/>
                <w:lang w:val="en-US"/>
              </w:rPr>
              <w:t>Comments</w:t>
            </w:r>
          </w:p>
        </w:tc>
      </w:tr>
      <w:tr w:rsidR="00633D51" w14:paraId="5C932D2A" w14:textId="77777777">
        <w:tc>
          <w:tcPr>
            <w:tcW w:w="1479" w:type="dxa"/>
          </w:tcPr>
          <w:p w14:paraId="4E60F6EE" w14:textId="77777777" w:rsidR="00633D51" w:rsidRDefault="00EA4488">
            <w:pPr>
              <w:rPr>
                <w:rFonts w:eastAsia="PMingLiU"/>
                <w:lang w:val="en-US" w:eastAsia="zh-TW"/>
              </w:rPr>
            </w:pPr>
            <w:r>
              <w:rPr>
                <w:rFonts w:eastAsia="PMingLiU"/>
                <w:lang w:val="en-US" w:eastAsia="zh-TW"/>
              </w:rPr>
              <w:t>Lenovo</w:t>
            </w:r>
          </w:p>
        </w:tc>
        <w:tc>
          <w:tcPr>
            <w:tcW w:w="8152" w:type="dxa"/>
          </w:tcPr>
          <w:p w14:paraId="78EDF9C0" w14:textId="77777777" w:rsidR="00633D51" w:rsidRDefault="00EA4488">
            <w:pPr>
              <w:rPr>
                <w:rFonts w:eastAsia="PMingLiU"/>
                <w:lang w:val="en-US" w:eastAsia="zh-TW"/>
              </w:rPr>
            </w:pPr>
            <w:r>
              <w:rPr>
                <w:rFonts w:eastAsia="PMingLiU"/>
                <w:lang w:val="en-US" w:eastAsia="zh-TW"/>
              </w:rPr>
              <w:t xml:space="preserve">This depends on UE capability. Prefer to discuss 2,4 corresponding to different </w:t>
            </w:r>
            <w:r>
              <w:rPr>
                <w:rFonts w:eastAsia="PMingLiU"/>
                <w:lang w:val="en-US" w:eastAsia="zh-TW"/>
              </w:rPr>
              <w:t>capability levels</w:t>
            </w:r>
          </w:p>
        </w:tc>
      </w:tr>
      <w:tr w:rsidR="00633D51" w14:paraId="41A4C6F3" w14:textId="77777777">
        <w:tc>
          <w:tcPr>
            <w:tcW w:w="1479" w:type="dxa"/>
          </w:tcPr>
          <w:p w14:paraId="15388C30"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566BE71" w14:textId="77777777" w:rsidR="00633D51" w:rsidRDefault="00EA4488">
            <w:pPr>
              <w:rPr>
                <w:lang w:val="en-US" w:eastAsia="zh-CN"/>
              </w:rPr>
            </w:pPr>
            <w:r>
              <w:rPr>
                <w:lang w:val="en-US" w:eastAsia="zh-CN"/>
              </w:rPr>
              <w:t xml:space="preserve">The priority of the issue is low. It can be discussed later. </w:t>
            </w:r>
          </w:p>
        </w:tc>
      </w:tr>
      <w:tr w:rsidR="00633D51" w14:paraId="385A3090" w14:textId="77777777">
        <w:tc>
          <w:tcPr>
            <w:tcW w:w="1479" w:type="dxa"/>
          </w:tcPr>
          <w:p w14:paraId="69712035"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ED797B" w14:textId="77777777" w:rsidR="00633D51" w:rsidRDefault="00EA4488">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33D51" w14:paraId="32E0EC24" w14:textId="77777777">
        <w:tc>
          <w:tcPr>
            <w:tcW w:w="1479" w:type="dxa"/>
          </w:tcPr>
          <w:p w14:paraId="7705C5B9"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37F3A00" w14:textId="77777777" w:rsidR="00633D51" w:rsidRDefault="00EA4488">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w:t>
            </w:r>
            <w:r>
              <w:rPr>
                <w:rFonts w:hint="eastAsia"/>
                <w:lang w:val="en-US" w:eastAsia="zh-CN"/>
              </w:rPr>
              <w:t>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33D51" w14:paraId="10380FB0" w14:textId="77777777">
        <w:tc>
          <w:tcPr>
            <w:tcW w:w="1479" w:type="dxa"/>
          </w:tcPr>
          <w:p w14:paraId="79CFE842" w14:textId="77777777" w:rsidR="00633D51" w:rsidRDefault="00EA4488">
            <w:pPr>
              <w:rPr>
                <w:lang w:val="en-US" w:eastAsia="zh-CN"/>
              </w:rPr>
            </w:pPr>
            <w:r>
              <w:rPr>
                <w:rFonts w:eastAsia="PMingLiU"/>
                <w:lang w:val="en-US" w:eastAsia="zh-TW"/>
              </w:rPr>
              <w:t>Nokia/NSB</w:t>
            </w:r>
          </w:p>
        </w:tc>
        <w:tc>
          <w:tcPr>
            <w:tcW w:w="8152" w:type="dxa"/>
          </w:tcPr>
          <w:p w14:paraId="380E1B3F" w14:textId="77777777" w:rsidR="00633D51" w:rsidRDefault="00EA4488">
            <w:pPr>
              <w:rPr>
                <w:lang w:val="en-US" w:eastAsia="zh-CN"/>
              </w:rPr>
            </w:pPr>
            <w:r>
              <w:rPr>
                <w:rFonts w:eastAsia="PMingLiU"/>
                <w:lang w:val="en-US" w:eastAsia="zh-TW"/>
              </w:rPr>
              <w:t>In our view, defining an exact (max) number of spatial patterns to consider in a report configuration is not essential. We could discuss this at a later</w:t>
            </w:r>
            <w:r>
              <w:rPr>
                <w:rFonts w:eastAsia="PMingLiU"/>
                <w:lang w:val="en-US" w:eastAsia="zh-TW"/>
              </w:rPr>
              <w:t xml:space="preserve"> stage, also considering UE capability etc.</w:t>
            </w:r>
          </w:p>
        </w:tc>
      </w:tr>
      <w:tr w:rsidR="00633D51" w14:paraId="2DBB1110" w14:textId="77777777">
        <w:tc>
          <w:tcPr>
            <w:tcW w:w="1479" w:type="dxa"/>
          </w:tcPr>
          <w:p w14:paraId="51BE979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17C9A491" w14:textId="77777777" w:rsidR="00633D51" w:rsidRDefault="00EA4488">
            <w:pPr>
              <w:rPr>
                <w:lang w:val="en-US" w:eastAsia="zh-CN"/>
              </w:rPr>
            </w:pPr>
            <w:r>
              <w:rPr>
                <w:lang w:val="en-US" w:eastAsia="zh-CN"/>
              </w:rPr>
              <w:t>This can be discussed later.</w:t>
            </w:r>
          </w:p>
        </w:tc>
      </w:tr>
      <w:tr w:rsidR="00633D51" w14:paraId="7EFA16B5" w14:textId="77777777">
        <w:tc>
          <w:tcPr>
            <w:tcW w:w="1479" w:type="dxa"/>
          </w:tcPr>
          <w:p w14:paraId="7C8A6A1A" w14:textId="77777777" w:rsidR="00633D51" w:rsidRDefault="00EA4488">
            <w:pPr>
              <w:rPr>
                <w:lang w:val="en-US" w:eastAsia="zh-CN"/>
              </w:rPr>
            </w:pPr>
            <w:r>
              <w:rPr>
                <w:lang w:val="en-US" w:eastAsia="zh-CN"/>
              </w:rPr>
              <w:t>Samsung</w:t>
            </w:r>
          </w:p>
        </w:tc>
        <w:tc>
          <w:tcPr>
            <w:tcW w:w="8152" w:type="dxa"/>
          </w:tcPr>
          <w:p w14:paraId="651558BC" w14:textId="77777777" w:rsidR="00633D51" w:rsidRDefault="00EA4488">
            <w:pPr>
              <w:rPr>
                <w:lang w:val="en-US" w:eastAsia="zh-CN"/>
              </w:rPr>
            </w:pPr>
            <w:r>
              <w:rPr>
                <w:lang w:val="en-US" w:eastAsia="zh-CN"/>
              </w:rPr>
              <w:t>Same view as Lenovo and it can be discussed later.</w:t>
            </w:r>
          </w:p>
        </w:tc>
      </w:tr>
      <w:tr w:rsidR="00633D51" w14:paraId="5CC30AEF" w14:textId="77777777">
        <w:tc>
          <w:tcPr>
            <w:tcW w:w="1479" w:type="dxa"/>
          </w:tcPr>
          <w:p w14:paraId="5B462BF7"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E1199A5" w14:textId="77777777" w:rsidR="00633D51" w:rsidRDefault="00EA4488">
            <w:pPr>
              <w:spacing w:after="60"/>
              <w:outlineLvl w:val="2"/>
            </w:pPr>
            <w:r>
              <w:rPr>
                <w:rFonts w:hint="eastAsia"/>
              </w:rPr>
              <w:t>M</w:t>
            </w:r>
            <w:r>
              <w:t>ajority seems to prefer to discuss this later.</w:t>
            </w:r>
            <w:r>
              <w:rPr>
                <w:rFonts w:hint="eastAsia"/>
              </w:rPr>
              <w:t xml:space="preserve"> </w:t>
            </w:r>
            <w:r>
              <w:t>For reminder, the below is considered</w:t>
            </w:r>
          </w:p>
          <w:p w14:paraId="74400C88" w14:textId="77777777" w:rsidR="00633D51" w:rsidRDefault="00633D51">
            <w:pPr>
              <w:spacing w:after="60"/>
              <w:outlineLvl w:val="2"/>
            </w:pPr>
          </w:p>
          <w:p w14:paraId="582DA315" w14:textId="77777777" w:rsidR="00633D51" w:rsidRDefault="00EA4488">
            <w:pPr>
              <w:spacing w:after="60"/>
              <w:outlineLvl w:val="2"/>
              <w:rPr>
                <w:b/>
              </w:rPr>
            </w:pPr>
            <w:r>
              <w:rPr>
                <w:rFonts w:hint="eastAsia"/>
                <w:b/>
              </w:rPr>
              <w:t>P</w:t>
            </w:r>
            <w:r>
              <w:rPr>
                <w:b/>
              </w:rPr>
              <w:t>Q11</w:t>
            </w:r>
          </w:p>
          <w:p w14:paraId="69D64933" w14:textId="77777777" w:rsidR="00633D51" w:rsidRDefault="00EA4488">
            <w:pPr>
              <w:spacing w:after="60"/>
              <w:outlineLvl w:val="2"/>
              <w:rPr>
                <w:b/>
              </w:rPr>
            </w:pPr>
            <w:r>
              <w:rPr>
                <w:b/>
              </w:rPr>
              <w:t xml:space="preserve">FFS: the </w:t>
            </w:r>
            <w:r>
              <w:rPr>
                <w:b/>
              </w:rPr>
              <w:t xml:space="preserve">number of patterns/CSI-RS resources/resource sets/resource setting/sub-configurations in </w:t>
            </w:r>
            <w:proofErr w:type="spellStart"/>
            <w:r>
              <w:rPr>
                <w:b/>
              </w:rPr>
              <w:t>reportConfig</w:t>
            </w:r>
            <w:proofErr w:type="spellEnd"/>
            <w:r>
              <w:rPr>
                <w:b/>
              </w:rPr>
              <w:t>/report config(s).</w:t>
            </w:r>
          </w:p>
        </w:tc>
      </w:tr>
      <w:tr w:rsidR="00633D51" w14:paraId="7C3360EA" w14:textId="77777777">
        <w:trPr>
          <w:trHeight w:val="261"/>
        </w:trPr>
        <w:tc>
          <w:tcPr>
            <w:tcW w:w="1479" w:type="dxa"/>
            <w:shd w:val="clear" w:color="auto" w:fill="C5E0B3" w:themeFill="accent6" w:themeFillTint="66"/>
          </w:tcPr>
          <w:p w14:paraId="418751C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585EA2" w14:textId="77777777" w:rsidR="00633D51" w:rsidRDefault="00EA4488">
            <w:pPr>
              <w:rPr>
                <w:b/>
                <w:bCs/>
                <w:lang w:val="en-US"/>
              </w:rPr>
            </w:pPr>
            <w:r>
              <w:rPr>
                <w:b/>
                <w:bCs/>
                <w:lang w:val="en-US"/>
              </w:rPr>
              <w:t>Comments</w:t>
            </w:r>
          </w:p>
        </w:tc>
      </w:tr>
      <w:tr w:rsidR="00633D51" w14:paraId="52E9D5C9" w14:textId="77777777">
        <w:tc>
          <w:tcPr>
            <w:tcW w:w="1479" w:type="dxa"/>
          </w:tcPr>
          <w:p w14:paraId="5A19D8C8" w14:textId="77777777" w:rsidR="00633D51" w:rsidRDefault="00EA4488">
            <w:pPr>
              <w:rPr>
                <w:rFonts w:eastAsia="SimSun"/>
                <w:lang w:val="en-US" w:eastAsia="zh-TW"/>
              </w:rPr>
            </w:pPr>
            <w:r>
              <w:rPr>
                <w:rFonts w:eastAsia="SimSun" w:hint="eastAsia"/>
                <w:lang w:val="en-US" w:eastAsia="zh-CN"/>
              </w:rPr>
              <w:t>ZTE, Sanechips2</w:t>
            </w:r>
          </w:p>
        </w:tc>
        <w:tc>
          <w:tcPr>
            <w:tcW w:w="8152" w:type="dxa"/>
          </w:tcPr>
          <w:p w14:paraId="2C9E6087" w14:textId="77777777" w:rsidR="00633D51" w:rsidRDefault="00EA4488">
            <w:pPr>
              <w:rPr>
                <w:rFonts w:eastAsia="SimSun"/>
                <w:lang w:val="en-US" w:eastAsia="zh-TW"/>
              </w:rPr>
            </w:pPr>
            <w:r>
              <w:rPr>
                <w:rFonts w:eastAsia="SimSun" w:hint="eastAsia"/>
                <w:lang w:val="en-US" w:eastAsia="zh-CN"/>
              </w:rPr>
              <w:t>OK</w:t>
            </w:r>
          </w:p>
        </w:tc>
      </w:tr>
      <w:tr w:rsidR="00633D51" w14:paraId="7164C6D0" w14:textId="77777777">
        <w:tc>
          <w:tcPr>
            <w:tcW w:w="1479" w:type="dxa"/>
          </w:tcPr>
          <w:p w14:paraId="6FBB6971" w14:textId="77777777" w:rsidR="00633D51" w:rsidRDefault="00EA4488">
            <w:pPr>
              <w:rPr>
                <w:lang w:val="en-US" w:eastAsia="zh-CN"/>
              </w:rPr>
            </w:pPr>
            <w:r>
              <w:t xml:space="preserve">Huawei, </w:t>
            </w:r>
            <w:proofErr w:type="spellStart"/>
            <w:r>
              <w:t>HiSilicon</w:t>
            </w:r>
            <w:proofErr w:type="spellEnd"/>
          </w:p>
        </w:tc>
        <w:tc>
          <w:tcPr>
            <w:tcW w:w="8152" w:type="dxa"/>
          </w:tcPr>
          <w:p w14:paraId="03C903B3" w14:textId="77777777" w:rsidR="00633D51" w:rsidRDefault="00EA4488">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519F9004" w14:textId="77777777" w:rsidR="00633D51" w:rsidRDefault="00633D51">
            <w:pPr>
              <w:rPr>
                <w:lang w:val="en-US" w:eastAsia="zh-CN"/>
              </w:rPr>
            </w:pPr>
          </w:p>
        </w:tc>
      </w:tr>
      <w:tr w:rsidR="00633D51" w14:paraId="5B8E3D77" w14:textId="77777777">
        <w:tc>
          <w:tcPr>
            <w:tcW w:w="1479" w:type="dxa"/>
          </w:tcPr>
          <w:p w14:paraId="422BFFD7" w14:textId="77777777" w:rsidR="00633D51" w:rsidRDefault="00EA4488">
            <w:pPr>
              <w:rPr>
                <w:rFonts w:eastAsia="PMingLiU"/>
                <w:lang w:eastAsia="zh-TW"/>
              </w:rPr>
            </w:pPr>
            <w:r>
              <w:rPr>
                <w:rFonts w:eastAsia="PMingLiU" w:hint="eastAsia"/>
                <w:lang w:eastAsia="zh-TW"/>
              </w:rPr>
              <w:t>I</w:t>
            </w:r>
            <w:r>
              <w:rPr>
                <w:rFonts w:eastAsia="PMingLiU"/>
                <w:lang w:eastAsia="zh-TW"/>
              </w:rPr>
              <w:t>TRI</w:t>
            </w:r>
          </w:p>
        </w:tc>
        <w:tc>
          <w:tcPr>
            <w:tcW w:w="8152" w:type="dxa"/>
          </w:tcPr>
          <w:p w14:paraId="2D02B2B3" w14:textId="77777777" w:rsidR="00633D51" w:rsidRDefault="00EA4488">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33D51" w14:paraId="76BE2958" w14:textId="77777777">
        <w:tc>
          <w:tcPr>
            <w:tcW w:w="1479" w:type="dxa"/>
          </w:tcPr>
          <w:p w14:paraId="7AD8E029" w14:textId="77777777" w:rsidR="00633D51" w:rsidRDefault="00EA4488">
            <w:pPr>
              <w:rPr>
                <w:rFonts w:eastAsia="PMingLiU"/>
                <w:lang w:eastAsia="zh-TW"/>
              </w:rPr>
            </w:pPr>
            <w:r>
              <w:rPr>
                <w:lang w:val="en-US" w:eastAsia="zh-CN"/>
              </w:rPr>
              <w:t>Qualcomm2</w:t>
            </w:r>
          </w:p>
        </w:tc>
        <w:tc>
          <w:tcPr>
            <w:tcW w:w="8152" w:type="dxa"/>
          </w:tcPr>
          <w:p w14:paraId="6D1C6E3E" w14:textId="77777777" w:rsidR="00633D51" w:rsidRDefault="00EA4488">
            <w:pPr>
              <w:spacing w:after="60"/>
              <w:outlineLvl w:val="2"/>
              <w:rPr>
                <w:rFonts w:eastAsia="PMingLiU"/>
                <w:lang w:val="en-US" w:eastAsia="zh-TW"/>
              </w:rPr>
            </w:pPr>
            <w:r>
              <w:rPr>
                <w:lang w:val="en-US" w:eastAsia="zh-CN"/>
              </w:rPr>
              <w:t>This FFS should be added to P6-rev2 for further discussion later e.g., next meeting.</w:t>
            </w:r>
          </w:p>
        </w:tc>
      </w:tr>
      <w:tr w:rsidR="00633D51" w14:paraId="450B59CE" w14:textId="77777777">
        <w:tc>
          <w:tcPr>
            <w:tcW w:w="1479" w:type="dxa"/>
          </w:tcPr>
          <w:p w14:paraId="784519AA" w14:textId="77777777" w:rsidR="00633D51" w:rsidRDefault="00EA4488">
            <w:pPr>
              <w:rPr>
                <w:lang w:val="en-US" w:eastAsia="zh-CN"/>
              </w:rPr>
            </w:pPr>
            <w:r>
              <w:rPr>
                <w:lang w:val="en-US" w:eastAsia="zh-CN"/>
              </w:rPr>
              <w:t>Lenovo2</w:t>
            </w:r>
          </w:p>
        </w:tc>
        <w:tc>
          <w:tcPr>
            <w:tcW w:w="8152" w:type="dxa"/>
          </w:tcPr>
          <w:p w14:paraId="0DF682FA" w14:textId="77777777" w:rsidR="00633D51" w:rsidRDefault="00EA4488">
            <w:pPr>
              <w:spacing w:after="60"/>
              <w:outlineLvl w:val="2"/>
              <w:rPr>
                <w:lang w:val="en-US" w:eastAsia="zh-CN"/>
              </w:rPr>
            </w:pPr>
            <w:r>
              <w:rPr>
                <w:lang w:val="en-US" w:eastAsia="zh-CN"/>
              </w:rPr>
              <w:t>Agree with Huawei, should be part of P3-rev1</w:t>
            </w:r>
          </w:p>
        </w:tc>
      </w:tr>
      <w:tr w:rsidR="00633D51" w14:paraId="02A9B4B4" w14:textId="77777777">
        <w:tc>
          <w:tcPr>
            <w:tcW w:w="1479" w:type="dxa"/>
          </w:tcPr>
          <w:p w14:paraId="5F811B6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77047FDA" w14:textId="77777777" w:rsidR="00633D51" w:rsidRDefault="00EA4488">
            <w:pPr>
              <w:spacing w:after="60"/>
              <w:outlineLvl w:val="2"/>
              <w:rPr>
                <w:lang w:val="en-US" w:eastAsia="zh-CN"/>
              </w:rPr>
            </w:pPr>
            <w:r>
              <w:rPr>
                <w:rFonts w:hint="eastAsia"/>
                <w:lang w:val="en-US" w:eastAsia="zh-CN"/>
              </w:rPr>
              <w:t>S</w:t>
            </w:r>
            <w:r>
              <w:rPr>
                <w:lang w:val="en-US" w:eastAsia="zh-CN"/>
              </w:rPr>
              <w:t xml:space="preserve">upport </w:t>
            </w:r>
          </w:p>
        </w:tc>
      </w:tr>
      <w:tr w:rsidR="00633D51" w14:paraId="0790950D" w14:textId="77777777">
        <w:tc>
          <w:tcPr>
            <w:tcW w:w="1479" w:type="dxa"/>
          </w:tcPr>
          <w:p w14:paraId="4385FD16" w14:textId="77777777" w:rsidR="00633D51" w:rsidRDefault="00EA448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64B0878" w14:textId="77777777" w:rsidR="00633D51" w:rsidRDefault="00EA4488">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33D51" w14:paraId="74CFC979" w14:textId="77777777">
        <w:tc>
          <w:tcPr>
            <w:tcW w:w="1479" w:type="dxa"/>
          </w:tcPr>
          <w:p w14:paraId="50B2C2B4" w14:textId="77777777" w:rsidR="00633D51" w:rsidRDefault="00EA4488">
            <w:pPr>
              <w:rPr>
                <w:lang w:val="en-US" w:eastAsia="zh-CN"/>
              </w:rPr>
            </w:pPr>
            <w:r>
              <w:rPr>
                <w:lang w:val="en-US" w:eastAsia="zh-CN"/>
              </w:rPr>
              <w:t>CATT</w:t>
            </w:r>
          </w:p>
        </w:tc>
        <w:tc>
          <w:tcPr>
            <w:tcW w:w="8152" w:type="dxa"/>
          </w:tcPr>
          <w:p w14:paraId="74E448F5" w14:textId="77777777" w:rsidR="00633D51" w:rsidRDefault="00EA4488">
            <w:pPr>
              <w:spacing w:after="60"/>
              <w:outlineLvl w:val="2"/>
              <w:rPr>
                <w:lang w:val="en-US" w:eastAsia="zh-CN"/>
              </w:rPr>
            </w:pPr>
            <w:r>
              <w:rPr>
                <w:lang w:val="en-US" w:eastAsia="zh-CN"/>
              </w:rPr>
              <w:t>OK</w:t>
            </w:r>
          </w:p>
        </w:tc>
      </w:tr>
      <w:tr w:rsidR="00633D51" w14:paraId="2B236E99" w14:textId="77777777">
        <w:tc>
          <w:tcPr>
            <w:tcW w:w="1479" w:type="dxa"/>
          </w:tcPr>
          <w:p w14:paraId="62712B8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2A9EDA24" w14:textId="77777777" w:rsidR="00633D51" w:rsidRDefault="00EA4488">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33D51" w14:paraId="0D8951E8" w14:textId="77777777">
        <w:tc>
          <w:tcPr>
            <w:tcW w:w="1479" w:type="dxa"/>
          </w:tcPr>
          <w:p w14:paraId="09569D0E" w14:textId="77777777" w:rsidR="00633D51" w:rsidRDefault="00EA4488">
            <w:pPr>
              <w:rPr>
                <w:lang w:val="en-US" w:eastAsia="zh-CN"/>
              </w:rPr>
            </w:pPr>
            <w:r>
              <w:rPr>
                <w:lang w:val="en-US" w:eastAsia="zh-CN"/>
              </w:rPr>
              <w:lastRenderedPageBreak/>
              <w:t>Samsung2</w:t>
            </w:r>
          </w:p>
        </w:tc>
        <w:tc>
          <w:tcPr>
            <w:tcW w:w="8152" w:type="dxa"/>
          </w:tcPr>
          <w:p w14:paraId="5AD3E1C6" w14:textId="77777777" w:rsidR="00633D51" w:rsidRDefault="00EA4488">
            <w:pPr>
              <w:spacing w:after="60"/>
              <w:outlineLvl w:val="2"/>
              <w:rPr>
                <w:lang w:val="en-US" w:eastAsia="zh-CN"/>
              </w:rPr>
            </w:pPr>
            <w:r>
              <w:rPr>
                <w:lang w:val="en-US" w:eastAsia="zh-CN"/>
              </w:rPr>
              <w:t xml:space="preserve">Agree to postpone the discussion. </w:t>
            </w:r>
          </w:p>
        </w:tc>
      </w:tr>
      <w:tr w:rsidR="00633D51" w14:paraId="349BBA68" w14:textId="77777777">
        <w:tc>
          <w:tcPr>
            <w:tcW w:w="1479" w:type="dxa"/>
          </w:tcPr>
          <w:p w14:paraId="6817F71D" w14:textId="77777777" w:rsidR="00633D51" w:rsidRDefault="00EA4488">
            <w:pPr>
              <w:rPr>
                <w:lang w:val="en-US" w:eastAsia="zh-CN"/>
              </w:rPr>
            </w:pPr>
            <w:r>
              <w:rPr>
                <w:lang w:val="en-US" w:eastAsia="zh-CN"/>
              </w:rPr>
              <w:t>vivo</w:t>
            </w:r>
          </w:p>
        </w:tc>
        <w:tc>
          <w:tcPr>
            <w:tcW w:w="8152" w:type="dxa"/>
          </w:tcPr>
          <w:p w14:paraId="7A6FF876" w14:textId="77777777" w:rsidR="00633D51" w:rsidRDefault="00EA4488">
            <w:pPr>
              <w:rPr>
                <w:lang w:val="en-US" w:eastAsia="zh-CN"/>
              </w:rPr>
            </w:pPr>
            <w:r>
              <w:rPr>
                <w:lang w:val="en-US" w:eastAsia="zh-CN"/>
              </w:rPr>
              <w:t>Can be discussed later</w:t>
            </w:r>
          </w:p>
        </w:tc>
      </w:tr>
      <w:tr w:rsidR="00633D51" w14:paraId="2BC01078" w14:textId="77777777">
        <w:tc>
          <w:tcPr>
            <w:tcW w:w="1479" w:type="dxa"/>
          </w:tcPr>
          <w:p w14:paraId="554B0537" w14:textId="77777777" w:rsidR="00633D51" w:rsidRDefault="00EA4488">
            <w:pPr>
              <w:rPr>
                <w:lang w:val="en-US" w:eastAsia="zh-CN"/>
              </w:rPr>
            </w:pPr>
            <w:r>
              <w:rPr>
                <w:lang w:val="en-US" w:eastAsia="zh-CN"/>
              </w:rPr>
              <w:t>Ericsson 2</w:t>
            </w:r>
          </w:p>
        </w:tc>
        <w:tc>
          <w:tcPr>
            <w:tcW w:w="8152" w:type="dxa"/>
          </w:tcPr>
          <w:p w14:paraId="3A13FC3A" w14:textId="77777777" w:rsidR="00633D51" w:rsidRDefault="00EA4488">
            <w:pPr>
              <w:rPr>
                <w:lang w:val="en-US" w:eastAsia="zh-CN"/>
              </w:rPr>
            </w:pPr>
            <w:r>
              <w:rPr>
                <w:lang w:val="en-US" w:eastAsia="zh-CN"/>
              </w:rPr>
              <w:t>We don’t think this proposal is needed, especially since it is trying t</w:t>
            </w:r>
            <w:r>
              <w:rPr>
                <w:lang w:val="en-US" w:eastAsia="zh-CN"/>
              </w:rPr>
              <w:t>o cover too many things. We can come back to this later once some of the other details on reporting configuration and resource configuration are settled.</w:t>
            </w:r>
          </w:p>
        </w:tc>
      </w:tr>
      <w:tr w:rsidR="00633D51" w14:paraId="753BC4B6" w14:textId="77777777">
        <w:tc>
          <w:tcPr>
            <w:tcW w:w="1479" w:type="dxa"/>
          </w:tcPr>
          <w:p w14:paraId="02448571"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9BFFC39" w14:textId="77777777" w:rsidR="00633D51" w:rsidRDefault="00EA4488">
            <w:pPr>
              <w:spacing w:after="60"/>
              <w:outlineLvl w:val="2"/>
              <w:rPr>
                <w:lang w:val="en-US" w:eastAsia="zh-CN"/>
              </w:rPr>
            </w:pPr>
            <w:r>
              <w:rPr>
                <w:lang w:val="en-US" w:eastAsia="zh-CN"/>
              </w:rPr>
              <w:t>Fine with the FFS</w:t>
            </w:r>
          </w:p>
        </w:tc>
      </w:tr>
      <w:tr w:rsidR="00633D51" w14:paraId="2B2EBC6A" w14:textId="77777777">
        <w:tc>
          <w:tcPr>
            <w:tcW w:w="1479" w:type="dxa"/>
          </w:tcPr>
          <w:p w14:paraId="10F67F31"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5B7A450E" w14:textId="77777777" w:rsidR="00633D51" w:rsidRDefault="00EA4488">
            <w:pPr>
              <w:spacing w:before="312" w:line="240" w:lineRule="auto"/>
              <w:rPr>
                <w:lang w:val="en-US" w:eastAsia="zh-CN"/>
              </w:rPr>
            </w:pPr>
            <w:r>
              <w:rPr>
                <w:rFonts w:hint="eastAsia"/>
                <w:lang w:val="en-US" w:eastAsia="zh-CN"/>
              </w:rPr>
              <w:t>@</w:t>
            </w:r>
            <w:r>
              <w:rPr>
                <w:lang w:val="en-US" w:eastAsia="zh-CN"/>
              </w:rPr>
              <w:t>Ericsson</w:t>
            </w:r>
          </w:p>
          <w:p w14:paraId="7CB80425" w14:textId="77777777" w:rsidR="00633D51" w:rsidRDefault="00EA4488">
            <w:pPr>
              <w:spacing w:before="312" w:line="240" w:lineRule="auto"/>
              <w:rPr>
                <w:lang w:val="en-US" w:eastAsia="zh-CN"/>
              </w:rPr>
            </w:pPr>
            <w:r>
              <w:rPr>
                <w:lang w:val="en-US" w:eastAsia="zh-CN"/>
              </w:rPr>
              <w:t xml:space="preserve">This is only to set a discussion point to </w:t>
            </w:r>
            <w:r>
              <w:rPr>
                <w:lang w:val="en-US" w:eastAsia="zh-CN"/>
              </w:rPr>
              <w:t>facilitate the discussion since some of the questions are proposed in other proposals already. My feeling is that it may be rather better to gather them together for future study.</w:t>
            </w:r>
          </w:p>
          <w:p w14:paraId="3A840C62" w14:textId="77777777" w:rsidR="00633D51" w:rsidRDefault="00633D51">
            <w:pPr>
              <w:spacing w:after="60"/>
              <w:outlineLvl w:val="2"/>
              <w:rPr>
                <w:lang w:val="en-US" w:eastAsia="zh-CN"/>
              </w:rPr>
            </w:pPr>
          </w:p>
          <w:p w14:paraId="76DBD8B3" w14:textId="77777777" w:rsidR="00633D51" w:rsidRDefault="00EA4488">
            <w:pPr>
              <w:spacing w:after="60"/>
              <w:outlineLvl w:val="2"/>
              <w:rPr>
                <w:b/>
              </w:rPr>
            </w:pPr>
            <w:r>
              <w:rPr>
                <w:rFonts w:hint="eastAsia"/>
                <w:b/>
              </w:rPr>
              <w:t>P</w:t>
            </w:r>
            <w:r>
              <w:rPr>
                <w:b/>
              </w:rPr>
              <w:t>Q11-rev1</w:t>
            </w:r>
          </w:p>
          <w:p w14:paraId="6B1547B5" w14:textId="77777777" w:rsidR="00633D51" w:rsidRDefault="00EA4488">
            <w:pPr>
              <w:spacing w:before="120" w:after="60" w:line="240" w:lineRule="auto"/>
              <w:rPr>
                <w:b/>
              </w:rPr>
            </w:pPr>
            <w:r>
              <w:rPr>
                <w:b/>
              </w:rPr>
              <w:t>FFS: the number of patterns/CSI-RS resources/resource sets/resour</w:t>
            </w:r>
            <w:r>
              <w:rPr>
                <w:b/>
              </w:rPr>
              <w:t xml:space="preserve">ce setting/sub-configurations in </w:t>
            </w:r>
            <w:proofErr w:type="spellStart"/>
            <w:r>
              <w:rPr>
                <w:b/>
              </w:rPr>
              <w:t>reportConfig</w:t>
            </w:r>
            <w:proofErr w:type="spellEnd"/>
            <w:r>
              <w:rPr>
                <w:b/>
              </w:rPr>
              <w:t>/report config(s).</w:t>
            </w:r>
          </w:p>
          <w:p w14:paraId="2A6CCE2F" w14:textId="77777777" w:rsidR="00633D51" w:rsidRDefault="00EA4488">
            <w:pPr>
              <w:pStyle w:val="affff1"/>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33D51" w14:paraId="78F1F639" w14:textId="77777777">
        <w:trPr>
          <w:trHeight w:val="261"/>
        </w:trPr>
        <w:tc>
          <w:tcPr>
            <w:tcW w:w="1479" w:type="dxa"/>
            <w:shd w:val="clear" w:color="auto" w:fill="C5E0B3" w:themeFill="accent6" w:themeFillTint="66"/>
          </w:tcPr>
          <w:p w14:paraId="3AFEF218"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19A5669" w14:textId="77777777" w:rsidR="00633D51" w:rsidRDefault="00EA4488">
            <w:pPr>
              <w:rPr>
                <w:b/>
                <w:bCs/>
                <w:lang w:val="en-US"/>
              </w:rPr>
            </w:pPr>
            <w:r>
              <w:rPr>
                <w:b/>
                <w:bCs/>
                <w:lang w:val="en-US"/>
              </w:rPr>
              <w:t>Comments</w:t>
            </w:r>
          </w:p>
        </w:tc>
      </w:tr>
      <w:tr w:rsidR="00633D51" w14:paraId="0C754C23" w14:textId="77777777">
        <w:tc>
          <w:tcPr>
            <w:tcW w:w="1479" w:type="dxa"/>
          </w:tcPr>
          <w:p w14:paraId="757FE11D" w14:textId="77777777" w:rsidR="00633D51" w:rsidRDefault="00EA4488">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5EC11D7"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2B91AA04" w14:textId="77777777">
        <w:tc>
          <w:tcPr>
            <w:tcW w:w="1479" w:type="dxa"/>
          </w:tcPr>
          <w:p w14:paraId="0AF684D4" w14:textId="77777777" w:rsidR="00633D51" w:rsidRDefault="00EA4488">
            <w:pPr>
              <w:rPr>
                <w:lang w:val="en-US" w:eastAsia="zh-CN"/>
              </w:rPr>
            </w:pPr>
            <w:r>
              <w:rPr>
                <w:rFonts w:eastAsia="Malgun Gothic" w:hint="eastAsia"/>
                <w:lang w:val="en-US" w:eastAsia="ko-KR"/>
              </w:rPr>
              <w:t>LG Electronics3</w:t>
            </w:r>
          </w:p>
        </w:tc>
        <w:tc>
          <w:tcPr>
            <w:tcW w:w="8152" w:type="dxa"/>
          </w:tcPr>
          <w:p w14:paraId="2E526FA4" w14:textId="77777777" w:rsidR="00633D51" w:rsidRDefault="00EA4488">
            <w:pPr>
              <w:rPr>
                <w:lang w:val="en-US" w:eastAsia="zh-CN"/>
              </w:rPr>
            </w:pPr>
            <w:r>
              <w:rPr>
                <w:rFonts w:eastAsia="Malgun Gothic" w:hint="eastAsia"/>
                <w:lang w:val="en-US" w:eastAsia="ko-KR"/>
              </w:rPr>
              <w:t>We don</w:t>
            </w:r>
            <w:r>
              <w:rPr>
                <w:rFonts w:eastAsia="Malgun Gothic"/>
                <w:lang w:val="en-US" w:eastAsia="ko-KR"/>
              </w:rPr>
              <w:t xml:space="preserve">’t have a </w:t>
            </w:r>
            <w:r>
              <w:rPr>
                <w:rFonts w:eastAsia="Malgun Gothic"/>
                <w:lang w:val="en-US" w:eastAsia="ko-KR"/>
              </w:rPr>
              <w:t xml:space="preserve">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633D51" w14:paraId="5068E910" w14:textId="77777777">
        <w:tc>
          <w:tcPr>
            <w:tcW w:w="1479" w:type="dxa"/>
          </w:tcPr>
          <w:p w14:paraId="0E342137" w14:textId="77777777" w:rsidR="00633D51" w:rsidRDefault="00EA4488">
            <w:pPr>
              <w:rPr>
                <w:rFonts w:eastAsia="SimSun"/>
                <w:lang w:val="en-US" w:eastAsia="ko-KR"/>
              </w:rPr>
            </w:pPr>
            <w:r>
              <w:rPr>
                <w:rFonts w:eastAsia="SimSun" w:hint="eastAsia"/>
                <w:lang w:val="en-US" w:eastAsia="zh-CN"/>
              </w:rPr>
              <w:t>OPPO</w:t>
            </w:r>
          </w:p>
        </w:tc>
        <w:tc>
          <w:tcPr>
            <w:tcW w:w="8152" w:type="dxa"/>
          </w:tcPr>
          <w:p w14:paraId="00EAF295" w14:textId="77777777" w:rsidR="00633D51" w:rsidRDefault="00EA4488">
            <w:pPr>
              <w:rPr>
                <w:rFonts w:eastAsia="SimSun"/>
                <w:lang w:val="en-US" w:eastAsia="ko-KR"/>
              </w:rPr>
            </w:pPr>
            <w:r>
              <w:rPr>
                <w:rFonts w:eastAsia="SimSun" w:hint="eastAsia"/>
                <w:lang w:val="en-US" w:eastAsia="zh-CN"/>
              </w:rPr>
              <w:t>Fine with PQ11-rev11</w:t>
            </w:r>
          </w:p>
        </w:tc>
      </w:tr>
      <w:tr w:rsidR="00633D51" w14:paraId="557820B9" w14:textId="77777777">
        <w:tc>
          <w:tcPr>
            <w:tcW w:w="1479" w:type="dxa"/>
          </w:tcPr>
          <w:p w14:paraId="63C1E7B9" w14:textId="77777777" w:rsidR="00633D51" w:rsidRDefault="00EA4488">
            <w:pPr>
              <w:rPr>
                <w:rFonts w:eastAsia="SimSun"/>
                <w:lang w:val="en-US" w:eastAsia="zh-CN"/>
              </w:rPr>
            </w:pPr>
            <w:r>
              <w:rPr>
                <w:rFonts w:eastAsia="SimSun"/>
                <w:lang w:val="en-US" w:eastAsia="zh-TW"/>
              </w:rPr>
              <w:t>MTK2</w:t>
            </w:r>
          </w:p>
        </w:tc>
        <w:tc>
          <w:tcPr>
            <w:tcW w:w="8152" w:type="dxa"/>
          </w:tcPr>
          <w:p w14:paraId="20E39281" w14:textId="77777777" w:rsidR="00633D51" w:rsidRDefault="00EA4488">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633D51" w14:paraId="7ACAB64D" w14:textId="77777777">
        <w:tc>
          <w:tcPr>
            <w:tcW w:w="1479" w:type="dxa"/>
          </w:tcPr>
          <w:p w14:paraId="7C8C4C72"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2D5D9931" w14:textId="77777777" w:rsidR="00633D51" w:rsidRDefault="00EA4488">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33D51" w14:paraId="4182F09A" w14:textId="77777777">
        <w:tc>
          <w:tcPr>
            <w:tcW w:w="1479" w:type="dxa"/>
          </w:tcPr>
          <w:p w14:paraId="4DC0AF71" w14:textId="77777777" w:rsidR="00633D51" w:rsidRDefault="00EA4488">
            <w:pPr>
              <w:rPr>
                <w:rFonts w:eastAsia="SimSun"/>
                <w:lang w:val="en-US" w:eastAsia="zh-CN"/>
              </w:rPr>
            </w:pPr>
            <w:r>
              <w:rPr>
                <w:rFonts w:eastAsia="SimSun"/>
                <w:lang w:val="en-US" w:eastAsia="zh-CN"/>
              </w:rPr>
              <w:t>CATT</w:t>
            </w:r>
          </w:p>
        </w:tc>
        <w:tc>
          <w:tcPr>
            <w:tcW w:w="8152" w:type="dxa"/>
          </w:tcPr>
          <w:p w14:paraId="74176B79" w14:textId="77777777" w:rsidR="00633D51" w:rsidRDefault="00EA4488">
            <w:pPr>
              <w:rPr>
                <w:rFonts w:eastAsia="SimSun"/>
                <w:lang w:val="en-US" w:eastAsia="zh-CN"/>
              </w:rPr>
            </w:pPr>
            <w:r>
              <w:rPr>
                <w:rFonts w:eastAsia="SimSun"/>
                <w:lang w:val="en-US" w:eastAsia="zh-CN"/>
              </w:rPr>
              <w:t>We are OK with PQ11-rev1</w:t>
            </w:r>
          </w:p>
        </w:tc>
      </w:tr>
    </w:tbl>
    <w:p w14:paraId="5755104C" w14:textId="77777777" w:rsidR="00633D51" w:rsidRDefault="00633D51">
      <w:pPr>
        <w:rPr>
          <w:lang w:val="en-US"/>
        </w:rPr>
      </w:pPr>
    </w:p>
    <w:p w14:paraId="755F10F8" w14:textId="77777777" w:rsidR="00633D51" w:rsidRDefault="00633D51"/>
    <w:p w14:paraId="5B1AE05F" w14:textId="77777777" w:rsidR="00633D51" w:rsidRDefault="00EA4488">
      <w:pPr>
        <w:outlineLvl w:val="1"/>
        <w:rPr>
          <w:rFonts w:ascii="Arial" w:hAnsi="Arial" w:cs="Arial"/>
          <w:sz w:val="32"/>
          <w:szCs w:val="32"/>
        </w:rPr>
      </w:pPr>
      <w:r>
        <w:rPr>
          <w:rFonts w:ascii="Arial" w:hAnsi="Arial" w:cs="Arial"/>
          <w:sz w:val="32"/>
          <w:szCs w:val="32"/>
        </w:rPr>
        <w:t>3.8 Need of adaptation of spatial/transmission power of CSI-RS</w:t>
      </w:r>
    </w:p>
    <w:p w14:paraId="311E741B" w14:textId="77777777" w:rsidR="00633D51" w:rsidRDefault="00EA4488">
      <w:r>
        <w:t xml:space="preserve">There are many </w:t>
      </w:r>
      <w:proofErr w:type="gramStart"/>
      <w:r>
        <w:t>discussion</w:t>
      </w:r>
      <w:proofErr w:type="gramEnd"/>
      <w:r>
        <w:t xml:space="preserve"> regarding the </w:t>
      </w:r>
      <w:r>
        <w:t>adaptation of CSI-RS, in addition to PDSCH.</w:t>
      </w:r>
    </w:p>
    <w:p w14:paraId="7858F03E" w14:textId="77777777" w:rsidR="00633D51" w:rsidRDefault="00EA4488">
      <w:pPr>
        <w:outlineLvl w:val="2"/>
        <w:rPr>
          <w:b/>
        </w:rPr>
      </w:pPr>
      <w:r>
        <w:rPr>
          <w:b/>
        </w:rPr>
        <w:t>Company proposals</w:t>
      </w:r>
    </w:p>
    <w:p w14:paraId="070582D2" w14:textId="77777777" w:rsidR="00633D51" w:rsidRDefault="00EA4488">
      <w:pPr>
        <w:ind w:left="284"/>
      </w:pPr>
      <w:r>
        <w:t xml:space="preserve">[FW]: It should be left to network implementations to ensure that the coverage of SSB and/or the CSI-RS are not negatively impacted due to spatial patterns adaptation. </w:t>
      </w:r>
    </w:p>
    <w:p w14:paraId="79787559" w14:textId="77777777" w:rsidR="00633D51" w:rsidRDefault="00EA4488">
      <w:pPr>
        <w:ind w:left="284"/>
      </w:pPr>
      <w:r>
        <w:t xml:space="preserve">[Huawei, </w:t>
      </w:r>
      <w:proofErr w:type="spellStart"/>
      <w:r>
        <w:t>HiSilicon</w:t>
      </w:r>
      <w:proofErr w:type="spellEnd"/>
      <w:r>
        <w:t>]: redu</w:t>
      </w:r>
      <w:r>
        <w:t>cing the transmission power of CSI-RS is unnecessary.</w:t>
      </w:r>
    </w:p>
    <w:p w14:paraId="1D3AC6FA" w14:textId="77777777" w:rsidR="00633D51" w:rsidRDefault="00EA4488">
      <w:pPr>
        <w:ind w:left="284"/>
      </w:pPr>
      <w:r>
        <w:t>[Nokia, NSB]: (Observation) If spatial adaptation is not allowed to impact at least some of the CSI-RSs (other than the ones used for spatial patterns evaluation), less network energy savings will be ac</w:t>
      </w:r>
      <w:r>
        <w:t xml:space="preserve">hieved and the </w:t>
      </w:r>
      <w:proofErr w:type="spellStart"/>
      <w:r>
        <w:t>gNB</w:t>
      </w:r>
      <w:proofErr w:type="spellEnd"/>
      <w:r>
        <w:t xml:space="preserve"> wouldn’t be able to e.g., multiplex CSI-RS and PDSCH in the frequency domain (at least in some cases).</w:t>
      </w:r>
    </w:p>
    <w:p w14:paraId="72F0312B" w14:textId="77777777" w:rsidR="00633D51" w:rsidRDefault="00EA4488">
      <w:pPr>
        <w:ind w:left="284"/>
      </w:pPr>
      <w:r>
        <w:t xml:space="preserve">[vivo]: Spatial element adaptation and power offset adaptation </w:t>
      </w:r>
      <w:r>
        <w:rPr>
          <w:rFonts w:hint="eastAsia"/>
        </w:rPr>
        <w:t>are</w:t>
      </w:r>
      <w:r>
        <w:t xml:space="preserve"> not applicable to the CSI-RS Resources for L1-RSRP/L3-RSRP measurem</w:t>
      </w:r>
      <w:r>
        <w:t>ent/ beam management.</w:t>
      </w:r>
    </w:p>
    <w:p w14:paraId="039B4259" w14:textId="77777777" w:rsidR="00633D51" w:rsidRDefault="00EA4488">
      <w:pPr>
        <w:ind w:left="284"/>
      </w:pPr>
      <w:r>
        <w:lastRenderedPageBreak/>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64D1065" w14:textId="77777777" w:rsidR="00633D51" w:rsidRDefault="00EA4488">
      <w:pPr>
        <w:spacing w:after="0"/>
      </w:pPr>
      <w:r>
        <w:tab/>
        <w:t>[ZTE]:</w:t>
      </w:r>
    </w:p>
    <w:p w14:paraId="057AD826" w14:textId="77777777" w:rsidR="00633D51" w:rsidRDefault="00EA4488">
      <w:pPr>
        <w:pStyle w:val="affff1"/>
        <w:numPr>
          <w:ilvl w:val="0"/>
          <w:numId w:val="18"/>
        </w:numPr>
        <w:spacing w:after="60"/>
        <w:ind w:left="925" w:hanging="357"/>
      </w:pPr>
      <w:r>
        <w:t xml:space="preserve">(Observation) The spatial element adaptation with type 1 mapping method does not impact the antenna port configuration </w:t>
      </w:r>
      <w:r>
        <w:t xml:space="preserve">of CSI-RS resources for beam management. </w:t>
      </w:r>
    </w:p>
    <w:p w14:paraId="54C2DB2E" w14:textId="77777777" w:rsidR="00633D51" w:rsidRDefault="00EA4488">
      <w:pPr>
        <w:pStyle w:val="affff1"/>
        <w:numPr>
          <w:ilvl w:val="0"/>
          <w:numId w:val="18"/>
        </w:numPr>
        <w:spacing w:after="120"/>
        <w:ind w:left="924" w:hanging="357"/>
      </w:pPr>
      <w:r>
        <w:t>(Observation) The impact on beam management with type 2 mapping method can be avoided by NW implementation.</w:t>
      </w:r>
    </w:p>
    <w:p w14:paraId="525F6873" w14:textId="77777777" w:rsidR="00633D51" w:rsidRDefault="00EA4488">
      <w:pPr>
        <w:spacing w:after="0"/>
        <w:ind w:left="284"/>
        <w:rPr>
          <w:lang w:val="en-US"/>
        </w:rPr>
      </w:pPr>
      <w:r>
        <w:rPr>
          <w:lang w:val="en-US"/>
        </w:rPr>
        <w:t xml:space="preserve">[Samsung]: </w:t>
      </w:r>
    </w:p>
    <w:p w14:paraId="3136DD78" w14:textId="77777777" w:rsidR="00633D51" w:rsidRDefault="00EA4488">
      <w:pPr>
        <w:pStyle w:val="affff1"/>
        <w:numPr>
          <w:ilvl w:val="0"/>
          <w:numId w:val="18"/>
        </w:numPr>
        <w:spacing w:after="60"/>
        <w:ind w:left="925" w:hanging="357"/>
      </w:pPr>
      <w:r>
        <w:t xml:space="preserve">RAN1 should specify necessary enhancements to support the case when CSI-RS transmission power changes per Type 2 SD adaptation. </w:t>
      </w:r>
    </w:p>
    <w:p w14:paraId="20DB0855" w14:textId="77777777" w:rsidR="00633D51" w:rsidRDefault="00EA4488">
      <w:pPr>
        <w:pStyle w:val="affff1"/>
        <w:numPr>
          <w:ilvl w:val="0"/>
          <w:numId w:val="18"/>
        </w:numPr>
        <w:spacing w:after="60"/>
        <w:ind w:left="925" w:hanging="357"/>
      </w:pPr>
      <w:r>
        <w:t>For Type 2 SD adaptation, each NZP CSI-RS resource/resource set/resource setting can include one or more of CSI-RS transmission</w:t>
      </w:r>
      <w:r>
        <w:t xml:space="preserve"> powers.  </w:t>
      </w:r>
    </w:p>
    <w:p w14:paraId="0DDB6027" w14:textId="77777777" w:rsidR="00633D51" w:rsidRDefault="00EA4488">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34045F48" w14:textId="77777777" w:rsidR="00633D51" w:rsidRDefault="00EA4488">
      <w:pPr>
        <w:spacing w:after="0"/>
        <w:ind w:left="284"/>
      </w:pPr>
      <w:r>
        <w:t xml:space="preserve">[CMCC]: </w:t>
      </w:r>
    </w:p>
    <w:p w14:paraId="26C81FF4" w14:textId="77777777" w:rsidR="00633D51" w:rsidRDefault="00EA4488">
      <w:pPr>
        <w:pStyle w:val="affff1"/>
        <w:numPr>
          <w:ilvl w:val="0"/>
          <w:numId w:val="18"/>
        </w:numPr>
        <w:spacing w:after="60"/>
        <w:ind w:left="925" w:hanging="357"/>
      </w:pPr>
      <w:r>
        <w:t>Dynamic adaptation for CSI-RS should be supported for semi-persistent and periodic CSI-RS.</w:t>
      </w:r>
    </w:p>
    <w:p w14:paraId="667EA277" w14:textId="77777777" w:rsidR="00633D51" w:rsidRDefault="00EA4488">
      <w:pPr>
        <w:pStyle w:val="affff1"/>
        <w:numPr>
          <w:ilvl w:val="0"/>
          <w:numId w:val="18"/>
        </w:numPr>
        <w:ind w:left="925" w:hanging="357"/>
      </w:pPr>
      <w:r>
        <w:t xml:space="preserve">Uplink power control enhancement is </w:t>
      </w:r>
      <w:r>
        <w:t>needed for separate uplink and downlink spatial adaption case.</w:t>
      </w:r>
    </w:p>
    <w:p w14:paraId="232B8C5E" w14:textId="77777777" w:rsidR="00633D51" w:rsidRDefault="00EA4488">
      <w:pPr>
        <w:ind w:left="284"/>
        <w:rPr>
          <w:lang w:val="en-US"/>
        </w:rPr>
      </w:pPr>
      <w:r>
        <w:t>[</w:t>
      </w:r>
      <w:proofErr w:type="spellStart"/>
      <w:r>
        <w:t>Transsion</w:t>
      </w:r>
      <w:proofErr w:type="spellEnd"/>
      <w:r>
        <w:t>]: It is suggested that spatial element adaptation of CSI-RS may be not supported.</w:t>
      </w:r>
    </w:p>
    <w:p w14:paraId="58B4C385" w14:textId="77777777" w:rsidR="00633D51" w:rsidRDefault="00EA4488">
      <w:pPr>
        <w:spacing w:after="0"/>
        <w:ind w:left="284"/>
      </w:pPr>
      <w:r>
        <w:rPr>
          <w:rFonts w:hint="eastAsia"/>
        </w:rPr>
        <w:t>[</w:t>
      </w:r>
      <w:r>
        <w:t>AT&amp;T]: Further study whether adaptation of the number of antenna ports is limited to UE-specific PD</w:t>
      </w:r>
      <w:r>
        <w:t xml:space="preserve">SCH transmissions or also extends to cell-wide CSI-RS transmissions </w:t>
      </w:r>
    </w:p>
    <w:p w14:paraId="29BDA933" w14:textId="77777777" w:rsidR="00633D51" w:rsidRDefault="00EA4488">
      <w:pPr>
        <w:pStyle w:val="affff1"/>
        <w:numPr>
          <w:ilvl w:val="2"/>
          <w:numId w:val="19"/>
        </w:numPr>
        <w:ind w:left="1480" w:hanging="357"/>
        <w:contextualSpacing/>
        <w:rPr>
          <w:rFonts w:eastAsia="ＭＳ 明朝"/>
          <w:szCs w:val="24"/>
          <w:lang w:eastAsia="ja-JP"/>
        </w:rPr>
      </w:pPr>
      <w:r>
        <w:rPr>
          <w:rFonts w:eastAsia="ＭＳ 明朝"/>
          <w:szCs w:val="24"/>
          <w:lang w:eastAsia="ja-JP"/>
        </w:rPr>
        <w:t xml:space="preserve">In the latter case, group re-configuration should be specified for efficient </w:t>
      </w:r>
      <w:proofErr w:type="spellStart"/>
      <w:r>
        <w:rPr>
          <w:rFonts w:eastAsia="ＭＳ 明朝"/>
          <w:szCs w:val="24"/>
          <w:lang w:eastAsia="ja-JP"/>
        </w:rPr>
        <w:t>signaling</w:t>
      </w:r>
      <w:proofErr w:type="spellEnd"/>
      <w:r>
        <w:rPr>
          <w:rFonts w:eastAsia="ＭＳ 明朝"/>
          <w:szCs w:val="24"/>
          <w:lang w:eastAsia="ja-JP"/>
        </w:rPr>
        <w:t xml:space="preserve"> of the spatial network energy savings state to all UEs.</w:t>
      </w:r>
    </w:p>
    <w:p w14:paraId="6C10C1DF" w14:textId="77777777" w:rsidR="00633D51" w:rsidRDefault="00EA4488">
      <w:pPr>
        <w:ind w:left="284"/>
        <w:rPr>
          <w:lang w:val="en-US"/>
        </w:rPr>
      </w:pPr>
      <w:r>
        <w:rPr>
          <w:lang w:val="en-US"/>
        </w:rPr>
        <w:t>[Ericsson]: Type-2 spatial element adaptatio</w:t>
      </w:r>
      <w:r>
        <w:rPr>
          <w:lang w:val="en-US"/>
        </w:rPr>
        <w:t xml:space="preserve">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9EA78A1" w14:textId="77777777" w:rsidR="00633D51" w:rsidRDefault="00EA4488">
      <w:pPr>
        <w:outlineLvl w:val="2"/>
        <w:rPr>
          <w:b/>
        </w:rPr>
      </w:pPr>
      <w:r>
        <w:rPr>
          <w:b/>
        </w:rPr>
        <w:t>FL summary</w:t>
      </w:r>
    </w:p>
    <w:p w14:paraId="132292A1" w14:textId="77777777" w:rsidR="00633D51" w:rsidRDefault="00EA4488">
      <w:r>
        <w:t>Views for support of adaptation on CSI-RS are split. 6 companies (Nokia/NSB, Samsung, CMCC, a</w:t>
      </w:r>
      <w:r>
        <w:t xml:space="preserve">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w:t>
      </w:r>
      <w:r>
        <w:t>i</w:t>
      </w:r>
      <w:proofErr w:type="spellEnd"/>
      <w:r>
        <w:t xml:space="preserve">, vivo, CATT, ZTE, </w:t>
      </w:r>
      <w:proofErr w:type="spellStart"/>
      <w:r>
        <w:t>Transsion</w:t>
      </w:r>
      <w:proofErr w:type="spellEnd"/>
      <w:r>
        <w:t xml:space="preserve">, E//) consider such enhancement is not needed, either because the WID said adaptation is only applied to </w:t>
      </w:r>
      <w:proofErr w:type="gramStart"/>
      <w:r>
        <w:t>PDSCH, or</w:t>
      </w:r>
      <w:proofErr w:type="gramEnd"/>
      <w:r>
        <w:t xml:space="preserve"> consider such power change to PDSCH can be handled by </w:t>
      </w:r>
      <w:proofErr w:type="spellStart"/>
      <w:r>
        <w:t>gNB</w:t>
      </w:r>
      <w:proofErr w:type="spellEnd"/>
      <w:r>
        <w:t xml:space="preserve"> implementation. 3 companies (NEC, Lenovo, AT&amp;T) propo</w:t>
      </w:r>
      <w:r>
        <w:t xml:space="preserve">se to continue study. For the moment, the following is made. </w:t>
      </w:r>
    </w:p>
    <w:p w14:paraId="305FF1AC" w14:textId="77777777" w:rsidR="00633D51" w:rsidRDefault="00EA4488">
      <w:pPr>
        <w:spacing w:after="60"/>
        <w:outlineLvl w:val="2"/>
        <w:rPr>
          <w:b/>
        </w:rPr>
      </w:pPr>
      <w:r>
        <w:rPr>
          <w:b/>
        </w:rPr>
        <w:t>Q12</w:t>
      </w:r>
    </w:p>
    <w:p w14:paraId="6BC71C63" w14:textId="77777777" w:rsidR="00633D51" w:rsidRDefault="00EA4488">
      <w:pPr>
        <w:spacing w:after="0"/>
        <w:rPr>
          <w:b/>
          <w:lang w:val="en-US"/>
        </w:rPr>
      </w:pPr>
      <w:r>
        <w:rPr>
          <w:b/>
          <w:lang w:val="en-US"/>
        </w:rPr>
        <w:t>Do you consider Type-2 spatial element adaptation enhancement is not supported in symbols configured with CSI-RS?</w:t>
      </w:r>
    </w:p>
    <w:p w14:paraId="5098F80D" w14:textId="77777777" w:rsidR="00633D51" w:rsidRDefault="00EA4488">
      <w:pPr>
        <w:rPr>
          <w:b/>
          <w:lang w:val="en-US"/>
        </w:rPr>
      </w:pPr>
      <w:r>
        <w:rPr>
          <w:b/>
          <w:lang w:val="en-US"/>
        </w:rPr>
        <w:t>If it is supported, do you consider the impact on CSI-RS transmission power/</w:t>
      </w:r>
      <w:r>
        <w:rPr>
          <w:b/>
          <w:lang w:val="en-US"/>
        </w:rPr>
        <w:t xml:space="preserve">coverage needs further enhancement or can be up to </w:t>
      </w:r>
      <w:proofErr w:type="spellStart"/>
      <w:r>
        <w:rPr>
          <w:b/>
          <w:lang w:val="en-US"/>
        </w:rPr>
        <w:t>gNB</w:t>
      </w:r>
      <w:proofErr w:type="spellEnd"/>
      <w:r>
        <w:rPr>
          <w:b/>
          <w:lang w:val="en-US"/>
        </w:rPr>
        <w:t xml:space="preserve"> handling?</w:t>
      </w:r>
    </w:p>
    <w:tbl>
      <w:tblPr>
        <w:tblStyle w:val="afffc"/>
        <w:tblW w:w="9631" w:type="dxa"/>
        <w:tblLayout w:type="fixed"/>
        <w:tblLook w:val="04A0" w:firstRow="1" w:lastRow="0" w:firstColumn="1" w:lastColumn="0" w:noHBand="0" w:noVBand="1"/>
      </w:tblPr>
      <w:tblGrid>
        <w:gridCol w:w="1479"/>
        <w:gridCol w:w="8152"/>
      </w:tblGrid>
      <w:tr w:rsidR="00633D51" w14:paraId="030E9312" w14:textId="77777777">
        <w:trPr>
          <w:trHeight w:val="261"/>
        </w:trPr>
        <w:tc>
          <w:tcPr>
            <w:tcW w:w="1479" w:type="dxa"/>
            <w:shd w:val="clear" w:color="auto" w:fill="C5E0B3" w:themeFill="accent6" w:themeFillTint="66"/>
          </w:tcPr>
          <w:p w14:paraId="1770EEC1"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2842865" w14:textId="77777777" w:rsidR="00633D51" w:rsidRDefault="00EA4488">
            <w:pPr>
              <w:rPr>
                <w:b/>
                <w:bCs/>
                <w:lang w:val="en-US"/>
              </w:rPr>
            </w:pPr>
            <w:r>
              <w:rPr>
                <w:b/>
                <w:bCs/>
                <w:lang w:val="en-US"/>
              </w:rPr>
              <w:t>Comments</w:t>
            </w:r>
          </w:p>
        </w:tc>
      </w:tr>
      <w:tr w:rsidR="00633D51" w14:paraId="58ECF098" w14:textId="77777777">
        <w:tc>
          <w:tcPr>
            <w:tcW w:w="1479" w:type="dxa"/>
          </w:tcPr>
          <w:p w14:paraId="612CCDFD"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E74273" w14:textId="77777777" w:rsidR="00633D51" w:rsidRDefault="00EA448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633D51" w14:paraId="38D245BE" w14:textId="77777777">
        <w:tc>
          <w:tcPr>
            <w:tcW w:w="1479" w:type="dxa"/>
          </w:tcPr>
          <w:p w14:paraId="14D6E79D" w14:textId="77777777" w:rsidR="00633D51" w:rsidRDefault="00EA4488">
            <w:pPr>
              <w:rPr>
                <w:lang w:val="en-US" w:eastAsia="zh-CN"/>
              </w:rPr>
            </w:pPr>
            <w:r>
              <w:rPr>
                <w:rFonts w:eastAsia="游明朝" w:hint="eastAsia"/>
                <w:lang w:val="en-US" w:eastAsia="ja-JP"/>
              </w:rPr>
              <w:t>F</w:t>
            </w:r>
            <w:r>
              <w:rPr>
                <w:rFonts w:eastAsia="游明朝"/>
                <w:lang w:val="en-US" w:eastAsia="ja-JP"/>
              </w:rPr>
              <w:t>ujitsu</w:t>
            </w:r>
          </w:p>
        </w:tc>
        <w:tc>
          <w:tcPr>
            <w:tcW w:w="8152" w:type="dxa"/>
          </w:tcPr>
          <w:p w14:paraId="13803732" w14:textId="77777777" w:rsidR="00633D51" w:rsidRDefault="00EA4488">
            <w:pPr>
              <w:rPr>
                <w:lang w:val="en-US" w:eastAsia="zh-CN"/>
              </w:rPr>
            </w:pPr>
            <w:r>
              <w:rPr>
                <w:rFonts w:eastAsia="游明朝" w:hint="eastAsia"/>
                <w:lang w:val="en-US" w:eastAsia="ja-JP"/>
              </w:rPr>
              <w:t>B</w:t>
            </w:r>
            <w:r>
              <w:rPr>
                <w:rFonts w:eastAsia="游明朝"/>
                <w:lang w:val="en-US" w:eastAsia="ja-JP"/>
              </w:rPr>
              <w:t xml:space="preserve">oth type 1 adaptation and type 2 adaptation can be supported in symbols configured with CSI-RS. If </w:t>
            </w:r>
            <w:r>
              <w:rPr>
                <w:rFonts w:eastAsia="游明朝"/>
                <w:lang w:val="en-US" w:eastAsia="ja-JP"/>
              </w:rPr>
              <w:t>adaptation is also performed for 1-port or 2-port CSI-RS, enhancements on BFD and RLM are necessary to avoid false alarm of beam failure and radio link failure.</w:t>
            </w:r>
          </w:p>
        </w:tc>
      </w:tr>
      <w:tr w:rsidR="00633D51" w14:paraId="71312EBA" w14:textId="77777777">
        <w:tc>
          <w:tcPr>
            <w:tcW w:w="1479" w:type="dxa"/>
          </w:tcPr>
          <w:p w14:paraId="75CA55EC" w14:textId="77777777" w:rsidR="00633D51" w:rsidRDefault="00EA4488">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E4F3F02" w14:textId="77777777" w:rsidR="00633D51" w:rsidRDefault="00EA4488">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w:t>
            </w:r>
            <w:r>
              <w:t>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r>
              <w:rPr>
                <w:rFonts w:eastAsia="SimSun" w:hint="eastAsia"/>
                <w:lang w:val="en-US" w:eastAsia="zh-CN"/>
              </w:rPr>
              <w:t>.</w:t>
            </w:r>
          </w:p>
        </w:tc>
      </w:tr>
      <w:tr w:rsidR="00633D51" w14:paraId="4C651569" w14:textId="77777777">
        <w:tc>
          <w:tcPr>
            <w:tcW w:w="1479" w:type="dxa"/>
          </w:tcPr>
          <w:p w14:paraId="06DA9148" w14:textId="77777777" w:rsidR="00633D51" w:rsidRDefault="00EA4488">
            <w:pPr>
              <w:rPr>
                <w:lang w:val="en-US" w:eastAsia="zh-CN"/>
              </w:rPr>
            </w:pPr>
            <w:r>
              <w:lastRenderedPageBreak/>
              <w:t xml:space="preserve">Huawei, </w:t>
            </w:r>
            <w:proofErr w:type="spellStart"/>
            <w:r>
              <w:t>HiSilicon</w:t>
            </w:r>
            <w:proofErr w:type="spellEnd"/>
          </w:p>
        </w:tc>
        <w:tc>
          <w:tcPr>
            <w:tcW w:w="8152" w:type="dxa"/>
          </w:tcPr>
          <w:p w14:paraId="0A042671" w14:textId="77777777" w:rsidR="00633D51" w:rsidRDefault="00EA4488">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5C4361C4" w14:textId="77777777" w:rsidR="00633D51" w:rsidRDefault="00EA4488">
            <w:pPr>
              <w:pStyle w:val="affff1"/>
              <w:numPr>
                <w:ilvl w:val="0"/>
                <w:numId w:val="53"/>
              </w:numPr>
              <w:spacing w:line="240" w:lineRule="auto"/>
              <w:rPr>
                <w:lang w:eastAsia="zh-CN"/>
              </w:rPr>
            </w:pPr>
            <w:r>
              <w:rPr>
                <w:lang w:eastAsia="zh-CN"/>
              </w:rPr>
              <w:t>In type 2 shutdown case, if a weak transmission CSI-RS is received by a UE, it is used for the UE to measure the corresponding</w:t>
            </w:r>
            <w:r>
              <w:rPr>
                <w:lang w:eastAsia="zh-CN"/>
              </w:rPr>
              <w:t xml:space="preserve">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200A7632" w14:textId="77777777" w:rsidR="00633D51" w:rsidRDefault="00EA4488">
            <w:pPr>
              <w:pStyle w:val="affff1"/>
              <w:numPr>
                <w:ilvl w:val="0"/>
                <w:numId w:val="5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w:t>
            </w:r>
            <w:r>
              <w:rPr>
                <w:lang w:eastAsia="zh-CN"/>
              </w:rPr>
              <w:t xml:space="preserve">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w:t>
            </w:r>
            <w:r>
              <w:rPr>
                <w:lang w:eastAsia="zh-CN"/>
              </w:rPr>
              <w:t>he increased transmission power of CSI-RS, potentially for multiple patterns, and choose better CSI. So, static RRC informing CSI-RS transmission power for type 2 shutdown is sufficient.</w:t>
            </w:r>
          </w:p>
        </w:tc>
      </w:tr>
      <w:tr w:rsidR="00633D51" w14:paraId="4D01D713" w14:textId="77777777">
        <w:tc>
          <w:tcPr>
            <w:tcW w:w="1479" w:type="dxa"/>
          </w:tcPr>
          <w:p w14:paraId="5CF32E4A" w14:textId="77777777" w:rsidR="00633D51" w:rsidRDefault="00EA4488">
            <w:r>
              <w:rPr>
                <w:rFonts w:eastAsia="PMingLiU"/>
                <w:lang w:val="en-US" w:eastAsia="zh-TW"/>
              </w:rPr>
              <w:t>Nokia/NSB</w:t>
            </w:r>
          </w:p>
        </w:tc>
        <w:tc>
          <w:tcPr>
            <w:tcW w:w="8152" w:type="dxa"/>
          </w:tcPr>
          <w:p w14:paraId="7843C238" w14:textId="77777777" w:rsidR="00633D51" w:rsidRDefault="00EA4488">
            <w:pPr>
              <w:rPr>
                <w:rFonts w:eastAsia="PMingLiU"/>
                <w:lang w:val="en-US" w:eastAsia="zh-TW"/>
              </w:rPr>
            </w:pPr>
            <w:r>
              <w:rPr>
                <w:rFonts w:eastAsia="PMingLiU"/>
                <w:lang w:val="en-US" w:eastAsia="zh-TW"/>
              </w:rPr>
              <w:t xml:space="preserve">In general, we support considering the impact of </w:t>
            </w:r>
            <w:r>
              <w:rPr>
                <w:rFonts w:eastAsia="PMingLiU"/>
                <w:lang w:val="en-US" w:eastAsia="zh-TW"/>
              </w:rPr>
              <w:t xml:space="preserve">spatial adaptation on at least some of the CSI-RS (we could discuss if this includes CSI-RS for beam failure detection or not, …). This would be beneficial e.g., to allow multiplexing PDSCH and CSI-RS in the frequency domain, and more generally to achieve </w:t>
            </w:r>
            <w:r>
              <w:rPr>
                <w:rFonts w:eastAsia="PMingLiU"/>
                <w:lang w:val="en-US" w:eastAsia="zh-TW"/>
              </w:rPr>
              <w:t>more NES gains/opportunities.</w:t>
            </w:r>
          </w:p>
          <w:p w14:paraId="5A7EC96A" w14:textId="77777777" w:rsidR="00633D51" w:rsidRDefault="00EA4488">
            <w:pPr>
              <w:rPr>
                <w:lang w:eastAsia="zh-CN"/>
              </w:rPr>
            </w:pPr>
            <w:r>
              <w:rPr>
                <w:rFonts w:eastAsia="PMingLiU"/>
                <w:lang w:val="en-US" w:eastAsia="zh-TW"/>
              </w:rPr>
              <w:t>If the above is agreed, we could further discuss whether there is need to indicate the UE a change of power or, equivalently, change of number of antenna elements; and this could be even considered from an antenna port perspec</w:t>
            </w:r>
            <w:r>
              <w:rPr>
                <w:rFonts w:eastAsia="PMingLiU"/>
                <w:lang w:val="en-US" w:eastAsia="zh-TW"/>
              </w:rPr>
              <w:t xml:space="preserve">tive. </w:t>
            </w:r>
          </w:p>
        </w:tc>
      </w:tr>
      <w:tr w:rsidR="00633D51" w14:paraId="7B116523" w14:textId="77777777">
        <w:tc>
          <w:tcPr>
            <w:tcW w:w="1479" w:type="dxa"/>
          </w:tcPr>
          <w:p w14:paraId="5AA4DF80"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21F050D" w14:textId="77777777" w:rsidR="00633D51" w:rsidRDefault="00EA4488">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33D51" w14:paraId="6E485F06" w14:textId="77777777">
        <w:tc>
          <w:tcPr>
            <w:tcW w:w="1479" w:type="dxa"/>
          </w:tcPr>
          <w:p w14:paraId="6561F05E" w14:textId="77777777" w:rsidR="00633D51" w:rsidRDefault="00EA4488">
            <w:pPr>
              <w:rPr>
                <w:lang w:val="en-US" w:eastAsia="zh-CN"/>
              </w:rPr>
            </w:pPr>
            <w:r>
              <w:rPr>
                <w:rFonts w:eastAsia="PMingLiU"/>
                <w:lang w:val="en-US" w:eastAsia="zh-TW"/>
              </w:rPr>
              <w:t>Samsung</w:t>
            </w:r>
          </w:p>
        </w:tc>
        <w:tc>
          <w:tcPr>
            <w:tcW w:w="8152" w:type="dxa"/>
          </w:tcPr>
          <w:p w14:paraId="794F3244" w14:textId="77777777" w:rsidR="00633D51" w:rsidRDefault="00EA4488">
            <w:pPr>
              <w:rPr>
                <w:lang w:val="en-US" w:eastAsia="zh-CN"/>
              </w:rPr>
            </w:pPr>
            <w:r>
              <w:rPr>
                <w:rFonts w:eastAsia="PMingLiU"/>
                <w:lang w:val="en-US" w:eastAsia="zh-TW"/>
              </w:rPr>
              <w:t>Not supportin</w:t>
            </w:r>
            <w:r>
              <w:rPr>
                <w:rFonts w:eastAsia="PMingLiU"/>
                <w:lang w:val="en-US" w:eastAsia="zh-TW"/>
              </w:rPr>
              <w:t xml:space="preserve">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w:t>
            </w:r>
            <w:r>
              <w:rPr>
                <w:rFonts w:eastAsia="PMingLiU"/>
                <w:lang w:val="en-US" w:eastAsia="zh-TW"/>
              </w:rPr>
              <w:t xml:space="preserve">RS transmission power also needs further enhancement as it is not just assumed by </w:t>
            </w:r>
            <w:proofErr w:type="spellStart"/>
            <w:proofErr w:type="gramStart"/>
            <w:r>
              <w:rPr>
                <w:rFonts w:eastAsia="PMingLiU"/>
                <w:lang w:val="en-US" w:eastAsia="zh-TW"/>
              </w:rPr>
              <w:t>gNB</w:t>
            </w:r>
            <w:proofErr w:type="spellEnd"/>
            <w:proofErr w:type="gramEnd"/>
            <w:r>
              <w:rPr>
                <w:rFonts w:eastAsia="PMingLiU"/>
                <w:lang w:val="en-US" w:eastAsia="zh-TW"/>
              </w:rPr>
              <w:t xml:space="preserve"> but the UE also needs to know the CSI-RS power for correct calculation of CSI. </w:t>
            </w:r>
          </w:p>
        </w:tc>
      </w:tr>
      <w:tr w:rsidR="00633D51" w14:paraId="63C930EF" w14:textId="77777777">
        <w:tc>
          <w:tcPr>
            <w:tcW w:w="1479" w:type="dxa"/>
          </w:tcPr>
          <w:p w14:paraId="697260FD" w14:textId="77777777" w:rsidR="00633D51" w:rsidRDefault="00EA4488">
            <w:pPr>
              <w:rPr>
                <w:rFonts w:eastAsia="PMingLiU"/>
                <w:lang w:val="en-US" w:eastAsia="zh-TW"/>
              </w:rPr>
            </w:pPr>
            <w:r>
              <w:rPr>
                <w:rFonts w:eastAsia="PMingLiU"/>
                <w:lang w:val="en-US" w:eastAsia="zh-TW"/>
              </w:rPr>
              <w:t>Panasonic</w:t>
            </w:r>
          </w:p>
        </w:tc>
        <w:tc>
          <w:tcPr>
            <w:tcW w:w="8152" w:type="dxa"/>
          </w:tcPr>
          <w:p w14:paraId="63FFB4D5" w14:textId="77777777" w:rsidR="00633D51" w:rsidRDefault="00EA4488">
            <w:pPr>
              <w:rPr>
                <w:rFonts w:eastAsia="PMingLiU"/>
                <w:lang w:val="en-US" w:eastAsia="zh-TW"/>
              </w:rPr>
            </w:pPr>
            <w:r>
              <w:t xml:space="preserve">After some of the </w:t>
            </w:r>
            <w:proofErr w:type="spellStart"/>
            <w:r>
              <w:t>TxRUs</w:t>
            </w:r>
            <w:proofErr w:type="spellEnd"/>
            <w:r>
              <w:t xml:space="preserve"> are shut down, it naturally applies and impact all the </w:t>
            </w:r>
            <w:r>
              <w:t xml:space="preserve">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33D51" w14:paraId="5E2B0E94" w14:textId="77777777">
        <w:tc>
          <w:tcPr>
            <w:tcW w:w="1479" w:type="dxa"/>
          </w:tcPr>
          <w:p w14:paraId="38672DB2"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950DC94" w14:textId="77777777" w:rsidR="00633D51" w:rsidRDefault="00EA4488">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33D51" w14:paraId="6B66DE9F" w14:textId="77777777">
        <w:tc>
          <w:tcPr>
            <w:tcW w:w="1479" w:type="dxa"/>
          </w:tcPr>
          <w:p w14:paraId="34DB246D" w14:textId="77777777" w:rsidR="00633D51" w:rsidRDefault="00EA4488">
            <w:pPr>
              <w:rPr>
                <w:lang w:val="en-US" w:eastAsia="zh-CN"/>
              </w:rPr>
            </w:pPr>
            <w:r>
              <w:rPr>
                <w:lang w:val="en-US" w:eastAsia="zh-CN"/>
              </w:rPr>
              <w:t>Qualcomm2</w:t>
            </w:r>
          </w:p>
        </w:tc>
        <w:tc>
          <w:tcPr>
            <w:tcW w:w="8152" w:type="dxa"/>
          </w:tcPr>
          <w:p w14:paraId="56112936" w14:textId="77777777" w:rsidR="00633D51" w:rsidRDefault="00EA4488">
            <w:pPr>
              <w:rPr>
                <w:lang w:eastAsia="zh-CN"/>
              </w:rPr>
            </w:pPr>
            <w:r>
              <w:rPr>
                <w:lang w:eastAsia="zh-CN"/>
              </w:rPr>
              <w:t>CSI-RS is used for various use ca</w:t>
            </w:r>
            <w:r>
              <w:rPr>
                <w:lang w:eastAsia="zh-CN"/>
              </w:rPr>
              <w:t>ses. What is CSI-RS for in the proposal? Is it for CSI reporting only? We think this should be clarified first before detail discussion.</w:t>
            </w:r>
          </w:p>
        </w:tc>
      </w:tr>
      <w:tr w:rsidR="00633D51" w14:paraId="71749453" w14:textId="77777777">
        <w:tc>
          <w:tcPr>
            <w:tcW w:w="1479" w:type="dxa"/>
          </w:tcPr>
          <w:p w14:paraId="64776A14" w14:textId="77777777" w:rsidR="00633D51" w:rsidRDefault="00EA4488">
            <w:pPr>
              <w:rPr>
                <w:lang w:val="en-US" w:eastAsia="zh-CN"/>
              </w:rPr>
            </w:pPr>
            <w:r>
              <w:rPr>
                <w:lang w:val="en-US" w:eastAsia="zh-CN"/>
              </w:rPr>
              <w:t>Intel</w:t>
            </w:r>
          </w:p>
        </w:tc>
        <w:tc>
          <w:tcPr>
            <w:tcW w:w="8152" w:type="dxa"/>
          </w:tcPr>
          <w:p w14:paraId="542D65E5" w14:textId="77777777" w:rsidR="00633D51" w:rsidRDefault="00EA4488">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w:t>
            </w:r>
            <w:r>
              <w:rPr>
                <w:lang w:eastAsia="zh-CN"/>
              </w:rPr>
              <w:t>e conveyed to the UE, otherwise how would the UE be able to compute CSI feedback?</w:t>
            </w:r>
          </w:p>
          <w:p w14:paraId="6CAAD9DB" w14:textId="77777777" w:rsidR="00633D51" w:rsidRDefault="00EA4488">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w:t>
            </w:r>
            <w:r>
              <w:rPr>
                <w:lang w:eastAsia="zh-CN"/>
              </w:rPr>
              <w:t xml:space="preserve">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w:t>
            </w:r>
            <w:r>
              <w:rPr>
                <w:lang w:eastAsia="zh-CN"/>
              </w:rPr>
              <w:t>k for this approach. Therefore, we think this question may need to be revisited once, RAN1 has more conclusion on the CSI report framework for multi-CSI feedback cases.</w:t>
            </w:r>
          </w:p>
        </w:tc>
      </w:tr>
      <w:tr w:rsidR="00633D51" w14:paraId="096A0D4B" w14:textId="77777777">
        <w:tc>
          <w:tcPr>
            <w:tcW w:w="1479" w:type="dxa"/>
          </w:tcPr>
          <w:p w14:paraId="206B3867" w14:textId="77777777" w:rsidR="00633D51" w:rsidRDefault="00EA4488">
            <w:pPr>
              <w:rPr>
                <w:lang w:val="en-US" w:eastAsia="zh-CN"/>
              </w:rPr>
            </w:pPr>
            <w:r>
              <w:rPr>
                <w:lang w:val="en-US" w:eastAsia="zh-CN"/>
              </w:rPr>
              <w:t>CATT</w:t>
            </w:r>
          </w:p>
        </w:tc>
        <w:tc>
          <w:tcPr>
            <w:tcW w:w="8152" w:type="dxa"/>
          </w:tcPr>
          <w:p w14:paraId="4C5F91D2" w14:textId="77777777" w:rsidR="00633D51" w:rsidRDefault="00EA4488">
            <w:pPr>
              <w:rPr>
                <w:lang w:eastAsia="zh-CN"/>
              </w:rPr>
            </w:pPr>
            <w:r>
              <w:rPr>
                <w:lang w:eastAsia="zh-CN"/>
              </w:rPr>
              <w:t xml:space="preserve">It should be transparent to UEs when the CSI-RS has different characteristic due to network energy saving.  Thus, no specification impact.   </w:t>
            </w:r>
          </w:p>
        </w:tc>
      </w:tr>
      <w:tr w:rsidR="00633D51" w14:paraId="181B3592" w14:textId="77777777">
        <w:tc>
          <w:tcPr>
            <w:tcW w:w="1479" w:type="dxa"/>
          </w:tcPr>
          <w:p w14:paraId="448CAE38" w14:textId="77777777" w:rsidR="00633D51" w:rsidRDefault="00EA4488">
            <w:pPr>
              <w:rPr>
                <w:lang w:val="en-US" w:eastAsia="zh-CN"/>
              </w:rPr>
            </w:pPr>
            <w:r>
              <w:rPr>
                <w:rFonts w:hint="eastAsia"/>
                <w:lang w:val="en-US" w:eastAsia="zh-CN"/>
              </w:rPr>
              <w:lastRenderedPageBreak/>
              <w:t>A</w:t>
            </w:r>
            <w:r>
              <w:rPr>
                <w:lang w:val="en-US" w:eastAsia="zh-CN"/>
              </w:rPr>
              <w:t>pple</w:t>
            </w:r>
          </w:p>
        </w:tc>
        <w:tc>
          <w:tcPr>
            <w:tcW w:w="8152" w:type="dxa"/>
          </w:tcPr>
          <w:p w14:paraId="6404681E" w14:textId="77777777" w:rsidR="00633D51" w:rsidRDefault="00EA4488">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w:t>
            </w:r>
            <w:r>
              <w:rPr>
                <w:lang w:eastAsia="zh-CN"/>
              </w:rPr>
              <w:t xml:space="preserve"> potential change of CSI-RS transmission power.</w:t>
            </w:r>
          </w:p>
        </w:tc>
      </w:tr>
      <w:tr w:rsidR="00633D51" w14:paraId="6CEE9FA8" w14:textId="77777777">
        <w:tc>
          <w:tcPr>
            <w:tcW w:w="1479" w:type="dxa"/>
          </w:tcPr>
          <w:p w14:paraId="66E2E061" w14:textId="77777777" w:rsidR="00633D51" w:rsidRDefault="00EA4488">
            <w:pPr>
              <w:rPr>
                <w:lang w:val="en-US" w:eastAsia="zh-CN"/>
              </w:rPr>
            </w:pPr>
            <w:r>
              <w:rPr>
                <w:lang w:val="en-US" w:eastAsia="zh-CN"/>
              </w:rPr>
              <w:t>Samsung2</w:t>
            </w:r>
          </w:p>
        </w:tc>
        <w:tc>
          <w:tcPr>
            <w:tcW w:w="8152" w:type="dxa"/>
          </w:tcPr>
          <w:p w14:paraId="28C6C7E0" w14:textId="77777777" w:rsidR="00633D51" w:rsidRDefault="00EA4488">
            <w:pPr>
              <w:rPr>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the applicability of Type-2 SD adaptation needs to be assumed in the specificati</w:t>
            </w:r>
            <w:r>
              <w:rPr>
                <w:rFonts w:eastAsia="PMingLiU"/>
                <w:lang w:val="en-US" w:eastAsia="zh-TW"/>
              </w:rPr>
              <w:t xml:space="preserve">on work regardless of symbols configured with CSI-RS or not.  </w:t>
            </w:r>
          </w:p>
        </w:tc>
      </w:tr>
      <w:tr w:rsidR="00633D51" w14:paraId="57CF5583" w14:textId="77777777">
        <w:tc>
          <w:tcPr>
            <w:tcW w:w="1479" w:type="dxa"/>
          </w:tcPr>
          <w:p w14:paraId="196FF495" w14:textId="77777777" w:rsidR="00633D51" w:rsidRDefault="00EA4488">
            <w:pPr>
              <w:rPr>
                <w:lang w:val="en-US" w:eastAsia="zh-CN"/>
              </w:rPr>
            </w:pPr>
            <w:r>
              <w:rPr>
                <w:lang w:val="en-US" w:eastAsia="zh-CN"/>
              </w:rPr>
              <w:t>vivo</w:t>
            </w:r>
          </w:p>
        </w:tc>
        <w:tc>
          <w:tcPr>
            <w:tcW w:w="8152" w:type="dxa"/>
          </w:tcPr>
          <w:p w14:paraId="7706B80A" w14:textId="77777777" w:rsidR="00633D51" w:rsidRDefault="00EA4488">
            <w:pPr>
              <w:rPr>
                <w:rFonts w:eastAsia="PMingLiU"/>
                <w:lang w:val="en-US" w:eastAsia="zh-TW"/>
              </w:rPr>
            </w:pPr>
            <w:r>
              <w:rPr>
                <w:rFonts w:eastAsia="PMingLiU"/>
                <w:lang w:val="en-US" w:eastAsia="zh-TW"/>
              </w:rPr>
              <w:t xml:space="preserve">We think Type-2 spatial element adaptation enhancement can be supported in symbols configured with CSI-RS. The impact can be up to </w:t>
            </w:r>
            <w:proofErr w:type="spellStart"/>
            <w:r>
              <w:rPr>
                <w:rFonts w:eastAsia="PMingLiU"/>
                <w:lang w:val="en-US" w:eastAsia="zh-TW"/>
              </w:rPr>
              <w:t>gNB</w:t>
            </w:r>
            <w:proofErr w:type="spellEnd"/>
            <w:r>
              <w:rPr>
                <w:rFonts w:eastAsia="PMingLiU"/>
                <w:lang w:val="en-US" w:eastAsia="zh-TW"/>
              </w:rPr>
              <w:t xml:space="preserve"> handling.</w:t>
            </w:r>
          </w:p>
        </w:tc>
      </w:tr>
      <w:tr w:rsidR="00633D51" w14:paraId="10FD6C7F" w14:textId="77777777">
        <w:tc>
          <w:tcPr>
            <w:tcW w:w="1479" w:type="dxa"/>
          </w:tcPr>
          <w:p w14:paraId="4810626C" w14:textId="77777777" w:rsidR="00633D51" w:rsidRDefault="00EA4488">
            <w:pPr>
              <w:rPr>
                <w:lang w:val="en-US" w:eastAsia="zh-CN"/>
              </w:rPr>
            </w:pPr>
            <w:r>
              <w:rPr>
                <w:rFonts w:eastAsia="Malgun Gothic" w:hint="eastAsia"/>
                <w:lang w:val="en-US" w:eastAsia="ko-KR"/>
              </w:rPr>
              <w:t>LG Electronics2</w:t>
            </w:r>
          </w:p>
        </w:tc>
        <w:tc>
          <w:tcPr>
            <w:tcW w:w="8152" w:type="dxa"/>
          </w:tcPr>
          <w:p w14:paraId="379CAF4A" w14:textId="77777777" w:rsidR="00633D51" w:rsidRDefault="00EA4488">
            <w:pPr>
              <w:rPr>
                <w:rFonts w:eastAsia="PMingLiU"/>
                <w:lang w:val="en-US" w:eastAsia="zh-TW"/>
              </w:rPr>
            </w:pPr>
            <w:r>
              <w:rPr>
                <w:rFonts w:eastAsia="游明朝"/>
                <w:lang w:val="en-US" w:eastAsia="ja-JP"/>
              </w:rPr>
              <w:t xml:space="preserve">We think both type-1 and </w:t>
            </w:r>
            <w:r>
              <w:rPr>
                <w:rFonts w:eastAsia="游明朝"/>
                <w:lang w:val="en-US" w:eastAsia="ja-JP"/>
              </w:rPr>
              <w:t>type-2 spatial domain adaptations should be supported in symbols configured with CSI-RS, and necessary enhancements to support it can be discussed.</w:t>
            </w:r>
          </w:p>
        </w:tc>
      </w:tr>
      <w:tr w:rsidR="00633D51" w14:paraId="791B375A" w14:textId="77777777">
        <w:tc>
          <w:tcPr>
            <w:tcW w:w="1479" w:type="dxa"/>
          </w:tcPr>
          <w:p w14:paraId="653809F8" w14:textId="77777777" w:rsidR="00633D51" w:rsidRDefault="00EA4488">
            <w:pPr>
              <w:rPr>
                <w:rFonts w:eastAsia="Malgun Gothic"/>
                <w:lang w:val="en-US" w:eastAsia="ko-KR"/>
              </w:rPr>
            </w:pPr>
            <w:r>
              <w:rPr>
                <w:lang w:val="en-US" w:eastAsia="zh-CN"/>
              </w:rPr>
              <w:t>Ericsson 2</w:t>
            </w:r>
          </w:p>
        </w:tc>
        <w:tc>
          <w:tcPr>
            <w:tcW w:w="8152" w:type="dxa"/>
          </w:tcPr>
          <w:p w14:paraId="31E35406" w14:textId="77777777" w:rsidR="00633D51" w:rsidRDefault="00EA4488">
            <w:pPr>
              <w:rPr>
                <w:rFonts w:eastAsia="游明朝"/>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w:t>
            </w:r>
            <w:r>
              <w:rPr>
                <w:lang w:eastAsia="zh-CN"/>
              </w:rPr>
              <w:t xml:space="preserve">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633D51" w14:paraId="1F9A654E" w14:textId="77777777">
        <w:tc>
          <w:tcPr>
            <w:tcW w:w="1479" w:type="dxa"/>
          </w:tcPr>
          <w:p w14:paraId="24277B59" w14:textId="77777777" w:rsidR="00633D51" w:rsidRDefault="00EA4488">
            <w:pPr>
              <w:rPr>
                <w:lang w:val="en-US" w:eastAsia="zh-CN"/>
              </w:rPr>
            </w:pPr>
            <w:r>
              <w:rPr>
                <w:rFonts w:hint="eastAsia"/>
                <w:lang w:val="en-US" w:eastAsia="zh-CN"/>
              </w:rPr>
              <w:t>S</w:t>
            </w:r>
            <w:r>
              <w:rPr>
                <w:lang w:val="en-US" w:eastAsia="zh-CN"/>
              </w:rPr>
              <w:t>preadtrum2</w:t>
            </w:r>
          </w:p>
        </w:tc>
        <w:tc>
          <w:tcPr>
            <w:tcW w:w="8152" w:type="dxa"/>
          </w:tcPr>
          <w:p w14:paraId="19B3BE5B" w14:textId="77777777" w:rsidR="00633D51" w:rsidRDefault="00EA4488">
            <w:pPr>
              <w:rPr>
                <w:lang w:eastAsia="zh-CN"/>
              </w:rPr>
            </w:pPr>
            <w:r>
              <w:rPr>
                <w:rFonts w:hint="eastAsia"/>
                <w:lang w:eastAsia="zh-CN"/>
              </w:rPr>
              <w:t>S</w:t>
            </w:r>
            <w:r>
              <w:rPr>
                <w:lang w:eastAsia="zh-CN"/>
              </w:rPr>
              <w:t>hare the similar view as Ericsson 2. Type-2 should be limited fo</w:t>
            </w:r>
            <w:r>
              <w:rPr>
                <w:lang w:eastAsia="zh-CN"/>
              </w:rPr>
              <w:t xml:space="preserve">r usage. The </w:t>
            </w:r>
            <w:proofErr w:type="spellStart"/>
            <w:r>
              <w:rPr>
                <w:lang w:eastAsia="zh-CN"/>
              </w:rPr>
              <w:t>analog</w:t>
            </w:r>
            <w:proofErr w:type="spellEnd"/>
            <w:r>
              <w:rPr>
                <w:lang w:eastAsia="zh-CN"/>
              </w:rPr>
              <w:t xml:space="preserve"> beam shape is changed in our view.</w:t>
            </w:r>
          </w:p>
        </w:tc>
      </w:tr>
      <w:tr w:rsidR="00633D51" w14:paraId="3F47BA00" w14:textId="77777777">
        <w:tc>
          <w:tcPr>
            <w:tcW w:w="1479" w:type="dxa"/>
          </w:tcPr>
          <w:p w14:paraId="012D1650" w14:textId="77777777" w:rsidR="00633D51" w:rsidRDefault="00633D51">
            <w:pPr>
              <w:rPr>
                <w:lang w:val="en-US" w:eastAsia="zh-CN"/>
              </w:rPr>
            </w:pPr>
          </w:p>
        </w:tc>
        <w:tc>
          <w:tcPr>
            <w:tcW w:w="8152" w:type="dxa"/>
          </w:tcPr>
          <w:p w14:paraId="39BDBEA6" w14:textId="77777777" w:rsidR="00633D51" w:rsidRDefault="00633D51">
            <w:pPr>
              <w:rPr>
                <w:lang w:eastAsia="zh-CN"/>
              </w:rPr>
            </w:pPr>
          </w:p>
        </w:tc>
      </w:tr>
    </w:tbl>
    <w:p w14:paraId="3DB7732F" w14:textId="77777777" w:rsidR="00633D51" w:rsidRDefault="00633D51"/>
    <w:p w14:paraId="41CA9C1B" w14:textId="77777777" w:rsidR="00633D51" w:rsidRDefault="00EA4488">
      <w:pPr>
        <w:outlineLvl w:val="1"/>
        <w:rPr>
          <w:rFonts w:ascii="Arial" w:hAnsi="Arial" w:cs="Arial"/>
          <w:sz w:val="32"/>
          <w:szCs w:val="32"/>
        </w:rPr>
      </w:pPr>
      <w:r>
        <w:rPr>
          <w:rFonts w:ascii="Arial" w:hAnsi="Arial" w:cs="Arial"/>
          <w:sz w:val="32"/>
          <w:szCs w:val="32"/>
        </w:rPr>
        <w:t>3.9 Need of adaptation of Panel</w:t>
      </w:r>
    </w:p>
    <w:p w14:paraId="14D37CF8" w14:textId="77777777" w:rsidR="00633D51" w:rsidRDefault="00EA4488">
      <w:r>
        <w:t>Also, panel-wise adaptation and relevant issues/procedures are analysed by below.</w:t>
      </w:r>
    </w:p>
    <w:p w14:paraId="106E02AC" w14:textId="77777777" w:rsidR="00633D51" w:rsidRDefault="00EA4488">
      <w:pPr>
        <w:spacing w:after="0"/>
        <w:ind w:left="284"/>
      </w:pPr>
      <w:r>
        <w:t xml:space="preserve">[Lenovo]: </w:t>
      </w:r>
    </w:p>
    <w:p w14:paraId="67694C62" w14:textId="77777777" w:rsidR="00633D51" w:rsidRDefault="00EA4488">
      <w:pPr>
        <w:pStyle w:val="affff1"/>
        <w:numPr>
          <w:ilvl w:val="0"/>
          <w:numId w:val="18"/>
        </w:numPr>
        <w:spacing w:after="60"/>
        <w:ind w:left="925" w:hanging="357"/>
      </w:pPr>
      <w:r>
        <w:t xml:space="preserve">Dynamic switching between single-panel operation and </w:t>
      </w:r>
      <w:r>
        <w:t>multi-panel operation supported in legacy design can be used for NES purposes</w:t>
      </w:r>
    </w:p>
    <w:p w14:paraId="4DA44BE1" w14:textId="77777777" w:rsidR="00633D51" w:rsidRDefault="00EA4488">
      <w:pPr>
        <w:pStyle w:val="affff1"/>
        <w:numPr>
          <w:ilvl w:val="0"/>
          <w:numId w:val="18"/>
        </w:numPr>
        <w:spacing w:after="60"/>
        <w:ind w:left="925" w:hanging="357"/>
      </w:pPr>
      <w:r>
        <w:t>Dynamic switching between single-panel operation and Rel-17 SFN operation supported in legacy design as an optional feature can be used for NES purposes</w:t>
      </w:r>
    </w:p>
    <w:p w14:paraId="32FFCF61" w14:textId="77777777" w:rsidR="00633D51" w:rsidRDefault="00EA4488">
      <w:pPr>
        <w:pStyle w:val="affff1"/>
        <w:numPr>
          <w:ilvl w:val="0"/>
          <w:numId w:val="18"/>
        </w:numPr>
        <w:spacing w:after="60"/>
        <w:ind w:left="925" w:hanging="357"/>
      </w:pPr>
      <w:r>
        <w:t>If the NES mode is activa</w:t>
      </w:r>
      <w:r>
        <w:t xml:space="preserve">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AC39182" w14:textId="77777777" w:rsidR="00633D51" w:rsidRDefault="00EA4488">
      <w:pPr>
        <w:pStyle w:val="affff1"/>
        <w:numPr>
          <w:ilvl w:val="0"/>
          <w:numId w:val="18"/>
        </w:numPr>
        <w:spacing w:after="60"/>
        <w:ind w:left="925" w:hanging="357"/>
      </w:pPr>
      <w:r>
        <w:t>Support enhanced beam reporting, which allows a UE to report the best N beams for each antenna panel independently in one CSI report for N</w:t>
      </w:r>
      <w:r>
        <w:t>ES purposes</w:t>
      </w:r>
    </w:p>
    <w:p w14:paraId="5BB1F6D3" w14:textId="77777777" w:rsidR="00633D51" w:rsidRDefault="00EA4488">
      <w:pPr>
        <w:outlineLvl w:val="2"/>
        <w:rPr>
          <w:b/>
        </w:rPr>
      </w:pPr>
      <w:r>
        <w:rPr>
          <w:b/>
        </w:rPr>
        <w:t>FL summary</w:t>
      </w:r>
    </w:p>
    <w:p w14:paraId="5556EB3F" w14:textId="77777777" w:rsidR="00633D51" w:rsidRDefault="00EA4488">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w:t>
      </w:r>
      <w:r>
        <w:t xml:space="preserve">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w:t>
      </w:r>
      <w:r>
        <w:t xml:space="preserve">, definition of adaptation pattern (although note that multi-TRP is out of the scope). </w:t>
      </w:r>
    </w:p>
    <w:p w14:paraId="028BADA0" w14:textId="77777777" w:rsidR="00633D51" w:rsidRDefault="00EA4488">
      <w:pPr>
        <w:spacing w:after="60"/>
        <w:outlineLvl w:val="2"/>
        <w:rPr>
          <w:b/>
        </w:rPr>
      </w:pPr>
      <w:r>
        <w:rPr>
          <w:b/>
        </w:rPr>
        <w:t>Q13</w:t>
      </w:r>
    </w:p>
    <w:p w14:paraId="43908F84" w14:textId="77777777" w:rsidR="00633D51" w:rsidRDefault="00EA4488">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33D51" w14:paraId="4601ED09" w14:textId="77777777">
        <w:trPr>
          <w:trHeight w:val="261"/>
        </w:trPr>
        <w:tc>
          <w:tcPr>
            <w:tcW w:w="1479" w:type="dxa"/>
            <w:shd w:val="clear" w:color="auto" w:fill="C5E0B3" w:themeFill="accent6" w:themeFillTint="66"/>
          </w:tcPr>
          <w:p w14:paraId="1BDEA43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74F3DC8" w14:textId="77777777" w:rsidR="00633D51" w:rsidRDefault="00EA4488">
            <w:pPr>
              <w:rPr>
                <w:b/>
                <w:bCs/>
                <w:lang w:val="en-US"/>
              </w:rPr>
            </w:pPr>
            <w:r>
              <w:rPr>
                <w:b/>
                <w:bCs/>
                <w:lang w:val="en-US"/>
              </w:rPr>
              <w:t>Comments</w:t>
            </w:r>
          </w:p>
        </w:tc>
      </w:tr>
      <w:tr w:rsidR="00633D51" w14:paraId="01D6E5F3" w14:textId="77777777">
        <w:tc>
          <w:tcPr>
            <w:tcW w:w="1479" w:type="dxa"/>
          </w:tcPr>
          <w:p w14:paraId="52EF41C5" w14:textId="77777777" w:rsidR="00633D51" w:rsidRDefault="00EA4488">
            <w:pPr>
              <w:rPr>
                <w:rFonts w:eastAsia="PMingLiU"/>
                <w:lang w:val="en-US" w:eastAsia="zh-TW"/>
              </w:rPr>
            </w:pPr>
            <w:r>
              <w:rPr>
                <w:rFonts w:eastAsia="PMingLiU"/>
                <w:lang w:val="en-US" w:eastAsia="zh-TW"/>
              </w:rPr>
              <w:t>Lenovo</w:t>
            </w:r>
          </w:p>
        </w:tc>
        <w:tc>
          <w:tcPr>
            <w:tcW w:w="8152" w:type="dxa"/>
          </w:tcPr>
          <w:p w14:paraId="3FBAF1B1" w14:textId="77777777" w:rsidR="00633D51" w:rsidRDefault="00EA4488">
            <w:pPr>
              <w:rPr>
                <w:rFonts w:eastAsia="PMingLiU"/>
                <w:lang w:val="en-US" w:eastAsia="zh-TW"/>
              </w:rPr>
            </w:pPr>
            <w:r>
              <w:rPr>
                <w:rFonts w:eastAsia="PMingLiU"/>
                <w:lang w:val="en-US" w:eastAsia="zh-TW"/>
              </w:rPr>
              <w:t>In Rel-18, CSI reporting enhancements for CJT are su</w:t>
            </w:r>
            <w:r>
              <w:rPr>
                <w:rFonts w:eastAsia="PMingLiU"/>
                <w:lang w:val="en-US" w:eastAsia="zh-TW"/>
              </w:rPr>
              <w:t>pported with two modes, where in Mode 2 the different nodes correspond to co-located panels with the same average delay. We understand that multi-TRP scenarios, e.g., NCJT are out of scope of NES enhancements, however for CJT, where some modes support co-l</w:t>
            </w:r>
            <w:r>
              <w:rPr>
                <w:rFonts w:eastAsia="PMingLiU"/>
                <w:lang w:val="en-US" w:eastAsia="zh-TW"/>
              </w:rPr>
              <w:t>ocated panels, the answer is not clear to us. We are OK to defer discussion on this question if the moderator (and other delegates) believes this is out of scope as well</w:t>
            </w:r>
          </w:p>
        </w:tc>
      </w:tr>
      <w:tr w:rsidR="00633D51" w14:paraId="30B200D8" w14:textId="77777777">
        <w:tc>
          <w:tcPr>
            <w:tcW w:w="1479" w:type="dxa"/>
          </w:tcPr>
          <w:p w14:paraId="2C405C2B"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3C1C9CA4" w14:textId="77777777" w:rsidR="00633D51" w:rsidRDefault="00EA4488">
            <w:pPr>
              <w:rPr>
                <w:lang w:val="en-US" w:eastAsia="zh-CN"/>
              </w:rPr>
            </w:pPr>
            <w:r>
              <w:rPr>
                <w:lang w:val="en-US" w:eastAsia="zh-CN"/>
              </w:rPr>
              <w:t xml:space="preserve">The priority of the issue is low. It can be discussed later. </w:t>
            </w:r>
          </w:p>
        </w:tc>
      </w:tr>
      <w:tr w:rsidR="00633D51" w14:paraId="76C12B05" w14:textId="77777777">
        <w:tc>
          <w:tcPr>
            <w:tcW w:w="1479" w:type="dxa"/>
          </w:tcPr>
          <w:p w14:paraId="37D719F6" w14:textId="77777777" w:rsidR="00633D51" w:rsidRDefault="00EA4488">
            <w:pPr>
              <w:rPr>
                <w:rFonts w:eastAsia="PMingLiU"/>
                <w:lang w:val="en-US" w:eastAsia="zh-TW"/>
              </w:rPr>
            </w:pPr>
            <w:r>
              <w:rPr>
                <w:rFonts w:eastAsia="PMingLiU"/>
                <w:lang w:val="en-US" w:eastAsia="zh-TW"/>
              </w:rPr>
              <w:lastRenderedPageBreak/>
              <w:t>Nokia/NSB</w:t>
            </w:r>
          </w:p>
        </w:tc>
        <w:tc>
          <w:tcPr>
            <w:tcW w:w="8152" w:type="dxa"/>
          </w:tcPr>
          <w:p w14:paraId="520BD4BF" w14:textId="77777777" w:rsidR="00633D51" w:rsidRDefault="00EA4488">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AED902F" w14:textId="77777777" w:rsidR="00633D51" w:rsidRDefault="00EA4488">
            <w:pPr>
              <w:rPr>
                <w:rFonts w:eastAsia="PMingLiU"/>
                <w:lang w:val="en-US" w:eastAsia="zh-TW"/>
              </w:rPr>
            </w:pPr>
            <w:r>
              <w:rPr>
                <w:rFonts w:eastAsia="PMingLiU"/>
                <w:lang w:val="en-US" w:eastAsia="zh-TW"/>
              </w:rPr>
              <w:t>Also, the use of multi-p</w:t>
            </w:r>
            <w:r>
              <w:rPr>
                <w:rFonts w:eastAsia="PMingLiU"/>
                <w:lang w:val="en-US" w:eastAsia="zh-TW"/>
              </w:rPr>
              <w:t xml:space="preserve">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633D51" w14:paraId="7AD47938" w14:textId="77777777">
        <w:tc>
          <w:tcPr>
            <w:tcW w:w="1479" w:type="dxa"/>
          </w:tcPr>
          <w:p w14:paraId="6B9C57C0" w14:textId="77777777" w:rsidR="00633D51" w:rsidRDefault="00EA4488">
            <w:pPr>
              <w:rPr>
                <w:lang w:val="en-US" w:eastAsia="zh-CN"/>
              </w:rPr>
            </w:pPr>
            <w:r>
              <w:rPr>
                <w:lang w:val="en-US" w:eastAsia="zh-CN"/>
              </w:rPr>
              <w:t>Samsung</w:t>
            </w:r>
          </w:p>
        </w:tc>
        <w:tc>
          <w:tcPr>
            <w:tcW w:w="8152" w:type="dxa"/>
          </w:tcPr>
          <w:p w14:paraId="67DF412E" w14:textId="77777777" w:rsidR="00633D51" w:rsidRDefault="00EA4488">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33D51" w14:paraId="4F21FD64" w14:textId="77777777">
        <w:tc>
          <w:tcPr>
            <w:tcW w:w="1479" w:type="dxa"/>
          </w:tcPr>
          <w:p w14:paraId="443B4EAE"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246546F" w14:textId="77777777" w:rsidR="00633D51" w:rsidRDefault="00EA4488">
            <w:pPr>
              <w:rPr>
                <w:lang w:val="en-US" w:eastAsia="zh-CN"/>
              </w:rPr>
            </w:pPr>
            <w:r>
              <w:rPr>
                <w:rFonts w:hint="eastAsia"/>
                <w:lang w:val="en-US" w:eastAsia="zh-CN"/>
              </w:rPr>
              <w:t>T</w:t>
            </w:r>
            <w:r>
              <w:rPr>
                <w:lang w:val="en-US" w:eastAsia="zh-CN"/>
              </w:rPr>
              <w:t>his discussion can be revisited la</w:t>
            </w:r>
            <w:r>
              <w:rPr>
                <w:lang w:val="en-US" w:eastAsia="zh-CN"/>
              </w:rPr>
              <w:t>ter.</w:t>
            </w:r>
          </w:p>
        </w:tc>
      </w:tr>
    </w:tbl>
    <w:p w14:paraId="6602C1B6" w14:textId="77777777" w:rsidR="00633D51" w:rsidRDefault="00633D51"/>
    <w:p w14:paraId="12CE61E6" w14:textId="77777777" w:rsidR="00633D51" w:rsidRDefault="00633D51">
      <w:pPr>
        <w:spacing w:afterLines="50" w:after="120"/>
        <w:contextualSpacing/>
        <w:rPr>
          <w:rFonts w:eastAsia="ＭＳ 明朝"/>
          <w:szCs w:val="24"/>
          <w:lang w:eastAsia="ja-JP"/>
        </w:rPr>
      </w:pPr>
    </w:p>
    <w:p w14:paraId="128E74EC" w14:textId="77777777" w:rsidR="00633D51" w:rsidRDefault="00EA4488">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E283655" w14:textId="77777777" w:rsidR="00633D51" w:rsidRDefault="00EA4488">
      <w:r>
        <w:t xml:space="preserve">For bean management, </w:t>
      </w:r>
      <w:proofErr w:type="gramStart"/>
      <w:r>
        <w:t>and also</w:t>
      </w:r>
      <w:proofErr w:type="gramEnd"/>
      <w:r>
        <w:t xml:space="preserve"> other L1/L3 measurement, there are following proposals.</w:t>
      </w:r>
    </w:p>
    <w:p w14:paraId="67B94859" w14:textId="77777777" w:rsidR="00633D51" w:rsidRDefault="00EA4488">
      <w:pPr>
        <w:outlineLvl w:val="2"/>
        <w:rPr>
          <w:b/>
        </w:rPr>
      </w:pPr>
      <w:r>
        <w:rPr>
          <w:b/>
        </w:rPr>
        <w:t>Company proposals</w:t>
      </w:r>
    </w:p>
    <w:p w14:paraId="4A1966B5" w14:textId="77777777" w:rsidR="00633D51" w:rsidRDefault="00EA4488">
      <w:pPr>
        <w:spacing w:after="0"/>
        <w:ind w:left="284"/>
      </w:pPr>
      <w:r>
        <w:t xml:space="preserve">[Nokia, NSB]: </w:t>
      </w:r>
    </w:p>
    <w:p w14:paraId="4B860891" w14:textId="77777777" w:rsidR="00633D51" w:rsidRDefault="00EA4488">
      <w:pPr>
        <w:pStyle w:val="affff1"/>
        <w:numPr>
          <w:ilvl w:val="0"/>
          <w:numId w:val="18"/>
        </w:numPr>
        <w:spacing w:after="60"/>
        <w:ind w:left="925" w:hanging="357"/>
      </w:pPr>
      <w:r>
        <w:t xml:space="preserve">Discuss whether the existing TCI state indication procedures should be enhanced when considering spatial pattern adaptation. </w:t>
      </w:r>
    </w:p>
    <w:p w14:paraId="70038235" w14:textId="77777777" w:rsidR="00633D51" w:rsidRDefault="00EA4488">
      <w:pPr>
        <w:pStyle w:val="affff1"/>
        <w:numPr>
          <w:ilvl w:val="0"/>
          <w:numId w:val="18"/>
        </w:numPr>
        <w:ind w:left="928"/>
      </w:pPr>
      <w:r>
        <w:t>Discuss how/whether spatial adaption impacts beam failure detection and beam recovery procedures.</w:t>
      </w:r>
    </w:p>
    <w:p w14:paraId="51A71BCC" w14:textId="77777777" w:rsidR="00633D51" w:rsidRDefault="00EA4488">
      <w:pPr>
        <w:ind w:left="284"/>
      </w:pPr>
      <w:r>
        <w:t xml:space="preserve">[vivo]: </w:t>
      </w:r>
      <w:bookmarkStart w:id="22" w:name="_Ref131238531"/>
      <w:r>
        <w:t>Spatial element adaptati</w:t>
      </w:r>
      <w:r>
        <w:t xml:space="preserve">on and power offset adaptation </w:t>
      </w:r>
      <w:r>
        <w:rPr>
          <w:rFonts w:hint="eastAsia"/>
        </w:rPr>
        <w:t>are</w:t>
      </w:r>
      <w:r>
        <w:t xml:space="preserve"> not applicable to the CSI-RS Resources for L1-RSRP/L3-RSRP measurement/ beam management</w:t>
      </w:r>
      <w:bookmarkEnd w:id="22"/>
      <w:r>
        <w:t>.</w:t>
      </w:r>
    </w:p>
    <w:p w14:paraId="12E2345C" w14:textId="77777777" w:rsidR="00633D51" w:rsidRDefault="00EA4488">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0AFF5955" w14:textId="77777777" w:rsidR="00633D51" w:rsidRDefault="00EA4488">
      <w:pPr>
        <w:spacing w:after="0"/>
        <w:ind w:left="284"/>
      </w:pPr>
      <w:r>
        <w:t xml:space="preserve">[NEC]: </w:t>
      </w:r>
    </w:p>
    <w:p w14:paraId="0112D64B" w14:textId="77777777" w:rsidR="00633D51" w:rsidRDefault="00EA4488">
      <w:pPr>
        <w:pStyle w:val="affff1"/>
        <w:numPr>
          <w:ilvl w:val="0"/>
          <w:numId w:val="18"/>
        </w:numPr>
        <w:spacing w:after="60"/>
        <w:ind w:left="925" w:hanging="357"/>
      </w:pPr>
      <w:r>
        <w:t xml:space="preserve">Study the </w:t>
      </w:r>
      <w:r>
        <w:t xml:space="preserve">impact of spatial elements adaption if the CSI-RS resource is configured as reference RS in TCI state, QCL info, spatial relation, and pathloss reference signal. </w:t>
      </w:r>
    </w:p>
    <w:p w14:paraId="4AB3A881" w14:textId="77777777" w:rsidR="00633D51" w:rsidRDefault="00EA4488">
      <w:pPr>
        <w:pStyle w:val="affff1"/>
        <w:numPr>
          <w:ilvl w:val="0"/>
          <w:numId w:val="18"/>
        </w:numPr>
        <w:ind w:left="925" w:hanging="357"/>
      </w:pPr>
      <w:r>
        <w:t>Support scaling the threshold of beam failure detection and threshold of candidate beam ident</w:t>
      </w:r>
      <w:r>
        <w:t>ification for power domain network energy saving.</w:t>
      </w:r>
    </w:p>
    <w:p w14:paraId="69542B9D" w14:textId="77777777" w:rsidR="00633D51" w:rsidRDefault="00EA4488">
      <w:pPr>
        <w:ind w:left="284"/>
      </w:pPr>
      <w:r>
        <w:t>[ZTE]: The enhancement on beam management should be deprioritized.</w:t>
      </w:r>
    </w:p>
    <w:p w14:paraId="5D1A07AA" w14:textId="77777777" w:rsidR="00633D51" w:rsidRDefault="00EA4488">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4AA4F899" w14:textId="77777777" w:rsidR="00633D51" w:rsidRDefault="00EA4488">
      <w:pPr>
        <w:ind w:left="284"/>
      </w:pPr>
      <w:r>
        <w:t xml:space="preserve">[Google]: </w:t>
      </w:r>
      <w:r>
        <w:t>The enhancement on beam measurement and report for NES should only focus on CSI-RS based beam measurement and report.</w:t>
      </w:r>
    </w:p>
    <w:p w14:paraId="35E1D861" w14:textId="77777777" w:rsidR="00633D51" w:rsidRDefault="00EA4488">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w:t>
      </w:r>
      <w:r>
        <w:t>ort CSI-RS due to adaptation of spatial element.</w:t>
      </w:r>
    </w:p>
    <w:p w14:paraId="3436D010" w14:textId="77777777" w:rsidR="00633D51" w:rsidRDefault="00EA4488">
      <w:pPr>
        <w:spacing w:after="0"/>
        <w:ind w:left="284"/>
      </w:pPr>
      <w:r>
        <w:t xml:space="preserve">[Samsung]: </w:t>
      </w:r>
    </w:p>
    <w:p w14:paraId="35D8D2F3" w14:textId="77777777" w:rsidR="00633D51" w:rsidRDefault="00EA4488">
      <w:pPr>
        <w:pStyle w:val="affff1"/>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5A2185A6" w14:textId="77777777" w:rsidR="00633D51" w:rsidRDefault="00EA4488">
      <w:pPr>
        <w:pStyle w:val="affff1"/>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5311152F" w14:textId="77777777" w:rsidR="00633D51" w:rsidRDefault="00EA4488">
      <w:pPr>
        <w:spacing w:after="0"/>
        <w:ind w:left="284"/>
        <w:rPr>
          <w:lang w:val="en-US"/>
        </w:rPr>
      </w:pPr>
      <w:r>
        <w:rPr>
          <w:lang w:val="en-US"/>
        </w:rPr>
        <w:t>[CMCC]:</w:t>
      </w:r>
    </w:p>
    <w:p w14:paraId="51668AC8" w14:textId="77777777" w:rsidR="00633D51" w:rsidRDefault="00EA4488">
      <w:pPr>
        <w:pStyle w:val="affff1"/>
        <w:numPr>
          <w:ilvl w:val="0"/>
          <w:numId w:val="18"/>
        </w:numPr>
        <w:spacing w:after="60"/>
        <w:ind w:left="925" w:hanging="357"/>
      </w:pPr>
      <w:r>
        <w:t>Enhancements can be studied to enable UE to joi</w:t>
      </w:r>
      <w:r>
        <w:t>ntly measure CSI-RS or PL RS transmitted before and after spatial elements on/off.</w:t>
      </w:r>
    </w:p>
    <w:p w14:paraId="65E70B45" w14:textId="77777777" w:rsidR="00633D51" w:rsidRDefault="00EA4488">
      <w:pPr>
        <w:pStyle w:val="affff1"/>
        <w:numPr>
          <w:ilvl w:val="0"/>
          <w:numId w:val="18"/>
        </w:numPr>
        <w:spacing w:after="60"/>
        <w:ind w:left="925" w:hanging="357"/>
      </w:pPr>
      <w:r>
        <w:t>Threshold for beam failure recovery or radio link monitoring may be needed to update together with spatial elements on/off.</w:t>
      </w:r>
    </w:p>
    <w:p w14:paraId="6BA8567E" w14:textId="77777777" w:rsidR="00633D51" w:rsidRDefault="00EA4488">
      <w:pPr>
        <w:pStyle w:val="affff1"/>
        <w:numPr>
          <w:ilvl w:val="0"/>
          <w:numId w:val="18"/>
        </w:numPr>
        <w:ind w:left="925" w:hanging="357"/>
      </w:pPr>
      <w:r>
        <w:lastRenderedPageBreak/>
        <w:t xml:space="preserve">TCI states may be needed to update </w:t>
      </w:r>
      <w:r>
        <w:t>simultaneously with the adaptation of spatial elements.</w:t>
      </w:r>
    </w:p>
    <w:p w14:paraId="340B065A" w14:textId="77777777" w:rsidR="00633D51" w:rsidRDefault="00EA4488">
      <w:pPr>
        <w:spacing w:after="0"/>
        <w:ind w:left="284"/>
      </w:pPr>
      <w:r>
        <w:t>[</w:t>
      </w:r>
      <w:proofErr w:type="spellStart"/>
      <w:r>
        <w:t>LGe</w:t>
      </w:r>
      <w:proofErr w:type="spellEnd"/>
      <w:r>
        <w:t>]:</w:t>
      </w:r>
    </w:p>
    <w:p w14:paraId="25FF77CC" w14:textId="77777777" w:rsidR="00633D51" w:rsidRDefault="00EA4488">
      <w:pPr>
        <w:pStyle w:val="affff1"/>
        <w:numPr>
          <w:ilvl w:val="0"/>
          <w:numId w:val="18"/>
        </w:numPr>
        <w:spacing w:after="0"/>
        <w:ind w:left="925" w:hanging="357"/>
      </w:pPr>
      <w:r>
        <w:t>Consider at least the following issues for beam management enhancement.</w:t>
      </w:r>
    </w:p>
    <w:p w14:paraId="54A3A36D"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How to inform UE to adjust the RX beam when receiving a specific CSI-RS for beam management</w:t>
      </w:r>
    </w:p>
    <w:p w14:paraId="24C17008"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How to handle the case </w:t>
      </w:r>
      <w:r>
        <w:rPr>
          <w:rFonts w:eastAsia="ＭＳ 明朝"/>
          <w:szCs w:val="24"/>
          <w:lang w:eastAsia="ja-JP"/>
        </w:rPr>
        <w:t xml:space="preserve">where CSI-RS configured for beam management, radio link monitoring or link recovery procedures is affected by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2BF397CF" w14:textId="77777777" w:rsidR="00633D51" w:rsidRDefault="00EA4488">
      <w:pPr>
        <w:pStyle w:val="affff1"/>
        <w:numPr>
          <w:ilvl w:val="2"/>
          <w:numId w:val="19"/>
        </w:numPr>
        <w:spacing w:after="60"/>
        <w:ind w:left="1480" w:hanging="357"/>
        <w:contextualSpacing/>
        <w:rPr>
          <w:rFonts w:eastAsia="ＭＳ 明朝"/>
          <w:szCs w:val="24"/>
          <w:lang w:eastAsia="ja-JP"/>
        </w:rPr>
      </w:pPr>
      <w:r>
        <w:rPr>
          <w:rFonts w:eastAsia="ＭＳ 明朝"/>
          <w:szCs w:val="24"/>
          <w:lang w:eastAsia="ja-JP"/>
        </w:rPr>
        <w:t xml:space="preserve">How to adjust the number of repetitions for a CSI-RS resource with the higher layer parameter repetition set </w:t>
      </w:r>
      <w:r>
        <w:rPr>
          <w:rFonts w:eastAsia="ＭＳ 明朝"/>
          <w:szCs w:val="24"/>
          <w:lang w:eastAsia="ja-JP"/>
        </w:rPr>
        <w:t>to 'on' or 'off'</w:t>
      </w:r>
    </w:p>
    <w:p w14:paraId="3B139CD1" w14:textId="77777777" w:rsidR="00633D51" w:rsidRDefault="00EA4488">
      <w:pPr>
        <w:pStyle w:val="affff1"/>
        <w:numPr>
          <w:ilvl w:val="0"/>
          <w:numId w:val="18"/>
        </w:numPr>
        <w:spacing w:before="60" w:after="0"/>
        <w:ind w:left="925" w:hanging="357"/>
      </w:pPr>
      <w:r>
        <w:t>Consider the following methods for TCI configuration enhancement.</w:t>
      </w:r>
    </w:p>
    <w:p w14:paraId="7A73D5BD"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hint="eastAsia"/>
          <w:szCs w:val="24"/>
          <w:lang w:eastAsia="ja-JP"/>
        </w:rPr>
        <w:t>Method 1:</w:t>
      </w:r>
      <w:r>
        <w:rPr>
          <w:rFonts w:eastAsia="ＭＳ 明朝"/>
          <w:szCs w:val="24"/>
          <w:lang w:eastAsia="ja-JP"/>
        </w:rPr>
        <w:t xml:space="preserve"> Configure multiple candidate CSI-RS resources as reference signal for QCL information or for spatial relation information, and switch one of them based on L1/L2 </w:t>
      </w:r>
      <w:proofErr w:type="spellStart"/>
      <w:r>
        <w:rPr>
          <w:rFonts w:eastAsia="ＭＳ 明朝"/>
          <w:szCs w:val="24"/>
          <w:lang w:eastAsia="ja-JP"/>
        </w:rPr>
        <w:t>si</w:t>
      </w:r>
      <w:r>
        <w:rPr>
          <w:rFonts w:eastAsia="ＭＳ 明朝"/>
          <w:szCs w:val="24"/>
          <w:lang w:eastAsia="ja-JP"/>
        </w:rPr>
        <w:t>gnaling</w:t>
      </w:r>
      <w:proofErr w:type="spellEnd"/>
    </w:p>
    <w:p w14:paraId="48DBAF5E"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2: Configure multiple </w:t>
      </w:r>
      <w:proofErr w:type="gramStart"/>
      <w:r>
        <w:rPr>
          <w:rFonts w:eastAsia="ＭＳ 明朝"/>
          <w:szCs w:val="24"/>
          <w:lang w:eastAsia="ja-JP"/>
        </w:rPr>
        <w:t>candidate</w:t>
      </w:r>
      <w:proofErr w:type="gramEnd"/>
      <w:r>
        <w:rPr>
          <w:rFonts w:eastAsia="ＭＳ 明朝"/>
          <w:szCs w:val="24"/>
          <w:lang w:eastAsia="ja-JP"/>
        </w:rPr>
        <w:t xml:space="preserve"> sets of TCI state(s) associated with DL/UL signal/channel and switch one of them based on L1/L2 </w:t>
      </w:r>
      <w:proofErr w:type="spellStart"/>
      <w:r>
        <w:rPr>
          <w:rFonts w:eastAsia="ＭＳ 明朝"/>
          <w:szCs w:val="24"/>
          <w:lang w:eastAsia="ja-JP"/>
        </w:rPr>
        <w:t>signaling</w:t>
      </w:r>
      <w:proofErr w:type="spellEnd"/>
    </w:p>
    <w:p w14:paraId="2EE37ECB"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Method 3: Invalidate DL/UL signal/channel related to a CSI-RS resource that is deactivated or affected </w:t>
      </w:r>
      <w:r>
        <w:rPr>
          <w:rFonts w:eastAsia="ＭＳ 明朝"/>
          <w:szCs w:val="24"/>
          <w:lang w:eastAsia="ja-JP"/>
        </w:rPr>
        <w:t xml:space="preserve">due to </w:t>
      </w:r>
      <w:proofErr w:type="spellStart"/>
      <w:r>
        <w:rPr>
          <w:rFonts w:eastAsia="ＭＳ 明朝"/>
          <w:szCs w:val="24"/>
          <w:lang w:eastAsia="ja-JP"/>
        </w:rPr>
        <w:t>gNB’s</w:t>
      </w:r>
      <w:proofErr w:type="spellEnd"/>
      <w:r>
        <w:rPr>
          <w:rFonts w:eastAsia="ＭＳ 明朝"/>
          <w:szCs w:val="24"/>
          <w:lang w:eastAsia="ja-JP"/>
        </w:rPr>
        <w:t xml:space="preserve"> adaptation of spatial elements</w:t>
      </w:r>
    </w:p>
    <w:p w14:paraId="6883FCD2" w14:textId="77777777" w:rsidR="00633D51" w:rsidRDefault="00EA4488">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A8704A5" w14:textId="77777777" w:rsidR="00633D51" w:rsidRDefault="00EA4488">
      <w:pPr>
        <w:ind w:left="284"/>
        <w:rPr>
          <w:lang w:val="en-US"/>
        </w:rPr>
      </w:pPr>
      <w:r>
        <w:rPr>
          <w:lang w:val="en-US"/>
        </w:rPr>
        <w:t>[AT&amp;T]: If RAN1 agrees to support type 2 sp</w:t>
      </w:r>
      <w:r>
        <w:rPr>
          <w:lang w:val="en-US"/>
        </w:rPr>
        <w:t>atial adaptation, study the need for beam management and beam failure enhancements.</w:t>
      </w:r>
    </w:p>
    <w:p w14:paraId="18C9E730" w14:textId="77777777" w:rsidR="00633D51" w:rsidRDefault="00EA4488">
      <w:pPr>
        <w:ind w:left="284"/>
        <w:rPr>
          <w:lang w:val="en-US"/>
        </w:rPr>
      </w:pPr>
      <w:r>
        <w:rPr>
          <w:lang w:val="en-US"/>
        </w:rPr>
        <w:t>[Docomo]: Configured TCI may be invalid due to dynamic spatial and power adaptation. An enhanced TCI switch mechanism corresponding to dynamic adaptation should be supporte</w:t>
      </w:r>
      <w:r>
        <w:rPr>
          <w:lang w:val="en-US"/>
        </w:rPr>
        <w:t>d.</w:t>
      </w:r>
    </w:p>
    <w:p w14:paraId="14B6ED96" w14:textId="77777777" w:rsidR="00633D51" w:rsidRDefault="00EA4488">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48C56277" w14:textId="77777777" w:rsidR="00633D51" w:rsidRDefault="00633D51"/>
    <w:p w14:paraId="575F5A4D" w14:textId="77777777" w:rsidR="00633D51" w:rsidRDefault="00EA4488">
      <w:pPr>
        <w:outlineLvl w:val="2"/>
        <w:rPr>
          <w:b/>
        </w:rPr>
      </w:pPr>
      <w:r>
        <w:rPr>
          <w:b/>
        </w:rPr>
        <w:t>FL summary</w:t>
      </w:r>
    </w:p>
    <w:p w14:paraId="00182B78" w14:textId="77777777" w:rsidR="00633D51" w:rsidRDefault="00EA4488">
      <w:proofErr w:type="gramStart"/>
      <w:r>
        <w:t>A number of</w:t>
      </w:r>
      <w:proofErr w:type="gramEnd"/>
      <w:r>
        <w:t xml:space="preserve"> companies mentioned the need of enhancement for beam man</w:t>
      </w:r>
      <w:r>
        <w:t xml:space="preserve">agement and TCI framework. A first question is whether such enhancement is only motivated due to support of type 2 spatial adaptation. </w:t>
      </w:r>
    </w:p>
    <w:p w14:paraId="3A4858DC" w14:textId="77777777" w:rsidR="00633D51" w:rsidRDefault="00EA4488">
      <w:pPr>
        <w:spacing w:after="60"/>
        <w:outlineLvl w:val="2"/>
        <w:rPr>
          <w:b/>
        </w:rPr>
      </w:pPr>
      <w:r>
        <w:rPr>
          <w:b/>
        </w:rPr>
        <w:t>Q14</w:t>
      </w:r>
    </w:p>
    <w:p w14:paraId="0485C798" w14:textId="77777777" w:rsidR="00633D51" w:rsidRDefault="00EA4488">
      <w:pPr>
        <w:spacing w:after="0"/>
        <w:rPr>
          <w:b/>
          <w:lang w:val="en-US"/>
        </w:rPr>
      </w:pPr>
      <w:r>
        <w:rPr>
          <w:b/>
          <w:lang w:val="en-US"/>
        </w:rPr>
        <w:t>If Type-2 spatial element adaptation is not applied in symbols configured with CSI-RS, do you consider what enhancem</w:t>
      </w:r>
      <w:r>
        <w:rPr>
          <w:b/>
          <w:lang w:val="en-US"/>
        </w:rPr>
        <w:t>ent is needed for beam management and/or TCI framework?</w:t>
      </w:r>
    </w:p>
    <w:p w14:paraId="1B46C0E7" w14:textId="77777777" w:rsidR="00633D51" w:rsidRDefault="00633D51">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33D51" w14:paraId="1FA41B1A" w14:textId="77777777">
        <w:trPr>
          <w:trHeight w:val="261"/>
        </w:trPr>
        <w:tc>
          <w:tcPr>
            <w:tcW w:w="1479" w:type="dxa"/>
            <w:shd w:val="clear" w:color="auto" w:fill="C5E0B3" w:themeFill="accent6" w:themeFillTint="66"/>
          </w:tcPr>
          <w:p w14:paraId="0463179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88DB6A1" w14:textId="77777777" w:rsidR="00633D51" w:rsidRDefault="00EA4488">
            <w:pPr>
              <w:rPr>
                <w:b/>
                <w:bCs/>
                <w:lang w:val="en-US"/>
              </w:rPr>
            </w:pPr>
            <w:r>
              <w:rPr>
                <w:b/>
                <w:bCs/>
                <w:lang w:val="en-US"/>
              </w:rPr>
              <w:t>Comments</w:t>
            </w:r>
          </w:p>
        </w:tc>
      </w:tr>
      <w:tr w:rsidR="00633D51" w14:paraId="1EA6ECE5" w14:textId="77777777">
        <w:tc>
          <w:tcPr>
            <w:tcW w:w="1479" w:type="dxa"/>
          </w:tcPr>
          <w:p w14:paraId="75B07B66"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0E7AF8C9" w14:textId="77777777" w:rsidR="00633D51" w:rsidRDefault="00EA448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33D51" w14:paraId="7ADA0E91" w14:textId="77777777">
        <w:tc>
          <w:tcPr>
            <w:tcW w:w="1479" w:type="dxa"/>
          </w:tcPr>
          <w:p w14:paraId="04DAD7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90AA17" w14:textId="77777777" w:rsidR="00633D51" w:rsidRDefault="00EA4488">
            <w:pPr>
              <w:rPr>
                <w:lang w:val="en-US" w:eastAsia="zh-CN"/>
              </w:rPr>
            </w:pPr>
            <w:r>
              <w:rPr>
                <w:rFonts w:eastAsia="SimSun" w:hint="eastAsia"/>
                <w:lang w:val="en-US" w:eastAsia="zh-CN"/>
              </w:rPr>
              <w:t>No enhancement is needed.</w:t>
            </w:r>
          </w:p>
        </w:tc>
      </w:tr>
      <w:tr w:rsidR="00633D51" w14:paraId="333D0376" w14:textId="77777777">
        <w:tc>
          <w:tcPr>
            <w:tcW w:w="1479" w:type="dxa"/>
          </w:tcPr>
          <w:p w14:paraId="1A6DC531" w14:textId="77777777" w:rsidR="00633D51" w:rsidRDefault="00EA4488">
            <w:pPr>
              <w:rPr>
                <w:rFonts w:eastAsia="PMingLiU"/>
                <w:lang w:val="en-US" w:eastAsia="zh-TW"/>
              </w:rPr>
            </w:pPr>
            <w:r>
              <w:rPr>
                <w:rFonts w:eastAsia="PMingLiU"/>
                <w:lang w:val="en-US" w:eastAsia="zh-TW"/>
              </w:rPr>
              <w:t>Nokia/NSB</w:t>
            </w:r>
          </w:p>
        </w:tc>
        <w:tc>
          <w:tcPr>
            <w:tcW w:w="8152" w:type="dxa"/>
          </w:tcPr>
          <w:p w14:paraId="0032ADAA" w14:textId="77777777" w:rsidR="00633D51" w:rsidRDefault="00EA4488">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33D51" w14:paraId="7ED18A70" w14:textId="77777777">
        <w:tc>
          <w:tcPr>
            <w:tcW w:w="1479" w:type="dxa"/>
          </w:tcPr>
          <w:p w14:paraId="46BAA241"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00EF7E6B" w14:textId="77777777" w:rsidR="00633D51" w:rsidRDefault="00EA4488">
            <w:pPr>
              <w:rPr>
                <w:lang w:val="en-US" w:eastAsia="zh-CN"/>
              </w:rPr>
            </w:pPr>
            <w:r>
              <w:rPr>
                <w:lang w:val="en-US" w:eastAsia="zh-CN"/>
              </w:rPr>
              <w:t>From our understanding, both types of spatial adaptation should be supported. Both spatial adaptation types should be considered for the beam m</w:t>
            </w:r>
            <w:r>
              <w:rPr>
                <w:lang w:val="en-US" w:eastAsia="zh-CN"/>
              </w:rPr>
              <w:t>anagement and or TCI frameworks should be considered, if any.</w:t>
            </w:r>
          </w:p>
        </w:tc>
      </w:tr>
      <w:tr w:rsidR="00633D51" w14:paraId="7F61D151" w14:textId="77777777">
        <w:tc>
          <w:tcPr>
            <w:tcW w:w="1479" w:type="dxa"/>
          </w:tcPr>
          <w:p w14:paraId="47B8D40A" w14:textId="77777777" w:rsidR="00633D51" w:rsidRDefault="00EA4488">
            <w:pPr>
              <w:rPr>
                <w:lang w:val="en-US" w:eastAsia="zh-CN"/>
              </w:rPr>
            </w:pPr>
            <w:r>
              <w:rPr>
                <w:rFonts w:eastAsia="PMingLiU"/>
                <w:lang w:val="en-US" w:eastAsia="zh-TW"/>
              </w:rPr>
              <w:t>Samsung</w:t>
            </w:r>
          </w:p>
        </w:tc>
        <w:tc>
          <w:tcPr>
            <w:tcW w:w="8152" w:type="dxa"/>
          </w:tcPr>
          <w:p w14:paraId="18AB517C" w14:textId="77777777" w:rsidR="00633D51" w:rsidRDefault="00EA4488">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633D51" w14:paraId="55F39250" w14:textId="77777777">
        <w:tc>
          <w:tcPr>
            <w:tcW w:w="1479" w:type="dxa"/>
          </w:tcPr>
          <w:p w14:paraId="66A8175F" w14:textId="77777777" w:rsidR="00633D51" w:rsidRDefault="00EA4488">
            <w:pPr>
              <w:rPr>
                <w:rFonts w:eastAsia="PMingLiU"/>
                <w:lang w:val="en-US" w:eastAsia="zh-TW"/>
              </w:rPr>
            </w:pPr>
            <w:r>
              <w:rPr>
                <w:rFonts w:eastAsia="PMingLiU"/>
                <w:lang w:val="en-US" w:eastAsia="zh-TW"/>
              </w:rPr>
              <w:t>CATT</w:t>
            </w:r>
          </w:p>
        </w:tc>
        <w:tc>
          <w:tcPr>
            <w:tcW w:w="8152" w:type="dxa"/>
          </w:tcPr>
          <w:p w14:paraId="59957698" w14:textId="77777777" w:rsidR="00633D51" w:rsidRDefault="00EA4488">
            <w:pPr>
              <w:rPr>
                <w:rFonts w:eastAsia="PMingLiU"/>
                <w:lang w:val="en-US" w:eastAsia="zh-TW"/>
              </w:rPr>
            </w:pPr>
            <w:r>
              <w:rPr>
                <w:rFonts w:eastAsia="PMingLiU"/>
                <w:lang w:val="en-US" w:eastAsia="zh-TW"/>
              </w:rPr>
              <w:t>BM enhancement for different number of antenna ports (Type 1) and beam width (Type 2) should</w:t>
            </w:r>
            <w:r>
              <w:rPr>
                <w:rFonts w:eastAsia="PMingLiU"/>
                <w:lang w:val="en-US" w:eastAsia="zh-TW"/>
              </w:rPr>
              <w:t xml:space="preserve"> be supported for spatial adaptation </w:t>
            </w:r>
          </w:p>
        </w:tc>
      </w:tr>
      <w:tr w:rsidR="00633D51" w14:paraId="7C2BF327" w14:textId="77777777">
        <w:tc>
          <w:tcPr>
            <w:tcW w:w="1479" w:type="dxa"/>
          </w:tcPr>
          <w:p w14:paraId="7C40F2E2" w14:textId="77777777" w:rsidR="00633D51" w:rsidRDefault="00EA4488">
            <w:pPr>
              <w:rPr>
                <w:rFonts w:eastAsia="PMingLiU"/>
                <w:lang w:val="en-US" w:eastAsia="zh-TW"/>
              </w:rPr>
            </w:pPr>
            <w:r>
              <w:rPr>
                <w:rFonts w:eastAsia="PMingLiU"/>
                <w:lang w:val="en-US" w:eastAsia="zh-TW"/>
              </w:rPr>
              <w:t>Ericsson 2</w:t>
            </w:r>
          </w:p>
        </w:tc>
        <w:tc>
          <w:tcPr>
            <w:tcW w:w="8152" w:type="dxa"/>
          </w:tcPr>
          <w:p w14:paraId="62B2B08D" w14:textId="77777777" w:rsidR="00633D51" w:rsidRDefault="00EA4488">
            <w:pPr>
              <w:rPr>
                <w:rFonts w:eastAsia="PMingLiU"/>
                <w:lang w:val="en-US" w:eastAsia="zh-TW"/>
              </w:rPr>
            </w:pPr>
            <w:r>
              <w:rPr>
                <w:rFonts w:eastAsia="PMingLiU"/>
                <w:lang w:val="en-US" w:eastAsia="zh-TW"/>
              </w:rPr>
              <w:t>See our comments on P8 below</w:t>
            </w:r>
          </w:p>
        </w:tc>
      </w:tr>
    </w:tbl>
    <w:p w14:paraId="3D1C0885" w14:textId="77777777" w:rsidR="00633D51" w:rsidRDefault="00633D51">
      <w:pPr>
        <w:rPr>
          <w:lang w:val="en-US"/>
        </w:rPr>
      </w:pPr>
    </w:p>
    <w:p w14:paraId="777F98C6" w14:textId="77777777" w:rsidR="00633D51" w:rsidRDefault="00EA4488">
      <w:pPr>
        <w:spacing w:after="60"/>
        <w:outlineLvl w:val="2"/>
        <w:rPr>
          <w:b/>
        </w:rPr>
      </w:pPr>
      <w:r>
        <w:rPr>
          <w:b/>
        </w:rPr>
        <w:t>P8</w:t>
      </w:r>
    </w:p>
    <w:p w14:paraId="7514E88D" w14:textId="77777777" w:rsidR="00633D51" w:rsidRDefault="00EA4488">
      <w:pPr>
        <w:spacing w:after="0"/>
        <w:rPr>
          <w:b/>
          <w:lang w:val="en-US"/>
        </w:rPr>
      </w:pPr>
      <w:r>
        <w:rPr>
          <w:b/>
          <w:lang w:val="en-US"/>
        </w:rPr>
        <w:t xml:space="preserve">At least if Type-2 spatial element adaptation can be applied in symbols configured with CSI-RS, further study the enhancement of beam management and/or TCI </w:t>
      </w:r>
      <w:r>
        <w:rPr>
          <w:b/>
          <w:lang w:val="en-US"/>
        </w:rPr>
        <w:t>framework.</w:t>
      </w:r>
    </w:p>
    <w:p w14:paraId="3E2A568B" w14:textId="77777777" w:rsidR="00633D51" w:rsidRDefault="00633D51">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33D51" w14:paraId="5F5CE9AC" w14:textId="77777777">
        <w:trPr>
          <w:trHeight w:val="261"/>
        </w:trPr>
        <w:tc>
          <w:tcPr>
            <w:tcW w:w="1479" w:type="dxa"/>
            <w:shd w:val="clear" w:color="auto" w:fill="C5E0B3" w:themeFill="accent6" w:themeFillTint="66"/>
          </w:tcPr>
          <w:p w14:paraId="7946ECE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0FC6FE1" w14:textId="77777777" w:rsidR="00633D51" w:rsidRDefault="00EA4488">
            <w:pPr>
              <w:rPr>
                <w:b/>
                <w:bCs/>
                <w:lang w:val="en-US"/>
              </w:rPr>
            </w:pPr>
            <w:r>
              <w:rPr>
                <w:b/>
                <w:bCs/>
                <w:lang w:val="en-US"/>
              </w:rPr>
              <w:t>Comments</w:t>
            </w:r>
          </w:p>
        </w:tc>
      </w:tr>
      <w:tr w:rsidR="00633D51" w14:paraId="7BD2A047" w14:textId="77777777">
        <w:tc>
          <w:tcPr>
            <w:tcW w:w="1479" w:type="dxa"/>
          </w:tcPr>
          <w:p w14:paraId="0A7D4AA6" w14:textId="77777777" w:rsidR="00633D51" w:rsidRDefault="00EA4488">
            <w:pPr>
              <w:rPr>
                <w:rFonts w:eastAsia="PMingLiU"/>
                <w:lang w:val="en-US" w:eastAsia="zh-TW"/>
              </w:rPr>
            </w:pPr>
            <w:r>
              <w:rPr>
                <w:rFonts w:eastAsia="PMingLiU"/>
                <w:lang w:val="en-US" w:eastAsia="zh-TW"/>
              </w:rPr>
              <w:t>Lenovo</w:t>
            </w:r>
          </w:p>
        </w:tc>
        <w:tc>
          <w:tcPr>
            <w:tcW w:w="8152" w:type="dxa"/>
          </w:tcPr>
          <w:p w14:paraId="03A569A5" w14:textId="77777777" w:rsidR="00633D51" w:rsidRDefault="00EA4488">
            <w:pPr>
              <w:rPr>
                <w:rFonts w:eastAsia="PMingLiU"/>
                <w:lang w:val="en-US" w:eastAsia="zh-TW"/>
              </w:rPr>
            </w:pPr>
            <w:r>
              <w:rPr>
                <w:rFonts w:eastAsia="PMingLiU"/>
                <w:lang w:val="en-US" w:eastAsia="zh-TW"/>
              </w:rPr>
              <w:t>Support</w:t>
            </w:r>
          </w:p>
        </w:tc>
      </w:tr>
      <w:tr w:rsidR="00633D51" w14:paraId="58078512" w14:textId="77777777">
        <w:tc>
          <w:tcPr>
            <w:tcW w:w="1479" w:type="dxa"/>
          </w:tcPr>
          <w:p w14:paraId="5A5BAC9E" w14:textId="77777777" w:rsidR="00633D51" w:rsidRDefault="00EA4488">
            <w:pPr>
              <w:rPr>
                <w:rFonts w:eastAsia="PMingLiU"/>
                <w:lang w:val="en-US" w:eastAsia="zh-TW"/>
              </w:rPr>
            </w:pPr>
            <w:r>
              <w:rPr>
                <w:rFonts w:eastAsia="PMingLiU"/>
                <w:lang w:val="en-US" w:eastAsia="zh-TW"/>
              </w:rPr>
              <w:t>vivo</w:t>
            </w:r>
          </w:p>
        </w:tc>
        <w:tc>
          <w:tcPr>
            <w:tcW w:w="8152" w:type="dxa"/>
          </w:tcPr>
          <w:p w14:paraId="09FA07BD" w14:textId="77777777" w:rsidR="00633D51" w:rsidRDefault="00EA4488">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w:t>
            </w:r>
            <w:r>
              <w:rPr>
                <w:rFonts w:eastAsia="PMingLiU"/>
                <w:lang w:val="en-US" w:eastAsia="zh-TW"/>
              </w:rPr>
              <w:t>ramework.</w:t>
            </w:r>
          </w:p>
        </w:tc>
      </w:tr>
      <w:tr w:rsidR="00633D51" w14:paraId="2890F8A4" w14:textId="77777777">
        <w:tc>
          <w:tcPr>
            <w:tcW w:w="1479" w:type="dxa"/>
          </w:tcPr>
          <w:p w14:paraId="3388F236"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7C0BFF6" w14:textId="77777777" w:rsidR="00633D51" w:rsidRDefault="00EA4488">
            <w:pPr>
              <w:rPr>
                <w:lang w:val="en-US" w:eastAsia="zh-CN"/>
              </w:rPr>
            </w:pPr>
            <w:r>
              <w:rPr>
                <w:lang w:val="en-US" w:eastAsia="zh-CN"/>
              </w:rPr>
              <w:t xml:space="preserve">Support the proposal.   </w:t>
            </w:r>
          </w:p>
        </w:tc>
      </w:tr>
      <w:tr w:rsidR="00633D51" w14:paraId="4D9ECBCC" w14:textId="77777777">
        <w:tc>
          <w:tcPr>
            <w:tcW w:w="1479" w:type="dxa"/>
          </w:tcPr>
          <w:p w14:paraId="5C9F6EDD" w14:textId="77777777" w:rsidR="00633D51" w:rsidRDefault="00EA4488">
            <w:pPr>
              <w:rPr>
                <w:lang w:val="en-US" w:eastAsia="zh-TW"/>
              </w:rPr>
            </w:pPr>
            <w:r>
              <w:rPr>
                <w:lang w:val="en-US" w:eastAsia="zh-CN"/>
              </w:rPr>
              <w:t>OPPO</w:t>
            </w:r>
          </w:p>
        </w:tc>
        <w:tc>
          <w:tcPr>
            <w:tcW w:w="8152" w:type="dxa"/>
          </w:tcPr>
          <w:p w14:paraId="6B6CF278" w14:textId="77777777" w:rsidR="00633D51" w:rsidRDefault="00EA4488">
            <w:pPr>
              <w:rPr>
                <w:lang w:val="en-US" w:eastAsia="zh-TW"/>
              </w:rPr>
            </w:pPr>
            <w:r>
              <w:rPr>
                <w:lang w:val="en-US" w:eastAsia="zh-CN"/>
              </w:rPr>
              <w:t xml:space="preserve">More discussion is needed. </w:t>
            </w:r>
          </w:p>
        </w:tc>
      </w:tr>
      <w:tr w:rsidR="00633D51" w14:paraId="7C826239" w14:textId="77777777">
        <w:tc>
          <w:tcPr>
            <w:tcW w:w="1479" w:type="dxa"/>
          </w:tcPr>
          <w:p w14:paraId="5FFD21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010DFD" w14:textId="77777777" w:rsidR="00633D51" w:rsidRDefault="00EA4488">
            <w:pPr>
              <w:rPr>
                <w:rFonts w:eastAsia="PMingLiU"/>
                <w:lang w:val="en-US" w:eastAsia="zh-TW"/>
              </w:rPr>
            </w:pPr>
            <w:r>
              <w:rPr>
                <w:rFonts w:eastAsia="PMingLiU"/>
                <w:lang w:val="en-US" w:eastAsia="zh-TW"/>
              </w:rPr>
              <w:t>Fine for study.</w:t>
            </w:r>
          </w:p>
        </w:tc>
      </w:tr>
      <w:tr w:rsidR="00633D51" w14:paraId="78E8C391" w14:textId="77777777">
        <w:tc>
          <w:tcPr>
            <w:tcW w:w="1479" w:type="dxa"/>
          </w:tcPr>
          <w:p w14:paraId="30FF1134" w14:textId="77777777" w:rsidR="00633D51" w:rsidRDefault="00EA4488">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443D254" w14:textId="77777777" w:rsidR="00633D51" w:rsidRDefault="00EA4488">
            <w:pPr>
              <w:rPr>
                <w:lang w:val="en-US" w:eastAsia="zh-CN"/>
              </w:rPr>
            </w:pPr>
            <w:r>
              <w:rPr>
                <w:rFonts w:eastAsia="Malgun Gothic" w:hint="eastAsia"/>
                <w:lang w:val="en-US" w:eastAsia="ko-KR"/>
              </w:rPr>
              <w:t>F</w:t>
            </w:r>
            <w:r>
              <w:rPr>
                <w:rFonts w:eastAsia="Malgun Gothic"/>
                <w:lang w:val="en-US" w:eastAsia="ko-KR"/>
              </w:rPr>
              <w:t>ine to study further.</w:t>
            </w:r>
          </w:p>
        </w:tc>
      </w:tr>
      <w:tr w:rsidR="00633D51" w14:paraId="76FE602F" w14:textId="77777777">
        <w:tc>
          <w:tcPr>
            <w:tcW w:w="1479" w:type="dxa"/>
          </w:tcPr>
          <w:p w14:paraId="14A396D4" w14:textId="77777777" w:rsidR="00633D51" w:rsidRDefault="00EA4488">
            <w:pPr>
              <w:rPr>
                <w:rFonts w:eastAsia="Malgun Gothic"/>
                <w:lang w:val="en-US" w:eastAsia="ko-KR"/>
              </w:rPr>
            </w:pPr>
            <w:r>
              <w:rPr>
                <w:rFonts w:eastAsia="游明朝" w:hint="eastAsia"/>
                <w:lang w:val="en-US" w:eastAsia="ja-JP"/>
              </w:rPr>
              <w:t>F</w:t>
            </w:r>
            <w:r>
              <w:rPr>
                <w:rFonts w:eastAsia="游明朝"/>
                <w:lang w:val="en-US" w:eastAsia="ja-JP"/>
              </w:rPr>
              <w:t>ujitsu</w:t>
            </w:r>
          </w:p>
        </w:tc>
        <w:tc>
          <w:tcPr>
            <w:tcW w:w="8152" w:type="dxa"/>
          </w:tcPr>
          <w:p w14:paraId="62DDEDF3" w14:textId="77777777" w:rsidR="00633D51" w:rsidRDefault="00EA4488">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633D51" w14:paraId="10DA3560" w14:textId="77777777">
        <w:tc>
          <w:tcPr>
            <w:tcW w:w="1479" w:type="dxa"/>
          </w:tcPr>
          <w:p w14:paraId="17BCF445" w14:textId="77777777" w:rsidR="00633D51" w:rsidRDefault="00EA4488">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6F3C505" w14:textId="77777777" w:rsidR="00633D51" w:rsidRDefault="00EA4488">
            <w:pPr>
              <w:rPr>
                <w:rFonts w:eastAsia="游明朝"/>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w:t>
            </w:r>
            <w:r>
              <w:rPr>
                <w:rFonts w:eastAsia="PMingLiU" w:hint="eastAsia"/>
                <w:lang w:val="en-US" w:eastAsia="zh-TW"/>
              </w:rPr>
              <w:t>aptation for the CSI-RS resources configured for beam management, and a small amount of energy saving gain is sacrificed to avoid the impact.</w:t>
            </w:r>
          </w:p>
        </w:tc>
      </w:tr>
      <w:tr w:rsidR="00633D51" w14:paraId="7BDC1DE0" w14:textId="77777777">
        <w:tc>
          <w:tcPr>
            <w:tcW w:w="1479" w:type="dxa"/>
          </w:tcPr>
          <w:p w14:paraId="1E3E4E36" w14:textId="77777777" w:rsidR="00633D51" w:rsidRDefault="00EA4488">
            <w:pPr>
              <w:rPr>
                <w:rFonts w:eastAsia="游明朝"/>
                <w:lang w:val="en-US" w:eastAsia="ja-JP"/>
              </w:rPr>
            </w:pPr>
            <w:r>
              <w:t xml:space="preserve">Huawei, </w:t>
            </w:r>
            <w:proofErr w:type="spellStart"/>
            <w:r>
              <w:t>HiSilicon</w:t>
            </w:r>
            <w:proofErr w:type="spellEnd"/>
          </w:p>
        </w:tc>
        <w:tc>
          <w:tcPr>
            <w:tcW w:w="8152" w:type="dxa"/>
          </w:tcPr>
          <w:p w14:paraId="574B3925" w14:textId="77777777" w:rsidR="00633D51" w:rsidRDefault="00EA4488">
            <w:pPr>
              <w:rPr>
                <w:rFonts w:eastAsia="游明朝"/>
                <w:lang w:val="en-US" w:eastAsia="ja-JP"/>
              </w:rPr>
            </w:pPr>
            <w:r>
              <w:rPr>
                <w:rFonts w:hint="eastAsia"/>
                <w:lang w:val="en-US" w:eastAsia="zh-CN"/>
              </w:rPr>
              <w:t>S</w:t>
            </w:r>
            <w:r>
              <w:rPr>
                <w:lang w:val="en-US" w:eastAsia="zh-CN"/>
              </w:rPr>
              <w:t>upport</w:t>
            </w:r>
          </w:p>
        </w:tc>
      </w:tr>
      <w:tr w:rsidR="00633D51" w14:paraId="5DAEC87B" w14:textId="77777777">
        <w:tc>
          <w:tcPr>
            <w:tcW w:w="1479" w:type="dxa"/>
          </w:tcPr>
          <w:p w14:paraId="4673079F" w14:textId="77777777" w:rsidR="00633D51" w:rsidRDefault="00EA4488">
            <w:r>
              <w:rPr>
                <w:rFonts w:eastAsia="PMingLiU"/>
                <w:lang w:val="en-US" w:eastAsia="zh-TW"/>
              </w:rPr>
              <w:t>Nokia/NSB</w:t>
            </w:r>
          </w:p>
        </w:tc>
        <w:tc>
          <w:tcPr>
            <w:tcW w:w="8152" w:type="dxa"/>
          </w:tcPr>
          <w:p w14:paraId="45F8324F" w14:textId="77777777" w:rsidR="00633D51" w:rsidRDefault="00EA4488">
            <w:pPr>
              <w:rPr>
                <w:lang w:val="en-US" w:eastAsia="zh-CN"/>
              </w:rPr>
            </w:pPr>
            <w:r>
              <w:rPr>
                <w:rFonts w:eastAsia="PMingLiU"/>
                <w:lang w:val="en-US" w:eastAsia="zh-TW"/>
              </w:rPr>
              <w:t>Fine to consider this proposal.</w:t>
            </w:r>
          </w:p>
        </w:tc>
      </w:tr>
      <w:tr w:rsidR="00633D51" w14:paraId="4239CF6E" w14:textId="77777777">
        <w:tc>
          <w:tcPr>
            <w:tcW w:w="1479" w:type="dxa"/>
          </w:tcPr>
          <w:p w14:paraId="154DF0FA" w14:textId="77777777" w:rsidR="00633D51" w:rsidRDefault="00EA4488">
            <w:pPr>
              <w:rPr>
                <w:rFonts w:eastAsia="PMingLiU"/>
                <w:lang w:val="en-US" w:eastAsia="zh-TW"/>
              </w:rPr>
            </w:pPr>
            <w:r>
              <w:rPr>
                <w:rFonts w:eastAsia="Malgun Gothic"/>
                <w:lang w:val="en-US" w:eastAsia="ko-KR"/>
              </w:rPr>
              <w:t>MediaTek</w:t>
            </w:r>
          </w:p>
        </w:tc>
        <w:tc>
          <w:tcPr>
            <w:tcW w:w="8152" w:type="dxa"/>
          </w:tcPr>
          <w:p w14:paraId="6A225593" w14:textId="77777777" w:rsidR="00633D51" w:rsidRDefault="00EA4488">
            <w:pPr>
              <w:rPr>
                <w:rFonts w:eastAsia="PMingLiU"/>
                <w:lang w:val="en-US" w:eastAsia="zh-TW"/>
              </w:rPr>
            </w:pPr>
            <w:r>
              <w:rPr>
                <w:rFonts w:eastAsia="Malgun Gothic"/>
                <w:lang w:val="en-US" w:eastAsia="ko-KR"/>
              </w:rPr>
              <w:t xml:space="preserve">Support and think </w:t>
            </w:r>
            <w:r>
              <w:rPr>
                <w:rFonts w:eastAsia="Malgun Gothic"/>
                <w:lang w:val="en-US" w:eastAsia="ko-KR"/>
              </w:rPr>
              <w:t>indication of the corresponding power level changing will be useful to minimize impact to potential channel averaging utilized in beam measurements.</w:t>
            </w:r>
          </w:p>
        </w:tc>
      </w:tr>
      <w:tr w:rsidR="00633D51" w14:paraId="069F9A80" w14:textId="77777777">
        <w:tc>
          <w:tcPr>
            <w:tcW w:w="1479" w:type="dxa"/>
          </w:tcPr>
          <w:p w14:paraId="3ED77F6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C40A24F" w14:textId="77777777" w:rsidR="00633D51" w:rsidRDefault="00EA4488">
            <w:pPr>
              <w:rPr>
                <w:lang w:val="en-US" w:eastAsia="zh-CN"/>
              </w:rPr>
            </w:pPr>
            <w:r>
              <w:rPr>
                <w:rFonts w:hint="eastAsia"/>
                <w:lang w:val="en-US" w:eastAsia="zh-CN"/>
              </w:rPr>
              <w:t>S</w:t>
            </w:r>
            <w:r>
              <w:rPr>
                <w:lang w:val="en-US" w:eastAsia="zh-CN"/>
              </w:rPr>
              <w:t>upport</w:t>
            </w:r>
          </w:p>
        </w:tc>
      </w:tr>
      <w:tr w:rsidR="00633D51" w14:paraId="01C37B7D" w14:textId="77777777">
        <w:tc>
          <w:tcPr>
            <w:tcW w:w="1479" w:type="dxa"/>
          </w:tcPr>
          <w:p w14:paraId="33F6E642"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21EC4FF0" w14:textId="77777777" w:rsidR="00633D51" w:rsidRDefault="00EA4488">
            <w:pPr>
              <w:rPr>
                <w:lang w:val="en-US" w:eastAsia="zh-CN"/>
              </w:rPr>
            </w:pPr>
            <w:r>
              <w:rPr>
                <w:lang w:val="en-US" w:eastAsia="zh-CN"/>
              </w:rPr>
              <w:t>Fine to study.</w:t>
            </w:r>
          </w:p>
        </w:tc>
      </w:tr>
      <w:tr w:rsidR="00633D51" w14:paraId="4BEDA7A0" w14:textId="77777777">
        <w:tc>
          <w:tcPr>
            <w:tcW w:w="1479" w:type="dxa"/>
          </w:tcPr>
          <w:p w14:paraId="436520F5" w14:textId="77777777" w:rsidR="00633D51" w:rsidRDefault="00EA4488">
            <w:pPr>
              <w:rPr>
                <w:lang w:val="en-US" w:eastAsia="zh-CN"/>
              </w:rPr>
            </w:pPr>
            <w:r>
              <w:rPr>
                <w:lang w:val="en-US" w:eastAsia="zh-CN"/>
              </w:rPr>
              <w:t>Samsung</w:t>
            </w:r>
          </w:p>
        </w:tc>
        <w:tc>
          <w:tcPr>
            <w:tcW w:w="8152" w:type="dxa"/>
          </w:tcPr>
          <w:p w14:paraId="19AE39D7" w14:textId="77777777" w:rsidR="00633D51" w:rsidRDefault="00EA4488">
            <w:pPr>
              <w:rPr>
                <w:lang w:val="en-US" w:eastAsia="zh-CN"/>
              </w:rPr>
            </w:pPr>
            <w:r>
              <w:rPr>
                <w:lang w:val="en-US" w:eastAsia="zh-CN"/>
              </w:rPr>
              <w:t>Support</w:t>
            </w:r>
          </w:p>
        </w:tc>
      </w:tr>
      <w:tr w:rsidR="00633D51" w14:paraId="041A39A6" w14:textId="77777777">
        <w:tc>
          <w:tcPr>
            <w:tcW w:w="1479" w:type="dxa"/>
          </w:tcPr>
          <w:p w14:paraId="774479A4" w14:textId="77777777" w:rsidR="00633D51" w:rsidRDefault="00EA4488">
            <w:pPr>
              <w:rPr>
                <w:lang w:val="en-US" w:eastAsia="zh-CN"/>
              </w:rPr>
            </w:pPr>
            <w:r>
              <w:rPr>
                <w:lang w:val="en-US" w:eastAsia="zh-CN"/>
              </w:rPr>
              <w:t>Panasonic</w:t>
            </w:r>
          </w:p>
        </w:tc>
        <w:tc>
          <w:tcPr>
            <w:tcW w:w="8152" w:type="dxa"/>
          </w:tcPr>
          <w:p w14:paraId="18FB8496" w14:textId="77777777" w:rsidR="00633D51" w:rsidRDefault="00EA4488">
            <w:pPr>
              <w:rPr>
                <w:lang w:val="en-US" w:eastAsia="zh-CN"/>
              </w:rPr>
            </w:pPr>
            <w:r>
              <w:rPr>
                <w:lang w:val="en-US" w:eastAsia="zh-CN"/>
              </w:rPr>
              <w:t>Agree.</w:t>
            </w:r>
          </w:p>
        </w:tc>
      </w:tr>
      <w:tr w:rsidR="00633D51" w14:paraId="359087ED" w14:textId="77777777">
        <w:tc>
          <w:tcPr>
            <w:tcW w:w="1479" w:type="dxa"/>
          </w:tcPr>
          <w:p w14:paraId="7D224FE5" w14:textId="77777777" w:rsidR="00633D51" w:rsidRDefault="00EA4488">
            <w:pPr>
              <w:rPr>
                <w:lang w:val="en-US" w:eastAsia="zh-CN"/>
              </w:rPr>
            </w:pPr>
            <w:r>
              <w:rPr>
                <w:rFonts w:eastAsia="PMingLiU"/>
                <w:lang w:val="en-US" w:eastAsia="zh-TW"/>
              </w:rPr>
              <w:t>Ericsson</w:t>
            </w:r>
          </w:p>
        </w:tc>
        <w:tc>
          <w:tcPr>
            <w:tcW w:w="8152" w:type="dxa"/>
          </w:tcPr>
          <w:p w14:paraId="2860060B" w14:textId="77777777" w:rsidR="00633D51" w:rsidRDefault="00EA4488">
            <w:pPr>
              <w:rPr>
                <w:rFonts w:eastAsia="PMingLiU"/>
                <w:lang w:val="en-US" w:eastAsia="zh-TW"/>
              </w:rPr>
            </w:pPr>
            <w:r>
              <w:rPr>
                <w:rFonts w:eastAsia="PMingLiU"/>
                <w:lang w:val="en-US" w:eastAsia="zh-TW"/>
              </w:rPr>
              <w:t xml:space="preserve">We do not support the </w:t>
            </w:r>
            <w:r>
              <w:rPr>
                <w:rFonts w:eastAsia="PMingLiU"/>
                <w:lang w:val="en-US" w:eastAsia="zh-TW"/>
              </w:rPr>
              <w:t>proposal</w:t>
            </w:r>
          </w:p>
          <w:p w14:paraId="06D4A599" w14:textId="77777777" w:rsidR="00633D51" w:rsidRDefault="00EA4488">
            <w:pPr>
              <w:rPr>
                <w:rFonts w:eastAsia="PMingLiU"/>
                <w:lang w:val="en-US" w:eastAsia="zh-TW"/>
              </w:rPr>
            </w:pPr>
            <w:r>
              <w:rPr>
                <w:rFonts w:eastAsia="PMingLiU"/>
                <w:lang w:val="en-US" w:eastAsia="zh-TW"/>
              </w:rPr>
              <w:t>We agree with the comments from ZTE and vivo.</w:t>
            </w:r>
          </w:p>
          <w:p w14:paraId="26E18AA4" w14:textId="77777777" w:rsidR="00633D51" w:rsidRDefault="00EA4488">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w:t>
            </w:r>
            <w:r>
              <w:rPr>
                <w:rFonts w:eastAsia="PMingLiU"/>
                <w:lang w:val="en-US" w:eastAsia="zh-TW"/>
              </w:rPr>
              <w:t>nt TCI state to be indicated to the UE for PDSCH/PDCCH reception. Furthermore, Type-2 adaptation of SSB is not in scope, hence if SSB is the QCL reference for PDCCH/PDSCH reception, no enhancements are needed.</w:t>
            </w:r>
          </w:p>
        </w:tc>
      </w:tr>
      <w:tr w:rsidR="00633D51" w14:paraId="416D4C6A" w14:textId="77777777">
        <w:tc>
          <w:tcPr>
            <w:tcW w:w="1479" w:type="dxa"/>
          </w:tcPr>
          <w:p w14:paraId="04BB5A7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228AC9D2" w14:textId="77777777" w:rsidR="00633D51" w:rsidRDefault="00EA4488">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However, w</w:t>
            </w:r>
            <w:r>
              <w:rPr>
                <w:rFonts w:eastAsia="Malgun Gothic"/>
                <w:lang w:val="en-US" w:eastAsia="ko-KR"/>
              </w:rPr>
              <w:t xml:space="preserve">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w:t>
            </w:r>
            <w:r>
              <w:rPr>
                <w:rFonts w:eastAsia="Malgun Gothic"/>
                <w:lang w:val="en-US" w:eastAsia="ko-KR"/>
              </w:rPr>
              <w:t>operty can be affected even for type-1 spatial domain adaptation.</w:t>
            </w:r>
          </w:p>
        </w:tc>
      </w:tr>
      <w:tr w:rsidR="00633D51" w14:paraId="64D63A4F" w14:textId="77777777">
        <w:tc>
          <w:tcPr>
            <w:tcW w:w="1479" w:type="dxa"/>
          </w:tcPr>
          <w:p w14:paraId="19195128" w14:textId="77777777" w:rsidR="00633D51" w:rsidRDefault="00EA4488">
            <w:pPr>
              <w:rPr>
                <w:lang w:val="en-US" w:eastAsia="zh-CN"/>
              </w:rPr>
            </w:pPr>
            <w:r>
              <w:rPr>
                <w:rFonts w:hint="eastAsia"/>
                <w:lang w:val="en-US" w:eastAsia="zh-CN"/>
              </w:rPr>
              <w:lastRenderedPageBreak/>
              <w:t>F</w:t>
            </w:r>
            <w:r>
              <w:rPr>
                <w:lang w:val="en-US" w:eastAsia="zh-CN"/>
              </w:rPr>
              <w:t>L2</w:t>
            </w:r>
          </w:p>
        </w:tc>
        <w:tc>
          <w:tcPr>
            <w:tcW w:w="8152" w:type="dxa"/>
          </w:tcPr>
          <w:p w14:paraId="7B4B2C6A" w14:textId="77777777" w:rsidR="00633D51" w:rsidRDefault="00EA4488">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w:t>
            </w:r>
            <w:r>
              <w:rPr>
                <w:lang w:eastAsia="zh-CN"/>
              </w:rPr>
              <w:t xml:space="preserve">following seems agreeable to majority. Please show your concern if </w:t>
            </w:r>
            <w:proofErr w:type="gramStart"/>
            <w:r>
              <w:rPr>
                <w:lang w:eastAsia="zh-CN"/>
              </w:rPr>
              <w:t>any;</w:t>
            </w:r>
            <w:proofErr w:type="gramEnd"/>
            <w:r>
              <w:rPr>
                <w:lang w:eastAsia="zh-CN"/>
              </w:rPr>
              <w:t xml:space="preserve"> otherwise no need for input.</w:t>
            </w:r>
          </w:p>
          <w:p w14:paraId="0DF3EA41" w14:textId="77777777" w:rsidR="00633D51" w:rsidRDefault="00633D51">
            <w:pPr>
              <w:spacing w:after="60"/>
              <w:outlineLvl w:val="2"/>
              <w:rPr>
                <w:b/>
              </w:rPr>
            </w:pPr>
          </w:p>
          <w:p w14:paraId="616E69F2" w14:textId="77777777" w:rsidR="00633D51" w:rsidRDefault="00EA4488">
            <w:pPr>
              <w:spacing w:after="60"/>
              <w:outlineLvl w:val="2"/>
              <w:rPr>
                <w:b/>
              </w:rPr>
            </w:pPr>
            <w:r>
              <w:rPr>
                <w:b/>
              </w:rPr>
              <w:t>P8</w:t>
            </w:r>
          </w:p>
          <w:p w14:paraId="63E35ACE"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w:t>
            </w:r>
            <w:r>
              <w:rPr>
                <w:b/>
                <w:lang w:val="en-US"/>
              </w:rPr>
              <w:t xml:space="preserve"> TCI framework.</w:t>
            </w:r>
          </w:p>
          <w:p w14:paraId="241F6E46" w14:textId="77777777" w:rsidR="00633D51" w:rsidRDefault="00633D51">
            <w:pPr>
              <w:rPr>
                <w:rFonts w:eastAsia="Malgun Gothic"/>
                <w:lang w:val="en-US" w:eastAsia="ko-KR"/>
              </w:rPr>
            </w:pPr>
          </w:p>
        </w:tc>
      </w:tr>
      <w:tr w:rsidR="00633D51" w14:paraId="642E62A5" w14:textId="77777777">
        <w:trPr>
          <w:trHeight w:val="261"/>
        </w:trPr>
        <w:tc>
          <w:tcPr>
            <w:tcW w:w="1479" w:type="dxa"/>
            <w:shd w:val="clear" w:color="auto" w:fill="C5E0B3" w:themeFill="accent6" w:themeFillTint="66"/>
          </w:tcPr>
          <w:p w14:paraId="0987E276"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D0782B6" w14:textId="77777777" w:rsidR="00633D51" w:rsidRDefault="00EA4488">
            <w:pPr>
              <w:rPr>
                <w:b/>
                <w:bCs/>
                <w:lang w:val="en-US"/>
              </w:rPr>
            </w:pPr>
            <w:r>
              <w:rPr>
                <w:b/>
                <w:bCs/>
                <w:lang w:val="en-US"/>
              </w:rPr>
              <w:t>Comments</w:t>
            </w:r>
          </w:p>
        </w:tc>
      </w:tr>
      <w:tr w:rsidR="00633D51" w14:paraId="20DFBCE9" w14:textId="77777777">
        <w:tc>
          <w:tcPr>
            <w:tcW w:w="1479" w:type="dxa"/>
          </w:tcPr>
          <w:p w14:paraId="628B4EAC"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5560A8F"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33D51" w14:paraId="1A1A8496" w14:textId="77777777">
        <w:tc>
          <w:tcPr>
            <w:tcW w:w="1479" w:type="dxa"/>
          </w:tcPr>
          <w:p w14:paraId="425EE985" w14:textId="77777777" w:rsidR="00633D51" w:rsidRDefault="00EA4488">
            <w:pPr>
              <w:rPr>
                <w:rFonts w:eastAsia="PMingLiU"/>
                <w:lang w:val="en-US" w:eastAsia="zh-TW"/>
              </w:rPr>
            </w:pPr>
            <w:r>
              <w:rPr>
                <w:lang w:val="en-US" w:eastAsia="zh-CN"/>
              </w:rPr>
              <w:t>Qualcomm2</w:t>
            </w:r>
          </w:p>
        </w:tc>
        <w:tc>
          <w:tcPr>
            <w:tcW w:w="8152" w:type="dxa"/>
          </w:tcPr>
          <w:p w14:paraId="4E3179F8" w14:textId="77777777" w:rsidR="00633D51" w:rsidRDefault="00EA4488">
            <w:pPr>
              <w:rPr>
                <w:lang w:eastAsia="zh-CN"/>
              </w:rPr>
            </w:pPr>
            <w:r>
              <w:rPr>
                <w:lang w:eastAsia="zh-CN"/>
              </w:rPr>
              <w:t>Similar comment to Q12 C&amp;P below:</w:t>
            </w:r>
          </w:p>
          <w:p w14:paraId="5B20F316" w14:textId="77777777" w:rsidR="00633D51" w:rsidRDefault="00EA4488">
            <w:pPr>
              <w:rPr>
                <w:rFonts w:eastAsia="PMingLiU"/>
                <w:lang w:val="en-US" w:eastAsia="zh-TW"/>
              </w:rPr>
            </w:pPr>
            <w:r>
              <w:rPr>
                <w:lang w:eastAsia="zh-CN"/>
              </w:rPr>
              <w:t>CSI-RS is used for various use cases. What is CSI-RS for in the prop</w:t>
            </w:r>
            <w:r>
              <w:rPr>
                <w:lang w:eastAsia="zh-CN"/>
              </w:rPr>
              <w:t>osal? Is it for CSI reporting only? We think this should be clarified first before detail discussion.</w:t>
            </w:r>
          </w:p>
        </w:tc>
      </w:tr>
      <w:tr w:rsidR="00633D51" w14:paraId="42C6140A" w14:textId="77777777">
        <w:tc>
          <w:tcPr>
            <w:tcW w:w="1479" w:type="dxa"/>
          </w:tcPr>
          <w:p w14:paraId="065D300F" w14:textId="77777777" w:rsidR="00633D51" w:rsidRDefault="00EA4488">
            <w:pPr>
              <w:rPr>
                <w:lang w:val="en-US" w:eastAsia="zh-CN"/>
              </w:rPr>
            </w:pPr>
            <w:r>
              <w:rPr>
                <w:lang w:val="en-US" w:eastAsia="zh-CN"/>
              </w:rPr>
              <w:t>CATT</w:t>
            </w:r>
          </w:p>
        </w:tc>
        <w:tc>
          <w:tcPr>
            <w:tcW w:w="8152" w:type="dxa"/>
          </w:tcPr>
          <w:p w14:paraId="40096074" w14:textId="77777777" w:rsidR="00633D51" w:rsidRDefault="00EA4488">
            <w:pPr>
              <w:rPr>
                <w:lang w:eastAsia="zh-CN"/>
              </w:rPr>
            </w:pPr>
            <w:r>
              <w:rPr>
                <w:lang w:eastAsia="zh-CN"/>
              </w:rPr>
              <w:t>OK with the proposal</w:t>
            </w:r>
          </w:p>
        </w:tc>
      </w:tr>
      <w:tr w:rsidR="00633D51" w14:paraId="70927C4A" w14:textId="77777777">
        <w:tc>
          <w:tcPr>
            <w:tcW w:w="1479" w:type="dxa"/>
          </w:tcPr>
          <w:p w14:paraId="43FB8B90" w14:textId="77777777" w:rsidR="00633D51" w:rsidRDefault="00EA4488">
            <w:pPr>
              <w:rPr>
                <w:lang w:val="en-US" w:eastAsia="zh-CN"/>
              </w:rPr>
            </w:pPr>
            <w:r>
              <w:rPr>
                <w:rFonts w:eastAsia="PMingLiU"/>
                <w:lang w:val="en-US" w:eastAsia="zh-TW"/>
              </w:rPr>
              <w:t>Samsung2</w:t>
            </w:r>
          </w:p>
        </w:tc>
        <w:tc>
          <w:tcPr>
            <w:tcW w:w="8152" w:type="dxa"/>
          </w:tcPr>
          <w:p w14:paraId="2425FB8A" w14:textId="77777777" w:rsidR="00633D51" w:rsidRDefault="00EA4488">
            <w:pPr>
              <w:rPr>
                <w:rFonts w:eastAsia="PMingLiU"/>
                <w:lang w:val="en-US" w:eastAsia="zh-TW"/>
              </w:rPr>
            </w:pPr>
            <w:r>
              <w:rPr>
                <w:rFonts w:eastAsia="PMingLiU"/>
                <w:lang w:val="en-US" w:eastAsia="zh-TW"/>
              </w:rPr>
              <w:t>Support the proposal.</w:t>
            </w:r>
          </w:p>
          <w:p w14:paraId="602FAA02" w14:textId="77777777" w:rsidR="00633D51" w:rsidRDefault="00EA4488">
            <w:pPr>
              <w:rPr>
                <w:rFonts w:eastAsia="Malgun Gothic"/>
                <w:lang w:val="en-US" w:eastAsia="ko-KR"/>
              </w:rPr>
            </w:pPr>
            <w:r>
              <w:rPr>
                <w:rFonts w:eastAsia="Malgun Gothic"/>
                <w:lang w:val="en-US" w:eastAsia="ko-KR"/>
              </w:rPr>
              <w:t xml:space="preserve">In our view, both Type 1 and Type 2 adaptation of spatial elements will have </w:t>
            </w:r>
            <w:r>
              <w:rPr>
                <w:rFonts w:eastAsia="Malgun Gothic"/>
                <w:lang w:val="en-US" w:eastAsia="ko-KR"/>
              </w:rPr>
              <w:t>associated impact on TCI framework. In Type 1, switching off CSI-RS ports configured within a CSI-RS resource will impact QCL property and thus, change TCI state. In Type 2 adaptation of spatial elements, muting of antenna elements associated with a CSI-RS</w:t>
            </w:r>
            <w:r>
              <w:rPr>
                <w:rFonts w:eastAsia="Malgun Gothic"/>
                <w:lang w:val="en-US" w:eastAsia="ko-KR"/>
              </w:rPr>
              <w:t xml:space="preserve"> port will also impact QCL and TCI state.</w:t>
            </w:r>
          </w:p>
          <w:p w14:paraId="1F99F681" w14:textId="77777777" w:rsidR="00633D51" w:rsidRDefault="00EA4488">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33D51" w14:paraId="1D0CDE95" w14:textId="77777777">
        <w:tc>
          <w:tcPr>
            <w:tcW w:w="1479" w:type="dxa"/>
          </w:tcPr>
          <w:p w14:paraId="3EB72363" w14:textId="77777777" w:rsidR="00633D51" w:rsidRDefault="00EA4488">
            <w:pPr>
              <w:rPr>
                <w:rFonts w:eastAsia="PMingLiU"/>
                <w:lang w:val="en-US" w:eastAsia="zh-TW"/>
              </w:rPr>
            </w:pPr>
            <w:r>
              <w:rPr>
                <w:rFonts w:eastAsia="PMingLiU"/>
                <w:lang w:val="en-US" w:eastAsia="zh-TW"/>
              </w:rPr>
              <w:t>vivo</w:t>
            </w:r>
          </w:p>
        </w:tc>
        <w:tc>
          <w:tcPr>
            <w:tcW w:w="8152" w:type="dxa"/>
          </w:tcPr>
          <w:p w14:paraId="12D5543A" w14:textId="77777777" w:rsidR="00633D51" w:rsidRDefault="00EA4488">
            <w:pPr>
              <w:rPr>
                <w:rFonts w:eastAsia="PMingLiU"/>
                <w:lang w:val="en-US" w:eastAsia="zh-TW"/>
              </w:rPr>
            </w:pPr>
            <w:r>
              <w:rPr>
                <w:rFonts w:eastAsia="PMingLiU"/>
                <w:lang w:val="en-US" w:eastAsia="zh-TW"/>
              </w:rPr>
              <w:t>As commented before, adaptation for the CSI-RS Resources for beam management would have impa</w:t>
            </w:r>
            <w:r>
              <w:rPr>
                <w:rFonts w:eastAsia="PMingLiU"/>
                <w:lang w:val="en-US" w:eastAsia="zh-TW"/>
              </w:rPr>
              <w:t xml:space="preserve">ct on the L1-RSRP/L3-RSRP measurement, thus may affecting the legacy behavior based on the RSRP measurement.  </w:t>
            </w:r>
          </w:p>
        </w:tc>
      </w:tr>
      <w:tr w:rsidR="00633D51" w14:paraId="01D97B5F" w14:textId="77777777">
        <w:tc>
          <w:tcPr>
            <w:tcW w:w="1479" w:type="dxa"/>
          </w:tcPr>
          <w:p w14:paraId="11C3C5BC" w14:textId="77777777" w:rsidR="00633D51" w:rsidRDefault="00EA4488">
            <w:pPr>
              <w:rPr>
                <w:rFonts w:eastAsia="PMingLiU"/>
                <w:lang w:val="en-US" w:eastAsia="zh-TW"/>
              </w:rPr>
            </w:pPr>
            <w:r>
              <w:rPr>
                <w:lang w:val="en-US" w:eastAsia="zh-CN"/>
              </w:rPr>
              <w:t>Ericsson 2</w:t>
            </w:r>
          </w:p>
        </w:tc>
        <w:tc>
          <w:tcPr>
            <w:tcW w:w="8152" w:type="dxa"/>
          </w:tcPr>
          <w:p w14:paraId="1E857B57" w14:textId="77777777" w:rsidR="00633D51" w:rsidRDefault="00EA4488">
            <w:pPr>
              <w:rPr>
                <w:rFonts w:eastAsia="PMingLiU"/>
                <w:lang w:val="en-US" w:eastAsia="zh-TW"/>
              </w:rPr>
            </w:pPr>
            <w:r>
              <w:rPr>
                <w:lang w:eastAsia="zh-CN"/>
              </w:rPr>
              <w:t>We do not support P8 (see comments above)</w:t>
            </w:r>
          </w:p>
        </w:tc>
      </w:tr>
      <w:tr w:rsidR="00633D51" w14:paraId="6DFBC060" w14:textId="77777777">
        <w:tc>
          <w:tcPr>
            <w:tcW w:w="1479" w:type="dxa"/>
          </w:tcPr>
          <w:p w14:paraId="0F5E98E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3B1D4C0F" w14:textId="77777777" w:rsidR="00633D51" w:rsidRDefault="00EA4488">
            <w:pPr>
              <w:rPr>
                <w:lang w:eastAsia="zh-CN"/>
              </w:rPr>
            </w:pPr>
            <w:r>
              <w:rPr>
                <w:lang w:eastAsia="zh-CN"/>
              </w:rPr>
              <w:t>Fine to further study.</w:t>
            </w:r>
          </w:p>
        </w:tc>
      </w:tr>
      <w:tr w:rsidR="00633D51" w14:paraId="20904C74" w14:textId="77777777">
        <w:tc>
          <w:tcPr>
            <w:tcW w:w="1479" w:type="dxa"/>
          </w:tcPr>
          <w:p w14:paraId="6E101669" w14:textId="77777777" w:rsidR="00633D51" w:rsidRDefault="00EA4488">
            <w:pPr>
              <w:rPr>
                <w:lang w:val="en-US" w:eastAsia="zh-CN"/>
              </w:rPr>
            </w:pPr>
            <w:r>
              <w:rPr>
                <w:rFonts w:hint="eastAsia"/>
                <w:lang w:val="en-US" w:eastAsia="zh-CN"/>
              </w:rPr>
              <w:t>F</w:t>
            </w:r>
            <w:r>
              <w:rPr>
                <w:lang w:val="en-US" w:eastAsia="zh-CN"/>
              </w:rPr>
              <w:t>L3</w:t>
            </w:r>
          </w:p>
        </w:tc>
        <w:tc>
          <w:tcPr>
            <w:tcW w:w="8152" w:type="dxa"/>
          </w:tcPr>
          <w:p w14:paraId="7A38BDF1" w14:textId="77777777" w:rsidR="00633D51" w:rsidRDefault="00EA4488">
            <w:pPr>
              <w:rPr>
                <w:lang w:eastAsia="zh-CN"/>
              </w:rPr>
            </w:pPr>
            <w:r>
              <w:rPr>
                <w:rFonts w:hint="eastAsia"/>
                <w:lang w:eastAsia="zh-CN"/>
              </w:rPr>
              <w:t>@</w:t>
            </w:r>
            <w:r>
              <w:rPr>
                <w:lang w:eastAsia="zh-CN"/>
              </w:rPr>
              <w:t>QC</w:t>
            </w:r>
          </w:p>
          <w:p w14:paraId="6DDBB3DE" w14:textId="77777777" w:rsidR="00633D51" w:rsidRDefault="00EA4488">
            <w:pPr>
              <w:rPr>
                <w:lang w:eastAsia="zh-CN"/>
              </w:rPr>
            </w:pPr>
            <w:r>
              <w:rPr>
                <w:rFonts w:hint="eastAsia"/>
                <w:lang w:eastAsia="zh-CN"/>
              </w:rPr>
              <w:t>M</w:t>
            </w:r>
            <w:r>
              <w:rPr>
                <w:lang w:eastAsia="zh-CN"/>
              </w:rPr>
              <w:t xml:space="preserve">y understanding is the CSI-RS is for CSI </w:t>
            </w:r>
            <w:r>
              <w:rPr>
                <w:lang w:eastAsia="zh-CN"/>
              </w:rPr>
              <w:t>reporting and beam management.</w:t>
            </w:r>
          </w:p>
        </w:tc>
      </w:tr>
      <w:tr w:rsidR="00633D51" w14:paraId="7997F25E" w14:textId="77777777">
        <w:tc>
          <w:tcPr>
            <w:tcW w:w="1479" w:type="dxa"/>
          </w:tcPr>
          <w:p w14:paraId="5AD1BAE8" w14:textId="77777777" w:rsidR="00633D51" w:rsidRDefault="00EA4488">
            <w:pPr>
              <w:rPr>
                <w:lang w:val="en-US" w:eastAsia="zh-CN"/>
              </w:rPr>
            </w:pPr>
            <w:proofErr w:type="spellStart"/>
            <w:r>
              <w:rPr>
                <w:lang w:val="en-US" w:eastAsia="zh-CN"/>
              </w:rPr>
              <w:t>InterDigital</w:t>
            </w:r>
            <w:proofErr w:type="spellEnd"/>
          </w:p>
        </w:tc>
        <w:tc>
          <w:tcPr>
            <w:tcW w:w="8152" w:type="dxa"/>
          </w:tcPr>
          <w:p w14:paraId="3AFC3C09" w14:textId="77777777" w:rsidR="00633D51" w:rsidRDefault="00EA4488">
            <w:pPr>
              <w:rPr>
                <w:lang w:eastAsia="zh-CN"/>
              </w:rPr>
            </w:pPr>
            <w:r>
              <w:rPr>
                <w:lang w:eastAsia="zh-CN"/>
              </w:rPr>
              <w:t>Ok with proposal</w:t>
            </w:r>
          </w:p>
        </w:tc>
      </w:tr>
      <w:tr w:rsidR="00633D51" w14:paraId="1BF331C4" w14:textId="77777777">
        <w:tc>
          <w:tcPr>
            <w:tcW w:w="1479" w:type="dxa"/>
          </w:tcPr>
          <w:p w14:paraId="5539FCD4" w14:textId="77777777" w:rsidR="00633D51" w:rsidRDefault="00EA4488">
            <w:pPr>
              <w:rPr>
                <w:lang w:val="en-US" w:eastAsia="zh-CN"/>
              </w:rPr>
            </w:pPr>
            <w:r>
              <w:rPr>
                <w:rFonts w:hint="eastAsia"/>
                <w:lang w:val="en-US" w:eastAsia="zh-CN"/>
              </w:rPr>
              <w:t>F</w:t>
            </w:r>
            <w:r>
              <w:rPr>
                <w:lang w:val="en-US" w:eastAsia="zh-CN"/>
              </w:rPr>
              <w:t>L3e</w:t>
            </w:r>
          </w:p>
        </w:tc>
        <w:tc>
          <w:tcPr>
            <w:tcW w:w="8152" w:type="dxa"/>
          </w:tcPr>
          <w:p w14:paraId="2CA53472" w14:textId="77777777" w:rsidR="00633D51" w:rsidRDefault="00633D51">
            <w:pPr>
              <w:rPr>
                <w:lang w:eastAsia="zh-CN"/>
              </w:rPr>
            </w:pPr>
          </w:p>
          <w:p w14:paraId="58D9D4AD" w14:textId="77777777" w:rsidR="00633D51" w:rsidRDefault="00EA4488">
            <w:pPr>
              <w:spacing w:after="60"/>
              <w:outlineLvl w:val="2"/>
              <w:rPr>
                <w:b/>
              </w:rPr>
            </w:pPr>
            <w:r>
              <w:rPr>
                <w:b/>
              </w:rPr>
              <w:t>P8</w:t>
            </w:r>
          </w:p>
          <w:p w14:paraId="37C0D3D4" w14:textId="77777777" w:rsidR="00633D51" w:rsidRDefault="00EA4488">
            <w:pPr>
              <w:spacing w:after="0"/>
              <w:rPr>
                <w:b/>
                <w:lang w:val="en-US"/>
              </w:rPr>
            </w:pPr>
            <w:r>
              <w:rPr>
                <w:b/>
                <w:lang w:val="en-US"/>
              </w:rPr>
              <w:t>At least if Type-2 spatial element adaptation can be applied in symbols configured with CSI-RS, further study the enhancement of beam management and/or TCI framework.</w:t>
            </w:r>
          </w:p>
          <w:p w14:paraId="7B8B43D4" w14:textId="77777777" w:rsidR="00633D51" w:rsidRDefault="00633D51">
            <w:pPr>
              <w:spacing w:after="0"/>
              <w:rPr>
                <w:b/>
                <w:lang w:val="en-US"/>
              </w:rPr>
            </w:pPr>
          </w:p>
          <w:p w14:paraId="28B617B9" w14:textId="77777777" w:rsidR="00633D51" w:rsidRDefault="00EA4488">
            <w:pPr>
              <w:rPr>
                <w:lang w:eastAsia="zh-CN"/>
              </w:rPr>
            </w:pPr>
            <w:r>
              <w:rPr>
                <w:lang w:eastAsia="zh-CN"/>
              </w:rPr>
              <w:t>@All</w:t>
            </w:r>
          </w:p>
          <w:p w14:paraId="6CB8E9D9" w14:textId="77777777" w:rsidR="00633D51" w:rsidRDefault="00EA4488">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F01B47" w14:textId="77777777" w:rsidR="00633D51" w:rsidRDefault="00EA4488">
            <w:pPr>
              <w:spacing w:after="60"/>
              <w:outlineLvl w:val="2"/>
              <w:rPr>
                <w:b/>
              </w:rPr>
            </w:pPr>
            <w:r>
              <w:rPr>
                <w:b/>
              </w:rPr>
              <w:t>P8-rev1</w:t>
            </w:r>
          </w:p>
          <w:p w14:paraId="72532691" w14:textId="77777777" w:rsidR="00633D51" w:rsidRDefault="00EA4488">
            <w:pPr>
              <w:spacing w:after="0"/>
              <w:rPr>
                <w:b/>
                <w:lang w:val="en-US"/>
              </w:rPr>
            </w:pPr>
            <w:r>
              <w:rPr>
                <w:b/>
                <w:lang w:val="en-US"/>
              </w:rPr>
              <w:t>At least if Type-2 spatial element adaptation can be applied in symbols configured with CSI-RS</w:t>
            </w:r>
            <w:r>
              <w:rPr>
                <w:b/>
                <w:color w:val="0070C0"/>
                <w:lang w:val="en-US"/>
              </w:rPr>
              <w:t xml:space="preserve"> for CSI re</w:t>
            </w:r>
            <w:r>
              <w:rPr>
                <w:b/>
                <w:color w:val="0070C0"/>
                <w:lang w:val="en-US"/>
              </w:rPr>
              <w:t>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7AFB7638" w14:textId="77777777" w:rsidR="00633D51" w:rsidRDefault="00633D51">
            <w:pPr>
              <w:rPr>
                <w:lang w:val="en-US" w:eastAsia="zh-CN"/>
              </w:rPr>
            </w:pPr>
          </w:p>
        </w:tc>
      </w:tr>
      <w:tr w:rsidR="00633D51" w14:paraId="62CF24CE" w14:textId="77777777">
        <w:trPr>
          <w:trHeight w:val="261"/>
        </w:trPr>
        <w:tc>
          <w:tcPr>
            <w:tcW w:w="1479" w:type="dxa"/>
            <w:shd w:val="clear" w:color="auto" w:fill="C5E0B3" w:themeFill="accent6" w:themeFillTint="66"/>
          </w:tcPr>
          <w:p w14:paraId="5BC8E393"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44CF6128" w14:textId="77777777" w:rsidR="00633D51" w:rsidRDefault="00EA4488">
            <w:pPr>
              <w:rPr>
                <w:b/>
                <w:bCs/>
                <w:lang w:val="en-US"/>
              </w:rPr>
            </w:pPr>
            <w:r>
              <w:rPr>
                <w:b/>
                <w:bCs/>
                <w:lang w:val="en-US"/>
              </w:rPr>
              <w:t>Comments</w:t>
            </w:r>
          </w:p>
        </w:tc>
      </w:tr>
      <w:tr w:rsidR="00633D51" w14:paraId="45A0683A" w14:textId="77777777">
        <w:tc>
          <w:tcPr>
            <w:tcW w:w="1479" w:type="dxa"/>
          </w:tcPr>
          <w:p w14:paraId="3FC3D48B" w14:textId="77777777" w:rsidR="00633D51" w:rsidRDefault="00EA4488">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6BDACF0" w14:textId="77777777" w:rsidR="00633D51" w:rsidRDefault="00EA4488">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33D51" w14:paraId="562575BD" w14:textId="77777777">
        <w:tc>
          <w:tcPr>
            <w:tcW w:w="1479" w:type="dxa"/>
          </w:tcPr>
          <w:p w14:paraId="35CB4845" w14:textId="77777777" w:rsidR="00633D51" w:rsidRDefault="00EA4488">
            <w:pPr>
              <w:rPr>
                <w:lang w:val="en-US" w:eastAsia="zh-CN"/>
              </w:rPr>
            </w:pPr>
            <w:r>
              <w:rPr>
                <w:lang w:val="en-US" w:eastAsia="zh-CN"/>
              </w:rPr>
              <w:t>Intel</w:t>
            </w:r>
          </w:p>
        </w:tc>
        <w:tc>
          <w:tcPr>
            <w:tcW w:w="8152" w:type="dxa"/>
          </w:tcPr>
          <w:p w14:paraId="52A058AE" w14:textId="77777777" w:rsidR="00633D51" w:rsidRDefault="00EA4488">
            <w:pPr>
              <w:rPr>
                <w:lang w:val="en-US" w:eastAsia="zh-CN"/>
              </w:rPr>
            </w:pPr>
            <w:r>
              <w:rPr>
                <w:lang w:val="en-US" w:eastAsia="zh-CN"/>
              </w:rPr>
              <w:t xml:space="preserve">While we do not object to further study, we would like to get some </w:t>
            </w:r>
            <w:r>
              <w:rPr>
                <w:lang w:val="en-US" w:eastAsia="zh-CN"/>
              </w:rPr>
              <w:t>clarification on what it means to apply type 2 adaptation in symbols configured with CSI-RS.</w:t>
            </w:r>
          </w:p>
          <w:p w14:paraId="6C76EE57" w14:textId="77777777" w:rsidR="00633D51" w:rsidRDefault="00EA4488">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w:t>
            </w:r>
            <w:r>
              <w:rPr>
                <w:lang w:val="en-US" w:eastAsia="zh-CN"/>
              </w:rPr>
              <w:t xml:space="preserve">ing to. In general, what antenna elements are being used by </w:t>
            </w:r>
            <w:proofErr w:type="spellStart"/>
            <w:r>
              <w:rPr>
                <w:lang w:val="en-US" w:eastAsia="zh-CN"/>
              </w:rPr>
              <w:t>gNB</w:t>
            </w:r>
            <w:proofErr w:type="spellEnd"/>
            <w:r>
              <w:rPr>
                <w:lang w:val="en-US" w:eastAsia="zh-CN"/>
              </w:rPr>
              <w:t xml:space="preserve"> is not known to the UE, and </w:t>
            </w:r>
            <w:proofErr w:type="spellStart"/>
            <w:r>
              <w:rPr>
                <w:lang w:val="en-US" w:eastAsia="zh-CN"/>
              </w:rPr>
              <w:t>gNB</w:t>
            </w:r>
            <w:proofErr w:type="spellEnd"/>
            <w:r>
              <w:rPr>
                <w:lang w:val="en-US" w:eastAsia="zh-CN"/>
              </w:rPr>
              <w:t xml:space="preserve"> generally has the degree of freedom to choose any antenna elements for a signal/channel. </w:t>
            </w:r>
            <w:proofErr w:type="spellStart"/>
            <w:r>
              <w:rPr>
                <w:lang w:val="en-US" w:eastAsia="zh-CN"/>
              </w:rPr>
              <w:t>gNB</w:t>
            </w:r>
            <w:proofErr w:type="spellEnd"/>
            <w:r>
              <w:rPr>
                <w:lang w:val="en-US" w:eastAsia="zh-CN"/>
              </w:rPr>
              <w:t xml:space="preserve"> will need to consider continuity of the channel and potential QCL r</w:t>
            </w:r>
            <w:r>
              <w:rPr>
                <w:lang w:val="en-US" w:eastAsia="zh-CN"/>
              </w:rPr>
              <w:t xml:space="preserve">elation issue, but selection of specific antenna elements </w:t>
            </w:r>
            <w:proofErr w:type="gramStart"/>
            <w:r>
              <w:rPr>
                <w:lang w:val="en-US" w:eastAsia="zh-CN"/>
              </w:rPr>
              <w:t>are</w:t>
            </w:r>
            <w:proofErr w:type="gramEnd"/>
            <w:r>
              <w:rPr>
                <w:lang w:val="en-US" w:eastAsia="zh-CN"/>
              </w:rPr>
              <w:t xml:space="preserve"> up to implementation.</w:t>
            </w:r>
          </w:p>
          <w:p w14:paraId="29A2655C" w14:textId="77777777" w:rsidR="00633D51" w:rsidRDefault="00EA4488">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61747AC" w14:textId="77777777" w:rsidR="00633D51" w:rsidRDefault="00EA4488">
            <w:pPr>
              <w:rPr>
                <w:lang w:val="en-US" w:eastAsia="zh-CN"/>
              </w:rPr>
            </w:pPr>
            <w:r>
              <w:rPr>
                <w:lang w:val="en-US" w:eastAsia="zh-CN"/>
              </w:rPr>
              <w:t xml:space="preserve">If the proposal is to study BM/TCI enhancements due to type-2 adaptation, that is ok. If so, it </w:t>
            </w:r>
            <w:r>
              <w:rPr>
                <w:lang w:val="en-US" w:eastAsia="zh-CN"/>
              </w:rPr>
              <w:t xml:space="preserve">might be cleaner to simply state as </w:t>
            </w:r>
            <w:proofErr w:type="gramStart"/>
            <w:r>
              <w:rPr>
                <w:lang w:val="en-US" w:eastAsia="zh-CN"/>
              </w:rPr>
              <w:t>such .</w:t>
            </w:r>
            <w:proofErr w:type="gramEnd"/>
          </w:p>
        </w:tc>
      </w:tr>
      <w:tr w:rsidR="00633D51" w14:paraId="6499B867" w14:textId="77777777">
        <w:tc>
          <w:tcPr>
            <w:tcW w:w="1479" w:type="dxa"/>
          </w:tcPr>
          <w:p w14:paraId="7622AED8" w14:textId="77777777" w:rsidR="00633D51" w:rsidRDefault="00EA4488">
            <w:pPr>
              <w:rPr>
                <w:lang w:val="en-US" w:eastAsia="zh-CN"/>
              </w:rPr>
            </w:pPr>
            <w:r>
              <w:rPr>
                <w:lang w:val="en-US" w:eastAsia="zh-CN"/>
              </w:rPr>
              <w:t>Xiaomi</w:t>
            </w:r>
          </w:p>
        </w:tc>
        <w:tc>
          <w:tcPr>
            <w:tcW w:w="8152" w:type="dxa"/>
          </w:tcPr>
          <w:p w14:paraId="2B9A96D8" w14:textId="77777777" w:rsidR="00633D51" w:rsidRDefault="00EA4488">
            <w:pPr>
              <w:rPr>
                <w:lang w:val="en-US" w:eastAsia="zh-CN"/>
              </w:rPr>
            </w:pPr>
            <w:r>
              <w:rPr>
                <w:rFonts w:hint="eastAsia"/>
                <w:lang w:val="en-US" w:eastAsia="zh-CN"/>
              </w:rPr>
              <w:t>F</w:t>
            </w:r>
            <w:r>
              <w:rPr>
                <w:lang w:val="en-US" w:eastAsia="zh-CN"/>
              </w:rPr>
              <w:t>ine for further study.</w:t>
            </w:r>
          </w:p>
        </w:tc>
      </w:tr>
      <w:tr w:rsidR="00633D51" w14:paraId="371148E5" w14:textId="77777777">
        <w:tc>
          <w:tcPr>
            <w:tcW w:w="1479" w:type="dxa"/>
          </w:tcPr>
          <w:p w14:paraId="784442BF" w14:textId="77777777" w:rsidR="00633D51" w:rsidRDefault="00EA4488">
            <w:pPr>
              <w:rPr>
                <w:lang w:val="en-US" w:eastAsia="zh-CN"/>
              </w:rPr>
            </w:pPr>
            <w:r>
              <w:t xml:space="preserve">Huawei, </w:t>
            </w:r>
            <w:proofErr w:type="spellStart"/>
            <w:r>
              <w:t>HiSilicon</w:t>
            </w:r>
            <w:proofErr w:type="spellEnd"/>
          </w:p>
        </w:tc>
        <w:tc>
          <w:tcPr>
            <w:tcW w:w="8152" w:type="dxa"/>
          </w:tcPr>
          <w:p w14:paraId="6DC198D6" w14:textId="77777777" w:rsidR="00633D51" w:rsidRDefault="00EA4488">
            <w:pPr>
              <w:rPr>
                <w:lang w:val="en-US" w:eastAsia="zh-CN"/>
              </w:rPr>
            </w:pPr>
            <w:r>
              <w:rPr>
                <w:rFonts w:hint="eastAsia"/>
                <w:lang w:val="en-US" w:eastAsia="zh-CN"/>
              </w:rPr>
              <w:t>S</w:t>
            </w:r>
            <w:r>
              <w:rPr>
                <w:lang w:val="en-US" w:eastAsia="zh-CN"/>
              </w:rPr>
              <w:t>upport</w:t>
            </w:r>
          </w:p>
        </w:tc>
      </w:tr>
      <w:tr w:rsidR="00633D51" w14:paraId="75D8C460" w14:textId="77777777">
        <w:tc>
          <w:tcPr>
            <w:tcW w:w="1479" w:type="dxa"/>
          </w:tcPr>
          <w:p w14:paraId="2D265C7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33B65B49" w14:textId="77777777" w:rsidR="00633D51" w:rsidRDefault="00EA4488">
            <w:pPr>
              <w:rPr>
                <w:lang w:val="en-US" w:eastAsia="zh-CN"/>
              </w:rPr>
            </w:pPr>
            <w:r>
              <w:rPr>
                <w:lang w:eastAsia="zh-CN"/>
              </w:rPr>
              <w:t>P8</w:t>
            </w:r>
            <w:r>
              <w:rPr>
                <w:rFonts w:hint="eastAsia"/>
                <w:lang w:val="en-US" w:eastAsia="zh-CN"/>
              </w:rPr>
              <w:t xml:space="preserve"> is not preferred.</w:t>
            </w:r>
          </w:p>
        </w:tc>
      </w:tr>
      <w:tr w:rsidR="00633D51" w14:paraId="689B615D" w14:textId="77777777">
        <w:tc>
          <w:tcPr>
            <w:tcW w:w="1479" w:type="dxa"/>
          </w:tcPr>
          <w:p w14:paraId="17F2944F"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503050DF" w14:textId="77777777" w:rsidR="00633D51" w:rsidRDefault="00EA4488">
            <w:pPr>
              <w:rPr>
                <w:lang w:val="en-US" w:eastAsia="zh-CN"/>
              </w:rPr>
            </w:pPr>
            <w:r>
              <w:rPr>
                <w:rFonts w:hint="eastAsia"/>
                <w:lang w:val="en-US" w:eastAsia="zh-CN"/>
              </w:rPr>
              <w:t>F</w:t>
            </w:r>
            <w:r>
              <w:rPr>
                <w:lang w:val="en-US" w:eastAsia="zh-CN"/>
              </w:rPr>
              <w:t>ine to study</w:t>
            </w:r>
          </w:p>
        </w:tc>
      </w:tr>
      <w:tr w:rsidR="00633D51" w14:paraId="09F685B9" w14:textId="77777777">
        <w:tc>
          <w:tcPr>
            <w:tcW w:w="1479" w:type="dxa"/>
          </w:tcPr>
          <w:p w14:paraId="2BF30B45" w14:textId="77777777" w:rsidR="00633D51" w:rsidRDefault="00EA4488">
            <w:pPr>
              <w:rPr>
                <w:lang w:val="en-US" w:eastAsia="zh-CN"/>
              </w:rPr>
            </w:pPr>
            <w:r>
              <w:rPr>
                <w:rFonts w:hint="eastAsia"/>
                <w:lang w:val="en-US" w:eastAsia="zh-CN"/>
              </w:rPr>
              <w:t>Fujitsu</w:t>
            </w:r>
            <w:r>
              <w:rPr>
                <w:lang w:val="en-US" w:eastAsia="zh-CN"/>
              </w:rPr>
              <w:t>4</w:t>
            </w:r>
          </w:p>
        </w:tc>
        <w:tc>
          <w:tcPr>
            <w:tcW w:w="8152" w:type="dxa"/>
          </w:tcPr>
          <w:p w14:paraId="260431C8" w14:textId="77777777" w:rsidR="00633D51" w:rsidRDefault="00EA4488">
            <w:pPr>
              <w:rPr>
                <w:lang w:val="en-US" w:eastAsia="zh-CN"/>
              </w:rPr>
            </w:pPr>
            <w:r>
              <w:rPr>
                <w:rFonts w:eastAsia="游明朝" w:hint="eastAsia"/>
                <w:lang w:val="en-US" w:eastAsia="ja-JP"/>
              </w:rPr>
              <w:t>F</w:t>
            </w:r>
            <w:r>
              <w:rPr>
                <w:rFonts w:eastAsia="游明朝"/>
                <w:lang w:val="en-US" w:eastAsia="ja-JP"/>
              </w:rPr>
              <w:t>ine for further study</w:t>
            </w:r>
          </w:p>
        </w:tc>
      </w:tr>
      <w:tr w:rsidR="00633D51" w14:paraId="33989684" w14:textId="77777777">
        <w:tc>
          <w:tcPr>
            <w:tcW w:w="1479" w:type="dxa"/>
          </w:tcPr>
          <w:p w14:paraId="5174C94C" w14:textId="77777777" w:rsidR="00633D51" w:rsidRDefault="00EA4488">
            <w:pPr>
              <w:rPr>
                <w:lang w:val="en-US" w:eastAsia="zh-CN"/>
              </w:rPr>
            </w:pPr>
            <w:r>
              <w:rPr>
                <w:lang w:val="en-US" w:eastAsia="zh-CN"/>
              </w:rPr>
              <w:t>Qualcomm3</w:t>
            </w:r>
          </w:p>
        </w:tc>
        <w:tc>
          <w:tcPr>
            <w:tcW w:w="8152" w:type="dxa"/>
          </w:tcPr>
          <w:p w14:paraId="085B4034" w14:textId="77777777" w:rsidR="00633D51" w:rsidRDefault="00EA4488">
            <w:pPr>
              <w:rPr>
                <w:lang w:eastAsia="zh-CN"/>
              </w:rPr>
            </w:pPr>
            <w:proofErr w:type="gramStart"/>
            <w:r>
              <w:rPr>
                <w:lang w:eastAsia="zh-CN"/>
              </w:rPr>
              <w:t>Thanks FL</w:t>
            </w:r>
            <w:proofErr w:type="gramEnd"/>
            <w:r>
              <w:rPr>
                <w:lang w:eastAsia="zh-CN"/>
              </w:rPr>
              <w:t xml:space="preserve"> for clarification. With that understanding, we should have the following </w:t>
            </w:r>
            <w:r>
              <w:rPr>
                <w:b/>
                <w:bCs/>
                <w:color w:val="0070C0"/>
                <w:lang w:eastAsia="zh-CN"/>
              </w:rPr>
              <w:t>update</w:t>
            </w:r>
            <w:r>
              <w:rPr>
                <w:lang w:eastAsia="zh-CN"/>
              </w:rPr>
              <w:t xml:space="preserve">. </w:t>
            </w:r>
          </w:p>
          <w:p w14:paraId="2FBACB55" w14:textId="77777777" w:rsidR="00633D51" w:rsidRDefault="00EA4488">
            <w:pPr>
              <w:spacing w:after="60"/>
              <w:outlineLvl w:val="2"/>
              <w:rPr>
                <w:b/>
              </w:rPr>
            </w:pPr>
            <w:r>
              <w:rPr>
                <w:b/>
              </w:rPr>
              <w:t>P8</w:t>
            </w:r>
          </w:p>
          <w:p w14:paraId="2C173773" w14:textId="77777777" w:rsidR="00633D51" w:rsidRDefault="00EA4488">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xml:space="preserve">, further study the </w:t>
            </w:r>
            <w:r>
              <w:rPr>
                <w:b/>
                <w:lang w:val="en-US"/>
              </w:rPr>
              <w:t>enhancement of beam management and/or TCI framework.</w:t>
            </w:r>
          </w:p>
          <w:p w14:paraId="11B6F9C4" w14:textId="77777777" w:rsidR="00633D51" w:rsidRDefault="00633D51">
            <w:pPr>
              <w:rPr>
                <w:rFonts w:eastAsia="游明朝"/>
                <w:lang w:val="en-US" w:eastAsia="ja-JP"/>
              </w:rPr>
            </w:pPr>
          </w:p>
        </w:tc>
      </w:tr>
      <w:tr w:rsidR="00633D51" w14:paraId="7EB49705" w14:textId="77777777">
        <w:tc>
          <w:tcPr>
            <w:tcW w:w="1479" w:type="dxa"/>
          </w:tcPr>
          <w:p w14:paraId="7FD31646" w14:textId="77777777" w:rsidR="00633D51" w:rsidRDefault="00EA4488">
            <w:pPr>
              <w:rPr>
                <w:lang w:val="en-US" w:eastAsia="zh-CN"/>
              </w:rPr>
            </w:pPr>
            <w:r>
              <w:rPr>
                <w:lang w:val="en-US" w:eastAsia="zh-CN"/>
              </w:rPr>
              <w:t>Samsung3e</w:t>
            </w:r>
          </w:p>
        </w:tc>
        <w:tc>
          <w:tcPr>
            <w:tcW w:w="8152" w:type="dxa"/>
          </w:tcPr>
          <w:p w14:paraId="600A70D7" w14:textId="77777777" w:rsidR="00633D51" w:rsidRDefault="00EA4488">
            <w:pPr>
              <w:rPr>
                <w:lang w:eastAsia="zh-CN"/>
              </w:rPr>
            </w:pPr>
            <w:r>
              <w:rPr>
                <w:lang w:eastAsia="zh-CN"/>
              </w:rPr>
              <w:t xml:space="preserve">We support the proposal in </w:t>
            </w:r>
            <w:proofErr w:type="gramStart"/>
            <w:r>
              <w:rPr>
                <w:lang w:eastAsia="zh-CN"/>
              </w:rPr>
              <w:t>high-level</w:t>
            </w:r>
            <w:proofErr w:type="gramEnd"/>
            <w:r>
              <w:rPr>
                <w:lang w:eastAsia="zh-CN"/>
              </w:rPr>
              <w:t xml:space="preserve"> but we disagree to frame the proposal for the case when the Type-2 SD can be applied to symbols configured with CSI-RS or not. If, hypothetically speakin</w:t>
            </w:r>
            <w:r>
              <w:rPr>
                <w:lang w:eastAsia="zh-CN"/>
              </w:rPr>
              <w:t>g, the adaptation is restricted to non-CSI-RS symbols, this implies that the network needs to dodge every single symbol with CSI-RS by keep adapting back and forth, which effectively makes the Type2-SD feature unusable. As a baseline, it should be applicab</w:t>
            </w:r>
            <w:r>
              <w:rPr>
                <w:lang w:eastAsia="zh-CN"/>
              </w:rPr>
              <w:t xml:space="preserve">le regardless of whether symbols are configured with CSI-RS or not and, therefore, we suggest </w:t>
            </w:r>
            <w:proofErr w:type="gramStart"/>
            <w:r>
              <w:rPr>
                <w:lang w:eastAsia="zh-CN"/>
              </w:rPr>
              <w:t>to revise</w:t>
            </w:r>
            <w:proofErr w:type="gramEnd"/>
            <w:r>
              <w:rPr>
                <w:lang w:eastAsia="zh-CN"/>
              </w:rPr>
              <w:t xml:space="preserve"> the proposal as follows.   </w:t>
            </w:r>
          </w:p>
          <w:p w14:paraId="0B97DA3A" w14:textId="77777777" w:rsidR="00633D51" w:rsidRDefault="00EA4488">
            <w:pPr>
              <w:spacing w:after="60"/>
              <w:outlineLvl w:val="2"/>
              <w:rPr>
                <w:b/>
              </w:rPr>
            </w:pPr>
            <w:r>
              <w:rPr>
                <w:b/>
                <w:highlight w:val="yellow"/>
              </w:rPr>
              <w:t>Proposal</w:t>
            </w:r>
          </w:p>
          <w:p w14:paraId="5B9B88AF" w14:textId="77777777" w:rsidR="00633D51" w:rsidRDefault="00EA4488">
            <w:pPr>
              <w:spacing w:after="0"/>
              <w:rPr>
                <w:b/>
                <w:lang w:val="en-US"/>
              </w:rPr>
            </w:pPr>
            <w:r>
              <w:rPr>
                <w:b/>
                <w:lang w:val="en-US"/>
              </w:rPr>
              <w:t>For Type-2 spatial element adaptation, further study the enhancement of beam management and/or TCI framework.</w:t>
            </w:r>
          </w:p>
          <w:p w14:paraId="78D78274" w14:textId="77777777" w:rsidR="00633D51" w:rsidRDefault="00633D51">
            <w:pPr>
              <w:rPr>
                <w:lang w:eastAsia="zh-CN"/>
              </w:rPr>
            </w:pPr>
          </w:p>
        </w:tc>
      </w:tr>
      <w:tr w:rsidR="00633D51" w14:paraId="7C39AADD" w14:textId="77777777">
        <w:tc>
          <w:tcPr>
            <w:tcW w:w="1479" w:type="dxa"/>
          </w:tcPr>
          <w:p w14:paraId="711296D2" w14:textId="77777777" w:rsidR="00633D51" w:rsidRDefault="00EA4488">
            <w:pPr>
              <w:rPr>
                <w:lang w:val="en-US" w:eastAsia="zh-CN"/>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14:paraId="7130E7CE" w14:textId="77777777" w:rsidR="00633D51" w:rsidRDefault="00EA4488">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33D51" w14:paraId="79AAF334" w14:textId="77777777">
        <w:tc>
          <w:tcPr>
            <w:tcW w:w="1479" w:type="dxa"/>
          </w:tcPr>
          <w:p w14:paraId="4B5CE92E" w14:textId="77777777" w:rsidR="00633D51" w:rsidRDefault="00EA4488">
            <w:pPr>
              <w:rPr>
                <w:lang w:val="en-US" w:eastAsia="zh-CN"/>
              </w:rPr>
            </w:pPr>
            <w:r>
              <w:rPr>
                <w:lang w:val="en-US" w:eastAsia="zh-CN"/>
              </w:rPr>
              <w:t>Ericsson 4</w:t>
            </w:r>
          </w:p>
        </w:tc>
        <w:tc>
          <w:tcPr>
            <w:tcW w:w="8152" w:type="dxa"/>
          </w:tcPr>
          <w:p w14:paraId="466A5E28" w14:textId="77777777" w:rsidR="00633D51" w:rsidRDefault="00EA4488">
            <w:pPr>
              <w:rPr>
                <w:lang w:eastAsia="zh-CN"/>
              </w:rPr>
            </w:pPr>
            <w:r>
              <w:rPr>
                <w:lang w:eastAsia="zh-CN"/>
              </w:rPr>
              <w:t xml:space="preserve">As we explained in earlier rounds, we do not support P8. </w:t>
            </w:r>
          </w:p>
        </w:tc>
      </w:tr>
      <w:tr w:rsidR="00633D51" w14:paraId="3B1DEFC0" w14:textId="77777777">
        <w:tc>
          <w:tcPr>
            <w:tcW w:w="1479" w:type="dxa"/>
          </w:tcPr>
          <w:p w14:paraId="2E410774" w14:textId="77777777" w:rsidR="00633D51" w:rsidRDefault="00EA4488">
            <w:pPr>
              <w:rPr>
                <w:lang w:val="en-US" w:eastAsia="zh-CN"/>
              </w:rPr>
            </w:pPr>
            <w:r>
              <w:rPr>
                <w:rFonts w:hint="eastAsia"/>
                <w:lang w:val="en-US" w:eastAsia="zh-CN"/>
              </w:rPr>
              <w:t>F</w:t>
            </w:r>
            <w:r>
              <w:rPr>
                <w:lang w:val="en-US" w:eastAsia="zh-CN"/>
              </w:rPr>
              <w:t>L3-fri</w:t>
            </w:r>
          </w:p>
        </w:tc>
        <w:tc>
          <w:tcPr>
            <w:tcW w:w="8152" w:type="dxa"/>
          </w:tcPr>
          <w:p w14:paraId="0FC7C6D5" w14:textId="77777777" w:rsidR="00633D51" w:rsidRDefault="00EA4488">
            <w:pPr>
              <w:rPr>
                <w:lang w:eastAsia="zh-CN"/>
              </w:rPr>
            </w:pPr>
            <w:r>
              <w:t xml:space="preserve">Please indicate </w:t>
            </w:r>
            <w:r>
              <w:rPr>
                <w:highlight w:val="yellow"/>
              </w:rPr>
              <w:t xml:space="preserve">only </w:t>
            </w:r>
            <w:r>
              <w:rPr>
                <w:highlight w:val="yellow"/>
              </w:rPr>
              <w:t>if you have strong concern on the below.</w:t>
            </w:r>
            <w:r>
              <w:rPr>
                <w:lang w:eastAsia="zh-CN"/>
              </w:rPr>
              <w:t xml:space="preserve"> </w:t>
            </w:r>
          </w:p>
          <w:p w14:paraId="7E239D1C" w14:textId="77777777" w:rsidR="00633D51" w:rsidRDefault="00EA4488">
            <w:pPr>
              <w:spacing w:after="60"/>
              <w:outlineLvl w:val="2"/>
              <w:rPr>
                <w:b/>
              </w:rPr>
            </w:pPr>
            <w:r>
              <w:rPr>
                <w:b/>
              </w:rPr>
              <w:t>P8-rev1</w:t>
            </w:r>
          </w:p>
          <w:p w14:paraId="374F432B" w14:textId="77777777" w:rsidR="00633D51" w:rsidRDefault="00EA4488">
            <w:pPr>
              <w:spacing w:after="0"/>
              <w:rPr>
                <w:b/>
                <w:lang w:val="en-US"/>
              </w:rPr>
            </w:pPr>
            <w:r>
              <w:rPr>
                <w:b/>
                <w:lang w:val="en-US"/>
              </w:rPr>
              <w:lastRenderedPageBreak/>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 xml:space="preserve">enhancement of beam management and/or TCI </w:t>
            </w:r>
            <w:r>
              <w:rPr>
                <w:b/>
                <w:lang w:val="en-US"/>
              </w:rPr>
              <w:t>framework.</w:t>
            </w:r>
          </w:p>
          <w:p w14:paraId="76D0962B" w14:textId="77777777" w:rsidR="00633D51" w:rsidRDefault="00633D51">
            <w:pPr>
              <w:rPr>
                <w:lang w:val="en-US" w:eastAsia="zh-CN"/>
              </w:rPr>
            </w:pPr>
          </w:p>
        </w:tc>
      </w:tr>
      <w:tr w:rsidR="00633D51" w14:paraId="4949464D" w14:textId="77777777">
        <w:trPr>
          <w:trHeight w:val="261"/>
        </w:trPr>
        <w:tc>
          <w:tcPr>
            <w:tcW w:w="1479" w:type="dxa"/>
            <w:shd w:val="clear" w:color="auto" w:fill="C5E0B3" w:themeFill="accent6" w:themeFillTint="66"/>
          </w:tcPr>
          <w:p w14:paraId="0683639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7990F664" w14:textId="77777777" w:rsidR="00633D51" w:rsidRDefault="00EA4488">
            <w:pPr>
              <w:rPr>
                <w:b/>
                <w:bCs/>
                <w:lang w:val="en-US"/>
              </w:rPr>
            </w:pPr>
            <w:r>
              <w:rPr>
                <w:b/>
                <w:bCs/>
                <w:lang w:val="en-US"/>
              </w:rPr>
              <w:t>Comments</w:t>
            </w:r>
          </w:p>
        </w:tc>
      </w:tr>
      <w:tr w:rsidR="00633D51" w14:paraId="05381367" w14:textId="77777777">
        <w:tc>
          <w:tcPr>
            <w:tcW w:w="1479" w:type="dxa"/>
          </w:tcPr>
          <w:p w14:paraId="1B1AC813" w14:textId="77777777" w:rsidR="00633D51" w:rsidRDefault="00EA4488">
            <w:pPr>
              <w:rPr>
                <w:rFonts w:eastAsia="PMingLiU"/>
                <w:lang w:val="en-US" w:eastAsia="zh-TW"/>
              </w:rPr>
            </w:pPr>
            <w:r>
              <w:rPr>
                <w:rFonts w:hint="eastAsia"/>
                <w:lang w:val="en-US" w:eastAsia="zh-CN"/>
              </w:rPr>
              <w:t>C</w:t>
            </w:r>
            <w:r>
              <w:rPr>
                <w:lang w:val="en-US" w:eastAsia="zh-CN"/>
              </w:rPr>
              <w:t>MCC4</w:t>
            </w:r>
          </w:p>
        </w:tc>
        <w:tc>
          <w:tcPr>
            <w:tcW w:w="8152" w:type="dxa"/>
          </w:tcPr>
          <w:p w14:paraId="6D7A3B0B" w14:textId="77777777" w:rsidR="00633D51" w:rsidRDefault="00EA4488">
            <w:pPr>
              <w:rPr>
                <w:rFonts w:eastAsia="PMingLiU"/>
                <w:lang w:val="en-US" w:eastAsia="zh-TW"/>
              </w:rPr>
            </w:pPr>
            <w:r>
              <w:rPr>
                <w:rFonts w:hint="eastAsia"/>
                <w:lang w:val="en-US" w:eastAsia="zh-CN"/>
              </w:rPr>
              <w:t>n</w:t>
            </w:r>
            <w:r>
              <w:rPr>
                <w:lang w:val="en-US" w:eastAsia="zh-CN"/>
              </w:rPr>
              <w:t>o concern for further study.</w:t>
            </w:r>
          </w:p>
        </w:tc>
      </w:tr>
      <w:tr w:rsidR="00633D51" w14:paraId="3CFD629F" w14:textId="77777777">
        <w:tc>
          <w:tcPr>
            <w:tcW w:w="1479" w:type="dxa"/>
          </w:tcPr>
          <w:p w14:paraId="534D1A61"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5</w:t>
            </w:r>
          </w:p>
        </w:tc>
        <w:tc>
          <w:tcPr>
            <w:tcW w:w="8152" w:type="dxa"/>
          </w:tcPr>
          <w:p w14:paraId="4FF9CB69" w14:textId="77777777" w:rsidR="00633D51" w:rsidRDefault="00EA4488">
            <w:pPr>
              <w:rPr>
                <w:lang w:val="en-US" w:eastAsia="zh-CN"/>
              </w:rPr>
            </w:pPr>
            <w:r>
              <w:rPr>
                <w:lang w:eastAsia="zh-CN"/>
              </w:rPr>
              <w:t>P8</w:t>
            </w:r>
            <w:r>
              <w:rPr>
                <w:rFonts w:hint="eastAsia"/>
                <w:lang w:val="en-US" w:eastAsia="zh-CN"/>
              </w:rPr>
              <w:t xml:space="preserve"> is not preferred.</w:t>
            </w:r>
          </w:p>
        </w:tc>
      </w:tr>
    </w:tbl>
    <w:p w14:paraId="5FBD41AE" w14:textId="77777777" w:rsidR="00633D51" w:rsidRDefault="00633D51">
      <w:pPr>
        <w:rPr>
          <w:lang w:val="en-US"/>
        </w:rPr>
      </w:pPr>
    </w:p>
    <w:p w14:paraId="7A8D9AD5" w14:textId="77777777" w:rsidR="00633D51" w:rsidRDefault="00633D51"/>
    <w:p w14:paraId="2579C96D" w14:textId="77777777" w:rsidR="00633D51" w:rsidRDefault="00EA4488">
      <w:pPr>
        <w:outlineLvl w:val="1"/>
        <w:rPr>
          <w:rFonts w:ascii="Arial" w:hAnsi="Arial" w:cs="Arial"/>
          <w:sz w:val="32"/>
          <w:szCs w:val="32"/>
        </w:rPr>
      </w:pPr>
      <w:r>
        <w:rPr>
          <w:rFonts w:ascii="Arial" w:hAnsi="Arial" w:cs="Arial"/>
          <w:sz w:val="32"/>
          <w:szCs w:val="32"/>
        </w:rPr>
        <w:t>3.11 Need of transition time due to adaptation</w:t>
      </w:r>
    </w:p>
    <w:p w14:paraId="4C3131BD" w14:textId="77777777" w:rsidR="00633D51" w:rsidRDefault="00EA4488">
      <w:r>
        <w:t>There is study point related to transition time.</w:t>
      </w:r>
    </w:p>
    <w:tbl>
      <w:tblPr>
        <w:tblStyle w:val="afffc"/>
        <w:tblW w:w="0" w:type="auto"/>
        <w:tblLook w:val="04A0" w:firstRow="1" w:lastRow="0" w:firstColumn="1" w:lastColumn="0" w:noHBand="0" w:noVBand="1"/>
      </w:tblPr>
      <w:tblGrid>
        <w:gridCol w:w="9629"/>
      </w:tblGrid>
      <w:tr w:rsidR="00633D51" w14:paraId="6F2A580F" w14:textId="77777777">
        <w:tc>
          <w:tcPr>
            <w:tcW w:w="9629" w:type="dxa"/>
          </w:tcPr>
          <w:p w14:paraId="164E0305" w14:textId="77777777" w:rsidR="00633D51" w:rsidRDefault="00EA4488">
            <w:pPr>
              <w:spacing w:after="0"/>
              <w:rPr>
                <w:b/>
                <w:bCs/>
                <w:highlight w:val="green"/>
                <w:lang w:val="en-US" w:eastAsia="zh-CN"/>
              </w:rPr>
            </w:pPr>
            <w:r>
              <w:rPr>
                <w:b/>
                <w:bCs/>
                <w:highlight w:val="green"/>
                <w:lang w:val="en-US" w:eastAsia="zh-CN"/>
              </w:rPr>
              <w:t>Agreement</w:t>
            </w:r>
          </w:p>
          <w:p w14:paraId="49D684B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w:t>
            </w:r>
            <w:r>
              <w:rPr>
                <w:rFonts w:ascii="Times" w:eastAsia="Batang" w:hAnsi="Times"/>
                <w:szCs w:val="24"/>
                <w:lang w:val="en-US" w:eastAsia="zh-CN"/>
              </w:rPr>
              <w:t>spatial/power domain adaptation for Rel-18 NES-capable UEs considering that</w:t>
            </w:r>
          </w:p>
          <w:p w14:paraId="45AF7A7D" w14:textId="77777777" w:rsidR="00633D51" w:rsidRDefault="00EA4488">
            <w:pPr>
              <w:numPr>
                <w:ilvl w:val="0"/>
                <w:numId w:val="16"/>
              </w:numPr>
              <w:spacing w:after="0"/>
              <w:rPr>
                <w:lang w:eastAsia="zh-CN"/>
              </w:rPr>
            </w:pPr>
            <w:r>
              <w:rPr>
                <w:lang w:eastAsia="zh-CN"/>
              </w:rPr>
              <w:t>Whether there is a need for transition time per adaptation (for UE)</w:t>
            </w:r>
          </w:p>
          <w:p w14:paraId="77FAE4D9" w14:textId="77777777" w:rsidR="00633D51" w:rsidRDefault="00EA4488">
            <w:pPr>
              <w:numPr>
                <w:ilvl w:val="0"/>
                <w:numId w:val="16"/>
              </w:numPr>
              <w:spacing w:after="0"/>
              <w:rPr>
                <w:lang w:eastAsia="zh-CN"/>
              </w:rPr>
            </w:pPr>
            <w:r>
              <w:rPr>
                <w:lang w:eastAsia="zh-CN"/>
              </w:rPr>
              <w:t xml:space="preserve">Whether/How to inform UE on spatial adaptation pattern update and/or PDSCH/CSI-RS transmission power change due </w:t>
            </w:r>
            <w:r>
              <w:rPr>
                <w:lang w:eastAsia="zh-CN"/>
              </w:rPr>
              <w:t>to adaptation.</w:t>
            </w:r>
          </w:p>
        </w:tc>
      </w:tr>
    </w:tbl>
    <w:p w14:paraId="468121C6" w14:textId="77777777" w:rsidR="00633D51" w:rsidRDefault="00EA4488">
      <w:pPr>
        <w:spacing w:before="180"/>
      </w:pPr>
      <w:r>
        <w:t>Views from companies are given below.</w:t>
      </w:r>
    </w:p>
    <w:p w14:paraId="62F9792D" w14:textId="77777777" w:rsidR="00633D51" w:rsidRDefault="00EA4488">
      <w:pPr>
        <w:outlineLvl w:val="2"/>
        <w:rPr>
          <w:b/>
        </w:rPr>
      </w:pPr>
      <w:r>
        <w:rPr>
          <w:b/>
        </w:rPr>
        <w:t>Company proposals</w:t>
      </w:r>
    </w:p>
    <w:p w14:paraId="17AAA1CB" w14:textId="77777777" w:rsidR="00633D51" w:rsidRDefault="00EA4488">
      <w:pPr>
        <w:ind w:left="284"/>
      </w:pPr>
      <w:r>
        <w:t xml:space="preserve">[Huawei, </w:t>
      </w:r>
      <w:proofErr w:type="spellStart"/>
      <w:r>
        <w:t>HiSilicon</w:t>
      </w:r>
      <w:proofErr w:type="spellEnd"/>
      <w:r>
        <w:t xml:space="preserve">]: Transition time per adaptation (for UE) is unnecessary. </w:t>
      </w:r>
    </w:p>
    <w:p w14:paraId="080DB88C" w14:textId="77777777" w:rsidR="00633D51" w:rsidRDefault="00EA4488">
      <w:pPr>
        <w:spacing w:after="0"/>
        <w:ind w:left="284"/>
      </w:pPr>
      <w:r>
        <w:t xml:space="preserve">[Nokia, NSB]: </w:t>
      </w:r>
    </w:p>
    <w:p w14:paraId="116D977F" w14:textId="77777777" w:rsidR="00633D51" w:rsidRDefault="00EA4488">
      <w:pPr>
        <w:pStyle w:val="affff1"/>
        <w:numPr>
          <w:ilvl w:val="0"/>
          <w:numId w:val="18"/>
        </w:numPr>
        <w:spacing w:after="60"/>
        <w:ind w:left="925" w:hanging="357"/>
      </w:pPr>
      <w:r>
        <w:t xml:space="preserve">The impact of transition time for spatial adaptation should be accounted for when deciding </w:t>
      </w:r>
      <w:r>
        <w:t>on the option(s) (regarding resource configuration discussed above) to adopt to enable the evaluation of multiple spatial patterns.</w:t>
      </w:r>
    </w:p>
    <w:p w14:paraId="3459A54D" w14:textId="77777777" w:rsidR="00633D51" w:rsidRDefault="00EA4488">
      <w:pPr>
        <w:pStyle w:val="affff1"/>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6E273D5B" w14:textId="77777777" w:rsidR="00633D51" w:rsidRDefault="00EA4488">
      <w:pPr>
        <w:ind w:left="284"/>
      </w:pPr>
      <w:r>
        <w:t xml:space="preserve">[CATT]: From the UE perspective, there is no transition time for the antenna pattern change in the spatial domain adaptation.  </w:t>
      </w:r>
    </w:p>
    <w:p w14:paraId="7269C9B6" w14:textId="77777777" w:rsidR="00633D51" w:rsidRDefault="00EA4488">
      <w:pPr>
        <w:spacing w:after="0"/>
        <w:ind w:left="284"/>
      </w:pPr>
      <w:r>
        <w:t>[MediaTek]: RAN1 to further discuss and decision which of the following restrictions is ad</w:t>
      </w:r>
      <w:r>
        <w:t>opted for spatial and power domain NES adaptation:</w:t>
      </w:r>
    </w:p>
    <w:p w14:paraId="5F6C3C7B" w14:textId="77777777" w:rsidR="00633D51" w:rsidRDefault="00EA4488">
      <w:pPr>
        <w:pStyle w:val="affff1"/>
        <w:numPr>
          <w:ilvl w:val="2"/>
          <w:numId w:val="19"/>
        </w:numPr>
        <w:spacing w:after="120"/>
        <w:ind w:left="1484"/>
        <w:contextualSpacing/>
      </w:pPr>
      <w:r>
        <w:t xml:space="preserve">Alt 1: A data interruption time is introduced </w:t>
      </w:r>
    </w:p>
    <w:p w14:paraId="56593424" w14:textId="77777777" w:rsidR="00633D51" w:rsidRDefault="00EA4488">
      <w:pPr>
        <w:pStyle w:val="affff1"/>
        <w:numPr>
          <w:ilvl w:val="3"/>
          <w:numId w:val="19"/>
        </w:numPr>
        <w:spacing w:after="120"/>
        <w:ind w:left="1904"/>
        <w:contextualSpacing/>
      </w:pPr>
      <w:r>
        <w:t>FFS: Interruption time duration(s), which may depend on UE capability report</w:t>
      </w:r>
    </w:p>
    <w:p w14:paraId="373233C7" w14:textId="77777777" w:rsidR="00633D51" w:rsidRDefault="00EA4488">
      <w:pPr>
        <w:pStyle w:val="affff1"/>
        <w:numPr>
          <w:ilvl w:val="2"/>
          <w:numId w:val="19"/>
        </w:numPr>
        <w:spacing w:after="120"/>
        <w:ind w:left="1484"/>
        <w:contextualSpacing/>
      </w:pPr>
      <w:r>
        <w:t xml:space="preserve">Alt 2: Restriction in the range of change of number of CSI-RS ports and </w:t>
      </w:r>
      <w:r>
        <w:t xml:space="preserve">PDSCH (and CSI-RS) power offset(s), </w:t>
      </w:r>
      <w:proofErr w:type="spellStart"/>
      <w:r>
        <w:t>w.r.t.</w:t>
      </w:r>
      <w:proofErr w:type="spellEnd"/>
      <w:r>
        <w:t xml:space="preserve"> the setting before NES adaptation.</w:t>
      </w:r>
    </w:p>
    <w:p w14:paraId="1BF925F2" w14:textId="77777777" w:rsidR="00633D51" w:rsidRDefault="00EA4488">
      <w:pPr>
        <w:outlineLvl w:val="2"/>
        <w:rPr>
          <w:b/>
        </w:rPr>
      </w:pPr>
      <w:r>
        <w:rPr>
          <w:b/>
        </w:rPr>
        <w:t>FL summary</w:t>
      </w:r>
    </w:p>
    <w:p w14:paraId="403187C9" w14:textId="77777777" w:rsidR="00633D51" w:rsidRDefault="00EA4488">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w:t>
      </w:r>
      <w:r>
        <w:t>s. Further one company consider such impact may lead to data interruption and/or require restriction to adaptation in terms of range of ports/power change.</w:t>
      </w:r>
    </w:p>
    <w:p w14:paraId="4732FFD0" w14:textId="77777777" w:rsidR="00633D51" w:rsidRDefault="00EA4488">
      <w:r>
        <w:t xml:space="preserve">The possible causality of such an impact on UE and whether it requires restrictions to </w:t>
      </w:r>
      <w:proofErr w:type="spellStart"/>
      <w:r>
        <w:t>gNB</w:t>
      </w:r>
      <w:proofErr w:type="spellEnd"/>
      <w:r>
        <w:t xml:space="preserve"> is not su</w:t>
      </w:r>
      <w:r>
        <w:t xml:space="preserve">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w:t>
      </w:r>
      <w:r>
        <w:t>ssion.</w:t>
      </w:r>
    </w:p>
    <w:p w14:paraId="0A8CA795" w14:textId="77777777" w:rsidR="00633D51" w:rsidRDefault="00EA4488">
      <w:pPr>
        <w:spacing w:after="60"/>
        <w:outlineLvl w:val="2"/>
        <w:rPr>
          <w:b/>
        </w:rPr>
      </w:pPr>
      <w:r>
        <w:rPr>
          <w:b/>
        </w:rPr>
        <w:t>P9</w:t>
      </w:r>
    </w:p>
    <w:p w14:paraId="5105AA83" w14:textId="77777777" w:rsidR="00633D51" w:rsidRDefault="00EA4488">
      <w:pPr>
        <w:spacing w:after="60"/>
        <w:rPr>
          <w:b/>
        </w:rPr>
      </w:pPr>
      <w:r>
        <w:rPr>
          <w:b/>
        </w:rPr>
        <w:lastRenderedPageBreak/>
        <w:t>Further study the impact of spatial and power domain adaptation, considering:</w:t>
      </w:r>
    </w:p>
    <w:p w14:paraId="616B43F2" w14:textId="77777777" w:rsidR="00633D51" w:rsidRDefault="00EA4488">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B1A8B61" w14:textId="77777777" w:rsidR="00633D51" w:rsidRDefault="00EA4488">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w:t>
      </w:r>
      <w:r>
        <w:rPr>
          <w:rFonts w:ascii="Times" w:eastAsia="Batang" w:hAnsi="Times"/>
          <w:b/>
          <w:szCs w:val="24"/>
          <w:lang w:val="en-US" w:eastAsia="zh-CN"/>
        </w:rPr>
        <w:t>t(s) is needed</w:t>
      </w:r>
    </w:p>
    <w:tbl>
      <w:tblPr>
        <w:tblStyle w:val="afffc"/>
        <w:tblW w:w="9631" w:type="dxa"/>
        <w:tblLayout w:type="fixed"/>
        <w:tblLook w:val="04A0" w:firstRow="1" w:lastRow="0" w:firstColumn="1" w:lastColumn="0" w:noHBand="0" w:noVBand="1"/>
      </w:tblPr>
      <w:tblGrid>
        <w:gridCol w:w="1479"/>
        <w:gridCol w:w="8152"/>
      </w:tblGrid>
      <w:tr w:rsidR="00633D51" w14:paraId="4401E8AE" w14:textId="77777777">
        <w:trPr>
          <w:trHeight w:val="261"/>
        </w:trPr>
        <w:tc>
          <w:tcPr>
            <w:tcW w:w="1479" w:type="dxa"/>
            <w:shd w:val="clear" w:color="auto" w:fill="C5E0B3" w:themeFill="accent6" w:themeFillTint="66"/>
          </w:tcPr>
          <w:p w14:paraId="7461FAB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DDCA063" w14:textId="77777777" w:rsidR="00633D51" w:rsidRDefault="00EA4488">
            <w:pPr>
              <w:rPr>
                <w:b/>
                <w:bCs/>
                <w:lang w:val="en-US"/>
              </w:rPr>
            </w:pPr>
            <w:r>
              <w:rPr>
                <w:b/>
                <w:bCs/>
                <w:lang w:val="en-US"/>
              </w:rPr>
              <w:t>Comments</w:t>
            </w:r>
          </w:p>
        </w:tc>
      </w:tr>
      <w:tr w:rsidR="00633D51" w14:paraId="3897A7D5" w14:textId="77777777">
        <w:tc>
          <w:tcPr>
            <w:tcW w:w="1479" w:type="dxa"/>
          </w:tcPr>
          <w:p w14:paraId="184838A6" w14:textId="77777777" w:rsidR="00633D51" w:rsidRDefault="00EA4488">
            <w:pPr>
              <w:rPr>
                <w:rFonts w:eastAsia="PMingLiU"/>
                <w:lang w:val="en-US" w:eastAsia="zh-TW"/>
              </w:rPr>
            </w:pPr>
            <w:r>
              <w:rPr>
                <w:rFonts w:eastAsia="PMingLiU"/>
                <w:lang w:val="en-US" w:eastAsia="zh-TW"/>
              </w:rPr>
              <w:t>Lenovo</w:t>
            </w:r>
          </w:p>
        </w:tc>
        <w:tc>
          <w:tcPr>
            <w:tcW w:w="8152" w:type="dxa"/>
          </w:tcPr>
          <w:p w14:paraId="25B1FF30" w14:textId="77777777" w:rsidR="00633D51" w:rsidRDefault="00EA4488">
            <w:pPr>
              <w:rPr>
                <w:rFonts w:eastAsia="PMingLiU"/>
                <w:lang w:val="en-US" w:eastAsia="zh-TW"/>
              </w:rPr>
            </w:pPr>
            <w:r>
              <w:rPr>
                <w:rFonts w:eastAsia="PMingLiU"/>
                <w:lang w:val="en-US" w:eastAsia="zh-TW"/>
              </w:rPr>
              <w:t xml:space="preserve">We are fine with the proposal </w:t>
            </w:r>
          </w:p>
        </w:tc>
      </w:tr>
      <w:tr w:rsidR="00633D51" w14:paraId="4E2D298C" w14:textId="77777777">
        <w:tc>
          <w:tcPr>
            <w:tcW w:w="1479" w:type="dxa"/>
          </w:tcPr>
          <w:p w14:paraId="2D0E7697" w14:textId="77777777" w:rsidR="00633D51" w:rsidRDefault="00EA4488">
            <w:pPr>
              <w:rPr>
                <w:rFonts w:eastAsia="PMingLiU"/>
                <w:lang w:val="en-US" w:eastAsia="zh-TW"/>
              </w:rPr>
            </w:pPr>
            <w:r>
              <w:rPr>
                <w:rFonts w:eastAsia="PMingLiU"/>
                <w:lang w:val="en-US" w:eastAsia="zh-TW"/>
              </w:rPr>
              <w:t>vivo</w:t>
            </w:r>
          </w:p>
        </w:tc>
        <w:tc>
          <w:tcPr>
            <w:tcW w:w="8152" w:type="dxa"/>
          </w:tcPr>
          <w:p w14:paraId="1EE83B06" w14:textId="77777777" w:rsidR="00633D51" w:rsidRDefault="00EA4488">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633D51" w14:paraId="36272FE6" w14:textId="77777777">
        <w:tc>
          <w:tcPr>
            <w:tcW w:w="1479" w:type="dxa"/>
          </w:tcPr>
          <w:p w14:paraId="359FCDEE"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4EABF6C8"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551EE475" w14:textId="77777777">
        <w:tc>
          <w:tcPr>
            <w:tcW w:w="1479" w:type="dxa"/>
          </w:tcPr>
          <w:p w14:paraId="18654AD9" w14:textId="77777777" w:rsidR="00633D51" w:rsidRDefault="00EA4488">
            <w:pPr>
              <w:rPr>
                <w:rFonts w:eastAsia="PMingLiU"/>
                <w:lang w:val="en-US" w:eastAsia="zh-TW"/>
              </w:rPr>
            </w:pPr>
            <w:r>
              <w:rPr>
                <w:rFonts w:eastAsia="PMingLiU"/>
                <w:lang w:val="en-US" w:eastAsia="zh-TW"/>
              </w:rPr>
              <w:t>OPPO</w:t>
            </w:r>
          </w:p>
        </w:tc>
        <w:tc>
          <w:tcPr>
            <w:tcW w:w="8152" w:type="dxa"/>
          </w:tcPr>
          <w:p w14:paraId="00F51478" w14:textId="77777777" w:rsidR="00633D51" w:rsidRDefault="00EA4488">
            <w:pPr>
              <w:rPr>
                <w:rFonts w:eastAsia="PMingLiU"/>
                <w:lang w:val="en-US" w:eastAsia="zh-TW"/>
              </w:rPr>
            </w:pPr>
            <w:r>
              <w:rPr>
                <w:rFonts w:eastAsia="PMingLiU"/>
                <w:lang w:val="en-US" w:eastAsia="zh-TW"/>
              </w:rPr>
              <w:t>Support</w:t>
            </w:r>
          </w:p>
        </w:tc>
      </w:tr>
      <w:tr w:rsidR="00633D51" w14:paraId="5C1ABFA0" w14:textId="77777777">
        <w:tc>
          <w:tcPr>
            <w:tcW w:w="1479" w:type="dxa"/>
          </w:tcPr>
          <w:p w14:paraId="1D2F446F"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96112CB" w14:textId="77777777" w:rsidR="00633D51" w:rsidRDefault="00EA44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33D51" w14:paraId="7703BE56" w14:textId="77777777">
        <w:tc>
          <w:tcPr>
            <w:tcW w:w="1479" w:type="dxa"/>
          </w:tcPr>
          <w:p w14:paraId="09363AB7" w14:textId="77777777" w:rsidR="00633D51" w:rsidRDefault="00EA4488">
            <w:pPr>
              <w:rPr>
                <w:lang w:eastAsia="zh-CN"/>
              </w:rPr>
            </w:pPr>
            <w:r>
              <w:rPr>
                <w:rFonts w:eastAsia="游明朝" w:hint="eastAsia"/>
                <w:lang w:eastAsia="ja-JP"/>
              </w:rPr>
              <w:t>F</w:t>
            </w:r>
            <w:r>
              <w:rPr>
                <w:rFonts w:eastAsia="游明朝"/>
                <w:lang w:eastAsia="ja-JP"/>
              </w:rPr>
              <w:t>ujitsu</w:t>
            </w:r>
          </w:p>
        </w:tc>
        <w:tc>
          <w:tcPr>
            <w:tcW w:w="8152" w:type="dxa"/>
          </w:tcPr>
          <w:p w14:paraId="00772CF1" w14:textId="77777777" w:rsidR="00633D51" w:rsidRDefault="00EA4488">
            <w:pPr>
              <w:rPr>
                <w:lang w:val="en-US" w:eastAsia="zh-CN"/>
              </w:rPr>
            </w:pPr>
            <w:r>
              <w:rPr>
                <w:rFonts w:eastAsia="游明朝"/>
                <w:lang w:val="en-US" w:eastAsia="ja-JP"/>
              </w:rPr>
              <w:t>We are fine with the proposal</w:t>
            </w:r>
          </w:p>
        </w:tc>
      </w:tr>
      <w:tr w:rsidR="00633D51" w14:paraId="6D7FF913" w14:textId="77777777">
        <w:tc>
          <w:tcPr>
            <w:tcW w:w="1479" w:type="dxa"/>
          </w:tcPr>
          <w:p w14:paraId="65A9F090" w14:textId="77777777" w:rsidR="00633D51" w:rsidRDefault="00EA4488">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437EAB57" w14:textId="77777777" w:rsidR="00633D51" w:rsidRDefault="00EA4488">
            <w:pPr>
              <w:rPr>
                <w:lang w:val="en-US" w:eastAsia="zh-CN"/>
              </w:rPr>
            </w:pPr>
            <w:r>
              <w:rPr>
                <w:rFonts w:hint="eastAsia"/>
                <w:lang w:val="en-US" w:eastAsia="zh-CN"/>
              </w:rPr>
              <w:t>W</w:t>
            </w:r>
            <w:r>
              <w:rPr>
                <w:lang w:val="en-US" w:eastAsia="zh-CN"/>
              </w:rPr>
              <w:t xml:space="preserve">e don’t think the </w:t>
            </w:r>
            <w:r>
              <w:rPr>
                <w:lang w:val="en-US" w:eastAsia="zh-CN"/>
              </w:rPr>
              <w:t xml:space="preserve">transition time for UE is needed. It is adaptation at </w:t>
            </w:r>
            <w:proofErr w:type="spellStart"/>
            <w:r>
              <w:rPr>
                <w:lang w:val="en-US" w:eastAsia="zh-CN"/>
              </w:rPr>
              <w:t>gNB</w:t>
            </w:r>
            <w:proofErr w:type="spellEnd"/>
            <w:r>
              <w:rPr>
                <w:lang w:val="en-US" w:eastAsia="zh-CN"/>
              </w:rPr>
              <w:t xml:space="preserve"> side.</w:t>
            </w:r>
          </w:p>
        </w:tc>
      </w:tr>
      <w:tr w:rsidR="00633D51" w14:paraId="3B4C0E5A" w14:textId="77777777">
        <w:tc>
          <w:tcPr>
            <w:tcW w:w="1479" w:type="dxa"/>
          </w:tcPr>
          <w:p w14:paraId="61835140" w14:textId="77777777" w:rsidR="00633D51" w:rsidRDefault="00EA4488">
            <w:pPr>
              <w:rPr>
                <w:rFonts w:eastAsia="游明朝"/>
                <w:lang w:eastAsia="ja-JP"/>
              </w:rPr>
            </w:pPr>
            <w:r>
              <w:t xml:space="preserve">Huawei, </w:t>
            </w:r>
            <w:proofErr w:type="spellStart"/>
            <w:r>
              <w:t>HiSilicon</w:t>
            </w:r>
            <w:proofErr w:type="spellEnd"/>
          </w:p>
        </w:tc>
        <w:tc>
          <w:tcPr>
            <w:tcW w:w="8152" w:type="dxa"/>
          </w:tcPr>
          <w:p w14:paraId="05D0EE21" w14:textId="77777777" w:rsidR="00633D51" w:rsidRDefault="00EA4488">
            <w:pPr>
              <w:rPr>
                <w:rFonts w:eastAsia="游明朝"/>
                <w:lang w:val="en-US" w:eastAsia="ja-JP"/>
              </w:rPr>
            </w:pPr>
            <w:r>
              <w:rPr>
                <w:lang w:val="en-US" w:eastAsia="zh-CN"/>
              </w:rPr>
              <w:t xml:space="preserve">We support further study. </w:t>
            </w:r>
          </w:p>
        </w:tc>
      </w:tr>
      <w:tr w:rsidR="00633D51" w14:paraId="3D054B59" w14:textId="77777777">
        <w:tc>
          <w:tcPr>
            <w:tcW w:w="1479" w:type="dxa"/>
          </w:tcPr>
          <w:p w14:paraId="6FCF6C88" w14:textId="77777777" w:rsidR="00633D51" w:rsidRDefault="00EA4488">
            <w:r>
              <w:rPr>
                <w:rFonts w:eastAsia="PMingLiU"/>
                <w:lang w:val="en-US" w:eastAsia="zh-TW"/>
              </w:rPr>
              <w:t>Nokia/NSB</w:t>
            </w:r>
          </w:p>
        </w:tc>
        <w:tc>
          <w:tcPr>
            <w:tcW w:w="8152" w:type="dxa"/>
          </w:tcPr>
          <w:p w14:paraId="03839572" w14:textId="77777777" w:rsidR="00633D51" w:rsidRDefault="00EA4488">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w:t>
            </w:r>
            <w:r>
              <w:rPr>
                <w:rFonts w:eastAsia="PMingLiU"/>
                <w:lang w:val="en-US" w:eastAsia="zh-TW"/>
              </w:rPr>
              <w:t xml:space="preserve">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A08E996" w14:textId="77777777" w:rsidR="00633D51" w:rsidRDefault="00EA4488">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72F62204" w14:textId="77777777" w:rsidR="00633D51" w:rsidRDefault="00EA4488">
            <w:pPr>
              <w:rPr>
                <w:b/>
              </w:rPr>
            </w:pPr>
            <w:r>
              <w:rPr>
                <w:b/>
              </w:rPr>
              <w:t>Observation 29: The transition time range for spatial adaptati</w:t>
            </w:r>
            <w:r>
              <w:rPr>
                <w:b/>
              </w:rPr>
              <w:t xml:space="preserve">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6783DD53" w14:textId="77777777" w:rsidR="00633D51" w:rsidRDefault="00EA4488">
            <w:pPr>
              <w:rPr>
                <w:b/>
              </w:rPr>
            </w:pPr>
            <w:r>
              <w:rPr>
                <w:b/>
              </w:rPr>
              <w:t>Observation 30: Even for the cases where a somewhat large transition time is required for spatial adaptat</w:t>
            </w:r>
            <w:r>
              <w:rPr>
                <w:b/>
              </w:rPr>
              <w:t xml:space="preserve">ion, the </w:t>
            </w:r>
            <w:proofErr w:type="spellStart"/>
            <w:r>
              <w:rPr>
                <w:b/>
              </w:rPr>
              <w:t>gNB</w:t>
            </w:r>
            <w:proofErr w:type="spellEnd"/>
            <w:r>
              <w:rPr>
                <w:b/>
              </w:rPr>
              <w:t xml:space="preserve"> should be able to reduce the impact of such transition time as much as possible still based on implementation. Also, introducing and specifying a transition time would potentially require noticeable specifications efforts.  </w:t>
            </w:r>
          </w:p>
          <w:p w14:paraId="48CEAC51" w14:textId="77777777" w:rsidR="00633D51" w:rsidRDefault="00633D51">
            <w:pPr>
              <w:rPr>
                <w:b/>
              </w:rPr>
            </w:pPr>
          </w:p>
          <w:p w14:paraId="3BB5803C" w14:textId="77777777" w:rsidR="00633D51" w:rsidRDefault="00EA4488">
            <w:pPr>
              <w:rPr>
                <w:lang w:val="en-US" w:eastAsia="zh-CN"/>
              </w:rPr>
            </w:pPr>
            <w:r>
              <w:rPr>
                <w:bCs/>
              </w:rPr>
              <w:t>On the second bul</w:t>
            </w:r>
            <w:r>
              <w:rPr>
                <w:bCs/>
              </w:rPr>
              <w:t>let-point, we think that the power related aspect for PDSCH could be more discussed under the power domain adaptation. Overall, we see need to indicate the UE a ‘change’ of power adaptation and/or number spatial elements (where this latter one could be con</w:t>
            </w:r>
            <w:r>
              <w:rPr>
                <w:bCs/>
              </w:rPr>
              <w:t>sidered from antenna port perspective, e.g., for Type 2 adaptation). The need for a restriction in the range reading ‘change’ indication should also be considered in the discussions.</w:t>
            </w:r>
          </w:p>
        </w:tc>
      </w:tr>
      <w:tr w:rsidR="00633D51" w14:paraId="6CCC834B" w14:textId="77777777">
        <w:tc>
          <w:tcPr>
            <w:tcW w:w="1479" w:type="dxa"/>
          </w:tcPr>
          <w:p w14:paraId="0F286F19" w14:textId="77777777" w:rsidR="00633D51" w:rsidRDefault="00EA4488">
            <w:pPr>
              <w:rPr>
                <w:rFonts w:eastAsia="PMingLiU"/>
                <w:lang w:val="en-US" w:eastAsia="zh-TW"/>
              </w:rPr>
            </w:pPr>
            <w:r>
              <w:rPr>
                <w:lang w:eastAsia="zh-CN"/>
              </w:rPr>
              <w:t>MediaTek</w:t>
            </w:r>
          </w:p>
        </w:tc>
        <w:tc>
          <w:tcPr>
            <w:tcW w:w="8152" w:type="dxa"/>
          </w:tcPr>
          <w:p w14:paraId="1D3ADCCA" w14:textId="77777777" w:rsidR="00633D51" w:rsidRDefault="00EA4488">
            <w:pPr>
              <w:rPr>
                <w:lang w:val="en-US" w:eastAsia="zh-CN"/>
              </w:rPr>
            </w:pPr>
            <w:r>
              <w:rPr>
                <w:lang w:val="en-US" w:eastAsia="zh-CN"/>
              </w:rPr>
              <w:t>While restriction is useful for UE to accommodate the impact du</w:t>
            </w:r>
            <w:r>
              <w:rPr>
                <w:lang w:val="en-US" w:eastAsia="zh-CN"/>
              </w:rPr>
              <w:t xml:space="preserve">e to spatial and power domains adaptation, explicit indication for PDSCH (and CSI-RS) power change timing and value(s) can potentially help UE to deal with the power change more smartly. In this regard, one additional bullet is suggested for the proposal: </w:t>
            </w:r>
            <w:r>
              <w:rPr>
                <w:lang w:val="en-US" w:eastAsia="zh-CN"/>
              </w:rPr>
              <w:t xml:space="preserve"> </w:t>
            </w:r>
          </w:p>
          <w:p w14:paraId="7634E887" w14:textId="77777777" w:rsidR="00633D51" w:rsidRDefault="00EA4488">
            <w:pPr>
              <w:spacing w:after="60"/>
              <w:rPr>
                <w:b/>
              </w:rPr>
            </w:pPr>
            <w:r>
              <w:rPr>
                <w:b/>
              </w:rPr>
              <w:t>Further study the impact of spatial and power domain adaptation, considering:</w:t>
            </w:r>
          </w:p>
          <w:p w14:paraId="66C97741"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9F0EE53" w14:textId="77777777" w:rsidR="00633D51" w:rsidRDefault="00EA4488">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lastRenderedPageBreak/>
              <w:t xml:space="preserve">whether restriction in the range of change of number of CSI-RS ports and/or PDSCH (and CSI-RS) power </w:t>
            </w:r>
            <w:r>
              <w:rPr>
                <w:rFonts w:ascii="Times" w:eastAsia="Batang" w:hAnsi="Times"/>
                <w:b/>
                <w:szCs w:val="24"/>
                <w:lang w:val="en-US" w:eastAsia="zh-CN"/>
              </w:rPr>
              <w:t>offset(s) is needed</w:t>
            </w:r>
          </w:p>
          <w:p w14:paraId="0AF3CDB5" w14:textId="77777777" w:rsidR="00633D51" w:rsidRDefault="00EA4488">
            <w:pPr>
              <w:pStyle w:val="affff1"/>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6274D47" w14:textId="77777777" w:rsidR="00633D51" w:rsidRDefault="00633D51">
            <w:pPr>
              <w:rPr>
                <w:rFonts w:eastAsia="PMingLiU"/>
                <w:lang w:val="en-US" w:eastAsia="zh-TW"/>
              </w:rPr>
            </w:pPr>
          </w:p>
        </w:tc>
      </w:tr>
      <w:tr w:rsidR="00633D51" w14:paraId="3FC3EEFA" w14:textId="77777777">
        <w:tc>
          <w:tcPr>
            <w:tcW w:w="1479" w:type="dxa"/>
          </w:tcPr>
          <w:p w14:paraId="7CD5C0AA" w14:textId="77777777" w:rsidR="00633D51" w:rsidRDefault="00EA4488">
            <w:pPr>
              <w:rPr>
                <w:lang w:eastAsia="zh-CN"/>
              </w:rPr>
            </w:pPr>
            <w:r>
              <w:rPr>
                <w:rFonts w:hint="eastAsia"/>
                <w:lang w:eastAsia="zh-CN"/>
              </w:rPr>
              <w:lastRenderedPageBreak/>
              <w:t>C</w:t>
            </w:r>
            <w:r>
              <w:rPr>
                <w:lang w:eastAsia="zh-CN"/>
              </w:rPr>
              <w:t>MCC</w:t>
            </w:r>
          </w:p>
        </w:tc>
        <w:tc>
          <w:tcPr>
            <w:tcW w:w="8152" w:type="dxa"/>
          </w:tcPr>
          <w:p w14:paraId="2F4D33AB" w14:textId="77777777" w:rsidR="00633D51" w:rsidRDefault="00EA4488">
            <w:pPr>
              <w:rPr>
                <w:lang w:val="en-US" w:eastAsia="zh-CN"/>
              </w:rPr>
            </w:pPr>
            <w:r>
              <w:rPr>
                <w:lang w:val="en-US" w:eastAsia="zh-CN"/>
              </w:rPr>
              <w:t>Fine for further study.</w:t>
            </w:r>
          </w:p>
        </w:tc>
      </w:tr>
      <w:tr w:rsidR="00633D51" w14:paraId="70F83FBD" w14:textId="77777777">
        <w:tc>
          <w:tcPr>
            <w:tcW w:w="1479" w:type="dxa"/>
          </w:tcPr>
          <w:p w14:paraId="5AB3CE13" w14:textId="77777777" w:rsidR="00633D51" w:rsidRDefault="00EA4488">
            <w:pPr>
              <w:rPr>
                <w:lang w:eastAsia="zh-CN"/>
              </w:rPr>
            </w:pPr>
            <w:r>
              <w:rPr>
                <w:lang w:val="en-US" w:eastAsia="zh-CN"/>
              </w:rPr>
              <w:t>Samsung</w:t>
            </w:r>
          </w:p>
        </w:tc>
        <w:tc>
          <w:tcPr>
            <w:tcW w:w="8152" w:type="dxa"/>
          </w:tcPr>
          <w:p w14:paraId="3EF5A643" w14:textId="77777777" w:rsidR="00633D51" w:rsidRDefault="00EA4488">
            <w:pPr>
              <w:rPr>
                <w:lang w:val="en-US" w:eastAsia="zh-CN"/>
              </w:rPr>
            </w:pPr>
            <w:r>
              <w:rPr>
                <w:lang w:val="en-US" w:eastAsia="zh-CN"/>
              </w:rPr>
              <w:t xml:space="preserve">Support in high-level to further study those aspects.  </w:t>
            </w:r>
          </w:p>
        </w:tc>
      </w:tr>
      <w:tr w:rsidR="00633D51" w14:paraId="4B1BBB25" w14:textId="77777777">
        <w:tc>
          <w:tcPr>
            <w:tcW w:w="1479" w:type="dxa"/>
          </w:tcPr>
          <w:p w14:paraId="7EB228F9" w14:textId="77777777" w:rsidR="00633D51" w:rsidRDefault="00EA4488">
            <w:pPr>
              <w:rPr>
                <w:lang w:val="en-US" w:eastAsia="zh-CN"/>
              </w:rPr>
            </w:pPr>
            <w:r>
              <w:rPr>
                <w:lang w:eastAsia="zh-CN"/>
              </w:rPr>
              <w:t>Panasonic</w:t>
            </w:r>
          </w:p>
        </w:tc>
        <w:tc>
          <w:tcPr>
            <w:tcW w:w="8152" w:type="dxa"/>
          </w:tcPr>
          <w:p w14:paraId="13DAC747" w14:textId="77777777" w:rsidR="00633D51" w:rsidRDefault="00EA4488">
            <w:pPr>
              <w:rPr>
                <w:lang w:val="en-US" w:eastAsia="zh-CN"/>
              </w:rPr>
            </w:pPr>
            <w:r>
              <w:rPr>
                <w:lang w:val="en-US" w:eastAsia="zh-CN"/>
              </w:rPr>
              <w:t>Agree.</w:t>
            </w:r>
          </w:p>
        </w:tc>
      </w:tr>
      <w:tr w:rsidR="00633D51" w14:paraId="26545245" w14:textId="77777777">
        <w:tc>
          <w:tcPr>
            <w:tcW w:w="1479" w:type="dxa"/>
          </w:tcPr>
          <w:p w14:paraId="01E757CE" w14:textId="77777777" w:rsidR="00633D51" w:rsidRDefault="00EA4488">
            <w:pPr>
              <w:rPr>
                <w:lang w:eastAsia="zh-CN"/>
              </w:rPr>
            </w:pPr>
            <w:r>
              <w:rPr>
                <w:rFonts w:eastAsia="PMingLiU"/>
                <w:lang w:val="en-US" w:eastAsia="zh-TW"/>
              </w:rPr>
              <w:t>Ericsson</w:t>
            </w:r>
          </w:p>
        </w:tc>
        <w:tc>
          <w:tcPr>
            <w:tcW w:w="8152" w:type="dxa"/>
          </w:tcPr>
          <w:p w14:paraId="232039C0" w14:textId="77777777" w:rsidR="00633D51" w:rsidRDefault="00EA4488">
            <w:pPr>
              <w:rPr>
                <w:lang w:val="en-US" w:eastAsia="zh-CN"/>
              </w:rPr>
            </w:pPr>
            <w:r>
              <w:rPr>
                <w:rFonts w:eastAsia="PMingLiU"/>
                <w:lang w:val="en-US" w:eastAsia="zh-TW"/>
              </w:rPr>
              <w:t xml:space="preserve">We think that these can be </w:t>
            </w:r>
            <w:r>
              <w:rPr>
                <w:rFonts w:eastAsia="PMingLiU"/>
                <w:lang w:val="en-US" w:eastAsia="zh-TW"/>
              </w:rPr>
              <w:t xml:space="preserve">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633D51" w14:paraId="1C9120B3" w14:textId="77777777">
        <w:tc>
          <w:tcPr>
            <w:tcW w:w="1479" w:type="dxa"/>
          </w:tcPr>
          <w:p w14:paraId="0BE4F18B"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913181E" w14:textId="77777777" w:rsidR="00633D51" w:rsidRDefault="00EA4488">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w:t>
            </w:r>
            <w:r>
              <w:rPr>
                <w:rFonts w:eastAsia="Malgun Gothic"/>
                <w:lang w:val="en-US" w:eastAsia="ko-KR"/>
              </w:rPr>
              <w:t>ther once such kind of indicator is agreed.</w:t>
            </w:r>
          </w:p>
        </w:tc>
      </w:tr>
      <w:tr w:rsidR="00633D51" w14:paraId="205B408D" w14:textId="77777777">
        <w:tc>
          <w:tcPr>
            <w:tcW w:w="1479" w:type="dxa"/>
          </w:tcPr>
          <w:p w14:paraId="06A038C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BAF54FB" w14:textId="77777777" w:rsidR="00633D51" w:rsidRDefault="00EA4488">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w:t>
            </w:r>
            <w:proofErr w:type="gramStart"/>
            <w:r>
              <w:rPr>
                <w:lang w:val="en-US" w:eastAsia="zh-CN"/>
              </w:rPr>
              <w:t>e.g.</w:t>
            </w:r>
            <w:proofErr w:type="gramEnd"/>
            <w:r>
              <w:rPr>
                <w:lang w:val="en-US" w:eastAsia="zh-CN"/>
              </w:rPr>
              <w:t xml:space="preserve"> multi-CSI.</w:t>
            </w:r>
          </w:p>
          <w:p w14:paraId="205BF27C"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02723599"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27EEB0C"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A0C1B9C"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restriction in the range of change of number of CSI-RS ports and/or PDSCH (and </w:t>
            </w:r>
            <w:r>
              <w:rPr>
                <w:rFonts w:ascii="Times" w:eastAsia="Batang" w:hAnsi="Times"/>
                <w:b/>
                <w:szCs w:val="24"/>
                <w:lang w:val="en-US" w:eastAsia="zh-CN"/>
              </w:rPr>
              <w:t>CSI-RS) power offset(s) is needed</w:t>
            </w:r>
          </w:p>
          <w:p w14:paraId="0D8BD79D" w14:textId="77777777" w:rsidR="00633D51" w:rsidRDefault="00EA4488">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8DB4E64" w14:textId="77777777" w:rsidR="00633D51" w:rsidRDefault="00633D51">
            <w:pPr>
              <w:rPr>
                <w:rFonts w:eastAsia="Malgun Gothic"/>
                <w:lang w:val="en-US" w:eastAsia="ko-KR"/>
              </w:rPr>
            </w:pPr>
          </w:p>
        </w:tc>
      </w:tr>
      <w:tr w:rsidR="00633D51" w14:paraId="1EFCE798" w14:textId="77777777">
        <w:trPr>
          <w:trHeight w:val="261"/>
        </w:trPr>
        <w:tc>
          <w:tcPr>
            <w:tcW w:w="1479" w:type="dxa"/>
            <w:shd w:val="clear" w:color="auto" w:fill="C5E0B3" w:themeFill="accent6" w:themeFillTint="66"/>
          </w:tcPr>
          <w:p w14:paraId="67C81C1D"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2EB7BE6" w14:textId="77777777" w:rsidR="00633D51" w:rsidRDefault="00EA4488">
            <w:pPr>
              <w:rPr>
                <w:b/>
                <w:bCs/>
                <w:lang w:val="en-US"/>
              </w:rPr>
            </w:pPr>
            <w:r>
              <w:rPr>
                <w:b/>
                <w:bCs/>
                <w:lang w:val="en-US"/>
              </w:rPr>
              <w:t>Comments</w:t>
            </w:r>
          </w:p>
        </w:tc>
      </w:tr>
      <w:tr w:rsidR="00633D51" w14:paraId="6872EAC0" w14:textId="77777777">
        <w:tc>
          <w:tcPr>
            <w:tcW w:w="1479" w:type="dxa"/>
          </w:tcPr>
          <w:p w14:paraId="674D7F2C" w14:textId="77777777" w:rsidR="00633D51" w:rsidRDefault="00EA4488">
            <w:pPr>
              <w:rPr>
                <w:lang w:val="en-US" w:eastAsia="zh-CN"/>
              </w:rPr>
            </w:pPr>
            <w:r>
              <w:rPr>
                <w:rFonts w:hint="eastAsia"/>
                <w:lang w:val="en-US" w:eastAsia="zh-CN"/>
              </w:rPr>
              <w:t>C</w:t>
            </w:r>
            <w:r>
              <w:rPr>
                <w:lang w:val="en-US" w:eastAsia="zh-CN"/>
              </w:rPr>
              <w:t>hina Telecom</w:t>
            </w:r>
          </w:p>
        </w:tc>
        <w:tc>
          <w:tcPr>
            <w:tcW w:w="8152" w:type="dxa"/>
          </w:tcPr>
          <w:p w14:paraId="23149A5F" w14:textId="77777777" w:rsidR="00633D51" w:rsidRDefault="00EA4488">
            <w:pPr>
              <w:rPr>
                <w:lang w:val="en-US" w:eastAsia="zh-CN"/>
              </w:rPr>
            </w:pPr>
            <w:r>
              <w:rPr>
                <w:lang w:val="en-US" w:eastAsia="zh-CN"/>
              </w:rPr>
              <w:t>Support for further study.</w:t>
            </w:r>
          </w:p>
        </w:tc>
      </w:tr>
      <w:tr w:rsidR="00633D51" w14:paraId="4260F544" w14:textId="77777777">
        <w:tc>
          <w:tcPr>
            <w:tcW w:w="1479" w:type="dxa"/>
          </w:tcPr>
          <w:p w14:paraId="1BA4C974" w14:textId="77777777" w:rsidR="00633D51" w:rsidRDefault="00EA4488">
            <w:pPr>
              <w:rPr>
                <w:rFonts w:eastAsia="PMingLiU"/>
                <w:lang w:val="en-US" w:eastAsia="zh-TW"/>
              </w:rPr>
            </w:pPr>
            <w:r>
              <w:rPr>
                <w:rFonts w:hint="eastAsia"/>
                <w:lang w:val="en-US" w:eastAsia="zh-CN"/>
              </w:rPr>
              <w:t>D</w:t>
            </w:r>
            <w:r>
              <w:rPr>
                <w:lang w:val="en-US" w:eastAsia="zh-CN"/>
              </w:rPr>
              <w:t>OCOMO2</w:t>
            </w:r>
          </w:p>
        </w:tc>
        <w:tc>
          <w:tcPr>
            <w:tcW w:w="8152" w:type="dxa"/>
          </w:tcPr>
          <w:p w14:paraId="1BD12ABA" w14:textId="77777777" w:rsidR="00633D51" w:rsidRDefault="00EA4488">
            <w:pPr>
              <w:rPr>
                <w:rFonts w:eastAsia="PMingLiU"/>
                <w:lang w:val="en-US" w:eastAsia="zh-TW"/>
              </w:rPr>
            </w:pPr>
            <w:r>
              <w:rPr>
                <w:rFonts w:hint="eastAsia"/>
                <w:lang w:val="en-US" w:eastAsia="zh-CN"/>
              </w:rPr>
              <w:t>S</w:t>
            </w:r>
            <w:r>
              <w:rPr>
                <w:lang w:val="en-US" w:eastAsia="zh-CN"/>
              </w:rPr>
              <w:t>upport the proposal.</w:t>
            </w:r>
          </w:p>
        </w:tc>
      </w:tr>
      <w:tr w:rsidR="00633D51" w14:paraId="7B957C05" w14:textId="77777777">
        <w:tc>
          <w:tcPr>
            <w:tcW w:w="1479" w:type="dxa"/>
          </w:tcPr>
          <w:p w14:paraId="1CAE076C"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5B5F8C48" w14:textId="77777777" w:rsidR="00633D51" w:rsidRDefault="00EA4488">
            <w:pPr>
              <w:rPr>
                <w:lang w:val="en-US" w:eastAsia="zh-CN"/>
              </w:rPr>
            </w:pPr>
            <w:r>
              <w:rPr>
                <w:rFonts w:hint="eastAsia"/>
                <w:lang w:val="en-US" w:eastAsia="zh-CN"/>
              </w:rPr>
              <w:t>We don</w:t>
            </w:r>
            <w:r>
              <w:rPr>
                <w:lang w:val="en-US" w:eastAsia="zh-CN"/>
              </w:rPr>
              <w:t>’</w:t>
            </w:r>
            <w:r>
              <w:rPr>
                <w:rFonts w:hint="eastAsia"/>
                <w:lang w:val="en-US" w:eastAsia="zh-CN"/>
              </w:rPr>
              <w:t xml:space="preserve">t think the </w:t>
            </w:r>
            <w:r>
              <w:rPr>
                <w:rFonts w:hint="eastAsia"/>
                <w:lang w:val="en-US" w:eastAsia="zh-CN"/>
              </w:rPr>
              <w:t xml:space="preserve">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633D51" w14:paraId="507B38B4" w14:textId="77777777">
        <w:tc>
          <w:tcPr>
            <w:tcW w:w="1479" w:type="dxa"/>
          </w:tcPr>
          <w:p w14:paraId="30C3D22A" w14:textId="77777777" w:rsidR="00633D51" w:rsidRDefault="00EA4488">
            <w:pPr>
              <w:rPr>
                <w:rFonts w:eastAsia="PMingLiU"/>
                <w:lang w:val="en-US" w:eastAsia="zh-CN"/>
              </w:rPr>
            </w:pPr>
            <w:proofErr w:type="spellStart"/>
            <w:r>
              <w:rPr>
                <w:rFonts w:eastAsia="PMingLiU"/>
                <w:lang w:val="en-US" w:eastAsia="zh-TW"/>
              </w:rPr>
              <w:t>CEWiT</w:t>
            </w:r>
            <w:proofErr w:type="spellEnd"/>
          </w:p>
        </w:tc>
        <w:tc>
          <w:tcPr>
            <w:tcW w:w="8152" w:type="dxa"/>
          </w:tcPr>
          <w:p w14:paraId="636262F5" w14:textId="77777777" w:rsidR="00633D51" w:rsidRDefault="00EA4488">
            <w:pPr>
              <w:rPr>
                <w:rFonts w:eastAsia="PMingLiU"/>
                <w:lang w:val="en-US" w:eastAsia="zh-CN"/>
              </w:rPr>
            </w:pPr>
            <w:r>
              <w:rPr>
                <w:rFonts w:eastAsia="PMingLiU"/>
                <w:lang w:val="en-US" w:eastAsia="zh-TW"/>
              </w:rPr>
              <w:t>we are fine with the proposal</w:t>
            </w:r>
          </w:p>
        </w:tc>
      </w:tr>
      <w:tr w:rsidR="00633D51" w14:paraId="743BC754" w14:textId="77777777">
        <w:tc>
          <w:tcPr>
            <w:tcW w:w="1479" w:type="dxa"/>
          </w:tcPr>
          <w:p w14:paraId="223B3A38"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55352E3D" w14:textId="77777777" w:rsidR="00633D51" w:rsidRDefault="00EA4488">
            <w:pPr>
              <w:rPr>
                <w:rFonts w:eastAsia="PMingLiU"/>
                <w:lang w:val="en-US" w:eastAsia="zh-TW"/>
              </w:rPr>
            </w:pPr>
            <w:r>
              <w:rPr>
                <w:lang w:val="en-US" w:eastAsia="zh-CN"/>
              </w:rPr>
              <w:t>Support</w:t>
            </w:r>
          </w:p>
        </w:tc>
      </w:tr>
      <w:tr w:rsidR="00633D51" w14:paraId="6EE093E9" w14:textId="77777777">
        <w:tc>
          <w:tcPr>
            <w:tcW w:w="1479" w:type="dxa"/>
          </w:tcPr>
          <w:p w14:paraId="345AD44F" w14:textId="77777777" w:rsidR="00633D51" w:rsidRDefault="00EA4488">
            <w:pPr>
              <w:rPr>
                <w:lang w:val="en-US" w:eastAsia="zh-CN"/>
              </w:rPr>
            </w:pPr>
            <w:r>
              <w:rPr>
                <w:lang w:val="en-US" w:eastAsia="zh-CN"/>
              </w:rPr>
              <w:t>Qualcomm2</w:t>
            </w:r>
          </w:p>
        </w:tc>
        <w:tc>
          <w:tcPr>
            <w:tcW w:w="8152" w:type="dxa"/>
          </w:tcPr>
          <w:p w14:paraId="1B8F98AB" w14:textId="77777777" w:rsidR="00633D51" w:rsidRDefault="00EA4488">
            <w:pPr>
              <w:rPr>
                <w:lang w:val="en-US" w:eastAsia="zh-CN"/>
              </w:rPr>
            </w:pPr>
            <w:r>
              <w:rPr>
                <w:lang w:val="en-US" w:eastAsia="zh-CN"/>
              </w:rPr>
              <w:t>Support</w:t>
            </w:r>
            <w:r>
              <w:rPr>
                <w:lang w:val="en-US" w:eastAsia="zh-CN"/>
              </w:rPr>
              <w:t xml:space="preserve"> the proposal</w:t>
            </w:r>
          </w:p>
        </w:tc>
      </w:tr>
      <w:tr w:rsidR="00633D51" w14:paraId="16D423F8" w14:textId="77777777">
        <w:tc>
          <w:tcPr>
            <w:tcW w:w="1479" w:type="dxa"/>
          </w:tcPr>
          <w:p w14:paraId="38974FE6" w14:textId="77777777" w:rsidR="00633D51" w:rsidRDefault="00EA4488">
            <w:pPr>
              <w:rPr>
                <w:lang w:val="en-US" w:eastAsia="zh-CN"/>
              </w:rPr>
            </w:pPr>
            <w:r>
              <w:rPr>
                <w:lang w:val="en-US" w:eastAsia="zh-CN"/>
              </w:rPr>
              <w:t>Lenovo2</w:t>
            </w:r>
          </w:p>
        </w:tc>
        <w:tc>
          <w:tcPr>
            <w:tcW w:w="8152" w:type="dxa"/>
          </w:tcPr>
          <w:p w14:paraId="1FE106F2" w14:textId="77777777" w:rsidR="00633D51" w:rsidRDefault="00EA4488">
            <w:pPr>
              <w:rPr>
                <w:lang w:val="en-US" w:eastAsia="zh-CN"/>
              </w:rPr>
            </w:pPr>
            <w:r>
              <w:rPr>
                <w:lang w:val="en-US" w:eastAsia="zh-CN"/>
              </w:rPr>
              <w:t>Support</w:t>
            </w:r>
          </w:p>
        </w:tc>
      </w:tr>
      <w:tr w:rsidR="00633D51" w14:paraId="484A22B3" w14:textId="77777777">
        <w:tc>
          <w:tcPr>
            <w:tcW w:w="1479" w:type="dxa"/>
          </w:tcPr>
          <w:p w14:paraId="6374A175" w14:textId="77777777" w:rsidR="00633D51" w:rsidRDefault="00EA4488">
            <w:pPr>
              <w:rPr>
                <w:lang w:val="en-US" w:eastAsia="zh-CN"/>
              </w:rPr>
            </w:pPr>
            <w:r>
              <w:rPr>
                <w:lang w:val="en-US" w:eastAsia="zh-CN"/>
              </w:rPr>
              <w:t>Intel</w:t>
            </w:r>
          </w:p>
        </w:tc>
        <w:tc>
          <w:tcPr>
            <w:tcW w:w="8152" w:type="dxa"/>
          </w:tcPr>
          <w:p w14:paraId="0C62E078" w14:textId="77777777" w:rsidR="00633D51" w:rsidRDefault="00EA4488">
            <w:pPr>
              <w:rPr>
                <w:lang w:val="en-US" w:eastAsia="zh-CN"/>
              </w:rPr>
            </w:pPr>
            <w:r>
              <w:rPr>
                <w:lang w:val="en-US" w:eastAsia="zh-CN"/>
              </w:rPr>
              <w:t>Ok with study.</w:t>
            </w:r>
          </w:p>
        </w:tc>
      </w:tr>
      <w:tr w:rsidR="00633D51" w14:paraId="3F55AC14" w14:textId="77777777">
        <w:tc>
          <w:tcPr>
            <w:tcW w:w="1479" w:type="dxa"/>
          </w:tcPr>
          <w:p w14:paraId="5F221553"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39990B5C" w14:textId="77777777" w:rsidR="00633D51" w:rsidRDefault="00EA4488">
            <w:pPr>
              <w:rPr>
                <w:lang w:val="en-US" w:eastAsia="zh-CN"/>
              </w:rPr>
            </w:pPr>
            <w:r>
              <w:rPr>
                <w:rFonts w:hint="eastAsia"/>
                <w:lang w:val="en-US" w:eastAsia="zh-CN"/>
              </w:rPr>
              <w:t>S</w:t>
            </w:r>
            <w:r>
              <w:rPr>
                <w:lang w:val="en-US" w:eastAsia="zh-CN"/>
              </w:rPr>
              <w:t>upport</w:t>
            </w:r>
          </w:p>
        </w:tc>
      </w:tr>
      <w:tr w:rsidR="00633D51" w14:paraId="5FB4F1BC" w14:textId="77777777">
        <w:tc>
          <w:tcPr>
            <w:tcW w:w="1479" w:type="dxa"/>
          </w:tcPr>
          <w:p w14:paraId="54B74512" w14:textId="77777777" w:rsidR="00633D51" w:rsidRDefault="00EA4488">
            <w:pPr>
              <w:rPr>
                <w:lang w:val="en-US" w:eastAsia="zh-CN"/>
              </w:rPr>
            </w:pPr>
            <w:r>
              <w:rPr>
                <w:rFonts w:eastAsia="PMingLiU"/>
                <w:lang w:val="en-US" w:eastAsia="zh-TW"/>
              </w:rPr>
              <w:t>Nokia/NSB2</w:t>
            </w:r>
          </w:p>
        </w:tc>
        <w:tc>
          <w:tcPr>
            <w:tcW w:w="8152" w:type="dxa"/>
          </w:tcPr>
          <w:p w14:paraId="15E19A29" w14:textId="77777777" w:rsidR="00633D51" w:rsidRDefault="00EA4488">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0AE3C97A" w14:textId="77777777" w:rsidR="00633D51" w:rsidRDefault="00EA4488">
            <w:pPr>
              <w:rPr>
                <w:lang w:val="en-US" w:eastAsia="zh-CN"/>
              </w:rPr>
            </w:pPr>
            <w:r>
              <w:rPr>
                <w:rFonts w:eastAsia="PMingLiU"/>
                <w:lang w:val="en-US" w:eastAsia="zh-TW"/>
              </w:rPr>
              <w:t>In addition, we don’t understand what “power change timing’ exactly me</w:t>
            </w:r>
            <w:r>
              <w:rPr>
                <w:rFonts w:eastAsia="PMingLiU"/>
                <w:lang w:val="en-US" w:eastAsia="zh-TW"/>
              </w:rPr>
              <w:t xml:space="preserve">an in P9-rev1. </w:t>
            </w:r>
            <w:r>
              <w:rPr>
                <w:bCs/>
              </w:rPr>
              <w:t>Overall, we see need to indicate the UE a ‘change’ of power adaptation and/or number spatial elements (where this latter one could be considered from antenna port perspective, e.g., for Type 2 adaptation). The need for a restriction in the r</w:t>
            </w:r>
            <w:r>
              <w:rPr>
                <w:bCs/>
              </w:rPr>
              <w:t>ange ‘change’ indication could also be considered in the discussions.</w:t>
            </w:r>
            <w:r>
              <w:rPr>
                <w:rFonts w:eastAsia="PMingLiU"/>
                <w:lang w:val="en-US" w:eastAsia="zh-TW"/>
              </w:rPr>
              <w:t xml:space="preserve"> </w:t>
            </w:r>
          </w:p>
        </w:tc>
      </w:tr>
      <w:tr w:rsidR="00633D51" w14:paraId="3E8EA6D4" w14:textId="77777777">
        <w:tc>
          <w:tcPr>
            <w:tcW w:w="1479" w:type="dxa"/>
          </w:tcPr>
          <w:p w14:paraId="3BAA9DC7" w14:textId="77777777" w:rsidR="00633D51" w:rsidRDefault="00EA4488">
            <w:pPr>
              <w:rPr>
                <w:rFonts w:eastAsia="PMingLiU"/>
                <w:lang w:val="en-US" w:eastAsia="zh-TW"/>
              </w:rPr>
            </w:pPr>
            <w:r>
              <w:rPr>
                <w:rFonts w:eastAsia="游明朝" w:hint="eastAsia"/>
                <w:lang w:val="en-US" w:eastAsia="ja-JP"/>
              </w:rPr>
              <w:lastRenderedPageBreak/>
              <w:t>F</w:t>
            </w:r>
            <w:r>
              <w:rPr>
                <w:rFonts w:eastAsia="游明朝"/>
                <w:lang w:val="en-US" w:eastAsia="ja-JP"/>
              </w:rPr>
              <w:t>ujitsu2</w:t>
            </w:r>
          </w:p>
        </w:tc>
        <w:tc>
          <w:tcPr>
            <w:tcW w:w="8152" w:type="dxa"/>
          </w:tcPr>
          <w:p w14:paraId="1B73A506" w14:textId="77777777" w:rsidR="00633D51" w:rsidRDefault="00EA4488">
            <w:pPr>
              <w:rPr>
                <w:rFonts w:eastAsia="PMingLiU"/>
                <w:b/>
                <w:bCs/>
                <w:lang w:val="en-US" w:eastAsia="zh-TW"/>
              </w:rPr>
            </w:pPr>
            <w:r>
              <w:rPr>
                <w:rFonts w:eastAsia="游明朝" w:hint="eastAsia"/>
                <w:lang w:val="en-US" w:eastAsia="ja-JP"/>
              </w:rPr>
              <w:t>S</w:t>
            </w:r>
            <w:r>
              <w:rPr>
                <w:rFonts w:eastAsia="游明朝"/>
                <w:lang w:val="en-US" w:eastAsia="ja-JP"/>
              </w:rPr>
              <w:t>upport for further study</w:t>
            </w:r>
          </w:p>
        </w:tc>
      </w:tr>
      <w:tr w:rsidR="00633D51" w14:paraId="6BD6FD1F" w14:textId="77777777">
        <w:tc>
          <w:tcPr>
            <w:tcW w:w="1479" w:type="dxa"/>
          </w:tcPr>
          <w:p w14:paraId="01A2F015" w14:textId="77777777" w:rsidR="00633D51" w:rsidRDefault="00EA4488">
            <w:pPr>
              <w:rPr>
                <w:rFonts w:eastAsia="PMingLiU"/>
                <w:lang w:val="en-US" w:eastAsia="zh-TW"/>
              </w:rPr>
            </w:pPr>
            <w:r>
              <w:rPr>
                <w:rFonts w:eastAsia="PMingLiU"/>
                <w:lang w:val="en-US" w:eastAsia="zh-TW"/>
              </w:rPr>
              <w:t>CATT</w:t>
            </w:r>
          </w:p>
        </w:tc>
        <w:tc>
          <w:tcPr>
            <w:tcW w:w="8152" w:type="dxa"/>
          </w:tcPr>
          <w:p w14:paraId="62E0F9AB" w14:textId="77777777" w:rsidR="00633D51" w:rsidRDefault="00EA4488">
            <w:pPr>
              <w:rPr>
                <w:rFonts w:eastAsia="PMingLiU"/>
                <w:lang w:val="en-US" w:eastAsia="zh-TW"/>
              </w:rPr>
            </w:pPr>
            <w:r>
              <w:rPr>
                <w:rFonts w:eastAsia="PMingLiU"/>
                <w:lang w:val="en-US" w:eastAsia="zh-TW"/>
              </w:rPr>
              <w:t>We are OK to further study but don’t see this is an essential issue</w:t>
            </w:r>
          </w:p>
        </w:tc>
      </w:tr>
      <w:tr w:rsidR="00633D51" w14:paraId="37F4BAA2" w14:textId="77777777">
        <w:tc>
          <w:tcPr>
            <w:tcW w:w="1479" w:type="dxa"/>
          </w:tcPr>
          <w:p w14:paraId="31B97810" w14:textId="77777777" w:rsidR="00633D51" w:rsidRDefault="00EA4488">
            <w:pPr>
              <w:rPr>
                <w:rFonts w:eastAsia="PMingLiU"/>
                <w:lang w:val="en-US" w:eastAsia="zh-TW"/>
              </w:rPr>
            </w:pPr>
            <w:r>
              <w:rPr>
                <w:rFonts w:eastAsia="Malgun Gothic" w:hint="eastAsia"/>
                <w:lang w:val="en-US" w:eastAsia="ko-KR"/>
              </w:rPr>
              <w:t>LG Electronics2</w:t>
            </w:r>
          </w:p>
        </w:tc>
        <w:tc>
          <w:tcPr>
            <w:tcW w:w="8152" w:type="dxa"/>
          </w:tcPr>
          <w:p w14:paraId="333FC392" w14:textId="77777777" w:rsidR="00633D51" w:rsidRDefault="00EA4488">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 xml:space="preserve">study, but we have an </w:t>
            </w:r>
            <w:r>
              <w:rPr>
                <w:rFonts w:eastAsia="Malgun Gothic"/>
                <w:lang w:val="en-US" w:eastAsia="ko-KR"/>
              </w:rPr>
              <w:t>editorial comment as below.</w:t>
            </w:r>
          </w:p>
          <w:p w14:paraId="303E9600" w14:textId="77777777" w:rsidR="00633D51" w:rsidRDefault="00633D51">
            <w:pPr>
              <w:rPr>
                <w:rFonts w:eastAsia="Malgun Gothic"/>
                <w:lang w:val="en-US" w:eastAsia="ko-KR"/>
              </w:rPr>
            </w:pPr>
          </w:p>
          <w:p w14:paraId="6C0D4F4B"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55A7F385"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27361826"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14933AF"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w:t>
            </w:r>
            <w:r>
              <w:rPr>
                <w:rFonts w:ascii="Times" w:eastAsia="Batang" w:hAnsi="Times"/>
                <w:b/>
                <w:szCs w:val="24"/>
                <w:lang w:val="en-US" w:eastAsia="zh-CN"/>
              </w:rPr>
              <w:t>RS ports and/or PDSCH (and CSI-RS) power offset(s) is needed</w:t>
            </w:r>
          </w:p>
          <w:p w14:paraId="50509E29" w14:textId="77777777" w:rsidR="00633D51" w:rsidRDefault="00EA4488">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FD05FB7" w14:textId="77777777" w:rsidR="00633D51" w:rsidRDefault="00633D51">
            <w:pPr>
              <w:rPr>
                <w:rFonts w:eastAsia="PMingLiU"/>
                <w:lang w:val="en-US" w:eastAsia="zh-TW"/>
              </w:rPr>
            </w:pPr>
          </w:p>
        </w:tc>
      </w:tr>
      <w:tr w:rsidR="00633D51" w14:paraId="7088F0D2" w14:textId="77777777">
        <w:tc>
          <w:tcPr>
            <w:tcW w:w="1479" w:type="dxa"/>
          </w:tcPr>
          <w:p w14:paraId="42A8B9CF" w14:textId="77777777" w:rsidR="00633D51" w:rsidRDefault="00EA4488">
            <w:pPr>
              <w:rPr>
                <w:rFonts w:eastAsia="Malgun Gothic"/>
                <w:lang w:val="en-US" w:eastAsia="ko-KR"/>
              </w:rPr>
            </w:pPr>
            <w:r>
              <w:rPr>
                <w:lang w:val="en-US" w:eastAsia="zh-CN"/>
              </w:rPr>
              <w:t>Ericsson 2</w:t>
            </w:r>
          </w:p>
        </w:tc>
        <w:tc>
          <w:tcPr>
            <w:tcW w:w="8152" w:type="dxa"/>
          </w:tcPr>
          <w:p w14:paraId="5DED15AF" w14:textId="77777777" w:rsidR="00633D51" w:rsidRDefault="00EA4488">
            <w:pPr>
              <w:rPr>
                <w:lang w:val="en-US" w:eastAsia="zh-CN"/>
              </w:rPr>
            </w:pPr>
            <w:r>
              <w:rPr>
                <w:lang w:val="en-US" w:eastAsia="zh-CN"/>
              </w:rPr>
              <w:t xml:space="preserve">Below agreement already considers aspects such as transition time/pattern </w:t>
            </w:r>
            <w:r>
              <w:rPr>
                <w:lang w:val="en-US" w:eastAsia="zh-CN"/>
              </w:rPr>
              <w:t>update/power change, etc. Can it be clarified what is the intention for the new proposal?</w:t>
            </w:r>
          </w:p>
          <w:p w14:paraId="6B65D275" w14:textId="77777777" w:rsidR="00633D51" w:rsidRDefault="00EA4488">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C47C452" w14:textId="77777777" w:rsidR="00633D51" w:rsidRDefault="00EA4488">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28435455" w14:textId="77777777" w:rsidR="00633D51" w:rsidRDefault="00EA4488">
            <w:pPr>
              <w:numPr>
                <w:ilvl w:val="1"/>
                <w:numId w:val="54"/>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w:t>
            </w:r>
            <w:r>
              <w:rPr>
                <w:rFonts w:ascii="Times" w:eastAsia="Batang" w:hAnsi="Times"/>
                <w:szCs w:val="24"/>
                <w:lang w:eastAsia="zh-CN"/>
              </w:rPr>
              <w:t>er adaptation (for UE)</w:t>
            </w:r>
          </w:p>
          <w:p w14:paraId="3A0712DA" w14:textId="77777777" w:rsidR="00633D51" w:rsidRDefault="00EA4488">
            <w:pPr>
              <w:numPr>
                <w:ilvl w:val="1"/>
                <w:numId w:val="54"/>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C6B0418" w14:textId="77777777" w:rsidR="00633D51" w:rsidRDefault="00633D51">
            <w:pPr>
              <w:rPr>
                <w:rFonts w:eastAsia="Malgun Gothic"/>
                <w:lang w:val="en-US" w:eastAsia="ko-KR"/>
              </w:rPr>
            </w:pPr>
          </w:p>
        </w:tc>
      </w:tr>
      <w:tr w:rsidR="00633D51" w14:paraId="7CB0400A" w14:textId="77777777">
        <w:tc>
          <w:tcPr>
            <w:tcW w:w="1479" w:type="dxa"/>
          </w:tcPr>
          <w:p w14:paraId="508B9BE7"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E8D140" w14:textId="77777777" w:rsidR="00633D51" w:rsidRDefault="00EA4488">
            <w:pPr>
              <w:rPr>
                <w:lang w:val="en-US" w:eastAsia="zh-CN"/>
              </w:rPr>
            </w:pPr>
            <w:r>
              <w:rPr>
                <w:lang w:val="en-US" w:eastAsia="zh-CN"/>
              </w:rPr>
              <w:t>Fine to further study. Our understanding is, if the relative transmit power of PDSCH and CSI-RS is changed due to the NES enhancements, UE should have the knowledge and can differentiate it from the normal use cases without the updates of the power offset.</w:t>
            </w:r>
            <w:r>
              <w:rPr>
                <w:lang w:val="en-US" w:eastAsia="zh-CN"/>
              </w:rPr>
              <w:t xml:space="preserve"> Since the UE may use different demodulation scheme or assumptions for the demodulation for PDSCH. </w:t>
            </w:r>
          </w:p>
        </w:tc>
      </w:tr>
      <w:tr w:rsidR="00633D51" w14:paraId="1691C1ED" w14:textId="77777777">
        <w:tc>
          <w:tcPr>
            <w:tcW w:w="1479" w:type="dxa"/>
          </w:tcPr>
          <w:p w14:paraId="1095BDE4" w14:textId="77777777" w:rsidR="00633D51" w:rsidRDefault="00EA4488">
            <w:pPr>
              <w:rPr>
                <w:lang w:val="en-US" w:eastAsia="zh-CN"/>
              </w:rPr>
            </w:pPr>
            <w:r>
              <w:rPr>
                <w:rFonts w:hint="eastAsia"/>
                <w:lang w:val="en-US" w:eastAsia="zh-CN"/>
              </w:rPr>
              <w:t>F</w:t>
            </w:r>
            <w:r>
              <w:rPr>
                <w:lang w:val="en-US" w:eastAsia="zh-CN"/>
              </w:rPr>
              <w:t>L2e</w:t>
            </w:r>
          </w:p>
        </w:tc>
        <w:tc>
          <w:tcPr>
            <w:tcW w:w="8152" w:type="dxa"/>
          </w:tcPr>
          <w:p w14:paraId="5BA289DA" w14:textId="77777777" w:rsidR="00633D51" w:rsidRDefault="00EA4488">
            <w:pPr>
              <w:spacing w:before="312" w:line="240" w:lineRule="auto"/>
            </w:pPr>
            <w:r>
              <w:t>@Ericsson</w:t>
            </w:r>
          </w:p>
          <w:p w14:paraId="058F489D" w14:textId="77777777" w:rsidR="00633D51" w:rsidRDefault="00EA4488">
            <w:pPr>
              <w:spacing w:before="312" w:line="240" w:lineRule="auto"/>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w:t>
            </w:r>
            <w:r>
              <w:rPr>
                <w:lang w:val="en-US" w:eastAsia="zh-CN"/>
              </w:rPr>
              <w:t>ge as a restriction may be needed for the change of antenna ports and/or PDSCH transmission power.</w:t>
            </w:r>
          </w:p>
          <w:p w14:paraId="64E16F66" w14:textId="77777777" w:rsidR="00633D51" w:rsidRDefault="00EA4488">
            <w:pPr>
              <w:spacing w:before="312" w:line="240" w:lineRule="auto"/>
              <w:rPr>
                <w:lang w:val="en-US" w:eastAsia="zh-CN"/>
              </w:rPr>
            </w:pPr>
            <w:r>
              <w:rPr>
                <w:rFonts w:hint="eastAsia"/>
                <w:lang w:val="en-US" w:eastAsia="zh-CN"/>
              </w:rPr>
              <w:t>@</w:t>
            </w:r>
            <w:r>
              <w:rPr>
                <w:lang w:val="en-US" w:eastAsia="zh-CN"/>
              </w:rPr>
              <w:t>Nokia</w:t>
            </w:r>
          </w:p>
          <w:p w14:paraId="377B7705" w14:textId="77777777" w:rsidR="00633D51" w:rsidRDefault="00EA4488">
            <w:pPr>
              <w:spacing w:before="312" w:line="240" w:lineRule="auto"/>
              <w:rPr>
                <w:lang w:val="en-US" w:eastAsia="zh-CN"/>
              </w:rPr>
            </w:pPr>
            <w:r>
              <w:rPr>
                <w:lang w:val="en-US" w:eastAsia="zh-CN"/>
              </w:rPr>
              <w:t>The timing means the time that an adaptation is to be performed.</w:t>
            </w:r>
          </w:p>
        </w:tc>
      </w:tr>
      <w:tr w:rsidR="00633D51" w14:paraId="231B5044" w14:textId="77777777">
        <w:tc>
          <w:tcPr>
            <w:tcW w:w="1479" w:type="dxa"/>
          </w:tcPr>
          <w:p w14:paraId="70C96308" w14:textId="77777777" w:rsidR="00633D51" w:rsidRDefault="00EA4488">
            <w:pPr>
              <w:rPr>
                <w:lang w:val="en-US" w:eastAsia="zh-CN"/>
              </w:rPr>
            </w:pPr>
            <w:r>
              <w:rPr>
                <w:lang w:val="en-US" w:eastAsia="zh-CN"/>
              </w:rPr>
              <w:t>MTK2</w:t>
            </w:r>
          </w:p>
        </w:tc>
        <w:tc>
          <w:tcPr>
            <w:tcW w:w="8152" w:type="dxa"/>
          </w:tcPr>
          <w:p w14:paraId="78E9241C" w14:textId="77777777" w:rsidR="00633D51" w:rsidRDefault="00EA4488">
            <w:pPr>
              <w:spacing w:line="240" w:lineRule="auto"/>
            </w:pPr>
            <w:r>
              <w:t xml:space="preserve">Thanks for FL clarification. We support the proposal (and LGE revision </w:t>
            </w:r>
            <w:r>
              <w:t>looks good).</w:t>
            </w:r>
          </w:p>
        </w:tc>
      </w:tr>
      <w:tr w:rsidR="00633D51" w14:paraId="77706021" w14:textId="77777777">
        <w:tc>
          <w:tcPr>
            <w:tcW w:w="1479" w:type="dxa"/>
          </w:tcPr>
          <w:p w14:paraId="69E3118C" w14:textId="77777777" w:rsidR="00633D51" w:rsidRDefault="00633D51">
            <w:pPr>
              <w:rPr>
                <w:lang w:val="en-US" w:eastAsia="zh-CN"/>
              </w:rPr>
            </w:pPr>
          </w:p>
        </w:tc>
        <w:tc>
          <w:tcPr>
            <w:tcW w:w="8152" w:type="dxa"/>
          </w:tcPr>
          <w:p w14:paraId="472527B0" w14:textId="77777777" w:rsidR="00633D51" w:rsidRDefault="00633D51">
            <w:pPr>
              <w:spacing w:before="312" w:line="240" w:lineRule="auto"/>
            </w:pPr>
          </w:p>
        </w:tc>
      </w:tr>
    </w:tbl>
    <w:p w14:paraId="2D24BFFC" w14:textId="77777777" w:rsidR="00633D51" w:rsidRDefault="00633D51">
      <w:pPr>
        <w:rPr>
          <w:lang w:val="en-US"/>
        </w:rPr>
      </w:pPr>
    </w:p>
    <w:p w14:paraId="75E5F2E5" w14:textId="77777777" w:rsidR="00633D51" w:rsidRDefault="00633D51">
      <w:pPr>
        <w:rPr>
          <w:lang w:val="en-US"/>
        </w:rPr>
      </w:pPr>
    </w:p>
    <w:p w14:paraId="11A43EEB" w14:textId="77777777" w:rsidR="00633D51" w:rsidRDefault="00EA4488">
      <w:pPr>
        <w:spacing w:after="60"/>
        <w:outlineLvl w:val="2"/>
        <w:rPr>
          <w:b/>
        </w:rPr>
      </w:pPr>
      <w:r>
        <w:rPr>
          <w:rFonts w:hint="eastAsia"/>
          <w:b/>
        </w:rPr>
        <w:t>F</w:t>
      </w:r>
      <w:r>
        <w:rPr>
          <w:b/>
        </w:rPr>
        <w:t>L3e</w:t>
      </w:r>
    </w:p>
    <w:p w14:paraId="650E7D6F" w14:textId="77777777" w:rsidR="00633D51" w:rsidRDefault="00EA4488">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7EEF0C6" w14:textId="77777777" w:rsidR="00633D51" w:rsidRDefault="00EA4488">
      <w:pPr>
        <w:spacing w:after="60"/>
        <w:outlineLvl w:val="2"/>
        <w:rPr>
          <w:b/>
          <w:lang w:eastAsia="zh-CN"/>
        </w:rPr>
      </w:pPr>
      <w:r>
        <w:rPr>
          <w:b/>
        </w:rPr>
        <w:t>P9</w:t>
      </w:r>
      <w:r>
        <w:rPr>
          <w:rFonts w:hint="eastAsia"/>
          <w:b/>
          <w:lang w:eastAsia="zh-CN"/>
        </w:rPr>
        <w:t>-</w:t>
      </w:r>
      <w:r>
        <w:rPr>
          <w:b/>
          <w:lang w:eastAsia="zh-CN"/>
        </w:rPr>
        <w:t>rev1</w:t>
      </w:r>
    </w:p>
    <w:p w14:paraId="2497D9E3" w14:textId="77777777" w:rsidR="00633D51" w:rsidRDefault="00EA4488">
      <w:pPr>
        <w:spacing w:after="60"/>
      </w:pPr>
      <w:r>
        <w:t>Further study the potential impact of s</w:t>
      </w:r>
      <w:r>
        <w:t>patial and power domain adaptation, considering:</w:t>
      </w:r>
    </w:p>
    <w:p w14:paraId="708E99FA" w14:textId="77777777" w:rsidR="00633D51" w:rsidRDefault="00EA4488">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lastRenderedPageBreak/>
        <w:t xml:space="preserve">whether data interruption time/transition time needs to be introduced </w:t>
      </w:r>
    </w:p>
    <w:p w14:paraId="29B5F4B9" w14:textId="77777777" w:rsidR="00633D51" w:rsidRDefault="00EA4488">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447A1C12" w14:textId="77777777" w:rsidR="00633D51" w:rsidRDefault="00EA4488">
      <w:pPr>
        <w:pStyle w:val="affff1"/>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w:t>
      </w:r>
      <w:r>
        <w:rPr>
          <w:rFonts w:ascii="Times" w:eastAsia="Batang" w:hAnsi="Times"/>
          <w:szCs w:val="24"/>
          <w:lang w:val="en-US" w:eastAsia="zh-CN"/>
        </w:rPr>
        <w:t>t indication for PDSCH (and CSI-RS) power change timing and value(s) is needed</w:t>
      </w:r>
    </w:p>
    <w:p w14:paraId="1B93C797" w14:textId="77777777" w:rsidR="00633D51" w:rsidRDefault="00633D51">
      <w:pPr>
        <w:spacing w:after="60"/>
        <w:outlineLvl w:val="2"/>
        <w:rPr>
          <w:b/>
        </w:rPr>
      </w:pPr>
    </w:p>
    <w:p w14:paraId="0F5CB8A9"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7324E5D6"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699236A7"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947A4DF"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CD0AF"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12EA2F8" w14:textId="77777777" w:rsidR="00633D51" w:rsidRDefault="00EA4488">
      <w:pPr>
        <w:spacing w:after="60"/>
        <w:rPr>
          <w:b/>
        </w:rPr>
      </w:pPr>
      <w:r>
        <w:rPr>
          <w:b/>
        </w:rPr>
        <w:t xml:space="preserve">Further study the </w:t>
      </w:r>
      <w:r>
        <w:rPr>
          <w:b/>
          <w:color w:val="FF0000"/>
        </w:rPr>
        <w:t xml:space="preserve">potential </w:t>
      </w:r>
      <w:r>
        <w:rPr>
          <w:b/>
        </w:rPr>
        <w:t xml:space="preserve">impact of spatial and </w:t>
      </w:r>
      <w:r>
        <w:rPr>
          <w:b/>
        </w:rPr>
        <w:t>power domain adaptation, considering:</w:t>
      </w:r>
    </w:p>
    <w:p w14:paraId="752EABF4" w14:textId="77777777" w:rsidR="00633D51" w:rsidRDefault="00EA4488">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1A87A1C3" w14:textId="77777777" w:rsidR="00633D51" w:rsidRDefault="00EA4488">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0556711" w14:textId="77777777" w:rsidR="00633D51" w:rsidRDefault="00EA4488">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75FDDFA" w14:textId="77777777" w:rsidR="00633D51" w:rsidRDefault="00633D51">
      <w:pPr>
        <w:pStyle w:val="affff1"/>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33D51" w14:paraId="4735A3C2" w14:textId="77777777">
        <w:trPr>
          <w:trHeight w:val="261"/>
        </w:trPr>
        <w:tc>
          <w:tcPr>
            <w:tcW w:w="1479" w:type="dxa"/>
            <w:shd w:val="clear" w:color="auto" w:fill="C5E0B3" w:themeFill="accent6" w:themeFillTint="66"/>
          </w:tcPr>
          <w:p w14:paraId="43D3A1C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8F12C1A" w14:textId="77777777" w:rsidR="00633D51" w:rsidRDefault="00EA4488">
            <w:pPr>
              <w:rPr>
                <w:b/>
                <w:bCs/>
                <w:lang w:val="en-US"/>
              </w:rPr>
            </w:pPr>
            <w:r>
              <w:rPr>
                <w:b/>
                <w:bCs/>
                <w:lang w:val="en-US"/>
              </w:rPr>
              <w:t>Comments</w:t>
            </w:r>
          </w:p>
        </w:tc>
      </w:tr>
      <w:tr w:rsidR="00633D51" w14:paraId="721B8C6E" w14:textId="77777777">
        <w:tc>
          <w:tcPr>
            <w:tcW w:w="1479" w:type="dxa"/>
          </w:tcPr>
          <w:p w14:paraId="6FD819CC" w14:textId="77777777" w:rsidR="00633D51" w:rsidRDefault="00EA4488">
            <w:pPr>
              <w:rPr>
                <w:lang w:val="en-US" w:eastAsia="zh-CN"/>
              </w:rPr>
            </w:pPr>
            <w:r>
              <w:rPr>
                <w:rFonts w:hint="eastAsia"/>
                <w:lang w:val="en-US" w:eastAsia="zh-CN"/>
              </w:rPr>
              <w:t>D</w:t>
            </w:r>
            <w:r>
              <w:rPr>
                <w:lang w:val="en-US" w:eastAsia="zh-CN"/>
              </w:rPr>
              <w:t>OCOMO4</w:t>
            </w:r>
          </w:p>
        </w:tc>
        <w:tc>
          <w:tcPr>
            <w:tcW w:w="8152" w:type="dxa"/>
          </w:tcPr>
          <w:p w14:paraId="50629C85"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4D0901D2" w14:textId="77777777">
        <w:tc>
          <w:tcPr>
            <w:tcW w:w="1479" w:type="dxa"/>
          </w:tcPr>
          <w:p w14:paraId="25E74A4E" w14:textId="77777777" w:rsidR="00633D51" w:rsidRDefault="00EA4488">
            <w:pPr>
              <w:rPr>
                <w:rFonts w:eastAsia="PMingLiU"/>
                <w:lang w:val="en-US" w:eastAsia="zh-TW"/>
              </w:rPr>
            </w:pPr>
            <w:r>
              <w:rPr>
                <w:rFonts w:eastAsia="PMingLiU"/>
                <w:lang w:val="en-US" w:eastAsia="zh-TW"/>
              </w:rPr>
              <w:t>Intel</w:t>
            </w:r>
          </w:p>
        </w:tc>
        <w:tc>
          <w:tcPr>
            <w:tcW w:w="8152" w:type="dxa"/>
          </w:tcPr>
          <w:p w14:paraId="351A4D01" w14:textId="77777777" w:rsidR="00633D51" w:rsidRDefault="00EA4488">
            <w:pPr>
              <w:rPr>
                <w:rFonts w:eastAsia="PMingLiU"/>
                <w:lang w:val="en-US" w:eastAsia="zh-TW"/>
              </w:rPr>
            </w:pPr>
            <w:r>
              <w:rPr>
                <w:rFonts w:eastAsia="PMingLiU"/>
                <w:lang w:val="en-US" w:eastAsia="zh-TW"/>
              </w:rPr>
              <w:t>Ok with proposal.</w:t>
            </w:r>
          </w:p>
        </w:tc>
      </w:tr>
      <w:tr w:rsidR="00633D51" w14:paraId="2B2EC0EF" w14:textId="77777777">
        <w:trPr>
          <w:trHeight w:val="345"/>
        </w:trPr>
        <w:tc>
          <w:tcPr>
            <w:tcW w:w="1479" w:type="dxa"/>
          </w:tcPr>
          <w:p w14:paraId="6D97A2B0" w14:textId="77777777" w:rsidR="00633D51" w:rsidRDefault="00EA4488">
            <w:pPr>
              <w:rPr>
                <w:lang w:val="en-US" w:eastAsia="zh-CN"/>
              </w:rPr>
            </w:pPr>
            <w:proofErr w:type="spellStart"/>
            <w:r>
              <w:rPr>
                <w:lang w:val="en-US" w:eastAsia="zh-CN"/>
              </w:rPr>
              <w:t>CEWiT</w:t>
            </w:r>
            <w:proofErr w:type="spellEnd"/>
          </w:p>
        </w:tc>
        <w:tc>
          <w:tcPr>
            <w:tcW w:w="8152" w:type="dxa"/>
          </w:tcPr>
          <w:p w14:paraId="6D492C20" w14:textId="77777777" w:rsidR="00633D51" w:rsidRDefault="00EA4488">
            <w:pPr>
              <w:rPr>
                <w:lang w:val="en-US" w:eastAsia="zh-CN"/>
              </w:rPr>
            </w:pPr>
            <w:r>
              <w:rPr>
                <w:rFonts w:hint="eastAsia"/>
                <w:lang w:val="en-US" w:eastAsia="zh-CN"/>
              </w:rPr>
              <w:t>S</w:t>
            </w:r>
            <w:r>
              <w:rPr>
                <w:lang w:val="en-US" w:eastAsia="zh-CN"/>
              </w:rPr>
              <w:t>upport the proposal.</w:t>
            </w:r>
          </w:p>
        </w:tc>
      </w:tr>
      <w:tr w:rsidR="00633D51" w14:paraId="1CCA59FB" w14:textId="77777777">
        <w:trPr>
          <w:trHeight w:val="345"/>
        </w:trPr>
        <w:tc>
          <w:tcPr>
            <w:tcW w:w="1479" w:type="dxa"/>
          </w:tcPr>
          <w:p w14:paraId="3BAC6DA9"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0F7C841" w14:textId="77777777" w:rsidR="00633D51" w:rsidRDefault="00EA4488">
            <w:pPr>
              <w:rPr>
                <w:lang w:val="en-US" w:eastAsia="zh-CN"/>
              </w:rPr>
            </w:pPr>
            <w:r>
              <w:rPr>
                <w:rFonts w:hint="eastAsia"/>
                <w:lang w:val="en-US" w:eastAsia="zh-CN"/>
              </w:rPr>
              <w:t>O</w:t>
            </w:r>
            <w:r>
              <w:rPr>
                <w:lang w:val="en-US" w:eastAsia="zh-CN"/>
              </w:rPr>
              <w:t>K with proposal</w:t>
            </w:r>
          </w:p>
        </w:tc>
      </w:tr>
      <w:tr w:rsidR="00633D51" w14:paraId="33E39907" w14:textId="77777777">
        <w:trPr>
          <w:trHeight w:val="345"/>
        </w:trPr>
        <w:tc>
          <w:tcPr>
            <w:tcW w:w="1479" w:type="dxa"/>
          </w:tcPr>
          <w:p w14:paraId="19EAA909"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5A63703F" w14:textId="77777777" w:rsidR="00633D51" w:rsidRDefault="00EA4488">
            <w:pPr>
              <w:rPr>
                <w:lang w:val="en-US" w:eastAsia="zh-CN"/>
              </w:rPr>
            </w:pPr>
            <w:r>
              <w:rPr>
                <w:rFonts w:hint="eastAsia"/>
                <w:lang w:val="en-US" w:eastAsia="zh-CN"/>
              </w:rPr>
              <w:t>As we commented before, the proposal is not preferred.</w:t>
            </w:r>
          </w:p>
          <w:p w14:paraId="33D600A5" w14:textId="77777777" w:rsidR="00633D51" w:rsidRDefault="00EA4488">
            <w:pPr>
              <w:rPr>
                <w:lang w:val="en-US" w:eastAsia="zh-CN"/>
              </w:rPr>
            </w:pPr>
            <w:r>
              <w:rPr>
                <w:rFonts w:hint="eastAsia"/>
                <w:lang w:val="en-US" w:eastAsia="zh-CN"/>
              </w:rPr>
              <w:t xml:space="preserve">Moreover, the transmission power of PDSCH can be already dynamic </w:t>
            </w:r>
            <w:r>
              <w:rPr>
                <w:rFonts w:hint="eastAsia"/>
                <w:lang w:val="en-US" w:eastAsia="zh-CN"/>
              </w:rPr>
              <w:t xml:space="preserve">changed by the current spec. Additionally indication of PDSCH power value is too restrictive for </w:t>
            </w:r>
            <w:proofErr w:type="spellStart"/>
            <w:r>
              <w:rPr>
                <w:rFonts w:hint="eastAsia"/>
                <w:lang w:val="en-US" w:eastAsia="zh-CN"/>
              </w:rPr>
              <w:t>gNB</w:t>
            </w:r>
            <w:proofErr w:type="spellEnd"/>
            <w:r>
              <w:rPr>
                <w:rFonts w:hint="eastAsia"/>
                <w:lang w:val="en-US" w:eastAsia="zh-CN"/>
              </w:rPr>
              <w:t xml:space="preserve"> implementation.</w:t>
            </w:r>
          </w:p>
        </w:tc>
      </w:tr>
      <w:tr w:rsidR="00633D51" w14:paraId="39C94CB3" w14:textId="77777777">
        <w:tc>
          <w:tcPr>
            <w:tcW w:w="1479" w:type="dxa"/>
          </w:tcPr>
          <w:p w14:paraId="3D726847"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69173140" w14:textId="77777777" w:rsidR="00633D51" w:rsidRDefault="00EA4488">
            <w:pPr>
              <w:rPr>
                <w:lang w:val="en-US" w:eastAsia="zh-CN"/>
              </w:rPr>
            </w:pPr>
            <w:r>
              <w:rPr>
                <w:rFonts w:hint="eastAsia"/>
                <w:lang w:val="en-US" w:eastAsia="zh-CN"/>
              </w:rPr>
              <w:t>O</w:t>
            </w:r>
            <w:r>
              <w:rPr>
                <w:lang w:val="en-US" w:eastAsia="zh-CN"/>
              </w:rPr>
              <w:t xml:space="preserve">K </w:t>
            </w:r>
          </w:p>
        </w:tc>
      </w:tr>
      <w:tr w:rsidR="00633D51" w14:paraId="1E8F77B5" w14:textId="77777777">
        <w:tc>
          <w:tcPr>
            <w:tcW w:w="1479" w:type="dxa"/>
          </w:tcPr>
          <w:p w14:paraId="7A9050CE" w14:textId="77777777" w:rsidR="00633D51" w:rsidRDefault="00EA4488">
            <w:pPr>
              <w:rPr>
                <w:lang w:val="en-US" w:eastAsia="zh-CN"/>
              </w:rPr>
            </w:pPr>
            <w:r>
              <w:rPr>
                <w:lang w:val="en-US" w:eastAsia="zh-CN"/>
              </w:rPr>
              <w:t>Nokia/NSB3</w:t>
            </w:r>
          </w:p>
        </w:tc>
        <w:tc>
          <w:tcPr>
            <w:tcW w:w="8152" w:type="dxa"/>
          </w:tcPr>
          <w:p w14:paraId="0D78F09D" w14:textId="77777777" w:rsidR="00633D51" w:rsidRDefault="00EA4488">
            <w:pPr>
              <w:spacing w:before="312" w:line="240" w:lineRule="auto"/>
            </w:pPr>
            <w:proofErr w:type="gramStart"/>
            <w:r>
              <w:t>Thanks FL</w:t>
            </w:r>
            <w:proofErr w:type="gramEnd"/>
            <w:r>
              <w:t xml:space="preserve"> for the clarification.</w:t>
            </w:r>
          </w:p>
          <w:p w14:paraId="73B38196" w14:textId="77777777" w:rsidR="00633D51" w:rsidRDefault="00EA4488">
            <w:pPr>
              <w:spacing w:before="312" w:line="240" w:lineRule="auto"/>
            </w:pPr>
            <w:r>
              <w:t xml:space="preserve">We still think that ‘transition time/ interruption time’ and ‘power or </w:t>
            </w:r>
            <w:r>
              <w:t>spatial change indication’ aspects could be made under separate proposals to facilitate the discussions. Also, the ‘change timing’ is not fully clear still.</w:t>
            </w:r>
          </w:p>
          <w:p w14:paraId="487F4D6E" w14:textId="77777777" w:rsidR="00633D51" w:rsidRDefault="00EA4488">
            <w:pPr>
              <w:spacing w:before="312" w:line="240" w:lineRule="auto"/>
            </w:pPr>
            <w:r>
              <w:t xml:space="preserve">We thus suggest the following to have the following separate proposals as one example (updates are </w:t>
            </w:r>
            <w:r>
              <w:t>in blue).</w:t>
            </w:r>
          </w:p>
          <w:p w14:paraId="56CA4B34"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29B3E65B"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7598EA13"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658E3E0"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w:t>
            </w:r>
            <w:r>
              <w:rPr>
                <w:rFonts w:ascii="Times" w:eastAsia="Batang" w:hAnsi="Times"/>
                <w:b/>
                <w:szCs w:val="24"/>
                <w:lang w:val="en-US" w:eastAsia="zh-CN"/>
              </w:rPr>
              <w:t>DSCH (and CSI-RS) power offset(s) is needed</w:t>
            </w:r>
          </w:p>
          <w:p w14:paraId="1B2ABD5A" w14:textId="77777777" w:rsidR="00633D51" w:rsidRDefault="00EA4488">
            <w:pPr>
              <w:pStyle w:val="affff1"/>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AEE948" w14:textId="77777777" w:rsidR="00633D51" w:rsidRDefault="00EA4488">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3E3842DA" w14:textId="77777777" w:rsidR="00633D51" w:rsidRDefault="00EA4488">
            <w:pPr>
              <w:spacing w:after="60"/>
              <w:rPr>
                <w:b/>
              </w:rPr>
            </w:pPr>
            <w:r>
              <w:rPr>
                <w:b/>
              </w:rPr>
              <w:t xml:space="preserve">Further study the </w:t>
            </w:r>
            <w:r>
              <w:rPr>
                <w:b/>
                <w:color w:val="FF0000"/>
              </w:rPr>
              <w:t xml:space="preserve">potential </w:t>
            </w:r>
            <w:r>
              <w:rPr>
                <w:b/>
              </w:rPr>
              <w:t>impact of spatial and power domain adaptation, considering:</w:t>
            </w:r>
          </w:p>
          <w:p w14:paraId="0F697AEB" w14:textId="77777777" w:rsidR="00633D51" w:rsidRDefault="00EA4488">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5C9D350E" w14:textId="77777777" w:rsidR="00633D51" w:rsidRDefault="00EA4488">
            <w:pPr>
              <w:pStyle w:val="affff1"/>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lastRenderedPageBreak/>
              <w:t>whether restriction in the range of change of number of CSI-RS ports and/or PDSCH (and CSI-RS) power offset(s) is needed</w:t>
            </w:r>
          </w:p>
          <w:p w14:paraId="16092FF5" w14:textId="77777777" w:rsidR="00633D51" w:rsidRDefault="00EA4488">
            <w:pPr>
              <w:pStyle w:val="affff1"/>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7981839F" w14:textId="77777777" w:rsidR="00633D51" w:rsidRDefault="00EA4488">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8A35EBF" w14:textId="77777777" w:rsidR="00633D51" w:rsidRDefault="00EA4488">
            <w:pPr>
              <w:pStyle w:val="affff1"/>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E76CC7C" w14:textId="77777777" w:rsidR="00633D51" w:rsidRDefault="00633D51">
            <w:pPr>
              <w:rPr>
                <w:lang w:val="en-US" w:eastAsia="zh-CN"/>
              </w:rPr>
            </w:pPr>
          </w:p>
        </w:tc>
      </w:tr>
      <w:tr w:rsidR="00633D51" w14:paraId="64451620" w14:textId="77777777">
        <w:tc>
          <w:tcPr>
            <w:tcW w:w="1479" w:type="dxa"/>
            <w:vAlign w:val="center"/>
          </w:tcPr>
          <w:p w14:paraId="00F01940" w14:textId="77777777" w:rsidR="00633D51" w:rsidRDefault="00EA4488">
            <w:pPr>
              <w:rPr>
                <w:lang w:val="en-US" w:eastAsia="zh-CN"/>
              </w:rPr>
            </w:pPr>
            <w:r>
              <w:rPr>
                <w:rFonts w:hint="eastAsia"/>
                <w:lang w:val="en-US" w:eastAsia="zh-CN"/>
              </w:rPr>
              <w:lastRenderedPageBreak/>
              <w:t>Fujitsu</w:t>
            </w:r>
            <w:r>
              <w:rPr>
                <w:lang w:val="en-US" w:eastAsia="zh-CN"/>
              </w:rPr>
              <w:t>4</w:t>
            </w:r>
          </w:p>
        </w:tc>
        <w:tc>
          <w:tcPr>
            <w:tcW w:w="8152" w:type="dxa"/>
          </w:tcPr>
          <w:p w14:paraId="16054C19" w14:textId="77777777" w:rsidR="00633D51" w:rsidRDefault="00EA4488">
            <w:pPr>
              <w:spacing w:before="312" w:line="240" w:lineRule="auto"/>
            </w:pPr>
            <w:r>
              <w:rPr>
                <w:rFonts w:eastAsia="游明朝" w:hint="eastAsia"/>
                <w:lang w:val="en-US" w:eastAsia="ja-JP"/>
              </w:rPr>
              <w:t>F</w:t>
            </w:r>
            <w:r>
              <w:rPr>
                <w:rFonts w:eastAsia="游明朝"/>
                <w:lang w:val="en-US" w:eastAsia="ja-JP"/>
              </w:rPr>
              <w:t>ine for further study</w:t>
            </w:r>
          </w:p>
        </w:tc>
      </w:tr>
      <w:tr w:rsidR="00633D51" w14:paraId="5F18CF06" w14:textId="77777777">
        <w:tc>
          <w:tcPr>
            <w:tcW w:w="1479" w:type="dxa"/>
          </w:tcPr>
          <w:p w14:paraId="496EB40F" w14:textId="77777777" w:rsidR="00633D51" w:rsidRDefault="00EA4488">
            <w:pPr>
              <w:rPr>
                <w:lang w:val="en-US" w:eastAsia="zh-CN"/>
              </w:rPr>
            </w:pPr>
            <w:r>
              <w:rPr>
                <w:rFonts w:eastAsia="PMingLiU"/>
                <w:lang w:val="en-US" w:eastAsia="zh-TW"/>
              </w:rPr>
              <w:t>Qualcomm3e</w:t>
            </w:r>
          </w:p>
        </w:tc>
        <w:tc>
          <w:tcPr>
            <w:tcW w:w="8152" w:type="dxa"/>
          </w:tcPr>
          <w:p w14:paraId="36FE914C" w14:textId="77777777" w:rsidR="00633D51" w:rsidRDefault="00EA4488">
            <w:pPr>
              <w:spacing w:before="312" w:line="240" w:lineRule="auto"/>
              <w:rPr>
                <w:rFonts w:eastAsia="游明朝"/>
                <w:lang w:val="en-US" w:eastAsia="ja-JP"/>
              </w:rPr>
            </w:pPr>
            <w:r>
              <w:rPr>
                <w:rFonts w:eastAsia="PMingLiU"/>
                <w:lang w:val="en-US" w:eastAsia="zh-TW"/>
              </w:rPr>
              <w:t>We are fine with the proposal</w:t>
            </w:r>
          </w:p>
        </w:tc>
      </w:tr>
      <w:tr w:rsidR="00633D51" w14:paraId="1281FDA3" w14:textId="77777777">
        <w:tc>
          <w:tcPr>
            <w:tcW w:w="1479" w:type="dxa"/>
            <w:vAlign w:val="center"/>
          </w:tcPr>
          <w:p w14:paraId="55CAFEC8" w14:textId="77777777" w:rsidR="00633D51" w:rsidRDefault="00EA4488">
            <w:pPr>
              <w:jc w:val="center"/>
              <w:rPr>
                <w:rFonts w:eastAsia="PMingLiU"/>
                <w:lang w:val="en-US" w:eastAsia="zh-TW"/>
              </w:rPr>
            </w:pPr>
            <w:r>
              <w:rPr>
                <w:rFonts w:eastAsia="PMingLiU"/>
                <w:lang w:val="en-US" w:eastAsia="zh-TW"/>
              </w:rPr>
              <w:t>Lenovo</w:t>
            </w:r>
          </w:p>
        </w:tc>
        <w:tc>
          <w:tcPr>
            <w:tcW w:w="8152" w:type="dxa"/>
            <w:vAlign w:val="center"/>
          </w:tcPr>
          <w:p w14:paraId="679D242F" w14:textId="77777777" w:rsidR="00633D51" w:rsidRDefault="00EA4488">
            <w:pPr>
              <w:spacing w:before="312" w:line="240" w:lineRule="auto"/>
              <w:jc w:val="left"/>
              <w:rPr>
                <w:rFonts w:eastAsia="PMingLiU"/>
                <w:lang w:val="en-US" w:eastAsia="zh-TW"/>
              </w:rPr>
            </w:pPr>
            <w:r>
              <w:rPr>
                <w:rFonts w:eastAsia="PMingLiU"/>
                <w:lang w:val="en-US" w:eastAsia="zh-TW"/>
              </w:rPr>
              <w:t>OK to study</w:t>
            </w:r>
          </w:p>
        </w:tc>
      </w:tr>
      <w:tr w:rsidR="00633D51" w14:paraId="71E8485E" w14:textId="77777777">
        <w:tc>
          <w:tcPr>
            <w:tcW w:w="1479" w:type="dxa"/>
          </w:tcPr>
          <w:p w14:paraId="1FEC1289" w14:textId="77777777" w:rsidR="00633D51" w:rsidRDefault="00EA4488">
            <w:pPr>
              <w:jc w:val="center"/>
              <w:rPr>
                <w:rFonts w:eastAsia="PMingLiU"/>
                <w:lang w:val="en-US" w:eastAsia="zh-TW"/>
              </w:rPr>
            </w:pPr>
            <w:r>
              <w:rPr>
                <w:rFonts w:eastAsia="PMingLiU"/>
                <w:lang w:val="en-US" w:eastAsia="zh-TW"/>
              </w:rPr>
              <w:t>Samsung3e</w:t>
            </w:r>
          </w:p>
        </w:tc>
        <w:tc>
          <w:tcPr>
            <w:tcW w:w="8152" w:type="dxa"/>
          </w:tcPr>
          <w:p w14:paraId="3E8FCDB6" w14:textId="77777777" w:rsidR="00633D51" w:rsidRDefault="00EA4488">
            <w:pPr>
              <w:spacing w:before="312" w:line="240" w:lineRule="auto"/>
              <w:rPr>
                <w:rFonts w:eastAsia="PMingLiU"/>
                <w:lang w:val="en-US" w:eastAsia="zh-TW"/>
              </w:rPr>
            </w:pPr>
            <w:r>
              <w:rPr>
                <w:rFonts w:eastAsia="PMingLiU"/>
                <w:lang w:val="en-US" w:eastAsia="zh-TW"/>
              </w:rPr>
              <w:t xml:space="preserve">At </w:t>
            </w:r>
            <w:r>
              <w:rPr>
                <w:rFonts w:eastAsia="PMingLiU"/>
                <w:lang w:val="en-US" w:eastAsia="zh-TW"/>
              </w:rPr>
              <w:t xml:space="preserve">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2DD3A4F2" w14:textId="77777777" w:rsidR="00633D51" w:rsidRDefault="00EA4488">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 xml:space="preserve">We are fine to study the needs of introducing data interruption time/transition time aspects. Note however that our understanding is that </w:t>
            </w:r>
            <w:proofErr w:type="spellStart"/>
            <w:r>
              <w:rPr>
                <w:lang w:eastAsia="zh-CN"/>
              </w:rPr>
              <w:t>gN</w:t>
            </w:r>
            <w:r>
              <w:rPr>
                <w:lang w:eastAsia="zh-CN"/>
              </w:rPr>
              <w:t>B</w:t>
            </w:r>
            <w:proofErr w:type="spellEnd"/>
            <w:r>
              <w:rPr>
                <w:lang w:eastAsia="zh-CN"/>
              </w:rPr>
              <w:t xml:space="preserve"> transition time is an implementation issue and has no spec impact. Introducing data interruption time can be considered if majority of UE vendors think that UE AGC settling time needs to be provisioned with SD/PD adaptation.</w:t>
            </w:r>
          </w:p>
          <w:p w14:paraId="2B6BABFC" w14:textId="77777777" w:rsidR="00633D51" w:rsidRDefault="00EA4488">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w:t>
            </w:r>
            <w:r>
              <w:rPr>
                <w:lang w:eastAsia="zh-CN"/>
              </w:rPr>
              <w:t xml:space="preserve">ny restriction is needed for the range of change of CSI-RS ports, as we haven’t seen any good reasons why such restriction is needed to be introduced. Regarding restricting the range of change of power offset values, in the original proposal in the MTEK’s </w:t>
            </w:r>
            <w:r>
              <w:rPr>
                <w:lang w:eastAsia="zh-CN"/>
              </w:rPr>
              <w:t>contribution, it was either to restrict the range of power offset values or to introduce data interruption time, if UE AGC needs settling time. Thus, it’s better to jointly handle both aspects.</w:t>
            </w:r>
          </w:p>
          <w:p w14:paraId="5CB1B4BE" w14:textId="77777777" w:rsidR="00633D51" w:rsidRDefault="00EA4488">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286FC0D4" w14:textId="77777777" w:rsidR="00633D51" w:rsidRDefault="00EA4488">
            <w:pPr>
              <w:rPr>
                <w:lang w:val="en-US" w:eastAsia="zh-CN"/>
              </w:rPr>
            </w:pPr>
            <w:r>
              <w:rPr>
                <w:lang w:val="en-US" w:eastAsia="zh-CN"/>
              </w:rPr>
              <w:t>Consequently, we sugg</w:t>
            </w:r>
            <w:r>
              <w:rPr>
                <w:lang w:val="en-US" w:eastAsia="zh-CN"/>
              </w:rPr>
              <w:t>est the following revised proposal:</w:t>
            </w:r>
          </w:p>
          <w:p w14:paraId="62455CC1" w14:textId="77777777" w:rsidR="00633D51" w:rsidRDefault="00EA4488">
            <w:pPr>
              <w:rPr>
                <w:b/>
                <w:lang w:val="en-US" w:eastAsia="zh-CN"/>
              </w:rPr>
            </w:pPr>
            <w:r>
              <w:rPr>
                <w:b/>
                <w:highlight w:val="yellow"/>
                <w:lang w:val="en-US" w:eastAsia="zh-CN"/>
              </w:rPr>
              <w:t>Proposal</w:t>
            </w:r>
            <w:r>
              <w:rPr>
                <w:b/>
                <w:lang w:val="en-US" w:eastAsia="zh-CN"/>
              </w:rPr>
              <w:t>:</w:t>
            </w:r>
          </w:p>
          <w:p w14:paraId="1A044CDB" w14:textId="77777777" w:rsidR="00633D51" w:rsidRDefault="00EA4488">
            <w:pPr>
              <w:spacing w:after="60"/>
              <w:rPr>
                <w:b/>
                <w:lang w:val="en-US" w:eastAsia="zh-CN"/>
              </w:rPr>
            </w:pPr>
            <w:r>
              <w:rPr>
                <w:b/>
                <w:lang w:val="en-US" w:eastAsia="zh-CN"/>
              </w:rPr>
              <w:t>Further study the potential impact of spatial and power domain adaptation:</w:t>
            </w:r>
          </w:p>
          <w:p w14:paraId="320520E3" w14:textId="77777777" w:rsidR="00633D51" w:rsidRDefault="00EA4488">
            <w:pPr>
              <w:numPr>
                <w:ilvl w:val="0"/>
                <w:numId w:val="18"/>
              </w:numPr>
              <w:spacing w:after="60"/>
              <w:rPr>
                <w:b/>
                <w:lang w:val="en-US" w:eastAsia="zh-CN"/>
              </w:rPr>
            </w:pPr>
            <w:r>
              <w:rPr>
                <w:b/>
                <w:lang w:val="en-US" w:eastAsia="zh-CN"/>
              </w:rPr>
              <w:t xml:space="preserve">whether </w:t>
            </w:r>
            <w:proofErr w:type="spellStart"/>
            <w:r>
              <w:rPr>
                <w:b/>
                <w:lang w:val="en-US" w:eastAsia="zh-CN"/>
              </w:rPr>
              <w:t>gNB</w:t>
            </w:r>
            <w:proofErr w:type="spellEnd"/>
            <w:r>
              <w:rPr>
                <w:b/>
                <w:lang w:val="en-US" w:eastAsia="zh-CN"/>
              </w:rPr>
              <w:t xml:space="preserve"> transition time due to SD/PD adaptation needs to be explicitly accounted by UE </w:t>
            </w:r>
          </w:p>
          <w:p w14:paraId="09CB6834" w14:textId="77777777" w:rsidR="00633D51" w:rsidRDefault="00EA4488">
            <w:pPr>
              <w:numPr>
                <w:ilvl w:val="0"/>
                <w:numId w:val="18"/>
              </w:numPr>
              <w:spacing w:after="60"/>
              <w:rPr>
                <w:b/>
                <w:lang w:val="en-US" w:eastAsia="zh-CN"/>
              </w:rPr>
            </w:pPr>
            <w:r>
              <w:rPr>
                <w:b/>
                <w:lang w:val="en-US" w:eastAsia="zh-CN"/>
              </w:rPr>
              <w:t>whether either DL data transmission interru</w:t>
            </w:r>
            <w:r>
              <w:rPr>
                <w:b/>
                <w:lang w:val="en-US" w:eastAsia="zh-CN"/>
              </w:rPr>
              <w:t>ption time needs to be introduced or restricting the range of change of PDSCH (and CSI-RS) power offset(s) is needed, e.g., due to UE AGC settling time</w:t>
            </w:r>
          </w:p>
          <w:p w14:paraId="5B694E28" w14:textId="77777777" w:rsidR="00633D51" w:rsidRDefault="00EA4488">
            <w:pPr>
              <w:numPr>
                <w:ilvl w:val="0"/>
                <w:numId w:val="18"/>
              </w:numPr>
              <w:spacing w:after="60"/>
              <w:rPr>
                <w:b/>
                <w:lang w:val="en-US" w:eastAsia="zh-CN"/>
              </w:rPr>
            </w:pPr>
            <w:r>
              <w:rPr>
                <w:b/>
                <w:lang w:val="en-US" w:eastAsia="zh-CN"/>
              </w:rPr>
              <w:t>whether explicit indication for PDSCH (and CSI-RS) power change timing and value(s) is needed</w:t>
            </w:r>
          </w:p>
        </w:tc>
      </w:tr>
      <w:tr w:rsidR="00633D51" w14:paraId="18B0F1C4" w14:textId="77777777">
        <w:tc>
          <w:tcPr>
            <w:tcW w:w="1479" w:type="dxa"/>
          </w:tcPr>
          <w:p w14:paraId="772D374E" w14:textId="77777777" w:rsidR="00633D51" w:rsidRDefault="00EA4488">
            <w:pPr>
              <w:jc w:val="center"/>
              <w:rPr>
                <w:rFonts w:eastAsia="PMingLiU"/>
                <w:lang w:val="en-US" w:eastAsia="zh-TW"/>
              </w:rPr>
            </w:pPr>
            <w:r>
              <w:rPr>
                <w:rFonts w:eastAsia="Malgun Gothic" w:hint="eastAsia"/>
                <w:lang w:val="en-US" w:eastAsia="ko-KR"/>
              </w:rPr>
              <w:t xml:space="preserve">LG </w:t>
            </w:r>
            <w:r>
              <w:rPr>
                <w:rFonts w:eastAsia="Malgun Gothic" w:hint="eastAsia"/>
                <w:lang w:val="en-US" w:eastAsia="ko-KR"/>
              </w:rPr>
              <w:t>Electronics4</w:t>
            </w:r>
          </w:p>
        </w:tc>
        <w:tc>
          <w:tcPr>
            <w:tcW w:w="8152" w:type="dxa"/>
          </w:tcPr>
          <w:p w14:paraId="1CAFA09A" w14:textId="77777777" w:rsidR="00633D51" w:rsidRDefault="00EA4488">
            <w:pPr>
              <w:spacing w:before="312" w:line="240" w:lineRule="auto"/>
              <w:rPr>
                <w:rFonts w:eastAsia="PMingLiU"/>
                <w:lang w:val="en-US" w:eastAsia="zh-TW"/>
              </w:rPr>
            </w:pPr>
            <w:r>
              <w:rPr>
                <w:rFonts w:eastAsia="Malgun Gothic" w:hint="eastAsia"/>
                <w:lang w:val="en-US" w:eastAsia="ko-KR"/>
              </w:rPr>
              <w:t>We are fine to further study.</w:t>
            </w:r>
          </w:p>
        </w:tc>
      </w:tr>
      <w:tr w:rsidR="00633D51" w14:paraId="1B955CB2" w14:textId="77777777">
        <w:tc>
          <w:tcPr>
            <w:tcW w:w="1479" w:type="dxa"/>
          </w:tcPr>
          <w:p w14:paraId="57379A0F" w14:textId="77777777" w:rsidR="00633D51" w:rsidRDefault="00EA4488">
            <w:pPr>
              <w:jc w:val="center"/>
              <w:rPr>
                <w:lang w:val="en-US" w:eastAsia="zh-CN"/>
              </w:rPr>
            </w:pPr>
            <w:r>
              <w:rPr>
                <w:rFonts w:hint="eastAsia"/>
                <w:lang w:val="en-US" w:eastAsia="zh-CN"/>
              </w:rPr>
              <w:t>C</w:t>
            </w:r>
            <w:r>
              <w:rPr>
                <w:lang w:val="en-US" w:eastAsia="zh-CN"/>
              </w:rPr>
              <w:t>hina Telecom</w:t>
            </w:r>
          </w:p>
        </w:tc>
        <w:tc>
          <w:tcPr>
            <w:tcW w:w="8152" w:type="dxa"/>
          </w:tcPr>
          <w:p w14:paraId="0B1E1196" w14:textId="77777777" w:rsidR="00633D51" w:rsidRDefault="00EA4488">
            <w:pPr>
              <w:spacing w:before="312" w:line="240" w:lineRule="auto"/>
              <w:rPr>
                <w:lang w:val="en-US" w:eastAsia="zh-CN"/>
              </w:rPr>
            </w:pPr>
            <w:r>
              <w:rPr>
                <w:lang w:val="en-US" w:eastAsia="zh-CN"/>
              </w:rPr>
              <w:t>We are fine with the proposal</w:t>
            </w:r>
          </w:p>
        </w:tc>
      </w:tr>
      <w:tr w:rsidR="00633D51" w14:paraId="756CF71B" w14:textId="77777777">
        <w:tc>
          <w:tcPr>
            <w:tcW w:w="1479" w:type="dxa"/>
            <w:vAlign w:val="center"/>
          </w:tcPr>
          <w:p w14:paraId="4C11CACA" w14:textId="77777777" w:rsidR="00633D51" w:rsidRDefault="00EA4488">
            <w:pPr>
              <w:jc w:val="center"/>
              <w:rPr>
                <w:lang w:val="en-US" w:eastAsia="zh-CN"/>
              </w:rPr>
            </w:pPr>
            <w:r>
              <w:rPr>
                <w:rFonts w:eastAsia="PMingLiU"/>
                <w:lang w:val="en-US" w:eastAsia="zh-TW"/>
              </w:rPr>
              <w:t>Ericsson 4</w:t>
            </w:r>
          </w:p>
        </w:tc>
        <w:tc>
          <w:tcPr>
            <w:tcW w:w="8152" w:type="dxa"/>
            <w:vAlign w:val="center"/>
          </w:tcPr>
          <w:p w14:paraId="619D9513" w14:textId="77777777" w:rsidR="00633D51" w:rsidRDefault="00EA4488">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33D51" w14:paraId="033B68A3" w14:textId="77777777">
        <w:tc>
          <w:tcPr>
            <w:tcW w:w="1479" w:type="dxa"/>
            <w:vAlign w:val="center"/>
          </w:tcPr>
          <w:p w14:paraId="7050B4A7" w14:textId="77777777" w:rsidR="00633D51" w:rsidRDefault="00EA4488">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32F4F98" w14:textId="77777777" w:rsidR="00633D51" w:rsidRDefault="00EA4488">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90D6DD6" w14:textId="77777777" w:rsidR="00633D51" w:rsidRDefault="00EA4488">
            <w:pPr>
              <w:spacing w:before="312" w:line="240" w:lineRule="auto"/>
              <w:rPr>
                <w:lang w:eastAsia="zh-CN"/>
              </w:rPr>
            </w:pPr>
            <w:r>
              <w:rPr>
                <w:rFonts w:hint="eastAsia"/>
                <w:lang w:eastAsia="zh-CN"/>
              </w:rPr>
              <w:lastRenderedPageBreak/>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w:t>
            </w:r>
            <w:r>
              <w:rPr>
                <w:b/>
                <w:color w:val="00B0F0"/>
                <w:lang w:eastAsia="zh-CN"/>
              </w:rPr>
              <w:t>2.</w:t>
            </w:r>
          </w:p>
        </w:tc>
      </w:tr>
      <w:tr w:rsidR="00633D51" w14:paraId="5A8975E1" w14:textId="77777777">
        <w:tc>
          <w:tcPr>
            <w:tcW w:w="1479" w:type="dxa"/>
            <w:vAlign w:val="center"/>
          </w:tcPr>
          <w:p w14:paraId="1929EA0B" w14:textId="77777777" w:rsidR="00633D51" w:rsidRDefault="00EA4488">
            <w:pPr>
              <w:jc w:val="center"/>
              <w:rPr>
                <w:lang w:val="en-US" w:eastAsia="zh-CN"/>
              </w:rPr>
            </w:pPr>
            <w:proofErr w:type="gramStart"/>
            <w:r>
              <w:rPr>
                <w:rFonts w:hint="eastAsia"/>
                <w:lang w:val="en-US" w:eastAsia="zh-CN"/>
              </w:rPr>
              <w:lastRenderedPageBreak/>
              <w:t>ZTE,Sanechips</w:t>
            </w:r>
            <w:proofErr w:type="gramEnd"/>
            <w:r>
              <w:rPr>
                <w:rFonts w:hint="eastAsia"/>
                <w:lang w:val="en-US" w:eastAsia="zh-CN"/>
              </w:rPr>
              <w:t>5</w:t>
            </w:r>
          </w:p>
        </w:tc>
        <w:tc>
          <w:tcPr>
            <w:tcW w:w="8152" w:type="dxa"/>
            <w:vAlign w:val="center"/>
          </w:tcPr>
          <w:p w14:paraId="78045DA5" w14:textId="77777777" w:rsidR="00633D51" w:rsidRDefault="00EA4488">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bl>
    <w:p w14:paraId="667C2B27" w14:textId="77777777" w:rsidR="00633D51" w:rsidRDefault="00633D51">
      <w:pPr>
        <w:rPr>
          <w:lang w:val="en-US" w:eastAsia="zh-CN"/>
        </w:rPr>
      </w:pPr>
    </w:p>
    <w:p w14:paraId="44905F05" w14:textId="77777777" w:rsidR="00633D51" w:rsidRDefault="00633D51">
      <w:pPr>
        <w:rPr>
          <w:lang w:val="en-US"/>
        </w:rPr>
      </w:pPr>
    </w:p>
    <w:p w14:paraId="719A1336" w14:textId="77777777" w:rsidR="00633D51" w:rsidRDefault="00EA4488">
      <w:pPr>
        <w:spacing w:after="60"/>
        <w:outlineLvl w:val="2"/>
        <w:rPr>
          <w:b/>
        </w:rPr>
      </w:pPr>
      <w:r>
        <w:rPr>
          <w:b/>
        </w:rPr>
        <w:t>Q15</w:t>
      </w:r>
    </w:p>
    <w:p w14:paraId="3EDFFB00" w14:textId="77777777" w:rsidR="00633D51" w:rsidRDefault="00EA4488">
      <w:pPr>
        <w:spacing w:after="60"/>
        <w:rPr>
          <w:b/>
        </w:rPr>
      </w:pPr>
      <w:r>
        <w:rPr>
          <w:b/>
        </w:rPr>
        <w:t>For further discussion, please elaborate the aspects/reasons that may lead to</w:t>
      </w:r>
    </w:p>
    <w:p w14:paraId="31ACF68F" w14:textId="77777777" w:rsidR="00633D51" w:rsidRDefault="00EA4488">
      <w:pPr>
        <w:pStyle w:val="affff1"/>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37B9155" w14:textId="77777777" w:rsidR="00633D51" w:rsidRDefault="00EA4488">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 xml:space="preserve">restriction in the range of change of number of CSI-RS ports and/or </w:t>
      </w:r>
      <w:r>
        <w:rPr>
          <w:rFonts w:ascii="Times" w:eastAsia="Batang" w:hAnsi="Times"/>
          <w:b/>
          <w:szCs w:val="24"/>
          <w:lang w:val="en-US" w:eastAsia="zh-CN"/>
        </w:rPr>
        <w:t>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33D51" w14:paraId="2A39C131" w14:textId="77777777">
        <w:trPr>
          <w:trHeight w:val="261"/>
        </w:trPr>
        <w:tc>
          <w:tcPr>
            <w:tcW w:w="1479" w:type="dxa"/>
            <w:shd w:val="clear" w:color="auto" w:fill="C5E0B3" w:themeFill="accent6" w:themeFillTint="66"/>
          </w:tcPr>
          <w:p w14:paraId="46834B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5EEEE53" w14:textId="77777777" w:rsidR="00633D51" w:rsidRDefault="00EA4488">
            <w:pPr>
              <w:rPr>
                <w:b/>
                <w:bCs/>
                <w:lang w:val="en-US"/>
              </w:rPr>
            </w:pPr>
            <w:r>
              <w:rPr>
                <w:b/>
                <w:bCs/>
                <w:lang w:val="en-US"/>
              </w:rPr>
              <w:t>Comments</w:t>
            </w:r>
          </w:p>
        </w:tc>
      </w:tr>
      <w:tr w:rsidR="00633D51" w14:paraId="226B6ECF" w14:textId="77777777">
        <w:tc>
          <w:tcPr>
            <w:tcW w:w="1479" w:type="dxa"/>
          </w:tcPr>
          <w:p w14:paraId="04B542E1" w14:textId="77777777" w:rsidR="00633D51" w:rsidRDefault="00EA4488">
            <w:pPr>
              <w:rPr>
                <w:rFonts w:eastAsia="PMingLiU"/>
                <w:lang w:val="en-US" w:eastAsia="zh-TW"/>
              </w:rPr>
            </w:pPr>
            <w:r>
              <w:rPr>
                <w:rFonts w:eastAsia="PMingLiU"/>
                <w:lang w:val="en-US" w:eastAsia="zh-TW"/>
              </w:rPr>
              <w:t>Lenovo</w:t>
            </w:r>
          </w:p>
        </w:tc>
        <w:tc>
          <w:tcPr>
            <w:tcW w:w="8152" w:type="dxa"/>
          </w:tcPr>
          <w:p w14:paraId="38D36F8E" w14:textId="77777777" w:rsidR="00633D51" w:rsidRDefault="00EA4488">
            <w:pPr>
              <w:rPr>
                <w:rFonts w:eastAsia="PMingLiU"/>
                <w:lang w:val="en-US" w:eastAsia="zh-TW"/>
              </w:rPr>
            </w:pPr>
            <w:r>
              <w:rPr>
                <w:rFonts w:eastAsia="PMingLiU"/>
                <w:lang w:val="en-US" w:eastAsia="zh-TW"/>
              </w:rPr>
              <w:t xml:space="preserve">If different spatial adaptation patterns correspond to different CSI-RS resources of the same CSI-RS resource set, the number of CSI-RS ports corresponding to the different </w:t>
            </w:r>
            <w:r>
              <w:rPr>
                <w:rFonts w:eastAsia="PMingLiU"/>
                <w:lang w:val="en-US" w:eastAsia="zh-TW"/>
              </w:rPr>
              <w:t>spatial adaptation patterns should remain the same, otherwise further spec enhancement is needed</w:t>
            </w:r>
          </w:p>
        </w:tc>
      </w:tr>
      <w:tr w:rsidR="00633D51" w14:paraId="49406E5A" w14:textId="77777777">
        <w:tc>
          <w:tcPr>
            <w:tcW w:w="1479" w:type="dxa"/>
          </w:tcPr>
          <w:p w14:paraId="0E86B4F9" w14:textId="77777777" w:rsidR="00633D51" w:rsidRDefault="00EA4488">
            <w:pPr>
              <w:rPr>
                <w:lang w:val="en-US" w:eastAsia="zh-CN"/>
              </w:rPr>
            </w:pPr>
            <w:r>
              <w:rPr>
                <w:rFonts w:eastAsia="PMingLiU"/>
                <w:lang w:val="en-US" w:eastAsia="zh-TW"/>
              </w:rPr>
              <w:t>Nokia/NSB</w:t>
            </w:r>
          </w:p>
        </w:tc>
        <w:tc>
          <w:tcPr>
            <w:tcW w:w="8152" w:type="dxa"/>
          </w:tcPr>
          <w:p w14:paraId="60D969A8" w14:textId="77777777" w:rsidR="00633D51" w:rsidRDefault="00EA4488">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0FB72A86" w14:textId="77777777" w:rsidR="00633D51" w:rsidRDefault="00EA4488">
            <w:pPr>
              <w:rPr>
                <w:bCs/>
              </w:rPr>
            </w:pPr>
            <w:r>
              <w:rPr>
                <w:bCs/>
              </w:rPr>
              <w:t>Regarding the transition time for spatial pattern c</w:t>
            </w:r>
            <w:r>
              <w:rPr>
                <w:bCs/>
              </w:rPr>
              <w:t>hange, there are two main cases to consider:</w:t>
            </w:r>
          </w:p>
          <w:p w14:paraId="00E71E04" w14:textId="77777777" w:rsidR="00633D51" w:rsidRDefault="00EA4488">
            <w:pPr>
              <w:pStyle w:val="affff1"/>
              <w:numPr>
                <w:ilvl w:val="0"/>
                <w:numId w:val="55"/>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w:t>
            </w:r>
            <w:r>
              <w:rPr>
                <w:bCs/>
              </w:rPr>
              <w:t>onsecutive) CSI-RS resources transmitted using different spatial patterns.</w:t>
            </w:r>
          </w:p>
          <w:p w14:paraId="3D772FEF" w14:textId="77777777" w:rsidR="00633D51" w:rsidRDefault="00EA4488">
            <w:pPr>
              <w:pStyle w:val="affff1"/>
              <w:numPr>
                <w:ilvl w:val="0"/>
                <w:numId w:val="55"/>
              </w:numPr>
              <w:overflowPunct w:val="0"/>
              <w:autoSpaceDE w:val="0"/>
              <w:autoSpaceDN w:val="0"/>
              <w:adjustRightInd w:val="0"/>
              <w:spacing w:line="240" w:lineRule="auto"/>
              <w:contextualSpacing/>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w:t>
            </w:r>
            <w:r>
              <w:rPr>
                <w:bCs/>
              </w:rPr>
              <w:t xml:space="preserve">ial pattern to another. </w:t>
            </w:r>
          </w:p>
          <w:p w14:paraId="2076AB4F" w14:textId="77777777" w:rsidR="00633D51" w:rsidRDefault="00EA4488">
            <w:pPr>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w:t>
            </w:r>
            <w:r>
              <w:rPr>
                <w:bCs/>
              </w:rPr>
              <w:t xml:space="preserve"> being impacted by the adaptation.</w:t>
            </w:r>
          </w:p>
          <w:p w14:paraId="0396BF95" w14:textId="77777777" w:rsidR="00633D51" w:rsidRDefault="00EA4488">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w:t>
            </w:r>
            <w:r>
              <w:rPr>
                <w:bCs/>
              </w:rPr>
              <w:t xml:space="preserve">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633D51" w14:paraId="5E6112C4" w14:textId="77777777">
        <w:tc>
          <w:tcPr>
            <w:tcW w:w="1479" w:type="dxa"/>
          </w:tcPr>
          <w:p w14:paraId="47D64784"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2825E1C" w14:textId="77777777" w:rsidR="00633D51" w:rsidRDefault="00EA4488">
            <w:pPr>
              <w:rPr>
                <w:lang w:val="en-US" w:eastAsia="zh-CN"/>
              </w:rPr>
            </w:pPr>
            <w:r>
              <w:rPr>
                <w:rFonts w:hint="eastAsia"/>
                <w:lang w:val="en-US" w:eastAsia="zh-CN"/>
              </w:rPr>
              <w:t>P</w:t>
            </w:r>
            <w:r>
              <w:rPr>
                <w:lang w:val="en-US" w:eastAsia="zh-CN"/>
              </w:rPr>
              <w:t xml:space="preserve">lease continue </w:t>
            </w:r>
            <w:r>
              <w:rPr>
                <w:lang w:val="en-US" w:eastAsia="zh-CN"/>
              </w:rPr>
              <w:t>to elaborate the details.</w:t>
            </w:r>
          </w:p>
        </w:tc>
      </w:tr>
      <w:tr w:rsidR="00633D51" w14:paraId="0E247432" w14:textId="77777777">
        <w:tc>
          <w:tcPr>
            <w:tcW w:w="1479" w:type="dxa"/>
          </w:tcPr>
          <w:p w14:paraId="4D19C4B1" w14:textId="77777777" w:rsidR="00633D51" w:rsidRDefault="00EA4488">
            <w:pPr>
              <w:rPr>
                <w:lang w:val="en-US" w:eastAsia="zh-CN"/>
              </w:rPr>
            </w:pPr>
            <w:r>
              <w:t xml:space="preserve">Huawei, </w:t>
            </w:r>
            <w:proofErr w:type="spellStart"/>
            <w:r>
              <w:t>HiSilicon</w:t>
            </w:r>
            <w:proofErr w:type="spellEnd"/>
          </w:p>
        </w:tc>
        <w:tc>
          <w:tcPr>
            <w:tcW w:w="8152" w:type="dxa"/>
          </w:tcPr>
          <w:p w14:paraId="709BA2D3" w14:textId="77777777" w:rsidR="00633D51" w:rsidRDefault="00EA4488">
            <w:pPr>
              <w:rPr>
                <w:lang w:val="en-US" w:eastAsia="zh-CN"/>
              </w:rPr>
            </w:pPr>
            <w:r>
              <w:rPr>
                <w:lang w:val="en-US" w:eastAsia="zh-CN"/>
              </w:rPr>
              <w:t xml:space="preserve">We are OK with further study. </w:t>
            </w:r>
          </w:p>
          <w:p w14:paraId="1DC26168" w14:textId="77777777" w:rsidR="00633D51" w:rsidRDefault="00EA4488">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1F83DC" w14:textId="77777777" w:rsidR="00633D51" w:rsidRDefault="00EA4488">
            <w:pPr>
              <w:pStyle w:val="affff1"/>
              <w:numPr>
                <w:ilvl w:val="0"/>
                <w:numId w:val="56"/>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 xml:space="preserve">/spatial elements </w:t>
            </w:r>
            <w:proofErr w:type="gramStart"/>
            <w:r>
              <w:rPr>
                <w:lang w:eastAsia="zh-CN"/>
              </w:rPr>
              <w:t>shut-dow</w:t>
            </w:r>
            <w:r>
              <w:rPr>
                <w:lang w:eastAsia="zh-CN"/>
              </w:rPr>
              <w:t>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651267C9" w14:textId="77777777" w:rsidR="00633D51" w:rsidRDefault="00EA4488">
            <w:pPr>
              <w:pStyle w:val="affff1"/>
              <w:numPr>
                <w:ilvl w:val="0"/>
                <w:numId w:val="56"/>
              </w:numPr>
              <w:rPr>
                <w:lang w:val="en-US" w:eastAsia="zh-CN"/>
              </w:rPr>
            </w:pPr>
            <w:r>
              <w:rPr>
                <w:lang w:val="en-US" w:eastAsia="zh-CN"/>
              </w:rPr>
              <w:t>Current specification does not restrict that transmission power of PDSCH and DMR</w:t>
            </w:r>
            <w:r>
              <w:rPr>
                <w:lang w:val="en-US" w:eastAsia="zh-CN"/>
              </w:rPr>
              <w:t xml:space="preserve">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278A6467" w14:textId="77777777" w:rsidR="00633D51" w:rsidRDefault="00633D51"/>
    <w:p w14:paraId="033A8CC7" w14:textId="77777777" w:rsidR="00633D51" w:rsidRDefault="00EA4488">
      <w:pPr>
        <w:outlineLvl w:val="1"/>
        <w:rPr>
          <w:rFonts w:ascii="Arial" w:hAnsi="Arial" w:cs="Arial"/>
          <w:sz w:val="32"/>
          <w:szCs w:val="32"/>
        </w:rPr>
      </w:pPr>
      <w:r>
        <w:rPr>
          <w:rFonts w:ascii="Arial" w:hAnsi="Arial" w:cs="Arial"/>
          <w:sz w:val="32"/>
          <w:szCs w:val="32"/>
        </w:rPr>
        <w:lastRenderedPageBreak/>
        <w:t>3.12 Need of signalling to UE due to adaptation</w:t>
      </w:r>
    </w:p>
    <w:p w14:paraId="78375B19" w14:textId="77777777" w:rsidR="00633D51" w:rsidRDefault="00EA4488">
      <w:r>
        <w:t xml:space="preserve">The relevant </w:t>
      </w:r>
      <w:r>
        <w:t>agreements are excerpted as below.</w:t>
      </w:r>
    </w:p>
    <w:tbl>
      <w:tblPr>
        <w:tblStyle w:val="afffc"/>
        <w:tblW w:w="0" w:type="auto"/>
        <w:tblLook w:val="04A0" w:firstRow="1" w:lastRow="0" w:firstColumn="1" w:lastColumn="0" w:noHBand="0" w:noVBand="1"/>
      </w:tblPr>
      <w:tblGrid>
        <w:gridCol w:w="9629"/>
      </w:tblGrid>
      <w:tr w:rsidR="00633D51" w14:paraId="049179DB" w14:textId="77777777">
        <w:tc>
          <w:tcPr>
            <w:tcW w:w="9629" w:type="dxa"/>
          </w:tcPr>
          <w:p w14:paraId="7EAEBFBF" w14:textId="77777777" w:rsidR="00633D51" w:rsidRDefault="00EA4488">
            <w:pPr>
              <w:spacing w:after="0"/>
              <w:rPr>
                <w:b/>
                <w:bCs/>
                <w:highlight w:val="green"/>
                <w:lang w:val="en-US" w:eastAsia="zh-CN"/>
              </w:rPr>
            </w:pPr>
            <w:r>
              <w:rPr>
                <w:b/>
                <w:bCs/>
                <w:highlight w:val="green"/>
                <w:lang w:val="en-US" w:eastAsia="zh-CN"/>
              </w:rPr>
              <w:t>Agreement</w:t>
            </w:r>
          </w:p>
          <w:p w14:paraId="10FF0849"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22EDA2C7" w14:textId="77777777" w:rsidR="00633D51" w:rsidRDefault="00EA4488">
            <w:pPr>
              <w:numPr>
                <w:ilvl w:val="0"/>
                <w:numId w:val="16"/>
              </w:numPr>
              <w:spacing w:after="0"/>
              <w:rPr>
                <w:lang w:eastAsia="zh-CN"/>
              </w:rPr>
            </w:pPr>
            <w:r>
              <w:rPr>
                <w:lang w:eastAsia="zh-CN"/>
              </w:rPr>
              <w:t>Whether there is a need for transition time per adaptation (for UE)</w:t>
            </w:r>
          </w:p>
          <w:p w14:paraId="118A5FFF" w14:textId="77777777" w:rsidR="00633D51" w:rsidRDefault="00EA4488">
            <w:pPr>
              <w:numPr>
                <w:ilvl w:val="0"/>
                <w:numId w:val="16"/>
              </w:numPr>
              <w:spacing w:after="0"/>
              <w:rPr>
                <w:i/>
                <w:lang w:eastAsia="zh-CN"/>
              </w:rPr>
            </w:pPr>
            <w:r>
              <w:rPr>
                <w:lang w:eastAsia="zh-CN"/>
              </w:rPr>
              <w:t>Whether/How to inform UE on spat</w:t>
            </w:r>
            <w:r>
              <w:rPr>
                <w:lang w:eastAsia="zh-CN"/>
              </w:rPr>
              <w:t>ial adaptation pattern update and/or PDSCH/CSI-RS transmission power change due to adaptation.</w:t>
            </w:r>
          </w:p>
        </w:tc>
      </w:tr>
    </w:tbl>
    <w:p w14:paraId="5BFC6D38" w14:textId="77777777" w:rsidR="00633D51" w:rsidRDefault="00EA4488">
      <w:pPr>
        <w:spacing w:before="180"/>
        <w:outlineLvl w:val="2"/>
        <w:rPr>
          <w:b/>
        </w:rPr>
      </w:pPr>
      <w:r>
        <w:rPr>
          <w:b/>
        </w:rPr>
        <w:t>Company proposals</w:t>
      </w:r>
    </w:p>
    <w:p w14:paraId="7DF6F30D" w14:textId="77777777" w:rsidR="00633D51" w:rsidRDefault="00EA4488">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w:t>
      </w:r>
      <w:r>
        <w:t>e for its CSI reporting:</w:t>
      </w:r>
    </w:p>
    <w:p w14:paraId="05D747A4" w14:textId="77777777" w:rsidR="00633D51" w:rsidRDefault="00EA4488">
      <w:pPr>
        <w:pStyle w:val="affff1"/>
        <w:numPr>
          <w:ilvl w:val="2"/>
          <w:numId w:val="19"/>
        </w:numPr>
        <w:spacing w:after="120"/>
        <w:ind w:left="1484"/>
        <w:contextualSpacing/>
      </w:pPr>
      <w:r>
        <w:t>The CSI-RS resource or subset of CSI-RS resources that corresponds to different number of antenna ports, and/or</w:t>
      </w:r>
    </w:p>
    <w:p w14:paraId="2EE41341" w14:textId="77777777" w:rsidR="00633D51" w:rsidRDefault="00EA4488">
      <w:pPr>
        <w:pStyle w:val="affff1"/>
        <w:numPr>
          <w:ilvl w:val="2"/>
          <w:numId w:val="19"/>
        </w:numPr>
        <w:spacing w:after="120"/>
        <w:ind w:left="1484"/>
        <w:contextualSpacing/>
      </w:pPr>
      <w:r>
        <w:t xml:space="preserve">The CSI-RS resource set that corresponds to different number of antenna ports. </w:t>
      </w:r>
    </w:p>
    <w:p w14:paraId="7EC372AF" w14:textId="77777777" w:rsidR="00633D51" w:rsidRDefault="00EA4488">
      <w:pPr>
        <w:spacing w:after="0"/>
        <w:ind w:left="284"/>
      </w:pPr>
      <w:r>
        <w:t xml:space="preserve">[Huawei, </w:t>
      </w:r>
      <w:proofErr w:type="spellStart"/>
      <w:r>
        <w:t>HiSilicon</w:t>
      </w:r>
      <w:proofErr w:type="spellEnd"/>
      <w:r>
        <w:t xml:space="preserve">]: </w:t>
      </w:r>
    </w:p>
    <w:p w14:paraId="2B13AE1E" w14:textId="77777777" w:rsidR="00633D51" w:rsidRDefault="00EA4488">
      <w:pPr>
        <w:pStyle w:val="affff1"/>
        <w:numPr>
          <w:ilvl w:val="0"/>
          <w:numId w:val="18"/>
        </w:numPr>
        <w:spacing w:after="60"/>
        <w:ind w:left="925" w:hanging="357"/>
      </w:pPr>
      <w:r>
        <w:t>Informing the UE on spatial adaptation pattern update and/or PDSCH transmission power change is unnecessary.</w:t>
      </w:r>
    </w:p>
    <w:p w14:paraId="2D0B8932" w14:textId="77777777" w:rsidR="00633D51" w:rsidRDefault="00EA4488">
      <w:pPr>
        <w:pStyle w:val="affff1"/>
        <w:numPr>
          <w:ilvl w:val="0"/>
          <w:numId w:val="18"/>
        </w:numPr>
        <w:ind w:left="928"/>
      </w:pPr>
      <w:r>
        <w:t xml:space="preserve">There seems no need for </w:t>
      </w:r>
      <w:proofErr w:type="spellStart"/>
      <w:r>
        <w:t>gNB</w:t>
      </w:r>
      <w:proofErr w:type="spellEnd"/>
      <w:r>
        <w:t xml:space="preserve"> to indicate which exact CSI-RS resources for UE to measure and report, unless there are a large </w:t>
      </w:r>
      <w:proofErr w:type="gramStart"/>
      <w:r>
        <w:t>amount</w:t>
      </w:r>
      <w:proofErr w:type="gramEnd"/>
      <w:r>
        <w:t xml:space="preserve"> of CSI-RS resour</w:t>
      </w:r>
      <w:r>
        <w:t>ces configured.</w:t>
      </w:r>
    </w:p>
    <w:p w14:paraId="2E9B03E7" w14:textId="77777777" w:rsidR="00633D51" w:rsidRDefault="00EA4488">
      <w:pPr>
        <w:spacing w:after="0"/>
        <w:ind w:left="284"/>
      </w:pPr>
      <w:r>
        <w:t xml:space="preserve">[Panasonic]: </w:t>
      </w:r>
    </w:p>
    <w:p w14:paraId="0BF18C5D" w14:textId="77777777" w:rsidR="00633D51" w:rsidRDefault="00EA4488">
      <w:pPr>
        <w:pStyle w:val="affff1"/>
        <w:numPr>
          <w:ilvl w:val="0"/>
          <w:numId w:val="18"/>
        </w:numPr>
        <w:spacing w:after="0"/>
        <w:ind w:left="925" w:hanging="357"/>
      </w:pPr>
      <w:r>
        <w:t xml:space="preserve">Further study below L1 </w:t>
      </w:r>
      <w:proofErr w:type="spellStart"/>
      <w:r>
        <w:t>signaling</w:t>
      </w:r>
      <w:proofErr w:type="spellEnd"/>
      <w:r>
        <w:t xml:space="preserve"> enhancement:</w:t>
      </w:r>
    </w:p>
    <w:p w14:paraId="4CA27E49" w14:textId="77777777" w:rsidR="00633D51" w:rsidRDefault="00EA4488">
      <w:pPr>
        <w:pStyle w:val="affff1"/>
        <w:numPr>
          <w:ilvl w:val="2"/>
          <w:numId w:val="19"/>
        </w:numPr>
        <w:spacing w:after="120"/>
        <w:ind w:left="1484"/>
        <w:contextualSpacing/>
      </w:pPr>
      <w:r>
        <w:t>Enhancement based on aperiodic CSI report procedure,</w:t>
      </w:r>
    </w:p>
    <w:p w14:paraId="10D3A0B2" w14:textId="77777777" w:rsidR="00633D51" w:rsidRDefault="00EA4488">
      <w:pPr>
        <w:pStyle w:val="affff1"/>
        <w:numPr>
          <w:ilvl w:val="2"/>
          <w:numId w:val="19"/>
        </w:numPr>
        <w:spacing w:after="120"/>
        <w:ind w:left="1484"/>
        <w:contextualSpacing/>
      </w:pPr>
      <w:r>
        <w:t>Enhancement based on semi-persistent CSI report procedure,</w:t>
      </w:r>
    </w:p>
    <w:p w14:paraId="21C88EE7" w14:textId="77777777" w:rsidR="00633D51" w:rsidRDefault="00EA4488">
      <w:pPr>
        <w:pStyle w:val="affff1"/>
        <w:numPr>
          <w:ilvl w:val="2"/>
          <w:numId w:val="19"/>
        </w:numPr>
        <w:spacing w:after="60"/>
        <w:ind w:left="1480" w:hanging="357"/>
        <w:contextualSpacing/>
      </w:pPr>
      <w:r>
        <w:t>Enhancement based on adaptation of periodic CSI report procedure.</w:t>
      </w:r>
    </w:p>
    <w:p w14:paraId="261EFD46" w14:textId="77777777" w:rsidR="00633D51" w:rsidRDefault="00EA4488">
      <w:pPr>
        <w:pStyle w:val="affff1"/>
        <w:numPr>
          <w:ilvl w:val="0"/>
          <w:numId w:val="18"/>
        </w:numPr>
        <w:ind w:left="925" w:hanging="357"/>
      </w:pPr>
      <w:r>
        <w:t>En</w:t>
      </w:r>
      <w:r>
        <w:t>hancement of L1/L2 signal can be designed with unified structure to support dynamic spatial element and power domain adaptation.</w:t>
      </w:r>
    </w:p>
    <w:p w14:paraId="0DE7399A" w14:textId="77777777" w:rsidR="00633D51" w:rsidRDefault="00EA4488">
      <w:pPr>
        <w:spacing w:after="0"/>
        <w:ind w:left="284"/>
      </w:pPr>
      <w:r>
        <w:t xml:space="preserve">[Nokia, NSB]: </w:t>
      </w:r>
    </w:p>
    <w:p w14:paraId="7A99943F" w14:textId="77777777" w:rsidR="00633D51" w:rsidRDefault="00EA4488">
      <w:pPr>
        <w:pStyle w:val="affff1"/>
        <w:numPr>
          <w:ilvl w:val="0"/>
          <w:numId w:val="18"/>
        </w:numPr>
        <w:spacing w:after="0"/>
        <w:ind w:left="925" w:hanging="357"/>
      </w:pPr>
      <w:r>
        <w:t>Support signalling of spatial pattern change to the UE. Discuss signalling content of spatial adaptation, consid</w:t>
      </w:r>
      <w:r>
        <w:t xml:space="preserve">ering that different spatial patterns may differ in at least one of the following spatial elements: </w:t>
      </w:r>
    </w:p>
    <w:p w14:paraId="70D923C7" w14:textId="77777777" w:rsidR="00633D51" w:rsidRDefault="00EA4488">
      <w:pPr>
        <w:pStyle w:val="affff1"/>
        <w:numPr>
          <w:ilvl w:val="2"/>
          <w:numId w:val="19"/>
        </w:numPr>
        <w:spacing w:after="120"/>
        <w:ind w:left="1484"/>
        <w:contextualSpacing/>
      </w:pPr>
      <w:r>
        <w:t xml:space="preserve">Set of antenna ports, </w:t>
      </w:r>
    </w:p>
    <w:p w14:paraId="553E82E7" w14:textId="77777777" w:rsidR="00633D51" w:rsidRDefault="00EA4488">
      <w:pPr>
        <w:pStyle w:val="affff1"/>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5A30AA43" w14:textId="77777777" w:rsidR="00633D51" w:rsidRDefault="00EA4488">
      <w:pPr>
        <w:pStyle w:val="affff1"/>
        <w:numPr>
          <w:ilvl w:val="0"/>
          <w:numId w:val="18"/>
        </w:numPr>
        <w:spacing w:after="0"/>
        <w:ind w:left="925" w:hanging="357"/>
      </w:pPr>
      <w:r>
        <w:t>Discuss signalling ways for spatial adaptat</w:t>
      </w:r>
      <w:r>
        <w:t>ion, considering the following options as a baseline:</w:t>
      </w:r>
    </w:p>
    <w:p w14:paraId="1800BE15" w14:textId="77777777" w:rsidR="00633D51" w:rsidRDefault="00EA4488">
      <w:pPr>
        <w:pStyle w:val="affff1"/>
        <w:numPr>
          <w:ilvl w:val="2"/>
          <w:numId w:val="19"/>
        </w:numPr>
        <w:spacing w:after="120"/>
        <w:ind w:left="1484"/>
        <w:contextualSpacing/>
      </w:pPr>
      <w:r>
        <w:t>Option 1: Use DCI, including group common DCI if seen beneficial, to indicate the UE(s) a spatial pattern change/adaptation.</w:t>
      </w:r>
    </w:p>
    <w:p w14:paraId="6F88FB20" w14:textId="77777777" w:rsidR="00633D51" w:rsidRDefault="00EA4488">
      <w:pPr>
        <w:pStyle w:val="affff1"/>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w:t>
      </w:r>
      <w:r>
        <w:t>easible/possible.</w:t>
      </w:r>
    </w:p>
    <w:p w14:paraId="7516F01C" w14:textId="77777777" w:rsidR="00633D51" w:rsidRDefault="00EA4488">
      <w:pPr>
        <w:pStyle w:val="affff1"/>
        <w:numPr>
          <w:ilvl w:val="2"/>
          <w:numId w:val="19"/>
        </w:numPr>
        <w:spacing w:after="120"/>
        <w:ind w:left="1484"/>
        <w:contextualSpacing/>
      </w:pPr>
      <w:r>
        <w:t>Option 2: Use MAC CE to indicate the UE(s) a spatial pattern change/adaptation.</w:t>
      </w:r>
    </w:p>
    <w:p w14:paraId="0C065B2F" w14:textId="77777777" w:rsidR="00633D51" w:rsidRDefault="00EA4488">
      <w:pPr>
        <w:pStyle w:val="affff1"/>
        <w:numPr>
          <w:ilvl w:val="2"/>
          <w:numId w:val="19"/>
        </w:numPr>
        <w:spacing w:after="120"/>
        <w:ind w:left="1484"/>
        <w:contextualSpacing/>
      </w:pPr>
      <w:r>
        <w:t>Option 3: Use semi-static or even semi-dynamic configuration and operation, i.e., via RRC or MAC CE, for switching between various spatial patterns over diffe</w:t>
      </w:r>
      <w:r>
        <w:t xml:space="preserve">rent period of times, i.e., spatial partitions in time. And use dynamic </w:t>
      </w:r>
      <w:proofErr w:type="spellStart"/>
      <w:r>
        <w:t>signaling</w:t>
      </w:r>
      <w:proofErr w:type="spellEnd"/>
      <w:r>
        <w:t>, via DCI or MAC CE, to update such configuration.</w:t>
      </w:r>
    </w:p>
    <w:p w14:paraId="6AE4DB09" w14:textId="77777777" w:rsidR="00633D51" w:rsidRDefault="00EA4488">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w:t>
      </w:r>
      <w:r>
        <w:t xml:space="preserve"> active</w:t>
      </w:r>
      <w:bookmarkEnd w:id="24"/>
      <w:r>
        <w:t>.</w:t>
      </w:r>
    </w:p>
    <w:p w14:paraId="68B3D49D" w14:textId="77777777" w:rsidR="00633D51" w:rsidRDefault="00EA4488">
      <w:pPr>
        <w:ind w:left="284"/>
      </w:pPr>
      <w:r>
        <w:t>[CATT]: The L1-signaling indication of antenna pattern is essential to be included in the DCI format when spatial domain adaptation is performed with the number of Tx antenna changes with different antenna pattern.</w:t>
      </w:r>
    </w:p>
    <w:p w14:paraId="55F07E0D" w14:textId="77777777" w:rsidR="00633D51" w:rsidRDefault="00EA4488">
      <w:pPr>
        <w:spacing w:after="0"/>
        <w:ind w:left="284"/>
      </w:pPr>
      <w:r>
        <w:t xml:space="preserve">[NEC]: </w:t>
      </w:r>
    </w:p>
    <w:p w14:paraId="06208B99" w14:textId="77777777" w:rsidR="00633D51" w:rsidRDefault="00EA4488">
      <w:pPr>
        <w:pStyle w:val="affff1"/>
        <w:numPr>
          <w:ilvl w:val="0"/>
          <w:numId w:val="18"/>
        </w:numPr>
        <w:spacing w:after="60"/>
        <w:ind w:left="925" w:hanging="357"/>
      </w:pPr>
      <w:r>
        <w:t xml:space="preserve">Consider the activation </w:t>
      </w:r>
      <w:r>
        <w:t>of different network energy saving techniques (e.g., time, frequency, spatial, power) via semi-static network energy saving configuration.</w:t>
      </w:r>
    </w:p>
    <w:p w14:paraId="29981C03" w14:textId="77777777" w:rsidR="00633D51" w:rsidRDefault="00EA4488">
      <w:pPr>
        <w:pStyle w:val="affff1"/>
        <w:numPr>
          <w:ilvl w:val="0"/>
          <w:numId w:val="18"/>
        </w:numPr>
        <w:ind w:left="925" w:hanging="357"/>
      </w:pPr>
      <w:r>
        <w:t xml:space="preserve">Support both accumulative value indication and absolute value indication for efficient adaption of power and spatial </w:t>
      </w:r>
      <w:r>
        <w:t>elements for network energy saving.</w:t>
      </w:r>
    </w:p>
    <w:p w14:paraId="4B77781B" w14:textId="77777777" w:rsidR="00633D51" w:rsidRDefault="00EA4488">
      <w:pPr>
        <w:ind w:left="284"/>
        <w:rPr>
          <w:lang w:val="en-US"/>
        </w:rPr>
      </w:pPr>
      <w:r>
        <w:rPr>
          <w:lang w:val="en-US"/>
        </w:rPr>
        <w:lastRenderedPageBreak/>
        <w:t xml:space="preserve">[Intel]: Consider supporting L1 based signaling, such as DCI based signaling, that enables re-configuration of CSI-RS resources and CSI report for a group of UEs. </w:t>
      </w:r>
    </w:p>
    <w:p w14:paraId="4147758E" w14:textId="77777777" w:rsidR="00633D51" w:rsidRDefault="00EA4488">
      <w:pPr>
        <w:spacing w:after="0"/>
        <w:ind w:left="284"/>
      </w:pPr>
      <w:r>
        <w:t xml:space="preserve">[Fujitsu]: </w:t>
      </w:r>
    </w:p>
    <w:p w14:paraId="6D75A8F1" w14:textId="77777777" w:rsidR="00633D51" w:rsidRDefault="00EA4488">
      <w:pPr>
        <w:pStyle w:val="affff1"/>
        <w:numPr>
          <w:ilvl w:val="0"/>
          <w:numId w:val="18"/>
        </w:numPr>
        <w:spacing w:after="60"/>
        <w:ind w:left="925" w:hanging="357"/>
      </w:pPr>
      <w:r>
        <w:t xml:space="preserve">For single CSI feedback, group-common L1 </w:t>
      </w:r>
      <w:proofErr w:type="spellStart"/>
      <w:r>
        <w:t>sig</w:t>
      </w:r>
      <w:r>
        <w:t>naling</w:t>
      </w:r>
      <w:proofErr w:type="spellEnd"/>
      <w:r>
        <w:t xml:space="preserve"> should be considered to efficiently indicate the UEs of the CSI-RS resource/report update</w:t>
      </w:r>
      <w:r>
        <w:rPr>
          <w:rFonts w:hint="eastAsia"/>
        </w:rPr>
        <w:t>.</w:t>
      </w:r>
    </w:p>
    <w:p w14:paraId="55DF1604" w14:textId="77777777" w:rsidR="00633D51" w:rsidRDefault="00EA4488">
      <w:pPr>
        <w:pStyle w:val="affff1"/>
        <w:numPr>
          <w:ilvl w:val="0"/>
          <w:numId w:val="18"/>
        </w:numPr>
        <w:spacing w:after="0"/>
        <w:ind w:left="925" w:hanging="357"/>
      </w:pPr>
      <w:r>
        <w:t xml:space="preserve">For multiple CSIs feedback, UCI overhead and CSI processing complexity reduction is required. To achieve this, </w:t>
      </w:r>
      <w:proofErr w:type="spellStart"/>
      <w:r>
        <w:t>gNB</w:t>
      </w:r>
      <w:proofErr w:type="spellEnd"/>
      <w:r>
        <w:t xml:space="preserve"> selects the CSIs to be reported and indicat</w:t>
      </w:r>
      <w:r>
        <w:t>es them to UE.</w:t>
      </w:r>
    </w:p>
    <w:p w14:paraId="6A5C8A04" w14:textId="77777777" w:rsidR="00633D51" w:rsidRDefault="00EA4488">
      <w:pPr>
        <w:pStyle w:val="affff1"/>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B27B13D" w14:textId="77777777" w:rsidR="00633D51" w:rsidRDefault="00EA4488">
      <w:pPr>
        <w:ind w:left="284"/>
        <w:rPr>
          <w:lang w:val="en-US"/>
        </w:rPr>
      </w:pPr>
      <w:r>
        <w:rPr>
          <w:lang w:val="en-US"/>
        </w:rPr>
        <w:t>[ZTE]: To better adapt to CSI reporting requirements, dynamic indication of one or more CSIs can be considered, where the dynamic indication should conv</w:t>
      </w:r>
      <w:r>
        <w:rPr>
          <w:lang w:val="en-US"/>
        </w:rPr>
        <w:t>ey information for one or multiple spatial adaptation patterns to support multi-CSIs.</w:t>
      </w:r>
    </w:p>
    <w:p w14:paraId="3CC75FAE" w14:textId="77777777" w:rsidR="00633D51" w:rsidRDefault="00EA4488">
      <w:pPr>
        <w:spacing w:after="0"/>
        <w:ind w:left="284"/>
        <w:rPr>
          <w:lang w:val="en-US"/>
        </w:rPr>
      </w:pPr>
      <w:r>
        <w:rPr>
          <w:lang w:val="en-US"/>
        </w:rPr>
        <w:t>[</w:t>
      </w:r>
      <w:proofErr w:type="spellStart"/>
      <w:r>
        <w:t>InterDigital</w:t>
      </w:r>
      <w:proofErr w:type="spellEnd"/>
      <w:r>
        <w:rPr>
          <w:lang w:val="en-US"/>
        </w:rPr>
        <w:t xml:space="preserve">]: </w:t>
      </w:r>
    </w:p>
    <w:p w14:paraId="47AE6D0D" w14:textId="77777777" w:rsidR="00633D51" w:rsidRDefault="00EA4488">
      <w:pPr>
        <w:pStyle w:val="affff1"/>
        <w:numPr>
          <w:ilvl w:val="0"/>
          <w:numId w:val="18"/>
        </w:numPr>
        <w:spacing w:after="60"/>
        <w:ind w:left="925" w:hanging="357"/>
      </w:pPr>
      <w:r>
        <w:t>A DCI can indicate subset of antenna ports applicable to a group of NZP CSI-RS resources for CSI reporting.</w:t>
      </w:r>
    </w:p>
    <w:p w14:paraId="099A7992" w14:textId="77777777" w:rsidR="00633D51" w:rsidRDefault="00EA4488">
      <w:pPr>
        <w:pStyle w:val="affff1"/>
        <w:numPr>
          <w:ilvl w:val="0"/>
          <w:numId w:val="18"/>
        </w:numPr>
        <w:ind w:left="925" w:hanging="357"/>
      </w:pPr>
      <w:r>
        <w:t>The DCI indicating subset of antenna ports is</w:t>
      </w:r>
      <w:r>
        <w:t xml:space="preserve"> received in a UE-group common search space.</w:t>
      </w:r>
    </w:p>
    <w:p w14:paraId="06369475" w14:textId="77777777" w:rsidR="00633D51" w:rsidRDefault="00EA4488">
      <w:pPr>
        <w:ind w:left="284"/>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w:t>
      </w:r>
      <w:r>
        <w:t xml:space="preserve"> of adaptation but just to secure the network performance.</w:t>
      </w:r>
    </w:p>
    <w:p w14:paraId="76EA0BBE" w14:textId="77777777" w:rsidR="00633D51" w:rsidRDefault="00EA4488">
      <w:pPr>
        <w:ind w:left="284"/>
        <w:rPr>
          <w:lang w:val="en-US"/>
        </w:rPr>
      </w:pPr>
      <w:r>
        <w:rPr>
          <w:lang w:val="en-US"/>
        </w:rPr>
        <w:t>[Google]: Support dynamic activation/deactivation for a CSI report configuration.</w:t>
      </w:r>
    </w:p>
    <w:p w14:paraId="0BD15D8E" w14:textId="77777777" w:rsidR="00633D51" w:rsidRDefault="00EA4488">
      <w:pPr>
        <w:spacing w:after="0"/>
        <w:ind w:left="284"/>
        <w:rPr>
          <w:lang w:val="en-US"/>
        </w:rPr>
      </w:pPr>
      <w:r>
        <w:rPr>
          <w:lang w:val="en-US"/>
        </w:rPr>
        <w:t xml:space="preserve">[Samsung]: </w:t>
      </w:r>
    </w:p>
    <w:p w14:paraId="79FEC8DB" w14:textId="77777777" w:rsidR="00633D51" w:rsidRDefault="00EA4488">
      <w:pPr>
        <w:pStyle w:val="affff1"/>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w:t>
      </w:r>
      <w:r>
        <w:t xml:space="preserve">icating an index from the set of configured CSI-RS mapping patterns, CSI-RS transmission powers, and PDSCH transmission powers per Type 1 SD, Type 2 SD, and PD adaptations, respectively. </w:t>
      </w:r>
    </w:p>
    <w:p w14:paraId="3E6C6335" w14:textId="77777777" w:rsidR="00633D51" w:rsidRDefault="00EA4488">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 CSI</w:t>
      </w:r>
      <w:r>
        <w:t>-RS resource/resource set/resource setting per SD/PD adaptation.</w:t>
      </w:r>
    </w:p>
    <w:p w14:paraId="5F26C696" w14:textId="77777777" w:rsidR="00633D51" w:rsidRDefault="00EA4488">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on t</w:t>
      </w:r>
      <w:r>
        <w:t xml:space="preserve">he L1/L2 </w:t>
      </w:r>
      <w:proofErr w:type="spellStart"/>
      <w:r>
        <w:t>signaling</w:t>
      </w:r>
      <w:proofErr w:type="spellEnd"/>
      <w:r>
        <w:t xml:space="preserve"> indication.</w:t>
      </w:r>
    </w:p>
    <w:p w14:paraId="6D9D5CA1" w14:textId="77777777" w:rsidR="00633D51" w:rsidRDefault="00EA4488">
      <w:pPr>
        <w:pStyle w:val="affff1"/>
        <w:numPr>
          <w:ilvl w:val="0"/>
          <w:numId w:val="18"/>
        </w:numPr>
        <w:spacing w:after="60"/>
        <w:ind w:left="928"/>
      </w:pPr>
      <w:r>
        <w:t>Extend the current TCI state indication DCI to additionally indicate a CSI-RS resource sub-configuration ID per SD/PD adaptation.</w:t>
      </w:r>
    </w:p>
    <w:p w14:paraId="48F77B28" w14:textId="77777777" w:rsidR="00633D51" w:rsidRDefault="00EA4488">
      <w:pPr>
        <w:pStyle w:val="affff1"/>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593C924F" w14:textId="77777777" w:rsidR="00633D51" w:rsidRDefault="00EA4488">
      <w:pPr>
        <w:pStyle w:val="affff1"/>
        <w:numPr>
          <w:ilvl w:val="0"/>
          <w:numId w:val="18"/>
        </w:numPr>
        <w:spacing w:after="60"/>
        <w:ind w:left="928"/>
      </w:pPr>
      <w:r>
        <w:t xml:space="preserve">For multi-CSI reporting, a UE is indicated by the serving </w:t>
      </w:r>
      <w:proofErr w:type="spellStart"/>
      <w:r>
        <w:t>gNB</w:t>
      </w:r>
      <w:proofErr w:type="spellEnd"/>
      <w:r>
        <w:t xml:space="preserve"> a se</w:t>
      </w:r>
      <w:r>
        <w:t xml:space="preserve">t of CSI-RS resource sub-configurations for which the UE reports CSI. </w:t>
      </w:r>
    </w:p>
    <w:p w14:paraId="03C5C64E" w14:textId="77777777" w:rsidR="00633D51" w:rsidRDefault="00EA4488">
      <w:pPr>
        <w:pStyle w:val="affff1"/>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55555D80" w14:textId="77777777" w:rsidR="00633D51" w:rsidRDefault="00EA4488">
      <w:pPr>
        <w:spacing w:after="0"/>
        <w:ind w:left="284"/>
        <w:rPr>
          <w:lang w:val="en-US"/>
        </w:rPr>
      </w:pPr>
      <w:r>
        <w:rPr>
          <w:lang w:val="en-US"/>
        </w:rPr>
        <w:t xml:space="preserve">[ETRI]: </w:t>
      </w:r>
    </w:p>
    <w:p w14:paraId="46F0D60F" w14:textId="77777777" w:rsidR="00633D51" w:rsidRDefault="00EA4488">
      <w:pPr>
        <w:pStyle w:val="affff1"/>
        <w:numPr>
          <w:ilvl w:val="0"/>
          <w:numId w:val="18"/>
        </w:numPr>
        <w:spacing w:after="60"/>
        <w:ind w:left="925" w:hanging="357"/>
      </w:pPr>
      <w:r>
        <w:t xml:space="preserve">For use case 2, a spatial adaptation </w:t>
      </w:r>
      <w:proofErr w:type="gramStart"/>
      <w:r>
        <w:t>pattern</w:t>
      </w:r>
      <w:proofErr w:type="gramEnd"/>
      <w:r>
        <w:t xml:space="preserve"> that UE receives for CSI </w:t>
      </w:r>
      <w:r>
        <w:t>measurement can be dynamically indicated (switched) by a DCI.</w:t>
      </w:r>
    </w:p>
    <w:p w14:paraId="2050E022" w14:textId="77777777" w:rsidR="00633D51" w:rsidRDefault="00EA4488">
      <w:pPr>
        <w:pStyle w:val="affff1"/>
        <w:numPr>
          <w:ilvl w:val="0"/>
          <w:numId w:val="18"/>
        </w:numPr>
        <w:ind w:left="925" w:hanging="357"/>
      </w:pPr>
      <w:r>
        <w:t>When the CSI-RS antenna port virtualization (or, beam pattern) is expected to change due to TX chain activation or deactivation, UE can be indicated to reset its CSI measurement or reporting beh</w:t>
      </w:r>
      <w:r>
        <w:t>aviour.</w:t>
      </w:r>
    </w:p>
    <w:p w14:paraId="59B3344B" w14:textId="77777777" w:rsidR="00633D51" w:rsidRDefault="00EA4488">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4AEA0713" w14:textId="77777777" w:rsidR="00633D51" w:rsidRDefault="00EA4488">
      <w:pPr>
        <w:spacing w:after="0"/>
        <w:ind w:left="284"/>
        <w:rPr>
          <w:lang w:val="en-US"/>
        </w:rPr>
      </w:pPr>
      <w:r>
        <w:rPr>
          <w:lang w:val="en-US"/>
        </w:rPr>
        <w:t>[MediaTek]:</w:t>
      </w:r>
    </w:p>
    <w:p w14:paraId="0F1E37FA" w14:textId="77777777" w:rsidR="00633D51" w:rsidRDefault="00EA4488">
      <w:pPr>
        <w:pStyle w:val="affff1"/>
        <w:numPr>
          <w:ilvl w:val="0"/>
          <w:numId w:val="18"/>
        </w:numPr>
        <w:spacing w:after="0"/>
        <w:ind w:left="925" w:hanging="357"/>
      </w:pPr>
      <w:r>
        <w:t xml:space="preserve">Specify cell-wise indication of spatial and power domain adaptation for NES, including </w:t>
      </w:r>
    </w:p>
    <w:p w14:paraId="15561DA8"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Indication of change in maximum number of ports utilized for CSI (Type-1 disabling/enabling) </w:t>
      </w:r>
    </w:p>
    <w:p w14:paraId="23BC7379"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change in PDSCH and/or CSI-RS power offsets (Type-2 disabli</w:t>
      </w:r>
      <w:r>
        <w:rPr>
          <w:rFonts w:eastAsia="ＭＳ 明朝"/>
          <w:szCs w:val="24"/>
          <w:lang w:eastAsia="ja-JP"/>
        </w:rPr>
        <w:t>ng/enabling)</w:t>
      </w:r>
    </w:p>
    <w:p w14:paraId="0FA6C0B4"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Indication of (partial) reset to CSI and beam management procedures</w:t>
      </w:r>
    </w:p>
    <w:p w14:paraId="0B3B6168" w14:textId="77777777" w:rsidR="00633D51" w:rsidRDefault="00EA4488">
      <w:pPr>
        <w:pStyle w:val="affff1"/>
        <w:numPr>
          <w:ilvl w:val="0"/>
          <w:numId w:val="18"/>
        </w:numPr>
        <w:ind w:left="925" w:hanging="357"/>
      </w:pPr>
      <w:r>
        <w:lastRenderedPageBreak/>
        <w:t>For cell-wise indication, utilize SIB for broadcasting the candidate settings of spatial and power domain adaptation for NES and some bit(s) in paging indications for activati</w:t>
      </w:r>
      <w:r>
        <w:t>ng one candidate setting for the NES adaptation.</w:t>
      </w:r>
    </w:p>
    <w:p w14:paraId="0014861D" w14:textId="77777777" w:rsidR="00633D51" w:rsidRDefault="00EA4488">
      <w:pPr>
        <w:spacing w:after="0"/>
        <w:ind w:left="284"/>
      </w:pPr>
      <w:r>
        <w:t xml:space="preserve">[Lenovo]: </w:t>
      </w:r>
    </w:p>
    <w:p w14:paraId="2E69A3E9" w14:textId="77777777" w:rsidR="00633D51" w:rsidRDefault="00EA4488">
      <w:pPr>
        <w:pStyle w:val="affff1"/>
        <w:numPr>
          <w:ilvl w:val="0"/>
          <w:numId w:val="18"/>
        </w:numPr>
        <w:spacing w:after="0"/>
        <w:ind w:left="925" w:hanging="357"/>
      </w:pPr>
      <w:r>
        <w:t xml:space="preserve">Evaluate whether dynamic switching between two P/SP CSI reporting configurations corresponding to activated and deactivated NES modes is needed  </w:t>
      </w:r>
    </w:p>
    <w:p w14:paraId="25C1DCEB" w14:textId="77777777" w:rsidR="00633D51" w:rsidRDefault="00EA4488">
      <w:pPr>
        <w:pStyle w:val="affff1"/>
        <w:numPr>
          <w:ilvl w:val="0"/>
          <w:numId w:val="18"/>
        </w:numPr>
        <w:spacing w:after="0"/>
        <w:ind w:left="925" w:hanging="357"/>
      </w:pPr>
      <w:r>
        <w:t xml:space="preserve">For Type1 spatial domain adaptation, evaluate the </w:t>
      </w:r>
      <w:r>
        <w:t>following sub-types for determining the selected antenna ports when the NES mode is activated</w:t>
      </w:r>
    </w:p>
    <w:p w14:paraId="1944D820"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Type1-A. Antenna port group indication via port-selection parameter in Type-II PS codebook type</w:t>
      </w:r>
    </w:p>
    <w:p w14:paraId="0123F24F"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Type1-B. Antenna port group indication via CRI field, where differ</w:t>
      </w:r>
      <w:r>
        <w:rPr>
          <w:rFonts w:eastAsia="ＭＳ 明朝"/>
          <w:szCs w:val="24"/>
          <w:lang w:eastAsia="ja-JP"/>
        </w:rPr>
        <w:t>ent CRI codepoints correspond to different antenna port groups of the same CMR</w:t>
      </w:r>
    </w:p>
    <w:p w14:paraId="5B137A65" w14:textId="77777777" w:rsidR="00633D51" w:rsidRDefault="00EA4488">
      <w:pPr>
        <w:ind w:left="284"/>
        <w:rPr>
          <w:lang w:val="en-US"/>
        </w:rPr>
      </w:pPr>
      <w:r>
        <w:rPr>
          <w:lang w:val="en-US"/>
        </w:rPr>
        <w:t>[AT&amp;T]: Further study whether the actual number of spatial dimensions for which the UE shall report CSI uses L1 or MAC procedures</w:t>
      </w:r>
    </w:p>
    <w:p w14:paraId="154B494A" w14:textId="77777777" w:rsidR="00633D51" w:rsidRDefault="00EA4488">
      <w:pPr>
        <w:spacing w:after="0"/>
        <w:ind w:left="284"/>
        <w:contextualSpacing/>
      </w:pPr>
      <w:r>
        <w:rPr>
          <w:rFonts w:eastAsia="ＭＳ 明朝"/>
          <w:szCs w:val="24"/>
          <w:lang w:eastAsia="ja-JP"/>
        </w:rPr>
        <w:t>[Ericsson]:</w:t>
      </w:r>
      <w:r>
        <w:t xml:space="preserve"> </w:t>
      </w:r>
    </w:p>
    <w:p w14:paraId="04475D99" w14:textId="77777777" w:rsidR="00633D51" w:rsidRDefault="00EA4488">
      <w:pPr>
        <w:pStyle w:val="affff1"/>
        <w:numPr>
          <w:ilvl w:val="0"/>
          <w:numId w:val="18"/>
        </w:numPr>
        <w:spacing w:after="0"/>
        <w:ind w:left="925" w:hanging="357"/>
      </w:pPr>
      <w:r>
        <w:t xml:space="preserve">When a UE receives DCI </w:t>
      </w:r>
      <w:r>
        <w:t>indicating a trigger state with multiple sub-configuration indicators, the UE transmits one CSI report including CSI results corresponding to each of indicated sub-configurations.</w:t>
      </w:r>
    </w:p>
    <w:p w14:paraId="40DE7586" w14:textId="77777777" w:rsidR="00633D51" w:rsidRDefault="00EA4488">
      <w:pPr>
        <w:pStyle w:val="affff1"/>
        <w:numPr>
          <w:ilvl w:val="0"/>
          <w:numId w:val="18"/>
        </w:numPr>
        <w:ind w:left="925" w:hanging="357"/>
      </w:pPr>
      <w:r>
        <w:t>When a UE receives DCI indicating a trigger state including only one sub-con</w:t>
      </w:r>
      <w:r>
        <w:t xml:space="preserve">fig indicator, the UE </w:t>
      </w:r>
      <w:proofErr w:type="gramStart"/>
      <w:r>
        <w:t>measures</w:t>
      </w:r>
      <w:proofErr w:type="gramEnd"/>
      <w:r>
        <w:t xml:space="preserve"> and reports CSI according to the indicated sub-configuration only. </w:t>
      </w:r>
    </w:p>
    <w:p w14:paraId="314F5F56" w14:textId="77777777" w:rsidR="00633D51" w:rsidRDefault="00EA4488">
      <w:pPr>
        <w:spacing w:after="0"/>
        <w:ind w:left="284"/>
      </w:pPr>
      <w:r>
        <w:t>[ITRI]: For NES spatial domain adaptations, at least the following signal mechanisms for spatial element adaption should be discussed:</w:t>
      </w:r>
    </w:p>
    <w:p w14:paraId="4D092EEC"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UE specific DCI</w:t>
      </w:r>
    </w:p>
    <w:p w14:paraId="7459F4EA"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 xml:space="preserve">Group </w:t>
      </w:r>
      <w:r>
        <w:rPr>
          <w:rFonts w:eastAsia="ＭＳ 明朝"/>
          <w:szCs w:val="24"/>
          <w:lang w:eastAsia="ja-JP"/>
        </w:rPr>
        <w:t>common DCI</w:t>
      </w:r>
    </w:p>
    <w:p w14:paraId="3A15A567" w14:textId="77777777" w:rsidR="00633D51" w:rsidRDefault="00EA4488">
      <w:pPr>
        <w:pStyle w:val="affff1"/>
        <w:numPr>
          <w:ilvl w:val="2"/>
          <w:numId w:val="19"/>
        </w:numPr>
        <w:spacing w:after="240"/>
        <w:ind w:left="1484"/>
        <w:contextualSpacing/>
        <w:rPr>
          <w:rFonts w:eastAsia="ＭＳ 明朝"/>
          <w:szCs w:val="24"/>
          <w:lang w:eastAsia="ja-JP"/>
        </w:rPr>
      </w:pPr>
      <w:r>
        <w:rPr>
          <w:rFonts w:eastAsia="ＭＳ 明朝"/>
          <w:szCs w:val="24"/>
          <w:lang w:eastAsia="ja-JP"/>
        </w:rPr>
        <w:t>Cell-wise indication</w:t>
      </w:r>
    </w:p>
    <w:p w14:paraId="6B772593" w14:textId="77777777" w:rsidR="00633D51" w:rsidRDefault="00EA4488">
      <w:pPr>
        <w:outlineLvl w:val="2"/>
        <w:rPr>
          <w:b/>
        </w:rPr>
      </w:pPr>
      <w:r>
        <w:rPr>
          <w:b/>
        </w:rPr>
        <w:t>FL summary</w:t>
      </w:r>
    </w:p>
    <w:p w14:paraId="54E96B57" w14:textId="77777777" w:rsidR="00633D51" w:rsidRDefault="00EA4488">
      <w:r>
        <w:t>Apart from the purpose to mitigate/address the issue due to adaptation as discussed in the section of ‘Need of transition time due to adaptation’, there are other purposes for dynamic signalling, including switchi</w:t>
      </w:r>
      <w:r>
        <w:t xml:space="preserve">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w:t>
      </w:r>
      <w:r>
        <w:t>r UE to measure and report CSI as supported by [vivo, Apple], while for multi-CSI feedback, a subset of CSI-RS resources is indicated to reduce the UE burden while achieve fast adaptation, as proposed by 8 companies [FW, Nokia/NSB, CATT, Intel, Samsung, ZT</w:t>
      </w:r>
      <w:r>
        <w:t>E, ETRI, E//].</w:t>
      </w:r>
    </w:p>
    <w:p w14:paraId="19C7DB06" w14:textId="77777777" w:rsidR="00633D51" w:rsidRDefault="00EA4488">
      <w:r>
        <w:t>The signalling may be carried via DCI or MAC-CE. It may be carried in a UE specific, UE-group-</w:t>
      </w:r>
      <w:proofErr w:type="gramStart"/>
      <w:r>
        <w:t>common</w:t>
      </w:r>
      <w:proofErr w:type="gramEnd"/>
      <w:r>
        <w:t xml:space="preserve"> or cell-wise manner.</w:t>
      </w:r>
    </w:p>
    <w:p w14:paraId="232A36AB" w14:textId="77777777" w:rsidR="00633D51" w:rsidRDefault="00EA4488">
      <w:r>
        <w:t xml:space="preserve">Considering the proposal in section of ‘CSI feedback’ where the </w:t>
      </w:r>
      <w:proofErr w:type="spellStart"/>
      <w:r>
        <w:t>gNB</w:t>
      </w:r>
      <w:proofErr w:type="spellEnd"/>
      <w:r>
        <w:t xml:space="preserve"> is assumed to be able to further indicate/trigger a</w:t>
      </w:r>
      <w:r>
        <w:t xml:space="preserve"> subset of CSI(s),</w:t>
      </w:r>
    </w:p>
    <w:p w14:paraId="25800E85" w14:textId="77777777" w:rsidR="00633D51" w:rsidRDefault="00EA4488">
      <w:pPr>
        <w:spacing w:after="60"/>
        <w:outlineLvl w:val="2"/>
        <w:rPr>
          <w:b/>
        </w:rPr>
      </w:pPr>
      <w:r>
        <w:rPr>
          <w:b/>
        </w:rPr>
        <w:t>P10</w:t>
      </w:r>
    </w:p>
    <w:p w14:paraId="3CB9DA56"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40F9DCC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w:t>
      </w:r>
      <w:r>
        <w:rPr>
          <w:rFonts w:ascii="Times" w:eastAsia="Batang" w:hAnsi="Times"/>
          <w:b/>
          <w:szCs w:val="24"/>
          <w:lang w:val="en-US" w:eastAsia="zh-CN"/>
        </w:rPr>
        <w:t xml:space="preserve">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33D51" w14:paraId="4369DD89" w14:textId="77777777">
        <w:trPr>
          <w:trHeight w:val="261"/>
        </w:trPr>
        <w:tc>
          <w:tcPr>
            <w:tcW w:w="1479" w:type="dxa"/>
            <w:shd w:val="clear" w:color="auto" w:fill="C5E0B3" w:themeFill="accent6" w:themeFillTint="66"/>
          </w:tcPr>
          <w:p w14:paraId="4C9869D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E21D80B" w14:textId="77777777" w:rsidR="00633D51" w:rsidRDefault="00EA4488">
            <w:pPr>
              <w:rPr>
                <w:b/>
                <w:bCs/>
                <w:lang w:val="en-US"/>
              </w:rPr>
            </w:pPr>
            <w:r>
              <w:rPr>
                <w:b/>
                <w:bCs/>
                <w:lang w:val="en-US"/>
              </w:rPr>
              <w:t>Comments</w:t>
            </w:r>
          </w:p>
        </w:tc>
      </w:tr>
      <w:tr w:rsidR="00633D51" w14:paraId="389E4B9C" w14:textId="77777777">
        <w:tc>
          <w:tcPr>
            <w:tcW w:w="1479" w:type="dxa"/>
          </w:tcPr>
          <w:p w14:paraId="4F64ABCF" w14:textId="77777777" w:rsidR="00633D51" w:rsidRDefault="00EA4488">
            <w:pPr>
              <w:rPr>
                <w:rFonts w:eastAsia="PMingLiU"/>
                <w:lang w:val="en-US" w:eastAsia="zh-TW"/>
              </w:rPr>
            </w:pPr>
            <w:r>
              <w:rPr>
                <w:rFonts w:eastAsia="PMingLiU"/>
                <w:lang w:val="en-US" w:eastAsia="zh-TW"/>
              </w:rPr>
              <w:t>Lenovo</w:t>
            </w:r>
          </w:p>
        </w:tc>
        <w:tc>
          <w:tcPr>
            <w:tcW w:w="8152" w:type="dxa"/>
          </w:tcPr>
          <w:p w14:paraId="641FF246" w14:textId="77777777" w:rsidR="00633D51" w:rsidRDefault="00EA4488">
            <w:pPr>
              <w:rPr>
                <w:rFonts w:eastAsia="PMingLiU"/>
                <w:lang w:val="en-US" w:eastAsia="zh-TW"/>
              </w:rPr>
            </w:pPr>
            <w:r>
              <w:rPr>
                <w:rFonts w:eastAsia="PMingLiU"/>
                <w:lang w:val="en-US" w:eastAsia="zh-TW"/>
              </w:rPr>
              <w:t>Support</w:t>
            </w:r>
          </w:p>
        </w:tc>
      </w:tr>
      <w:tr w:rsidR="00633D51" w14:paraId="6344A5ED" w14:textId="77777777">
        <w:tc>
          <w:tcPr>
            <w:tcW w:w="1479" w:type="dxa"/>
          </w:tcPr>
          <w:p w14:paraId="2BC773E5"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1DB5D1F7" w14:textId="77777777" w:rsidR="00633D51" w:rsidRDefault="00EA448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33D51" w14:paraId="3EB4E8EB" w14:textId="77777777">
        <w:tc>
          <w:tcPr>
            <w:tcW w:w="1479" w:type="dxa"/>
          </w:tcPr>
          <w:p w14:paraId="5B9E73F3"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8D31EF8"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w:t>
            </w:r>
            <w:r>
              <w:rPr>
                <w:rFonts w:ascii="Times" w:eastAsia="Batang" w:hAnsi="Times"/>
                <w:b/>
                <w:szCs w:val="24"/>
                <w:lang w:val="en-US" w:eastAsia="zh-CN"/>
              </w:rPr>
              <w:t xml:space="preserve">domain adaptation, no new resources </w:t>
            </w:r>
            <w:r>
              <w:rPr>
                <w:rFonts w:ascii="Times" w:eastAsia="Batang" w:hAnsi="Times"/>
                <w:b/>
                <w:szCs w:val="24"/>
                <w:lang w:val="en-US" w:eastAsia="zh-CN"/>
              </w:rPr>
              <w:lastRenderedPageBreak/>
              <w:t>are needed to be activated/triggered, only the report corresponding to a different spatial adaptation patter or power assumption needs to be triggered. Therefore, we propose the following modification:</w:t>
            </w:r>
          </w:p>
          <w:p w14:paraId="06580D4E"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w:t>
            </w:r>
            <w:r>
              <w:rPr>
                <w:rFonts w:ascii="Times" w:eastAsia="Batang" w:hAnsi="Times"/>
                <w:b/>
                <w:szCs w:val="24"/>
                <w:lang w:val="en-US" w:eastAsia="zh-CN"/>
              </w:rPr>
              <w:t>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B030A73" w14:textId="77777777" w:rsidR="00633D51" w:rsidRDefault="00633D51">
            <w:pPr>
              <w:rPr>
                <w:rFonts w:eastAsia="PMingLiU"/>
                <w:lang w:val="en-US" w:eastAsia="zh-TW"/>
              </w:rPr>
            </w:pPr>
          </w:p>
        </w:tc>
      </w:tr>
      <w:tr w:rsidR="00633D51" w14:paraId="66CED0FF" w14:textId="77777777">
        <w:tc>
          <w:tcPr>
            <w:tcW w:w="1479" w:type="dxa"/>
          </w:tcPr>
          <w:p w14:paraId="3D58650D" w14:textId="77777777" w:rsidR="00633D51" w:rsidRDefault="00EA4488">
            <w:pPr>
              <w:rPr>
                <w:rFonts w:eastAsia="PMingLiU"/>
                <w:lang w:eastAsia="zh-TW"/>
              </w:rPr>
            </w:pPr>
            <w:proofErr w:type="spellStart"/>
            <w:r>
              <w:rPr>
                <w:lang w:val="en-US" w:eastAsia="zh-CN"/>
              </w:rPr>
              <w:lastRenderedPageBreak/>
              <w:t>Spreadtrum</w:t>
            </w:r>
            <w:proofErr w:type="spellEnd"/>
          </w:p>
        </w:tc>
        <w:tc>
          <w:tcPr>
            <w:tcW w:w="8152" w:type="dxa"/>
          </w:tcPr>
          <w:p w14:paraId="032969DC" w14:textId="77777777" w:rsidR="00633D51" w:rsidRDefault="00EA4488">
            <w:pPr>
              <w:rPr>
                <w:rFonts w:eastAsia="PMingLiU"/>
                <w:lang w:val="en-US" w:eastAsia="zh-TW"/>
              </w:rPr>
            </w:pPr>
            <w:r>
              <w:rPr>
                <w:lang w:val="en-US" w:eastAsia="zh-CN"/>
              </w:rPr>
              <w:t>Both single and multi-CSI feedback is supported in current spec. We don’t know why to discuss them separate</w:t>
            </w:r>
            <w:r>
              <w:rPr>
                <w:lang w:val="en-US" w:eastAsia="zh-CN"/>
              </w:rPr>
              <w:t>ly?</w:t>
            </w:r>
          </w:p>
        </w:tc>
      </w:tr>
      <w:tr w:rsidR="00633D51" w14:paraId="14EDF784" w14:textId="77777777">
        <w:tc>
          <w:tcPr>
            <w:tcW w:w="1479" w:type="dxa"/>
          </w:tcPr>
          <w:p w14:paraId="2734A9B2" w14:textId="77777777" w:rsidR="00633D51" w:rsidRDefault="00EA4488">
            <w:pPr>
              <w:rPr>
                <w:lang w:val="en-US" w:eastAsia="zh-CN"/>
              </w:rPr>
            </w:pPr>
            <w:r>
              <w:rPr>
                <w:rFonts w:eastAsia="Malgun Gothic" w:hint="eastAsia"/>
                <w:lang w:eastAsia="ko-KR"/>
              </w:rPr>
              <w:t>E</w:t>
            </w:r>
            <w:r>
              <w:rPr>
                <w:rFonts w:eastAsia="Malgun Gothic"/>
                <w:lang w:eastAsia="ko-KR"/>
              </w:rPr>
              <w:t>TRI</w:t>
            </w:r>
          </w:p>
        </w:tc>
        <w:tc>
          <w:tcPr>
            <w:tcW w:w="8152" w:type="dxa"/>
          </w:tcPr>
          <w:p w14:paraId="2A5EE117" w14:textId="77777777" w:rsidR="00633D51" w:rsidRDefault="00EA4488">
            <w:pPr>
              <w:rPr>
                <w:lang w:val="en-US" w:eastAsia="zh-CN"/>
              </w:rPr>
            </w:pPr>
            <w:r>
              <w:rPr>
                <w:rFonts w:eastAsia="Malgun Gothic" w:hint="eastAsia"/>
                <w:lang w:val="en-US" w:eastAsia="ko-KR"/>
              </w:rPr>
              <w:t>W</w:t>
            </w:r>
            <w:r>
              <w:rPr>
                <w:rFonts w:eastAsia="Malgun Gothic"/>
                <w:lang w:val="en-US" w:eastAsia="ko-KR"/>
              </w:rPr>
              <w:t>e support the proposal.</w:t>
            </w:r>
          </w:p>
        </w:tc>
      </w:tr>
      <w:tr w:rsidR="00633D51" w14:paraId="17DE89BA" w14:textId="77777777">
        <w:tc>
          <w:tcPr>
            <w:tcW w:w="1479" w:type="dxa"/>
          </w:tcPr>
          <w:p w14:paraId="083D335C"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w:t>
            </w:r>
          </w:p>
        </w:tc>
        <w:tc>
          <w:tcPr>
            <w:tcW w:w="8152" w:type="dxa"/>
          </w:tcPr>
          <w:p w14:paraId="2EE810F0" w14:textId="77777777" w:rsidR="00633D51" w:rsidRDefault="00EA4488">
            <w:pPr>
              <w:rPr>
                <w:rFonts w:eastAsia="Malgun Gothic"/>
                <w:lang w:val="en-US" w:eastAsia="ko-KR"/>
              </w:rPr>
            </w:pPr>
            <w:r>
              <w:rPr>
                <w:rFonts w:eastAsia="游明朝" w:hint="eastAsia"/>
                <w:lang w:val="en-US" w:eastAsia="ja-JP"/>
              </w:rPr>
              <w:t>W</w:t>
            </w:r>
            <w:r>
              <w:rPr>
                <w:rFonts w:eastAsia="游明朝"/>
                <w:lang w:val="en-US" w:eastAsia="ja-JP"/>
              </w:rPr>
              <w:t>e are fine with the proposal.</w:t>
            </w:r>
          </w:p>
        </w:tc>
      </w:tr>
      <w:tr w:rsidR="00633D51" w14:paraId="6ED9F2A7" w14:textId="77777777">
        <w:tc>
          <w:tcPr>
            <w:tcW w:w="1479" w:type="dxa"/>
          </w:tcPr>
          <w:p w14:paraId="4F56636F" w14:textId="77777777" w:rsidR="00633D51" w:rsidRDefault="00EA4488">
            <w:pPr>
              <w:rPr>
                <w:rFonts w:eastAsia="游明朝"/>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0318260" w14:textId="77777777" w:rsidR="00633D51" w:rsidRDefault="00EA4488">
            <w:pPr>
              <w:rPr>
                <w:rFonts w:eastAsia="SimSun"/>
                <w:lang w:val="en-US" w:eastAsia="zh-CN"/>
              </w:rPr>
            </w:pPr>
            <w:r>
              <w:rPr>
                <w:rFonts w:eastAsia="SimSun" w:hint="eastAsia"/>
                <w:lang w:val="en-US" w:eastAsia="zh-CN"/>
              </w:rPr>
              <w:t>Okay.</w:t>
            </w:r>
          </w:p>
          <w:p w14:paraId="466369AD" w14:textId="77777777" w:rsidR="00633D51" w:rsidRDefault="00EA4488">
            <w:pPr>
              <w:rPr>
                <w:rFonts w:eastAsia="游明朝"/>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33D51" w14:paraId="38430585" w14:textId="77777777">
        <w:tc>
          <w:tcPr>
            <w:tcW w:w="1479" w:type="dxa"/>
          </w:tcPr>
          <w:p w14:paraId="3A3EE495" w14:textId="77777777" w:rsidR="00633D51" w:rsidRDefault="00EA4488">
            <w:pPr>
              <w:rPr>
                <w:rFonts w:eastAsia="游明朝"/>
                <w:lang w:val="en-US" w:eastAsia="ja-JP"/>
              </w:rPr>
            </w:pPr>
            <w:r>
              <w:t xml:space="preserve">Huawei, </w:t>
            </w:r>
            <w:proofErr w:type="spellStart"/>
            <w:r>
              <w:t>HiSilicon</w:t>
            </w:r>
            <w:proofErr w:type="spellEnd"/>
          </w:p>
        </w:tc>
        <w:tc>
          <w:tcPr>
            <w:tcW w:w="8152" w:type="dxa"/>
          </w:tcPr>
          <w:p w14:paraId="19D401F8" w14:textId="77777777" w:rsidR="00633D51" w:rsidRDefault="00EA4488">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755C58C3" w14:textId="77777777" w:rsidR="00633D51" w:rsidRDefault="00EA4488">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w:t>
            </w:r>
            <w:r>
              <w:rPr>
                <w:lang w:val="en-US" w:eastAsia="zh-CN"/>
              </w:rPr>
              <w:t xml:space="preserve">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72C63097" w14:textId="77777777" w:rsidR="00633D51" w:rsidRDefault="00633D51">
            <w:pPr>
              <w:rPr>
                <w:rFonts w:eastAsia="游明朝"/>
                <w:lang w:val="en-US" w:eastAsia="ja-JP"/>
              </w:rPr>
            </w:pPr>
          </w:p>
        </w:tc>
      </w:tr>
      <w:tr w:rsidR="00633D51" w14:paraId="0A8B7390" w14:textId="77777777">
        <w:tc>
          <w:tcPr>
            <w:tcW w:w="1479" w:type="dxa"/>
          </w:tcPr>
          <w:p w14:paraId="7E37921C" w14:textId="77777777" w:rsidR="00633D51" w:rsidRDefault="00EA4488">
            <w:r>
              <w:rPr>
                <w:rFonts w:eastAsia="PMingLiU"/>
                <w:lang w:val="en-US" w:eastAsia="zh-TW"/>
              </w:rPr>
              <w:t>Nokia/NSB</w:t>
            </w:r>
          </w:p>
        </w:tc>
        <w:tc>
          <w:tcPr>
            <w:tcW w:w="8152" w:type="dxa"/>
          </w:tcPr>
          <w:p w14:paraId="34ED315C" w14:textId="77777777" w:rsidR="00633D51" w:rsidRDefault="00EA4488">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33D51" w14:paraId="36F18DD5" w14:textId="77777777">
        <w:tc>
          <w:tcPr>
            <w:tcW w:w="1479" w:type="dxa"/>
          </w:tcPr>
          <w:p w14:paraId="22DD0653" w14:textId="77777777" w:rsidR="00633D51" w:rsidRDefault="00EA4488">
            <w:pPr>
              <w:rPr>
                <w:rFonts w:eastAsia="PMingLiU"/>
                <w:lang w:val="en-US" w:eastAsia="zh-TW"/>
              </w:rPr>
            </w:pPr>
            <w:r>
              <w:rPr>
                <w:rFonts w:eastAsia="Malgun Gothic"/>
                <w:lang w:eastAsia="ko-KR"/>
              </w:rPr>
              <w:t>MediaTek</w:t>
            </w:r>
          </w:p>
        </w:tc>
        <w:tc>
          <w:tcPr>
            <w:tcW w:w="8152" w:type="dxa"/>
          </w:tcPr>
          <w:p w14:paraId="14485BAC" w14:textId="77777777" w:rsidR="00633D51" w:rsidRDefault="00EA4488">
            <w:pPr>
              <w:spacing w:after="60"/>
              <w:rPr>
                <w:rFonts w:eastAsia="PMingLiU"/>
                <w:lang w:val="en-US" w:eastAsia="zh-TW"/>
              </w:rPr>
            </w:pPr>
            <w:r>
              <w:rPr>
                <w:rFonts w:eastAsia="Malgun Gothic"/>
                <w:lang w:val="en-US" w:eastAsia="ko-KR"/>
              </w:rPr>
              <w:t>Suppo</w:t>
            </w:r>
            <w:r>
              <w:rPr>
                <w:rFonts w:eastAsia="Malgun Gothic"/>
                <w:lang w:val="en-US" w:eastAsia="ko-KR"/>
              </w:rPr>
              <w:t>rt and fine with Apple revision suggested.</w:t>
            </w:r>
          </w:p>
        </w:tc>
      </w:tr>
      <w:tr w:rsidR="00633D51" w14:paraId="5D0775BC" w14:textId="77777777">
        <w:tc>
          <w:tcPr>
            <w:tcW w:w="1479" w:type="dxa"/>
          </w:tcPr>
          <w:p w14:paraId="6BDAEEA1" w14:textId="77777777" w:rsidR="00633D51" w:rsidRDefault="00EA4488">
            <w:pPr>
              <w:rPr>
                <w:lang w:eastAsia="zh-CN"/>
              </w:rPr>
            </w:pPr>
            <w:r>
              <w:rPr>
                <w:rFonts w:hint="eastAsia"/>
                <w:lang w:eastAsia="zh-CN"/>
              </w:rPr>
              <w:t>X</w:t>
            </w:r>
            <w:r>
              <w:rPr>
                <w:lang w:eastAsia="zh-CN"/>
              </w:rPr>
              <w:t>iaomi</w:t>
            </w:r>
          </w:p>
        </w:tc>
        <w:tc>
          <w:tcPr>
            <w:tcW w:w="8152" w:type="dxa"/>
          </w:tcPr>
          <w:p w14:paraId="490196EA" w14:textId="77777777" w:rsidR="00633D51" w:rsidRDefault="00EA4488">
            <w:pPr>
              <w:spacing w:after="60"/>
              <w:rPr>
                <w:lang w:val="en-US" w:eastAsia="zh-CN"/>
              </w:rPr>
            </w:pPr>
            <w:r>
              <w:rPr>
                <w:rFonts w:hint="eastAsia"/>
                <w:lang w:val="en-US" w:eastAsia="zh-CN"/>
              </w:rPr>
              <w:t>F</w:t>
            </w:r>
            <w:r>
              <w:rPr>
                <w:lang w:val="en-US" w:eastAsia="zh-CN"/>
              </w:rPr>
              <w:t>ine with the proposal</w:t>
            </w:r>
          </w:p>
        </w:tc>
      </w:tr>
      <w:tr w:rsidR="00633D51" w14:paraId="3F5CB2B8" w14:textId="77777777">
        <w:tc>
          <w:tcPr>
            <w:tcW w:w="1479" w:type="dxa"/>
          </w:tcPr>
          <w:p w14:paraId="023C8844" w14:textId="77777777" w:rsidR="00633D51" w:rsidRDefault="00EA4488">
            <w:pPr>
              <w:rPr>
                <w:lang w:eastAsia="zh-CN"/>
              </w:rPr>
            </w:pPr>
            <w:r>
              <w:rPr>
                <w:lang w:val="en-US" w:eastAsia="zh-CN"/>
              </w:rPr>
              <w:t>Samsung</w:t>
            </w:r>
          </w:p>
        </w:tc>
        <w:tc>
          <w:tcPr>
            <w:tcW w:w="8152" w:type="dxa"/>
          </w:tcPr>
          <w:p w14:paraId="67443972" w14:textId="77777777" w:rsidR="00633D51" w:rsidRDefault="00EA4488">
            <w:pPr>
              <w:spacing w:after="60"/>
              <w:rPr>
                <w:lang w:val="en-US" w:eastAsia="zh-CN"/>
              </w:rPr>
            </w:pPr>
            <w:r>
              <w:rPr>
                <w:lang w:val="en-US" w:eastAsia="zh-CN"/>
              </w:rPr>
              <w:t>Support</w:t>
            </w:r>
          </w:p>
        </w:tc>
      </w:tr>
      <w:tr w:rsidR="00633D51" w14:paraId="1BDBAC71" w14:textId="77777777">
        <w:tc>
          <w:tcPr>
            <w:tcW w:w="1479" w:type="dxa"/>
          </w:tcPr>
          <w:p w14:paraId="62410154"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72DCCE1A" w14:textId="77777777" w:rsidR="00633D51" w:rsidRDefault="00EA4488">
            <w:pPr>
              <w:spacing w:after="60"/>
              <w:rPr>
                <w:lang w:val="en-US" w:eastAsia="zh-CN"/>
              </w:rPr>
            </w:pPr>
            <w:r>
              <w:rPr>
                <w:rFonts w:eastAsia="Malgun Gothic"/>
                <w:lang w:val="en-US" w:eastAsia="ko-KR"/>
              </w:rPr>
              <w:t>While we support L1/L2 dynamic signaling, we think the contents of the dynamic signaling is to be further discussed. In principle, dynamic signaling should effectively convey the update to the spatial adaptation pattern while incurring low overhead. For ex</w:t>
            </w:r>
            <w:r>
              <w:rPr>
                <w:rFonts w:eastAsia="Malgun Gothic"/>
                <w:lang w:val="en-US" w:eastAsia="ko-KR"/>
              </w:rPr>
              <w:t>ample, if multiple CSI-RS resources are associated with a spatial adaptation pattern, indicating each of the CSI-RS resource in L1/L2 signaling may not be effective. In such scenarios, indicating the sub-configuration corresponding to a group of CSI-RS res</w:t>
            </w:r>
            <w:r>
              <w:rPr>
                <w:rFonts w:eastAsia="Malgun Gothic"/>
                <w:lang w:val="en-US" w:eastAsia="ko-KR"/>
              </w:rPr>
              <w:t xml:space="preserve">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633D51" w14:paraId="5570ACA2" w14:textId="77777777">
        <w:tc>
          <w:tcPr>
            <w:tcW w:w="1479" w:type="dxa"/>
          </w:tcPr>
          <w:p w14:paraId="55731B3B" w14:textId="77777777" w:rsidR="00633D51" w:rsidRDefault="00EA4488">
            <w:pPr>
              <w:rPr>
                <w:rFonts w:eastAsia="Malgun Gothic"/>
                <w:lang w:eastAsia="ko-KR"/>
              </w:rPr>
            </w:pPr>
            <w:r>
              <w:rPr>
                <w:rFonts w:eastAsia="PMingLiU"/>
                <w:lang w:eastAsia="zh-TW"/>
              </w:rPr>
              <w:t>Panasonic</w:t>
            </w:r>
          </w:p>
        </w:tc>
        <w:tc>
          <w:tcPr>
            <w:tcW w:w="8152" w:type="dxa"/>
          </w:tcPr>
          <w:p w14:paraId="3BE87868" w14:textId="77777777" w:rsidR="00633D51" w:rsidRDefault="00EA4488">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05FFCAE" w14:textId="77777777" w:rsidR="00633D51" w:rsidRDefault="00633D51">
            <w:pPr>
              <w:rPr>
                <w:rFonts w:eastAsia="PMingLiU"/>
                <w:lang w:val="en-US" w:eastAsia="zh-TW"/>
              </w:rPr>
            </w:pPr>
          </w:p>
          <w:p w14:paraId="5D6D8350" w14:textId="77777777" w:rsidR="00633D51" w:rsidRDefault="00EA4488">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w:t>
            </w:r>
            <w:r>
              <w:rPr>
                <w:rFonts w:ascii="Times" w:eastAsia="Batang" w:hAnsi="Times"/>
                <w:b/>
                <w:szCs w:val="24"/>
                <w:lang w:val="en-US" w:eastAsia="zh-CN"/>
              </w:rPr>
              <w:t xml:space="preserve">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D5387AD" w14:textId="77777777" w:rsidR="00633D51" w:rsidRDefault="00EA4488">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corresponding to one or multiple spa</w:t>
            </w:r>
            <w:r>
              <w:rPr>
                <w:rFonts w:ascii="Times" w:eastAsia="Batang" w:hAnsi="Times"/>
                <w:b/>
                <w:szCs w:val="24"/>
                <w:lang w:val="en-US" w:eastAsia="zh-CN"/>
              </w:rPr>
              <w:t xml:space="preserve">tial adaptation patterns.  </w:t>
            </w:r>
          </w:p>
          <w:p w14:paraId="1888DC1B" w14:textId="77777777" w:rsidR="00633D51" w:rsidRDefault="00633D51">
            <w:pPr>
              <w:spacing w:after="60"/>
              <w:rPr>
                <w:rFonts w:eastAsia="Malgun Gothic"/>
                <w:lang w:val="en-US" w:eastAsia="ko-KR"/>
              </w:rPr>
            </w:pPr>
          </w:p>
        </w:tc>
      </w:tr>
      <w:tr w:rsidR="00633D51" w14:paraId="4042D7E7" w14:textId="77777777">
        <w:tc>
          <w:tcPr>
            <w:tcW w:w="1479" w:type="dxa"/>
          </w:tcPr>
          <w:p w14:paraId="5E9B9EDD" w14:textId="77777777" w:rsidR="00633D51" w:rsidRDefault="00EA4488">
            <w:pPr>
              <w:rPr>
                <w:rFonts w:eastAsia="PMingLiU"/>
                <w:lang w:eastAsia="zh-TW"/>
              </w:rPr>
            </w:pPr>
            <w:r>
              <w:rPr>
                <w:rFonts w:eastAsia="PMingLiU"/>
                <w:lang w:val="en-US" w:eastAsia="zh-TW"/>
              </w:rPr>
              <w:t>Ericsson</w:t>
            </w:r>
          </w:p>
        </w:tc>
        <w:tc>
          <w:tcPr>
            <w:tcW w:w="8152" w:type="dxa"/>
          </w:tcPr>
          <w:p w14:paraId="132A603A" w14:textId="77777777" w:rsidR="00633D51" w:rsidRDefault="00EA4488">
            <w:r>
              <w:t>We don’t support the proposal in its current form.</w:t>
            </w:r>
          </w:p>
          <w:p w14:paraId="5BBA3FAD" w14:textId="77777777" w:rsidR="00633D51" w:rsidRDefault="00EA4488">
            <w:r>
              <w:t>While we agree that that for the purposes of CSI reporting, it is necessary to inform the UE what PDSCH-to-CSI-RS offset(s) to assume (for power domain adaptation) an</w:t>
            </w:r>
            <w:r>
              <w:t xml:space="preserve">d what codebook info(s) to assume (for Type-1 spatial domain adaptation), we don’t think the proposal about triggering </w:t>
            </w:r>
            <w:r>
              <w:lastRenderedPageBreak/>
              <w:t>resource(s) is meaningful. The proposal should be written in terms of triggering CSI reports, not resources.</w:t>
            </w:r>
          </w:p>
          <w:p w14:paraId="1329A8F1" w14:textId="77777777" w:rsidR="00633D51" w:rsidRDefault="00EA4488">
            <w:pPr>
              <w:rPr>
                <w:rFonts w:eastAsia="PMingLiU"/>
                <w:lang w:val="en-US" w:eastAsia="zh-TW"/>
              </w:rPr>
            </w:pPr>
            <w:r>
              <w:t>Furthermore, for the 2</w:t>
            </w:r>
            <w:r>
              <w:rPr>
                <w:vertAlign w:val="superscript"/>
              </w:rPr>
              <w:t>nd</w:t>
            </w:r>
            <w:r>
              <w:t xml:space="preserve"> bul</w:t>
            </w:r>
            <w:r>
              <w:t>let, it is not clear why a “subset” of CSI-RS resources needs to be triggered/indicated.</w:t>
            </w:r>
          </w:p>
        </w:tc>
      </w:tr>
      <w:tr w:rsidR="00633D51" w14:paraId="7CFA0248" w14:textId="77777777">
        <w:tc>
          <w:tcPr>
            <w:tcW w:w="1479" w:type="dxa"/>
          </w:tcPr>
          <w:p w14:paraId="5F619527" w14:textId="77777777" w:rsidR="00633D51" w:rsidRDefault="00EA4488">
            <w:pPr>
              <w:rPr>
                <w:rFonts w:eastAsia="PMingLiU"/>
                <w:lang w:val="en-US" w:eastAsia="zh-TW"/>
              </w:rPr>
            </w:pPr>
            <w:r>
              <w:rPr>
                <w:rFonts w:eastAsia="Malgun Gothic" w:hint="eastAsia"/>
                <w:lang w:val="en-US" w:eastAsia="ko-KR"/>
              </w:rPr>
              <w:lastRenderedPageBreak/>
              <w:t>LG Electronics</w:t>
            </w:r>
          </w:p>
        </w:tc>
        <w:tc>
          <w:tcPr>
            <w:tcW w:w="8152" w:type="dxa"/>
          </w:tcPr>
          <w:p w14:paraId="3DA3EA03" w14:textId="77777777" w:rsidR="00633D51" w:rsidRDefault="00EA4488">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54553DB2" w14:textId="77777777" w:rsidR="00633D51" w:rsidRDefault="00633D51">
            <w:pPr>
              <w:rPr>
                <w:rFonts w:eastAsia="Malgun Gothic"/>
                <w:lang w:val="en-US" w:eastAsia="ko-KR"/>
              </w:rPr>
            </w:pPr>
          </w:p>
          <w:p w14:paraId="652CAFE0"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7E6418E3" w14:textId="77777777" w:rsidR="00633D51" w:rsidRDefault="00EA4488">
            <w:pPr>
              <w:rPr>
                <w:rFonts w:ascii="Times" w:eastAsia="Batang" w:hAnsi="Times"/>
                <w:b/>
                <w:szCs w:val="24"/>
                <w:lang w:val="en-US" w:eastAsia="zh-CN"/>
              </w:rPr>
            </w:pPr>
            <w:r>
              <w:rPr>
                <w:rFonts w:ascii="Times" w:eastAsia="Batang" w:hAnsi="Times"/>
                <w:b/>
                <w:szCs w:val="24"/>
                <w:lang w:val="en-US" w:eastAsia="zh-CN"/>
              </w:rPr>
              <w:t>FFS: Signaling details</w:t>
            </w:r>
          </w:p>
          <w:p w14:paraId="611BA79C" w14:textId="77777777" w:rsidR="00633D51" w:rsidRDefault="00633D51"/>
        </w:tc>
      </w:tr>
      <w:tr w:rsidR="00633D51" w14:paraId="43D41CC3" w14:textId="77777777">
        <w:tc>
          <w:tcPr>
            <w:tcW w:w="1479" w:type="dxa"/>
          </w:tcPr>
          <w:p w14:paraId="1E36729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29D74DE5" w14:textId="77777777" w:rsidR="00633D51" w:rsidRDefault="00EA4488">
            <w:pPr>
              <w:rPr>
                <w:lang w:val="en-US" w:eastAsia="zh-CN"/>
              </w:rPr>
            </w:pPr>
            <w:r>
              <w:rPr>
                <w:lang w:val="en-US" w:eastAsia="zh-CN"/>
              </w:rPr>
              <w:t xml:space="preserve">This is </w:t>
            </w:r>
            <w:r>
              <w:rPr>
                <w:lang w:val="en-US" w:eastAsia="zh-CN"/>
              </w:rPr>
              <w:t>already in a previous proposal.</w:t>
            </w:r>
          </w:p>
        </w:tc>
      </w:tr>
    </w:tbl>
    <w:p w14:paraId="3B604520" w14:textId="77777777" w:rsidR="00633D51" w:rsidRDefault="00633D51"/>
    <w:p w14:paraId="77489FC2" w14:textId="77777777" w:rsidR="00633D51" w:rsidRDefault="00EA4488">
      <w:pPr>
        <w:spacing w:after="60"/>
        <w:outlineLvl w:val="2"/>
        <w:rPr>
          <w:b/>
        </w:rPr>
      </w:pPr>
      <w:r>
        <w:rPr>
          <w:b/>
        </w:rPr>
        <w:t>Q16</w:t>
      </w:r>
    </w:p>
    <w:p w14:paraId="3825CC17" w14:textId="77777777" w:rsidR="00633D51" w:rsidRDefault="00EA4488">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33D51" w14:paraId="0C62A7F0" w14:textId="77777777">
        <w:trPr>
          <w:trHeight w:val="261"/>
        </w:trPr>
        <w:tc>
          <w:tcPr>
            <w:tcW w:w="1479" w:type="dxa"/>
            <w:shd w:val="clear" w:color="auto" w:fill="C5E0B3" w:themeFill="accent6" w:themeFillTint="66"/>
          </w:tcPr>
          <w:p w14:paraId="1D135684" w14:textId="77777777" w:rsidR="00633D51" w:rsidRDefault="00EA4488">
            <w:pPr>
              <w:rPr>
                <w:b/>
                <w:bCs/>
                <w:lang w:val="en-US"/>
              </w:rPr>
            </w:pPr>
            <w:r>
              <w:rPr>
                <w:b/>
                <w:bCs/>
                <w:lang w:val="en-US"/>
              </w:rPr>
              <w:t>Company</w:t>
            </w:r>
          </w:p>
        </w:tc>
        <w:tc>
          <w:tcPr>
            <w:tcW w:w="8152" w:type="dxa"/>
            <w:shd w:val="clear" w:color="auto" w:fill="C5E0B3" w:themeFill="accent6" w:themeFillTint="66"/>
          </w:tcPr>
          <w:p w14:paraId="09EAB65C" w14:textId="77777777" w:rsidR="00633D51" w:rsidRDefault="00EA4488">
            <w:pPr>
              <w:rPr>
                <w:b/>
                <w:bCs/>
                <w:lang w:val="en-US"/>
              </w:rPr>
            </w:pPr>
            <w:r>
              <w:rPr>
                <w:b/>
                <w:bCs/>
                <w:lang w:val="en-US"/>
              </w:rPr>
              <w:t>Comments</w:t>
            </w:r>
          </w:p>
        </w:tc>
      </w:tr>
      <w:tr w:rsidR="00633D51" w14:paraId="4E8E7560" w14:textId="77777777">
        <w:tc>
          <w:tcPr>
            <w:tcW w:w="1479" w:type="dxa"/>
          </w:tcPr>
          <w:p w14:paraId="3FD164B9"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5F11F26F" w14:textId="77777777" w:rsidR="00633D51" w:rsidRDefault="00EA4488">
            <w:pPr>
              <w:rPr>
                <w:rFonts w:eastAsia="PMingLiU"/>
                <w:lang w:val="en-US" w:eastAsia="zh-TW"/>
              </w:rPr>
            </w:pPr>
            <w:r>
              <w:rPr>
                <w:lang w:val="en-US" w:eastAsia="zh-CN"/>
              </w:rPr>
              <w:t xml:space="preserve">It can be discussed later. </w:t>
            </w:r>
          </w:p>
        </w:tc>
      </w:tr>
      <w:tr w:rsidR="00633D51" w14:paraId="68E7A394" w14:textId="77777777">
        <w:tc>
          <w:tcPr>
            <w:tcW w:w="1479" w:type="dxa"/>
          </w:tcPr>
          <w:p w14:paraId="4A39B0AD"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23BBDA8" w14:textId="77777777" w:rsidR="00633D51" w:rsidRDefault="00EA4488">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33D51" w14:paraId="300381B4" w14:textId="77777777">
        <w:tc>
          <w:tcPr>
            <w:tcW w:w="1479" w:type="dxa"/>
          </w:tcPr>
          <w:p w14:paraId="197B64E5" w14:textId="77777777" w:rsidR="00633D51" w:rsidRDefault="00EA4488">
            <w:pPr>
              <w:rPr>
                <w:rFonts w:eastAsia="PMingLiU"/>
                <w:lang w:val="en-US" w:eastAsia="zh-TW"/>
              </w:rPr>
            </w:pPr>
            <w:r>
              <w:rPr>
                <w:rFonts w:eastAsia="PMingLiU"/>
                <w:lang w:val="en-US" w:eastAsia="zh-TW"/>
              </w:rPr>
              <w:t>Nokia/NSB</w:t>
            </w:r>
          </w:p>
        </w:tc>
        <w:tc>
          <w:tcPr>
            <w:tcW w:w="8152" w:type="dxa"/>
          </w:tcPr>
          <w:p w14:paraId="2DDA6FE5" w14:textId="77777777" w:rsidR="00633D51" w:rsidRDefault="00EA4488">
            <w:pPr>
              <w:rPr>
                <w:rFonts w:eastAsia="PMingLiU"/>
                <w:lang w:val="en-US" w:eastAsia="zh-TW"/>
              </w:rPr>
            </w:pPr>
            <w:r>
              <w:rPr>
                <w:rFonts w:eastAsia="PMingLiU"/>
                <w:lang w:val="en-US" w:eastAsia="zh-TW"/>
              </w:rPr>
              <w:t>This could be considered at a late</w:t>
            </w:r>
            <w:r>
              <w:rPr>
                <w:rFonts w:eastAsia="PMingLiU"/>
                <w:lang w:val="en-US" w:eastAsia="zh-TW"/>
              </w:rPr>
              <w:t>r stage, after some other important aspects are clarified.</w:t>
            </w:r>
          </w:p>
        </w:tc>
      </w:tr>
      <w:tr w:rsidR="00633D51" w14:paraId="62E84BB1" w14:textId="77777777">
        <w:tc>
          <w:tcPr>
            <w:tcW w:w="1479" w:type="dxa"/>
          </w:tcPr>
          <w:p w14:paraId="1193A43F" w14:textId="77777777" w:rsidR="00633D51" w:rsidRDefault="00EA4488">
            <w:pPr>
              <w:rPr>
                <w:lang w:val="en-US" w:eastAsia="zh-CN"/>
              </w:rPr>
            </w:pPr>
            <w:r>
              <w:rPr>
                <w:rFonts w:hint="eastAsia"/>
                <w:lang w:val="en-US" w:eastAsia="zh-CN"/>
              </w:rPr>
              <w:t>X</w:t>
            </w:r>
            <w:r>
              <w:rPr>
                <w:lang w:val="en-US" w:eastAsia="zh-CN"/>
              </w:rPr>
              <w:t>iaomi</w:t>
            </w:r>
          </w:p>
        </w:tc>
        <w:tc>
          <w:tcPr>
            <w:tcW w:w="8152" w:type="dxa"/>
          </w:tcPr>
          <w:p w14:paraId="6810ADCC" w14:textId="77777777" w:rsidR="00633D51" w:rsidRDefault="00EA4488">
            <w:pPr>
              <w:rPr>
                <w:lang w:val="en-US" w:eastAsia="zh-CN"/>
              </w:rPr>
            </w:pPr>
            <w:r>
              <w:rPr>
                <w:rFonts w:hint="eastAsia"/>
                <w:lang w:val="en-US" w:eastAsia="zh-CN"/>
              </w:rPr>
              <w:t>A</w:t>
            </w:r>
            <w:r>
              <w:rPr>
                <w:lang w:val="en-US" w:eastAsia="zh-CN"/>
              </w:rPr>
              <w:t>lso prefer to discuss it later.</w:t>
            </w:r>
          </w:p>
        </w:tc>
      </w:tr>
      <w:tr w:rsidR="00633D51" w14:paraId="1BB19E99" w14:textId="77777777">
        <w:tc>
          <w:tcPr>
            <w:tcW w:w="1479" w:type="dxa"/>
          </w:tcPr>
          <w:p w14:paraId="04ACA450" w14:textId="77777777" w:rsidR="00633D51" w:rsidRDefault="00EA4488">
            <w:pPr>
              <w:rPr>
                <w:lang w:val="en-US" w:eastAsia="zh-CN"/>
              </w:rPr>
            </w:pPr>
            <w:r>
              <w:rPr>
                <w:rFonts w:eastAsia="PMingLiU"/>
                <w:lang w:val="en-US" w:eastAsia="zh-TW"/>
              </w:rPr>
              <w:t>Samsung</w:t>
            </w:r>
          </w:p>
        </w:tc>
        <w:tc>
          <w:tcPr>
            <w:tcW w:w="8152" w:type="dxa"/>
          </w:tcPr>
          <w:p w14:paraId="6E2850D3" w14:textId="77777777" w:rsidR="00633D51" w:rsidRDefault="00EA4488">
            <w:pPr>
              <w:rPr>
                <w:lang w:val="en-US" w:eastAsia="zh-CN"/>
              </w:rPr>
            </w:pPr>
            <w:r>
              <w:rPr>
                <w:rFonts w:eastAsia="PMingLiU"/>
                <w:lang w:val="en-US" w:eastAsia="zh-TW"/>
              </w:rPr>
              <w:t>It can be DCI and/or MAC-CE depending on the reporting types.</w:t>
            </w:r>
          </w:p>
        </w:tc>
      </w:tr>
      <w:tr w:rsidR="00633D51" w14:paraId="249E95A9" w14:textId="77777777">
        <w:tc>
          <w:tcPr>
            <w:tcW w:w="1479" w:type="dxa"/>
          </w:tcPr>
          <w:p w14:paraId="081E1573"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0529834B" w14:textId="77777777" w:rsidR="00633D51" w:rsidRDefault="00EA4488">
            <w:pPr>
              <w:rPr>
                <w:rFonts w:eastAsia="PMingLiU"/>
                <w:lang w:val="en-US" w:eastAsia="zh-TW"/>
              </w:rPr>
            </w:pPr>
            <w:r>
              <w:rPr>
                <w:lang w:val="en-US" w:eastAsia="zh-CN"/>
              </w:rPr>
              <w:t>We prefer DCI for dynamic signaling</w:t>
            </w:r>
          </w:p>
        </w:tc>
      </w:tr>
      <w:tr w:rsidR="00633D51" w14:paraId="563BB000" w14:textId="77777777">
        <w:tc>
          <w:tcPr>
            <w:tcW w:w="1479" w:type="dxa"/>
          </w:tcPr>
          <w:p w14:paraId="72E03DD2" w14:textId="77777777" w:rsidR="00633D51" w:rsidRDefault="00EA4488">
            <w:pPr>
              <w:rPr>
                <w:lang w:val="en-US" w:eastAsia="zh-CN"/>
              </w:rPr>
            </w:pPr>
            <w:proofErr w:type="spellStart"/>
            <w:r>
              <w:rPr>
                <w:lang w:val="en-US" w:eastAsia="zh-CN"/>
              </w:rPr>
              <w:t>CEWiT</w:t>
            </w:r>
            <w:proofErr w:type="spellEnd"/>
          </w:p>
        </w:tc>
        <w:tc>
          <w:tcPr>
            <w:tcW w:w="8152" w:type="dxa"/>
          </w:tcPr>
          <w:p w14:paraId="1FB0A1CB" w14:textId="77777777" w:rsidR="00633D51" w:rsidRDefault="00EA4488">
            <w:pPr>
              <w:rPr>
                <w:rFonts w:eastAsia="PMingLiU"/>
                <w:lang w:val="en-US" w:eastAsia="zh-CN"/>
              </w:rPr>
            </w:pPr>
            <w:r>
              <w:rPr>
                <w:lang w:val="en-US" w:eastAsia="zh-CN"/>
              </w:rPr>
              <w:t xml:space="preserve">We also prefer DCI for </w:t>
            </w:r>
            <w:r>
              <w:rPr>
                <w:lang w:val="en-US" w:eastAsia="zh-CN"/>
              </w:rPr>
              <w:t>dynamic signaling</w:t>
            </w:r>
          </w:p>
        </w:tc>
      </w:tr>
      <w:tr w:rsidR="00633D51" w14:paraId="5457E1A6" w14:textId="77777777">
        <w:tc>
          <w:tcPr>
            <w:tcW w:w="1479" w:type="dxa"/>
          </w:tcPr>
          <w:p w14:paraId="4ADBE63D" w14:textId="77777777" w:rsidR="00633D51" w:rsidRDefault="00EA4488">
            <w:pPr>
              <w:rPr>
                <w:lang w:val="en-US" w:eastAsia="zh-CN"/>
              </w:rPr>
            </w:pPr>
            <w:r>
              <w:rPr>
                <w:lang w:val="en-US" w:eastAsia="zh-CN"/>
              </w:rPr>
              <w:t>Intel</w:t>
            </w:r>
          </w:p>
        </w:tc>
        <w:tc>
          <w:tcPr>
            <w:tcW w:w="8152" w:type="dxa"/>
          </w:tcPr>
          <w:p w14:paraId="711C7DC3" w14:textId="77777777" w:rsidR="00633D51" w:rsidRDefault="00EA4488">
            <w:pPr>
              <w:rPr>
                <w:lang w:val="en-US" w:eastAsia="zh-CN"/>
              </w:rPr>
            </w:pPr>
            <w:r>
              <w:rPr>
                <w:lang w:val="en-US" w:eastAsia="zh-CN"/>
              </w:rPr>
              <w:t>If signaling are to be supported, it should be DCI.</w:t>
            </w:r>
          </w:p>
          <w:p w14:paraId="6D11863E" w14:textId="77777777" w:rsidR="00633D51" w:rsidRDefault="00EA4488">
            <w:pPr>
              <w:rPr>
                <w:lang w:val="en-US" w:eastAsia="zh-CN"/>
              </w:rPr>
            </w:pPr>
            <w:r>
              <w:rPr>
                <w:lang w:val="en-US" w:eastAsia="zh-CN"/>
              </w:rPr>
              <w:t>MAC-CE does not allow configuration to multiple UEs, and MAC CE must be sent to each UE individually, which defeats the purpose of introducing signaling to reduce latency and over</w:t>
            </w:r>
            <w:r>
              <w:rPr>
                <w:lang w:val="en-US" w:eastAsia="zh-CN"/>
              </w:rPr>
              <w:t>head.</w:t>
            </w:r>
          </w:p>
        </w:tc>
      </w:tr>
      <w:tr w:rsidR="00633D51" w14:paraId="65FA52AB" w14:textId="77777777">
        <w:tc>
          <w:tcPr>
            <w:tcW w:w="1479" w:type="dxa"/>
          </w:tcPr>
          <w:p w14:paraId="4A787126" w14:textId="77777777" w:rsidR="00633D51" w:rsidRDefault="00EA4488">
            <w:pPr>
              <w:rPr>
                <w:lang w:val="en-US" w:eastAsia="zh-CN"/>
              </w:rPr>
            </w:pPr>
            <w:r>
              <w:rPr>
                <w:lang w:val="en-US" w:eastAsia="zh-CN"/>
              </w:rPr>
              <w:t>CATT</w:t>
            </w:r>
          </w:p>
        </w:tc>
        <w:tc>
          <w:tcPr>
            <w:tcW w:w="8152" w:type="dxa"/>
          </w:tcPr>
          <w:p w14:paraId="0999A277" w14:textId="77777777" w:rsidR="00633D51" w:rsidRDefault="00EA4488">
            <w:pPr>
              <w:rPr>
                <w:lang w:val="en-US" w:eastAsia="zh-CN"/>
              </w:rPr>
            </w:pPr>
            <w:r>
              <w:rPr>
                <w:lang w:val="en-US" w:eastAsia="zh-CN"/>
              </w:rPr>
              <w:t>DCI</w:t>
            </w:r>
          </w:p>
        </w:tc>
      </w:tr>
      <w:tr w:rsidR="00633D51" w14:paraId="069285BF" w14:textId="77777777">
        <w:tc>
          <w:tcPr>
            <w:tcW w:w="1479" w:type="dxa"/>
          </w:tcPr>
          <w:p w14:paraId="4F42671A" w14:textId="77777777" w:rsidR="00633D51" w:rsidRDefault="00EA4488">
            <w:pPr>
              <w:rPr>
                <w:lang w:val="en-US" w:eastAsia="zh-CN"/>
              </w:rPr>
            </w:pPr>
            <w:r>
              <w:rPr>
                <w:rFonts w:eastAsia="Malgun Gothic" w:hint="eastAsia"/>
                <w:lang w:val="en-US" w:eastAsia="ko-KR"/>
              </w:rPr>
              <w:t>LG Electronics3</w:t>
            </w:r>
          </w:p>
        </w:tc>
        <w:tc>
          <w:tcPr>
            <w:tcW w:w="8152" w:type="dxa"/>
          </w:tcPr>
          <w:p w14:paraId="417A2963" w14:textId="77777777" w:rsidR="00633D51" w:rsidRDefault="00EA4488">
            <w:pPr>
              <w:rPr>
                <w:lang w:val="en-US" w:eastAsia="zh-CN"/>
              </w:rPr>
            </w:pPr>
            <w:r>
              <w:rPr>
                <w:rFonts w:eastAsia="Malgun Gothic" w:hint="eastAsia"/>
                <w:lang w:val="en-US" w:eastAsia="ko-KR"/>
              </w:rPr>
              <w:t>We prefer DCI but can discuss this later.</w:t>
            </w:r>
          </w:p>
        </w:tc>
      </w:tr>
      <w:tr w:rsidR="00633D51" w14:paraId="322A1ADE" w14:textId="77777777">
        <w:tc>
          <w:tcPr>
            <w:tcW w:w="1479" w:type="dxa"/>
          </w:tcPr>
          <w:p w14:paraId="3E21AE81" w14:textId="77777777" w:rsidR="00633D51" w:rsidRDefault="00EA4488">
            <w:pPr>
              <w:rPr>
                <w:rFonts w:eastAsia="SimSun"/>
                <w:lang w:val="en-US" w:eastAsia="ko-KR"/>
              </w:rPr>
            </w:pPr>
            <w:r>
              <w:rPr>
                <w:rFonts w:eastAsia="SimSun" w:hint="eastAsia"/>
                <w:lang w:val="en-US" w:eastAsia="zh-CN"/>
              </w:rPr>
              <w:t>OPPO</w:t>
            </w:r>
          </w:p>
        </w:tc>
        <w:tc>
          <w:tcPr>
            <w:tcW w:w="8152" w:type="dxa"/>
          </w:tcPr>
          <w:p w14:paraId="2D305498" w14:textId="77777777" w:rsidR="00633D51" w:rsidRDefault="00EA4488">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33D51" w14:paraId="3CC61151" w14:textId="77777777">
        <w:tc>
          <w:tcPr>
            <w:tcW w:w="1479" w:type="dxa"/>
          </w:tcPr>
          <w:p w14:paraId="145593B6"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32107786" w14:textId="77777777" w:rsidR="00633D51" w:rsidRDefault="00EA4488">
            <w:pPr>
              <w:rPr>
                <w:rFonts w:eastAsia="SimSun"/>
                <w:lang w:val="en-US" w:eastAsia="zh-CN"/>
              </w:rPr>
            </w:pPr>
            <w:r>
              <w:rPr>
                <w:rFonts w:eastAsia="SimSun"/>
                <w:lang w:val="en-US" w:eastAsia="zh-CN"/>
              </w:rPr>
              <w:t>We are open to both options, while we prefer DCI.</w:t>
            </w:r>
          </w:p>
        </w:tc>
      </w:tr>
    </w:tbl>
    <w:p w14:paraId="15932EC3" w14:textId="77777777" w:rsidR="00633D51" w:rsidRDefault="00633D51"/>
    <w:p w14:paraId="4A75BC9D" w14:textId="77777777" w:rsidR="00633D51" w:rsidRDefault="00EA4488">
      <w:pPr>
        <w:spacing w:after="60"/>
        <w:outlineLvl w:val="2"/>
        <w:rPr>
          <w:b/>
        </w:rPr>
      </w:pPr>
      <w:r>
        <w:rPr>
          <w:b/>
        </w:rPr>
        <w:t>Q17</w:t>
      </w:r>
    </w:p>
    <w:p w14:paraId="21D1C1B5" w14:textId="77777777" w:rsidR="00633D51" w:rsidRDefault="00EA4488">
      <w:pPr>
        <w:rPr>
          <w:rFonts w:ascii="Times" w:eastAsia="Batang" w:hAnsi="Times"/>
          <w:b/>
          <w:szCs w:val="24"/>
          <w:lang w:val="en-US" w:eastAsia="zh-CN"/>
        </w:rPr>
      </w:pPr>
      <w:r>
        <w:rPr>
          <w:rFonts w:ascii="Times" w:eastAsia="Batang" w:hAnsi="Times"/>
          <w:b/>
          <w:szCs w:val="24"/>
          <w:lang w:val="en-US" w:eastAsia="zh-CN"/>
        </w:rPr>
        <w:t xml:space="preserve">Do you consider such signaling should be via UE-specific, UE group-common or </w:t>
      </w:r>
      <w:r>
        <w:rPr>
          <w:rFonts w:ascii="Times" w:eastAsia="Batang" w:hAnsi="Times"/>
          <w:b/>
          <w:szCs w:val="24"/>
          <w:lang w:val="en-US" w:eastAsia="zh-CN"/>
        </w:rPr>
        <w:t>cell-wise?</w:t>
      </w:r>
    </w:p>
    <w:tbl>
      <w:tblPr>
        <w:tblStyle w:val="afffc"/>
        <w:tblW w:w="9631" w:type="dxa"/>
        <w:tblLayout w:type="fixed"/>
        <w:tblLook w:val="04A0" w:firstRow="1" w:lastRow="0" w:firstColumn="1" w:lastColumn="0" w:noHBand="0" w:noVBand="1"/>
      </w:tblPr>
      <w:tblGrid>
        <w:gridCol w:w="1479"/>
        <w:gridCol w:w="8152"/>
      </w:tblGrid>
      <w:tr w:rsidR="00633D51" w14:paraId="5FD3B458" w14:textId="77777777">
        <w:trPr>
          <w:trHeight w:val="261"/>
        </w:trPr>
        <w:tc>
          <w:tcPr>
            <w:tcW w:w="1479" w:type="dxa"/>
            <w:shd w:val="clear" w:color="auto" w:fill="C5E0B3" w:themeFill="accent6" w:themeFillTint="66"/>
          </w:tcPr>
          <w:p w14:paraId="0700FB19"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4BADA65A" w14:textId="77777777" w:rsidR="00633D51" w:rsidRDefault="00EA4488">
            <w:pPr>
              <w:rPr>
                <w:b/>
                <w:bCs/>
                <w:lang w:val="en-US"/>
              </w:rPr>
            </w:pPr>
            <w:r>
              <w:rPr>
                <w:b/>
                <w:bCs/>
                <w:lang w:val="en-US"/>
              </w:rPr>
              <w:t>Comments</w:t>
            </w:r>
          </w:p>
        </w:tc>
      </w:tr>
      <w:tr w:rsidR="00633D51" w14:paraId="4EAB950F" w14:textId="77777777">
        <w:tc>
          <w:tcPr>
            <w:tcW w:w="1479" w:type="dxa"/>
          </w:tcPr>
          <w:p w14:paraId="57BA7227"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26BA285F" w14:textId="77777777" w:rsidR="00633D51" w:rsidRDefault="00EA4488">
            <w:pPr>
              <w:rPr>
                <w:rFonts w:eastAsia="PMingLiU"/>
                <w:lang w:val="en-US" w:eastAsia="zh-TW"/>
              </w:rPr>
            </w:pPr>
            <w:r>
              <w:rPr>
                <w:lang w:val="en-US" w:eastAsia="zh-CN"/>
              </w:rPr>
              <w:t xml:space="preserve">It can be discussed later. </w:t>
            </w:r>
          </w:p>
        </w:tc>
      </w:tr>
      <w:tr w:rsidR="00633D51" w14:paraId="197E7A6C" w14:textId="77777777">
        <w:tc>
          <w:tcPr>
            <w:tcW w:w="1479" w:type="dxa"/>
          </w:tcPr>
          <w:p w14:paraId="27824468" w14:textId="77777777" w:rsidR="00633D51" w:rsidRDefault="00EA4488">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B870918" w14:textId="77777777" w:rsidR="00633D51" w:rsidRDefault="00EA4488">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1674CA38" w14:textId="77777777" w:rsidR="00633D51" w:rsidRDefault="00EA4488">
            <w:pPr>
              <w:rPr>
                <w:lang w:val="en-US" w:eastAsia="zh-CN"/>
              </w:rPr>
            </w:pPr>
            <w:r>
              <w:rPr>
                <w:rFonts w:eastAsia="SimSun" w:hint="eastAsia"/>
                <w:lang w:val="en-US" w:eastAsia="zh-CN"/>
              </w:rPr>
              <w:t>F</w:t>
            </w:r>
            <w:r>
              <w:rPr>
                <w:rFonts w:eastAsia="SimSun"/>
                <w:lang w:val="en-US" w:eastAsia="zh-CN"/>
              </w:rPr>
              <w:t xml:space="preserve">or cell wise indication, it can be implemented via group common DCI by </w:t>
            </w:r>
            <w:r>
              <w:rPr>
                <w:rFonts w:eastAsia="SimSun"/>
                <w:lang w:val="en-US" w:eastAsia="zh-CN"/>
              </w:rPr>
              <w:t>configuring the same RNTI for all the NES-capable UEs in the cell.</w:t>
            </w:r>
          </w:p>
        </w:tc>
      </w:tr>
      <w:tr w:rsidR="00633D51" w14:paraId="5BDFFC18" w14:textId="77777777">
        <w:tc>
          <w:tcPr>
            <w:tcW w:w="1479" w:type="dxa"/>
          </w:tcPr>
          <w:p w14:paraId="242B3DEE" w14:textId="77777777" w:rsidR="00633D51" w:rsidRDefault="00EA4488">
            <w:pPr>
              <w:rPr>
                <w:rFonts w:eastAsia="PMingLiU"/>
                <w:lang w:val="en-US" w:eastAsia="zh-TW"/>
              </w:rPr>
            </w:pPr>
            <w:r>
              <w:rPr>
                <w:rFonts w:eastAsia="PMingLiU"/>
                <w:lang w:val="en-US" w:eastAsia="zh-TW"/>
              </w:rPr>
              <w:t>Nokia/NSB</w:t>
            </w:r>
          </w:p>
        </w:tc>
        <w:tc>
          <w:tcPr>
            <w:tcW w:w="8152" w:type="dxa"/>
          </w:tcPr>
          <w:p w14:paraId="29F38BE2" w14:textId="77777777" w:rsidR="00633D51" w:rsidRDefault="00EA4488">
            <w:pPr>
              <w:rPr>
                <w:rFonts w:eastAsia="PMingLiU"/>
                <w:lang w:val="en-US" w:eastAsia="zh-TW"/>
              </w:rPr>
            </w:pPr>
            <w:r>
              <w:rPr>
                <w:rFonts w:eastAsia="PMingLiU"/>
                <w:lang w:val="en-US" w:eastAsia="zh-TW"/>
              </w:rPr>
              <w:t>This could be considered at a later stage, after some other important aspects are clarified.</w:t>
            </w:r>
          </w:p>
          <w:p w14:paraId="7F4A2E52" w14:textId="77777777" w:rsidR="00633D51" w:rsidRDefault="00633D51">
            <w:pPr>
              <w:rPr>
                <w:rFonts w:eastAsia="PMingLiU"/>
                <w:lang w:val="en-US" w:eastAsia="zh-TW"/>
              </w:rPr>
            </w:pPr>
          </w:p>
        </w:tc>
      </w:tr>
      <w:tr w:rsidR="00633D51" w14:paraId="4AABCAE8" w14:textId="77777777">
        <w:tc>
          <w:tcPr>
            <w:tcW w:w="1479" w:type="dxa"/>
          </w:tcPr>
          <w:p w14:paraId="3AD70BBF" w14:textId="77777777" w:rsidR="00633D51" w:rsidRDefault="00EA4488">
            <w:pPr>
              <w:rPr>
                <w:lang w:val="en-US" w:eastAsia="zh-CN"/>
              </w:rPr>
            </w:pPr>
            <w:r>
              <w:rPr>
                <w:rFonts w:eastAsia="PMingLiU"/>
                <w:lang w:val="en-US" w:eastAsia="zh-TW"/>
              </w:rPr>
              <w:t>Samsung</w:t>
            </w:r>
          </w:p>
        </w:tc>
        <w:tc>
          <w:tcPr>
            <w:tcW w:w="8152" w:type="dxa"/>
          </w:tcPr>
          <w:p w14:paraId="66EA6EDC" w14:textId="77777777" w:rsidR="00633D51" w:rsidRDefault="00EA4488">
            <w:pPr>
              <w:rPr>
                <w:lang w:val="en-US" w:eastAsia="zh-CN"/>
              </w:rPr>
            </w:pPr>
            <w:r>
              <w:rPr>
                <w:rFonts w:eastAsia="PMingLiU"/>
                <w:lang w:val="en-US" w:eastAsia="zh-TW"/>
              </w:rPr>
              <w:t>UE-specific signaling can be baseline. Additionally, UE group-common signal</w:t>
            </w:r>
            <w:r>
              <w:rPr>
                <w:rFonts w:eastAsia="PMingLiU"/>
                <w:lang w:val="en-US" w:eastAsia="zh-TW"/>
              </w:rPr>
              <w:t xml:space="preserve">ing can be considered. </w:t>
            </w:r>
          </w:p>
        </w:tc>
      </w:tr>
      <w:tr w:rsidR="00633D51" w14:paraId="53D6A2ED" w14:textId="77777777">
        <w:tc>
          <w:tcPr>
            <w:tcW w:w="1479" w:type="dxa"/>
          </w:tcPr>
          <w:p w14:paraId="3B941015" w14:textId="77777777" w:rsidR="00633D51" w:rsidRDefault="00EA4488">
            <w:pPr>
              <w:rPr>
                <w:rFonts w:eastAsia="PMingLiU"/>
                <w:lang w:val="en-US" w:eastAsia="zh-TW"/>
              </w:rPr>
            </w:pPr>
            <w:proofErr w:type="spellStart"/>
            <w:r>
              <w:rPr>
                <w:lang w:val="en-US" w:eastAsia="zh-CN"/>
              </w:rPr>
              <w:t>InterDigital</w:t>
            </w:r>
            <w:proofErr w:type="spellEnd"/>
          </w:p>
        </w:tc>
        <w:tc>
          <w:tcPr>
            <w:tcW w:w="8152" w:type="dxa"/>
          </w:tcPr>
          <w:p w14:paraId="3A39BB63" w14:textId="77777777" w:rsidR="00633D51" w:rsidRDefault="00EA4488">
            <w:pPr>
              <w:rPr>
                <w:rFonts w:eastAsia="PMingLiU"/>
                <w:lang w:val="en-US" w:eastAsia="zh-TW"/>
              </w:rPr>
            </w:pPr>
            <w:r>
              <w:rPr>
                <w:lang w:val="en-US" w:eastAsia="zh-CN"/>
              </w:rPr>
              <w:t>We prefer cell or group common signaling for lower overhead</w:t>
            </w:r>
          </w:p>
        </w:tc>
      </w:tr>
      <w:tr w:rsidR="00633D51" w14:paraId="669E80C6" w14:textId="77777777">
        <w:tc>
          <w:tcPr>
            <w:tcW w:w="1479" w:type="dxa"/>
          </w:tcPr>
          <w:p w14:paraId="6C352F64" w14:textId="77777777" w:rsidR="00633D51" w:rsidRDefault="00EA4488">
            <w:pPr>
              <w:rPr>
                <w:lang w:val="en-US" w:eastAsia="zh-CN"/>
              </w:rPr>
            </w:pPr>
            <w:r>
              <w:rPr>
                <w:lang w:val="en-US" w:eastAsia="zh-CN"/>
              </w:rPr>
              <w:t>Intel</w:t>
            </w:r>
          </w:p>
        </w:tc>
        <w:tc>
          <w:tcPr>
            <w:tcW w:w="8152" w:type="dxa"/>
          </w:tcPr>
          <w:p w14:paraId="4F68129A" w14:textId="77777777" w:rsidR="00633D51" w:rsidRDefault="00EA4488">
            <w:pPr>
              <w:rPr>
                <w:lang w:val="en-US" w:eastAsia="zh-CN"/>
              </w:rPr>
            </w:pPr>
            <w:r>
              <w:rPr>
                <w:lang w:val="en-US" w:eastAsia="zh-CN"/>
              </w:rPr>
              <w:t>Group-common is preferred for the obvious reasons.</w:t>
            </w:r>
          </w:p>
        </w:tc>
      </w:tr>
      <w:tr w:rsidR="00633D51" w14:paraId="574B32DB" w14:textId="77777777">
        <w:tc>
          <w:tcPr>
            <w:tcW w:w="1479" w:type="dxa"/>
          </w:tcPr>
          <w:p w14:paraId="69BF1C2C" w14:textId="77777777" w:rsidR="00633D51" w:rsidRDefault="00EA4488">
            <w:pPr>
              <w:rPr>
                <w:lang w:val="en-US" w:eastAsia="zh-CN"/>
              </w:rPr>
            </w:pPr>
            <w:r>
              <w:rPr>
                <w:lang w:val="en-US" w:eastAsia="zh-CN"/>
              </w:rPr>
              <w:t xml:space="preserve">CATT </w:t>
            </w:r>
          </w:p>
        </w:tc>
        <w:tc>
          <w:tcPr>
            <w:tcW w:w="8152" w:type="dxa"/>
          </w:tcPr>
          <w:p w14:paraId="63A8A191" w14:textId="77777777" w:rsidR="00633D51" w:rsidRDefault="00EA4488">
            <w:pPr>
              <w:rPr>
                <w:lang w:val="en-US" w:eastAsia="zh-CN"/>
              </w:rPr>
            </w:pPr>
            <w:r>
              <w:rPr>
                <w:lang w:val="en-US" w:eastAsia="zh-CN"/>
              </w:rPr>
              <w:t>UE-specific</w:t>
            </w:r>
          </w:p>
        </w:tc>
      </w:tr>
      <w:tr w:rsidR="00633D51" w14:paraId="0BC71D90" w14:textId="77777777">
        <w:tc>
          <w:tcPr>
            <w:tcW w:w="1479" w:type="dxa"/>
          </w:tcPr>
          <w:p w14:paraId="7AEAED12" w14:textId="77777777" w:rsidR="00633D51" w:rsidRDefault="00EA4488">
            <w:pPr>
              <w:rPr>
                <w:lang w:val="en-US" w:eastAsia="zh-CN"/>
              </w:rPr>
            </w:pPr>
            <w:r>
              <w:rPr>
                <w:rFonts w:eastAsia="Malgun Gothic" w:hint="eastAsia"/>
                <w:lang w:val="en-US" w:eastAsia="ko-KR"/>
              </w:rPr>
              <w:t>LG Electronics3</w:t>
            </w:r>
          </w:p>
        </w:tc>
        <w:tc>
          <w:tcPr>
            <w:tcW w:w="8152" w:type="dxa"/>
          </w:tcPr>
          <w:p w14:paraId="2195D2DD" w14:textId="77777777" w:rsidR="00633D51" w:rsidRDefault="00EA4488">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33D51" w14:paraId="73A1A359" w14:textId="77777777">
        <w:tc>
          <w:tcPr>
            <w:tcW w:w="1479" w:type="dxa"/>
          </w:tcPr>
          <w:p w14:paraId="70C5D668" w14:textId="77777777" w:rsidR="00633D51" w:rsidRDefault="00EA4488">
            <w:pPr>
              <w:rPr>
                <w:rFonts w:eastAsia="SimSun"/>
                <w:lang w:val="en-US" w:eastAsia="ko-KR"/>
              </w:rPr>
            </w:pPr>
            <w:r>
              <w:rPr>
                <w:rFonts w:eastAsia="SimSun" w:hint="eastAsia"/>
                <w:lang w:val="en-US" w:eastAsia="zh-CN"/>
              </w:rPr>
              <w:t>OPPO</w:t>
            </w:r>
          </w:p>
        </w:tc>
        <w:tc>
          <w:tcPr>
            <w:tcW w:w="8152" w:type="dxa"/>
          </w:tcPr>
          <w:p w14:paraId="70BF3D5A" w14:textId="77777777" w:rsidR="00633D51" w:rsidRDefault="00EA4488">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33D51" w14:paraId="64A9CBF5" w14:textId="77777777">
        <w:tc>
          <w:tcPr>
            <w:tcW w:w="1479" w:type="dxa"/>
          </w:tcPr>
          <w:p w14:paraId="1B047EB3" w14:textId="77777777" w:rsidR="00633D51" w:rsidRDefault="00EA4488">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167D6C20" w14:textId="77777777" w:rsidR="00633D51" w:rsidRDefault="00EA4488">
            <w:pPr>
              <w:rPr>
                <w:rFonts w:eastAsia="SimSun"/>
                <w:lang w:val="en-US" w:eastAsia="zh-CN"/>
              </w:rPr>
            </w:pPr>
            <w:r>
              <w:rPr>
                <w:rFonts w:eastAsia="SimSun"/>
                <w:lang w:val="en-US" w:eastAsia="zh-CN"/>
              </w:rPr>
              <w:t xml:space="preserve">Group-common is preferred. </w:t>
            </w:r>
          </w:p>
        </w:tc>
      </w:tr>
    </w:tbl>
    <w:p w14:paraId="61026904" w14:textId="77777777" w:rsidR="00633D51" w:rsidRDefault="00633D51"/>
    <w:p w14:paraId="3483B7B0" w14:textId="77777777" w:rsidR="00633D51" w:rsidRDefault="00633D51"/>
    <w:p w14:paraId="3C2AB0BB" w14:textId="77777777" w:rsidR="00633D51" w:rsidRDefault="00EA4488">
      <w:pPr>
        <w:outlineLvl w:val="1"/>
        <w:rPr>
          <w:rFonts w:ascii="Arial" w:hAnsi="Arial" w:cs="Arial"/>
          <w:sz w:val="32"/>
          <w:szCs w:val="32"/>
        </w:rPr>
      </w:pPr>
      <w:r>
        <w:rPr>
          <w:rFonts w:ascii="Arial" w:hAnsi="Arial" w:cs="Arial"/>
          <w:sz w:val="32"/>
          <w:szCs w:val="32"/>
        </w:rPr>
        <w:t>3.13 UE complexity/capability</w:t>
      </w:r>
    </w:p>
    <w:p w14:paraId="4CCACEF3" w14:textId="77777777" w:rsidR="00633D51" w:rsidRDefault="00EA4488">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33D51" w14:paraId="022A508B" w14:textId="77777777">
        <w:tc>
          <w:tcPr>
            <w:tcW w:w="9629" w:type="dxa"/>
          </w:tcPr>
          <w:p w14:paraId="1B721207"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 xml:space="preserve">Note: Legacy UE </w:t>
            </w:r>
            <w:r>
              <w:rPr>
                <w:bCs/>
              </w:rPr>
              <w:t>CSI/CSI-RS capabilities applies when considering total number of CSI reports and requirements</w:t>
            </w:r>
          </w:p>
        </w:tc>
      </w:tr>
    </w:tbl>
    <w:p w14:paraId="2C60883D" w14:textId="77777777" w:rsidR="00633D51" w:rsidRDefault="00633D51">
      <w:pPr>
        <w:spacing w:after="0"/>
        <w:ind w:left="284"/>
      </w:pPr>
    </w:p>
    <w:p w14:paraId="0E57584B" w14:textId="77777777" w:rsidR="00633D51" w:rsidRDefault="00EA4488">
      <w:pPr>
        <w:outlineLvl w:val="2"/>
        <w:rPr>
          <w:b/>
        </w:rPr>
      </w:pPr>
      <w:r>
        <w:rPr>
          <w:b/>
        </w:rPr>
        <w:t>Company proposals</w:t>
      </w:r>
    </w:p>
    <w:p w14:paraId="47E2EE57" w14:textId="77777777" w:rsidR="00633D51" w:rsidRDefault="00EA4488">
      <w:pPr>
        <w:spacing w:after="0"/>
        <w:ind w:left="284"/>
      </w:pPr>
      <w:r>
        <w:t>[Nokia, NSB]: Clarify the exact UE CSI/CSI-RS capabilities covered in the following Note (captured in the WI description):</w:t>
      </w:r>
    </w:p>
    <w:p w14:paraId="67DE692D" w14:textId="77777777" w:rsidR="00633D51" w:rsidRDefault="00EA4488">
      <w:pPr>
        <w:pStyle w:val="affff1"/>
        <w:numPr>
          <w:ilvl w:val="2"/>
          <w:numId w:val="19"/>
        </w:numPr>
        <w:spacing w:after="120"/>
        <w:ind w:left="1484"/>
        <w:contextualSpacing/>
      </w:pPr>
      <w:r>
        <w:t xml:space="preserve">“Note: Legacy UE </w:t>
      </w:r>
      <w:r>
        <w:t>CSI/CSI-RS capabilities applies when considering total number of CSI reports and requirements.”</w:t>
      </w:r>
    </w:p>
    <w:p w14:paraId="5A75E0ED" w14:textId="77777777" w:rsidR="00633D51" w:rsidRDefault="00EA4488">
      <w:pPr>
        <w:pStyle w:val="affff1"/>
        <w:numPr>
          <w:ilvl w:val="2"/>
          <w:numId w:val="19"/>
        </w:numPr>
        <w:spacing w:after="120"/>
        <w:ind w:left="1484"/>
        <w:contextualSpacing/>
      </w:pPr>
      <w:r>
        <w:t>Without further clarifications on this Note, all the legacy capabilities related to total number of CSI reports and requirements would need to be assumed.</w:t>
      </w:r>
    </w:p>
    <w:p w14:paraId="7742CE6B" w14:textId="77777777" w:rsidR="00633D51" w:rsidRDefault="00EA4488">
      <w:pPr>
        <w:spacing w:after="0"/>
        <w:ind w:left="284"/>
      </w:pPr>
      <w:r>
        <w:t>[Inte</w:t>
      </w:r>
      <w:r>
        <w:t xml:space="preserve">l]: </w:t>
      </w:r>
    </w:p>
    <w:p w14:paraId="58F5D568" w14:textId="77777777" w:rsidR="00633D51" w:rsidRDefault="00EA4488">
      <w:pPr>
        <w:pStyle w:val="affff1"/>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w:t>
      </w:r>
      <w:r>
        <w:t xml:space="preserve"> to be introduced) but not for general legacy UE CSI capabilities when UE is indicating more than 1 concurrent CSI report processing in a CC.</w:t>
      </w:r>
    </w:p>
    <w:p w14:paraId="6A08DE68" w14:textId="77777777" w:rsidR="00633D51" w:rsidRDefault="00EA4488">
      <w:pPr>
        <w:pStyle w:val="affff1"/>
        <w:numPr>
          <w:ilvl w:val="0"/>
          <w:numId w:val="18"/>
        </w:numPr>
        <w:spacing w:after="60"/>
        <w:ind w:left="925" w:hanging="357"/>
      </w:pPr>
      <w:r>
        <w:t>From UE capability perspective, treat a CSI report setting for multiple CSI feedback corresponding to multiple CSI</w:t>
      </w:r>
      <w:r>
        <w:t>-RS resource set hypothesis as one CSI report setting per BWP.</w:t>
      </w:r>
    </w:p>
    <w:p w14:paraId="71491DA3" w14:textId="77777777" w:rsidR="00633D51" w:rsidRDefault="00EA4488">
      <w:pPr>
        <w:pStyle w:val="affff1"/>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w:t>
      </w:r>
      <w:r>
        <w:t>cy CSI-RS resource sets.</w:t>
      </w:r>
    </w:p>
    <w:p w14:paraId="1D02D899" w14:textId="77777777" w:rsidR="00633D51" w:rsidRDefault="00EA4488">
      <w:pPr>
        <w:pStyle w:val="affff1"/>
        <w:numPr>
          <w:ilvl w:val="0"/>
          <w:numId w:val="18"/>
        </w:numPr>
        <w:ind w:left="928"/>
      </w:pPr>
      <w:r>
        <w:lastRenderedPageBreak/>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w:t>
      </w:r>
      <w:r>
        <w:t>f ports for NES enhanced multi-CSI feedback.</w:t>
      </w:r>
    </w:p>
    <w:p w14:paraId="113C2C18" w14:textId="77777777" w:rsidR="00633D51" w:rsidRDefault="00EA4488">
      <w:pPr>
        <w:ind w:left="284"/>
      </w:pPr>
      <w:r>
        <w:t>[Qualcomm]: UE reports a set of supported candidate values for the total number of CSI-RS resources per set for an CSI-RS resource set configured with repetition set to ‘on’.</w:t>
      </w:r>
    </w:p>
    <w:p w14:paraId="4C744546" w14:textId="77777777" w:rsidR="00633D51" w:rsidRDefault="00EA4488">
      <w:pPr>
        <w:outlineLvl w:val="2"/>
        <w:rPr>
          <w:b/>
        </w:rPr>
      </w:pPr>
      <w:r>
        <w:rPr>
          <w:b/>
        </w:rPr>
        <w:t>FL summary</w:t>
      </w:r>
    </w:p>
    <w:p w14:paraId="23925CE2" w14:textId="77777777" w:rsidR="00633D51" w:rsidRDefault="00EA4488">
      <w:r>
        <w:t>Although UE capability mi</w:t>
      </w:r>
      <w:r>
        <w:t xml:space="preserve">ght be also discussed in a later stage, two companies noted that it is important to understand how the enhanced/developed UE capabilities are related to the legacy UE capabilities, and which. </w:t>
      </w:r>
    </w:p>
    <w:p w14:paraId="41020465" w14:textId="77777777" w:rsidR="00633D51" w:rsidRDefault="00EA4488">
      <w:pPr>
        <w:rPr>
          <w:bCs/>
        </w:rPr>
      </w:pPr>
      <w:r>
        <w:t xml:space="preserve">Literally, </w:t>
      </w:r>
      <w:r>
        <w:rPr>
          <w:bCs/>
        </w:rPr>
        <w:t>total number of CSI reports and requirements is conc</w:t>
      </w:r>
      <w:r>
        <w:rPr>
          <w:bCs/>
        </w:rPr>
        <w:t xml:space="preserve">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w:t>
      </w:r>
      <w:r>
        <w:rPr>
          <w:bCs/>
        </w:rPr>
        <w:t>port of CSI(s) can be treated as one report as proposed by Intel.</w:t>
      </w:r>
    </w:p>
    <w:p w14:paraId="056F7CAC" w14:textId="77777777" w:rsidR="00633D51" w:rsidRDefault="00EA4488">
      <w:pPr>
        <w:rPr>
          <w:bCs/>
        </w:rPr>
      </w:pPr>
      <w:r>
        <w:rPr>
          <w:bCs/>
        </w:rPr>
        <w:t>The total ‘requirement’ in the text could be vague about where it applies to (measured ports, report, CSI calculation or resource etc.). At least there is preference from one or two companie</w:t>
      </w:r>
      <w:r>
        <w:rPr>
          <w:bCs/>
        </w:rPr>
        <w:t>s (</w:t>
      </w:r>
      <w:proofErr w:type="spellStart"/>
      <w:r>
        <w:rPr>
          <w:bCs/>
        </w:rPr>
        <w:t>Spreadtrum</w:t>
      </w:r>
      <w:proofErr w:type="spellEnd"/>
      <w:r>
        <w:rPr>
          <w:bCs/>
        </w:rPr>
        <w:t xml:space="preserve">,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w:t>
      </w:r>
      <w:r>
        <w:rPr>
          <w:bCs/>
        </w:rPr>
        <w:t>ally beneficial or not needs some more discussion. Nevertheless, the intention of such text in WID should be kept in mind such that UE vendors can afford the enhancements to be developed from this feature.</w:t>
      </w:r>
    </w:p>
    <w:p w14:paraId="210E8E21" w14:textId="77777777" w:rsidR="00633D51" w:rsidRDefault="00EA4488">
      <w:pPr>
        <w:spacing w:after="60"/>
        <w:outlineLvl w:val="2"/>
        <w:rPr>
          <w:b/>
        </w:rPr>
      </w:pPr>
      <w:r>
        <w:rPr>
          <w:b/>
        </w:rPr>
        <w:t>Q18</w:t>
      </w:r>
    </w:p>
    <w:p w14:paraId="466F51F1" w14:textId="77777777" w:rsidR="00633D51" w:rsidRDefault="00EA4488">
      <w:pPr>
        <w:rPr>
          <w:b/>
          <w:lang w:val="en-US"/>
        </w:rPr>
      </w:pPr>
      <w:r>
        <w:rPr>
          <w:b/>
          <w:lang w:val="en-US"/>
        </w:rPr>
        <w:t>Which legacy UE capability(</w:t>
      </w:r>
      <w:proofErr w:type="spellStart"/>
      <w:r>
        <w:rPr>
          <w:b/>
          <w:lang w:val="en-US"/>
        </w:rPr>
        <w:t>ies</w:t>
      </w:r>
      <w:proofErr w:type="spellEnd"/>
      <w:r>
        <w:rPr>
          <w:b/>
          <w:lang w:val="en-US"/>
        </w:rPr>
        <w:t>) do you conside</w:t>
      </w:r>
      <w:r>
        <w:rPr>
          <w:b/>
          <w:lang w:val="en-US"/>
        </w:rPr>
        <w:t>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33D51" w14:paraId="115159C2" w14:textId="77777777">
        <w:trPr>
          <w:trHeight w:val="261"/>
        </w:trPr>
        <w:tc>
          <w:tcPr>
            <w:tcW w:w="1479" w:type="dxa"/>
            <w:shd w:val="clear" w:color="auto" w:fill="C5E0B3" w:themeFill="accent6" w:themeFillTint="66"/>
          </w:tcPr>
          <w:p w14:paraId="37A76F1B" w14:textId="77777777" w:rsidR="00633D51" w:rsidRDefault="00EA4488">
            <w:pPr>
              <w:rPr>
                <w:b/>
                <w:bCs/>
                <w:lang w:val="en-US"/>
              </w:rPr>
            </w:pPr>
            <w:r>
              <w:rPr>
                <w:b/>
                <w:bCs/>
                <w:lang w:val="en-US"/>
              </w:rPr>
              <w:t>Company</w:t>
            </w:r>
          </w:p>
        </w:tc>
        <w:tc>
          <w:tcPr>
            <w:tcW w:w="8152" w:type="dxa"/>
            <w:shd w:val="clear" w:color="auto" w:fill="C5E0B3" w:themeFill="accent6" w:themeFillTint="66"/>
          </w:tcPr>
          <w:p w14:paraId="2D5E2F82" w14:textId="77777777" w:rsidR="00633D51" w:rsidRDefault="00EA4488">
            <w:pPr>
              <w:rPr>
                <w:b/>
                <w:bCs/>
                <w:lang w:val="en-US"/>
              </w:rPr>
            </w:pPr>
            <w:r>
              <w:rPr>
                <w:b/>
                <w:bCs/>
                <w:lang w:val="en-US"/>
              </w:rPr>
              <w:t>Comments</w:t>
            </w:r>
          </w:p>
        </w:tc>
      </w:tr>
      <w:tr w:rsidR="00633D51" w14:paraId="6224B55A" w14:textId="77777777">
        <w:tc>
          <w:tcPr>
            <w:tcW w:w="1479" w:type="dxa"/>
          </w:tcPr>
          <w:p w14:paraId="78ED1E8C" w14:textId="77777777" w:rsidR="00633D51" w:rsidRDefault="00EA4488">
            <w:pPr>
              <w:rPr>
                <w:rFonts w:eastAsia="PMingLiU"/>
                <w:lang w:val="en-US" w:eastAsia="zh-TW"/>
              </w:rPr>
            </w:pPr>
            <w:r>
              <w:rPr>
                <w:rFonts w:hint="eastAsia"/>
                <w:lang w:val="en-US" w:eastAsia="zh-CN"/>
              </w:rPr>
              <w:t>D</w:t>
            </w:r>
            <w:r>
              <w:rPr>
                <w:lang w:val="en-US" w:eastAsia="zh-CN"/>
              </w:rPr>
              <w:t>OCOMO</w:t>
            </w:r>
          </w:p>
        </w:tc>
        <w:tc>
          <w:tcPr>
            <w:tcW w:w="8152" w:type="dxa"/>
          </w:tcPr>
          <w:p w14:paraId="3BB9CE1B" w14:textId="77777777" w:rsidR="00633D51" w:rsidRDefault="00EA448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33D51" w14:paraId="504644CF" w14:textId="77777777">
        <w:tc>
          <w:tcPr>
            <w:tcW w:w="1479" w:type="dxa"/>
          </w:tcPr>
          <w:p w14:paraId="354E2BD7" w14:textId="77777777" w:rsidR="00633D51" w:rsidRDefault="00EA4488">
            <w:pPr>
              <w:rPr>
                <w:lang w:val="en-US" w:eastAsia="zh-CN"/>
              </w:rPr>
            </w:pPr>
            <w:r>
              <w:rPr>
                <w:rFonts w:eastAsia="PMingLiU"/>
                <w:lang w:val="en-US" w:eastAsia="zh-TW"/>
              </w:rPr>
              <w:t>Nokia/NSB</w:t>
            </w:r>
          </w:p>
        </w:tc>
        <w:tc>
          <w:tcPr>
            <w:tcW w:w="8152" w:type="dxa"/>
          </w:tcPr>
          <w:p w14:paraId="12F4B166" w14:textId="77777777" w:rsidR="00633D51" w:rsidRDefault="00EA4488">
            <w:pPr>
              <w:rPr>
                <w:lang w:val="en-US" w:eastAsia="zh-CN"/>
              </w:rPr>
            </w:pPr>
            <w:r>
              <w:rPr>
                <w:rFonts w:eastAsia="PMingLiU"/>
                <w:lang w:val="en-US" w:eastAsia="zh-TW"/>
              </w:rPr>
              <w:t>We think it’s important to reach common understanding between companies on the Note. As we indicated in o</w:t>
            </w:r>
            <w:r>
              <w:rPr>
                <w:rFonts w:eastAsia="PMingLiU"/>
                <w:lang w:val="en-US" w:eastAsia="zh-TW"/>
              </w:rPr>
              <w:t xml:space="preserve">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33D51" w14:paraId="7DB370CD" w14:textId="77777777">
        <w:tc>
          <w:tcPr>
            <w:tcW w:w="1479" w:type="dxa"/>
          </w:tcPr>
          <w:p w14:paraId="32CAA03A" w14:textId="77777777" w:rsidR="00633D51" w:rsidRDefault="00EA4488">
            <w:pPr>
              <w:rPr>
                <w:rFonts w:eastAsia="PMingLiU"/>
                <w:lang w:val="en-US" w:eastAsia="zh-TW"/>
              </w:rPr>
            </w:pPr>
            <w:r>
              <w:rPr>
                <w:rFonts w:eastAsia="PMingLiU"/>
                <w:lang w:val="en-US" w:eastAsia="zh-TW"/>
              </w:rPr>
              <w:t>Samsung</w:t>
            </w:r>
          </w:p>
        </w:tc>
        <w:tc>
          <w:tcPr>
            <w:tcW w:w="8152" w:type="dxa"/>
          </w:tcPr>
          <w:p w14:paraId="2271A18C" w14:textId="77777777" w:rsidR="00633D51" w:rsidRDefault="00EA4488">
            <w:pPr>
              <w:rPr>
                <w:rFonts w:eastAsia="PMingLiU"/>
                <w:lang w:val="en-US" w:eastAsia="zh-TW"/>
              </w:rPr>
            </w:pPr>
            <w:r>
              <w:rPr>
                <w:rFonts w:eastAsia="PMingLiU"/>
                <w:lang w:val="en-US" w:eastAsia="zh-TW"/>
              </w:rPr>
              <w:t>Our understanding is that at least the following Rel-15 UE capabilities (TR38.822) a</w:t>
            </w:r>
            <w:r>
              <w:rPr>
                <w:rFonts w:eastAsia="PMingLiU"/>
                <w:lang w:val="en-US" w:eastAsia="zh-TW"/>
              </w:rPr>
              <w:t>re related with the note in WID:</w:t>
            </w:r>
          </w:p>
          <w:p w14:paraId="7C4F2E7B"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4B70E7C" w14:textId="77777777" w:rsidR="00633D51" w:rsidRDefault="00EA4488">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33D51" w14:paraId="41BAF56F" w14:textId="77777777">
        <w:tc>
          <w:tcPr>
            <w:tcW w:w="1479" w:type="dxa"/>
          </w:tcPr>
          <w:p w14:paraId="67FB6CCB" w14:textId="77777777" w:rsidR="00633D51" w:rsidRDefault="00633D51">
            <w:pPr>
              <w:rPr>
                <w:lang w:val="en-US" w:eastAsia="zh-CN"/>
              </w:rPr>
            </w:pPr>
          </w:p>
        </w:tc>
        <w:tc>
          <w:tcPr>
            <w:tcW w:w="8152" w:type="dxa"/>
          </w:tcPr>
          <w:p w14:paraId="33899F8F" w14:textId="77777777" w:rsidR="00633D51" w:rsidRDefault="00633D51">
            <w:pPr>
              <w:rPr>
                <w:lang w:val="en-US" w:eastAsia="zh-CN"/>
              </w:rPr>
            </w:pPr>
          </w:p>
        </w:tc>
      </w:tr>
      <w:tr w:rsidR="00633D51" w14:paraId="332DC97D" w14:textId="77777777">
        <w:tc>
          <w:tcPr>
            <w:tcW w:w="1479" w:type="dxa"/>
          </w:tcPr>
          <w:p w14:paraId="3C667DEA"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42F944A3" w14:textId="77777777" w:rsidR="00633D51" w:rsidRDefault="00EA4488">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w:t>
            </w:r>
            <w:r>
              <w:rPr>
                <w:lang w:val="en-US" w:eastAsia="zh-CN"/>
              </w:rPr>
              <w:t xml:space="preserve">pabilities will be developed. </w:t>
            </w:r>
          </w:p>
          <w:p w14:paraId="6FCAF7C1" w14:textId="77777777" w:rsidR="00633D51" w:rsidRDefault="00EA4488">
            <w:pPr>
              <w:spacing w:after="60"/>
              <w:outlineLvl w:val="2"/>
              <w:rPr>
                <w:b/>
              </w:rPr>
            </w:pPr>
            <w:r>
              <w:rPr>
                <w:b/>
              </w:rPr>
              <w:t>PQ18</w:t>
            </w:r>
          </w:p>
          <w:p w14:paraId="588F9F72" w14:textId="77777777" w:rsidR="00633D51" w:rsidRDefault="00EA4488">
            <w:pPr>
              <w:rPr>
                <w:b/>
                <w:lang w:val="en-US" w:eastAsia="zh-CN"/>
              </w:rPr>
            </w:pPr>
            <w:r>
              <w:rPr>
                <w:rFonts w:hint="eastAsia"/>
                <w:b/>
                <w:lang w:val="en-US" w:eastAsia="zh-CN"/>
              </w:rPr>
              <w:t>S</w:t>
            </w:r>
            <w:r>
              <w:rPr>
                <w:b/>
                <w:lang w:val="en-US" w:eastAsia="zh-CN"/>
              </w:rPr>
              <w:t>tudy the potential enhancements/extension to at least</w:t>
            </w:r>
          </w:p>
          <w:p w14:paraId="18E4CDD4" w14:textId="77777777" w:rsidR="00633D51" w:rsidRDefault="00EA4488">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1CB909B2" w14:textId="77777777" w:rsidR="00633D51" w:rsidRDefault="00EA4488">
            <w:pPr>
              <w:rPr>
                <w:b/>
                <w:lang w:val="en-US" w:eastAsia="zh-CN"/>
              </w:rPr>
            </w:pPr>
            <w:r>
              <w:rPr>
                <w:rFonts w:eastAsia="PMingLiU"/>
                <w:b/>
                <w:lang w:val="en-US" w:eastAsia="zh-TW"/>
              </w:rPr>
              <w:t>-</w:t>
            </w:r>
            <w:r>
              <w:rPr>
                <w:rFonts w:eastAsia="PMingLiU"/>
                <w:b/>
                <w:lang w:val="en-US" w:eastAsia="zh-TW"/>
              </w:rPr>
              <w:tab/>
              <w:t>FG 2-35, CSI report framework</w:t>
            </w:r>
          </w:p>
          <w:p w14:paraId="01B5B6AD" w14:textId="77777777" w:rsidR="00633D51" w:rsidRDefault="00633D51">
            <w:pPr>
              <w:rPr>
                <w:lang w:val="en-US" w:eastAsia="zh-CN"/>
              </w:rPr>
            </w:pPr>
          </w:p>
        </w:tc>
      </w:tr>
      <w:tr w:rsidR="00633D51" w14:paraId="4408F1CE" w14:textId="77777777">
        <w:trPr>
          <w:trHeight w:val="261"/>
        </w:trPr>
        <w:tc>
          <w:tcPr>
            <w:tcW w:w="1479" w:type="dxa"/>
            <w:shd w:val="clear" w:color="auto" w:fill="C5E0B3" w:themeFill="accent6" w:themeFillTint="66"/>
          </w:tcPr>
          <w:p w14:paraId="7E97948E" w14:textId="77777777" w:rsidR="00633D51" w:rsidRDefault="00EA4488">
            <w:pPr>
              <w:rPr>
                <w:b/>
                <w:bCs/>
                <w:lang w:val="en-US"/>
              </w:rPr>
            </w:pPr>
            <w:r>
              <w:rPr>
                <w:b/>
                <w:bCs/>
                <w:lang w:val="en-US"/>
              </w:rPr>
              <w:t>Company</w:t>
            </w:r>
          </w:p>
        </w:tc>
        <w:tc>
          <w:tcPr>
            <w:tcW w:w="8152" w:type="dxa"/>
            <w:shd w:val="clear" w:color="auto" w:fill="C5E0B3" w:themeFill="accent6" w:themeFillTint="66"/>
          </w:tcPr>
          <w:p w14:paraId="182AFBC2" w14:textId="77777777" w:rsidR="00633D51" w:rsidRDefault="00EA4488">
            <w:pPr>
              <w:rPr>
                <w:b/>
                <w:bCs/>
                <w:lang w:val="en-US"/>
              </w:rPr>
            </w:pPr>
            <w:r>
              <w:rPr>
                <w:b/>
                <w:bCs/>
                <w:lang w:val="en-US"/>
              </w:rPr>
              <w:t>Comments</w:t>
            </w:r>
          </w:p>
        </w:tc>
      </w:tr>
      <w:tr w:rsidR="00633D51" w14:paraId="744F7BD9" w14:textId="77777777">
        <w:tc>
          <w:tcPr>
            <w:tcW w:w="1479" w:type="dxa"/>
          </w:tcPr>
          <w:p w14:paraId="26314BBF" w14:textId="77777777" w:rsidR="00633D51" w:rsidRDefault="00EA4488">
            <w:pPr>
              <w:rPr>
                <w:rFonts w:eastAsia="SimSun"/>
                <w:lang w:val="en-US" w:eastAsia="zh-TW"/>
              </w:rPr>
            </w:pPr>
            <w:r>
              <w:rPr>
                <w:rFonts w:eastAsia="SimSun" w:hint="eastAsia"/>
                <w:lang w:val="en-US" w:eastAsia="zh-CN"/>
              </w:rPr>
              <w:lastRenderedPageBreak/>
              <w:t>ZTE, Sanechips2</w:t>
            </w:r>
          </w:p>
        </w:tc>
        <w:tc>
          <w:tcPr>
            <w:tcW w:w="8152" w:type="dxa"/>
          </w:tcPr>
          <w:p w14:paraId="4C33A50B" w14:textId="77777777" w:rsidR="00633D51" w:rsidRDefault="00EA4488">
            <w:pPr>
              <w:rPr>
                <w:rFonts w:eastAsia="SimSun"/>
                <w:lang w:val="en-US" w:eastAsia="zh-TW"/>
              </w:rPr>
            </w:pPr>
            <w:r>
              <w:rPr>
                <w:rFonts w:eastAsia="SimSun" w:hint="eastAsia"/>
                <w:lang w:val="en-US" w:eastAsia="zh-CN"/>
              </w:rPr>
              <w:t>okay</w:t>
            </w:r>
          </w:p>
        </w:tc>
      </w:tr>
      <w:tr w:rsidR="00633D51" w14:paraId="19188D76" w14:textId="77777777">
        <w:tc>
          <w:tcPr>
            <w:tcW w:w="1479" w:type="dxa"/>
          </w:tcPr>
          <w:p w14:paraId="284F2068" w14:textId="77777777" w:rsidR="00633D51" w:rsidRDefault="00EA4488">
            <w:pPr>
              <w:rPr>
                <w:lang w:val="en-US" w:eastAsia="zh-CN"/>
              </w:rPr>
            </w:pPr>
            <w:r>
              <w:t xml:space="preserve">Huawei, </w:t>
            </w:r>
            <w:proofErr w:type="spellStart"/>
            <w:r>
              <w:t>HiSilicon</w:t>
            </w:r>
            <w:proofErr w:type="spellEnd"/>
          </w:p>
        </w:tc>
        <w:tc>
          <w:tcPr>
            <w:tcW w:w="8152" w:type="dxa"/>
          </w:tcPr>
          <w:p w14:paraId="7E9AF0E5" w14:textId="77777777" w:rsidR="00633D51" w:rsidRDefault="00EA4488">
            <w:pPr>
              <w:rPr>
                <w:lang w:val="en-US" w:eastAsia="zh-CN"/>
              </w:rPr>
            </w:pPr>
            <w:r>
              <w:rPr>
                <w:rFonts w:eastAsia="PMingLiU"/>
                <w:lang w:val="en-US" w:eastAsia="zh-TW"/>
              </w:rPr>
              <w:t xml:space="preserve">We don’t </w:t>
            </w:r>
            <w:r>
              <w:rPr>
                <w:rFonts w:eastAsia="PMingLiU"/>
                <w:lang w:val="en-US" w:eastAsia="zh-TW"/>
              </w:rPr>
              <w:t xml:space="preserve">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633D51" w14:paraId="380ADF64" w14:textId="77777777">
        <w:tc>
          <w:tcPr>
            <w:tcW w:w="1479" w:type="dxa"/>
          </w:tcPr>
          <w:p w14:paraId="5DF79C8A" w14:textId="77777777" w:rsidR="00633D51" w:rsidRDefault="00EA4488">
            <w:r>
              <w:rPr>
                <w:lang w:val="en-US" w:eastAsia="zh-CN"/>
              </w:rPr>
              <w:t>Qualcomm2</w:t>
            </w:r>
          </w:p>
        </w:tc>
        <w:tc>
          <w:tcPr>
            <w:tcW w:w="8152" w:type="dxa"/>
          </w:tcPr>
          <w:p w14:paraId="7F3D4E91" w14:textId="77777777" w:rsidR="00633D51" w:rsidRDefault="00EA4488">
            <w:pPr>
              <w:rPr>
                <w:lang w:val="en-US" w:eastAsia="zh-CN"/>
              </w:rPr>
            </w:pPr>
            <w:r>
              <w:rPr>
                <w:lang w:val="en-US" w:eastAsia="zh-CN"/>
              </w:rPr>
              <w:t xml:space="preserve">We </w:t>
            </w:r>
            <w:r>
              <w:rPr>
                <w:lang w:val="en-US" w:eastAsia="zh-CN"/>
              </w:rPr>
              <w:t>share the same view as Samsung on the interpretation of UE capability Note in WID.</w:t>
            </w:r>
          </w:p>
          <w:p w14:paraId="6DFC1B37" w14:textId="77777777" w:rsidR="00633D51" w:rsidRDefault="00EA4488">
            <w:pPr>
              <w:rPr>
                <w:lang w:val="en-US" w:eastAsia="zh-CN"/>
              </w:rPr>
            </w:pPr>
            <w:r>
              <w:rPr>
                <w:lang w:val="en-US" w:eastAsia="zh-CN"/>
              </w:rPr>
              <w:t>We do not support PQ18. Since the Note already says “Note: Legacy UE CSI/CSI-RS capabilities applies when considering total number of CSI reports and requirements”, the PQ18</w:t>
            </w:r>
            <w:r>
              <w:rPr>
                <w:lang w:val="en-US" w:eastAsia="zh-CN"/>
              </w:rPr>
              <w:t xml:space="preserve"> goes against the Note.</w:t>
            </w:r>
          </w:p>
          <w:p w14:paraId="7BAD07A3" w14:textId="77777777" w:rsidR="00633D51" w:rsidRDefault="00EA4488">
            <w:pPr>
              <w:rPr>
                <w:rFonts w:eastAsia="PMingLiU"/>
                <w:lang w:val="en-US" w:eastAsia="zh-TW"/>
              </w:rPr>
            </w:pPr>
            <w:r>
              <w:rPr>
                <w:lang w:val="en-US" w:eastAsia="zh-CN"/>
              </w:rPr>
              <w:t xml:space="preserve">BTW, the intention of the question is just to understand what capabilities are related to the Note in WID. </w:t>
            </w:r>
          </w:p>
        </w:tc>
      </w:tr>
      <w:tr w:rsidR="00633D51" w14:paraId="655E73DB" w14:textId="77777777">
        <w:tc>
          <w:tcPr>
            <w:tcW w:w="1479" w:type="dxa"/>
          </w:tcPr>
          <w:p w14:paraId="1428DDD1" w14:textId="77777777" w:rsidR="00633D51" w:rsidRDefault="00EA4488">
            <w:pPr>
              <w:rPr>
                <w:lang w:val="en-US" w:eastAsia="zh-CN"/>
              </w:rPr>
            </w:pPr>
            <w:r>
              <w:t>Intel</w:t>
            </w:r>
          </w:p>
        </w:tc>
        <w:tc>
          <w:tcPr>
            <w:tcW w:w="8152" w:type="dxa"/>
          </w:tcPr>
          <w:p w14:paraId="7ED25045" w14:textId="77777777" w:rsidR="00633D51" w:rsidRDefault="00EA4488">
            <w:pPr>
              <w:rPr>
                <w:lang w:val="en-US" w:eastAsia="zh-CN"/>
              </w:rPr>
            </w:pPr>
            <w:r>
              <w:rPr>
                <w:rFonts w:eastAsia="PMingLiU"/>
                <w:lang w:val="en-US" w:eastAsia="zh-TW"/>
              </w:rPr>
              <w:t>Ok with study.</w:t>
            </w:r>
          </w:p>
        </w:tc>
      </w:tr>
      <w:tr w:rsidR="00633D51" w14:paraId="03ED340F" w14:textId="77777777">
        <w:tc>
          <w:tcPr>
            <w:tcW w:w="1479" w:type="dxa"/>
          </w:tcPr>
          <w:p w14:paraId="738F7E15" w14:textId="77777777" w:rsidR="00633D51" w:rsidRDefault="00EA4488">
            <w:r>
              <w:rPr>
                <w:rFonts w:eastAsia="PMingLiU"/>
                <w:lang w:val="en-US" w:eastAsia="zh-TW"/>
              </w:rPr>
              <w:t>Nokia/NSB</w:t>
            </w:r>
          </w:p>
        </w:tc>
        <w:tc>
          <w:tcPr>
            <w:tcW w:w="8152" w:type="dxa"/>
          </w:tcPr>
          <w:p w14:paraId="62E4F08D" w14:textId="77777777" w:rsidR="00633D51" w:rsidRDefault="00EA4488">
            <w:pPr>
              <w:rPr>
                <w:rFonts w:eastAsia="PMingLiU"/>
                <w:lang w:val="en-US" w:eastAsia="zh-TW"/>
              </w:rPr>
            </w:pPr>
            <w:r>
              <w:rPr>
                <w:rFonts w:eastAsia="PMingLiU"/>
                <w:lang w:val="en-US" w:eastAsia="zh-TW"/>
              </w:rPr>
              <w:t xml:space="preserve">On PQ18, our understanding is that the Note restrict us from introducing new capabilities, </w:t>
            </w:r>
            <w:r>
              <w:rPr>
                <w:rFonts w:eastAsia="PMingLiU"/>
                <w:lang w:val="en-US" w:eastAsia="zh-TW"/>
              </w:rPr>
              <w:t>but we are open to further discuss this.</w:t>
            </w:r>
          </w:p>
        </w:tc>
      </w:tr>
      <w:tr w:rsidR="00633D51" w14:paraId="7D692B3E" w14:textId="77777777">
        <w:tc>
          <w:tcPr>
            <w:tcW w:w="1479" w:type="dxa"/>
          </w:tcPr>
          <w:p w14:paraId="3DF2C6F7" w14:textId="77777777" w:rsidR="00633D51" w:rsidRDefault="00EA4488">
            <w:pPr>
              <w:rPr>
                <w:rFonts w:eastAsia="PMingLiU"/>
                <w:lang w:val="en-US" w:eastAsia="zh-TW"/>
              </w:rPr>
            </w:pPr>
            <w:r>
              <w:rPr>
                <w:rFonts w:eastAsia="游明朝" w:hint="eastAsia"/>
                <w:lang w:val="en-US" w:eastAsia="ja-JP"/>
              </w:rPr>
              <w:t>F</w:t>
            </w:r>
            <w:r>
              <w:rPr>
                <w:rFonts w:eastAsia="游明朝"/>
                <w:lang w:val="en-US" w:eastAsia="ja-JP"/>
              </w:rPr>
              <w:t>ujitsu2</w:t>
            </w:r>
          </w:p>
        </w:tc>
        <w:tc>
          <w:tcPr>
            <w:tcW w:w="8152" w:type="dxa"/>
          </w:tcPr>
          <w:p w14:paraId="25C7CF51" w14:textId="77777777" w:rsidR="00633D51" w:rsidRDefault="00EA4488">
            <w:pPr>
              <w:rPr>
                <w:rFonts w:eastAsia="PMingLiU"/>
                <w:lang w:val="en-US" w:eastAsia="zh-TW"/>
              </w:rPr>
            </w:pPr>
            <w:r>
              <w:rPr>
                <w:rFonts w:eastAsia="游明朝"/>
                <w:lang w:val="en-US" w:eastAsia="ja-JP"/>
              </w:rPr>
              <w:t>In our understanding, the enhancement/extension of UE capabilities is conflict with the statement of the note in the WID. But we are open for further study.</w:t>
            </w:r>
          </w:p>
        </w:tc>
      </w:tr>
      <w:tr w:rsidR="00633D51" w14:paraId="12062F37" w14:textId="77777777">
        <w:tc>
          <w:tcPr>
            <w:tcW w:w="1479" w:type="dxa"/>
          </w:tcPr>
          <w:p w14:paraId="46ACDB0A" w14:textId="77777777" w:rsidR="00633D51" w:rsidRDefault="00EA4488">
            <w:pPr>
              <w:rPr>
                <w:rFonts w:eastAsia="PMingLiU"/>
                <w:lang w:val="en-US" w:eastAsia="zh-TW"/>
              </w:rPr>
            </w:pPr>
            <w:r>
              <w:rPr>
                <w:rFonts w:eastAsia="PMingLiU"/>
                <w:lang w:val="en-US" w:eastAsia="zh-TW"/>
              </w:rPr>
              <w:t>CATT</w:t>
            </w:r>
          </w:p>
        </w:tc>
        <w:tc>
          <w:tcPr>
            <w:tcW w:w="8152" w:type="dxa"/>
          </w:tcPr>
          <w:p w14:paraId="705BEFAA" w14:textId="77777777" w:rsidR="00633D51" w:rsidRDefault="00EA4488">
            <w:pPr>
              <w:rPr>
                <w:rFonts w:eastAsia="PMingLiU"/>
                <w:lang w:val="en-US" w:eastAsia="zh-TW"/>
              </w:rPr>
            </w:pPr>
            <w:r>
              <w:rPr>
                <w:rFonts w:eastAsia="PMingLiU"/>
                <w:lang w:val="en-US" w:eastAsia="zh-TW"/>
              </w:rPr>
              <w:t>OK to study</w:t>
            </w:r>
          </w:p>
        </w:tc>
      </w:tr>
      <w:tr w:rsidR="00633D51" w14:paraId="52635FB0" w14:textId="77777777">
        <w:tc>
          <w:tcPr>
            <w:tcW w:w="1479" w:type="dxa"/>
          </w:tcPr>
          <w:p w14:paraId="124E1E89"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9F6212B" w14:textId="77777777" w:rsidR="00633D51" w:rsidRDefault="00EA4488">
            <w:pPr>
              <w:rPr>
                <w:rFonts w:eastAsia="PMingLiU"/>
                <w:lang w:val="en-US" w:eastAsia="zh-TW"/>
              </w:rPr>
            </w:pPr>
            <w:r>
              <w:rPr>
                <w:rFonts w:eastAsia="PMingLiU"/>
                <w:lang w:val="en-US" w:eastAsia="zh-TW"/>
              </w:rPr>
              <w:t>The “Note” in the TR re</w:t>
            </w:r>
            <w:r>
              <w:rPr>
                <w:rFonts w:eastAsia="PMingLiU"/>
                <w:lang w:val="en-US" w:eastAsia="zh-TW"/>
              </w:rPr>
              <w:t>stricts the increase of UE total number of CSI reports and requirement. How to count the number of CSI reports and requirement should be based on the enhancements to be made for NES.</w:t>
            </w:r>
          </w:p>
        </w:tc>
      </w:tr>
      <w:tr w:rsidR="00633D51" w14:paraId="4264F4C3" w14:textId="77777777">
        <w:tc>
          <w:tcPr>
            <w:tcW w:w="1479" w:type="dxa"/>
          </w:tcPr>
          <w:p w14:paraId="495AC073" w14:textId="77777777" w:rsidR="00633D51" w:rsidRDefault="00EA4488">
            <w:pPr>
              <w:rPr>
                <w:lang w:val="en-US" w:eastAsia="zh-CN"/>
              </w:rPr>
            </w:pPr>
            <w:r>
              <w:rPr>
                <w:lang w:val="en-US" w:eastAsia="zh-CN"/>
              </w:rPr>
              <w:t>CMCC2</w:t>
            </w:r>
          </w:p>
        </w:tc>
        <w:tc>
          <w:tcPr>
            <w:tcW w:w="8152" w:type="dxa"/>
          </w:tcPr>
          <w:p w14:paraId="3995C9A1" w14:textId="77777777" w:rsidR="00633D51" w:rsidRDefault="00EA4488">
            <w:pPr>
              <w:rPr>
                <w:lang w:val="en-US" w:eastAsia="zh-CN"/>
              </w:rPr>
            </w:pPr>
            <w:r>
              <w:rPr>
                <w:lang w:val="en-US" w:eastAsia="zh-CN"/>
              </w:rPr>
              <w:t>UE capability issues could be discussed later.</w:t>
            </w:r>
          </w:p>
        </w:tc>
      </w:tr>
    </w:tbl>
    <w:p w14:paraId="360EBD6C" w14:textId="77777777" w:rsidR="00633D51" w:rsidRDefault="00633D51">
      <w:pPr>
        <w:rPr>
          <w:lang w:val="en-US"/>
        </w:rPr>
      </w:pPr>
    </w:p>
    <w:p w14:paraId="6E85B73E" w14:textId="77777777" w:rsidR="00633D51" w:rsidRDefault="00EA4488">
      <w:pPr>
        <w:pStyle w:val="1"/>
        <w:numPr>
          <w:ilvl w:val="0"/>
          <w:numId w:val="13"/>
        </w:numPr>
      </w:pPr>
      <w:r>
        <w:rPr>
          <w:rFonts w:hint="eastAsia"/>
        </w:rPr>
        <w:t>D</w:t>
      </w:r>
      <w:r>
        <w:t xml:space="preserve">L </w:t>
      </w:r>
      <w:r>
        <w:t>transmission power adaptation</w:t>
      </w:r>
    </w:p>
    <w:p w14:paraId="1AD3ABA7" w14:textId="77777777" w:rsidR="00633D51" w:rsidRDefault="00EA4488">
      <w:r>
        <w:t>The objective for transmission power adaptation is as below.</w:t>
      </w:r>
    </w:p>
    <w:tbl>
      <w:tblPr>
        <w:tblStyle w:val="afffc"/>
        <w:tblW w:w="0" w:type="auto"/>
        <w:tblLook w:val="04A0" w:firstRow="1" w:lastRow="0" w:firstColumn="1" w:lastColumn="0" w:noHBand="0" w:noVBand="1"/>
      </w:tblPr>
      <w:tblGrid>
        <w:gridCol w:w="9629"/>
      </w:tblGrid>
      <w:tr w:rsidR="00633D51" w14:paraId="7F260BD4" w14:textId="77777777">
        <w:tc>
          <w:tcPr>
            <w:tcW w:w="9629" w:type="dxa"/>
          </w:tcPr>
          <w:p w14:paraId="456CEF53"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w:t>
            </w:r>
            <w:r>
              <w:rPr>
                <w:bCs/>
              </w:rPr>
              <w:t>n PDSCH and CSI-RS [RAN1, RAN2]</w:t>
            </w:r>
          </w:p>
        </w:tc>
      </w:tr>
    </w:tbl>
    <w:p w14:paraId="71A0CB8F" w14:textId="77777777" w:rsidR="00633D51" w:rsidRDefault="00633D51">
      <w:pPr>
        <w:spacing w:after="0"/>
      </w:pPr>
    </w:p>
    <w:p w14:paraId="40AE1D6B" w14:textId="77777777" w:rsidR="00633D51" w:rsidRDefault="00EA4488">
      <w:r>
        <w:t>The relevant agreements are excerpted as below.</w:t>
      </w:r>
    </w:p>
    <w:tbl>
      <w:tblPr>
        <w:tblStyle w:val="afffc"/>
        <w:tblW w:w="0" w:type="auto"/>
        <w:tblLook w:val="04A0" w:firstRow="1" w:lastRow="0" w:firstColumn="1" w:lastColumn="0" w:noHBand="0" w:noVBand="1"/>
      </w:tblPr>
      <w:tblGrid>
        <w:gridCol w:w="9629"/>
      </w:tblGrid>
      <w:tr w:rsidR="00633D51" w14:paraId="7F71848E" w14:textId="77777777">
        <w:tc>
          <w:tcPr>
            <w:tcW w:w="9629" w:type="dxa"/>
          </w:tcPr>
          <w:p w14:paraId="72AB5E12" w14:textId="77777777" w:rsidR="00633D51" w:rsidRDefault="00EA4488">
            <w:pPr>
              <w:spacing w:after="0"/>
              <w:rPr>
                <w:b/>
                <w:bCs/>
                <w:highlight w:val="green"/>
                <w:lang w:val="en-US" w:eastAsia="zh-CN"/>
              </w:rPr>
            </w:pPr>
            <w:r>
              <w:rPr>
                <w:b/>
                <w:bCs/>
                <w:highlight w:val="green"/>
                <w:lang w:val="en-US" w:eastAsia="zh-CN"/>
              </w:rPr>
              <w:t>Agreement</w:t>
            </w:r>
          </w:p>
          <w:p w14:paraId="3344CE54"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1AC34AB" w14:textId="77777777" w:rsidR="00633D51" w:rsidRDefault="00EA4488">
            <w:pPr>
              <w:numPr>
                <w:ilvl w:val="0"/>
                <w:numId w:val="16"/>
              </w:numPr>
              <w:spacing w:after="0"/>
              <w:rPr>
                <w:lang w:eastAsia="zh-CN"/>
              </w:rPr>
            </w:pPr>
            <w:r>
              <w:rPr>
                <w:lang w:eastAsia="zh-CN"/>
              </w:rPr>
              <w:t>Where/how to configure multiple power offset values</w:t>
            </w:r>
          </w:p>
          <w:p w14:paraId="766D8140"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2045B46"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C2E8357" w14:textId="77777777" w:rsidR="00633D51" w:rsidRDefault="00EA4488">
            <w:pPr>
              <w:pStyle w:val="affff1"/>
              <w:numPr>
                <w:ilvl w:val="1"/>
                <w:numId w:val="17"/>
              </w:numPr>
              <w:suppressAutoHyphens/>
              <w:spacing w:after="0"/>
              <w:rPr>
                <w:rFonts w:ascii="Times" w:eastAsia="Batang" w:hAnsi="Times"/>
                <w:bCs/>
                <w:i/>
                <w:lang w:eastAsia="zh-CN"/>
              </w:rPr>
            </w:pPr>
            <w:r>
              <w:rPr>
                <w:rFonts w:ascii="Times" w:eastAsia="Batang" w:hAnsi="Times"/>
                <w:bCs/>
                <w:lang w:eastAsia="zh-CN"/>
              </w:rPr>
              <w:t xml:space="preserve">Whether other UE report </w:t>
            </w:r>
            <w:r>
              <w:rPr>
                <w:rFonts w:ascii="Times" w:eastAsia="Batang" w:hAnsi="Times"/>
                <w:bCs/>
                <w:lang w:eastAsia="zh-CN"/>
              </w:rPr>
              <w:t>content can be included</w:t>
            </w:r>
          </w:p>
        </w:tc>
      </w:tr>
    </w:tbl>
    <w:p w14:paraId="40F747A1" w14:textId="77777777" w:rsidR="00633D51" w:rsidRDefault="00EA4488">
      <w:pPr>
        <w:spacing w:before="180"/>
      </w:pPr>
      <w:r>
        <w:t>By dividing companies’ proposals into different subsections, they can be summarized as below.</w:t>
      </w:r>
    </w:p>
    <w:p w14:paraId="6983B1B2" w14:textId="77777777" w:rsidR="00633D51" w:rsidRDefault="00EA4488">
      <w:pPr>
        <w:outlineLvl w:val="1"/>
        <w:rPr>
          <w:rFonts w:ascii="Arial" w:hAnsi="Arial" w:cs="Arial"/>
          <w:sz w:val="32"/>
          <w:szCs w:val="32"/>
        </w:rPr>
      </w:pPr>
      <w:r>
        <w:rPr>
          <w:rFonts w:ascii="Arial" w:hAnsi="Arial" w:cs="Arial"/>
          <w:sz w:val="32"/>
          <w:szCs w:val="32"/>
        </w:rPr>
        <w:t>4.1 Adaptation of transmission power of PDSCH</w:t>
      </w:r>
    </w:p>
    <w:p w14:paraId="7C44DB11" w14:textId="77777777" w:rsidR="00633D51" w:rsidRDefault="00EA4488">
      <w:pPr>
        <w:outlineLvl w:val="2"/>
        <w:rPr>
          <w:b/>
        </w:rPr>
      </w:pPr>
      <w:r>
        <w:rPr>
          <w:b/>
        </w:rPr>
        <w:t>Company proposals</w:t>
      </w:r>
    </w:p>
    <w:p w14:paraId="78952078" w14:textId="77777777" w:rsidR="00633D51" w:rsidRDefault="00EA4488">
      <w:pPr>
        <w:ind w:left="284"/>
      </w:pPr>
      <w:r>
        <w:lastRenderedPageBreak/>
        <w:t xml:space="preserve">[Nokia, NSB]: Configuration of multiple </w:t>
      </w:r>
      <w:proofErr w:type="spellStart"/>
      <w:r>
        <w:t>powerControlOffset</w:t>
      </w:r>
      <w:proofErr w:type="spellEnd"/>
      <w:r>
        <w:t xml:space="preserve"> values within a single NZP-CSI-RS resource is supported.</w:t>
      </w:r>
    </w:p>
    <w:p w14:paraId="0C0BA132" w14:textId="77777777" w:rsidR="00633D51" w:rsidRDefault="00EA4488">
      <w:pPr>
        <w:ind w:left="284"/>
      </w:pPr>
      <w:r>
        <w:rPr>
          <w:rFonts w:hint="eastAsia"/>
        </w:rPr>
        <w:t>[</w:t>
      </w:r>
      <w:r>
        <w:t xml:space="preserve">OPPO]: RAN1 does not support CSI reporting based on multiple power offset configuration. </w:t>
      </w:r>
    </w:p>
    <w:p w14:paraId="3533A98C" w14:textId="77777777" w:rsidR="00633D51" w:rsidRDefault="00EA4488">
      <w:pPr>
        <w:ind w:left="284"/>
      </w:pPr>
      <w:r>
        <w:t>[</w:t>
      </w:r>
      <w:proofErr w:type="spellStart"/>
      <w:r>
        <w:t>Spreadtrum</w:t>
      </w:r>
      <w:proofErr w:type="spellEnd"/>
      <w:r>
        <w:t>]: Dynamic switching among multiple power offsets between PDSCH and CSI-RS can</w:t>
      </w:r>
      <w:r>
        <w:t xml:space="preserve"> be considered. </w:t>
      </w:r>
    </w:p>
    <w:p w14:paraId="19FC240C" w14:textId="77777777" w:rsidR="00633D51" w:rsidRDefault="00EA4488">
      <w:pPr>
        <w:ind w:left="284"/>
      </w:pPr>
      <w:r>
        <w:t>[Fujitsu]: Support each CSI-RS resource/resource set to be associated with multiple power offsets between CSI-RS and PDSCH.</w:t>
      </w:r>
    </w:p>
    <w:p w14:paraId="78FF9F12" w14:textId="77777777" w:rsidR="00633D51" w:rsidRDefault="00EA4488">
      <w:pPr>
        <w:ind w:left="284"/>
      </w:pPr>
      <w:r>
        <w:t>[ZTE]: Each CSI-RS resource/resource set/resource setting can be associated with one or more power offset values.</w:t>
      </w:r>
    </w:p>
    <w:p w14:paraId="01867705" w14:textId="77777777" w:rsidR="00633D51" w:rsidRDefault="00EA4488">
      <w:pPr>
        <w:ind w:left="284"/>
      </w:pPr>
      <w:r>
        <w:t>[</w:t>
      </w:r>
      <w:r>
        <w:t xml:space="preserve">Samsung]: each NZP CSI-RS resource/resource set/resource setting can include one or more of PDSCH transmission powers.  </w:t>
      </w:r>
    </w:p>
    <w:p w14:paraId="1E90A980" w14:textId="77777777" w:rsidR="00633D51" w:rsidRDefault="00EA4488">
      <w:pPr>
        <w:ind w:left="284"/>
        <w:rPr>
          <w:lang w:val="en-US"/>
        </w:rPr>
      </w:pPr>
      <w:r>
        <w:t>[CMCC]: Multiple power offset values can be configured and dynamically indicated and/or activated.</w:t>
      </w:r>
    </w:p>
    <w:p w14:paraId="2EC34D33" w14:textId="77777777" w:rsidR="00633D51" w:rsidRDefault="00EA4488">
      <w:pPr>
        <w:ind w:left="284"/>
      </w:pPr>
      <w:r>
        <w:t>[</w:t>
      </w:r>
      <w:proofErr w:type="spellStart"/>
      <w:r>
        <w:t>Transsion</w:t>
      </w:r>
      <w:proofErr w:type="spellEnd"/>
      <w:r>
        <w:t xml:space="preserve">]: RRC </w:t>
      </w:r>
      <w:proofErr w:type="spellStart"/>
      <w:r>
        <w:t>signaling</w:t>
      </w:r>
      <w:proofErr w:type="spellEnd"/>
      <w:r>
        <w:t xml:space="preserve"> plus </w:t>
      </w:r>
      <w:r>
        <w:t xml:space="preserve">L1/L2 </w:t>
      </w:r>
      <w:proofErr w:type="spellStart"/>
      <w:r>
        <w:t>signaling</w:t>
      </w:r>
      <w:proofErr w:type="spellEnd"/>
      <w:r>
        <w:t xml:space="preserve"> can be used to configure the multiple power offset values between PDSCH and CSI-RS.</w:t>
      </w:r>
    </w:p>
    <w:p w14:paraId="15755743" w14:textId="77777777" w:rsidR="00633D51" w:rsidRDefault="00EA4488">
      <w:pPr>
        <w:ind w:left="284"/>
      </w:pPr>
      <w:r>
        <w:t>[</w:t>
      </w:r>
      <w:proofErr w:type="spellStart"/>
      <w:r>
        <w:t>LGe</w:t>
      </w:r>
      <w:proofErr w:type="spellEnd"/>
      <w:r>
        <w:t>]: Power adaptation pattern represents a power offset value between PDSCH and CSI-RS.</w:t>
      </w:r>
    </w:p>
    <w:p w14:paraId="51A16A3C" w14:textId="77777777" w:rsidR="00633D51" w:rsidRDefault="00EA4488">
      <w:pPr>
        <w:spacing w:after="0"/>
        <w:ind w:left="284"/>
      </w:pPr>
      <w:r>
        <w:t>[Qualcomm]: If RAN1 adopts a framework where UE performs CSI for m</w:t>
      </w:r>
      <w:r>
        <w:t>ore than one power offset value for a CSI report config, the following aspects are included.</w:t>
      </w:r>
    </w:p>
    <w:p w14:paraId="38756D88" w14:textId="77777777" w:rsidR="00633D51" w:rsidRDefault="00EA4488">
      <w:pPr>
        <w:pStyle w:val="affff1"/>
        <w:numPr>
          <w:ilvl w:val="2"/>
          <w:numId w:val="19"/>
        </w:numPr>
        <w:spacing w:after="120"/>
        <w:ind w:left="1484"/>
        <w:contextualSpacing/>
      </w:pPr>
      <w:r>
        <w:t>The CSI processing requirements (e.g., CPU counting, counting of simultaneous active CSI-RS resources, etc.) are scaled linearly by the number of power offset valu</w:t>
      </w:r>
      <w:r>
        <w:t xml:space="preserve">es and the number of CSI-RS resources in the CSI report configuration that </w:t>
      </w:r>
      <w:proofErr w:type="spellStart"/>
      <w:r>
        <w:t>gNB</w:t>
      </w:r>
      <w:proofErr w:type="spellEnd"/>
      <w:r>
        <w:t xml:space="preserve"> requests CSI report.</w:t>
      </w:r>
    </w:p>
    <w:p w14:paraId="0BF7C197" w14:textId="77777777" w:rsidR="00633D51" w:rsidRDefault="00EA4488">
      <w:pPr>
        <w:spacing w:after="0"/>
        <w:ind w:left="284"/>
      </w:pPr>
      <w:r>
        <w:t xml:space="preserve">[Ericsson]: </w:t>
      </w:r>
    </w:p>
    <w:p w14:paraId="3ACA86C3" w14:textId="77777777" w:rsidR="00633D51" w:rsidRDefault="00EA4488">
      <w:pPr>
        <w:pStyle w:val="affff1"/>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6A0B691" w14:textId="77777777" w:rsidR="00633D51" w:rsidRDefault="00EA4488">
      <w:pPr>
        <w:pStyle w:val="affff1"/>
        <w:numPr>
          <w:ilvl w:val="0"/>
          <w:numId w:val="18"/>
        </w:numPr>
        <w:spacing w:after="60"/>
        <w:ind w:left="925" w:hanging="357"/>
      </w:pPr>
      <w:bookmarkStart w:id="25" w:name="_Toc131760239"/>
      <w:r>
        <w:t>When</w:t>
      </w:r>
      <w:r>
        <w:t xml:space="preserve">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5"/>
    </w:p>
    <w:p w14:paraId="5E889657" w14:textId="77777777" w:rsidR="00633D51" w:rsidRDefault="00EA4488">
      <w:pPr>
        <w:pStyle w:val="affff1"/>
        <w:numPr>
          <w:ilvl w:val="0"/>
          <w:numId w:val="18"/>
        </w:numPr>
        <w:ind w:left="928"/>
      </w:pPr>
      <w:bookmarkStart w:id="26" w:name="_Toc131760240"/>
      <w:r>
        <w:t xml:space="preserve">When a UE receives DCI indicating a trigger state including only one </w:t>
      </w:r>
      <w:proofErr w:type="spellStart"/>
      <w:r>
        <w:rPr>
          <w:i/>
        </w:rPr>
        <w:t>po</w:t>
      </w:r>
      <w:r>
        <w:rPr>
          <w:i/>
        </w:rPr>
        <w:t>werControlOffset</w:t>
      </w:r>
      <w:proofErr w:type="spellEnd"/>
      <w:r>
        <w:t xml:space="preserve">, the UE measures and reports CSI according to that </w:t>
      </w:r>
      <w:proofErr w:type="spellStart"/>
      <w:r>
        <w:rPr>
          <w:i/>
        </w:rPr>
        <w:t>powerControlOffset</w:t>
      </w:r>
      <w:proofErr w:type="spellEnd"/>
      <w:r>
        <w:t>.</w:t>
      </w:r>
      <w:bookmarkEnd w:id="26"/>
      <w:r>
        <w:t xml:space="preserve"> </w:t>
      </w:r>
    </w:p>
    <w:p w14:paraId="38FC7441" w14:textId="77777777" w:rsidR="00633D51" w:rsidRDefault="00EA4488">
      <w:pPr>
        <w:outlineLvl w:val="2"/>
        <w:rPr>
          <w:b/>
        </w:rPr>
      </w:pPr>
      <w:r>
        <w:rPr>
          <w:b/>
        </w:rPr>
        <w:t>FL summary</w:t>
      </w:r>
    </w:p>
    <w:p w14:paraId="4804A3A0" w14:textId="77777777" w:rsidR="00633D51" w:rsidRDefault="00EA4488">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w:t>
      </w:r>
      <w:r>
        <w:t>ther indication/triggering a subset of power offset value(s). One company consider it shout not be supported while one company can be conditional supportive. Since there is still uncertainty on whether RRC configured multiple power offsets can be agreeable</w:t>
      </w:r>
      <w:r>
        <w:t xml:space="preserv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w:t>
      </w:r>
      <w:r>
        <w:t>ain adaptation techniques.</w:t>
      </w:r>
    </w:p>
    <w:p w14:paraId="75060BEF" w14:textId="77777777" w:rsidR="00633D51" w:rsidRDefault="00EA4488">
      <w:pPr>
        <w:spacing w:after="60"/>
        <w:outlineLvl w:val="2"/>
        <w:rPr>
          <w:b/>
        </w:rPr>
      </w:pPr>
      <w:r>
        <w:rPr>
          <w:b/>
        </w:rPr>
        <w:t>P11</w:t>
      </w:r>
    </w:p>
    <w:p w14:paraId="0404D5BA" w14:textId="77777777" w:rsidR="00633D51" w:rsidRDefault="00EA4488">
      <w:pPr>
        <w:spacing w:after="60"/>
        <w:rPr>
          <w:b/>
        </w:rPr>
      </w:pPr>
      <w:r>
        <w:rPr>
          <w:b/>
        </w:rPr>
        <w:t>For power domain adaptation, support configuration of more than one power offset values for PDSCH relative to CSI-RS</w:t>
      </w:r>
    </w:p>
    <w:p w14:paraId="4887E476" w14:textId="77777777" w:rsidR="00633D51" w:rsidRDefault="00EA4488">
      <w:pPr>
        <w:pStyle w:val="affff1"/>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33D51" w14:paraId="7F6135A8" w14:textId="77777777">
        <w:trPr>
          <w:trHeight w:val="261"/>
        </w:trPr>
        <w:tc>
          <w:tcPr>
            <w:tcW w:w="1479" w:type="dxa"/>
            <w:shd w:val="clear" w:color="auto" w:fill="C5E0B3" w:themeFill="accent6" w:themeFillTint="66"/>
          </w:tcPr>
          <w:p w14:paraId="20545CEF" w14:textId="77777777" w:rsidR="00633D51" w:rsidRDefault="00EA4488">
            <w:pPr>
              <w:rPr>
                <w:b/>
                <w:bCs/>
                <w:lang w:val="en-US"/>
              </w:rPr>
            </w:pPr>
            <w:r>
              <w:rPr>
                <w:b/>
                <w:bCs/>
                <w:lang w:val="en-US"/>
              </w:rPr>
              <w:t>Company</w:t>
            </w:r>
          </w:p>
        </w:tc>
        <w:tc>
          <w:tcPr>
            <w:tcW w:w="8152" w:type="dxa"/>
            <w:shd w:val="clear" w:color="auto" w:fill="C5E0B3" w:themeFill="accent6" w:themeFillTint="66"/>
          </w:tcPr>
          <w:p w14:paraId="5F7DFD09" w14:textId="77777777" w:rsidR="00633D51" w:rsidRDefault="00EA4488">
            <w:pPr>
              <w:rPr>
                <w:b/>
                <w:bCs/>
                <w:lang w:val="en-US"/>
              </w:rPr>
            </w:pPr>
            <w:r>
              <w:rPr>
                <w:b/>
                <w:bCs/>
                <w:lang w:val="en-US"/>
              </w:rPr>
              <w:t>Comments</w:t>
            </w:r>
          </w:p>
        </w:tc>
      </w:tr>
      <w:tr w:rsidR="00633D51" w14:paraId="10C65D2A" w14:textId="77777777">
        <w:tc>
          <w:tcPr>
            <w:tcW w:w="1479" w:type="dxa"/>
          </w:tcPr>
          <w:p w14:paraId="4F5463BE" w14:textId="77777777" w:rsidR="00633D51" w:rsidRDefault="00EA4488">
            <w:pPr>
              <w:rPr>
                <w:rFonts w:eastAsia="PMingLiU"/>
                <w:lang w:val="en-US" w:eastAsia="zh-TW"/>
              </w:rPr>
            </w:pPr>
            <w:r>
              <w:rPr>
                <w:rFonts w:eastAsia="PMingLiU"/>
                <w:lang w:val="en-US" w:eastAsia="zh-TW"/>
              </w:rPr>
              <w:t>Lenovo</w:t>
            </w:r>
          </w:p>
        </w:tc>
        <w:tc>
          <w:tcPr>
            <w:tcW w:w="8152" w:type="dxa"/>
          </w:tcPr>
          <w:p w14:paraId="738357A5" w14:textId="77777777" w:rsidR="00633D51" w:rsidRDefault="00EA448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33D51" w14:paraId="197459CC" w14:textId="77777777">
        <w:tc>
          <w:tcPr>
            <w:tcW w:w="1479" w:type="dxa"/>
          </w:tcPr>
          <w:p w14:paraId="24F0D06D" w14:textId="77777777" w:rsidR="00633D51" w:rsidRDefault="00EA4488">
            <w:pPr>
              <w:rPr>
                <w:rFonts w:eastAsia="PMingLiU"/>
                <w:lang w:val="en-US" w:eastAsia="zh-TW"/>
              </w:rPr>
            </w:pPr>
            <w:r>
              <w:rPr>
                <w:rFonts w:eastAsia="PMingLiU"/>
                <w:lang w:val="en-US" w:eastAsia="zh-TW"/>
              </w:rPr>
              <w:t>vivo</w:t>
            </w:r>
          </w:p>
        </w:tc>
        <w:tc>
          <w:tcPr>
            <w:tcW w:w="8152" w:type="dxa"/>
          </w:tcPr>
          <w:p w14:paraId="4578B9F8" w14:textId="77777777" w:rsidR="00633D51" w:rsidRDefault="00EA4488">
            <w:pPr>
              <w:rPr>
                <w:rFonts w:eastAsia="PMingLiU"/>
                <w:lang w:val="en-US" w:eastAsia="zh-TW"/>
              </w:rPr>
            </w:pPr>
            <w:r>
              <w:rPr>
                <w:rFonts w:eastAsia="PMingLiU"/>
                <w:lang w:val="en-US" w:eastAsia="zh-TW"/>
              </w:rPr>
              <w:t>Ok in principle.</w:t>
            </w:r>
          </w:p>
          <w:p w14:paraId="438326CD" w14:textId="77777777" w:rsidR="00633D51" w:rsidRDefault="00EA4488">
            <w:pPr>
              <w:rPr>
                <w:rFonts w:eastAsia="PMingLiU"/>
                <w:lang w:val="en-US" w:eastAsia="zh-TW"/>
              </w:rPr>
            </w:pPr>
            <w:r>
              <w:rPr>
                <w:rFonts w:eastAsia="PMingLiU"/>
                <w:lang w:val="en-US" w:eastAsia="zh-TW"/>
              </w:rPr>
              <w:t>We prefer to use the same framework for multi</w:t>
            </w:r>
            <w:r>
              <w:rPr>
                <w:rFonts w:eastAsia="PMingLiU"/>
                <w:lang w:val="en-US" w:eastAsia="zh-TW"/>
              </w:rPr>
              <w:t>ple power offset configuration as for spatial adaptation pattern.</w:t>
            </w:r>
          </w:p>
        </w:tc>
      </w:tr>
      <w:tr w:rsidR="00633D51" w14:paraId="43B25B86" w14:textId="77777777">
        <w:tc>
          <w:tcPr>
            <w:tcW w:w="1479" w:type="dxa"/>
          </w:tcPr>
          <w:p w14:paraId="1FA599FD" w14:textId="77777777" w:rsidR="00633D51" w:rsidRDefault="00EA4488">
            <w:pPr>
              <w:rPr>
                <w:lang w:eastAsia="zh-CN"/>
              </w:rPr>
            </w:pPr>
            <w:r>
              <w:rPr>
                <w:rFonts w:hint="eastAsia"/>
                <w:lang w:val="en-US" w:eastAsia="zh-CN"/>
              </w:rPr>
              <w:lastRenderedPageBreak/>
              <w:t>D</w:t>
            </w:r>
            <w:r>
              <w:rPr>
                <w:lang w:val="en-US" w:eastAsia="zh-CN"/>
              </w:rPr>
              <w:t>OCOMO</w:t>
            </w:r>
          </w:p>
        </w:tc>
        <w:tc>
          <w:tcPr>
            <w:tcW w:w="8152" w:type="dxa"/>
          </w:tcPr>
          <w:p w14:paraId="2F113F33" w14:textId="77777777" w:rsidR="00633D51" w:rsidRDefault="00EA4488">
            <w:pPr>
              <w:rPr>
                <w:lang w:val="en-US" w:eastAsia="zh-CN"/>
              </w:rPr>
            </w:pPr>
            <w:r>
              <w:rPr>
                <w:rFonts w:hint="eastAsia"/>
                <w:lang w:val="en-US" w:eastAsia="zh-CN"/>
              </w:rPr>
              <w:t>S</w:t>
            </w:r>
            <w:r>
              <w:rPr>
                <w:lang w:val="en-US" w:eastAsia="zh-CN"/>
              </w:rPr>
              <w:t xml:space="preserve">upport the proposal. </w:t>
            </w:r>
          </w:p>
        </w:tc>
      </w:tr>
      <w:tr w:rsidR="00633D51" w14:paraId="2BF4229F" w14:textId="77777777">
        <w:tc>
          <w:tcPr>
            <w:tcW w:w="1479" w:type="dxa"/>
          </w:tcPr>
          <w:p w14:paraId="2C6DEEE9" w14:textId="77777777" w:rsidR="00633D51" w:rsidRDefault="00EA4488">
            <w:pPr>
              <w:rPr>
                <w:rFonts w:eastAsia="PMingLiU"/>
                <w:lang w:val="en-US" w:eastAsia="zh-TW"/>
              </w:rPr>
            </w:pPr>
            <w:r>
              <w:rPr>
                <w:rFonts w:eastAsia="PMingLiU"/>
                <w:lang w:val="en-US" w:eastAsia="zh-TW"/>
              </w:rPr>
              <w:t>OPPO</w:t>
            </w:r>
          </w:p>
        </w:tc>
        <w:tc>
          <w:tcPr>
            <w:tcW w:w="8152" w:type="dxa"/>
          </w:tcPr>
          <w:p w14:paraId="10732236"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34DE5E61" w14:textId="77777777">
        <w:tc>
          <w:tcPr>
            <w:tcW w:w="1479" w:type="dxa"/>
          </w:tcPr>
          <w:p w14:paraId="4FE0FFA8" w14:textId="77777777" w:rsidR="00633D51" w:rsidRDefault="00EA44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5BCBE54" w14:textId="77777777" w:rsidR="00633D51" w:rsidRDefault="00EA44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33D51" w14:paraId="5C99627E" w14:textId="77777777">
        <w:tc>
          <w:tcPr>
            <w:tcW w:w="1479" w:type="dxa"/>
          </w:tcPr>
          <w:p w14:paraId="51D77C1D" w14:textId="77777777" w:rsidR="00633D51" w:rsidRDefault="00EA4488">
            <w:pPr>
              <w:rPr>
                <w:lang w:eastAsia="zh-CN"/>
              </w:rPr>
            </w:pPr>
            <w:r>
              <w:rPr>
                <w:rFonts w:eastAsia="Malgun Gothic" w:hint="eastAsia"/>
                <w:lang w:eastAsia="ko-KR"/>
              </w:rPr>
              <w:t>E</w:t>
            </w:r>
            <w:r>
              <w:rPr>
                <w:rFonts w:eastAsia="Malgun Gothic"/>
                <w:lang w:eastAsia="ko-KR"/>
              </w:rPr>
              <w:t>TRI</w:t>
            </w:r>
          </w:p>
        </w:tc>
        <w:tc>
          <w:tcPr>
            <w:tcW w:w="8152" w:type="dxa"/>
          </w:tcPr>
          <w:p w14:paraId="52C14C4F" w14:textId="77777777" w:rsidR="00633D51" w:rsidRDefault="00EA4488">
            <w:pPr>
              <w:rPr>
                <w:lang w:val="en-US" w:eastAsia="zh-CN"/>
              </w:rPr>
            </w:pPr>
            <w:r>
              <w:rPr>
                <w:rFonts w:eastAsia="Malgun Gothic"/>
                <w:lang w:val="en-US" w:eastAsia="ko-KR"/>
              </w:rPr>
              <w:t>Support the proposal.</w:t>
            </w:r>
          </w:p>
        </w:tc>
      </w:tr>
      <w:tr w:rsidR="00633D51" w14:paraId="3D0D55B5" w14:textId="77777777">
        <w:tc>
          <w:tcPr>
            <w:tcW w:w="1479" w:type="dxa"/>
          </w:tcPr>
          <w:p w14:paraId="036455EB" w14:textId="77777777" w:rsidR="00633D51" w:rsidRDefault="00EA4488">
            <w:pPr>
              <w:rPr>
                <w:rFonts w:eastAsia="Malgun Gothic"/>
                <w:lang w:eastAsia="ko-KR"/>
              </w:rPr>
            </w:pPr>
            <w:r>
              <w:rPr>
                <w:rFonts w:eastAsia="游明朝" w:hint="eastAsia"/>
                <w:lang w:eastAsia="ja-JP"/>
              </w:rPr>
              <w:t>F</w:t>
            </w:r>
            <w:r>
              <w:rPr>
                <w:rFonts w:eastAsia="游明朝"/>
                <w:lang w:eastAsia="ja-JP"/>
              </w:rPr>
              <w:t>ujitsu</w:t>
            </w:r>
          </w:p>
        </w:tc>
        <w:tc>
          <w:tcPr>
            <w:tcW w:w="8152" w:type="dxa"/>
          </w:tcPr>
          <w:p w14:paraId="3B40B931" w14:textId="77777777" w:rsidR="00633D51" w:rsidRDefault="00EA4488">
            <w:pPr>
              <w:rPr>
                <w:rFonts w:eastAsia="Malgun Gothic"/>
                <w:lang w:val="en-US" w:eastAsia="ko-KR"/>
              </w:rPr>
            </w:pPr>
            <w:r>
              <w:rPr>
                <w:rFonts w:eastAsia="游明朝" w:hint="eastAsia"/>
                <w:lang w:val="en-US" w:eastAsia="ja-JP"/>
              </w:rPr>
              <w:t>W</w:t>
            </w:r>
            <w:r>
              <w:rPr>
                <w:rFonts w:eastAsia="游明朝"/>
                <w:lang w:val="en-US" w:eastAsia="ja-JP"/>
              </w:rPr>
              <w:t xml:space="preserve">e are fine with the proposal. </w:t>
            </w:r>
          </w:p>
        </w:tc>
      </w:tr>
      <w:tr w:rsidR="00633D51" w14:paraId="0912F533" w14:textId="77777777">
        <w:tc>
          <w:tcPr>
            <w:tcW w:w="1479" w:type="dxa"/>
          </w:tcPr>
          <w:p w14:paraId="439DD07A" w14:textId="77777777" w:rsidR="00633D51" w:rsidRDefault="00EA4488">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853BC5A" w14:textId="77777777" w:rsidR="00633D51" w:rsidRDefault="00EA4488">
            <w:pPr>
              <w:rPr>
                <w:rFonts w:eastAsia="SimSun"/>
                <w:lang w:val="en-US" w:eastAsia="zh-CN"/>
              </w:rPr>
            </w:pPr>
            <w:r>
              <w:rPr>
                <w:rFonts w:eastAsia="SimSun" w:hint="eastAsia"/>
                <w:lang w:val="en-US" w:eastAsia="zh-CN"/>
              </w:rPr>
              <w:t>Agree.</w:t>
            </w:r>
          </w:p>
          <w:p w14:paraId="5F6D8EFA" w14:textId="77777777" w:rsidR="00633D51" w:rsidRDefault="00EA4488">
            <w:pPr>
              <w:rPr>
                <w:rFonts w:eastAsia="游明朝"/>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 xml:space="preserve">and report multi-CSI can guarantee the network obtain the proper/accurate CSI measurement </w:t>
            </w:r>
            <w:r>
              <w:rPr>
                <w:rFonts w:eastAsia="SimSun"/>
                <w:lang w:val="en-US" w:eastAsia="zh-CN"/>
              </w:rPr>
              <w:t>results and assist the network for the dynamic transmission power adjustment.</w:t>
            </w:r>
          </w:p>
        </w:tc>
      </w:tr>
      <w:tr w:rsidR="00633D51" w14:paraId="2B13D342" w14:textId="77777777">
        <w:tc>
          <w:tcPr>
            <w:tcW w:w="1479" w:type="dxa"/>
          </w:tcPr>
          <w:p w14:paraId="375559FA" w14:textId="77777777" w:rsidR="00633D51" w:rsidRDefault="00EA4488">
            <w:pPr>
              <w:rPr>
                <w:rFonts w:eastAsia="游明朝"/>
                <w:lang w:eastAsia="ja-JP"/>
              </w:rPr>
            </w:pPr>
            <w:r>
              <w:t xml:space="preserve">Huawei, </w:t>
            </w:r>
            <w:proofErr w:type="spellStart"/>
            <w:r>
              <w:t>HiSilicon</w:t>
            </w:r>
            <w:proofErr w:type="spellEnd"/>
          </w:p>
        </w:tc>
        <w:tc>
          <w:tcPr>
            <w:tcW w:w="8152" w:type="dxa"/>
          </w:tcPr>
          <w:p w14:paraId="6069AB5A" w14:textId="77777777" w:rsidR="00633D51" w:rsidRDefault="00EA4488">
            <w:pPr>
              <w:rPr>
                <w:lang w:val="en-US" w:eastAsia="zh-CN"/>
              </w:rPr>
            </w:pPr>
            <w:r>
              <w:rPr>
                <w:lang w:val="en-US" w:eastAsia="zh-CN"/>
              </w:rPr>
              <w:t xml:space="preserve">Support </w:t>
            </w:r>
          </w:p>
          <w:p w14:paraId="50DF8C3D" w14:textId="77777777" w:rsidR="00633D51" w:rsidRDefault="00EA4488">
            <w:pPr>
              <w:rPr>
                <w:rFonts w:eastAsia="游明朝"/>
                <w:lang w:val="en-US" w:eastAsia="ja-JP"/>
              </w:rPr>
            </w:pPr>
            <w:proofErr w:type="gramStart"/>
            <w:r>
              <w:rPr>
                <w:lang w:val="en-US" w:eastAsia="zh-CN"/>
              </w:rPr>
              <w:t>Similar to</w:t>
            </w:r>
            <w:proofErr w:type="gramEnd"/>
            <w:r>
              <w:rPr>
                <w:lang w:val="en-US" w:eastAsia="zh-CN"/>
              </w:rPr>
              <w:t xml:space="preserve">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633D51" w14:paraId="350C4B5A" w14:textId="77777777">
        <w:tc>
          <w:tcPr>
            <w:tcW w:w="1479" w:type="dxa"/>
          </w:tcPr>
          <w:p w14:paraId="329C4F50" w14:textId="77777777" w:rsidR="00633D51" w:rsidRDefault="00EA4488">
            <w:r>
              <w:rPr>
                <w:rFonts w:eastAsia="Times New Roman"/>
              </w:rPr>
              <w:t>Nokia/NSB</w:t>
            </w:r>
          </w:p>
        </w:tc>
        <w:tc>
          <w:tcPr>
            <w:tcW w:w="8152" w:type="dxa"/>
          </w:tcPr>
          <w:p w14:paraId="319B7CB7" w14:textId="77777777" w:rsidR="00633D51" w:rsidRDefault="00EA4488">
            <w:pPr>
              <w:rPr>
                <w:lang w:val="en-US" w:eastAsia="zh-CN"/>
              </w:rPr>
            </w:pPr>
            <w:r>
              <w:rPr>
                <w:rFonts w:eastAsia="Times New Roman"/>
              </w:rPr>
              <w:t>We support the proposal</w:t>
            </w:r>
          </w:p>
        </w:tc>
      </w:tr>
      <w:tr w:rsidR="00633D51" w14:paraId="7E97C457" w14:textId="77777777">
        <w:tc>
          <w:tcPr>
            <w:tcW w:w="1479" w:type="dxa"/>
          </w:tcPr>
          <w:p w14:paraId="33B3917D" w14:textId="77777777" w:rsidR="00633D51" w:rsidRDefault="00EA4488">
            <w:pPr>
              <w:rPr>
                <w:rFonts w:eastAsia="Times New Roman"/>
              </w:rPr>
            </w:pPr>
            <w:r>
              <w:rPr>
                <w:rFonts w:eastAsia="Malgun Gothic"/>
                <w:lang w:eastAsia="ko-KR"/>
              </w:rPr>
              <w:t>MediaTe</w:t>
            </w:r>
            <w:r>
              <w:rPr>
                <w:rFonts w:eastAsia="Malgun Gothic"/>
                <w:lang w:eastAsia="ko-KR"/>
              </w:rPr>
              <w:t>k</w:t>
            </w:r>
          </w:p>
        </w:tc>
        <w:tc>
          <w:tcPr>
            <w:tcW w:w="8152" w:type="dxa"/>
          </w:tcPr>
          <w:p w14:paraId="0AE1416E" w14:textId="77777777" w:rsidR="00633D51" w:rsidRDefault="00EA4488">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33D51" w14:paraId="42FFA3A1" w14:textId="77777777">
        <w:tc>
          <w:tcPr>
            <w:tcW w:w="1479" w:type="dxa"/>
          </w:tcPr>
          <w:p w14:paraId="1F544454" w14:textId="77777777" w:rsidR="00633D51" w:rsidRDefault="00EA4488">
            <w:pPr>
              <w:rPr>
                <w:lang w:eastAsia="zh-CN"/>
              </w:rPr>
            </w:pPr>
            <w:r>
              <w:rPr>
                <w:rFonts w:hint="eastAsia"/>
                <w:lang w:eastAsia="zh-CN"/>
              </w:rPr>
              <w:t>X</w:t>
            </w:r>
            <w:r>
              <w:rPr>
                <w:lang w:eastAsia="zh-CN"/>
              </w:rPr>
              <w:t>iaomi</w:t>
            </w:r>
          </w:p>
        </w:tc>
        <w:tc>
          <w:tcPr>
            <w:tcW w:w="8152" w:type="dxa"/>
          </w:tcPr>
          <w:p w14:paraId="7ECE14C4" w14:textId="77777777" w:rsidR="00633D51" w:rsidRDefault="00EA4488">
            <w:pPr>
              <w:rPr>
                <w:rFonts w:eastAsia="Malgun Gothic"/>
                <w:lang w:val="en-US" w:eastAsia="ko-KR"/>
              </w:rPr>
            </w:pPr>
            <w:r>
              <w:rPr>
                <w:rFonts w:hint="eastAsia"/>
                <w:lang w:val="en-US" w:eastAsia="zh-CN"/>
              </w:rPr>
              <w:t>S</w:t>
            </w:r>
            <w:r>
              <w:rPr>
                <w:lang w:val="en-US" w:eastAsia="zh-CN"/>
              </w:rPr>
              <w:t xml:space="preserve">upport the proposal. Besides, a unified framework for spatial and power adaption is </w:t>
            </w:r>
            <w:r>
              <w:rPr>
                <w:lang w:val="en-US" w:eastAsia="zh-CN"/>
              </w:rPr>
              <w:t>preferred.</w:t>
            </w:r>
          </w:p>
        </w:tc>
      </w:tr>
      <w:tr w:rsidR="00633D51" w14:paraId="51FE7105" w14:textId="77777777">
        <w:tc>
          <w:tcPr>
            <w:tcW w:w="1479" w:type="dxa"/>
          </w:tcPr>
          <w:p w14:paraId="64353E37" w14:textId="77777777" w:rsidR="00633D51" w:rsidRDefault="00EA4488">
            <w:pPr>
              <w:rPr>
                <w:lang w:eastAsia="zh-CN"/>
              </w:rPr>
            </w:pPr>
            <w:r>
              <w:rPr>
                <w:rFonts w:hint="eastAsia"/>
                <w:lang w:eastAsia="zh-CN"/>
              </w:rPr>
              <w:t>C</w:t>
            </w:r>
            <w:r>
              <w:rPr>
                <w:lang w:eastAsia="zh-CN"/>
              </w:rPr>
              <w:t>MCC</w:t>
            </w:r>
          </w:p>
        </w:tc>
        <w:tc>
          <w:tcPr>
            <w:tcW w:w="8152" w:type="dxa"/>
          </w:tcPr>
          <w:p w14:paraId="69A09EF1" w14:textId="77777777" w:rsidR="00633D51" w:rsidRDefault="00EA4488">
            <w:pPr>
              <w:rPr>
                <w:lang w:val="en-US" w:eastAsia="zh-CN"/>
              </w:rPr>
            </w:pPr>
            <w:r>
              <w:rPr>
                <w:lang w:val="en-US" w:eastAsia="zh-CN"/>
              </w:rPr>
              <w:t xml:space="preserve">Support the proposal. </w:t>
            </w:r>
          </w:p>
        </w:tc>
      </w:tr>
      <w:tr w:rsidR="00633D51" w14:paraId="32A143AE" w14:textId="77777777">
        <w:tc>
          <w:tcPr>
            <w:tcW w:w="1479" w:type="dxa"/>
          </w:tcPr>
          <w:p w14:paraId="2942B51E" w14:textId="77777777" w:rsidR="00633D51" w:rsidRDefault="00EA4488">
            <w:pPr>
              <w:rPr>
                <w:lang w:eastAsia="zh-CN"/>
              </w:rPr>
            </w:pPr>
            <w:r>
              <w:rPr>
                <w:lang w:val="en-US" w:eastAsia="zh-CN"/>
              </w:rPr>
              <w:t>Samsung</w:t>
            </w:r>
          </w:p>
        </w:tc>
        <w:tc>
          <w:tcPr>
            <w:tcW w:w="8152" w:type="dxa"/>
          </w:tcPr>
          <w:p w14:paraId="7F2B13BD" w14:textId="77777777" w:rsidR="00633D51" w:rsidRDefault="00EA4488">
            <w:pPr>
              <w:rPr>
                <w:lang w:val="en-US" w:eastAsia="zh-CN"/>
              </w:rPr>
            </w:pPr>
            <w:r>
              <w:rPr>
                <w:lang w:val="en-US" w:eastAsia="zh-CN"/>
              </w:rPr>
              <w:t>Support</w:t>
            </w:r>
          </w:p>
        </w:tc>
      </w:tr>
      <w:tr w:rsidR="00633D51" w14:paraId="6248E369" w14:textId="77777777">
        <w:tc>
          <w:tcPr>
            <w:tcW w:w="1479" w:type="dxa"/>
          </w:tcPr>
          <w:p w14:paraId="6FAE342A" w14:textId="77777777" w:rsidR="00633D51" w:rsidRDefault="00EA4488">
            <w:pPr>
              <w:rPr>
                <w:lang w:val="en-US" w:eastAsia="zh-CN"/>
              </w:rPr>
            </w:pPr>
            <w:proofErr w:type="spellStart"/>
            <w:r>
              <w:rPr>
                <w:rFonts w:eastAsia="Malgun Gothic"/>
                <w:lang w:eastAsia="ko-KR"/>
              </w:rPr>
              <w:t>InterDigital</w:t>
            </w:r>
            <w:proofErr w:type="spellEnd"/>
          </w:p>
        </w:tc>
        <w:tc>
          <w:tcPr>
            <w:tcW w:w="8152" w:type="dxa"/>
          </w:tcPr>
          <w:p w14:paraId="091413D1" w14:textId="77777777" w:rsidR="00633D51" w:rsidRDefault="00EA4488">
            <w:pPr>
              <w:rPr>
                <w:lang w:val="en-US" w:eastAsia="zh-CN"/>
              </w:rPr>
            </w:pPr>
            <w:r>
              <w:rPr>
                <w:rFonts w:eastAsia="Malgun Gothic"/>
                <w:lang w:val="en-US" w:eastAsia="ko-KR"/>
              </w:rPr>
              <w:t>Support</w:t>
            </w:r>
          </w:p>
        </w:tc>
      </w:tr>
      <w:tr w:rsidR="00633D51" w14:paraId="5B69B947" w14:textId="77777777">
        <w:tc>
          <w:tcPr>
            <w:tcW w:w="1479" w:type="dxa"/>
          </w:tcPr>
          <w:p w14:paraId="21490C9C" w14:textId="77777777" w:rsidR="00633D51" w:rsidRDefault="00EA4488">
            <w:pPr>
              <w:rPr>
                <w:rFonts w:eastAsia="Malgun Gothic"/>
                <w:lang w:eastAsia="ko-KR"/>
              </w:rPr>
            </w:pPr>
            <w:r>
              <w:rPr>
                <w:lang w:eastAsia="zh-CN"/>
              </w:rPr>
              <w:t>Panasonic</w:t>
            </w:r>
          </w:p>
        </w:tc>
        <w:tc>
          <w:tcPr>
            <w:tcW w:w="8152" w:type="dxa"/>
          </w:tcPr>
          <w:p w14:paraId="0A7591DE" w14:textId="77777777" w:rsidR="00633D51" w:rsidRDefault="00EA4488">
            <w:pPr>
              <w:rPr>
                <w:rFonts w:eastAsia="Malgun Gothic"/>
                <w:lang w:val="en-US" w:eastAsia="ko-KR"/>
              </w:rPr>
            </w:pPr>
            <w:r>
              <w:rPr>
                <w:lang w:val="en-US" w:eastAsia="zh-CN"/>
              </w:rPr>
              <w:t>We are okay.</w:t>
            </w:r>
          </w:p>
        </w:tc>
      </w:tr>
      <w:tr w:rsidR="00633D51" w14:paraId="3FFB2F3B" w14:textId="77777777">
        <w:tc>
          <w:tcPr>
            <w:tcW w:w="1479" w:type="dxa"/>
          </w:tcPr>
          <w:p w14:paraId="01F5CB83" w14:textId="77777777" w:rsidR="00633D51" w:rsidRDefault="00EA4488">
            <w:pPr>
              <w:rPr>
                <w:lang w:eastAsia="zh-CN"/>
              </w:rPr>
            </w:pPr>
            <w:r>
              <w:rPr>
                <w:rFonts w:eastAsia="PMingLiU"/>
                <w:lang w:val="en-US" w:eastAsia="zh-TW"/>
              </w:rPr>
              <w:t>Ericsson</w:t>
            </w:r>
          </w:p>
        </w:tc>
        <w:tc>
          <w:tcPr>
            <w:tcW w:w="8152" w:type="dxa"/>
          </w:tcPr>
          <w:p w14:paraId="4D8D1796" w14:textId="77777777" w:rsidR="00633D51" w:rsidRDefault="00EA4488">
            <w:pPr>
              <w:rPr>
                <w:rFonts w:eastAsia="PMingLiU"/>
                <w:lang w:val="en-US" w:eastAsia="zh-TW"/>
              </w:rPr>
            </w:pPr>
            <w:r>
              <w:rPr>
                <w:rFonts w:eastAsia="PMingLiU"/>
                <w:lang w:val="en-US" w:eastAsia="zh-TW"/>
              </w:rPr>
              <w:t xml:space="preserve">We suggest below updates.  </w:t>
            </w:r>
          </w:p>
          <w:p w14:paraId="38CEBBC6"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6E066315" w14:textId="77777777" w:rsidR="00633D51" w:rsidRDefault="00EA4488">
            <w:pPr>
              <w:pStyle w:val="affff1"/>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61419C3" w14:textId="77777777" w:rsidR="00633D51" w:rsidRDefault="00EA4488">
            <w:pPr>
              <w:pStyle w:val="affff1"/>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4C2D0E81" w14:textId="77777777" w:rsidR="00633D51" w:rsidRDefault="00633D51">
            <w:pPr>
              <w:ind w:left="284"/>
              <w:rPr>
                <w:rFonts w:ascii="Times" w:eastAsia="Batang" w:hAnsi="Times"/>
                <w:b/>
                <w:color w:val="FF0000"/>
                <w:szCs w:val="24"/>
                <w:lang w:val="en-US" w:eastAsia="zh-CN"/>
              </w:rPr>
            </w:pPr>
          </w:p>
          <w:p w14:paraId="77923B55" w14:textId="77777777" w:rsidR="00633D51" w:rsidRDefault="00633D51">
            <w:pPr>
              <w:rPr>
                <w:lang w:val="en-US" w:eastAsia="zh-CN"/>
              </w:rPr>
            </w:pPr>
          </w:p>
        </w:tc>
      </w:tr>
      <w:tr w:rsidR="00633D51" w14:paraId="1AA0126B" w14:textId="77777777">
        <w:tc>
          <w:tcPr>
            <w:tcW w:w="1479" w:type="dxa"/>
          </w:tcPr>
          <w:p w14:paraId="224FADF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65D0E9A3" w14:textId="77777777" w:rsidR="00633D51" w:rsidRDefault="00EA4488">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633D51" w14:paraId="1873A1B8" w14:textId="77777777">
        <w:tc>
          <w:tcPr>
            <w:tcW w:w="1479" w:type="dxa"/>
          </w:tcPr>
          <w:p w14:paraId="09EF648C"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3FF101E3" w14:textId="77777777" w:rsidR="00633D51" w:rsidRDefault="00633D51">
            <w:pPr>
              <w:spacing w:after="60"/>
              <w:outlineLvl w:val="2"/>
              <w:rPr>
                <w:b/>
              </w:rPr>
            </w:pPr>
          </w:p>
          <w:p w14:paraId="1BE22FB1" w14:textId="77777777" w:rsidR="00633D51" w:rsidRDefault="00EA4488">
            <w:pPr>
              <w:spacing w:after="60"/>
              <w:outlineLvl w:val="2"/>
              <w:rPr>
                <w:b/>
              </w:rPr>
            </w:pPr>
            <w:r>
              <w:rPr>
                <w:rFonts w:hint="eastAsia"/>
                <w:b/>
              </w:rPr>
              <w:t>P</w:t>
            </w:r>
            <w:r>
              <w:rPr>
                <w:b/>
              </w:rPr>
              <w:t>11-rev1</w:t>
            </w:r>
          </w:p>
          <w:p w14:paraId="4F4C650D" w14:textId="77777777" w:rsidR="00633D51" w:rsidRDefault="00EA4488">
            <w:pPr>
              <w:spacing w:after="60"/>
              <w:rPr>
                <w:b/>
              </w:rPr>
            </w:pPr>
            <w:r>
              <w:rPr>
                <w:b/>
              </w:rPr>
              <w:t xml:space="preserve">For power domain adaptation, </w:t>
            </w:r>
            <w:r>
              <w:rPr>
                <w:b/>
                <w:color w:val="FF0000"/>
              </w:rPr>
              <w:t>for CSI reporting,</w:t>
            </w:r>
            <w:r>
              <w:rPr>
                <w:b/>
              </w:rPr>
              <w:t xml:space="preserve"> support configuration of more than one power offset v</w:t>
            </w:r>
            <w:r>
              <w:rPr>
                <w:b/>
              </w:rPr>
              <w:t xml:space="preserve">alues for PDSCH relative to CSI-RS </w:t>
            </w:r>
          </w:p>
          <w:p w14:paraId="40CD9610"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A02C4B2" w14:textId="77777777" w:rsidR="00633D51" w:rsidRDefault="00EA4488">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40B52F" w14:textId="77777777" w:rsidR="00633D51" w:rsidRDefault="00633D51">
            <w:pPr>
              <w:rPr>
                <w:rFonts w:eastAsia="Malgun Gothic"/>
                <w:lang w:val="en-US" w:eastAsia="ko-KR"/>
              </w:rPr>
            </w:pPr>
          </w:p>
        </w:tc>
      </w:tr>
      <w:tr w:rsidR="00633D51" w14:paraId="293ABDD1" w14:textId="77777777">
        <w:trPr>
          <w:trHeight w:val="261"/>
        </w:trPr>
        <w:tc>
          <w:tcPr>
            <w:tcW w:w="1479" w:type="dxa"/>
            <w:shd w:val="clear" w:color="auto" w:fill="C5E0B3" w:themeFill="accent6" w:themeFillTint="66"/>
          </w:tcPr>
          <w:p w14:paraId="270FDAEC"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264E69BA" w14:textId="77777777" w:rsidR="00633D51" w:rsidRDefault="00EA4488">
            <w:pPr>
              <w:rPr>
                <w:b/>
                <w:bCs/>
                <w:lang w:val="en-US"/>
              </w:rPr>
            </w:pPr>
            <w:r>
              <w:rPr>
                <w:b/>
                <w:bCs/>
                <w:lang w:val="en-US"/>
              </w:rPr>
              <w:t>Comments</w:t>
            </w:r>
          </w:p>
        </w:tc>
      </w:tr>
      <w:tr w:rsidR="00633D51" w14:paraId="43F45373" w14:textId="77777777">
        <w:trPr>
          <w:trHeight w:val="261"/>
        </w:trPr>
        <w:tc>
          <w:tcPr>
            <w:tcW w:w="1479" w:type="dxa"/>
          </w:tcPr>
          <w:p w14:paraId="4D90CC13" w14:textId="77777777" w:rsidR="00633D51" w:rsidRDefault="00EA4488">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6F1C3E0" w14:textId="77777777" w:rsidR="00633D51" w:rsidRDefault="00EA4488">
            <w:pPr>
              <w:rPr>
                <w:lang w:val="en-US" w:eastAsia="zh-CN"/>
              </w:rPr>
            </w:pPr>
            <w:r>
              <w:rPr>
                <w:lang w:val="en-US" w:eastAsia="zh-CN"/>
              </w:rPr>
              <w:t>Support.</w:t>
            </w:r>
          </w:p>
        </w:tc>
      </w:tr>
      <w:tr w:rsidR="00633D51" w14:paraId="1B928D50" w14:textId="77777777">
        <w:tc>
          <w:tcPr>
            <w:tcW w:w="1479" w:type="dxa"/>
          </w:tcPr>
          <w:p w14:paraId="0F322BE9" w14:textId="77777777" w:rsidR="00633D51" w:rsidRDefault="00EA4488">
            <w:pPr>
              <w:rPr>
                <w:rFonts w:eastAsia="SimSun"/>
                <w:lang w:val="en-US" w:eastAsia="zh-CN"/>
              </w:rPr>
            </w:pPr>
            <w:r>
              <w:rPr>
                <w:rFonts w:eastAsia="SimSun" w:hint="eastAsia"/>
                <w:lang w:val="en-US" w:eastAsia="zh-CN"/>
              </w:rPr>
              <w:t>ZTE, Sanechips2</w:t>
            </w:r>
          </w:p>
        </w:tc>
        <w:tc>
          <w:tcPr>
            <w:tcW w:w="8152" w:type="dxa"/>
          </w:tcPr>
          <w:p w14:paraId="12CB47EA" w14:textId="77777777" w:rsidR="00633D51" w:rsidRDefault="00EA4488">
            <w:pPr>
              <w:rPr>
                <w:rFonts w:eastAsia="SimSun"/>
                <w:lang w:val="en-US" w:eastAsia="zh-CN"/>
              </w:rPr>
            </w:pPr>
            <w:r>
              <w:rPr>
                <w:rFonts w:eastAsia="SimSun" w:hint="eastAsia"/>
                <w:lang w:val="en-US" w:eastAsia="zh-CN"/>
              </w:rPr>
              <w:t>Support.</w:t>
            </w:r>
          </w:p>
        </w:tc>
      </w:tr>
      <w:tr w:rsidR="00633D51" w14:paraId="70769FCE" w14:textId="77777777">
        <w:tc>
          <w:tcPr>
            <w:tcW w:w="1479" w:type="dxa"/>
          </w:tcPr>
          <w:p w14:paraId="6043FD78" w14:textId="77777777" w:rsidR="00633D51" w:rsidRDefault="00EA4488">
            <w:pPr>
              <w:rPr>
                <w:lang w:val="en-US" w:eastAsia="zh-CN"/>
              </w:rPr>
            </w:pPr>
            <w:r>
              <w:t xml:space="preserve">Huawei, </w:t>
            </w:r>
            <w:proofErr w:type="spellStart"/>
            <w:r>
              <w:t>HiSilicon</w:t>
            </w:r>
            <w:proofErr w:type="spellEnd"/>
          </w:p>
        </w:tc>
        <w:tc>
          <w:tcPr>
            <w:tcW w:w="8152" w:type="dxa"/>
          </w:tcPr>
          <w:p w14:paraId="2B5FC268" w14:textId="77777777" w:rsidR="00633D51" w:rsidRDefault="00EA4488">
            <w:pPr>
              <w:spacing w:after="60"/>
              <w:outlineLvl w:val="2"/>
              <w:rPr>
                <w:b/>
              </w:rPr>
            </w:pPr>
            <w:r>
              <w:rPr>
                <w:rFonts w:hint="eastAsia"/>
                <w:b/>
              </w:rPr>
              <w:t>P</w:t>
            </w:r>
            <w:r>
              <w:rPr>
                <w:b/>
              </w:rPr>
              <w:t>11-rev1</w:t>
            </w:r>
          </w:p>
          <w:p w14:paraId="13B1D32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7FDF13C" w14:textId="77777777" w:rsidR="00633D51" w:rsidRDefault="00EA4488">
            <w:pPr>
              <w:pStyle w:val="affff1"/>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41C4684" w14:textId="77777777" w:rsidR="00633D51" w:rsidRDefault="00EA4488">
            <w:pPr>
              <w:pStyle w:val="affff1"/>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BCA06E0" w14:textId="77777777" w:rsidR="00633D51" w:rsidRDefault="00633D51">
            <w:pPr>
              <w:rPr>
                <w:lang w:val="en-US" w:eastAsia="zh-CN"/>
              </w:rPr>
            </w:pPr>
          </w:p>
        </w:tc>
      </w:tr>
      <w:tr w:rsidR="00633D51" w14:paraId="2EC78343" w14:textId="77777777">
        <w:tc>
          <w:tcPr>
            <w:tcW w:w="1479" w:type="dxa"/>
          </w:tcPr>
          <w:p w14:paraId="11DD9946" w14:textId="77777777" w:rsidR="00633D51" w:rsidRDefault="00EA4488">
            <w:pPr>
              <w:rPr>
                <w:lang w:val="en-US"/>
              </w:rPr>
            </w:pPr>
            <w:proofErr w:type="spellStart"/>
            <w:r>
              <w:rPr>
                <w:lang w:val="en-US"/>
              </w:rPr>
              <w:t>CEWiT</w:t>
            </w:r>
            <w:proofErr w:type="spellEnd"/>
          </w:p>
        </w:tc>
        <w:tc>
          <w:tcPr>
            <w:tcW w:w="8152" w:type="dxa"/>
          </w:tcPr>
          <w:p w14:paraId="7D4DDA95" w14:textId="77777777" w:rsidR="00633D51" w:rsidRDefault="00EA4488">
            <w:pPr>
              <w:rPr>
                <w:lang w:val="en-US" w:eastAsia="zh-CN"/>
              </w:rPr>
            </w:pPr>
            <w:r>
              <w:rPr>
                <w:lang w:val="en-US" w:eastAsia="zh-CN"/>
              </w:rPr>
              <w:t>Support</w:t>
            </w:r>
          </w:p>
        </w:tc>
      </w:tr>
      <w:tr w:rsidR="00633D51" w14:paraId="2A683EBB" w14:textId="77777777">
        <w:tc>
          <w:tcPr>
            <w:tcW w:w="1479" w:type="dxa"/>
          </w:tcPr>
          <w:p w14:paraId="37036201" w14:textId="77777777" w:rsidR="00633D51" w:rsidRDefault="00EA4488">
            <w:pPr>
              <w:rPr>
                <w:lang w:val="en-US"/>
              </w:rPr>
            </w:pPr>
            <w:proofErr w:type="spellStart"/>
            <w:r>
              <w:rPr>
                <w:iCs/>
                <w:lang w:val="en-US" w:eastAsia="zh-CN"/>
              </w:rPr>
              <w:t>InterDigital</w:t>
            </w:r>
            <w:proofErr w:type="spellEnd"/>
          </w:p>
        </w:tc>
        <w:tc>
          <w:tcPr>
            <w:tcW w:w="8152" w:type="dxa"/>
          </w:tcPr>
          <w:p w14:paraId="17D390D7" w14:textId="77777777" w:rsidR="00633D51" w:rsidRDefault="00EA4488">
            <w:pPr>
              <w:rPr>
                <w:lang w:val="en-US" w:eastAsia="zh-CN"/>
              </w:rPr>
            </w:pPr>
            <w:r>
              <w:rPr>
                <w:lang w:val="en-US" w:eastAsia="zh-CN"/>
              </w:rPr>
              <w:t>Support</w:t>
            </w:r>
          </w:p>
        </w:tc>
      </w:tr>
      <w:tr w:rsidR="00633D51" w14:paraId="3B16F61A" w14:textId="77777777">
        <w:tc>
          <w:tcPr>
            <w:tcW w:w="1479" w:type="dxa"/>
          </w:tcPr>
          <w:p w14:paraId="7C3B4F5E" w14:textId="77777777" w:rsidR="00633D51" w:rsidRDefault="00EA4488">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A60B546" w14:textId="77777777" w:rsidR="00633D51" w:rsidRDefault="00EA4488">
            <w:pPr>
              <w:rPr>
                <w:rFonts w:eastAsia="PMingLiU"/>
                <w:lang w:val="en-US" w:eastAsia="zh-TW"/>
              </w:rPr>
            </w:pPr>
            <w:r>
              <w:rPr>
                <w:rFonts w:eastAsia="PMingLiU" w:hint="eastAsia"/>
                <w:lang w:val="en-US" w:eastAsia="zh-TW"/>
              </w:rPr>
              <w:t>S</w:t>
            </w:r>
            <w:r>
              <w:rPr>
                <w:rFonts w:eastAsia="PMingLiU"/>
                <w:lang w:val="en-US" w:eastAsia="zh-TW"/>
              </w:rPr>
              <w:t>upport</w:t>
            </w:r>
          </w:p>
        </w:tc>
      </w:tr>
      <w:tr w:rsidR="00633D51" w14:paraId="7D9621A3" w14:textId="77777777">
        <w:tc>
          <w:tcPr>
            <w:tcW w:w="1479" w:type="dxa"/>
          </w:tcPr>
          <w:p w14:paraId="7AEC1BB5" w14:textId="77777777" w:rsidR="00633D51" w:rsidRDefault="00EA4488">
            <w:pPr>
              <w:rPr>
                <w:rFonts w:eastAsia="PMingLiU"/>
                <w:iCs/>
                <w:lang w:val="en-US" w:eastAsia="zh-TW"/>
              </w:rPr>
            </w:pPr>
            <w:r>
              <w:rPr>
                <w:rFonts w:eastAsia="PMingLiU"/>
                <w:lang w:val="en-US" w:eastAsia="zh-TW"/>
              </w:rPr>
              <w:t>Qualcomm2</w:t>
            </w:r>
          </w:p>
        </w:tc>
        <w:tc>
          <w:tcPr>
            <w:tcW w:w="8152" w:type="dxa"/>
          </w:tcPr>
          <w:p w14:paraId="4EEFEDE8" w14:textId="77777777" w:rsidR="00633D51" w:rsidRDefault="00EA4488">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6586C08F" w14:textId="77777777" w:rsidR="00633D51" w:rsidRDefault="00EA4488">
            <w:pPr>
              <w:rPr>
                <w:rFonts w:eastAsia="PMingLiU"/>
                <w:lang w:val="en-US" w:eastAsia="zh-TW"/>
              </w:rPr>
            </w:pPr>
            <w:r>
              <w:rPr>
                <w:rFonts w:eastAsia="PMingLiU"/>
                <w:color w:val="0070C0"/>
                <w:lang w:val="en-US" w:eastAsia="zh-TW"/>
              </w:rPr>
              <w:t>FFS: details on configuration of the power offset values.</w:t>
            </w:r>
          </w:p>
        </w:tc>
      </w:tr>
      <w:tr w:rsidR="00633D51" w14:paraId="558A285F" w14:textId="77777777">
        <w:tc>
          <w:tcPr>
            <w:tcW w:w="1479" w:type="dxa"/>
          </w:tcPr>
          <w:p w14:paraId="03955571" w14:textId="77777777" w:rsidR="00633D51" w:rsidRDefault="00EA4488">
            <w:pPr>
              <w:rPr>
                <w:rFonts w:eastAsia="PMingLiU"/>
                <w:lang w:val="en-US" w:eastAsia="zh-TW"/>
              </w:rPr>
            </w:pPr>
            <w:r>
              <w:rPr>
                <w:rFonts w:eastAsia="PMingLiU"/>
                <w:lang w:val="en-US" w:eastAsia="zh-TW"/>
              </w:rPr>
              <w:t>Lenovo2</w:t>
            </w:r>
          </w:p>
        </w:tc>
        <w:tc>
          <w:tcPr>
            <w:tcW w:w="8152" w:type="dxa"/>
          </w:tcPr>
          <w:p w14:paraId="12FB80D5" w14:textId="77777777" w:rsidR="00633D51" w:rsidRDefault="00EA4488">
            <w:pPr>
              <w:rPr>
                <w:rFonts w:eastAsia="PMingLiU"/>
                <w:lang w:val="en-US" w:eastAsia="zh-TW"/>
              </w:rPr>
            </w:pPr>
            <w:r>
              <w:rPr>
                <w:rFonts w:eastAsia="PMingLiU"/>
                <w:lang w:val="en-US" w:eastAsia="zh-TW"/>
              </w:rPr>
              <w:t>Support</w:t>
            </w:r>
          </w:p>
        </w:tc>
      </w:tr>
      <w:tr w:rsidR="00633D51" w14:paraId="3F57B7A1" w14:textId="77777777">
        <w:tc>
          <w:tcPr>
            <w:tcW w:w="1479" w:type="dxa"/>
          </w:tcPr>
          <w:p w14:paraId="303B98CF" w14:textId="77777777" w:rsidR="00633D51" w:rsidRDefault="00EA4488">
            <w:pPr>
              <w:rPr>
                <w:rFonts w:eastAsia="PMingLiU"/>
                <w:lang w:val="en-US" w:eastAsia="zh-TW"/>
              </w:rPr>
            </w:pPr>
            <w:r>
              <w:t>Intel</w:t>
            </w:r>
          </w:p>
        </w:tc>
        <w:tc>
          <w:tcPr>
            <w:tcW w:w="8152" w:type="dxa"/>
          </w:tcPr>
          <w:p w14:paraId="7961FDEF" w14:textId="77777777" w:rsidR="00633D51" w:rsidRDefault="00EA4488">
            <w:pPr>
              <w:rPr>
                <w:rFonts w:eastAsia="PMingLiU"/>
                <w:lang w:val="en-US" w:eastAsia="zh-TW"/>
              </w:rPr>
            </w:pPr>
            <w:r>
              <w:rPr>
                <w:bCs/>
              </w:rPr>
              <w:t>Ok with P11-rev1 (also Huawei’s update).</w:t>
            </w:r>
          </w:p>
        </w:tc>
      </w:tr>
      <w:tr w:rsidR="00633D51" w14:paraId="48BAB924" w14:textId="77777777">
        <w:tc>
          <w:tcPr>
            <w:tcW w:w="1479" w:type="dxa"/>
          </w:tcPr>
          <w:p w14:paraId="232C746E" w14:textId="77777777" w:rsidR="00633D51" w:rsidRDefault="00EA4488">
            <w:pPr>
              <w:rPr>
                <w:lang w:eastAsia="zh-CN"/>
              </w:rPr>
            </w:pPr>
            <w:r>
              <w:rPr>
                <w:rFonts w:hint="eastAsia"/>
                <w:lang w:eastAsia="zh-CN"/>
              </w:rPr>
              <w:t>X</w:t>
            </w:r>
            <w:r>
              <w:rPr>
                <w:lang w:eastAsia="zh-CN"/>
              </w:rPr>
              <w:t>iaomi</w:t>
            </w:r>
          </w:p>
        </w:tc>
        <w:tc>
          <w:tcPr>
            <w:tcW w:w="8152" w:type="dxa"/>
          </w:tcPr>
          <w:p w14:paraId="7B7B6ABC" w14:textId="77777777" w:rsidR="00633D51" w:rsidRDefault="00EA4488">
            <w:pPr>
              <w:rPr>
                <w:bCs/>
                <w:lang w:eastAsia="zh-CN"/>
              </w:rPr>
            </w:pPr>
            <w:r>
              <w:rPr>
                <w:rFonts w:hint="eastAsia"/>
                <w:bCs/>
                <w:lang w:eastAsia="zh-CN"/>
              </w:rPr>
              <w:t>S</w:t>
            </w:r>
            <w:r>
              <w:rPr>
                <w:bCs/>
                <w:lang w:eastAsia="zh-CN"/>
              </w:rPr>
              <w:t>upport</w:t>
            </w:r>
          </w:p>
        </w:tc>
      </w:tr>
      <w:tr w:rsidR="00633D51" w14:paraId="30418AC9" w14:textId="77777777">
        <w:tc>
          <w:tcPr>
            <w:tcW w:w="1479" w:type="dxa"/>
          </w:tcPr>
          <w:p w14:paraId="3E5D63E2" w14:textId="77777777" w:rsidR="00633D51" w:rsidRDefault="00EA4488">
            <w:pPr>
              <w:rPr>
                <w:lang w:eastAsia="zh-CN"/>
              </w:rPr>
            </w:pPr>
            <w:r>
              <w:rPr>
                <w:rFonts w:eastAsia="Times New Roman"/>
              </w:rPr>
              <w:t>Nokia/NSB2</w:t>
            </w:r>
          </w:p>
        </w:tc>
        <w:tc>
          <w:tcPr>
            <w:tcW w:w="8152" w:type="dxa"/>
          </w:tcPr>
          <w:p w14:paraId="1FCDABB9" w14:textId="77777777" w:rsidR="00633D51" w:rsidRDefault="00EA4488">
            <w:pPr>
              <w:rPr>
                <w:bCs/>
                <w:lang w:eastAsia="zh-CN"/>
              </w:rPr>
            </w:pPr>
            <w:r>
              <w:rPr>
                <w:rFonts w:eastAsia="Times New Roman"/>
              </w:rPr>
              <w:t xml:space="preserve">We support the </w:t>
            </w:r>
            <w:r>
              <w:rPr>
                <w:rFonts w:eastAsia="Times New Roman"/>
              </w:rPr>
              <w:t>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33D51" w14:paraId="2A3EEB96" w14:textId="77777777">
        <w:tc>
          <w:tcPr>
            <w:tcW w:w="1479" w:type="dxa"/>
          </w:tcPr>
          <w:p w14:paraId="5D760BCC"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4AF7597" w14:textId="77777777" w:rsidR="00633D51" w:rsidRDefault="00EA4488">
            <w:pPr>
              <w:rPr>
                <w:rFonts w:eastAsia="Malgun Gothic"/>
                <w:lang w:eastAsia="ko-KR"/>
              </w:rPr>
            </w:pPr>
            <w:r>
              <w:rPr>
                <w:rFonts w:eastAsia="Malgun Gothic" w:hint="eastAsia"/>
                <w:lang w:eastAsia="ko-KR"/>
              </w:rPr>
              <w:t>S</w:t>
            </w:r>
            <w:r>
              <w:rPr>
                <w:rFonts w:eastAsia="Malgun Gothic"/>
                <w:lang w:eastAsia="ko-KR"/>
              </w:rPr>
              <w:t>upport</w:t>
            </w:r>
          </w:p>
        </w:tc>
      </w:tr>
      <w:tr w:rsidR="00633D51" w14:paraId="64A9DA7B" w14:textId="77777777">
        <w:tc>
          <w:tcPr>
            <w:tcW w:w="1479" w:type="dxa"/>
          </w:tcPr>
          <w:p w14:paraId="4AE0A924" w14:textId="77777777" w:rsidR="00633D51" w:rsidRDefault="00EA4488">
            <w:pPr>
              <w:rPr>
                <w:rFonts w:eastAsia="Malgun Gothic"/>
                <w:lang w:eastAsia="ko-KR"/>
              </w:rPr>
            </w:pPr>
            <w:r>
              <w:rPr>
                <w:rFonts w:eastAsia="游明朝" w:hint="eastAsia"/>
                <w:lang w:val="en-US" w:eastAsia="ja-JP"/>
              </w:rPr>
              <w:t>F</w:t>
            </w:r>
            <w:r>
              <w:rPr>
                <w:rFonts w:eastAsia="游明朝"/>
                <w:lang w:val="en-US" w:eastAsia="ja-JP"/>
              </w:rPr>
              <w:t>ujitsu2</w:t>
            </w:r>
          </w:p>
        </w:tc>
        <w:tc>
          <w:tcPr>
            <w:tcW w:w="8152" w:type="dxa"/>
          </w:tcPr>
          <w:p w14:paraId="27C5A724" w14:textId="77777777" w:rsidR="00633D51" w:rsidRDefault="00EA4488">
            <w:pPr>
              <w:rPr>
                <w:rFonts w:eastAsia="Malgun Gothic"/>
                <w:lang w:eastAsia="ko-KR"/>
              </w:rPr>
            </w:pPr>
            <w:r>
              <w:rPr>
                <w:rFonts w:eastAsia="游明朝" w:hint="eastAsia"/>
                <w:lang w:val="en-US" w:eastAsia="ja-JP"/>
              </w:rPr>
              <w:t>S</w:t>
            </w:r>
            <w:r>
              <w:rPr>
                <w:rFonts w:eastAsia="游明朝"/>
                <w:lang w:val="en-US" w:eastAsia="ja-JP"/>
              </w:rPr>
              <w:t>upport</w:t>
            </w:r>
          </w:p>
        </w:tc>
      </w:tr>
      <w:tr w:rsidR="00633D51" w14:paraId="3586DB6C" w14:textId="77777777">
        <w:tc>
          <w:tcPr>
            <w:tcW w:w="1479" w:type="dxa"/>
          </w:tcPr>
          <w:p w14:paraId="632F88AF" w14:textId="77777777" w:rsidR="00633D51" w:rsidRDefault="00EA4488">
            <w:pPr>
              <w:rPr>
                <w:rFonts w:eastAsia="Times New Roman"/>
              </w:rPr>
            </w:pPr>
            <w:r>
              <w:rPr>
                <w:rFonts w:eastAsia="Times New Roman"/>
              </w:rPr>
              <w:t>CATT</w:t>
            </w:r>
          </w:p>
        </w:tc>
        <w:tc>
          <w:tcPr>
            <w:tcW w:w="8152" w:type="dxa"/>
          </w:tcPr>
          <w:p w14:paraId="319B7FE9" w14:textId="77777777" w:rsidR="00633D51" w:rsidRDefault="00EA4488">
            <w:pPr>
              <w:rPr>
                <w:rFonts w:eastAsia="Times New Roman"/>
              </w:rPr>
            </w:pPr>
            <w:r>
              <w:rPr>
                <w:rFonts w:eastAsia="Times New Roman"/>
              </w:rPr>
              <w:t xml:space="preserve">We do not support the proposal since the power </w:t>
            </w:r>
            <w:r>
              <w:rPr>
                <w:rFonts w:eastAsia="Times New Roman"/>
              </w:rPr>
              <w:t>adaptation would be transparent to the UE reception of PDSCH/DMRS after radio channel</w:t>
            </w:r>
          </w:p>
        </w:tc>
      </w:tr>
      <w:tr w:rsidR="00633D51" w14:paraId="3CF2BC86" w14:textId="77777777">
        <w:tc>
          <w:tcPr>
            <w:tcW w:w="1479" w:type="dxa"/>
          </w:tcPr>
          <w:p w14:paraId="119C868B" w14:textId="77777777" w:rsidR="00633D51" w:rsidRDefault="00EA4488">
            <w:pPr>
              <w:rPr>
                <w:rFonts w:eastAsia="Times New Roman"/>
              </w:rPr>
            </w:pPr>
            <w:r>
              <w:rPr>
                <w:lang w:val="en-US" w:eastAsia="zh-CN"/>
              </w:rPr>
              <w:t>Samsung2</w:t>
            </w:r>
          </w:p>
        </w:tc>
        <w:tc>
          <w:tcPr>
            <w:tcW w:w="8152" w:type="dxa"/>
          </w:tcPr>
          <w:p w14:paraId="3CE240D6" w14:textId="77777777" w:rsidR="00633D51" w:rsidRDefault="00EA4488">
            <w:pPr>
              <w:rPr>
                <w:lang w:val="en-US" w:eastAsia="zh-CN"/>
              </w:rPr>
            </w:pPr>
            <w:r>
              <w:rPr>
                <w:lang w:val="en-US" w:eastAsia="zh-CN"/>
              </w:rPr>
              <w:t>Support</w:t>
            </w:r>
          </w:p>
          <w:p w14:paraId="4EDE3060" w14:textId="77777777" w:rsidR="00633D51" w:rsidRDefault="00EA4488">
            <w:pPr>
              <w:rPr>
                <w:rFonts w:eastAsia="Times New Roman"/>
              </w:rPr>
            </w:pPr>
            <w:r>
              <w:rPr>
                <w:bCs/>
                <w:lang w:val="en-US"/>
              </w:rPr>
              <w:t>In our view, difference in power offset between CSI-RS and PDSCH would impact CSI measurements to be used for PDSCH link adaptation.</w:t>
            </w:r>
          </w:p>
        </w:tc>
      </w:tr>
      <w:tr w:rsidR="00633D51" w14:paraId="45905831" w14:textId="77777777">
        <w:trPr>
          <w:trHeight w:val="261"/>
        </w:trPr>
        <w:tc>
          <w:tcPr>
            <w:tcW w:w="1479" w:type="dxa"/>
          </w:tcPr>
          <w:p w14:paraId="47373EDD" w14:textId="77777777" w:rsidR="00633D51" w:rsidRDefault="00EA4488">
            <w:pPr>
              <w:rPr>
                <w:bCs/>
                <w:lang w:val="en-US"/>
              </w:rPr>
            </w:pPr>
            <w:r>
              <w:rPr>
                <w:bCs/>
                <w:lang w:val="en-US"/>
              </w:rPr>
              <w:t>vivo</w:t>
            </w:r>
          </w:p>
        </w:tc>
        <w:tc>
          <w:tcPr>
            <w:tcW w:w="8152" w:type="dxa"/>
          </w:tcPr>
          <w:p w14:paraId="2D738A7D" w14:textId="77777777" w:rsidR="00633D51" w:rsidRDefault="00EA4488">
            <w:pPr>
              <w:rPr>
                <w:bCs/>
                <w:lang w:val="en-US"/>
              </w:rPr>
            </w:pPr>
            <w:r>
              <w:rPr>
                <w:bCs/>
                <w:lang w:val="en-US"/>
              </w:rPr>
              <w:t>Ok in princip</w:t>
            </w:r>
            <w:r>
              <w:rPr>
                <w:bCs/>
                <w:lang w:val="en-US"/>
              </w:rPr>
              <w:t>le</w:t>
            </w:r>
          </w:p>
          <w:p w14:paraId="4494ADF5" w14:textId="77777777" w:rsidR="00633D51" w:rsidRDefault="00EA4488">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6E273F6" w14:textId="77777777" w:rsidR="00633D51" w:rsidRDefault="00EA4488">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w:t>
            </w:r>
            <w:r>
              <w:rPr>
                <w:color w:val="000000" w:themeColor="text1"/>
                <w:sz w:val="21"/>
                <w:szCs w:val="32"/>
              </w:rPr>
              <w:t>onfigured within a resource setting, where each resource is associated with only one power offset values</w:t>
            </w:r>
          </w:p>
          <w:p w14:paraId="088763AF" w14:textId="77777777" w:rsidR="00633D51" w:rsidRDefault="00EA4488">
            <w:pPr>
              <w:pStyle w:val="affff1"/>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4D07F6B5" w14:textId="77777777" w:rsidR="00633D51" w:rsidRDefault="00633D51">
            <w:pPr>
              <w:rPr>
                <w:b/>
                <w:bCs/>
              </w:rPr>
            </w:pPr>
          </w:p>
        </w:tc>
      </w:tr>
      <w:tr w:rsidR="00633D51" w14:paraId="63183330" w14:textId="77777777">
        <w:trPr>
          <w:trHeight w:val="261"/>
        </w:trPr>
        <w:tc>
          <w:tcPr>
            <w:tcW w:w="1479" w:type="dxa"/>
          </w:tcPr>
          <w:p w14:paraId="4D9432DB" w14:textId="77777777" w:rsidR="00633D51" w:rsidRDefault="00EA4488">
            <w:pPr>
              <w:rPr>
                <w:bCs/>
                <w:lang w:val="en-US"/>
              </w:rPr>
            </w:pPr>
            <w:r>
              <w:rPr>
                <w:rFonts w:eastAsia="Malgun Gothic" w:hint="eastAsia"/>
                <w:lang w:val="en-US" w:eastAsia="ko-KR"/>
              </w:rPr>
              <w:t xml:space="preserve">LG </w:t>
            </w:r>
            <w:r>
              <w:rPr>
                <w:rFonts w:eastAsia="Malgun Gothic" w:hint="eastAsia"/>
                <w:lang w:val="en-US" w:eastAsia="ko-KR"/>
              </w:rPr>
              <w:t>Electronics</w:t>
            </w:r>
            <w:r>
              <w:rPr>
                <w:rFonts w:eastAsia="Malgun Gothic"/>
                <w:lang w:val="en-US" w:eastAsia="ko-KR"/>
              </w:rPr>
              <w:t>2</w:t>
            </w:r>
          </w:p>
        </w:tc>
        <w:tc>
          <w:tcPr>
            <w:tcW w:w="8152" w:type="dxa"/>
          </w:tcPr>
          <w:p w14:paraId="496FDA58" w14:textId="77777777" w:rsidR="00633D51" w:rsidRDefault="00EA4488">
            <w:pPr>
              <w:rPr>
                <w:bCs/>
                <w:lang w:val="en-US"/>
              </w:rPr>
            </w:pPr>
            <w:r>
              <w:rPr>
                <w:rFonts w:eastAsia="Malgun Gothic" w:hint="eastAsia"/>
                <w:lang w:val="en-US" w:eastAsia="ko-KR"/>
              </w:rPr>
              <w:t>Support</w:t>
            </w:r>
          </w:p>
        </w:tc>
      </w:tr>
      <w:tr w:rsidR="00633D51" w14:paraId="38B51753" w14:textId="77777777">
        <w:trPr>
          <w:trHeight w:val="261"/>
        </w:trPr>
        <w:tc>
          <w:tcPr>
            <w:tcW w:w="1479" w:type="dxa"/>
          </w:tcPr>
          <w:p w14:paraId="3270B4BF" w14:textId="77777777" w:rsidR="00633D51" w:rsidRDefault="00EA4488">
            <w:pPr>
              <w:rPr>
                <w:rFonts w:eastAsia="Malgun Gothic"/>
                <w:lang w:val="en-US" w:eastAsia="ko-KR"/>
              </w:rPr>
            </w:pPr>
            <w:r>
              <w:rPr>
                <w:lang w:eastAsia="zh-CN"/>
              </w:rPr>
              <w:lastRenderedPageBreak/>
              <w:t>Ericsson 2</w:t>
            </w:r>
          </w:p>
        </w:tc>
        <w:tc>
          <w:tcPr>
            <w:tcW w:w="8152" w:type="dxa"/>
          </w:tcPr>
          <w:p w14:paraId="28D2C3FA" w14:textId="77777777" w:rsidR="00633D51" w:rsidRDefault="00EA4488">
            <w:pPr>
              <w:rPr>
                <w:rFonts w:eastAsia="Malgun Gothic"/>
                <w:lang w:val="en-US" w:eastAsia="ko-KR"/>
              </w:rPr>
            </w:pPr>
            <w:r>
              <w:rPr>
                <w:bCs/>
                <w:lang w:eastAsia="zh-CN"/>
              </w:rPr>
              <w:t>Support P11-rev1. Okay with the FFS added by Qualcomm2</w:t>
            </w:r>
          </w:p>
        </w:tc>
      </w:tr>
      <w:tr w:rsidR="00633D51" w14:paraId="4601BDB3" w14:textId="77777777">
        <w:tc>
          <w:tcPr>
            <w:tcW w:w="1479" w:type="dxa"/>
          </w:tcPr>
          <w:p w14:paraId="164CAC43"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16794967" w14:textId="77777777" w:rsidR="00633D51" w:rsidRDefault="00EA4488">
            <w:pPr>
              <w:rPr>
                <w:lang w:val="en-US" w:eastAsia="zh-CN"/>
              </w:rPr>
            </w:pPr>
            <w:r>
              <w:rPr>
                <w:lang w:val="en-US" w:eastAsia="zh-CN"/>
              </w:rPr>
              <w:t>Support.</w:t>
            </w:r>
          </w:p>
        </w:tc>
      </w:tr>
      <w:tr w:rsidR="00633D51" w14:paraId="730C6845" w14:textId="77777777">
        <w:tc>
          <w:tcPr>
            <w:tcW w:w="1479" w:type="dxa"/>
          </w:tcPr>
          <w:p w14:paraId="4BD7483B" w14:textId="77777777" w:rsidR="00633D51" w:rsidRDefault="00EA4488">
            <w:pPr>
              <w:rPr>
                <w:b/>
                <w:lang w:val="en-US" w:eastAsia="zh-CN"/>
              </w:rPr>
            </w:pPr>
            <w:r>
              <w:rPr>
                <w:rFonts w:hint="eastAsia"/>
                <w:b/>
                <w:lang w:val="en-US" w:eastAsia="zh-CN"/>
              </w:rPr>
              <w:t>F</w:t>
            </w:r>
            <w:r>
              <w:rPr>
                <w:b/>
                <w:lang w:val="en-US" w:eastAsia="zh-CN"/>
              </w:rPr>
              <w:t>L2e</w:t>
            </w:r>
          </w:p>
        </w:tc>
        <w:tc>
          <w:tcPr>
            <w:tcW w:w="8152" w:type="dxa"/>
          </w:tcPr>
          <w:p w14:paraId="1CFACEDC" w14:textId="77777777" w:rsidR="00633D51" w:rsidRDefault="00EA4488">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CDE9614" w14:textId="77777777" w:rsidR="00633D51" w:rsidRDefault="00EA4488">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2305408" w14:textId="77777777" w:rsidR="00633D51" w:rsidRDefault="00EA4488">
            <w:pPr>
              <w:spacing w:before="312" w:line="240" w:lineRule="auto"/>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73149DC8" w14:textId="77777777" w:rsidR="00633D51" w:rsidRDefault="00EA4488">
            <w:pPr>
              <w:spacing w:before="312" w:line="240" w:lineRule="auto"/>
              <w:rPr>
                <w:lang w:val="en-US" w:eastAsia="zh-CN"/>
              </w:rPr>
            </w:pPr>
            <w:r>
              <w:rPr>
                <w:lang w:val="en-US" w:eastAsia="zh-CN"/>
              </w:rPr>
              <w:t xml:space="preserve">will set </w:t>
            </w:r>
            <w:r>
              <w:rPr>
                <w:lang w:val="en-US" w:eastAsia="zh-CN"/>
              </w:rPr>
              <w:t>another discussion point for your suggested following up.</w:t>
            </w:r>
          </w:p>
          <w:p w14:paraId="78F5EA8D" w14:textId="77777777" w:rsidR="00633D51" w:rsidRDefault="00633D51">
            <w:pPr>
              <w:rPr>
                <w:lang w:val="en-US" w:eastAsia="zh-CN"/>
              </w:rPr>
            </w:pPr>
          </w:p>
          <w:p w14:paraId="0D342ED1" w14:textId="77777777" w:rsidR="00633D51" w:rsidRDefault="00633D51">
            <w:pPr>
              <w:rPr>
                <w:lang w:val="en-US" w:eastAsia="zh-CN"/>
              </w:rPr>
            </w:pPr>
          </w:p>
          <w:p w14:paraId="25F4CAB0" w14:textId="77777777" w:rsidR="00633D51" w:rsidRDefault="00EA4488">
            <w:pPr>
              <w:spacing w:after="60"/>
              <w:outlineLvl w:val="2"/>
              <w:rPr>
                <w:b/>
              </w:rPr>
            </w:pPr>
            <w:r>
              <w:rPr>
                <w:rFonts w:hint="eastAsia"/>
                <w:b/>
              </w:rPr>
              <w:t>P</w:t>
            </w:r>
            <w:r>
              <w:rPr>
                <w:b/>
              </w:rPr>
              <w:t>11-rev2</w:t>
            </w:r>
          </w:p>
          <w:p w14:paraId="3B1095B5"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64C1D72" w14:textId="77777777" w:rsidR="00633D51" w:rsidRDefault="00EA4488">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11245FA" w14:textId="77777777" w:rsidR="00633D51" w:rsidRDefault="00EA4488">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25135E11" w14:textId="77777777" w:rsidR="00633D51" w:rsidRDefault="00633D51">
            <w:pPr>
              <w:rPr>
                <w:lang w:val="en-US" w:eastAsia="zh-CN"/>
              </w:rPr>
            </w:pPr>
          </w:p>
        </w:tc>
      </w:tr>
      <w:tr w:rsidR="00633D51" w14:paraId="54EC86D4" w14:textId="77777777">
        <w:trPr>
          <w:trHeight w:val="261"/>
        </w:trPr>
        <w:tc>
          <w:tcPr>
            <w:tcW w:w="1479" w:type="dxa"/>
            <w:shd w:val="clear" w:color="auto" w:fill="C5E0B3" w:themeFill="accent6" w:themeFillTint="66"/>
          </w:tcPr>
          <w:p w14:paraId="3E0924D0"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FD6223D" w14:textId="77777777" w:rsidR="00633D51" w:rsidRDefault="00EA4488">
            <w:pPr>
              <w:rPr>
                <w:b/>
                <w:bCs/>
                <w:lang w:val="en-US"/>
              </w:rPr>
            </w:pPr>
            <w:r>
              <w:rPr>
                <w:b/>
                <w:bCs/>
                <w:lang w:val="en-US"/>
              </w:rPr>
              <w:t>Comments</w:t>
            </w:r>
          </w:p>
        </w:tc>
      </w:tr>
      <w:tr w:rsidR="00633D51" w14:paraId="38DAC254" w14:textId="77777777">
        <w:tc>
          <w:tcPr>
            <w:tcW w:w="1479" w:type="dxa"/>
          </w:tcPr>
          <w:p w14:paraId="10FD58D9" w14:textId="77777777" w:rsidR="00633D51" w:rsidRDefault="00EA4488">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2462A89" w14:textId="77777777" w:rsidR="00633D51" w:rsidRDefault="00EA4488">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33D51" w14:paraId="3410C0C8" w14:textId="77777777">
        <w:tc>
          <w:tcPr>
            <w:tcW w:w="1479" w:type="dxa"/>
          </w:tcPr>
          <w:p w14:paraId="3B5DF452" w14:textId="77777777" w:rsidR="00633D51" w:rsidRDefault="00EA4488">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E72C588" w14:textId="77777777" w:rsidR="00633D51" w:rsidRDefault="00EA4488">
            <w:pPr>
              <w:rPr>
                <w:rFonts w:eastAsia="Malgun Gothic"/>
                <w:lang w:eastAsia="ko-KR"/>
              </w:rPr>
            </w:pPr>
            <w:r>
              <w:rPr>
                <w:rFonts w:eastAsia="Malgun Gothic"/>
                <w:lang w:eastAsia="ko-KR"/>
              </w:rPr>
              <w:t>Support the proposal.</w:t>
            </w:r>
          </w:p>
        </w:tc>
      </w:tr>
      <w:tr w:rsidR="00633D51" w14:paraId="4D6381CF" w14:textId="77777777">
        <w:tc>
          <w:tcPr>
            <w:tcW w:w="1479" w:type="dxa"/>
          </w:tcPr>
          <w:p w14:paraId="01C09259" w14:textId="77777777" w:rsidR="00633D51" w:rsidRDefault="00EA4488">
            <w:pPr>
              <w:rPr>
                <w:rFonts w:eastAsia="SimSun"/>
                <w:lang w:val="en-US" w:eastAsia="ko-KR"/>
              </w:rPr>
            </w:pPr>
            <w:r>
              <w:rPr>
                <w:rFonts w:eastAsia="SimSun" w:hint="eastAsia"/>
                <w:lang w:val="en-US" w:eastAsia="zh-CN"/>
              </w:rPr>
              <w:t>OPPO2</w:t>
            </w:r>
          </w:p>
        </w:tc>
        <w:tc>
          <w:tcPr>
            <w:tcW w:w="8152" w:type="dxa"/>
          </w:tcPr>
          <w:p w14:paraId="53BB2411" w14:textId="77777777" w:rsidR="00633D51" w:rsidRDefault="00EA448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necessity of configuring more than one power offset. It does not lead to performance gain with increased UE measurement. But if we are the only one company has the concern</w:t>
            </w:r>
            <w:r>
              <w:rPr>
                <w:rFonts w:eastAsia="SimSun" w:hint="eastAsia"/>
                <w:lang w:val="en-US" w:eastAsia="zh-CN"/>
              </w:rPr>
              <w:t xml:space="preserve">, we can be flexible and follow the majority view.  </w:t>
            </w:r>
          </w:p>
        </w:tc>
      </w:tr>
      <w:tr w:rsidR="00633D51" w14:paraId="672F4F33" w14:textId="77777777">
        <w:tc>
          <w:tcPr>
            <w:tcW w:w="1479" w:type="dxa"/>
          </w:tcPr>
          <w:p w14:paraId="7D77C6AD" w14:textId="77777777" w:rsidR="00633D51" w:rsidRDefault="00EA4488">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770DCAF0" w14:textId="77777777" w:rsidR="00633D51" w:rsidRDefault="00EA4488">
            <w:pPr>
              <w:rPr>
                <w:rFonts w:eastAsia="SimSun"/>
                <w:lang w:val="en-US" w:eastAsia="zh-CN"/>
              </w:rPr>
            </w:pPr>
            <w:r>
              <w:rPr>
                <w:rFonts w:eastAsia="SimSun" w:hint="eastAsia"/>
                <w:lang w:val="en-US" w:eastAsia="zh-CN"/>
              </w:rPr>
              <w:t>@</w:t>
            </w:r>
            <w:r>
              <w:rPr>
                <w:rFonts w:eastAsia="SimSun"/>
                <w:lang w:val="en-US" w:eastAsia="zh-CN"/>
              </w:rPr>
              <w:t>OPPO Like:)</w:t>
            </w:r>
          </w:p>
        </w:tc>
      </w:tr>
      <w:tr w:rsidR="00633D51" w14:paraId="4FB7F4BC" w14:textId="77777777">
        <w:tc>
          <w:tcPr>
            <w:tcW w:w="1479" w:type="dxa"/>
          </w:tcPr>
          <w:p w14:paraId="1CFE34AA" w14:textId="77777777" w:rsidR="00633D51" w:rsidRDefault="00EA4488">
            <w:pPr>
              <w:rPr>
                <w:rFonts w:eastAsia="SimSun"/>
                <w:lang w:val="en-US" w:eastAsia="zh-CN"/>
              </w:rPr>
            </w:pPr>
            <w:r>
              <w:rPr>
                <w:rFonts w:eastAsia="PMingLiU"/>
                <w:lang w:val="en-US" w:eastAsia="zh-TW"/>
              </w:rPr>
              <w:t>MTK2</w:t>
            </w:r>
          </w:p>
        </w:tc>
        <w:tc>
          <w:tcPr>
            <w:tcW w:w="8152" w:type="dxa"/>
          </w:tcPr>
          <w:p w14:paraId="5F372F21" w14:textId="77777777" w:rsidR="00633D51" w:rsidRDefault="00EA4488">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w:t>
            </w:r>
            <w:r>
              <w:rPr>
                <w:rFonts w:eastAsia="PMingLiU"/>
                <w:lang w:eastAsia="zh-TW"/>
              </w:rPr>
              <w:t>-RS to SSS power offset is assumed. In this regard, for CSI reporting, at least the following FFS needs to be included:</w:t>
            </w:r>
          </w:p>
          <w:p w14:paraId="6317E8DE" w14:textId="77777777" w:rsidR="00633D51" w:rsidRDefault="00EA4488">
            <w:pPr>
              <w:spacing w:after="60"/>
              <w:outlineLvl w:val="2"/>
              <w:rPr>
                <w:b/>
              </w:rPr>
            </w:pPr>
            <w:r>
              <w:rPr>
                <w:rFonts w:hint="eastAsia"/>
                <w:b/>
              </w:rPr>
              <w:t>P</w:t>
            </w:r>
            <w:r>
              <w:rPr>
                <w:b/>
              </w:rPr>
              <w:t>11-rev2</w:t>
            </w:r>
          </w:p>
          <w:p w14:paraId="274D6B5C" w14:textId="77777777" w:rsidR="00633D51" w:rsidRDefault="00EA4488">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01C72AD" w14:textId="77777777" w:rsidR="00633D51" w:rsidRDefault="00EA4488">
            <w:pPr>
              <w:pStyle w:val="affff1"/>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6830E9" w14:textId="77777777" w:rsidR="00633D51" w:rsidRDefault="00EA4488">
            <w:pPr>
              <w:pStyle w:val="affff1"/>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E294139" w14:textId="77777777" w:rsidR="00633D51" w:rsidRDefault="00EA4488">
            <w:pPr>
              <w:pStyle w:val="affff1"/>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 xml:space="preserve">FFS: Support of more than one power offset candidate values for </w:t>
            </w:r>
            <w:r>
              <w:rPr>
                <w:rFonts w:eastAsia="PMingLiU"/>
                <w:b/>
                <w:color w:val="538135" w:themeColor="accent6" w:themeShade="BF"/>
                <w:lang w:val="en-US" w:eastAsia="zh-TW"/>
              </w:rPr>
              <w:t>CSI-RS relative to SSS</w:t>
            </w:r>
          </w:p>
        </w:tc>
      </w:tr>
      <w:tr w:rsidR="00633D51" w14:paraId="486510A9" w14:textId="77777777">
        <w:tc>
          <w:tcPr>
            <w:tcW w:w="1479" w:type="dxa"/>
          </w:tcPr>
          <w:p w14:paraId="5F349FA5" w14:textId="77777777" w:rsidR="00633D51" w:rsidRDefault="00EA4488">
            <w:pPr>
              <w:rPr>
                <w:rFonts w:eastAsia="SimSun"/>
                <w:lang w:val="en-US" w:eastAsia="zh-CN"/>
              </w:rPr>
            </w:pPr>
            <w:r>
              <w:rPr>
                <w:rFonts w:eastAsia="SimSun" w:hint="eastAsia"/>
                <w:lang w:val="en-US" w:eastAsia="zh-CN"/>
              </w:rPr>
              <w:t>ZTE, Sanechips3</w:t>
            </w:r>
          </w:p>
        </w:tc>
        <w:tc>
          <w:tcPr>
            <w:tcW w:w="8152" w:type="dxa"/>
          </w:tcPr>
          <w:p w14:paraId="00DD647F" w14:textId="77777777" w:rsidR="00633D51" w:rsidRDefault="00EA4488">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33D51" w14:paraId="1EA460B9" w14:textId="77777777">
        <w:tc>
          <w:tcPr>
            <w:tcW w:w="1479" w:type="dxa"/>
          </w:tcPr>
          <w:p w14:paraId="683D09E5" w14:textId="77777777" w:rsidR="00633D51" w:rsidRDefault="00EA4488">
            <w:pPr>
              <w:rPr>
                <w:rFonts w:eastAsia="SimSun"/>
                <w:lang w:val="en-US" w:eastAsia="zh-CN"/>
              </w:rPr>
            </w:pPr>
            <w:proofErr w:type="spellStart"/>
            <w:r>
              <w:rPr>
                <w:rFonts w:eastAsia="SimSun"/>
                <w:lang w:val="en-US" w:eastAsia="zh-CN"/>
              </w:rPr>
              <w:t>InterDigital</w:t>
            </w:r>
            <w:proofErr w:type="spellEnd"/>
          </w:p>
        </w:tc>
        <w:tc>
          <w:tcPr>
            <w:tcW w:w="8152" w:type="dxa"/>
          </w:tcPr>
          <w:p w14:paraId="08B18E15" w14:textId="77777777" w:rsidR="00633D51" w:rsidRDefault="00EA4488">
            <w:pPr>
              <w:spacing w:after="60"/>
              <w:outlineLvl w:val="2"/>
              <w:rPr>
                <w:b/>
              </w:rPr>
            </w:pPr>
            <w:r>
              <w:rPr>
                <w:rFonts w:eastAsia="Malgun Gothic"/>
                <w:lang w:eastAsia="ko-KR"/>
              </w:rPr>
              <w:t xml:space="preserve">We support </w:t>
            </w:r>
            <w:r>
              <w:rPr>
                <w:rFonts w:hint="eastAsia"/>
                <w:b/>
              </w:rPr>
              <w:t>P</w:t>
            </w:r>
            <w:r>
              <w:rPr>
                <w:b/>
              </w:rPr>
              <w:t>11-rev2</w:t>
            </w:r>
          </w:p>
        </w:tc>
      </w:tr>
    </w:tbl>
    <w:p w14:paraId="231F4950" w14:textId="77777777" w:rsidR="00633D51" w:rsidRDefault="00633D51">
      <w:pPr>
        <w:spacing w:after="60"/>
        <w:rPr>
          <w:b/>
        </w:rPr>
      </w:pPr>
    </w:p>
    <w:p w14:paraId="024C4D12" w14:textId="77777777" w:rsidR="00633D51" w:rsidRDefault="00EA4488">
      <w:pPr>
        <w:spacing w:after="60"/>
        <w:outlineLvl w:val="2"/>
        <w:rPr>
          <w:b/>
        </w:rPr>
      </w:pPr>
      <w:r>
        <w:rPr>
          <w:b/>
        </w:rPr>
        <w:t>Q19</w:t>
      </w:r>
    </w:p>
    <w:p w14:paraId="44355832" w14:textId="77777777" w:rsidR="00633D51" w:rsidRDefault="00EA4488">
      <w:pPr>
        <w:rPr>
          <w:b/>
        </w:rPr>
      </w:pPr>
      <w:r>
        <w:rPr>
          <w:b/>
        </w:rPr>
        <w:lastRenderedPageBreak/>
        <w:t xml:space="preserve">For power domain adaptation, do you consider there is need to introduce L1/L2 signalling, for </w:t>
      </w:r>
      <w:proofErr w:type="gramStart"/>
      <w:r>
        <w:rPr>
          <w:b/>
        </w:rPr>
        <w:t>e.g.</w:t>
      </w:r>
      <w:proofErr w:type="gramEnd"/>
      <w:r>
        <w:rPr>
          <w:b/>
        </w:rPr>
        <w:t xml:space="preserve"> indicating/switching the adaptation(s) correspond</w:t>
      </w:r>
      <w:r>
        <w:rPr>
          <w:b/>
        </w:rPr>
        <w:t xml:space="preserve">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33D51" w14:paraId="35112C86" w14:textId="77777777">
        <w:trPr>
          <w:trHeight w:val="261"/>
        </w:trPr>
        <w:tc>
          <w:tcPr>
            <w:tcW w:w="1479" w:type="dxa"/>
            <w:shd w:val="clear" w:color="auto" w:fill="C5E0B3" w:themeFill="accent6" w:themeFillTint="66"/>
          </w:tcPr>
          <w:p w14:paraId="4D8559E5" w14:textId="77777777" w:rsidR="00633D51" w:rsidRDefault="00EA4488">
            <w:pPr>
              <w:rPr>
                <w:b/>
                <w:bCs/>
                <w:lang w:val="en-US"/>
              </w:rPr>
            </w:pPr>
            <w:bookmarkStart w:id="27" w:name="_Hlk132710604"/>
            <w:r>
              <w:rPr>
                <w:b/>
                <w:bCs/>
                <w:lang w:val="en-US"/>
              </w:rPr>
              <w:t>Company</w:t>
            </w:r>
          </w:p>
        </w:tc>
        <w:tc>
          <w:tcPr>
            <w:tcW w:w="8152" w:type="dxa"/>
            <w:shd w:val="clear" w:color="auto" w:fill="C5E0B3" w:themeFill="accent6" w:themeFillTint="66"/>
          </w:tcPr>
          <w:p w14:paraId="0FD68DF8" w14:textId="77777777" w:rsidR="00633D51" w:rsidRDefault="00EA4488">
            <w:pPr>
              <w:rPr>
                <w:b/>
                <w:bCs/>
                <w:lang w:val="en-US"/>
              </w:rPr>
            </w:pPr>
            <w:r>
              <w:rPr>
                <w:b/>
                <w:bCs/>
                <w:lang w:val="en-US"/>
              </w:rPr>
              <w:t>Comments</w:t>
            </w:r>
          </w:p>
        </w:tc>
      </w:tr>
      <w:bookmarkEnd w:id="27"/>
      <w:tr w:rsidR="00633D51" w14:paraId="71D28802" w14:textId="77777777">
        <w:tc>
          <w:tcPr>
            <w:tcW w:w="1479" w:type="dxa"/>
          </w:tcPr>
          <w:p w14:paraId="6EE5EAD1" w14:textId="77777777" w:rsidR="00633D51" w:rsidRDefault="00EA4488">
            <w:pPr>
              <w:rPr>
                <w:rFonts w:eastAsia="PMingLiU"/>
                <w:lang w:val="en-US" w:eastAsia="zh-TW"/>
              </w:rPr>
            </w:pPr>
            <w:r>
              <w:rPr>
                <w:rFonts w:eastAsia="PMingLiU"/>
                <w:lang w:val="en-US" w:eastAsia="zh-TW"/>
              </w:rPr>
              <w:t>vivo</w:t>
            </w:r>
          </w:p>
        </w:tc>
        <w:tc>
          <w:tcPr>
            <w:tcW w:w="8152" w:type="dxa"/>
          </w:tcPr>
          <w:p w14:paraId="056E417A" w14:textId="77777777" w:rsidR="00633D51" w:rsidRDefault="00EA448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33D51" w14:paraId="340D29E8" w14:textId="77777777">
        <w:tc>
          <w:tcPr>
            <w:tcW w:w="1479" w:type="dxa"/>
          </w:tcPr>
          <w:p w14:paraId="34B8B8C0"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2D9479B0" w14:textId="77777777" w:rsidR="00633D51" w:rsidRDefault="00EA4488">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w:t>
            </w:r>
            <w:r>
              <w:rPr>
                <w:lang w:val="en-US" w:eastAsia="zh-CN"/>
              </w:rPr>
              <w:t xml:space="preserve">easibility to configurate power offsets. We consider above is necessary. </w:t>
            </w:r>
          </w:p>
        </w:tc>
      </w:tr>
      <w:tr w:rsidR="00633D51" w14:paraId="329F404F" w14:textId="77777777">
        <w:tc>
          <w:tcPr>
            <w:tcW w:w="1479" w:type="dxa"/>
          </w:tcPr>
          <w:p w14:paraId="780D825E" w14:textId="77777777" w:rsidR="00633D51" w:rsidRDefault="00EA4488">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4F4F3A" w14:textId="77777777" w:rsidR="00633D51" w:rsidRDefault="00EA4488">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33D51" w14:paraId="183C7FA4" w14:textId="77777777">
        <w:tc>
          <w:tcPr>
            <w:tcW w:w="1479" w:type="dxa"/>
          </w:tcPr>
          <w:p w14:paraId="2272E12E" w14:textId="77777777" w:rsidR="00633D51" w:rsidRDefault="00EA4488">
            <w:pPr>
              <w:rPr>
                <w:lang w:val="en-US" w:eastAsia="zh-CN"/>
              </w:rPr>
            </w:pPr>
            <w:r>
              <w:rPr>
                <w:rFonts w:eastAsia="游明朝" w:hint="eastAsia"/>
                <w:lang w:eastAsia="ja-JP"/>
              </w:rPr>
              <w:t>F</w:t>
            </w:r>
            <w:r>
              <w:rPr>
                <w:rFonts w:eastAsia="游明朝"/>
                <w:lang w:eastAsia="ja-JP"/>
              </w:rPr>
              <w:t>ujitsu</w:t>
            </w:r>
          </w:p>
        </w:tc>
        <w:tc>
          <w:tcPr>
            <w:tcW w:w="8152" w:type="dxa"/>
          </w:tcPr>
          <w:p w14:paraId="2C356A51" w14:textId="77777777" w:rsidR="00633D51" w:rsidRDefault="00EA4488">
            <w:pPr>
              <w:rPr>
                <w:lang w:val="en-US" w:eastAsia="zh-CN"/>
              </w:rPr>
            </w:pPr>
            <w:r>
              <w:rPr>
                <w:rFonts w:eastAsia="游明朝" w:hint="eastAsia"/>
                <w:lang w:val="en-US" w:eastAsia="ja-JP"/>
              </w:rPr>
              <w:t>S</w:t>
            </w:r>
            <w:r>
              <w:rPr>
                <w:rFonts w:eastAsia="游明朝"/>
                <w:lang w:val="en-US" w:eastAsia="ja-JP"/>
              </w:rPr>
              <w:t>imilar as spatial element adaptation, L1/L2 signaling can be conside</w:t>
            </w:r>
            <w:r>
              <w:rPr>
                <w:rFonts w:eastAsia="游明朝"/>
                <w:lang w:val="en-US" w:eastAsia="ja-JP"/>
              </w:rPr>
              <w:t xml:space="preserve">red for indicating the hypothesis power offset or a subset of hypothesis power offset. </w:t>
            </w:r>
          </w:p>
        </w:tc>
      </w:tr>
      <w:tr w:rsidR="00633D51" w14:paraId="385268F1" w14:textId="77777777">
        <w:tc>
          <w:tcPr>
            <w:tcW w:w="1479" w:type="dxa"/>
          </w:tcPr>
          <w:p w14:paraId="63F984BA" w14:textId="77777777" w:rsidR="00633D51" w:rsidRDefault="00EA4488">
            <w:pPr>
              <w:rPr>
                <w:rFonts w:eastAsia="游明朝"/>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665BEB7" w14:textId="77777777" w:rsidR="00633D51" w:rsidRDefault="00EA4488">
            <w:pPr>
              <w:rPr>
                <w:rFonts w:eastAsia="游明朝"/>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33D51" w14:paraId="5524E08C" w14:textId="77777777">
        <w:tc>
          <w:tcPr>
            <w:tcW w:w="1479" w:type="dxa"/>
          </w:tcPr>
          <w:p w14:paraId="4C90C622" w14:textId="77777777" w:rsidR="00633D51" w:rsidRDefault="00EA4488">
            <w:pPr>
              <w:rPr>
                <w:rFonts w:eastAsia="游明朝"/>
                <w:lang w:eastAsia="ja-JP"/>
              </w:rPr>
            </w:pPr>
            <w:r>
              <w:t xml:space="preserve">Huawei, </w:t>
            </w:r>
            <w:proofErr w:type="spellStart"/>
            <w:r>
              <w:t>HiSilicon</w:t>
            </w:r>
            <w:proofErr w:type="spellEnd"/>
          </w:p>
        </w:tc>
        <w:tc>
          <w:tcPr>
            <w:tcW w:w="8152" w:type="dxa"/>
          </w:tcPr>
          <w:p w14:paraId="690DE55C" w14:textId="77777777" w:rsidR="00633D51" w:rsidRDefault="00EA4488">
            <w:pPr>
              <w:rPr>
                <w:rFonts w:eastAsia="游明朝"/>
                <w:lang w:val="en-US" w:eastAsia="ja-JP"/>
              </w:rPr>
            </w:pPr>
            <w:r>
              <w:rPr>
                <w:rFonts w:hint="eastAsia"/>
                <w:lang w:val="en-US" w:eastAsia="zh-CN"/>
              </w:rPr>
              <w:t>S</w:t>
            </w:r>
            <w:r>
              <w:rPr>
                <w:lang w:val="en-US" w:eastAsia="zh-CN"/>
              </w:rPr>
              <w:t xml:space="preserve">eems not </w:t>
            </w:r>
            <w:r>
              <w:rPr>
                <w:lang w:val="en-US" w:eastAsia="zh-CN"/>
              </w:rPr>
              <w:t>necessary. The same reason as we discuss in spatial domain.</w:t>
            </w:r>
          </w:p>
        </w:tc>
      </w:tr>
      <w:tr w:rsidR="00633D51" w14:paraId="79D61A29" w14:textId="77777777">
        <w:tc>
          <w:tcPr>
            <w:tcW w:w="1479" w:type="dxa"/>
          </w:tcPr>
          <w:p w14:paraId="02C74ACE" w14:textId="77777777" w:rsidR="00633D51" w:rsidRDefault="00EA4488">
            <w:r>
              <w:rPr>
                <w:rFonts w:eastAsia="Times New Roman"/>
              </w:rPr>
              <w:t>Nokia/NSB</w:t>
            </w:r>
          </w:p>
        </w:tc>
        <w:tc>
          <w:tcPr>
            <w:tcW w:w="8152" w:type="dxa"/>
          </w:tcPr>
          <w:p w14:paraId="328D828D" w14:textId="77777777" w:rsidR="00633D51" w:rsidRDefault="00EA4488">
            <w:pPr>
              <w:rPr>
                <w:lang w:val="en-US" w:eastAsia="zh-CN"/>
              </w:rPr>
            </w:pPr>
            <w:r>
              <w:rPr>
                <w:rFonts w:eastAsia="Times New Roman"/>
              </w:rPr>
              <w:t xml:space="preserve">We think that there is no need for L1/L2 signalling to indicate which power offset value is used for CSI reporting. However, indication of actual PDSCH power change using L1/L2 </w:t>
            </w:r>
            <w:r>
              <w:rPr>
                <w:rFonts w:eastAsia="Times New Roman"/>
              </w:rPr>
              <w:t>signalling should be considered.</w:t>
            </w:r>
          </w:p>
        </w:tc>
      </w:tr>
      <w:tr w:rsidR="00633D51" w14:paraId="2B73084C" w14:textId="77777777">
        <w:tc>
          <w:tcPr>
            <w:tcW w:w="1479" w:type="dxa"/>
          </w:tcPr>
          <w:p w14:paraId="25B69DEB" w14:textId="77777777" w:rsidR="00633D51" w:rsidRDefault="00EA4488">
            <w:pPr>
              <w:rPr>
                <w:lang w:eastAsia="zh-CN"/>
              </w:rPr>
            </w:pPr>
            <w:r>
              <w:rPr>
                <w:rFonts w:hint="eastAsia"/>
                <w:lang w:eastAsia="zh-CN"/>
              </w:rPr>
              <w:t>X</w:t>
            </w:r>
            <w:r>
              <w:rPr>
                <w:lang w:eastAsia="zh-CN"/>
              </w:rPr>
              <w:t>iaomi</w:t>
            </w:r>
          </w:p>
        </w:tc>
        <w:tc>
          <w:tcPr>
            <w:tcW w:w="8152" w:type="dxa"/>
          </w:tcPr>
          <w:p w14:paraId="69D50022" w14:textId="77777777" w:rsidR="00633D51" w:rsidRDefault="00EA4488">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33D51" w14:paraId="33F5AA60" w14:textId="77777777">
        <w:tc>
          <w:tcPr>
            <w:tcW w:w="1479" w:type="dxa"/>
          </w:tcPr>
          <w:p w14:paraId="77120D52" w14:textId="77777777" w:rsidR="00633D51" w:rsidRDefault="00EA4488">
            <w:pPr>
              <w:rPr>
                <w:lang w:eastAsia="zh-CN"/>
              </w:rPr>
            </w:pPr>
            <w:r>
              <w:rPr>
                <w:rFonts w:hint="eastAsia"/>
                <w:lang w:eastAsia="zh-CN"/>
              </w:rPr>
              <w:t>C</w:t>
            </w:r>
            <w:r>
              <w:rPr>
                <w:lang w:eastAsia="zh-CN"/>
              </w:rPr>
              <w:t>MCC</w:t>
            </w:r>
          </w:p>
        </w:tc>
        <w:tc>
          <w:tcPr>
            <w:tcW w:w="8152" w:type="dxa"/>
          </w:tcPr>
          <w:p w14:paraId="0A95E818" w14:textId="77777777" w:rsidR="00633D51" w:rsidRDefault="00EA4488">
            <w:pPr>
              <w:rPr>
                <w:lang w:val="en-US" w:eastAsia="zh-CN"/>
              </w:rPr>
            </w:pPr>
            <w:r>
              <w:rPr>
                <w:lang w:val="en-US" w:eastAsia="zh-CN"/>
              </w:rPr>
              <w:t>At least the L1/L2 signaling can be introduce for the power domain adaptation. A un</w:t>
            </w:r>
            <w:r>
              <w:rPr>
                <w:lang w:val="en-US" w:eastAsia="zh-CN"/>
              </w:rPr>
              <w:t>ified mechanism could be strived for both power and spatial domain adaptation.</w:t>
            </w:r>
          </w:p>
        </w:tc>
      </w:tr>
      <w:tr w:rsidR="00633D51" w14:paraId="0332ECAD" w14:textId="77777777">
        <w:tc>
          <w:tcPr>
            <w:tcW w:w="1479" w:type="dxa"/>
          </w:tcPr>
          <w:p w14:paraId="7295ED8D" w14:textId="77777777" w:rsidR="00633D51" w:rsidRDefault="00EA4488">
            <w:pPr>
              <w:rPr>
                <w:lang w:eastAsia="zh-CN"/>
              </w:rPr>
            </w:pPr>
            <w:r>
              <w:rPr>
                <w:lang w:val="en-US" w:eastAsia="zh-CN"/>
              </w:rPr>
              <w:t>Samsung</w:t>
            </w:r>
          </w:p>
        </w:tc>
        <w:tc>
          <w:tcPr>
            <w:tcW w:w="8152" w:type="dxa"/>
          </w:tcPr>
          <w:p w14:paraId="7CC741C4" w14:textId="77777777" w:rsidR="00633D51" w:rsidRDefault="00EA4488">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33D51" w14:paraId="5EC21FF1" w14:textId="77777777">
        <w:tc>
          <w:tcPr>
            <w:tcW w:w="1479" w:type="dxa"/>
          </w:tcPr>
          <w:p w14:paraId="53AE4EB0" w14:textId="77777777" w:rsidR="00633D51" w:rsidRDefault="00EA4488">
            <w:pPr>
              <w:rPr>
                <w:lang w:val="en-US" w:eastAsia="zh-CN"/>
              </w:rPr>
            </w:pPr>
            <w:proofErr w:type="spellStart"/>
            <w:r>
              <w:rPr>
                <w:rFonts w:eastAsia="Times New Roman"/>
              </w:rPr>
              <w:t>InterDigital</w:t>
            </w:r>
            <w:proofErr w:type="spellEnd"/>
          </w:p>
        </w:tc>
        <w:tc>
          <w:tcPr>
            <w:tcW w:w="8152" w:type="dxa"/>
          </w:tcPr>
          <w:p w14:paraId="610D855D" w14:textId="77777777" w:rsidR="00633D51" w:rsidRDefault="00EA4488">
            <w:pPr>
              <w:rPr>
                <w:lang w:val="en-US" w:eastAsia="zh-CN"/>
              </w:rPr>
            </w:pPr>
            <w:r>
              <w:rPr>
                <w:rFonts w:eastAsia="Times New Roman"/>
              </w:rPr>
              <w:t>We s</w:t>
            </w:r>
            <w:r>
              <w:rPr>
                <w:rFonts w:eastAsia="Times New Roman"/>
              </w:rPr>
              <w:t xml:space="preserve">hare similar views with Fujitsu in that L1/L2 dynamic signalling can be considered for indicating the adjustment to the power offset value between PDSCH and CSI-RS.  </w:t>
            </w:r>
          </w:p>
        </w:tc>
      </w:tr>
      <w:tr w:rsidR="00633D51" w14:paraId="30CEFF1F" w14:textId="77777777">
        <w:tc>
          <w:tcPr>
            <w:tcW w:w="1479" w:type="dxa"/>
          </w:tcPr>
          <w:p w14:paraId="5850549D" w14:textId="77777777" w:rsidR="00633D51" w:rsidRDefault="00EA4488">
            <w:pPr>
              <w:rPr>
                <w:rFonts w:eastAsia="Times New Roman"/>
              </w:rPr>
            </w:pPr>
            <w:r>
              <w:rPr>
                <w:rFonts w:eastAsia="Malgun Gothic" w:hint="eastAsia"/>
                <w:lang w:val="en-US" w:eastAsia="ko-KR"/>
              </w:rPr>
              <w:t>LG Electronics</w:t>
            </w:r>
          </w:p>
        </w:tc>
        <w:tc>
          <w:tcPr>
            <w:tcW w:w="8152" w:type="dxa"/>
          </w:tcPr>
          <w:p w14:paraId="1CCAF2BD" w14:textId="77777777" w:rsidR="00633D51" w:rsidRDefault="00EA4488">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w:t>
            </w:r>
            <w:r>
              <w:rPr>
                <w:rFonts w:eastAsia="Malgun Gothic"/>
                <w:lang w:val="en-US" w:eastAsia="ko-KR"/>
              </w:rPr>
              <w:t xml:space="preserve">request the report of CSI information corresponding to specific power offset values or to indicate adaptation. </w:t>
            </w:r>
          </w:p>
        </w:tc>
      </w:tr>
      <w:tr w:rsidR="00633D51" w14:paraId="1A4AECD7" w14:textId="77777777">
        <w:tc>
          <w:tcPr>
            <w:tcW w:w="1479" w:type="dxa"/>
          </w:tcPr>
          <w:p w14:paraId="101E2686"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6FB8A97C" w14:textId="77777777" w:rsidR="00633D51" w:rsidRDefault="00EA4488">
            <w:pPr>
              <w:rPr>
                <w:lang w:val="en-US" w:eastAsia="zh-CN"/>
              </w:rPr>
            </w:pPr>
            <w:r>
              <w:rPr>
                <w:lang w:val="en-US" w:eastAsia="zh-CN"/>
              </w:rPr>
              <w:t>To be revisited.</w:t>
            </w:r>
          </w:p>
        </w:tc>
      </w:tr>
    </w:tbl>
    <w:p w14:paraId="476CB212" w14:textId="77777777" w:rsidR="00633D51" w:rsidRDefault="00633D51">
      <w:pPr>
        <w:rPr>
          <w:lang w:val="en-US"/>
        </w:rPr>
      </w:pPr>
    </w:p>
    <w:p w14:paraId="2FF83EB2" w14:textId="77777777" w:rsidR="00633D51" w:rsidRDefault="00633D51">
      <w:pPr>
        <w:rPr>
          <w:lang w:val="en-US"/>
        </w:rPr>
      </w:pPr>
    </w:p>
    <w:p w14:paraId="618A0A8E" w14:textId="77777777" w:rsidR="00633D51" w:rsidRDefault="00EA4488">
      <w:pPr>
        <w:spacing w:after="60"/>
        <w:outlineLvl w:val="2"/>
        <w:rPr>
          <w:b/>
        </w:rPr>
      </w:pPr>
      <w:r>
        <w:rPr>
          <w:b/>
        </w:rPr>
        <w:t>FL3 P11-e</w:t>
      </w:r>
    </w:p>
    <w:p w14:paraId="07C3C5E7" w14:textId="77777777" w:rsidR="00633D51" w:rsidRDefault="00EA4488">
      <w:pPr>
        <w:spacing w:after="60"/>
        <w:rPr>
          <w:b/>
        </w:rPr>
      </w:pPr>
      <w:r>
        <w:rPr>
          <w:b/>
        </w:rPr>
        <w:t xml:space="preserve">For power domain adaptation, support a same framework as spatial domain adaptation for CSI-RS resource configuration, i.e. </w:t>
      </w:r>
    </w:p>
    <w:p w14:paraId="7C8BDA00"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A1-1-power: a resource set with multiple resources is configured within a resource setting, where each resource is </w:t>
      </w:r>
      <w:r>
        <w:rPr>
          <w:b/>
          <w:color w:val="000000" w:themeColor="text1"/>
          <w:sz w:val="21"/>
          <w:szCs w:val="32"/>
        </w:rPr>
        <w:t>associated with only one power offset value</w:t>
      </w:r>
    </w:p>
    <w:p w14:paraId="1C371CDA"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095A8B93" w14:textId="77777777" w:rsidR="00633D51" w:rsidRDefault="00633D51">
      <w:pPr>
        <w:rPr>
          <w:b/>
        </w:rPr>
      </w:pPr>
    </w:p>
    <w:p w14:paraId="71A9389A" w14:textId="77777777" w:rsidR="00633D51" w:rsidRDefault="00EA4488">
      <w:pPr>
        <w:spacing w:after="60"/>
        <w:outlineLvl w:val="2"/>
        <w:rPr>
          <w:b/>
        </w:rPr>
      </w:pPr>
      <w:r>
        <w:rPr>
          <w:b/>
        </w:rPr>
        <w:t>FL3 P11-e</w:t>
      </w:r>
      <w:r>
        <w:rPr>
          <w:b/>
          <w:color w:val="FF0000"/>
        </w:rPr>
        <w:t>-rev1</w:t>
      </w:r>
    </w:p>
    <w:p w14:paraId="03ED609D" w14:textId="77777777" w:rsidR="00633D51" w:rsidRDefault="00EA4488">
      <w:pPr>
        <w:spacing w:after="60"/>
        <w:rPr>
          <w:b/>
        </w:rPr>
      </w:pPr>
      <w:r>
        <w:rPr>
          <w:b/>
        </w:rPr>
        <w:t>For power domain adaptati</w:t>
      </w:r>
      <w:r>
        <w:rPr>
          <w:b/>
        </w:rPr>
        <w:t xml:space="preserve">on, </w:t>
      </w:r>
      <w:r>
        <w:rPr>
          <w:b/>
          <w:color w:val="0070C0"/>
        </w:rPr>
        <w:t xml:space="preserve">support at least one of the following </w:t>
      </w:r>
    </w:p>
    <w:p w14:paraId="44A01378" w14:textId="77777777" w:rsidR="00633D51" w:rsidRDefault="00EA4488">
      <w:pPr>
        <w:pStyle w:val="affff1"/>
        <w:numPr>
          <w:ilvl w:val="0"/>
          <w:numId w:val="18"/>
        </w:numPr>
        <w:spacing w:after="60" w:line="240" w:lineRule="auto"/>
        <w:ind w:left="641" w:hanging="357"/>
        <w:rPr>
          <w:b/>
          <w:strike/>
          <w:color w:val="0070C0"/>
          <w:sz w:val="21"/>
          <w:szCs w:val="32"/>
        </w:rPr>
      </w:pPr>
      <w:r>
        <w:rPr>
          <w:b/>
          <w:color w:val="000000" w:themeColor="text1"/>
          <w:sz w:val="21"/>
          <w:szCs w:val="32"/>
        </w:rPr>
        <w:lastRenderedPageBreak/>
        <w:t xml:space="preserve">A1-1-power: a resource set with multiple resources is configured within a resource setting, where </w:t>
      </w:r>
      <w:r>
        <w:rPr>
          <w:b/>
          <w:color w:val="0070C0"/>
          <w:sz w:val="21"/>
          <w:szCs w:val="32"/>
        </w:rPr>
        <w:t>resources can have different power offset values</w:t>
      </w:r>
    </w:p>
    <w:p w14:paraId="4C17B16B"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 xml:space="preserve">in a resource </w:t>
      </w:r>
      <w:r>
        <w:rPr>
          <w:b/>
          <w:color w:val="000000" w:themeColor="text1"/>
          <w:sz w:val="21"/>
          <w:szCs w:val="32"/>
        </w:rPr>
        <w:t>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3FE3302" w14:textId="77777777" w:rsidR="00633D51" w:rsidRDefault="00633D51">
      <w:pPr>
        <w:rPr>
          <w:b/>
        </w:rPr>
      </w:pPr>
    </w:p>
    <w:tbl>
      <w:tblPr>
        <w:tblStyle w:val="afffc"/>
        <w:tblW w:w="9631" w:type="dxa"/>
        <w:tblLayout w:type="fixed"/>
        <w:tblLook w:val="04A0" w:firstRow="1" w:lastRow="0" w:firstColumn="1" w:lastColumn="0" w:noHBand="0" w:noVBand="1"/>
      </w:tblPr>
      <w:tblGrid>
        <w:gridCol w:w="1479"/>
        <w:gridCol w:w="8152"/>
      </w:tblGrid>
      <w:tr w:rsidR="00633D51" w14:paraId="2B8A2314" w14:textId="77777777">
        <w:trPr>
          <w:trHeight w:val="261"/>
        </w:trPr>
        <w:tc>
          <w:tcPr>
            <w:tcW w:w="1479" w:type="dxa"/>
            <w:shd w:val="clear" w:color="auto" w:fill="C5E0B3" w:themeFill="accent6" w:themeFillTint="66"/>
          </w:tcPr>
          <w:p w14:paraId="09F7A51A"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C8593F5" w14:textId="77777777" w:rsidR="00633D51" w:rsidRDefault="00EA4488">
            <w:pPr>
              <w:rPr>
                <w:b/>
                <w:bCs/>
                <w:lang w:val="en-US"/>
              </w:rPr>
            </w:pPr>
            <w:r>
              <w:rPr>
                <w:b/>
                <w:bCs/>
                <w:lang w:val="en-US"/>
              </w:rPr>
              <w:t>Comments</w:t>
            </w:r>
          </w:p>
        </w:tc>
      </w:tr>
      <w:tr w:rsidR="00633D51" w14:paraId="4F8897F7" w14:textId="77777777">
        <w:tc>
          <w:tcPr>
            <w:tcW w:w="1479" w:type="dxa"/>
          </w:tcPr>
          <w:p w14:paraId="6D708084" w14:textId="77777777" w:rsidR="00633D51" w:rsidRDefault="00EA4488">
            <w:pPr>
              <w:rPr>
                <w:rFonts w:eastAsia="PMingLiU"/>
                <w:lang w:val="en-US" w:eastAsia="zh-TW"/>
              </w:rPr>
            </w:pPr>
            <w:r>
              <w:rPr>
                <w:rFonts w:eastAsia="PMingLiU"/>
                <w:lang w:val="en-US" w:eastAsia="zh-TW"/>
              </w:rPr>
              <w:t>Panasonic</w:t>
            </w:r>
          </w:p>
        </w:tc>
        <w:tc>
          <w:tcPr>
            <w:tcW w:w="8152" w:type="dxa"/>
          </w:tcPr>
          <w:p w14:paraId="0FFF4862" w14:textId="77777777" w:rsidR="00633D51" w:rsidRDefault="00EA4488">
            <w:pPr>
              <w:rPr>
                <w:rFonts w:eastAsia="PMingLiU"/>
                <w:lang w:eastAsia="zh-TW"/>
              </w:rPr>
            </w:pPr>
            <w:r>
              <w:rPr>
                <w:rFonts w:eastAsia="PMingLiU"/>
                <w:lang w:eastAsia="zh-TW"/>
              </w:rPr>
              <w:t>We are okay.</w:t>
            </w:r>
          </w:p>
        </w:tc>
      </w:tr>
      <w:tr w:rsidR="00633D51" w14:paraId="594175DE" w14:textId="77777777">
        <w:tc>
          <w:tcPr>
            <w:tcW w:w="1479" w:type="dxa"/>
          </w:tcPr>
          <w:p w14:paraId="463AB9B2" w14:textId="77777777" w:rsidR="00633D51" w:rsidRDefault="00EA4488">
            <w:pPr>
              <w:rPr>
                <w:lang w:eastAsia="zh-CN"/>
              </w:rPr>
            </w:pPr>
            <w:proofErr w:type="spellStart"/>
            <w:r>
              <w:rPr>
                <w:lang w:eastAsia="zh-CN"/>
              </w:rPr>
              <w:t>InterDigital</w:t>
            </w:r>
            <w:proofErr w:type="spellEnd"/>
          </w:p>
        </w:tc>
        <w:tc>
          <w:tcPr>
            <w:tcW w:w="8152" w:type="dxa"/>
          </w:tcPr>
          <w:p w14:paraId="55F2A8C5" w14:textId="77777777" w:rsidR="00633D51" w:rsidRDefault="00EA4488">
            <w:pPr>
              <w:rPr>
                <w:lang w:val="en-US" w:eastAsia="zh-CN"/>
              </w:rPr>
            </w:pPr>
            <w:r>
              <w:rPr>
                <w:lang w:val="en-US" w:eastAsia="zh-CN"/>
              </w:rPr>
              <w:t>Support</w:t>
            </w:r>
          </w:p>
        </w:tc>
      </w:tr>
      <w:tr w:rsidR="00633D51" w14:paraId="447DF7C4" w14:textId="77777777">
        <w:tc>
          <w:tcPr>
            <w:tcW w:w="1479" w:type="dxa"/>
          </w:tcPr>
          <w:p w14:paraId="3F53997E" w14:textId="77777777" w:rsidR="00633D51" w:rsidRDefault="00EA4488">
            <w:pPr>
              <w:rPr>
                <w:lang w:eastAsia="zh-CN"/>
              </w:rPr>
            </w:pPr>
            <w:r>
              <w:rPr>
                <w:lang w:eastAsia="zh-CN"/>
              </w:rPr>
              <w:t>Lenovo3</w:t>
            </w:r>
          </w:p>
        </w:tc>
        <w:tc>
          <w:tcPr>
            <w:tcW w:w="8152" w:type="dxa"/>
          </w:tcPr>
          <w:p w14:paraId="05345A6F" w14:textId="77777777" w:rsidR="00633D51" w:rsidRDefault="00EA4488">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w:t>
            </w:r>
            <w:r>
              <w:rPr>
                <w:lang w:val="en-US" w:eastAsia="zh-CN"/>
              </w:rPr>
              <w:t xml:space="preserve">1-1 give an example on a case in which A1-1 is needed/relevant? </w:t>
            </w:r>
          </w:p>
        </w:tc>
      </w:tr>
      <w:tr w:rsidR="00633D51" w14:paraId="6AE77F36" w14:textId="77777777">
        <w:tc>
          <w:tcPr>
            <w:tcW w:w="1479" w:type="dxa"/>
          </w:tcPr>
          <w:p w14:paraId="2F96F0D2" w14:textId="77777777" w:rsidR="00633D51" w:rsidRDefault="00EA4488">
            <w:pPr>
              <w:rPr>
                <w:lang w:eastAsia="zh-CN"/>
              </w:rPr>
            </w:pPr>
            <w:r>
              <w:rPr>
                <w:lang w:eastAsia="zh-CN"/>
              </w:rPr>
              <w:t>Samsung3</w:t>
            </w:r>
          </w:p>
        </w:tc>
        <w:tc>
          <w:tcPr>
            <w:tcW w:w="8152" w:type="dxa"/>
          </w:tcPr>
          <w:p w14:paraId="4CA1813A" w14:textId="77777777" w:rsidR="00633D51" w:rsidRDefault="00EA4488">
            <w:pPr>
              <w:rPr>
                <w:lang w:val="en-US" w:eastAsia="zh-CN"/>
              </w:rPr>
            </w:pPr>
            <w:r>
              <w:rPr>
                <w:lang w:val="en-US" w:eastAsia="zh-CN"/>
              </w:rPr>
              <w:t>Support</w:t>
            </w:r>
          </w:p>
        </w:tc>
      </w:tr>
      <w:tr w:rsidR="00633D51" w14:paraId="5430A13D" w14:textId="77777777">
        <w:tc>
          <w:tcPr>
            <w:tcW w:w="1479" w:type="dxa"/>
          </w:tcPr>
          <w:p w14:paraId="4E081F18" w14:textId="77777777" w:rsidR="00633D51" w:rsidRDefault="00EA4488">
            <w:pPr>
              <w:rPr>
                <w:lang w:eastAsia="zh-CN"/>
              </w:rPr>
            </w:pPr>
            <w:r>
              <w:rPr>
                <w:rFonts w:hint="eastAsia"/>
                <w:lang w:eastAsia="zh-CN"/>
              </w:rPr>
              <w:t>D</w:t>
            </w:r>
            <w:r>
              <w:rPr>
                <w:lang w:eastAsia="zh-CN"/>
              </w:rPr>
              <w:t>OCOMO4</w:t>
            </w:r>
          </w:p>
        </w:tc>
        <w:tc>
          <w:tcPr>
            <w:tcW w:w="8152" w:type="dxa"/>
          </w:tcPr>
          <w:p w14:paraId="289DCBE3" w14:textId="77777777" w:rsidR="00633D51" w:rsidRDefault="00EA4488">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8A39A15" w14:textId="77777777" w:rsidR="00633D51" w:rsidRDefault="00633D51">
            <w:pPr>
              <w:rPr>
                <w:lang w:val="en-US" w:eastAsia="zh-CN"/>
              </w:rPr>
            </w:pPr>
          </w:p>
          <w:p w14:paraId="475AF092" w14:textId="77777777" w:rsidR="00633D51" w:rsidRDefault="00EA4488">
            <w:pPr>
              <w:spacing w:after="60"/>
              <w:rPr>
                <w:b/>
              </w:rPr>
            </w:pPr>
            <w:r>
              <w:rPr>
                <w:b/>
              </w:rPr>
              <w:t>For power domain adaptation, support a same framework as spatial domain adaptation for CSI-RS resource conf</w:t>
            </w:r>
            <w:r>
              <w:rPr>
                <w:b/>
              </w:rPr>
              <w:t xml:space="preserve">iguration, i.e. </w:t>
            </w:r>
          </w:p>
          <w:p w14:paraId="06CBDBD2"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55BCC567"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w:t>
            </w:r>
            <w:r>
              <w:rPr>
                <w:b/>
                <w:color w:val="000000" w:themeColor="text1"/>
                <w:sz w:val="21"/>
                <w:szCs w:val="32"/>
              </w:rPr>
              <w:t>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45EDF083" w14:textId="77777777" w:rsidR="00633D51" w:rsidRDefault="00633D51">
            <w:pPr>
              <w:rPr>
                <w:lang w:eastAsia="zh-CN"/>
              </w:rPr>
            </w:pPr>
          </w:p>
        </w:tc>
      </w:tr>
      <w:tr w:rsidR="00633D51" w14:paraId="342DE92C" w14:textId="77777777">
        <w:tc>
          <w:tcPr>
            <w:tcW w:w="1479" w:type="dxa"/>
          </w:tcPr>
          <w:p w14:paraId="68A67E38" w14:textId="77777777" w:rsidR="00633D51" w:rsidRDefault="00EA4488">
            <w:pPr>
              <w:rPr>
                <w:lang w:eastAsia="zh-CN"/>
              </w:rPr>
            </w:pPr>
            <w:r>
              <w:rPr>
                <w:lang w:eastAsia="zh-CN"/>
              </w:rPr>
              <w:t>Intel</w:t>
            </w:r>
          </w:p>
        </w:tc>
        <w:tc>
          <w:tcPr>
            <w:tcW w:w="8152" w:type="dxa"/>
          </w:tcPr>
          <w:p w14:paraId="56451B1C" w14:textId="77777777" w:rsidR="00633D51" w:rsidRDefault="00EA4488">
            <w:pPr>
              <w:rPr>
                <w:lang w:val="en-US" w:eastAsia="zh-CN"/>
              </w:rPr>
            </w:pPr>
            <w:r>
              <w:rPr>
                <w:lang w:val="en-US" w:eastAsia="zh-CN"/>
              </w:rPr>
              <w:t>Ok with proposal.</w:t>
            </w:r>
          </w:p>
        </w:tc>
      </w:tr>
      <w:tr w:rsidR="00633D51" w14:paraId="44FD10FB" w14:textId="77777777">
        <w:tc>
          <w:tcPr>
            <w:tcW w:w="1479" w:type="dxa"/>
          </w:tcPr>
          <w:p w14:paraId="60571B51" w14:textId="77777777" w:rsidR="00633D51" w:rsidRDefault="00EA4488">
            <w:pPr>
              <w:rPr>
                <w:lang w:val="en-US" w:eastAsia="zh-CN"/>
              </w:rPr>
            </w:pPr>
            <w:proofErr w:type="spellStart"/>
            <w:r>
              <w:rPr>
                <w:lang w:val="en-US" w:eastAsia="zh-CN"/>
              </w:rPr>
              <w:t>CEWiT</w:t>
            </w:r>
            <w:proofErr w:type="spellEnd"/>
          </w:p>
        </w:tc>
        <w:tc>
          <w:tcPr>
            <w:tcW w:w="8152" w:type="dxa"/>
          </w:tcPr>
          <w:p w14:paraId="08BFE691" w14:textId="77777777" w:rsidR="00633D51" w:rsidRDefault="00EA4488">
            <w:pPr>
              <w:rPr>
                <w:lang w:val="en-US" w:eastAsia="zh-CN"/>
              </w:rPr>
            </w:pPr>
            <w:r>
              <w:t xml:space="preserve"> We support the proposal </w:t>
            </w:r>
          </w:p>
        </w:tc>
      </w:tr>
      <w:tr w:rsidR="00633D51" w14:paraId="1120B8BC" w14:textId="77777777">
        <w:tc>
          <w:tcPr>
            <w:tcW w:w="1479" w:type="dxa"/>
          </w:tcPr>
          <w:p w14:paraId="3B8151E3" w14:textId="77777777" w:rsidR="00633D51" w:rsidRDefault="00EA4488">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B2F5019" w14:textId="77777777" w:rsidR="00633D51" w:rsidRDefault="00EA4488">
            <w:pPr>
              <w:rPr>
                <w:lang w:val="en-US" w:eastAsia="zh-CN"/>
              </w:rPr>
            </w:pPr>
            <w:r>
              <w:rPr>
                <w:lang w:val="en-US" w:eastAsia="zh-CN"/>
              </w:rPr>
              <w:t>Ok with proposal.</w:t>
            </w:r>
          </w:p>
        </w:tc>
      </w:tr>
      <w:tr w:rsidR="00633D51" w14:paraId="0EBFD6C7" w14:textId="77777777">
        <w:tc>
          <w:tcPr>
            <w:tcW w:w="1479" w:type="dxa"/>
          </w:tcPr>
          <w:p w14:paraId="2F5BBC45" w14:textId="77777777" w:rsidR="00633D51" w:rsidRDefault="00EA4488">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6D5270D7" w14:textId="77777777" w:rsidR="00633D51" w:rsidRDefault="00EA4488">
            <w:pPr>
              <w:rPr>
                <w:lang w:val="en-US" w:eastAsia="zh-CN"/>
              </w:rPr>
            </w:pPr>
            <w:r>
              <w:rPr>
                <w:rFonts w:hint="eastAsia"/>
                <w:lang w:val="en-US" w:eastAsia="zh-CN"/>
              </w:rPr>
              <w:t>Okay.</w:t>
            </w:r>
          </w:p>
        </w:tc>
      </w:tr>
      <w:tr w:rsidR="00633D51" w14:paraId="250C9797" w14:textId="77777777">
        <w:tc>
          <w:tcPr>
            <w:tcW w:w="1479" w:type="dxa"/>
          </w:tcPr>
          <w:p w14:paraId="709F4EB5" w14:textId="77777777" w:rsidR="00633D51" w:rsidRDefault="00EA4488">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2A9B5B5C" w14:textId="77777777" w:rsidR="00633D51" w:rsidRDefault="00EA4488">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33D51" w14:paraId="75CA86CC" w14:textId="77777777">
        <w:tc>
          <w:tcPr>
            <w:tcW w:w="1479" w:type="dxa"/>
          </w:tcPr>
          <w:p w14:paraId="6F20340D" w14:textId="77777777" w:rsidR="00633D51" w:rsidRDefault="00EA4488">
            <w:pPr>
              <w:rPr>
                <w:lang w:eastAsia="zh-CN"/>
              </w:rPr>
            </w:pPr>
            <w:r>
              <w:rPr>
                <w:rFonts w:hint="eastAsia"/>
                <w:lang w:eastAsia="zh-CN"/>
              </w:rPr>
              <w:t>A</w:t>
            </w:r>
            <w:r>
              <w:rPr>
                <w:lang w:eastAsia="zh-CN"/>
              </w:rPr>
              <w:t>pple3e</w:t>
            </w:r>
          </w:p>
        </w:tc>
        <w:tc>
          <w:tcPr>
            <w:tcW w:w="8152" w:type="dxa"/>
          </w:tcPr>
          <w:p w14:paraId="4179B967" w14:textId="77777777" w:rsidR="00633D51" w:rsidRDefault="00EA4488">
            <w:pPr>
              <w:rPr>
                <w:lang w:val="en-US" w:eastAsia="zh-CN"/>
              </w:rPr>
            </w:pPr>
            <w:r>
              <w:rPr>
                <w:lang w:val="en-US" w:eastAsia="zh-CN"/>
              </w:rPr>
              <w:t>Support</w:t>
            </w:r>
          </w:p>
        </w:tc>
      </w:tr>
      <w:tr w:rsidR="00633D51" w14:paraId="7626FA14" w14:textId="77777777">
        <w:tc>
          <w:tcPr>
            <w:tcW w:w="1479" w:type="dxa"/>
          </w:tcPr>
          <w:p w14:paraId="75A22CE7" w14:textId="77777777" w:rsidR="00633D51" w:rsidRDefault="00EA4488">
            <w:pPr>
              <w:rPr>
                <w:lang w:eastAsia="zh-CN"/>
              </w:rPr>
            </w:pPr>
            <w:r>
              <w:rPr>
                <w:rFonts w:eastAsia="游明朝" w:hint="eastAsia"/>
                <w:lang w:val="en-US" w:eastAsia="ja-JP"/>
              </w:rPr>
              <w:t>F</w:t>
            </w:r>
            <w:r>
              <w:rPr>
                <w:rFonts w:eastAsia="游明朝"/>
                <w:lang w:val="en-US" w:eastAsia="ja-JP"/>
              </w:rPr>
              <w:t>ujitsu4</w:t>
            </w:r>
          </w:p>
        </w:tc>
        <w:tc>
          <w:tcPr>
            <w:tcW w:w="8152" w:type="dxa"/>
          </w:tcPr>
          <w:p w14:paraId="69A1903A" w14:textId="77777777" w:rsidR="00633D51" w:rsidRDefault="00EA4488">
            <w:pPr>
              <w:rPr>
                <w:lang w:val="en-US" w:eastAsia="zh-CN"/>
              </w:rPr>
            </w:pPr>
            <w:r>
              <w:rPr>
                <w:rFonts w:eastAsia="游明朝"/>
                <w:lang w:val="en-US" w:eastAsia="ja-JP"/>
              </w:rPr>
              <w:t>Support</w:t>
            </w:r>
          </w:p>
        </w:tc>
      </w:tr>
      <w:tr w:rsidR="00633D51" w14:paraId="44203010" w14:textId="77777777">
        <w:tc>
          <w:tcPr>
            <w:tcW w:w="1479" w:type="dxa"/>
          </w:tcPr>
          <w:p w14:paraId="5054B884" w14:textId="77777777" w:rsidR="00633D51" w:rsidRDefault="00EA4488">
            <w:pPr>
              <w:rPr>
                <w:rFonts w:eastAsia="游明朝"/>
                <w:lang w:val="en-US" w:eastAsia="ja-JP"/>
              </w:rPr>
            </w:pPr>
            <w:r>
              <w:rPr>
                <w:lang w:eastAsia="zh-CN"/>
              </w:rPr>
              <w:t>Qualcomm3</w:t>
            </w:r>
          </w:p>
        </w:tc>
        <w:tc>
          <w:tcPr>
            <w:tcW w:w="8152" w:type="dxa"/>
          </w:tcPr>
          <w:p w14:paraId="5D37857B" w14:textId="77777777" w:rsidR="00633D51" w:rsidRDefault="00EA4488">
            <w:pPr>
              <w:spacing w:after="60"/>
              <w:outlineLvl w:val="2"/>
              <w:rPr>
                <w:bCs/>
              </w:rPr>
            </w:pPr>
            <w:r>
              <w:rPr>
                <w:bCs/>
              </w:rPr>
              <w:t xml:space="preserve">We suggest </w:t>
            </w:r>
            <w:r>
              <w:rPr>
                <w:b/>
                <w:color w:val="0070C0"/>
              </w:rPr>
              <w:t>some update</w:t>
            </w:r>
            <w:r>
              <w:rPr>
                <w:bCs/>
              </w:rPr>
              <w:t>:</w:t>
            </w:r>
          </w:p>
          <w:p w14:paraId="36089E3E" w14:textId="77777777" w:rsidR="00633D51" w:rsidRDefault="00633D51">
            <w:pPr>
              <w:spacing w:after="60"/>
              <w:outlineLvl w:val="2"/>
              <w:rPr>
                <w:b/>
              </w:rPr>
            </w:pPr>
          </w:p>
          <w:p w14:paraId="03AB9335" w14:textId="77777777" w:rsidR="00633D51" w:rsidRDefault="00EA4488">
            <w:pPr>
              <w:spacing w:after="60"/>
              <w:outlineLvl w:val="2"/>
              <w:rPr>
                <w:b/>
              </w:rPr>
            </w:pPr>
            <w:r>
              <w:rPr>
                <w:b/>
              </w:rPr>
              <w:t>FL3 P11-e</w:t>
            </w:r>
          </w:p>
          <w:p w14:paraId="683B1432" w14:textId="77777777" w:rsidR="00633D51" w:rsidRDefault="00EA4488">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3D82A7FE" w14:textId="77777777" w:rsidR="00633D51" w:rsidRDefault="00EA4488">
            <w:pPr>
              <w:pStyle w:val="affff1"/>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w:t>
            </w:r>
            <w:r>
              <w:rPr>
                <w:b/>
                <w:strike/>
                <w:color w:val="0070C0"/>
                <w:sz w:val="21"/>
                <w:szCs w:val="32"/>
              </w:rPr>
              <w:t>ciated with only one power offset value</w:t>
            </w:r>
          </w:p>
          <w:p w14:paraId="58738F58"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644EF52A" w14:textId="77777777" w:rsidR="00633D51" w:rsidRDefault="00633D51">
            <w:pPr>
              <w:rPr>
                <w:rFonts w:eastAsia="游明朝"/>
                <w:lang w:val="en-US" w:eastAsia="ja-JP"/>
              </w:rPr>
            </w:pPr>
          </w:p>
        </w:tc>
      </w:tr>
      <w:tr w:rsidR="00633D51" w14:paraId="11D22D0F" w14:textId="77777777">
        <w:tc>
          <w:tcPr>
            <w:tcW w:w="1479" w:type="dxa"/>
          </w:tcPr>
          <w:p w14:paraId="21E0AD8E" w14:textId="77777777" w:rsidR="00633D51" w:rsidRDefault="00EA4488">
            <w:pPr>
              <w:rPr>
                <w:lang w:eastAsia="zh-CN"/>
              </w:rPr>
            </w:pPr>
            <w:r>
              <w:rPr>
                <w:rFonts w:eastAsia="Malgun Gothic" w:hint="eastAsia"/>
                <w:lang w:eastAsia="ko-KR"/>
              </w:rPr>
              <w:lastRenderedPageBreak/>
              <w:t>LG Electronics4</w:t>
            </w:r>
          </w:p>
        </w:tc>
        <w:tc>
          <w:tcPr>
            <w:tcW w:w="8152" w:type="dxa"/>
          </w:tcPr>
          <w:p w14:paraId="436EEEF6" w14:textId="77777777" w:rsidR="00633D51" w:rsidRDefault="00EA4488">
            <w:pPr>
              <w:spacing w:after="60"/>
              <w:outlineLvl w:val="2"/>
              <w:rPr>
                <w:bCs/>
              </w:rPr>
            </w:pPr>
            <w:r>
              <w:rPr>
                <w:rFonts w:eastAsia="Malgun Gothic"/>
                <w:lang w:val="en-US" w:eastAsia="ko-KR"/>
              </w:rPr>
              <w:t xml:space="preserve">We support the </w:t>
            </w:r>
            <w:proofErr w:type="gramStart"/>
            <w:r>
              <w:rPr>
                <w:rFonts w:eastAsia="Malgun Gothic"/>
                <w:lang w:val="en-US" w:eastAsia="ko-KR"/>
              </w:rPr>
              <w:t>proposal</w:t>
            </w:r>
            <w:proofErr w:type="gramEnd"/>
            <w:r>
              <w:rPr>
                <w:rFonts w:eastAsia="Malgun Gothic"/>
                <w:lang w:val="en-US" w:eastAsia="ko-KR"/>
              </w:rPr>
              <w:t xml:space="preserve"> </w:t>
            </w:r>
            <w:r>
              <w:rPr>
                <w:rFonts w:eastAsia="Malgun Gothic"/>
                <w:lang w:val="en-US" w:eastAsia="ko-KR"/>
              </w:rPr>
              <w:t>and we are fine with Qualcomm’s modification.</w:t>
            </w:r>
          </w:p>
        </w:tc>
      </w:tr>
      <w:tr w:rsidR="00633D51" w14:paraId="1AAFE53B" w14:textId="77777777">
        <w:tc>
          <w:tcPr>
            <w:tcW w:w="1479" w:type="dxa"/>
          </w:tcPr>
          <w:p w14:paraId="47175C2F" w14:textId="77777777" w:rsidR="00633D51" w:rsidRDefault="00EA4488">
            <w:pPr>
              <w:rPr>
                <w:lang w:eastAsia="zh-CN"/>
              </w:rPr>
            </w:pPr>
            <w:r>
              <w:rPr>
                <w:rFonts w:hint="eastAsia"/>
                <w:lang w:eastAsia="zh-CN"/>
              </w:rPr>
              <w:t>F</w:t>
            </w:r>
            <w:r>
              <w:rPr>
                <w:lang w:eastAsia="zh-CN"/>
              </w:rPr>
              <w:t>L</w:t>
            </w:r>
          </w:p>
        </w:tc>
        <w:tc>
          <w:tcPr>
            <w:tcW w:w="8152" w:type="dxa"/>
          </w:tcPr>
          <w:p w14:paraId="663858B4" w14:textId="77777777" w:rsidR="00633D51" w:rsidRDefault="00EA4488">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33D51" w14:paraId="7074021C" w14:textId="77777777">
        <w:tc>
          <w:tcPr>
            <w:tcW w:w="1479" w:type="dxa"/>
          </w:tcPr>
          <w:p w14:paraId="68F9DB3A" w14:textId="77777777" w:rsidR="00633D51" w:rsidRDefault="00EA4488">
            <w:pPr>
              <w:rPr>
                <w:lang w:eastAsia="zh-CN"/>
              </w:rPr>
            </w:pPr>
            <w:r>
              <w:rPr>
                <w:rFonts w:hint="eastAsia"/>
                <w:lang w:eastAsia="zh-CN"/>
              </w:rPr>
              <w:t>C</w:t>
            </w:r>
            <w:r>
              <w:rPr>
                <w:lang w:eastAsia="zh-CN"/>
              </w:rPr>
              <w:t>hina Telecom</w:t>
            </w:r>
          </w:p>
        </w:tc>
        <w:tc>
          <w:tcPr>
            <w:tcW w:w="8152" w:type="dxa"/>
          </w:tcPr>
          <w:p w14:paraId="545C3542" w14:textId="77777777" w:rsidR="00633D51" w:rsidRDefault="00EA4488">
            <w:pPr>
              <w:spacing w:after="60"/>
              <w:outlineLvl w:val="2"/>
              <w:rPr>
                <w:bCs/>
                <w:lang w:eastAsia="zh-CN"/>
              </w:rPr>
            </w:pPr>
            <w:r>
              <w:rPr>
                <w:bCs/>
                <w:lang w:eastAsia="zh-CN"/>
              </w:rPr>
              <w:t>We support the proposal.</w:t>
            </w:r>
          </w:p>
        </w:tc>
      </w:tr>
      <w:tr w:rsidR="00633D51" w14:paraId="329F7C69" w14:textId="77777777">
        <w:tc>
          <w:tcPr>
            <w:tcW w:w="1479" w:type="dxa"/>
          </w:tcPr>
          <w:p w14:paraId="2D81E3E9" w14:textId="77777777" w:rsidR="00633D51" w:rsidRDefault="00EA4488">
            <w:pPr>
              <w:rPr>
                <w:lang w:eastAsia="zh-CN"/>
              </w:rPr>
            </w:pPr>
            <w:r>
              <w:rPr>
                <w:lang w:eastAsia="zh-CN"/>
              </w:rPr>
              <w:t>Ericsson 4</w:t>
            </w:r>
          </w:p>
        </w:tc>
        <w:tc>
          <w:tcPr>
            <w:tcW w:w="8152" w:type="dxa"/>
          </w:tcPr>
          <w:p w14:paraId="6B111F4F" w14:textId="77777777" w:rsidR="00633D51" w:rsidRDefault="00EA4488">
            <w:pPr>
              <w:spacing w:after="60"/>
              <w:outlineLvl w:val="2"/>
              <w:rPr>
                <w:bCs/>
              </w:rPr>
            </w:pPr>
            <w:r>
              <w:rPr>
                <w:bCs/>
              </w:rPr>
              <w:t xml:space="preserve">For power domain adaptation, since the </w:t>
            </w:r>
            <w:r>
              <w:rPr>
                <w:bCs/>
              </w:rPr>
              <w:t>PDSCH-to-CSI-RS offset is a value used only for CSI reporting, multiple power offsets can be associated with a single CSI-RS resource, which is A1-2-power. There is no need to limit to only a single power offset value as in A1-1.</w:t>
            </w:r>
          </w:p>
          <w:p w14:paraId="0AEB0659" w14:textId="77777777" w:rsidR="00633D51" w:rsidRDefault="00EA4488">
            <w:pPr>
              <w:spacing w:after="60"/>
              <w:outlineLvl w:val="2"/>
              <w:rPr>
                <w:bCs/>
              </w:rPr>
            </w:pPr>
            <w:r>
              <w:rPr>
                <w:bCs/>
              </w:rPr>
              <w:t>We are OK with by Qualcomm</w:t>
            </w:r>
            <w:r>
              <w:rPr>
                <w:bCs/>
              </w:rPr>
              <w:t>’s suggested revision to A1-2-power. By changing to “one or more power offset values” then A1-2 becomes a superset of A1-1 and hence we do not need A1-1 separately.</w:t>
            </w:r>
          </w:p>
          <w:p w14:paraId="755F467E" w14:textId="77777777" w:rsidR="00633D51" w:rsidRDefault="00EA4488">
            <w:pPr>
              <w:spacing w:after="60"/>
              <w:outlineLvl w:val="2"/>
              <w:rPr>
                <w:bCs/>
              </w:rPr>
            </w:pPr>
            <w:r>
              <w:rPr>
                <w:bCs/>
              </w:rPr>
              <w:t>Then, where the different power offset values(s) are configured/indicated also needs some d</w:t>
            </w:r>
            <w:r>
              <w:rPr>
                <w:bCs/>
              </w:rPr>
              <w:t>iscussion.</w:t>
            </w:r>
          </w:p>
          <w:p w14:paraId="63203885" w14:textId="77777777" w:rsidR="00633D51" w:rsidRDefault="00633D51">
            <w:pPr>
              <w:spacing w:after="60"/>
              <w:outlineLvl w:val="2"/>
              <w:rPr>
                <w:bCs/>
              </w:rPr>
            </w:pPr>
          </w:p>
          <w:p w14:paraId="6625441E" w14:textId="77777777" w:rsidR="00633D51" w:rsidRDefault="00EA4488">
            <w:pPr>
              <w:spacing w:after="60"/>
              <w:outlineLvl w:val="2"/>
              <w:rPr>
                <w:bCs/>
              </w:rPr>
            </w:pPr>
            <w:r>
              <w:rPr>
                <w:bCs/>
              </w:rPr>
              <w:t>Suggested updates in red below on top of Qualcomm updates.</w:t>
            </w:r>
          </w:p>
          <w:p w14:paraId="3EB33221" w14:textId="77777777" w:rsidR="00633D51" w:rsidRDefault="00EA4488">
            <w:pPr>
              <w:spacing w:after="60"/>
              <w:outlineLvl w:val="2"/>
              <w:rPr>
                <w:b/>
              </w:rPr>
            </w:pPr>
            <w:r>
              <w:rPr>
                <w:b/>
              </w:rPr>
              <w:t>FL3 P11-e</w:t>
            </w:r>
          </w:p>
          <w:p w14:paraId="7B96DFCC" w14:textId="77777777" w:rsidR="00633D51" w:rsidRDefault="00EA4488">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66147DB5" w14:textId="77777777" w:rsidR="00633D51" w:rsidRDefault="00EA4488">
            <w:pPr>
              <w:pStyle w:val="affff1"/>
              <w:numPr>
                <w:ilvl w:val="0"/>
                <w:numId w:val="18"/>
              </w:numPr>
              <w:spacing w:after="60" w:line="240" w:lineRule="auto"/>
              <w:ind w:left="641" w:hanging="357"/>
              <w:rPr>
                <w:b/>
                <w:strike/>
                <w:color w:val="FF0000"/>
                <w:sz w:val="21"/>
                <w:szCs w:val="32"/>
              </w:rPr>
            </w:pPr>
            <w:r>
              <w:rPr>
                <w:b/>
                <w:strike/>
                <w:color w:val="FF0000"/>
                <w:sz w:val="21"/>
                <w:szCs w:val="32"/>
              </w:rPr>
              <w:t>A1-1-power: a resourc</w:t>
            </w:r>
            <w:r>
              <w:rPr>
                <w:b/>
                <w:strike/>
                <w:color w:val="FF0000"/>
                <w:sz w:val="21"/>
                <w:szCs w:val="32"/>
              </w:rPr>
              <w:t>e set with multiple resources is configured within a resource setting, where resources can have different power offset values each resource is associated with only one power offset value</w:t>
            </w:r>
          </w:p>
          <w:p w14:paraId="3B277879" w14:textId="77777777" w:rsidR="00633D51" w:rsidRDefault="00EA4488">
            <w:pPr>
              <w:pStyle w:val="affff1"/>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w:t>
            </w:r>
            <w:r>
              <w:rPr>
                <w:b/>
                <w:color w:val="000000" w:themeColor="text1"/>
                <w:sz w:val="21"/>
                <w:szCs w:val="32"/>
              </w:rPr>
              <w:t xml:space="preserve">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4458D20" w14:textId="77777777" w:rsidR="00633D51" w:rsidRDefault="00EA4488">
            <w:pPr>
              <w:pStyle w:val="affff1"/>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2B43F64B" w14:textId="77777777" w:rsidR="00633D51" w:rsidRDefault="00633D51">
            <w:pPr>
              <w:spacing w:after="60"/>
              <w:outlineLvl w:val="2"/>
              <w:rPr>
                <w:bCs/>
              </w:rPr>
            </w:pPr>
          </w:p>
          <w:p w14:paraId="694C63D9" w14:textId="77777777" w:rsidR="00633D51" w:rsidRDefault="00633D51">
            <w:pPr>
              <w:spacing w:after="60"/>
              <w:outlineLvl w:val="2"/>
              <w:rPr>
                <w:bCs/>
                <w:lang w:eastAsia="zh-CN"/>
              </w:rPr>
            </w:pPr>
          </w:p>
        </w:tc>
      </w:tr>
      <w:tr w:rsidR="00633D51" w14:paraId="1E3465E5" w14:textId="77777777">
        <w:tc>
          <w:tcPr>
            <w:tcW w:w="1479" w:type="dxa"/>
          </w:tcPr>
          <w:p w14:paraId="2B74964C" w14:textId="77777777" w:rsidR="00633D51" w:rsidRDefault="00EA4488">
            <w:pPr>
              <w:rPr>
                <w:lang w:eastAsia="zh-CN"/>
              </w:rPr>
            </w:pPr>
            <w:r>
              <w:rPr>
                <w:rFonts w:hint="eastAsia"/>
                <w:lang w:eastAsia="zh-CN"/>
              </w:rPr>
              <w:t>D</w:t>
            </w:r>
            <w:r>
              <w:rPr>
                <w:lang w:eastAsia="zh-CN"/>
              </w:rPr>
              <w:t>OCOMO5</w:t>
            </w:r>
          </w:p>
        </w:tc>
        <w:tc>
          <w:tcPr>
            <w:tcW w:w="8152" w:type="dxa"/>
          </w:tcPr>
          <w:p w14:paraId="32B6A665" w14:textId="77777777" w:rsidR="00633D51" w:rsidRDefault="00EA4488">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241A40CB" w14:textId="77777777" w:rsidR="00633D51" w:rsidRDefault="00EA4488">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33D51" w14:paraId="176FA348" w14:textId="77777777">
        <w:tc>
          <w:tcPr>
            <w:tcW w:w="1479" w:type="dxa"/>
          </w:tcPr>
          <w:p w14:paraId="5B35B3DE" w14:textId="77777777" w:rsidR="00633D51" w:rsidRDefault="00EA4488">
            <w:pPr>
              <w:rPr>
                <w:lang w:eastAsia="zh-CN"/>
              </w:rPr>
            </w:pPr>
            <w:r>
              <w:rPr>
                <w:rFonts w:hint="eastAsia"/>
                <w:lang w:eastAsia="zh-CN"/>
              </w:rPr>
              <w:t>F</w:t>
            </w:r>
            <w:r>
              <w:rPr>
                <w:lang w:eastAsia="zh-CN"/>
              </w:rPr>
              <w:t>L3-fri</w:t>
            </w:r>
          </w:p>
        </w:tc>
        <w:tc>
          <w:tcPr>
            <w:tcW w:w="8152" w:type="dxa"/>
          </w:tcPr>
          <w:p w14:paraId="364235E6" w14:textId="77777777" w:rsidR="00633D51" w:rsidRDefault="00EA4488">
            <w:pPr>
              <w:spacing w:after="60"/>
              <w:outlineLvl w:val="2"/>
              <w:rPr>
                <w:b/>
                <w:lang w:eastAsia="zh-CN"/>
              </w:rPr>
            </w:pPr>
            <w:r>
              <w:rPr>
                <w:highlight w:val="yellow"/>
                <w:lang w:eastAsia="zh-CN"/>
              </w:rPr>
              <w:t>Please comment only if you have concern</w:t>
            </w:r>
            <w:r>
              <w:rPr>
                <w:b/>
                <w:highlight w:val="yellow"/>
                <w:lang w:eastAsia="zh-CN"/>
              </w:rPr>
              <w:t>.</w:t>
            </w:r>
          </w:p>
          <w:p w14:paraId="251A81C3" w14:textId="77777777" w:rsidR="00633D51" w:rsidRDefault="00633D51">
            <w:pPr>
              <w:spacing w:after="60"/>
              <w:outlineLvl w:val="2"/>
              <w:rPr>
                <w:b/>
                <w:lang w:eastAsia="zh-CN"/>
              </w:rPr>
            </w:pPr>
          </w:p>
          <w:p w14:paraId="04F0DB14" w14:textId="77777777" w:rsidR="00633D51" w:rsidRDefault="00EA4488">
            <w:pPr>
              <w:spacing w:after="60"/>
              <w:outlineLvl w:val="2"/>
              <w:rPr>
                <w:b/>
              </w:rPr>
            </w:pPr>
            <w:r>
              <w:rPr>
                <w:b/>
              </w:rPr>
              <w:t>P11-e-rev2</w:t>
            </w:r>
          </w:p>
          <w:p w14:paraId="27113B73" w14:textId="77777777" w:rsidR="00633D51" w:rsidRDefault="00EA4488">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5B22728F" w14:textId="77777777" w:rsidR="00633D51" w:rsidRDefault="00EA4488">
            <w:pPr>
              <w:pStyle w:val="affff1"/>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91B23D" w14:textId="77777777" w:rsidR="00633D51" w:rsidRDefault="00633D51">
            <w:pPr>
              <w:spacing w:after="60"/>
              <w:outlineLvl w:val="2"/>
              <w:rPr>
                <w:bCs/>
              </w:rPr>
            </w:pPr>
          </w:p>
        </w:tc>
      </w:tr>
      <w:tr w:rsidR="00633D51" w14:paraId="2ED3C6D4" w14:textId="77777777">
        <w:trPr>
          <w:trHeight w:val="261"/>
        </w:trPr>
        <w:tc>
          <w:tcPr>
            <w:tcW w:w="1479" w:type="dxa"/>
            <w:shd w:val="clear" w:color="auto" w:fill="C5E0B3" w:themeFill="accent6" w:themeFillTint="66"/>
          </w:tcPr>
          <w:p w14:paraId="30D7C1D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603365C3" w14:textId="77777777" w:rsidR="00633D51" w:rsidRDefault="00EA4488">
            <w:pPr>
              <w:rPr>
                <w:b/>
                <w:bCs/>
                <w:lang w:val="en-US"/>
              </w:rPr>
            </w:pPr>
            <w:r>
              <w:rPr>
                <w:b/>
                <w:bCs/>
                <w:lang w:val="en-US"/>
              </w:rPr>
              <w:t>Comments</w:t>
            </w:r>
          </w:p>
        </w:tc>
      </w:tr>
      <w:tr w:rsidR="00633D51" w14:paraId="2C1F2684" w14:textId="77777777">
        <w:tc>
          <w:tcPr>
            <w:tcW w:w="1479" w:type="dxa"/>
          </w:tcPr>
          <w:p w14:paraId="0D7F7674" w14:textId="77777777" w:rsidR="00633D51" w:rsidRDefault="00EA4488">
            <w:pPr>
              <w:rPr>
                <w:rFonts w:eastAsia="PMingLiU"/>
                <w:lang w:val="en-US" w:eastAsia="zh-TW"/>
              </w:rPr>
            </w:pPr>
            <w:r>
              <w:rPr>
                <w:rFonts w:eastAsia="Malgun Gothic" w:hint="eastAsia"/>
                <w:lang w:val="en-US" w:eastAsia="ko-KR"/>
              </w:rPr>
              <w:t>LG Electronics5</w:t>
            </w:r>
          </w:p>
        </w:tc>
        <w:tc>
          <w:tcPr>
            <w:tcW w:w="8152" w:type="dxa"/>
          </w:tcPr>
          <w:p w14:paraId="6DF005E5" w14:textId="77777777" w:rsidR="00633D51" w:rsidRDefault="00EA4488">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 xml:space="preserve">So, we prefer to keep two alternatives for power adaptation, </w:t>
            </w:r>
            <w:proofErr w:type="gramStart"/>
            <w:r>
              <w:rPr>
                <w:rFonts w:eastAsia="Malgun Gothic"/>
                <w:lang w:eastAsia="ko-KR"/>
              </w:rPr>
              <w:t>similar to</w:t>
            </w:r>
            <w:proofErr w:type="gramEnd"/>
            <w:r>
              <w:rPr>
                <w:rFonts w:eastAsia="Malgun Gothic"/>
                <w:lang w:eastAsia="ko-KR"/>
              </w:rPr>
              <w:t xml:space="preserve"> spatial adaptation.</w:t>
            </w:r>
          </w:p>
        </w:tc>
      </w:tr>
      <w:tr w:rsidR="00633D51" w14:paraId="2CD8DE82" w14:textId="77777777">
        <w:tc>
          <w:tcPr>
            <w:tcW w:w="1479" w:type="dxa"/>
          </w:tcPr>
          <w:p w14:paraId="42156766" w14:textId="77777777" w:rsidR="00633D51" w:rsidRDefault="00633D51">
            <w:pPr>
              <w:rPr>
                <w:lang w:eastAsia="zh-CN"/>
              </w:rPr>
            </w:pPr>
          </w:p>
        </w:tc>
        <w:tc>
          <w:tcPr>
            <w:tcW w:w="8152" w:type="dxa"/>
          </w:tcPr>
          <w:p w14:paraId="4A2C9EE7" w14:textId="77777777" w:rsidR="00633D51" w:rsidRDefault="00633D51">
            <w:pPr>
              <w:rPr>
                <w:lang w:val="en-US" w:eastAsia="zh-CN"/>
              </w:rPr>
            </w:pPr>
          </w:p>
        </w:tc>
      </w:tr>
    </w:tbl>
    <w:p w14:paraId="16DCEBDC" w14:textId="77777777" w:rsidR="00633D51" w:rsidRDefault="00633D51">
      <w:pPr>
        <w:rPr>
          <w:lang w:val="en-US"/>
        </w:rPr>
      </w:pPr>
    </w:p>
    <w:p w14:paraId="3451071A" w14:textId="77777777" w:rsidR="00633D51" w:rsidRDefault="00633D51">
      <w:pPr>
        <w:rPr>
          <w:lang w:val="en-US"/>
        </w:rPr>
      </w:pPr>
    </w:p>
    <w:p w14:paraId="238A426B" w14:textId="77777777" w:rsidR="00633D51" w:rsidRDefault="00EA4488">
      <w:pPr>
        <w:outlineLvl w:val="1"/>
        <w:rPr>
          <w:rFonts w:ascii="Arial" w:hAnsi="Arial" w:cs="Arial"/>
          <w:sz w:val="32"/>
          <w:szCs w:val="32"/>
        </w:rPr>
      </w:pPr>
      <w:r>
        <w:rPr>
          <w:rFonts w:ascii="Arial" w:hAnsi="Arial" w:cs="Arial"/>
          <w:sz w:val="32"/>
          <w:szCs w:val="32"/>
        </w:rPr>
        <w:t>4.2 Need of adaptation of transmission power of CSI-RS</w:t>
      </w:r>
    </w:p>
    <w:p w14:paraId="0A22D1C6" w14:textId="77777777" w:rsidR="00633D51" w:rsidRDefault="00EA4488">
      <w:pPr>
        <w:outlineLvl w:val="2"/>
        <w:rPr>
          <w:b/>
        </w:rPr>
      </w:pPr>
      <w:r>
        <w:rPr>
          <w:b/>
        </w:rPr>
        <w:lastRenderedPageBreak/>
        <w:t>Company proposals</w:t>
      </w:r>
    </w:p>
    <w:p w14:paraId="74D656AB" w14:textId="77777777" w:rsidR="00633D51" w:rsidRDefault="00EA4488">
      <w:pPr>
        <w:ind w:left="284"/>
      </w:pPr>
      <w:r>
        <w:t xml:space="preserve">[Huawei, </w:t>
      </w:r>
      <w:proofErr w:type="spellStart"/>
      <w:r>
        <w:t>HiSilicon</w:t>
      </w:r>
      <w:proofErr w:type="spellEnd"/>
      <w:r>
        <w:t>]: reducing the transmission power of CSI-RS is unnecessary.</w:t>
      </w:r>
    </w:p>
    <w:p w14:paraId="5DC7D1BC" w14:textId="77777777" w:rsidR="00633D51" w:rsidRDefault="00EA4488">
      <w:pPr>
        <w:spacing w:after="0"/>
        <w:ind w:left="284"/>
      </w:pPr>
      <w:r>
        <w:t xml:space="preserve">[CATT]: </w:t>
      </w:r>
    </w:p>
    <w:p w14:paraId="55C5FDA0" w14:textId="77777777" w:rsidR="00633D51" w:rsidRDefault="00EA4488">
      <w:pPr>
        <w:pStyle w:val="affff1"/>
        <w:numPr>
          <w:ilvl w:val="0"/>
          <w:numId w:val="18"/>
        </w:numPr>
        <w:spacing w:after="60"/>
        <w:ind w:left="925" w:hanging="357"/>
      </w:pPr>
      <w:r>
        <w:t xml:space="preserve">Each CSI-RS resource should be configured with one or more power offset relative to the SSB based on spatial elements adaptation patterns. </w:t>
      </w:r>
    </w:p>
    <w:p w14:paraId="279FC548" w14:textId="77777777" w:rsidR="00633D51" w:rsidRDefault="00EA4488">
      <w:pPr>
        <w:pStyle w:val="affff1"/>
        <w:numPr>
          <w:ilvl w:val="0"/>
          <w:numId w:val="18"/>
        </w:numPr>
        <w:ind w:left="925" w:hanging="357"/>
      </w:pPr>
      <w:r>
        <w:rPr>
          <w:rFonts w:hint="eastAsia"/>
        </w:rPr>
        <w:t xml:space="preserve">With configuration of </w:t>
      </w:r>
      <w:r>
        <w:t>multip</w:t>
      </w:r>
      <w:r>
        <w:t>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3760330C" w14:textId="77777777" w:rsidR="00633D51" w:rsidRDefault="00EA4488">
      <w:pPr>
        <w:ind w:left="284"/>
      </w:pPr>
      <w:r>
        <w:t>[</w:t>
      </w:r>
      <w:proofErr w:type="spellStart"/>
      <w:r>
        <w:t>Transsion</w:t>
      </w:r>
      <w:proofErr w:type="spellEnd"/>
      <w:r>
        <w:t xml:space="preserve">]: It is recommended to change only the power </w:t>
      </w:r>
      <w:r>
        <w:t>of PDSCH.</w:t>
      </w:r>
    </w:p>
    <w:p w14:paraId="00932FAD" w14:textId="77777777" w:rsidR="00633D51" w:rsidRDefault="00EA4488">
      <w:pPr>
        <w:ind w:left="284"/>
      </w:pPr>
      <w:r>
        <w:t xml:space="preserve">[Ericsson]: For power domain adaptation techniques, dynamic updates for </w:t>
      </w:r>
      <w:proofErr w:type="spellStart"/>
      <w:r>
        <w:rPr>
          <w:i/>
        </w:rPr>
        <w:t>powerControlOffsetSS</w:t>
      </w:r>
      <w:proofErr w:type="spellEnd"/>
      <w:r>
        <w:t xml:space="preserve"> are not supported.</w:t>
      </w:r>
    </w:p>
    <w:p w14:paraId="2998AAEF" w14:textId="77777777" w:rsidR="00633D51" w:rsidRDefault="00EA4488">
      <w:pPr>
        <w:outlineLvl w:val="2"/>
        <w:rPr>
          <w:b/>
        </w:rPr>
      </w:pPr>
      <w:r>
        <w:rPr>
          <w:b/>
        </w:rPr>
        <w:t>FL summary</w:t>
      </w:r>
    </w:p>
    <w:p w14:paraId="60E2574F" w14:textId="77777777" w:rsidR="00633D51" w:rsidRDefault="00EA4488">
      <w:r>
        <w:t xml:space="preserve">Only small number of companies contribute on this with split views. </w:t>
      </w:r>
    </w:p>
    <w:p w14:paraId="663C57C9" w14:textId="77777777" w:rsidR="00633D51" w:rsidRDefault="00EA4488">
      <w:pPr>
        <w:spacing w:after="60"/>
        <w:outlineLvl w:val="2"/>
        <w:rPr>
          <w:b/>
        </w:rPr>
      </w:pPr>
      <w:r>
        <w:rPr>
          <w:b/>
        </w:rPr>
        <w:t>Q20</w:t>
      </w:r>
    </w:p>
    <w:p w14:paraId="3400B9B3" w14:textId="77777777" w:rsidR="00633D51" w:rsidRDefault="00EA4488">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1AE0CF49" w14:textId="77777777" w:rsidR="00633D51" w:rsidRDefault="00633D51">
      <w:pPr>
        <w:rPr>
          <w:lang w:val="en-US"/>
        </w:rPr>
      </w:pPr>
    </w:p>
    <w:tbl>
      <w:tblPr>
        <w:tblStyle w:val="afffc"/>
        <w:tblW w:w="9631" w:type="dxa"/>
        <w:tblLayout w:type="fixed"/>
        <w:tblLook w:val="04A0" w:firstRow="1" w:lastRow="0" w:firstColumn="1" w:lastColumn="0" w:noHBand="0" w:noVBand="1"/>
      </w:tblPr>
      <w:tblGrid>
        <w:gridCol w:w="1479"/>
        <w:gridCol w:w="8152"/>
      </w:tblGrid>
      <w:tr w:rsidR="00633D51" w14:paraId="6D1362A6" w14:textId="77777777">
        <w:trPr>
          <w:trHeight w:val="261"/>
        </w:trPr>
        <w:tc>
          <w:tcPr>
            <w:tcW w:w="1479" w:type="dxa"/>
            <w:shd w:val="clear" w:color="auto" w:fill="C5E0B3" w:themeFill="accent6" w:themeFillTint="66"/>
          </w:tcPr>
          <w:p w14:paraId="3D7CF365"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D92354A" w14:textId="77777777" w:rsidR="00633D51" w:rsidRDefault="00EA4488">
            <w:pPr>
              <w:rPr>
                <w:b/>
                <w:bCs/>
                <w:lang w:val="en-US"/>
              </w:rPr>
            </w:pPr>
            <w:r>
              <w:rPr>
                <w:b/>
                <w:bCs/>
                <w:lang w:val="en-US"/>
              </w:rPr>
              <w:t>Comments</w:t>
            </w:r>
          </w:p>
        </w:tc>
      </w:tr>
      <w:tr w:rsidR="00633D51" w14:paraId="078C307F" w14:textId="77777777">
        <w:tc>
          <w:tcPr>
            <w:tcW w:w="1479" w:type="dxa"/>
          </w:tcPr>
          <w:p w14:paraId="1BBC636E" w14:textId="77777777" w:rsidR="00633D51" w:rsidRDefault="00EA4488">
            <w:pPr>
              <w:rPr>
                <w:rFonts w:eastAsia="PMingLiU"/>
                <w:lang w:val="en-US" w:eastAsia="zh-TW"/>
              </w:rPr>
            </w:pPr>
            <w:r>
              <w:rPr>
                <w:rFonts w:eastAsia="PMingLiU"/>
                <w:lang w:val="en-US" w:eastAsia="zh-TW"/>
              </w:rPr>
              <w:t>Lenovo</w:t>
            </w:r>
          </w:p>
        </w:tc>
        <w:tc>
          <w:tcPr>
            <w:tcW w:w="8152" w:type="dxa"/>
          </w:tcPr>
          <w:p w14:paraId="253F46CF" w14:textId="77777777" w:rsidR="00633D51" w:rsidRDefault="00EA448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w:t>
            </w:r>
            <w:r>
              <w:rPr>
                <w:rFonts w:eastAsia="PMingLiU"/>
                <w:lang w:val="en-US" w:eastAsia="zh-TW"/>
              </w:rPr>
              <w:t>hether energy savings corresponding to power adaptation of CSI-RS has considerable gains compared to PDSCH power adaptation</w:t>
            </w:r>
          </w:p>
        </w:tc>
      </w:tr>
      <w:tr w:rsidR="00633D51" w14:paraId="26C52F8B" w14:textId="77777777">
        <w:tc>
          <w:tcPr>
            <w:tcW w:w="1479" w:type="dxa"/>
          </w:tcPr>
          <w:p w14:paraId="282D1B94" w14:textId="77777777" w:rsidR="00633D51" w:rsidRDefault="00EA4488">
            <w:pPr>
              <w:rPr>
                <w:rFonts w:eastAsia="PMingLiU"/>
                <w:lang w:val="en-US" w:eastAsia="zh-TW"/>
              </w:rPr>
            </w:pPr>
            <w:r>
              <w:rPr>
                <w:rFonts w:eastAsia="PMingLiU"/>
                <w:lang w:val="en-US" w:eastAsia="zh-TW"/>
              </w:rPr>
              <w:t>vivo</w:t>
            </w:r>
          </w:p>
        </w:tc>
        <w:tc>
          <w:tcPr>
            <w:tcW w:w="8152" w:type="dxa"/>
          </w:tcPr>
          <w:p w14:paraId="6587D361" w14:textId="77777777" w:rsidR="00633D51" w:rsidRDefault="00EA4488">
            <w:pPr>
              <w:rPr>
                <w:rFonts w:eastAsia="PMingLiU"/>
                <w:lang w:val="en-US" w:eastAsia="zh-TW"/>
              </w:rPr>
            </w:pPr>
            <w:r>
              <w:rPr>
                <w:rFonts w:eastAsia="PMingLiU"/>
                <w:lang w:val="en-US" w:eastAsia="zh-TW"/>
              </w:rPr>
              <w:t>No need to consider.</w:t>
            </w:r>
          </w:p>
        </w:tc>
      </w:tr>
      <w:tr w:rsidR="00633D51" w14:paraId="376EB373" w14:textId="77777777">
        <w:tc>
          <w:tcPr>
            <w:tcW w:w="1479" w:type="dxa"/>
          </w:tcPr>
          <w:p w14:paraId="75BDB246" w14:textId="77777777" w:rsidR="00633D51" w:rsidRDefault="00EA4488">
            <w:pPr>
              <w:rPr>
                <w:lang w:val="en-US" w:eastAsia="zh-CN"/>
              </w:rPr>
            </w:pPr>
            <w:r>
              <w:rPr>
                <w:rFonts w:hint="eastAsia"/>
                <w:lang w:val="en-US" w:eastAsia="zh-CN"/>
              </w:rPr>
              <w:t>D</w:t>
            </w:r>
            <w:r>
              <w:rPr>
                <w:lang w:val="en-US" w:eastAsia="zh-CN"/>
              </w:rPr>
              <w:t>OCOMO</w:t>
            </w:r>
          </w:p>
        </w:tc>
        <w:tc>
          <w:tcPr>
            <w:tcW w:w="8152" w:type="dxa"/>
          </w:tcPr>
          <w:p w14:paraId="096D0BEA" w14:textId="77777777" w:rsidR="00633D51" w:rsidRDefault="00EA448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33D51" w14:paraId="2178E1A2" w14:textId="77777777">
        <w:tc>
          <w:tcPr>
            <w:tcW w:w="1479" w:type="dxa"/>
          </w:tcPr>
          <w:p w14:paraId="2CE71965" w14:textId="77777777" w:rsidR="00633D51" w:rsidRDefault="00EA4488">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610A2" w14:textId="77777777" w:rsidR="00633D51" w:rsidRDefault="00EA4488">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33D51" w14:paraId="108C3E4E" w14:textId="77777777">
        <w:tc>
          <w:tcPr>
            <w:tcW w:w="1479" w:type="dxa"/>
          </w:tcPr>
          <w:p w14:paraId="3574C1F8" w14:textId="77777777" w:rsidR="00633D51" w:rsidRDefault="00EA4488">
            <w:pPr>
              <w:rPr>
                <w:lang w:val="en-US" w:eastAsia="zh-CN"/>
              </w:rPr>
            </w:pPr>
            <w:r>
              <w:rPr>
                <w:rFonts w:eastAsia="PMingLiU"/>
                <w:lang w:val="en-US" w:eastAsia="zh-TW"/>
              </w:rPr>
              <w:t>Nokia/NSB</w:t>
            </w:r>
          </w:p>
        </w:tc>
        <w:tc>
          <w:tcPr>
            <w:tcW w:w="8152" w:type="dxa"/>
          </w:tcPr>
          <w:p w14:paraId="5B4210D2" w14:textId="77777777" w:rsidR="00633D51" w:rsidRDefault="00EA4488">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33D51" w14:paraId="28DC7A90" w14:textId="77777777">
        <w:tc>
          <w:tcPr>
            <w:tcW w:w="1479" w:type="dxa"/>
          </w:tcPr>
          <w:p w14:paraId="6F3EED08" w14:textId="77777777" w:rsidR="00633D51" w:rsidRDefault="00EA4488">
            <w:pPr>
              <w:rPr>
                <w:lang w:val="en-US" w:eastAsia="zh-CN"/>
              </w:rPr>
            </w:pPr>
            <w:r>
              <w:rPr>
                <w:rFonts w:hint="eastAsia"/>
                <w:lang w:val="en-US" w:eastAsia="zh-CN"/>
              </w:rPr>
              <w:t>C</w:t>
            </w:r>
            <w:r>
              <w:rPr>
                <w:lang w:val="en-US" w:eastAsia="zh-CN"/>
              </w:rPr>
              <w:t>MCC</w:t>
            </w:r>
          </w:p>
        </w:tc>
        <w:tc>
          <w:tcPr>
            <w:tcW w:w="8152" w:type="dxa"/>
          </w:tcPr>
          <w:p w14:paraId="5C183CAC" w14:textId="77777777" w:rsidR="00633D51" w:rsidRDefault="00EA4488">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w:t>
            </w:r>
            <w:r>
              <w:rPr>
                <w:bCs/>
                <w:iCs/>
                <w:lang w:eastAsia="zh-CN"/>
              </w:rPr>
              <w:t xml:space="preserve">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633D51" w14:paraId="131DFBB9" w14:textId="77777777">
        <w:tc>
          <w:tcPr>
            <w:tcW w:w="1479" w:type="dxa"/>
          </w:tcPr>
          <w:p w14:paraId="2D56A541" w14:textId="77777777" w:rsidR="00633D51" w:rsidRDefault="00EA4488">
            <w:pPr>
              <w:rPr>
                <w:lang w:val="en-US" w:eastAsia="zh-CN"/>
              </w:rPr>
            </w:pPr>
            <w:r>
              <w:rPr>
                <w:lang w:val="en-US" w:eastAsia="zh-CN"/>
              </w:rPr>
              <w:t>Samsung</w:t>
            </w:r>
          </w:p>
        </w:tc>
        <w:tc>
          <w:tcPr>
            <w:tcW w:w="8152" w:type="dxa"/>
          </w:tcPr>
          <w:p w14:paraId="700E7844" w14:textId="77777777" w:rsidR="00633D51" w:rsidRDefault="00EA4488">
            <w:pPr>
              <w:rPr>
                <w:lang w:val="en-US" w:eastAsia="zh-CN"/>
              </w:rPr>
            </w:pPr>
            <w:r>
              <w:rPr>
                <w:lang w:val="en-US" w:eastAsia="zh-CN"/>
              </w:rPr>
              <w:t xml:space="preserve">For PD adaptation, no. </w:t>
            </w:r>
          </w:p>
          <w:p w14:paraId="7628B7BE" w14:textId="77777777" w:rsidR="00633D51" w:rsidRDefault="00EA4488">
            <w:pPr>
              <w:rPr>
                <w:lang w:val="en-US" w:eastAsia="zh-CN"/>
              </w:rPr>
            </w:pPr>
            <w:r>
              <w:rPr>
                <w:lang w:val="en-US" w:eastAsia="zh-CN"/>
              </w:rPr>
              <w:t xml:space="preserve">For Type 2 SD adaptation, yes. </w:t>
            </w:r>
          </w:p>
        </w:tc>
      </w:tr>
      <w:tr w:rsidR="00633D51" w14:paraId="58740EE7" w14:textId="77777777">
        <w:tc>
          <w:tcPr>
            <w:tcW w:w="1479" w:type="dxa"/>
          </w:tcPr>
          <w:p w14:paraId="004E99E4" w14:textId="77777777" w:rsidR="00633D51" w:rsidRDefault="00EA4488">
            <w:pPr>
              <w:rPr>
                <w:lang w:val="en-US" w:eastAsia="zh-CN"/>
              </w:rPr>
            </w:pPr>
            <w:proofErr w:type="spellStart"/>
            <w:r>
              <w:rPr>
                <w:rFonts w:eastAsia="PMingLiU"/>
                <w:lang w:val="en-US" w:eastAsia="zh-TW"/>
              </w:rPr>
              <w:t>InterDigital</w:t>
            </w:r>
            <w:proofErr w:type="spellEnd"/>
          </w:p>
        </w:tc>
        <w:tc>
          <w:tcPr>
            <w:tcW w:w="8152" w:type="dxa"/>
          </w:tcPr>
          <w:p w14:paraId="62725D59" w14:textId="77777777" w:rsidR="00633D51" w:rsidRDefault="00EA4488">
            <w:pPr>
              <w:rPr>
                <w:lang w:val="en-US" w:eastAsia="zh-CN"/>
              </w:rPr>
            </w:pPr>
            <w:r>
              <w:rPr>
                <w:rFonts w:eastAsia="PMingLiU"/>
                <w:lang w:val="en-US" w:eastAsia="zh-TW"/>
              </w:rPr>
              <w:t xml:space="preserve">Given the adverse </w:t>
            </w:r>
            <w:r>
              <w:rPr>
                <w:rFonts w:eastAsia="PMingLiU"/>
                <w:lang w:val="en-US" w:eastAsia="zh-TW"/>
              </w:rPr>
              <w:t xml:space="preserve">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33D51" w14:paraId="0BA1BF59" w14:textId="77777777">
        <w:tc>
          <w:tcPr>
            <w:tcW w:w="1479" w:type="dxa"/>
          </w:tcPr>
          <w:p w14:paraId="776C8789" w14:textId="77777777" w:rsidR="00633D51" w:rsidRDefault="00EA4488">
            <w:pPr>
              <w:rPr>
                <w:rFonts w:eastAsia="PMingLiU"/>
                <w:lang w:val="en-US" w:eastAsia="zh-TW"/>
              </w:rPr>
            </w:pPr>
            <w:r>
              <w:rPr>
                <w:rFonts w:eastAsia="PMingLiU"/>
                <w:lang w:val="en-US" w:eastAsia="zh-TW"/>
              </w:rPr>
              <w:t>Panasonic</w:t>
            </w:r>
          </w:p>
        </w:tc>
        <w:tc>
          <w:tcPr>
            <w:tcW w:w="8152" w:type="dxa"/>
          </w:tcPr>
          <w:p w14:paraId="199887E3" w14:textId="77777777" w:rsidR="00633D51" w:rsidRDefault="00EA4488">
            <w:pPr>
              <w:rPr>
                <w:rFonts w:eastAsia="PMingLiU"/>
                <w:lang w:val="en-US" w:eastAsia="zh-TW"/>
              </w:rPr>
            </w:pPr>
            <w:r>
              <w:rPr>
                <w:rFonts w:eastAsia="PMingLiU"/>
                <w:lang w:val="en-US" w:eastAsia="zh-TW"/>
              </w:rPr>
              <w:t>Yes, as this would be a consequence of Type 2 adaptation.</w:t>
            </w:r>
          </w:p>
        </w:tc>
      </w:tr>
      <w:tr w:rsidR="00633D51" w14:paraId="4AF64893" w14:textId="77777777">
        <w:tc>
          <w:tcPr>
            <w:tcW w:w="1479" w:type="dxa"/>
          </w:tcPr>
          <w:p w14:paraId="57366F6E"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5E5DAE58" w14:textId="77777777" w:rsidR="00633D51" w:rsidRDefault="00EA4488">
            <w:pPr>
              <w:rPr>
                <w:rFonts w:eastAsia="PMingLiU"/>
                <w:lang w:val="en-US" w:eastAsia="zh-TW"/>
              </w:rPr>
            </w:pPr>
            <w:r>
              <w:rPr>
                <w:rFonts w:eastAsia="PMingLiU"/>
                <w:lang w:val="en-US" w:eastAsia="zh-TW"/>
              </w:rPr>
              <w:t xml:space="preserve">If Type 2 spatial element adaptation is adopted, the CSI-RS power may be changed </w:t>
            </w:r>
            <w:r>
              <w:rPr>
                <w:rFonts w:eastAsia="PMingLiU"/>
                <w:lang w:val="en-US" w:eastAsia="zh-TW"/>
              </w:rPr>
              <w:t xml:space="preserve">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33D51" w14:paraId="7C53DA5D" w14:textId="77777777">
        <w:tc>
          <w:tcPr>
            <w:tcW w:w="1479" w:type="dxa"/>
          </w:tcPr>
          <w:p w14:paraId="654B0ABD"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AE7DE9D" w14:textId="77777777" w:rsidR="00633D51" w:rsidRDefault="00EA4488">
            <w:pPr>
              <w:rPr>
                <w:lang w:val="en-US" w:eastAsia="zh-CN"/>
              </w:rPr>
            </w:pPr>
            <w:r>
              <w:rPr>
                <w:lang w:val="en-US" w:eastAsia="zh-CN"/>
              </w:rPr>
              <w:t>The view is a bit split and may also be related to a previous discussion for spatial adaptation. It can be revisited later.</w:t>
            </w:r>
          </w:p>
        </w:tc>
      </w:tr>
      <w:tr w:rsidR="00633D51" w14:paraId="6CBE4588" w14:textId="77777777">
        <w:tc>
          <w:tcPr>
            <w:tcW w:w="1479" w:type="dxa"/>
          </w:tcPr>
          <w:p w14:paraId="37ED1DDE" w14:textId="77777777" w:rsidR="00633D51" w:rsidRDefault="00EA4488">
            <w:pPr>
              <w:rPr>
                <w:lang w:val="en-US" w:eastAsia="zh-CN"/>
              </w:rPr>
            </w:pPr>
            <w:r>
              <w:rPr>
                <w:lang w:val="en-US" w:eastAsia="zh-CN"/>
              </w:rPr>
              <w:t>CATT</w:t>
            </w:r>
          </w:p>
        </w:tc>
        <w:tc>
          <w:tcPr>
            <w:tcW w:w="8152" w:type="dxa"/>
          </w:tcPr>
          <w:p w14:paraId="1E9F9FB3" w14:textId="77777777" w:rsidR="00633D51" w:rsidRDefault="00EA4488">
            <w:pPr>
              <w:rPr>
                <w:lang w:val="en-US" w:eastAsia="zh-CN"/>
              </w:rPr>
            </w:pPr>
            <w:r>
              <w:rPr>
                <w:lang w:val="en-US" w:eastAsia="zh-CN"/>
              </w:rPr>
              <w:t>Yes</w:t>
            </w:r>
          </w:p>
        </w:tc>
      </w:tr>
    </w:tbl>
    <w:p w14:paraId="5A7E5263" w14:textId="77777777" w:rsidR="00633D51" w:rsidRDefault="00633D51"/>
    <w:p w14:paraId="3B2B9408" w14:textId="77777777" w:rsidR="00633D51" w:rsidRDefault="00633D51"/>
    <w:p w14:paraId="11DAB83F" w14:textId="77777777" w:rsidR="00633D51" w:rsidRDefault="00EA4488">
      <w:pPr>
        <w:outlineLvl w:val="1"/>
        <w:rPr>
          <w:rFonts w:ascii="Arial" w:hAnsi="Arial" w:cs="Arial"/>
          <w:sz w:val="32"/>
          <w:szCs w:val="32"/>
        </w:rPr>
      </w:pPr>
      <w:r>
        <w:rPr>
          <w:rFonts w:ascii="Arial" w:hAnsi="Arial" w:cs="Arial"/>
          <w:sz w:val="32"/>
          <w:szCs w:val="32"/>
        </w:rPr>
        <w:t xml:space="preserve">4.3 CSI report </w:t>
      </w:r>
      <w:r>
        <w:rPr>
          <w:rFonts w:ascii="Arial" w:hAnsi="Arial" w:cs="Arial"/>
          <w:sz w:val="32"/>
          <w:szCs w:val="32"/>
        </w:rPr>
        <w:t>configuration and reporting</w:t>
      </w:r>
    </w:p>
    <w:p w14:paraId="0EDB0B5A" w14:textId="77777777" w:rsidR="00633D51" w:rsidRDefault="00EA4488">
      <w:pPr>
        <w:outlineLvl w:val="2"/>
        <w:rPr>
          <w:b/>
        </w:rPr>
      </w:pPr>
      <w:r>
        <w:rPr>
          <w:b/>
        </w:rPr>
        <w:t>Company proposals</w:t>
      </w:r>
    </w:p>
    <w:p w14:paraId="044F3399" w14:textId="77777777" w:rsidR="00633D51" w:rsidRDefault="00EA4488">
      <w:pPr>
        <w:spacing w:after="0"/>
        <w:ind w:left="284"/>
      </w:pPr>
      <w:r>
        <w:t xml:space="preserve">[Nokia, NSB]: </w:t>
      </w:r>
    </w:p>
    <w:p w14:paraId="6D7B1506" w14:textId="77777777" w:rsidR="00633D51" w:rsidRDefault="00EA4488">
      <w:pPr>
        <w:pStyle w:val="affff1"/>
        <w:numPr>
          <w:ilvl w:val="0"/>
          <w:numId w:val="18"/>
        </w:numPr>
        <w:spacing w:after="0"/>
        <w:ind w:left="925" w:hanging="357"/>
      </w:pPr>
      <w:r>
        <w:t>CSI report based on NZP-CSI-RS resource containing multiple power offset values is specified</w:t>
      </w:r>
    </w:p>
    <w:p w14:paraId="25E279F9" w14:textId="77777777" w:rsidR="00633D51" w:rsidRDefault="00EA4488">
      <w:pPr>
        <w:pStyle w:val="affff1"/>
        <w:numPr>
          <w:ilvl w:val="1"/>
          <w:numId w:val="18"/>
        </w:numPr>
        <w:spacing w:after="0"/>
        <w:ind w:left="1648"/>
      </w:pPr>
      <w:r>
        <w:t>FFS how the size of the report is reduced</w:t>
      </w:r>
    </w:p>
    <w:p w14:paraId="7C6E036B" w14:textId="77777777" w:rsidR="00633D51" w:rsidRDefault="00EA4488">
      <w:pPr>
        <w:pStyle w:val="affff1"/>
        <w:numPr>
          <w:ilvl w:val="0"/>
          <w:numId w:val="18"/>
        </w:numPr>
        <w:ind w:left="925" w:hanging="357"/>
      </w:pPr>
      <w:r>
        <w:t>CSI reporting is enhanced by adding information about how mu</w:t>
      </w:r>
      <w:r>
        <w:t xml:space="preserve">ch PDSCH power can be reduced and still maintain the same rank and/or MCS that is achievable with the </w:t>
      </w:r>
      <w:proofErr w:type="spellStart"/>
      <w:r>
        <w:t>powerControlOffset</w:t>
      </w:r>
      <w:proofErr w:type="spellEnd"/>
      <w:r>
        <w:t xml:space="preserve"> value included in the NZP-CSI-RS configuration.</w:t>
      </w:r>
    </w:p>
    <w:p w14:paraId="23862864" w14:textId="77777777" w:rsidR="00633D51" w:rsidRDefault="00EA4488">
      <w:pPr>
        <w:ind w:left="284"/>
      </w:pPr>
      <w:r>
        <w:t xml:space="preserve">[CATT]: With configuration of periodic CSI report setting, multiple sub-CSI associated </w:t>
      </w:r>
      <w:r>
        <w:t xml:space="preserve">with different </w:t>
      </w:r>
      <w:proofErr w:type="spellStart"/>
      <w:r>
        <w:t>powerControlOffset</w:t>
      </w:r>
      <w:proofErr w:type="spellEnd"/>
      <w:r>
        <w:t xml:space="preserve"> values should be reported to </w:t>
      </w:r>
      <w:proofErr w:type="spellStart"/>
      <w:r>
        <w:t>gNB</w:t>
      </w:r>
      <w:proofErr w:type="spellEnd"/>
      <w:r>
        <w:t>.</w:t>
      </w:r>
    </w:p>
    <w:p w14:paraId="6CC85C5E" w14:textId="77777777" w:rsidR="00633D51" w:rsidRDefault="00EA4488">
      <w:pPr>
        <w:ind w:left="284"/>
      </w:pPr>
      <w:r>
        <w:t>[NEC]: Support UE to report its tolerance of potential PDSCH power reduction.</w:t>
      </w:r>
    </w:p>
    <w:p w14:paraId="5D8C6C65" w14:textId="77777777" w:rsidR="00633D51" w:rsidRDefault="00EA4488">
      <w:pPr>
        <w:spacing w:after="0"/>
        <w:ind w:left="284"/>
      </w:pPr>
      <w:r>
        <w:t>[Fujitsu]: Both single CSI feedback and multiple CSIs feedback can be considered for CSI tracking when dynamic</w:t>
      </w:r>
      <w:r>
        <w:t xml:space="preserve"> adaptation of PDSCH transmission power is adopted.</w:t>
      </w:r>
    </w:p>
    <w:p w14:paraId="6F274E68" w14:textId="77777777" w:rsidR="00633D51" w:rsidRDefault="00EA4488">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51F7E550" w14:textId="77777777" w:rsidR="00633D51" w:rsidRDefault="00EA4488">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w:t>
      </w:r>
      <w:r>
        <w:t xml:space="preserve"> for CSI measurement and report to reduce UCI overhead.</w:t>
      </w:r>
    </w:p>
    <w:p w14:paraId="2E251FE1" w14:textId="77777777" w:rsidR="00633D51" w:rsidRDefault="00EA4488">
      <w:pPr>
        <w:ind w:left="284"/>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6144D134" w14:textId="77777777" w:rsidR="00633D51" w:rsidRDefault="00EA4488">
      <w:pPr>
        <w:ind w:left="284"/>
      </w:pPr>
      <w:r>
        <w:t>[</w:t>
      </w:r>
      <w:proofErr w:type="spellStart"/>
      <w:r>
        <w:t>xiaomi</w:t>
      </w:r>
      <w:proofErr w:type="spellEnd"/>
      <w:r>
        <w:t>]: Enhancement to enable CSI reporti</w:t>
      </w:r>
      <w:r>
        <w:t>ng with multiple power offsets should be introduced.</w:t>
      </w:r>
    </w:p>
    <w:p w14:paraId="281AA942" w14:textId="77777777" w:rsidR="00633D51" w:rsidRDefault="00EA4488">
      <w:pPr>
        <w:spacing w:after="0"/>
        <w:ind w:left="284"/>
      </w:pPr>
      <w:r>
        <w:t>[</w:t>
      </w:r>
      <w:proofErr w:type="spellStart"/>
      <w:r>
        <w:t>InterDigital</w:t>
      </w:r>
      <w:proofErr w:type="spellEnd"/>
      <w:r>
        <w:t xml:space="preserve">]: </w:t>
      </w:r>
    </w:p>
    <w:p w14:paraId="21DC1C00" w14:textId="77777777" w:rsidR="00633D51" w:rsidRDefault="00EA4488">
      <w:pPr>
        <w:pStyle w:val="affff1"/>
        <w:numPr>
          <w:ilvl w:val="0"/>
          <w:numId w:val="18"/>
        </w:numPr>
        <w:spacing w:after="60"/>
        <w:ind w:left="925" w:hanging="357"/>
      </w:pPr>
      <w:r>
        <w:t xml:space="preserve">A CSI report contains CSI information associated with at most one power offset value. </w:t>
      </w:r>
    </w:p>
    <w:p w14:paraId="142AE95F" w14:textId="77777777" w:rsidR="00633D51" w:rsidRDefault="00EA4488">
      <w:pPr>
        <w:pStyle w:val="affff1"/>
        <w:numPr>
          <w:ilvl w:val="0"/>
          <w:numId w:val="18"/>
        </w:numPr>
        <w:ind w:left="925" w:hanging="357"/>
      </w:pPr>
      <w:r>
        <w:t>CSI report contains indication of assumed power offset adjustment.</w:t>
      </w:r>
    </w:p>
    <w:p w14:paraId="4D478BEC" w14:textId="77777777" w:rsidR="00633D51" w:rsidRDefault="00EA4488">
      <w:pPr>
        <w:ind w:left="284"/>
      </w:pPr>
      <w:r>
        <w:t xml:space="preserve">[China Telecom]: </w:t>
      </w:r>
      <w:bookmarkStart w:id="28" w:name="_Hlk131454770"/>
      <w:r>
        <w:rPr>
          <w:rFonts w:hint="eastAsia"/>
        </w:rPr>
        <w:t>Supp</w:t>
      </w:r>
      <w:r>
        <w:t>ort one CSI</w:t>
      </w:r>
      <w:r>
        <w:t xml:space="preserve"> report contains multiple CSIs corresponding to different power control offsets. FFS: mechanism to reduce the reporting complexity.</w:t>
      </w:r>
      <w:bookmarkStart w:id="29" w:name="_Hlk126164765"/>
    </w:p>
    <w:bookmarkEnd w:id="28"/>
    <w:bookmarkEnd w:id="29"/>
    <w:p w14:paraId="4CCFAF3B" w14:textId="77777777" w:rsidR="00633D51" w:rsidRDefault="00EA4488">
      <w:pPr>
        <w:spacing w:after="0"/>
        <w:ind w:left="284"/>
      </w:pPr>
      <w:r>
        <w:t xml:space="preserve">[Google]: </w:t>
      </w:r>
    </w:p>
    <w:p w14:paraId="568243BF" w14:textId="77777777" w:rsidR="00633D51" w:rsidRDefault="00EA4488">
      <w:pPr>
        <w:pStyle w:val="affff1"/>
        <w:numPr>
          <w:ilvl w:val="0"/>
          <w:numId w:val="18"/>
        </w:numPr>
        <w:spacing w:after="60"/>
        <w:ind w:left="925" w:hanging="357"/>
      </w:pPr>
      <w:r>
        <w:t>Support the UE to report a power backoff indicator (PBI) in a CSI report indicating the potential transmission po</w:t>
      </w:r>
      <w:r>
        <w:t xml:space="preserve">wer backoff for PDSCH. </w:t>
      </w:r>
    </w:p>
    <w:p w14:paraId="5E6DE401" w14:textId="77777777" w:rsidR="00633D51" w:rsidRDefault="00EA4488">
      <w:pPr>
        <w:pStyle w:val="affff1"/>
        <w:numPr>
          <w:ilvl w:val="0"/>
          <w:numId w:val="18"/>
        </w:numPr>
        <w:ind w:left="925" w:hanging="357"/>
      </w:pPr>
      <w:r>
        <w:t>Support to introduce a CQI subset restriction to reduce the CQI feedback overhead and identify a better transmission power backoff.</w:t>
      </w:r>
    </w:p>
    <w:p w14:paraId="38D0F09A" w14:textId="77777777" w:rsidR="00633D51" w:rsidRDefault="00EA4488">
      <w:pPr>
        <w:ind w:left="284"/>
      </w:pPr>
      <w:r>
        <w:t>[CMCC]: Multiple CSI reports within one CSI reporting should be supported at least for the power dom</w:t>
      </w:r>
      <w:r>
        <w:t>ain enhancements.</w:t>
      </w:r>
    </w:p>
    <w:p w14:paraId="42AB0F8C" w14:textId="77777777" w:rsidR="00633D51" w:rsidRDefault="00EA4488">
      <w:pPr>
        <w:spacing w:after="0"/>
        <w:ind w:left="284"/>
      </w:pPr>
      <w:r>
        <w:rPr>
          <w:lang w:eastAsia="zh-CN"/>
        </w:rPr>
        <w:t>[Lenovo]:</w:t>
      </w:r>
      <w:r>
        <w:t xml:space="preserve"> </w:t>
      </w:r>
    </w:p>
    <w:p w14:paraId="37805244" w14:textId="77777777" w:rsidR="00633D51" w:rsidRDefault="00EA4488">
      <w:pPr>
        <w:pStyle w:val="affff1"/>
        <w:numPr>
          <w:ilvl w:val="0"/>
          <w:numId w:val="18"/>
        </w:numPr>
        <w:spacing w:after="0"/>
        <w:ind w:left="925" w:hanging="357"/>
      </w:pPr>
      <w:r>
        <w:t>Evaluate the following UE-assisted power control offset selection techniques for possible down selection for Rel-18 NES-capable UEs:</w:t>
      </w:r>
    </w:p>
    <w:p w14:paraId="50E0BD77" w14:textId="77777777" w:rsidR="00633D51" w:rsidRDefault="00EA4488">
      <w:pPr>
        <w:pStyle w:val="affff1"/>
        <w:numPr>
          <w:ilvl w:val="2"/>
          <w:numId w:val="19"/>
        </w:numPr>
        <w:spacing w:after="120"/>
        <w:ind w:left="1484"/>
        <w:contextualSpacing/>
      </w:pPr>
      <w:r>
        <w:t xml:space="preserve">Alt1. Reporting a power control offset value based on a target WB CQI configured by the </w:t>
      </w:r>
      <w:r>
        <w:t>network</w:t>
      </w:r>
    </w:p>
    <w:p w14:paraId="58D15200" w14:textId="77777777" w:rsidR="00633D51" w:rsidRDefault="00EA4488">
      <w:pPr>
        <w:pStyle w:val="affff1"/>
        <w:numPr>
          <w:ilvl w:val="2"/>
          <w:numId w:val="19"/>
        </w:numPr>
        <w:spacing w:after="120"/>
        <w:ind w:left="1484"/>
        <w:contextualSpacing/>
      </w:pPr>
      <w:r>
        <w:t>Alt2. Reporting two CQI values associated with two power control offset values corresponding to whether NES mode is deactivated or activated, respectively</w:t>
      </w:r>
    </w:p>
    <w:p w14:paraId="7143A6AF" w14:textId="77777777" w:rsidR="00633D51" w:rsidRDefault="00EA4488">
      <w:pPr>
        <w:pStyle w:val="affff1"/>
        <w:numPr>
          <w:ilvl w:val="3"/>
          <w:numId w:val="19"/>
        </w:numPr>
        <w:spacing w:after="120"/>
        <w:ind w:left="1904"/>
        <w:contextualSpacing/>
      </w:pPr>
      <w:r>
        <w:t>FFS: Whether the second CQI value is a differential CQI value with respect to the first CQI v</w:t>
      </w:r>
      <w:r>
        <w:t>alue</w:t>
      </w:r>
    </w:p>
    <w:p w14:paraId="4B5E7BDD" w14:textId="77777777" w:rsidR="00633D51" w:rsidRDefault="00EA4488">
      <w:pPr>
        <w:pStyle w:val="affff1"/>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w:t>
      </w:r>
      <w:r>
        <w:t xml:space="preserve"> offset are reported via one bit each</w:t>
      </w:r>
    </w:p>
    <w:p w14:paraId="02C2A388" w14:textId="77777777" w:rsidR="00633D51" w:rsidRDefault="00EA4488">
      <w:pPr>
        <w:spacing w:after="0"/>
        <w:ind w:left="284"/>
      </w:pPr>
      <w:r>
        <w:lastRenderedPageBreak/>
        <w:t>[Qualcomm]: RAN1 only specifies joint CSI report for multiple CSIs in power adaptation if its CSI report overhead reduction is high compared to separate CSI reports.</w:t>
      </w:r>
    </w:p>
    <w:p w14:paraId="00084E82" w14:textId="77777777" w:rsidR="00633D51" w:rsidRDefault="00EA4488">
      <w:pPr>
        <w:pStyle w:val="affff1"/>
        <w:numPr>
          <w:ilvl w:val="2"/>
          <w:numId w:val="19"/>
        </w:numPr>
        <w:spacing w:after="120"/>
        <w:ind w:left="1484"/>
        <w:contextualSpacing/>
      </w:pPr>
      <w:r>
        <w:t xml:space="preserve">A separate CSI report for each CSI corresponding to </w:t>
      </w:r>
      <w:r>
        <w:t xml:space="preserve">a power offset value that </w:t>
      </w:r>
      <w:proofErr w:type="spellStart"/>
      <w:r>
        <w:t>gNB</w:t>
      </w:r>
      <w:proofErr w:type="spellEnd"/>
      <w:r>
        <w:t xml:space="preserve"> requests as baseline.</w:t>
      </w:r>
    </w:p>
    <w:p w14:paraId="59B88A40" w14:textId="77777777" w:rsidR="00633D51" w:rsidRDefault="00633D51">
      <w:pPr>
        <w:spacing w:after="60"/>
      </w:pPr>
    </w:p>
    <w:p w14:paraId="179C8C7E" w14:textId="77777777" w:rsidR="00633D51" w:rsidRDefault="00EA4488">
      <w:pPr>
        <w:outlineLvl w:val="2"/>
        <w:rPr>
          <w:b/>
        </w:rPr>
      </w:pPr>
      <w:r>
        <w:rPr>
          <w:b/>
        </w:rPr>
        <w:t>FL summary</w:t>
      </w:r>
    </w:p>
    <w:p w14:paraId="6BC67F1C" w14:textId="77777777" w:rsidR="00633D51" w:rsidRDefault="00EA4488">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w:t>
      </w:r>
      <w:r>
        <w:t xml:space="preserve">. </w:t>
      </w:r>
    </w:p>
    <w:p w14:paraId="39073DFF" w14:textId="77777777" w:rsidR="00633D51" w:rsidRDefault="00EA4488">
      <w:pPr>
        <w:spacing w:after="60"/>
        <w:outlineLvl w:val="2"/>
        <w:rPr>
          <w:b/>
        </w:rPr>
      </w:pPr>
      <w:r>
        <w:rPr>
          <w:b/>
        </w:rPr>
        <w:t>P12</w:t>
      </w:r>
    </w:p>
    <w:p w14:paraId="65E23DF8" w14:textId="77777777" w:rsidR="00633D51" w:rsidRDefault="00EA4488">
      <w:pPr>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33D51" w14:paraId="6DF07725" w14:textId="77777777">
        <w:trPr>
          <w:trHeight w:val="261"/>
        </w:trPr>
        <w:tc>
          <w:tcPr>
            <w:tcW w:w="1479" w:type="dxa"/>
            <w:shd w:val="clear" w:color="auto" w:fill="C5E0B3" w:themeFill="accent6" w:themeFillTint="66"/>
          </w:tcPr>
          <w:p w14:paraId="3370473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7569911A" w14:textId="77777777" w:rsidR="00633D51" w:rsidRDefault="00EA4488">
            <w:pPr>
              <w:rPr>
                <w:b/>
                <w:bCs/>
                <w:lang w:val="en-US"/>
              </w:rPr>
            </w:pPr>
            <w:r>
              <w:rPr>
                <w:b/>
                <w:bCs/>
                <w:lang w:val="en-US"/>
              </w:rPr>
              <w:t>Comments</w:t>
            </w:r>
          </w:p>
        </w:tc>
      </w:tr>
      <w:tr w:rsidR="00633D51" w14:paraId="5ADFAE4C" w14:textId="77777777">
        <w:tc>
          <w:tcPr>
            <w:tcW w:w="1479" w:type="dxa"/>
          </w:tcPr>
          <w:p w14:paraId="3D17CB71" w14:textId="77777777" w:rsidR="00633D51" w:rsidRDefault="00EA4488">
            <w:pPr>
              <w:rPr>
                <w:rFonts w:eastAsia="PMingLiU"/>
                <w:lang w:val="en-US" w:eastAsia="zh-TW"/>
              </w:rPr>
            </w:pPr>
            <w:r>
              <w:rPr>
                <w:rFonts w:eastAsia="PMingLiU"/>
                <w:lang w:val="en-US" w:eastAsia="zh-TW"/>
              </w:rPr>
              <w:t>Lenovo</w:t>
            </w:r>
          </w:p>
        </w:tc>
        <w:tc>
          <w:tcPr>
            <w:tcW w:w="8152" w:type="dxa"/>
          </w:tcPr>
          <w:p w14:paraId="54E47169" w14:textId="77777777" w:rsidR="00633D51" w:rsidRDefault="00EA4488">
            <w:pPr>
              <w:rPr>
                <w:rFonts w:eastAsia="PMingLiU"/>
                <w:lang w:val="en-US" w:eastAsia="zh-TW"/>
              </w:rPr>
            </w:pPr>
            <w:r>
              <w:rPr>
                <w:rFonts w:eastAsia="PMingLiU"/>
                <w:lang w:val="en-US" w:eastAsia="zh-TW"/>
              </w:rPr>
              <w:t>OK to study, however the maximum PDSCH power back off should be constrained by another QoS, e.g., a minimum CQI v</w:t>
            </w:r>
            <w:r>
              <w:rPr>
                <w:rFonts w:eastAsia="PMingLiU"/>
                <w:lang w:val="en-US" w:eastAsia="zh-TW"/>
              </w:rPr>
              <w:t>alue that needs to be achieved under the maximum PDSCH power back-off value</w:t>
            </w:r>
          </w:p>
        </w:tc>
      </w:tr>
      <w:tr w:rsidR="00633D51" w14:paraId="6B979923" w14:textId="77777777">
        <w:tc>
          <w:tcPr>
            <w:tcW w:w="1479" w:type="dxa"/>
          </w:tcPr>
          <w:p w14:paraId="522E7BB1" w14:textId="77777777" w:rsidR="00633D51" w:rsidRDefault="00EA4488">
            <w:pPr>
              <w:rPr>
                <w:rFonts w:eastAsia="PMingLiU"/>
                <w:lang w:val="en-US" w:eastAsia="zh-TW"/>
              </w:rPr>
            </w:pPr>
            <w:r>
              <w:rPr>
                <w:rFonts w:eastAsia="PMingLiU"/>
                <w:lang w:val="en-US" w:eastAsia="zh-TW"/>
              </w:rPr>
              <w:t>vivo</w:t>
            </w:r>
          </w:p>
        </w:tc>
        <w:tc>
          <w:tcPr>
            <w:tcW w:w="8152" w:type="dxa"/>
          </w:tcPr>
          <w:p w14:paraId="5C4C0639" w14:textId="77777777" w:rsidR="00633D51" w:rsidRDefault="00EA4488">
            <w:pPr>
              <w:rPr>
                <w:rFonts w:eastAsia="PMingLiU"/>
                <w:lang w:val="en-US" w:eastAsia="zh-TW"/>
              </w:rPr>
            </w:pPr>
            <w:r>
              <w:rPr>
                <w:rFonts w:eastAsia="PMingLiU"/>
                <w:lang w:val="en-US" w:eastAsia="zh-TW"/>
              </w:rPr>
              <w:t xml:space="preserve">For different power offset, legacy CSI report is sufficient. </w:t>
            </w:r>
          </w:p>
        </w:tc>
      </w:tr>
      <w:tr w:rsidR="00633D51" w14:paraId="5645C9EB" w14:textId="77777777">
        <w:tc>
          <w:tcPr>
            <w:tcW w:w="1479" w:type="dxa"/>
          </w:tcPr>
          <w:p w14:paraId="31DACB27" w14:textId="77777777" w:rsidR="00633D51" w:rsidRDefault="00EA4488">
            <w:pPr>
              <w:rPr>
                <w:lang w:eastAsia="zh-CN"/>
              </w:rPr>
            </w:pPr>
            <w:r>
              <w:rPr>
                <w:rFonts w:hint="eastAsia"/>
                <w:lang w:val="en-US" w:eastAsia="zh-CN"/>
              </w:rPr>
              <w:t>D</w:t>
            </w:r>
            <w:r>
              <w:rPr>
                <w:lang w:val="en-US" w:eastAsia="zh-CN"/>
              </w:rPr>
              <w:t>OCOMO</w:t>
            </w:r>
          </w:p>
        </w:tc>
        <w:tc>
          <w:tcPr>
            <w:tcW w:w="8152" w:type="dxa"/>
          </w:tcPr>
          <w:p w14:paraId="31B05F53" w14:textId="77777777" w:rsidR="00633D51" w:rsidRDefault="00EA448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33D51" w14:paraId="63D1D43F" w14:textId="77777777">
        <w:tc>
          <w:tcPr>
            <w:tcW w:w="1479" w:type="dxa"/>
          </w:tcPr>
          <w:p w14:paraId="4E60233F" w14:textId="77777777" w:rsidR="00633D51" w:rsidRDefault="00EA4488">
            <w:pPr>
              <w:rPr>
                <w:rFonts w:eastAsia="PMingLiU"/>
                <w:lang w:val="en-US" w:eastAsia="zh-TW"/>
              </w:rPr>
            </w:pPr>
            <w:r>
              <w:rPr>
                <w:rFonts w:eastAsia="PMingLiU"/>
                <w:lang w:val="en-US" w:eastAsia="zh-TW"/>
              </w:rPr>
              <w:t>OPPO</w:t>
            </w:r>
          </w:p>
        </w:tc>
        <w:tc>
          <w:tcPr>
            <w:tcW w:w="8152" w:type="dxa"/>
          </w:tcPr>
          <w:p w14:paraId="593510C9" w14:textId="77777777" w:rsidR="00633D51" w:rsidRDefault="00EA448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33D51" w14:paraId="00D5A6B9" w14:textId="77777777">
        <w:tc>
          <w:tcPr>
            <w:tcW w:w="1479" w:type="dxa"/>
          </w:tcPr>
          <w:p w14:paraId="03C85DF1" w14:textId="77777777" w:rsidR="00633D51" w:rsidRDefault="00EA4488">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38C88CFD" w14:textId="77777777" w:rsidR="00633D51" w:rsidRDefault="00EA4488">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t>
            </w:r>
            <w:r>
              <w:rPr>
                <w:rFonts w:eastAsia="SimSun" w:hint="eastAsia"/>
                <w:lang w:val="en-US" w:eastAsia="zh-CN"/>
              </w:rPr>
              <w:t xml:space="preserve">wer adjustment according to the report. </w:t>
            </w:r>
          </w:p>
        </w:tc>
      </w:tr>
      <w:tr w:rsidR="00633D51" w14:paraId="042973EB" w14:textId="77777777">
        <w:tc>
          <w:tcPr>
            <w:tcW w:w="1479" w:type="dxa"/>
          </w:tcPr>
          <w:p w14:paraId="1F69AE66" w14:textId="77777777" w:rsidR="00633D51" w:rsidRDefault="00EA4488">
            <w:pPr>
              <w:rPr>
                <w:lang w:val="en-US" w:eastAsia="zh-CN"/>
              </w:rPr>
            </w:pPr>
            <w:r>
              <w:t xml:space="preserve">Huawei, </w:t>
            </w:r>
            <w:proofErr w:type="spellStart"/>
            <w:r>
              <w:t>HiSilicon</w:t>
            </w:r>
            <w:proofErr w:type="spellEnd"/>
          </w:p>
        </w:tc>
        <w:tc>
          <w:tcPr>
            <w:tcW w:w="8152" w:type="dxa"/>
          </w:tcPr>
          <w:p w14:paraId="34543275" w14:textId="77777777" w:rsidR="00633D51" w:rsidRDefault="00EA4488">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1D2088B6" w14:textId="77777777" w:rsidR="00633D51" w:rsidRDefault="00EA4488">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w:t>
            </w:r>
            <w:r>
              <w:rPr>
                <w:lang w:val="en-US" w:eastAsia="zh-CN"/>
              </w:rPr>
              <w:t xml:space="preserve">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633D51" w14:paraId="35E57D1C" w14:textId="77777777">
        <w:tc>
          <w:tcPr>
            <w:tcW w:w="1479" w:type="dxa"/>
          </w:tcPr>
          <w:p w14:paraId="4550A645" w14:textId="77777777" w:rsidR="00633D51" w:rsidRDefault="00EA4488">
            <w:r>
              <w:rPr>
                <w:rFonts w:eastAsia="PMingLiU"/>
                <w:lang w:val="en-US" w:eastAsia="zh-TW"/>
              </w:rPr>
              <w:t>Nokia/NSB</w:t>
            </w:r>
          </w:p>
        </w:tc>
        <w:tc>
          <w:tcPr>
            <w:tcW w:w="8152" w:type="dxa"/>
          </w:tcPr>
          <w:p w14:paraId="4207877C" w14:textId="77777777" w:rsidR="00633D51" w:rsidRDefault="00EA4488">
            <w:pPr>
              <w:rPr>
                <w:lang w:val="en-US" w:eastAsia="zh-CN"/>
              </w:rPr>
            </w:pPr>
            <w:r>
              <w:rPr>
                <w:rFonts w:eastAsia="PMingLiU"/>
                <w:lang w:val="en-US" w:eastAsia="zh-TW"/>
              </w:rPr>
              <w:t>We support the proposal.</w:t>
            </w:r>
          </w:p>
        </w:tc>
      </w:tr>
      <w:tr w:rsidR="00633D51" w14:paraId="52CC6DC0" w14:textId="77777777">
        <w:tc>
          <w:tcPr>
            <w:tcW w:w="1479" w:type="dxa"/>
          </w:tcPr>
          <w:p w14:paraId="3FFD6593" w14:textId="77777777" w:rsidR="00633D51" w:rsidRDefault="00EA4488">
            <w:pPr>
              <w:rPr>
                <w:rFonts w:eastAsia="PMingLiU"/>
                <w:lang w:val="en-US" w:eastAsia="zh-TW"/>
              </w:rPr>
            </w:pPr>
            <w:r>
              <w:rPr>
                <w:lang w:val="en-US" w:eastAsia="zh-CN"/>
              </w:rPr>
              <w:t>MediaTek</w:t>
            </w:r>
          </w:p>
        </w:tc>
        <w:tc>
          <w:tcPr>
            <w:tcW w:w="8152" w:type="dxa"/>
          </w:tcPr>
          <w:p w14:paraId="772EA066" w14:textId="77777777" w:rsidR="00633D51" w:rsidRDefault="00EA4488">
            <w:pPr>
              <w:rPr>
                <w:rFonts w:eastAsia="PMingLiU"/>
                <w:lang w:val="en-US" w:eastAsia="zh-TW"/>
              </w:rPr>
            </w:pPr>
            <w:r>
              <w:rPr>
                <w:lang w:val="en-US" w:eastAsia="zh-CN"/>
              </w:rPr>
              <w:t>No support. We prefer specification directly capture the largest PDSCH power increment/reduction</w:t>
            </w:r>
            <w:r>
              <w:rPr>
                <w:lang w:val="en-US" w:eastAsia="zh-CN"/>
              </w:rPr>
              <w:t xml:space="preserve"> (i.e., no need of additional UE report)</w:t>
            </w:r>
            <w:r>
              <w:rPr>
                <w:rFonts w:ascii="PMingLiU" w:eastAsia="PMingLiU" w:hAnsi="PMingLiU" w:hint="eastAsia"/>
                <w:lang w:val="en-US" w:eastAsia="zh-TW"/>
              </w:rPr>
              <w:t xml:space="preserve"> </w:t>
            </w:r>
          </w:p>
        </w:tc>
      </w:tr>
      <w:tr w:rsidR="00633D51" w14:paraId="33F60FF2" w14:textId="77777777">
        <w:tc>
          <w:tcPr>
            <w:tcW w:w="1479" w:type="dxa"/>
          </w:tcPr>
          <w:p w14:paraId="079B52F8" w14:textId="77777777" w:rsidR="00633D51" w:rsidRDefault="00EA4488">
            <w:pPr>
              <w:rPr>
                <w:lang w:val="en-US" w:eastAsia="zh-CN"/>
              </w:rPr>
            </w:pPr>
            <w:r>
              <w:rPr>
                <w:lang w:val="en-US" w:eastAsia="zh-CN"/>
              </w:rPr>
              <w:t>Samsung</w:t>
            </w:r>
          </w:p>
        </w:tc>
        <w:tc>
          <w:tcPr>
            <w:tcW w:w="8152" w:type="dxa"/>
          </w:tcPr>
          <w:p w14:paraId="6CCA9D01" w14:textId="77777777" w:rsidR="00633D51" w:rsidRDefault="00EA4488">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33D51" w14:paraId="2E22A5C2" w14:textId="77777777">
        <w:tc>
          <w:tcPr>
            <w:tcW w:w="1479" w:type="dxa"/>
          </w:tcPr>
          <w:p w14:paraId="01CE9601" w14:textId="77777777" w:rsidR="00633D51" w:rsidRDefault="00EA4488">
            <w:pPr>
              <w:rPr>
                <w:lang w:val="en-US" w:eastAsia="zh-CN"/>
              </w:rPr>
            </w:pPr>
            <w:r>
              <w:rPr>
                <w:rFonts w:eastAsia="PMingLiU"/>
                <w:lang w:val="en-US" w:eastAsia="zh-TW"/>
              </w:rPr>
              <w:t>Ericsson</w:t>
            </w:r>
          </w:p>
        </w:tc>
        <w:tc>
          <w:tcPr>
            <w:tcW w:w="8152" w:type="dxa"/>
          </w:tcPr>
          <w:p w14:paraId="6D5D44BB" w14:textId="77777777" w:rsidR="00633D51" w:rsidRDefault="00EA4488">
            <w:pPr>
              <w:rPr>
                <w:lang w:val="en-US" w:eastAsia="zh-CN"/>
              </w:rPr>
            </w:pPr>
            <w:r>
              <w:rPr>
                <w:rFonts w:eastAsia="PMingLiU"/>
                <w:lang w:val="en-US" w:eastAsia="zh-TW"/>
              </w:rPr>
              <w:t>While we agre</w:t>
            </w:r>
            <w:r>
              <w:rPr>
                <w:rFonts w:eastAsia="PMingLiU"/>
                <w:lang w:val="en-US" w:eastAsia="zh-TW"/>
              </w:rPr>
              <w:t xml:space="preserv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w:t>
            </w:r>
            <w:r>
              <w:rPr>
                <w:rFonts w:eastAsia="PMingLiU"/>
                <w:lang w:val="en-US" w:eastAsia="zh-TW"/>
              </w:rPr>
              <w:t xml:space="preserve">gnaling of DL power (or power backoff)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633D51" w14:paraId="2A7AFB92" w14:textId="77777777">
        <w:tc>
          <w:tcPr>
            <w:tcW w:w="1479" w:type="dxa"/>
          </w:tcPr>
          <w:p w14:paraId="023DDC92" w14:textId="77777777" w:rsidR="00633D51" w:rsidRDefault="00EA4488">
            <w:pPr>
              <w:rPr>
                <w:rFonts w:eastAsia="PMingLiU"/>
                <w:lang w:val="en-US" w:eastAsia="zh-TW"/>
              </w:rPr>
            </w:pPr>
            <w:r>
              <w:rPr>
                <w:rFonts w:eastAsia="Malgun Gothic" w:hint="eastAsia"/>
                <w:lang w:val="en-US" w:eastAsia="ko-KR"/>
              </w:rPr>
              <w:t>LG Electronics</w:t>
            </w:r>
          </w:p>
        </w:tc>
        <w:tc>
          <w:tcPr>
            <w:tcW w:w="8152" w:type="dxa"/>
          </w:tcPr>
          <w:p w14:paraId="1A437F65" w14:textId="77777777" w:rsidR="00633D51" w:rsidRDefault="00EA4488">
            <w:pPr>
              <w:rPr>
                <w:rFonts w:eastAsia="PMingLiU"/>
                <w:lang w:val="en-US" w:eastAsia="zh-TW"/>
              </w:rPr>
            </w:pPr>
            <w:r>
              <w:rPr>
                <w:rFonts w:eastAsia="Malgun Gothic" w:hint="eastAsia"/>
                <w:lang w:val="en-US" w:eastAsia="ko-KR"/>
              </w:rPr>
              <w:t>We are fine with the proposal.</w:t>
            </w:r>
          </w:p>
        </w:tc>
      </w:tr>
      <w:tr w:rsidR="00633D51" w14:paraId="47A9B45D" w14:textId="77777777">
        <w:tc>
          <w:tcPr>
            <w:tcW w:w="1479" w:type="dxa"/>
          </w:tcPr>
          <w:p w14:paraId="4B11CB28" w14:textId="77777777" w:rsidR="00633D51" w:rsidRDefault="00EA4488">
            <w:pPr>
              <w:rPr>
                <w:lang w:val="en-US" w:eastAsia="zh-CN"/>
              </w:rPr>
            </w:pPr>
            <w:r>
              <w:rPr>
                <w:rFonts w:hint="eastAsia"/>
                <w:lang w:val="en-US" w:eastAsia="zh-CN"/>
              </w:rPr>
              <w:t>F</w:t>
            </w:r>
            <w:r>
              <w:rPr>
                <w:lang w:val="en-US" w:eastAsia="zh-CN"/>
              </w:rPr>
              <w:t>L2</w:t>
            </w:r>
          </w:p>
        </w:tc>
        <w:tc>
          <w:tcPr>
            <w:tcW w:w="8152" w:type="dxa"/>
          </w:tcPr>
          <w:p w14:paraId="04ABA370" w14:textId="77777777" w:rsidR="00633D51" w:rsidRDefault="00EA4488">
            <w:pPr>
              <w:rPr>
                <w:lang w:val="en-US" w:eastAsia="zh-CN"/>
              </w:rPr>
            </w:pPr>
            <w:r>
              <w:rPr>
                <w:lang w:val="en-US" w:eastAsia="zh-CN"/>
              </w:rPr>
              <w:t>A slight majority seems not prefer to support this direction. Can be revisited later.</w:t>
            </w:r>
          </w:p>
        </w:tc>
      </w:tr>
      <w:tr w:rsidR="00633D51" w14:paraId="28D98EAB" w14:textId="77777777">
        <w:tc>
          <w:tcPr>
            <w:tcW w:w="1479" w:type="dxa"/>
          </w:tcPr>
          <w:p w14:paraId="547921DC" w14:textId="77777777" w:rsidR="00633D51" w:rsidRDefault="00EA4488">
            <w:pPr>
              <w:rPr>
                <w:lang w:val="en-US" w:eastAsia="zh-CN"/>
              </w:rPr>
            </w:pPr>
            <w:r>
              <w:rPr>
                <w:rFonts w:hint="eastAsia"/>
                <w:lang w:val="en-US" w:eastAsia="zh-CN"/>
              </w:rPr>
              <w:t>C</w:t>
            </w:r>
            <w:r>
              <w:rPr>
                <w:lang w:val="en-US" w:eastAsia="zh-CN"/>
              </w:rPr>
              <w:t>MCC2</w:t>
            </w:r>
          </w:p>
        </w:tc>
        <w:tc>
          <w:tcPr>
            <w:tcW w:w="8152" w:type="dxa"/>
          </w:tcPr>
          <w:p w14:paraId="4614D91A" w14:textId="77777777" w:rsidR="00633D51" w:rsidRDefault="00EA4488">
            <w:pPr>
              <w:rPr>
                <w:lang w:val="en-US" w:eastAsia="zh-CN"/>
              </w:rPr>
            </w:pPr>
            <w:r>
              <w:rPr>
                <w:lang w:val="en-US" w:eastAsia="zh-CN"/>
              </w:rPr>
              <w:t>Fine to further study.</w:t>
            </w:r>
          </w:p>
        </w:tc>
      </w:tr>
    </w:tbl>
    <w:p w14:paraId="3D42EFE4" w14:textId="77777777" w:rsidR="00633D51" w:rsidRDefault="00633D51"/>
    <w:p w14:paraId="4BF9D964" w14:textId="77777777" w:rsidR="00633D51" w:rsidRDefault="00633D51"/>
    <w:p w14:paraId="4B15A9D1" w14:textId="77777777" w:rsidR="00633D51" w:rsidRDefault="00EA4488">
      <w:pPr>
        <w:outlineLvl w:val="1"/>
        <w:rPr>
          <w:rFonts w:ascii="Arial" w:hAnsi="Arial" w:cs="Arial"/>
          <w:sz w:val="32"/>
          <w:szCs w:val="32"/>
        </w:rPr>
      </w:pPr>
      <w:r>
        <w:rPr>
          <w:rFonts w:ascii="Arial" w:hAnsi="Arial" w:cs="Arial"/>
          <w:sz w:val="32"/>
          <w:szCs w:val="32"/>
        </w:rPr>
        <w:lastRenderedPageBreak/>
        <w:t>4.4 Need of signalling to UE due to adaptation</w:t>
      </w:r>
    </w:p>
    <w:p w14:paraId="1920A4A0" w14:textId="77777777" w:rsidR="00633D51" w:rsidRDefault="00EA4488">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33D51" w14:paraId="25E52CAB" w14:textId="77777777">
        <w:tc>
          <w:tcPr>
            <w:tcW w:w="9629" w:type="dxa"/>
          </w:tcPr>
          <w:p w14:paraId="14583E9B" w14:textId="77777777" w:rsidR="00633D51" w:rsidRDefault="00EA4488">
            <w:pPr>
              <w:spacing w:after="0"/>
              <w:rPr>
                <w:b/>
                <w:bCs/>
                <w:highlight w:val="green"/>
                <w:lang w:val="en-US" w:eastAsia="zh-CN"/>
              </w:rPr>
            </w:pPr>
            <w:r>
              <w:rPr>
                <w:b/>
                <w:bCs/>
                <w:highlight w:val="green"/>
                <w:lang w:val="en-US" w:eastAsia="zh-CN"/>
              </w:rPr>
              <w:t>Agreement</w:t>
            </w:r>
          </w:p>
          <w:p w14:paraId="186687CB"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074352A" w14:textId="77777777" w:rsidR="00633D51" w:rsidRDefault="00EA4488">
            <w:pPr>
              <w:numPr>
                <w:ilvl w:val="0"/>
                <w:numId w:val="16"/>
              </w:numPr>
              <w:spacing w:after="0"/>
              <w:rPr>
                <w:lang w:eastAsia="zh-CN"/>
              </w:rPr>
            </w:pPr>
            <w:r>
              <w:rPr>
                <w:lang w:eastAsia="zh-CN"/>
              </w:rPr>
              <w:t>Whether there is a need for transition time per adaptation (for UE)</w:t>
            </w:r>
          </w:p>
          <w:p w14:paraId="75284B7F" w14:textId="77777777" w:rsidR="00633D51" w:rsidRDefault="00EA4488">
            <w:pPr>
              <w:numPr>
                <w:ilvl w:val="0"/>
                <w:numId w:val="16"/>
              </w:numPr>
              <w:spacing w:after="0"/>
              <w:rPr>
                <w:lang w:eastAsia="zh-CN"/>
              </w:rPr>
            </w:pPr>
            <w:r>
              <w:rPr>
                <w:lang w:eastAsia="zh-CN"/>
              </w:rPr>
              <w:t>Whether/How to inform UE on spatial adaptation pattern update and/or PDSCH/CSI-RS transmi</w:t>
            </w:r>
            <w:r>
              <w:rPr>
                <w:lang w:eastAsia="zh-CN"/>
              </w:rPr>
              <w:t>ssion power change due to adaptation.</w:t>
            </w:r>
          </w:p>
        </w:tc>
      </w:tr>
    </w:tbl>
    <w:p w14:paraId="63EF5464" w14:textId="77777777" w:rsidR="00633D51" w:rsidRDefault="00EA4488">
      <w:pPr>
        <w:spacing w:before="180"/>
        <w:outlineLvl w:val="2"/>
        <w:rPr>
          <w:b/>
        </w:rPr>
      </w:pPr>
      <w:r>
        <w:rPr>
          <w:b/>
        </w:rPr>
        <w:t>Company proposals</w:t>
      </w:r>
    </w:p>
    <w:p w14:paraId="6F8569F9" w14:textId="77777777" w:rsidR="00633D51" w:rsidRDefault="00EA4488">
      <w:pPr>
        <w:ind w:left="284"/>
      </w:pPr>
      <w:r>
        <w:t xml:space="preserve">[FW] </w:t>
      </w:r>
      <w:r>
        <w:rPr>
          <w:iCs/>
          <w:lang w:eastAsia="zh-CN"/>
        </w:rPr>
        <w:t xml:space="preserve">support adaptive power adaptation </w:t>
      </w:r>
      <w:r>
        <w:rPr>
          <w:rFonts w:eastAsia="ＭＳ 明朝"/>
          <w:lang w:eastAsia="ja-JP"/>
        </w:rPr>
        <w:t xml:space="preserve">dynamic </w:t>
      </w:r>
      <w:proofErr w:type="spellStart"/>
      <w:r>
        <w:rPr>
          <w:rFonts w:eastAsia="ＭＳ 明朝"/>
          <w:lang w:eastAsia="ja-JP"/>
        </w:rPr>
        <w:t>signaling</w:t>
      </w:r>
      <w:proofErr w:type="spellEnd"/>
      <w:r>
        <w:rPr>
          <w:rFonts w:eastAsia="ＭＳ 明朝"/>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C3F7A01" w14:textId="77777777" w:rsidR="00633D51" w:rsidRDefault="00EA4488">
      <w:pPr>
        <w:ind w:left="284"/>
      </w:pPr>
      <w:r>
        <w:t xml:space="preserve">[Huawei, </w:t>
      </w:r>
      <w:proofErr w:type="spellStart"/>
      <w:r>
        <w:t>HiSilicon</w:t>
      </w:r>
      <w:proofErr w:type="spellEnd"/>
      <w:r>
        <w:t xml:space="preserve">]: Informing the UE on </w:t>
      </w:r>
      <w:r>
        <w:t>spatial adaptation pattern update and/or PDSCH transmission power change is unnecessary.</w:t>
      </w:r>
    </w:p>
    <w:p w14:paraId="5A385EA4" w14:textId="77777777" w:rsidR="00633D51" w:rsidRDefault="00EA4488">
      <w:pPr>
        <w:ind w:left="284"/>
        <w:rPr>
          <w:lang w:val="en-US"/>
        </w:rPr>
      </w:pPr>
      <w:r>
        <w:t xml:space="preserve">[Panasonic]: </w:t>
      </w:r>
      <w:r>
        <w:rPr>
          <w:lang w:val="en-US"/>
        </w:rPr>
        <w:t>For efficient and effective power domain adaptation, the power offset between CSI-RS and PDSCH and the power offset between CSI-RS and SSS should be adapt</w:t>
      </w:r>
      <w:r>
        <w:rPr>
          <w:lang w:val="en-US"/>
        </w:rPr>
        <w:t>ed with enhanced L1/L2 signaling for CSI report.</w:t>
      </w:r>
    </w:p>
    <w:p w14:paraId="3F93912B" w14:textId="77777777" w:rsidR="00633D51" w:rsidRDefault="00EA4488">
      <w:pPr>
        <w:spacing w:after="0"/>
        <w:ind w:left="284"/>
      </w:pPr>
      <w:r>
        <w:t xml:space="preserve">[Nokia, NSB]: Define PDSCH transmission change indication limited to cases where it is beneficial for the UE. </w:t>
      </w:r>
    </w:p>
    <w:p w14:paraId="1B35056D" w14:textId="77777777" w:rsidR="00633D51" w:rsidRDefault="00EA4488">
      <w:pPr>
        <w:pStyle w:val="affff1"/>
        <w:numPr>
          <w:ilvl w:val="0"/>
          <w:numId w:val="18"/>
        </w:numPr>
        <w:spacing w:after="60"/>
        <w:ind w:left="925" w:hanging="357"/>
      </w:pPr>
      <w:r>
        <w:t>FFS Discuss in which cases the indication is beneficial to the UE (e.g., if power change rate is</w:t>
      </w:r>
      <w:r>
        <w:t xml:space="preserve"> high and/or power change is large)</w:t>
      </w:r>
    </w:p>
    <w:p w14:paraId="5C1DE22A" w14:textId="77777777" w:rsidR="00633D51" w:rsidRDefault="00EA4488">
      <w:pPr>
        <w:pStyle w:val="affff1"/>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17A4E9C" w14:textId="77777777" w:rsidR="00633D51" w:rsidRDefault="00EA4488">
      <w:pPr>
        <w:ind w:left="284"/>
      </w:pPr>
      <w:r>
        <w:t>[CATT</w:t>
      </w:r>
      <w:r>
        <w:t xml:space="preserve">]: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C2678FC" w14:textId="77777777" w:rsidR="00633D51" w:rsidRDefault="00EA4488">
      <w:pPr>
        <w:spacing w:after="0"/>
        <w:ind w:left="284"/>
      </w:pPr>
      <w:r>
        <w:t>[Fu</w:t>
      </w:r>
      <w:r>
        <w:t>jitsu]: Both single CSI feedback and multiple CSIs feedback can be considered for CSI tracking when dynamic adaptation of PDSCH transmission power is adopted.</w:t>
      </w:r>
    </w:p>
    <w:p w14:paraId="7AFC2BDE" w14:textId="77777777" w:rsidR="00633D51" w:rsidRDefault="00EA4488">
      <w:pPr>
        <w:pStyle w:val="affff1"/>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w:t>
      </w:r>
      <w:r>
        <w:t>DSCH should be considered</w:t>
      </w:r>
    </w:p>
    <w:p w14:paraId="372BE487" w14:textId="77777777" w:rsidR="00633D51" w:rsidRDefault="00EA4488">
      <w:pPr>
        <w:pStyle w:val="affff1"/>
        <w:numPr>
          <w:ilvl w:val="2"/>
          <w:numId w:val="19"/>
        </w:numPr>
        <w:spacing w:after="120"/>
        <w:ind w:left="1484"/>
        <w:contextualSpacing/>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9EAD2B4" w14:textId="77777777" w:rsidR="00633D51" w:rsidRDefault="00EA4488">
      <w:pPr>
        <w:ind w:left="284"/>
      </w:pPr>
      <w:r>
        <w:t xml:space="preserve">[ZTE]: </w:t>
      </w:r>
      <w:r>
        <w:rPr>
          <w:rFonts w:hint="eastAsia"/>
        </w:rPr>
        <w:t>D</w:t>
      </w:r>
      <w:r>
        <w:t>ynamic indication</w:t>
      </w:r>
      <w:r>
        <w:rPr>
          <w:rFonts w:hint="eastAsia"/>
        </w:rPr>
        <w:t xml:space="preserve"> can be considered for power domain enhancement</w:t>
      </w:r>
      <w:r>
        <w:t>.</w:t>
      </w:r>
    </w:p>
    <w:p w14:paraId="30A21E0E" w14:textId="77777777" w:rsidR="00633D51" w:rsidRDefault="00EA4488">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667D0AF" w14:textId="77777777" w:rsidR="00633D51" w:rsidRDefault="00EA4488">
      <w:pPr>
        <w:spacing w:after="0"/>
        <w:ind w:left="284"/>
      </w:pPr>
      <w:r>
        <w:t>[</w:t>
      </w:r>
      <w:proofErr w:type="spellStart"/>
      <w:r>
        <w:t>InterDigital</w:t>
      </w:r>
      <w:proofErr w:type="spellEnd"/>
      <w:r>
        <w:t xml:space="preserve">]: </w:t>
      </w:r>
    </w:p>
    <w:p w14:paraId="67BD9BFE" w14:textId="77777777" w:rsidR="00633D51" w:rsidRDefault="00EA4488">
      <w:pPr>
        <w:pStyle w:val="affff1"/>
        <w:numPr>
          <w:ilvl w:val="0"/>
          <w:numId w:val="18"/>
        </w:numPr>
        <w:spacing w:after="60"/>
        <w:ind w:left="925" w:hanging="357"/>
      </w:pPr>
      <w:r>
        <w:t>Support reporting of CSI based on dynamically indicated power offset.</w:t>
      </w:r>
    </w:p>
    <w:p w14:paraId="701657FB" w14:textId="77777777" w:rsidR="00633D51" w:rsidRDefault="00EA4488">
      <w:pPr>
        <w:pStyle w:val="affff1"/>
        <w:numPr>
          <w:ilvl w:val="0"/>
          <w:numId w:val="18"/>
        </w:numPr>
        <w:spacing w:after="60"/>
        <w:ind w:left="925" w:hanging="357"/>
      </w:pPr>
      <w:r>
        <w:t xml:space="preserve">Power offset assumed for a NZP CSI-RS resource is determined by its </w:t>
      </w:r>
      <w:r>
        <w:t xml:space="preserve">RRC-configured power offset value and a dynamically </w:t>
      </w:r>
      <w:proofErr w:type="spellStart"/>
      <w:r>
        <w:t>signaled</w:t>
      </w:r>
      <w:proofErr w:type="spellEnd"/>
      <w:r>
        <w:t xml:space="preserve"> power offset adjustment.</w:t>
      </w:r>
    </w:p>
    <w:p w14:paraId="243A29ED" w14:textId="77777777" w:rsidR="00633D51" w:rsidRDefault="00EA4488">
      <w:pPr>
        <w:pStyle w:val="affff1"/>
        <w:numPr>
          <w:ilvl w:val="0"/>
          <w:numId w:val="18"/>
        </w:numPr>
        <w:spacing w:after="60"/>
        <w:ind w:left="925" w:hanging="357"/>
      </w:pPr>
      <w:r>
        <w:t>RRC configures a group identity for the purpose of power offset adjustment for each NZP CSI-RS resource.</w:t>
      </w:r>
    </w:p>
    <w:p w14:paraId="666738BF" w14:textId="77777777" w:rsidR="00633D51" w:rsidRDefault="00EA4488">
      <w:pPr>
        <w:pStyle w:val="affff1"/>
        <w:numPr>
          <w:ilvl w:val="0"/>
          <w:numId w:val="18"/>
        </w:numPr>
        <w:spacing w:after="60"/>
        <w:ind w:left="925" w:hanging="357"/>
      </w:pPr>
      <w:r>
        <w:t xml:space="preserve">A DCI can indicate an adjustment of power offset between </w:t>
      </w:r>
      <w:r>
        <w:t>PDSCH and CSI-RS applicable to a group of NZP CSI-RS resources for CSI reporting.</w:t>
      </w:r>
    </w:p>
    <w:p w14:paraId="20F8D473" w14:textId="77777777" w:rsidR="00633D51" w:rsidRDefault="00EA4488">
      <w:pPr>
        <w:pStyle w:val="affff1"/>
        <w:numPr>
          <w:ilvl w:val="0"/>
          <w:numId w:val="18"/>
        </w:numPr>
        <w:ind w:left="925" w:hanging="357"/>
      </w:pPr>
      <w:r>
        <w:t>The DCI indicating adjustment of power offset is received in a UE-group common search space.</w:t>
      </w:r>
    </w:p>
    <w:p w14:paraId="04FB0A2F" w14:textId="77777777" w:rsidR="00633D51" w:rsidRDefault="00EA4488">
      <w:pPr>
        <w:ind w:left="284"/>
        <w:rPr>
          <w:lang w:eastAsia="zh-CN"/>
        </w:rPr>
      </w:pPr>
      <w:r>
        <w:rPr>
          <w:lang w:eastAsia="zh-CN"/>
        </w:rPr>
        <w:t xml:space="preserve">[China Telecom]: Not support to indicate the power offset values to UE for CSI </w:t>
      </w:r>
      <w:r>
        <w:rPr>
          <w:lang w:eastAsia="zh-CN"/>
        </w:rPr>
        <w:t>measurement/reporting.</w:t>
      </w:r>
    </w:p>
    <w:p w14:paraId="2DC26EB6" w14:textId="77777777" w:rsidR="00633D51" w:rsidRDefault="00EA4488">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171E1A74" w14:textId="77777777" w:rsidR="00633D51" w:rsidRDefault="00EA4488">
      <w:pPr>
        <w:spacing w:after="0"/>
        <w:ind w:left="284"/>
      </w:pPr>
      <w:r>
        <w:t>[Samsung]:</w:t>
      </w:r>
    </w:p>
    <w:p w14:paraId="78E9A1EA" w14:textId="77777777" w:rsidR="00633D51" w:rsidRDefault="00EA4488">
      <w:pPr>
        <w:pStyle w:val="affff1"/>
        <w:numPr>
          <w:ilvl w:val="0"/>
          <w:numId w:val="18"/>
        </w:numPr>
        <w:spacing w:after="60"/>
        <w:ind w:left="925" w:hanging="357"/>
      </w:pPr>
      <w:r>
        <w:lastRenderedPageBreak/>
        <w:t xml:space="preserve">Introduce L1/L2 </w:t>
      </w:r>
      <w:proofErr w:type="spellStart"/>
      <w:r>
        <w:t>signaling</w:t>
      </w:r>
      <w:proofErr w:type="spellEnd"/>
      <w:r>
        <w:t xml:space="preserve"> for updating a given NZP CSI-RS resource/resource set/resource setting by</w:t>
      </w:r>
      <w:r>
        <w:t xml:space="preserve"> indicating an index from the set of configured CSI-RS mapping patterns, CSI-RS transmission powers, and PDSCH transmission powers per Type 1 SD, Type 2 SD, and PD adaptations, respectively. </w:t>
      </w:r>
    </w:p>
    <w:p w14:paraId="35F57CAE" w14:textId="77777777" w:rsidR="00633D51" w:rsidRDefault="00EA4488">
      <w:pPr>
        <w:pStyle w:val="affff1"/>
        <w:numPr>
          <w:ilvl w:val="0"/>
          <w:numId w:val="18"/>
        </w:numPr>
        <w:spacing w:after="60"/>
        <w:ind w:left="925" w:hanging="357"/>
      </w:pPr>
      <w:r>
        <w:t xml:space="preserve">Consider UE-group-specific L1 </w:t>
      </w:r>
      <w:proofErr w:type="spellStart"/>
      <w:r>
        <w:t>signaling</w:t>
      </w:r>
      <w:proofErr w:type="spellEnd"/>
      <w:r>
        <w:t xml:space="preserve"> for updating a given NZP</w:t>
      </w:r>
      <w:r>
        <w:t xml:space="preserve"> CSI-RS resource/resource set/resource setting per SD/PD adaptation.</w:t>
      </w:r>
    </w:p>
    <w:p w14:paraId="25BCDDA1" w14:textId="77777777" w:rsidR="00633D51" w:rsidRDefault="00EA4488">
      <w:pPr>
        <w:pStyle w:val="affff1"/>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w:t>
      </w:r>
      <w:proofErr w:type="gramStart"/>
      <w:r>
        <w:t>in a given</w:t>
      </w:r>
      <w:proofErr w:type="gramEnd"/>
      <w:r>
        <w:t xml:space="preserve"> active BWP should be derived based </w:t>
      </w:r>
      <w:r>
        <w:t xml:space="preserve">on the L1/L2 </w:t>
      </w:r>
      <w:proofErr w:type="spellStart"/>
      <w:r>
        <w:t>signaling</w:t>
      </w:r>
      <w:proofErr w:type="spellEnd"/>
      <w:r>
        <w:t xml:space="preserve"> indication.</w:t>
      </w:r>
    </w:p>
    <w:p w14:paraId="598F28BA" w14:textId="77777777" w:rsidR="00633D51" w:rsidRDefault="00EA4488">
      <w:pPr>
        <w:pStyle w:val="affff1"/>
        <w:numPr>
          <w:ilvl w:val="0"/>
          <w:numId w:val="18"/>
        </w:numPr>
        <w:ind w:left="925" w:hanging="357"/>
      </w:pPr>
      <w:r>
        <w:t xml:space="preserve">Extend the current TCI state indication DCI to additionally indicate a CSI-RS resource sub-configuration ID per SD/PD adaptation.  </w:t>
      </w:r>
    </w:p>
    <w:p w14:paraId="641A4D19" w14:textId="77777777" w:rsidR="00633D51" w:rsidRDefault="00EA4488">
      <w:pPr>
        <w:ind w:left="284"/>
        <w:rPr>
          <w:lang w:eastAsia="zh-CN"/>
        </w:rPr>
      </w:pPr>
      <w:r>
        <w:rPr>
          <w:lang w:eastAsia="zh-CN"/>
        </w:rPr>
        <w:t>[CMCC]: Multiple power offset values can be configured and dynamically indicated and/or a</w:t>
      </w:r>
      <w:r>
        <w:rPr>
          <w:lang w:eastAsia="zh-CN"/>
        </w:rPr>
        <w:t>ctivated.</w:t>
      </w:r>
    </w:p>
    <w:p w14:paraId="600C96A4" w14:textId="77777777" w:rsidR="00633D51" w:rsidRDefault="00EA4488">
      <w:pPr>
        <w:ind w:left="284"/>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5DFBF442" w14:textId="77777777" w:rsidR="00633D51" w:rsidRDefault="00EA4488">
      <w:pPr>
        <w:ind w:left="284"/>
      </w:pPr>
      <w:r>
        <w:t>[</w:t>
      </w:r>
      <w:proofErr w:type="spellStart"/>
      <w:r>
        <w:t>Transsion</w:t>
      </w:r>
      <w:proofErr w:type="spellEnd"/>
      <w:r>
        <w:t>]: RRC</w:t>
      </w:r>
      <w:r>
        <w:t xml:space="preserve">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5D66A49" w14:textId="77777777" w:rsidR="00633D51" w:rsidRDefault="00EA4488">
      <w:pPr>
        <w:spacing w:after="0"/>
        <w:ind w:left="284"/>
        <w:rPr>
          <w:lang w:eastAsia="zh-CN"/>
        </w:rPr>
      </w:pPr>
      <w:r>
        <w:rPr>
          <w:lang w:eastAsia="zh-CN"/>
        </w:rPr>
        <w:t>[Lenovo]:</w:t>
      </w:r>
      <w:r>
        <w:t xml:space="preserve"> For power control offset indication for Rel-18 NES-capable UEs, evaluate the following alternatives for down selection:</w:t>
      </w:r>
    </w:p>
    <w:p w14:paraId="2DB831FC" w14:textId="77777777" w:rsidR="00633D51" w:rsidRDefault="00EA4488">
      <w:pPr>
        <w:pStyle w:val="affff1"/>
        <w:numPr>
          <w:ilvl w:val="2"/>
          <w:numId w:val="19"/>
        </w:numPr>
        <w:spacing w:after="120"/>
        <w:ind w:left="1484"/>
        <w:contextualSpacing/>
      </w:pPr>
      <w:r>
        <w:t>Alt1. Conf</w:t>
      </w:r>
      <w:r>
        <w:t>iguring two power control offset values per CSI-RS resource, along with dynamic indication of whether the NES mode is activated or deactivated</w:t>
      </w:r>
    </w:p>
    <w:p w14:paraId="0E62649F" w14:textId="77777777" w:rsidR="00633D51" w:rsidRDefault="00EA4488">
      <w:pPr>
        <w:pStyle w:val="affff1"/>
        <w:numPr>
          <w:ilvl w:val="2"/>
          <w:numId w:val="19"/>
        </w:numPr>
        <w:spacing w:after="120"/>
        <w:ind w:left="1484"/>
        <w:contextualSpacing/>
      </w:pPr>
      <w:r>
        <w:t>Alt2. Dynamic indication of the power control offset, e.g., via DCI indication</w:t>
      </w:r>
    </w:p>
    <w:p w14:paraId="6FBAD398" w14:textId="77777777" w:rsidR="00633D51" w:rsidRDefault="00EA4488">
      <w:pPr>
        <w:pStyle w:val="affff1"/>
        <w:numPr>
          <w:ilvl w:val="2"/>
          <w:numId w:val="19"/>
        </w:numPr>
        <w:spacing w:after="120"/>
        <w:ind w:left="1484"/>
        <w:contextualSpacing/>
      </w:pPr>
      <w:r>
        <w:t>Alt3. MAC-CE based power control o</w:t>
      </w:r>
      <w:r>
        <w:t>ffset indication</w:t>
      </w:r>
    </w:p>
    <w:p w14:paraId="6D545205" w14:textId="77777777" w:rsidR="00633D51" w:rsidRDefault="00EA4488">
      <w:pPr>
        <w:spacing w:after="0"/>
        <w:ind w:left="284"/>
        <w:rPr>
          <w:lang w:eastAsia="zh-CN"/>
        </w:rPr>
      </w:pPr>
      <w:r>
        <w:rPr>
          <w:lang w:eastAsia="zh-CN"/>
        </w:rPr>
        <w:t>[Qualcomm]: The UE is provided with an indication on the PDSCH transmission power change.</w:t>
      </w:r>
    </w:p>
    <w:p w14:paraId="56DB87EB" w14:textId="77777777" w:rsidR="00633D51" w:rsidRDefault="00EA4488">
      <w:pPr>
        <w:pStyle w:val="affff1"/>
        <w:numPr>
          <w:ilvl w:val="2"/>
          <w:numId w:val="19"/>
        </w:numPr>
        <w:spacing w:after="120"/>
        <w:ind w:left="1484"/>
        <w:contextualSpacing/>
      </w:pPr>
      <w:r>
        <w:t>FFS: Details on PDSCH transmission change indication</w:t>
      </w:r>
    </w:p>
    <w:p w14:paraId="3EFA372F" w14:textId="77777777" w:rsidR="00633D51" w:rsidRDefault="00633D51">
      <w:pPr>
        <w:rPr>
          <w:lang w:eastAsia="zh-CN"/>
        </w:rPr>
      </w:pPr>
    </w:p>
    <w:p w14:paraId="2023E6BC" w14:textId="77777777" w:rsidR="00633D51" w:rsidRDefault="00EA4488">
      <w:pPr>
        <w:outlineLvl w:val="2"/>
        <w:rPr>
          <w:b/>
        </w:rPr>
      </w:pPr>
      <w:r>
        <w:rPr>
          <w:b/>
        </w:rPr>
        <w:t>FL summary</w:t>
      </w:r>
    </w:p>
    <w:p w14:paraId="1C5779EA" w14:textId="77777777" w:rsidR="00633D51" w:rsidRDefault="00EA4488">
      <w:r>
        <w:t>The discussion on the need of dynamic signalling for power adaptation is very simila</w:t>
      </w:r>
      <w:r>
        <w:t xml:space="preserve">r to that discussed for spatial adaptation. It is suggested to discuss this after more progress available for spatial domain adaptation. </w:t>
      </w:r>
    </w:p>
    <w:p w14:paraId="62ECC1A6" w14:textId="77777777" w:rsidR="00633D51" w:rsidRDefault="00EA4488">
      <w:pPr>
        <w:spacing w:after="60"/>
        <w:outlineLvl w:val="2"/>
        <w:rPr>
          <w:b/>
        </w:rPr>
      </w:pPr>
      <w:r>
        <w:rPr>
          <w:b/>
        </w:rPr>
        <w:t>Q21</w:t>
      </w:r>
    </w:p>
    <w:p w14:paraId="2FCDEDA0" w14:textId="77777777" w:rsidR="00633D51" w:rsidRDefault="00EA4488">
      <w:pPr>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afffc"/>
        <w:tblW w:w="9631" w:type="dxa"/>
        <w:tblLayout w:type="fixed"/>
        <w:tblLook w:val="04A0" w:firstRow="1" w:lastRow="0" w:firstColumn="1" w:lastColumn="0" w:noHBand="0" w:noVBand="1"/>
      </w:tblPr>
      <w:tblGrid>
        <w:gridCol w:w="1479"/>
        <w:gridCol w:w="8152"/>
      </w:tblGrid>
      <w:tr w:rsidR="00633D51" w14:paraId="02345428" w14:textId="77777777">
        <w:trPr>
          <w:trHeight w:val="261"/>
        </w:trPr>
        <w:tc>
          <w:tcPr>
            <w:tcW w:w="1479" w:type="dxa"/>
            <w:shd w:val="clear" w:color="auto" w:fill="C5E0B3" w:themeFill="accent6" w:themeFillTint="66"/>
          </w:tcPr>
          <w:p w14:paraId="0A21D152" w14:textId="77777777" w:rsidR="00633D51" w:rsidRDefault="00EA4488">
            <w:pPr>
              <w:rPr>
                <w:b/>
                <w:bCs/>
                <w:lang w:val="en-US"/>
              </w:rPr>
            </w:pPr>
            <w:r>
              <w:rPr>
                <w:b/>
                <w:bCs/>
                <w:lang w:val="en-US"/>
              </w:rPr>
              <w:t>Company</w:t>
            </w:r>
          </w:p>
        </w:tc>
        <w:tc>
          <w:tcPr>
            <w:tcW w:w="8152" w:type="dxa"/>
            <w:shd w:val="clear" w:color="auto" w:fill="C5E0B3" w:themeFill="accent6" w:themeFillTint="66"/>
          </w:tcPr>
          <w:p w14:paraId="4E67E11F" w14:textId="77777777" w:rsidR="00633D51" w:rsidRDefault="00EA4488">
            <w:pPr>
              <w:rPr>
                <w:b/>
                <w:bCs/>
                <w:lang w:val="en-US"/>
              </w:rPr>
            </w:pPr>
            <w:r>
              <w:rPr>
                <w:b/>
                <w:bCs/>
                <w:lang w:val="en-US"/>
              </w:rPr>
              <w:t>Comments</w:t>
            </w:r>
          </w:p>
        </w:tc>
      </w:tr>
      <w:tr w:rsidR="00633D51" w14:paraId="14456034" w14:textId="77777777">
        <w:tc>
          <w:tcPr>
            <w:tcW w:w="1479" w:type="dxa"/>
          </w:tcPr>
          <w:p w14:paraId="2C8D399B" w14:textId="77777777" w:rsidR="00633D51" w:rsidRDefault="00633D51">
            <w:pPr>
              <w:rPr>
                <w:rFonts w:eastAsia="PMingLiU"/>
                <w:lang w:val="en-US" w:eastAsia="zh-TW"/>
              </w:rPr>
            </w:pPr>
          </w:p>
        </w:tc>
        <w:tc>
          <w:tcPr>
            <w:tcW w:w="8152" w:type="dxa"/>
          </w:tcPr>
          <w:p w14:paraId="40E7B632" w14:textId="77777777" w:rsidR="00633D51" w:rsidRDefault="00633D51">
            <w:pPr>
              <w:rPr>
                <w:rFonts w:eastAsia="PMingLiU"/>
                <w:lang w:val="en-US" w:eastAsia="zh-TW"/>
              </w:rPr>
            </w:pPr>
          </w:p>
        </w:tc>
      </w:tr>
      <w:tr w:rsidR="00633D51" w14:paraId="0ECD269E" w14:textId="77777777">
        <w:tc>
          <w:tcPr>
            <w:tcW w:w="1479" w:type="dxa"/>
          </w:tcPr>
          <w:p w14:paraId="44885BAB" w14:textId="77777777" w:rsidR="00633D51" w:rsidRDefault="00633D51">
            <w:pPr>
              <w:rPr>
                <w:lang w:val="en-US" w:eastAsia="zh-CN"/>
              </w:rPr>
            </w:pPr>
          </w:p>
        </w:tc>
        <w:tc>
          <w:tcPr>
            <w:tcW w:w="8152" w:type="dxa"/>
          </w:tcPr>
          <w:p w14:paraId="3E31927A" w14:textId="77777777" w:rsidR="00633D51" w:rsidRDefault="00633D51">
            <w:pPr>
              <w:rPr>
                <w:lang w:val="en-US" w:eastAsia="zh-CN"/>
              </w:rPr>
            </w:pPr>
          </w:p>
        </w:tc>
      </w:tr>
      <w:tr w:rsidR="00633D51" w14:paraId="486AF179" w14:textId="77777777">
        <w:tc>
          <w:tcPr>
            <w:tcW w:w="1479" w:type="dxa"/>
          </w:tcPr>
          <w:p w14:paraId="6F4F3C22" w14:textId="77777777" w:rsidR="00633D51" w:rsidRDefault="00633D51">
            <w:pPr>
              <w:rPr>
                <w:rFonts w:eastAsia="PMingLiU"/>
                <w:lang w:val="en-US" w:eastAsia="zh-TW"/>
              </w:rPr>
            </w:pPr>
          </w:p>
        </w:tc>
        <w:tc>
          <w:tcPr>
            <w:tcW w:w="8152" w:type="dxa"/>
          </w:tcPr>
          <w:p w14:paraId="4DC2E228" w14:textId="77777777" w:rsidR="00633D51" w:rsidRDefault="00633D51">
            <w:pPr>
              <w:rPr>
                <w:rFonts w:eastAsia="PMingLiU"/>
                <w:lang w:val="en-US" w:eastAsia="zh-TW"/>
              </w:rPr>
            </w:pPr>
          </w:p>
        </w:tc>
      </w:tr>
      <w:tr w:rsidR="00633D51" w14:paraId="5E576D05" w14:textId="77777777">
        <w:tc>
          <w:tcPr>
            <w:tcW w:w="1479" w:type="dxa"/>
          </w:tcPr>
          <w:p w14:paraId="49BE79BC" w14:textId="77777777" w:rsidR="00633D51" w:rsidRDefault="00633D51">
            <w:pPr>
              <w:rPr>
                <w:lang w:val="en-US" w:eastAsia="zh-CN"/>
              </w:rPr>
            </w:pPr>
          </w:p>
        </w:tc>
        <w:tc>
          <w:tcPr>
            <w:tcW w:w="8152" w:type="dxa"/>
          </w:tcPr>
          <w:p w14:paraId="2B5105C7" w14:textId="77777777" w:rsidR="00633D51" w:rsidRDefault="00633D51">
            <w:pPr>
              <w:rPr>
                <w:lang w:val="en-US" w:eastAsia="zh-CN"/>
              </w:rPr>
            </w:pPr>
          </w:p>
        </w:tc>
      </w:tr>
    </w:tbl>
    <w:p w14:paraId="5AFE4ED4" w14:textId="77777777" w:rsidR="00633D51" w:rsidRDefault="00633D51">
      <w:pPr>
        <w:rPr>
          <w:lang w:eastAsia="zh-CN"/>
        </w:rPr>
      </w:pPr>
    </w:p>
    <w:p w14:paraId="6922F813" w14:textId="77777777" w:rsidR="00633D51" w:rsidRDefault="00EA4488">
      <w:pPr>
        <w:pStyle w:val="1"/>
        <w:numPr>
          <w:ilvl w:val="0"/>
          <w:numId w:val="13"/>
        </w:numPr>
      </w:pPr>
      <w:r>
        <w:rPr>
          <w:rFonts w:hint="eastAsia"/>
        </w:rPr>
        <w:t>O</w:t>
      </w:r>
      <w:r>
        <w:t>thers</w:t>
      </w:r>
    </w:p>
    <w:p w14:paraId="7D93E1AA" w14:textId="77777777" w:rsidR="00633D51" w:rsidRDefault="00EA448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2D45451F" w14:textId="77777777" w:rsidR="00633D51" w:rsidRDefault="00EA4488">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5799498" w14:textId="77777777" w:rsidR="00633D51" w:rsidRDefault="00EA4488">
      <w:pPr>
        <w:ind w:left="284"/>
        <w:rPr>
          <w:lang w:eastAsia="zh-CN"/>
        </w:rPr>
      </w:pPr>
      <w:hyperlink r:id="rId12" w:history="1">
        <w:r>
          <w:rPr>
            <w:rStyle w:val="affff"/>
            <w:lang w:eastAsia="zh-CN"/>
          </w:rPr>
          <w:t>R1-2302288</w:t>
        </w:r>
      </w:hyperlink>
      <w:r>
        <w:rPr>
          <w:lang w:eastAsia="zh-CN"/>
        </w:rPr>
        <w:tab/>
        <w:t>LS on 3GPP work on Energy Efficiency</w:t>
      </w:r>
      <w:r>
        <w:rPr>
          <w:lang w:eastAsia="zh-CN"/>
        </w:rPr>
        <w:tab/>
        <w:t>SA5, Huawei</w:t>
      </w:r>
    </w:p>
    <w:p w14:paraId="34467F5C" w14:textId="77777777" w:rsidR="00633D51" w:rsidRDefault="00EA4488">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w:t>
      </w:r>
      <w:r>
        <w:rPr>
          <w:highlight w:val="yellow"/>
          <w:lang w:eastAsia="zh-CN"/>
        </w:rPr>
        <w:t>ES-01].</w:t>
      </w:r>
    </w:p>
    <w:p w14:paraId="0F90B4BB" w14:textId="77777777" w:rsidR="00633D51" w:rsidRDefault="00EA4488">
      <w:pPr>
        <w:rPr>
          <w:lang w:eastAsia="zh-CN"/>
        </w:rPr>
      </w:pPr>
      <w:r>
        <w:rPr>
          <w:lang w:eastAsia="zh-CN"/>
        </w:rPr>
        <w:lastRenderedPageBreak/>
        <w:t xml:space="preserve">Relevant </w:t>
      </w:r>
      <w:proofErr w:type="spellStart"/>
      <w:r>
        <w:rPr>
          <w:lang w:eastAsia="zh-CN"/>
        </w:rPr>
        <w:t>tdoc</w:t>
      </w:r>
      <w:proofErr w:type="spellEnd"/>
      <w:r>
        <w:rPr>
          <w:lang w:eastAsia="zh-CN"/>
        </w:rPr>
        <w:t>:</w:t>
      </w:r>
    </w:p>
    <w:p w14:paraId="3D722846" w14:textId="77777777" w:rsidR="00633D51" w:rsidRDefault="00EA4488">
      <w:pPr>
        <w:ind w:left="284"/>
        <w:rPr>
          <w:lang w:eastAsia="zh-CN"/>
        </w:rPr>
      </w:pPr>
      <w:hyperlink r:id="rId13" w:history="1">
        <w:r>
          <w:rPr>
            <w:rStyle w:val="affff"/>
            <w:lang w:eastAsia="zh-CN"/>
          </w:rPr>
          <w:t>R1-2303799</w:t>
        </w:r>
      </w:hyperlink>
      <w:r>
        <w:rPr>
          <w:lang w:eastAsia="zh-CN"/>
        </w:rPr>
        <w:tab/>
        <w:t>Draft Reply LS on 3GPP work on energy efficiency</w:t>
      </w:r>
      <w:r>
        <w:rPr>
          <w:lang w:eastAsia="zh-CN"/>
        </w:rPr>
        <w:tab/>
        <w:t xml:space="preserve">Huawei, </w:t>
      </w:r>
      <w:proofErr w:type="spellStart"/>
      <w:r>
        <w:rPr>
          <w:lang w:eastAsia="zh-CN"/>
        </w:rPr>
        <w:t>HiSilicon</w:t>
      </w:r>
      <w:proofErr w:type="spellEnd"/>
    </w:p>
    <w:p w14:paraId="5F7FE410" w14:textId="77777777" w:rsidR="00633D51" w:rsidRDefault="00EA4488">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33D51" w14:paraId="0D498FF3" w14:textId="77777777">
        <w:tc>
          <w:tcPr>
            <w:tcW w:w="9629" w:type="dxa"/>
          </w:tcPr>
          <w:p w14:paraId="485D2376" w14:textId="77777777" w:rsidR="00633D51" w:rsidRDefault="00EA4488">
            <w:pPr>
              <w:spacing w:afterLines="50" w:after="120"/>
              <w:rPr>
                <w:rFonts w:ascii="Arial" w:hAnsi="Arial" w:cs="Arial"/>
                <w:b/>
              </w:rPr>
            </w:pPr>
            <w:r>
              <w:rPr>
                <w:rFonts w:ascii="Arial" w:hAnsi="Arial" w:cs="Arial"/>
                <w:b/>
              </w:rPr>
              <w:t>1. Overal</w:t>
            </w:r>
            <w:r>
              <w:rPr>
                <w:rFonts w:ascii="Arial" w:hAnsi="Arial" w:cs="Arial"/>
                <w:b/>
              </w:rPr>
              <w:t>l Description:</w:t>
            </w:r>
          </w:p>
          <w:p w14:paraId="3826440E" w14:textId="77777777" w:rsidR="00633D51" w:rsidRDefault="00EA4488">
            <w:pPr>
              <w:pStyle w:val="aff8"/>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2F0D8CED" w14:textId="77777777" w:rsidR="00633D51" w:rsidRDefault="00633D51">
            <w:pPr>
              <w:pStyle w:val="aff8"/>
              <w:rPr>
                <w:rFonts w:eastAsia="SimSun" w:cs="Arial"/>
                <w:b w:val="0"/>
                <w:sz w:val="20"/>
                <w:lang w:eastAsia="zh-CN"/>
              </w:rPr>
            </w:pPr>
          </w:p>
          <w:p w14:paraId="35E430A6" w14:textId="77777777" w:rsidR="00633D51" w:rsidRDefault="00EA4488">
            <w:pPr>
              <w:pStyle w:val="aff8"/>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w:t>
            </w:r>
            <w:r>
              <w:rPr>
                <w:rFonts w:eastAsia="SimSun" w:cs="Arial"/>
                <w:b w:val="0"/>
                <w:sz w:val="20"/>
                <w:lang w:eastAsia="zh-CN"/>
              </w:rPr>
              <w:t xml:space="preserve">RAN1-led work item, as also quoted in Note 13 in S5-231149, the work for this item includes objectives led by RAN2, RAN3 and RAN4 respectively. </w:t>
            </w:r>
          </w:p>
          <w:p w14:paraId="0E2B0DE6" w14:textId="77777777" w:rsidR="00633D51" w:rsidRDefault="00633D51">
            <w:pPr>
              <w:pStyle w:val="aff8"/>
              <w:rPr>
                <w:rFonts w:eastAsia="SimSun" w:cs="Arial"/>
                <w:b w:val="0"/>
                <w:sz w:val="20"/>
                <w:lang w:eastAsia="zh-CN"/>
              </w:rPr>
            </w:pPr>
          </w:p>
          <w:p w14:paraId="24C0EFDF" w14:textId="77777777" w:rsidR="00633D51" w:rsidRDefault="00EA4488">
            <w:pPr>
              <w:pStyle w:val="aff8"/>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w:t>
            </w:r>
            <w:r>
              <w:rPr>
                <w:rFonts w:eastAsia="SimSun" w:cs="Arial"/>
                <w:b w:val="0"/>
                <w:sz w:val="20"/>
                <w:lang w:eastAsia="zh-CN"/>
              </w:rPr>
              <w:t>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w:t>
            </w:r>
            <w:r>
              <w:rPr>
                <w:rFonts w:eastAsia="SimSun" w:cs="Arial"/>
                <w:b w:val="0"/>
                <w:sz w:val="20"/>
                <w:lang w:eastAsia="zh-CN"/>
              </w:rPr>
              <w:t>n your future work.</w:t>
            </w:r>
          </w:p>
          <w:p w14:paraId="18BF0426" w14:textId="77777777" w:rsidR="00633D51" w:rsidRDefault="00633D51">
            <w:pPr>
              <w:pStyle w:val="aff8"/>
              <w:rPr>
                <w:rFonts w:eastAsia="SimSun" w:cs="Arial"/>
                <w:b w:val="0"/>
                <w:sz w:val="20"/>
                <w:lang w:eastAsia="zh-CN"/>
              </w:rPr>
            </w:pPr>
          </w:p>
          <w:p w14:paraId="730ED9E1" w14:textId="77777777" w:rsidR="00633D51" w:rsidRDefault="00EA4488">
            <w:pPr>
              <w:pStyle w:val="aff8"/>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1BC96FCC" w14:textId="77777777" w:rsidR="00633D51" w:rsidRDefault="00633D51">
            <w:pPr>
              <w:pStyle w:val="aff8"/>
              <w:rPr>
                <w:rFonts w:eastAsia="SimSun" w:cs="Arial"/>
                <w:b w:val="0"/>
                <w:sz w:val="20"/>
                <w:lang w:eastAsia="zh-CN"/>
              </w:rPr>
            </w:pPr>
          </w:p>
          <w:tbl>
            <w:tblPr>
              <w:tblStyle w:val="16"/>
              <w:tblW w:w="0" w:type="auto"/>
              <w:tblLook w:val="04A0" w:firstRow="1" w:lastRow="0" w:firstColumn="1" w:lastColumn="0" w:noHBand="0" w:noVBand="1"/>
            </w:tblPr>
            <w:tblGrid>
              <w:gridCol w:w="1236"/>
              <w:gridCol w:w="2706"/>
              <w:gridCol w:w="2925"/>
              <w:gridCol w:w="2536"/>
            </w:tblGrid>
            <w:tr w:rsidR="00633D51" w14:paraId="2E26A023" w14:textId="77777777">
              <w:tc>
                <w:tcPr>
                  <w:tcW w:w="1255" w:type="dxa"/>
                </w:tcPr>
                <w:p w14:paraId="19D29DAF" w14:textId="77777777" w:rsidR="00633D51" w:rsidRDefault="00EA4488">
                  <w:pPr>
                    <w:rPr>
                      <w:rFonts w:ascii="CG Times (WN)" w:eastAsia="SimSun" w:hAnsi="CG Times (WN)"/>
                      <w:iCs/>
                      <w:lang w:val="en-US" w:eastAsia="en-US"/>
                    </w:rPr>
                  </w:pPr>
                  <w:r>
                    <w:rPr>
                      <w:rFonts w:ascii="CG Times (WN)" w:eastAsia="SimSun" w:hAnsi="CG Times (WN)"/>
                      <w:iCs/>
                      <w:lang w:val="en-US" w:eastAsia="en-US"/>
                    </w:rPr>
                    <w:t>RAN WG1</w:t>
                  </w:r>
                </w:p>
              </w:tc>
              <w:tc>
                <w:tcPr>
                  <w:tcW w:w="2790" w:type="dxa"/>
                </w:tcPr>
                <w:p w14:paraId="3FF7FB5F" w14:textId="77777777" w:rsidR="00633D51" w:rsidRDefault="00633D51">
                  <w:pPr>
                    <w:rPr>
                      <w:rFonts w:ascii="CG Times (WN)" w:eastAsia="SimSun" w:hAnsi="CG Times (WN)"/>
                      <w:iCs/>
                      <w:lang w:val="en-US" w:eastAsia="en-US"/>
                    </w:rPr>
                  </w:pPr>
                </w:p>
              </w:tc>
              <w:tc>
                <w:tcPr>
                  <w:tcW w:w="2970" w:type="dxa"/>
                </w:tcPr>
                <w:p w14:paraId="27733937" w14:textId="77777777" w:rsidR="00633D51" w:rsidRDefault="00EA4488">
                  <w:pPr>
                    <w:numPr>
                      <w:ilvl w:val="0"/>
                      <w:numId w:val="57"/>
                    </w:numPr>
                    <w:ind w:left="347"/>
                    <w:contextualSpacing/>
                    <w:rPr>
                      <w:rFonts w:ascii="CG Times (WN)" w:eastAsia="SimSun" w:hAnsi="CG Times (WN)"/>
                      <w:iCs/>
                      <w:lang w:val="en-US" w:eastAsia="en-US"/>
                    </w:rPr>
                  </w:pPr>
                  <w:r>
                    <w:rPr>
                      <w:rFonts w:ascii="CG Times (WN)" w:eastAsia="SimSun" w:hAnsi="CG Times (WN)"/>
                      <w:iCs/>
                      <w:lang w:val="en-US" w:eastAsia="en-US"/>
                    </w:rPr>
                    <w:t xml:space="preserve">Rel-18 SID in RP-221443 [8]. Expected completion date: RAN#98 (Dec. 2022). Completed. See objectives in </w:t>
                  </w:r>
                  <w:r>
                    <w:rPr>
                      <w:rFonts w:ascii="CG Times (WN)" w:eastAsia="SimSun" w:hAnsi="CG Times (WN)"/>
                      <w:iCs/>
                      <w:lang w:val="en-US" w:eastAsia="en-US"/>
                    </w:rPr>
                    <w:t>NOTE 11.</w:t>
                  </w:r>
                </w:p>
                <w:p w14:paraId="0A66B452" w14:textId="77777777" w:rsidR="00633D51" w:rsidRDefault="00633D51">
                  <w:pPr>
                    <w:ind w:left="347"/>
                    <w:contextualSpacing/>
                    <w:rPr>
                      <w:rFonts w:ascii="CG Times (WN)" w:eastAsia="SimSun" w:hAnsi="CG Times (WN)"/>
                      <w:iCs/>
                      <w:lang w:val="en-US" w:eastAsia="en-US"/>
                    </w:rPr>
                  </w:pPr>
                </w:p>
                <w:p w14:paraId="21207041" w14:textId="77777777" w:rsidR="00633D51" w:rsidRDefault="00EA4488">
                  <w:pPr>
                    <w:numPr>
                      <w:ilvl w:val="0"/>
                      <w:numId w:val="57"/>
                    </w:numPr>
                    <w:ind w:left="347"/>
                    <w:contextualSpacing/>
                    <w:rPr>
                      <w:rFonts w:ascii="CG Times (WN)" w:eastAsia="SimSun" w:hAnsi="CG Times (WN)"/>
                      <w:iCs/>
                      <w:lang w:val="en-US" w:eastAsia="en-US"/>
                    </w:rPr>
                  </w:pPr>
                  <w:r>
                    <w:rPr>
                      <w:rFonts w:ascii="CG Times (WN)" w:eastAsia="SimSun" w:hAnsi="CG Times (WN)"/>
                      <w:iCs/>
                      <w:lang w:val="en-US" w:eastAsia="en-US"/>
                    </w:rPr>
                    <w:t>TR 38.864 [9]. See evaluated techniques for energy saving in NOTE 12.</w:t>
                  </w:r>
                </w:p>
                <w:p w14:paraId="747F2582" w14:textId="77777777" w:rsidR="00633D51" w:rsidRDefault="00633D51">
                  <w:pPr>
                    <w:ind w:left="720"/>
                    <w:contextualSpacing/>
                    <w:rPr>
                      <w:rFonts w:ascii="CG Times (WN)" w:eastAsia="SimSun" w:hAnsi="CG Times (WN)"/>
                      <w:iCs/>
                      <w:lang w:val="en-US" w:eastAsia="en-US"/>
                    </w:rPr>
                  </w:pPr>
                </w:p>
                <w:p w14:paraId="4CCED966" w14:textId="77777777" w:rsidR="00633D51" w:rsidRDefault="00633D51">
                  <w:pPr>
                    <w:ind w:left="347"/>
                    <w:contextualSpacing/>
                    <w:rPr>
                      <w:rFonts w:ascii="CG Times (WN)" w:eastAsia="SimSun" w:hAnsi="CG Times (WN)"/>
                      <w:iCs/>
                      <w:lang w:val="en-US" w:eastAsia="en-US"/>
                    </w:rPr>
                  </w:pPr>
                </w:p>
                <w:p w14:paraId="3676EA8F" w14:textId="77777777" w:rsidR="00633D51" w:rsidRDefault="00EA4488">
                  <w:pPr>
                    <w:numPr>
                      <w:ilvl w:val="0"/>
                      <w:numId w:val="57"/>
                    </w:numPr>
                    <w:ind w:left="347"/>
                    <w:contextualSpacing/>
                    <w:rPr>
                      <w:rFonts w:ascii="CG Times (WN)" w:eastAsia="SimSun" w:hAnsi="CG Times (WN)"/>
                      <w:iCs/>
                      <w:lang w:val="en-US" w:eastAsia="en-US"/>
                    </w:rPr>
                  </w:pPr>
                  <w:r>
                    <w:rPr>
                      <w:rFonts w:ascii="CG Times (WN)" w:eastAsia="SimSun" w:hAnsi="CG Times (WN)"/>
                      <w:iCs/>
                      <w:lang w:val="en-US" w:eastAsia="en-US"/>
                    </w:rPr>
                    <w:t>Rel-18 WID in RP-</w:t>
                  </w:r>
                  <w:r>
                    <w:rPr>
                      <w:rFonts w:ascii="CG Times (WN)" w:eastAsia="SimSun" w:hAnsi="CG Times (WN)" w:cs="Arial"/>
                      <w:lang w:val="en-US" w:eastAsia="zh-CN"/>
                    </w:rPr>
                    <w:t>230566</w:t>
                  </w:r>
                  <w:r>
                    <w:rPr>
                      <w:rFonts w:ascii="CG Times (WN)" w:eastAsia="SimSun" w:hAnsi="CG Times (WN)"/>
                      <w:iCs/>
                      <w:lang w:val="en-US" w:eastAsia="en-US"/>
                    </w:rPr>
                    <w:t xml:space="preserve"> [x]. Expected completion date: RAN#104 (June 2024). See objectives in NOTE 13.</w:t>
                  </w:r>
                </w:p>
              </w:tc>
              <w:tc>
                <w:tcPr>
                  <w:tcW w:w="2614" w:type="dxa"/>
                </w:tcPr>
                <w:p w14:paraId="0B1134E3" w14:textId="77777777" w:rsidR="00633D51" w:rsidRDefault="00633D51">
                  <w:pPr>
                    <w:ind w:left="337"/>
                    <w:rPr>
                      <w:rFonts w:ascii="CG Times (WN)" w:eastAsia="SimSun" w:hAnsi="CG Times (WN)"/>
                      <w:iCs/>
                      <w:lang w:val="en-US" w:eastAsia="en-US"/>
                    </w:rPr>
                  </w:pPr>
                </w:p>
              </w:tc>
            </w:tr>
            <w:tr w:rsidR="00633D51" w14:paraId="76CBF1F3" w14:textId="77777777">
              <w:tc>
                <w:tcPr>
                  <w:tcW w:w="1255" w:type="dxa"/>
                </w:tcPr>
                <w:p w14:paraId="1ADA36FC" w14:textId="77777777" w:rsidR="00633D51" w:rsidRDefault="00EA4488">
                  <w:pPr>
                    <w:rPr>
                      <w:rFonts w:ascii="CG Times (WN)" w:eastAsia="SimSun" w:hAnsi="CG Times (WN)"/>
                      <w:iCs/>
                      <w:lang w:val="en-US" w:eastAsia="en-US"/>
                    </w:rPr>
                  </w:pPr>
                  <w:r>
                    <w:rPr>
                      <w:rFonts w:ascii="CG Times (WN)" w:eastAsia="SimSun" w:hAnsi="CG Times (WN)"/>
                      <w:iCs/>
                      <w:lang w:val="en-US" w:eastAsia="en-US"/>
                    </w:rPr>
                    <w:t>RAN WG2</w:t>
                  </w:r>
                </w:p>
              </w:tc>
              <w:tc>
                <w:tcPr>
                  <w:tcW w:w="2790" w:type="dxa"/>
                </w:tcPr>
                <w:p w14:paraId="407C13F9" w14:textId="77777777" w:rsidR="00633D51" w:rsidRDefault="00633D51">
                  <w:pPr>
                    <w:rPr>
                      <w:rFonts w:ascii="CG Times (WN)" w:eastAsia="SimSun" w:hAnsi="CG Times (WN)"/>
                      <w:iCs/>
                      <w:lang w:val="en-US" w:eastAsia="en-US"/>
                    </w:rPr>
                  </w:pPr>
                </w:p>
              </w:tc>
              <w:tc>
                <w:tcPr>
                  <w:tcW w:w="2970" w:type="dxa"/>
                </w:tcPr>
                <w:p w14:paraId="73171AA9" w14:textId="77777777" w:rsidR="00633D51" w:rsidRDefault="00EA4488">
                  <w:pPr>
                    <w:rPr>
                      <w:rFonts w:ascii="CG Times (WN)" w:eastAsia="SimSun" w:hAnsi="CG Times (WN)"/>
                      <w:iCs/>
                      <w:lang w:val="en-US" w:eastAsia="en-US"/>
                    </w:rPr>
                  </w:pPr>
                  <w:r>
                    <w:rPr>
                      <w:rFonts w:ascii="CG Times (WN)" w:eastAsia="SimSun" w:hAnsi="CG Times (WN)"/>
                      <w:iCs/>
                      <w:lang w:val="en-US" w:eastAsia="en-US"/>
                    </w:rPr>
                    <w:t>Objectives led by RAN2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5866B21D" w14:textId="77777777" w:rsidR="00633D51" w:rsidRDefault="00633D51">
                  <w:pPr>
                    <w:ind w:left="337"/>
                    <w:rPr>
                      <w:rFonts w:ascii="CG Times (WN)" w:eastAsia="SimSun" w:hAnsi="CG Times (WN)"/>
                      <w:iCs/>
                      <w:lang w:val="en-US" w:eastAsia="en-US"/>
                    </w:rPr>
                  </w:pPr>
                </w:p>
              </w:tc>
            </w:tr>
            <w:tr w:rsidR="00633D51" w14:paraId="30D71F15" w14:textId="77777777">
              <w:tc>
                <w:tcPr>
                  <w:tcW w:w="1255" w:type="dxa"/>
                </w:tcPr>
                <w:p w14:paraId="090DFB4E" w14:textId="77777777" w:rsidR="00633D51" w:rsidRDefault="00EA4488">
                  <w:pPr>
                    <w:rPr>
                      <w:rFonts w:ascii="CG Times (WN)" w:eastAsia="SimSun" w:hAnsi="CG Times (WN)"/>
                      <w:iCs/>
                      <w:lang w:val="en-US" w:eastAsia="en-US"/>
                    </w:rPr>
                  </w:pPr>
                  <w:r>
                    <w:rPr>
                      <w:rFonts w:ascii="CG Times (WN)" w:eastAsia="SimSun" w:hAnsi="CG Times (WN)"/>
                      <w:iCs/>
                      <w:lang w:val="en-US" w:eastAsia="en-US"/>
                    </w:rPr>
                    <w:t>RAN WG3</w:t>
                  </w:r>
                </w:p>
              </w:tc>
              <w:tc>
                <w:tcPr>
                  <w:tcW w:w="2790" w:type="dxa"/>
                </w:tcPr>
                <w:p w14:paraId="786E94E8" w14:textId="77777777" w:rsidR="00633D51" w:rsidRDefault="00633D51">
                  <w:pPr>
                    <w:rPr>
                      <w:rFonts w:ascii="CG Times (WN)" w:eastAsia="SimSun" w:hAnsi="CG Times (WN)"/>
                      <w:iCs/>
                      <w:lang w:val="en-US" w:eastAsia="en-US"/>
                    </w:rPr>
                  </w:pPr>
                </w:p>
              </w:tc>
              <w:tc>
                <w:tcPr>
                  <w:tcW w:w="2970" w:type="dxa"/>
                </w:tcPr>
                <w:p w14:paraId="4553839D" w14:textId="77777777" w:rsidR="00633D51" w:rsidRDefault="00EA4488">
                  <w:pPr>
                    <w:rPr>
                      <w:rFonts w:ascii="CG Times (WN)" w:eastAsia="SimSun" w:hAnsi="CG Times (WN)"/>
                      <w:iCs/>
                      <w:lang w:val="en-US" w:eastAsia="en-US"/>
                    </w:rPr>
                  </w:pPr>
                  <w:r>
                    <w:rPr>
                      <w:rFonts w:ascii="CG Times (WN)" w:eastAsia="SimSun" w:hAnsi="CG Times (WN)"/>
                      <w:iCs/>
                      <w:lang w:val="en-US" w:eastAsia="en-US"/>
                    </w:rPr>
                    <w:t>Objectives led by RAN3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2FECF747" w14:textId="77777777" w:rsidR="00633D51" w:rsidRDefault="00633D51">
                  <w:pPr>
                    <w:ind w:left="337"/>
                    <w:rPr>
                      <w:rFonts w:ascii="CG Times (WN)" w:eastAsia="SimSun" w:hAnsi="CG Times (WN)"/>
                      <w:iCs/>
                      <w:lang w:val="en-US" w:eastAsia="en-US"/>
                    </w:rPr>
                  </w:pPr>
                </w:p>
              </w:tc>
            </w:tr>
            <w:tr w:rsidR="00633D51" w14:paraId="52173BE2" w14:textId="77777777">
              <w:tc>
                <w:tcPr>
                  <w:tcW w:w="1255" w:type="dxa"/>
                </w:tcPr>
                <w:p w14:paraId="47D03CA0" w14:textId="77777777" w:rsidR="00633D51" w:rsidRDefault="00EA4488">
                  <w:pPr>
                    <w:rPr>
                      <w:rFonts w:ascii="CG Times (WN)" w:eastAsia="SimSun" w:hAnsi="CG Times (WN)"/>
                      <w:iCs/>
                      <w:lang w:val="en-US" w:eastAsia="en-US"/>
                    </w:rPr>
                  </w:pPr>
                  <w:r>
                    <w:rPr>
                      <w:rFonts w:ascii="CG Times (WN)" w:eastAsia="SimSun" w:hAnsi="CG Times (WN)"/>
                      <w:iCs/>
                      <w:lang w:val="en-US" w:eastAsia="en-US"/>
                    </w:rPr>
                    <w:t>RAN WG4</w:t>
                  </w:r>
                </w:p>
              </w:tc>
              <w:tc>
                <w:tcPr>
                  <w:tcW w:w="2790" w:type="dxa"/>
                </w:tcPr>
                <w:p w14:paraId="1AB2915B" w14:textId="77777777" w:rsidR="00633D51" w:rsidRDefault="00633D51">
                  <w:pPr>
                    <w:rPr>
                      <w:rFonts w:ascii="CG Times (WN)" w:eastAsia="SimSun" w:hAnsi="CG Times (WN)"/>
                      <w:iCs/>
                      <w:lang w:val="en-US" w:eastAsia="en-US"/>
                    </w:rPr>
                  </w:pPr>
                </w:p>
              </w:tc>
              <w:tc>
                <w:tcPr>
                  <w:tcW w:w="2970" w:type="dxa"/>
                </w:tcPr>
                <w:p w14:paraId="4F7F119F" w14:textId="77777777" w:rsidR="00633D51" w:rsidRDefault="00EA4488">
                  <w:pPr>
                    <w:rPr>
                      <w:rFonts w:ascii="CG Times (WN)" w:eastAsia="SimSun" w:hAnsi="CG Times (WN)"/>
                      <w:iCs/>
                      <w:lang w:val="en-US" w:eastAsia="en-US"/>
                    </w:rPr>
                  </w:pPr>
                  <w:r>
                    <w:rPr>
                      <w:rFonts w:ascii="CG Times (WN)" w:eastAsia="SimSun" w:hAnsi="CG Times (WN)"/>
                      <w:iCs/>
                      <w:lang w:val="en-US" w:eastAsia="en-US"/>
                    </w:rPr>
                    <w:t>Objectives led by RAN4 in RP-</w:t>
                  </w:r>
                  <w:r>
                    <w:rPr>
                      <w:rFonts w:ascii="CG Times (WN)" w:eastAsia="SimSun" w:hAnsi="CG Times (WN)" w:cs="Arial"/>
                      <w:lang w:val="en-US" w:eastAsia="zh-CN"/>
                    </w:rPr>
                    <w:t>230566</w:t>
                  </w:r>
                  <w:r>
                    <w:rPr>
                      <w:rFonts w:ascii="CG Times (WN)" w:eastAsia="SimSun" w:hAnsi="CG Times (WN)"/>
                      <w:iCs/>
                      <w:lang w:val="en-US" w:eastAsia="en-US"/>
                    </w:rPr>
                    <w:t>. See objectives in NOTE 13.</w:t>
                  </w:r>
                </w:p>
              </w:tc>
              <w:tc>
                <w:tcPr>
                  <w:tcW w:w="2614" w:type="dxa"/>
                </w:tcPr>
                <w:p w14:paraId="58D3D820" w14:textId="77777777" w:rsidR="00633D51" w:rsidRDefault="00633D51">
                  <w:pPr>
                    <w:ind w:left="337"/>
                    <w:rPr>
                      <w:rFonts w:ascii="CG Times (WN)" w:eastAsia="SimSun" w:hAnsi="CG Times (WN)"/>
                      <w:iCs/>
                      <w:lang w:val="en-US" w:eastAsia="en-US"/>
                    </w:rPr>
                  </w:pPr>
                </w:p>
              </w:tc>
            </w:tr>
          </w:tbl>
          <w:p w14:paraId="60613B65" w14:textId="77777777" w:rsidR="00633D51" w:rsidRDefault="00EA4488">
            <w:pPr>
              <w:pStyle w:val="aff8"/>
              <w:rPr>
                <w:rFonts w:eastAsia="SimSun" w:cs="Arial"/>
                <w:b w:val="0"/>
                <w:sz w:val="20"/>
                <w:lang w:eastAsia="zh-CN"/>
              </w:rPr>
            </w:pPr>
            <w:r>
              <w:rPr>
                <w:rFonts w:eastAsia="SimSun" w:cs="Arial"/>
                <w:b w:val="0"/>
                <w:sz w:val="20"/>
                <w:lang w:eastAsia="zh-CN"/>
              </w:rPr>
              <w:t xml:space="preserve"> </w:t>
            </w:r>
          </w:p>
          <w:p w14:paraId="0D3079EC" w14:textId="77777777" w:rsidR="00633D51" w:rsidRDefault="00633D51">
            <w:pPr>
              <w:pStyle w:val="aff8"/>
              <w:rPr>
                <w:rFonts w:eastAsia="SimSun" w:cs="Arial"/>
                <w:b w:val="0"/>
                <w:sz w:val="20"/>
                <w:lang w:eastAsia="zh-CN"/>
              </w:rPr>
            </w:pPr>
          </w:p>
          <w:p w14:paraId="17C1F940" w14:textId="77777777" w:rsidR="00633D51" w:rsidRDefault="00633D51">
            <w:pPr>
              <w:pStyle w:val="aff8"/>
              <w:rPr>
                <w:rFonts w:cs="Arial"/>
                <w:lang w:eastAsia="zh-CN"/>
              </w:rPr>
            </w:pPr>
          </w:p>
          <w:p w14:paraId="0783CDAB" w14:textId="77777777" w:rsidR="00633D51" w:rsidRDefault="00EA4488">
            <w:pPr>
              <w:spacing w:after="120"/>
              <w:rPr>
                <w:rFonts w:ascii="Arial" w:hAnsi="Arial" w:cs="Arial"/>
                <w:b/>
              </w:rPr>
            </w:pPr>
            <w:r>
              <w:rPr>
                <w:rFonts w:ascii="Arial" w:hAnsi="Arial" w:cs="Arial"/>
                <w:b/>
              </w:rPr>
              <w:t>2. Actions:</w:t>
            </w:r>
          </w:p>
          <w:p w14:paraId="6675BC2F" w14:textId="77777777" w:rsidR="00633D51" w:rsidRDefault="00EA4488">
            <w:pPr>
              <w:spacing w:after="120"/>
              <w:ind w:left="1985" w:hanging="1985"/>
              <w:rPr>
                <w:rFonts w:ascii="Arial" w:hAnsi="Arial" w:cs="Arial"/>
                <w:b/>
              </w:rPr>
            </w:pPr>
            <w:r>
              <w:rPr>
                <w:rFonts w:ascii="Arial" w:hAnsi="Arial" w:cs="Arial"/>
                <w:b/>
              </w:rPr>
              <w:t>To 3GPP SA5:</w:t>
            </w:r>
          </w:p>
          <w:p w14:paraId="4DC15793" w14:textId="77777777" w:rsidR="00633D51" w:rsidRDefault="00EA4488">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A24262E" w14:textId="77777777" w:rsidR="00633D51" w:rsidRDefault="00633D51">
      <w:pPr>
        <w:rPr>
          <w:lang w:eastAsia="zh-CN"/>
        </w:rPr>
      </w:pPr>
    </w:p>
    <w:p w14:paraId="37D9A8CC" w14:textId="77777777" w:rsidR="00633D51" w:rsidRDefault="00EA4488">
      <w:pPr>
        <w:spacing w:after="60"/>
        <w:outlineLvl w:val="2"/>
        <w:rPr>
          <w:b/>
        </w:rPr>
      </w:pPr>
      <w:r>
        <w:rPr>
          <w:b/>
        </w:rPr>
        <w:t xml:space="preserve">FL2 </w:t>
      </w:r>
      <w:bookmarkStart w:id="30" w:name="_Hlk132810475"/>
      <w:r>
        <w:rPr>
          <w:b/>
        </w:rPr>
        <w:t>Q22</w:t>
      </w:r>
      <w:bookmarkEnd w:id="30"/>
    </w:p>
    <w:p w14:paraId="342D7E24" w14:textId="77777777" w:rsidR="00633D51" w:rsidRDefault="00EA4488">
      <w:pPr>
        <w:rPr>
          <w:b/>
          <w:lang w:eastAsia="zh-CN"/>
        </w:rPr>
      </w:pPr>
      <w:r>
        <w:rPr>
          <w:b/>
          <w:lang w:eastAsia="zh-CN"/>
        </w:rPr>
        <w:t xml:space="preserve">Do you consider a reply LS is needed? And if so, any modification to the draft reply LS in </w:t>
      </w:r>
      <w:hyperlink r:id="rId14" w:history="1">
        <w:r>
          <w:rPr>
            <w:rStyle w:val="affff"/>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33D51" w14:paraId="1379F2ED" w14:textId="77777777">
        <w:trPr>
          <w:trHeight w:val="261"/>
        </w:trPr>
        <w:tc>
          <w:tcPr>
            <w:tcW w:w="1479" w:type="dxa"/>
            <w:shd w:val="clear" w:color="auto" w:fill="C5E0B3" w:themeFill="accent6" w:themeFillTint="66"/>
          </w:tcPr>
          <w:p w14:paraId="504CF15C" w14:textId="77777777" w:rsidR="00633D51" w:rsidRDefault="00EA4488">
            <w:pPr>
              <w:rPr>
                <w:b/>
                <w:bCs/>
                <w:lang w:val="en-US"/>
              </w:rPr>
            </w:pPr>
            <w:r>
              <w:rPr>
                <w:b/>
                <w:bCs/>
                <w:lang w:val="en-US"/>
              </w:rPr>
              <w:t>Company</w:t>
            </w:r>
          </w:p>
        </w:tc>
        <w:tc>
          <w:tcPr>
            <w:tcW w:w="8152" w:type="dxa"/>
            <w:shd w:val="clear" w:color="auto" w:fill="C5E0B3" w:themeFill="accent6" w:themeFillTint="66"/>
          </w:tcPr>
          <w:p w14:paraId="32D43ECC" w14:textId="77777777" w:rsidR="00633D51" w:rsidRDefault="00EA4488">
            <w:pPr>
              <w:rPr>
                <w:b/>
                <w:bCs/>
                <w:lang w:val="en-US"/>
              </w:rPr>
            </w:pPr>
            <w:r>
              <w:rPr>
                <w:b/>
                <w:bCs/>
                <w:lang w:val="en-US"/>
              </w:rPr>
              <w:t>Comments</w:t>
            </w:r>
          </w:p>
        </w:tc>
      </w:tr>
      <w:tr w:rsidR="00633D51" w14:paraId="76BDDFFB" w14:textId="77777777">
        <w:tc>
          <w:tcPr>
            <w:tcW w:w="1479" w:type="dxa"/>
          </w:tcPr>
          <w:p w14:paraId="48692745" w14:textId="77777777" w:rsidR="00633D51" w:rsidRDefault="00EA4488">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5144C40" w14:textId="77777777" w:rsidR="00633D51" w:rsidRDefault="00EA4488">
            <w:pPr>
              <w:rPr>
                <w:rFonts w:eastAsia="PMingLiU"/>
                <w:lang w:val="en-US" w:eastAsia="zh-TW"/>
              </w:rPr>
            </w:pPr>
            <w:r>
              <w:rPr>
                <w:lang w:val="en-US" w:eastAsia="zh-CN"/>
              </w:rPr>
              <w:t xml:space="preserve">It is needed since SA5 </w:t>
            </w:r>
            <w:r>
              <w:rPr>
                <w:lang w:val="en-US" w:eastAsia="zh-CN"/>
              </w:rPr>
              <w:t>asked RAN/RAN1 and relevant WGs to correct the table if needed and inform them. RAN1 as the leading WG for this WI can take the responsibility for a response LS, since the latest RAN plenary did not take care of it and left it up to WGs.</w:t>
            </w:r>
          </w:p>
        </w:tc>
      </w:tr>
      <w:tr w:rsidR="00633D51" w14:paraId="48E9AB36" w14:textId="77777777">
        <w:tc>
          <w:tcPr>
            <w:tcW w:w="1479" w:type="dxa"/>
          </w:tcPr>
          <w:p w14:paraId="6D468AE1" w14:textId="77777777" w:rsidR="00633D51" w:rsidRDefault="00EA4488">
            <w:pPr>
              <w:rPr>
                <w:lang w:val="en-US" w:eastAsia="zh-CN"/>
              </w:rPr>
            </w:pPr>
            <w:r>
              <w:rPr>
                <w:rFonts w:hint="eastAsia"/>
                <w:lang w:val="en-US" w:eastAsia="zh-CN"/>
              </w:rPr>
              <w:t>A</w:t>
            </w:r>
            <w:r>
              <w:rPr>
                <w:lang w:val="en-US" w:eastAsia="zh-CN"/>
              </w:rPr>
              <w:t>pple</w:t>
            </w:r>
          </w:p>
        </w:tc>
        <w:tc>
          <w:tcPr>
            <w:tcW w:w="8152" w:type="dxa"/>
          </w:tcPr>
          <w:p w14:paraId="464ACCC1" w14:textId="77777777" w:rsidR="00633D51" w:rsidRDefault="00EA4488">
            <w:pPr>
              <w:rPr>
                <w:lang w:val="en-US" w:eastAsia="zh-CN"/>
              </w:rPr>
            </w:pPr>
            <w:r>
              <w:rPr>
                <w:lang w:val="en-US" w:eastAsia="zh-CN"/>
              </w:rPr>
              <w:t>Although we</w:t>
            </w:r>
            <w:r>
              <w:rPr>
                <w:lang w:val="en-US" w:eastAsia="zh-CN"/>
              </w:rPr>
              <w:t xml:space="preserv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3E9DDB0F" w14:textId="77777777" w:rsidR="00633D51" w:rsidRDefault="00EA4488">
            <w:pPr>
              <w:rPr>
                <w:lang w:val="en-US" w:eastAsia="zh-CN"/>
              </w:rPr>
            </w:pPr>
            <w:r>
              <w:rPr>
                <w:lang w:val="en-US" w:eastAsia="zh-CN"/>
              </w:rPr>
              <w:t xml:space="preserve">We suggest </w:t>
            </w:r>
            <w:r>
              <w:rPr>
                <w:lang w:val="en-US" w:eastAsia="zh-CN"/>
              </w:rPr>
              <w:t>either sending the LS providing only current WI scopes or wait until the last RAN1 meeting for a detailed reply.</w:t>
            </w:r>
          </w:p>
        </w:tc>
      </w:tr>
      <w:tr w:rsidR="00633D51" w14:paraId="4A019D3D" w14:textId="77777777">
        <w:tc>
          <w:tcPr>
            <w:tcW w:w="1479" w:type="dxa"/>
          </w:tcPr>
          <w:p w14:paraId="475A0B83" w14:textId="77777777" w:rsidR="00633D51" w:rsidRDefault="00EA4488">
            <w:pPr>
              <w:rPr>
                <w:lang w:val="en-US" w:eastAsia="zh-CN"/>
              </w:rPr>
            </w:pPr>
            <w:r>
              <w:rPr>
                <w:lang w:val="en-US" w:eastAsia="zh-CN"/>
              </w:rPr>
              <w:t>Ericsson 3</w:t>
            </w:r>
          </w:p>
        </w:tc>
        <w:tc>
          <w:tcPr>
            <w:tcW w:w="8152" w:type="dxa"/>
          </w:tcPr>
          <w:p w14:paraId="647872B6" w14:textId="77777777" w:rsidR="00633D51" w:rsidRDefault="00EA4488">
            <w:pPr>
              <w:rPr>
                <w:lang w:val="en-US" w:eastAsia="zh-CN"/>
              </w:rPr>
            </w:pPr>
            <w:r>
              <w:rPr>
                <w:lang w:val="en-US" w:eastAsia="zh-CN"/>
              </w:rPr>
              <w:t xml:space="preserve">Regarding the proposed changes to SA5 table of 3GPP Release 18 work, they are NOT necessary. The table reflects all </w:t>
            </w:r>
            <w:r>
              <w:rPr>
                <w:lang w:val="en-US" w:eastAsia="zh-CN"/>
              </w:rPr>
              <w:t xml:space="preserve">objectives (RAN1/2/3/4) from the WID in NOTE13. Since RAN1 is leading WG, capturing in one place as SA5 has done is enough. Likewise, SA5 has also captured all objectives (RAN1/2/3) from the SID in a single place (NOTE11). Thus, there is no need to update </w:t>
            </w:r>
            <w:r>
              <w:rPr>
                <w:lang w:val="en-US" w:eastAsia="zh-CN"/>
              </w:rPr>
              <w:t>the SA5 table from RAN1 point of view.</w:t>
            </w:r>
          </w:p>
          <w:p w14:paraId="7BD58CF3" w14:textId="77777777" w:rsidR="00633D51" w:rsidRDefault="00EA4488">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w:t>
            </w:r>
            <w:r>
              <w:rPr>
                <w:lang w:val="en-US" w:eastAsia="zh-CN"/>
              </w:rPr>
              <w:t>g of an LS reply to SA5.</w:t>
            </w:r>
          </w:p>
          <w:p w14:paraId="4A8D4881" w14:textId="77777777" w:rsidR="00633D51" w:rsidRDefault="00EA4488">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w:t>
            </w:r>
            <w:r>
              <w:rPr>
                <w:lang w:val="en-US" w:eastAsia="zh-CN"/>
              </w:rPr>
              <w:t>s well-reflected the Rel-18 work under "Energy Saving" perspective.</w:t>
            </w:r>
          </w:p>
          <w:p w14:paraId="29234B04" w14:textId="77777777" w:rsidR="00633D51" w:rsidRDefault="00EA4488">
            <w:pPr>
              <w:rPr>
                <w:lang w:val="en-US" w:eastAsia="zh-CN"/>
              </w:rPr>
            </w:pPr>
            <w:r>
              <w:rPr>
                <w:lang w:val="en-US" w:eastAsia="zh-CN"/>
              </w:rPr>
              <w:t>Overall, at this point, we do not see that a reply is needed from RAN1 perspective. </w:t>
            </w:r>
          </w:p>
        </w:tc>
      </w:tr>
      <w:tr w:rsidR="00633D51" w14:paraId="748D4616" w14:textId="77777777">
        <w:tc>
          <w:tcPr>
            <w:tcW w:w="1479" w:type="dxa"/>
          </w:tcPr>
          <w:p w14:paraId="3AF9FD42" w14:textId="77777777" w:rsidR="00633D51" w:rsidRDefault="00EA4488">
            <w:pPr>
              <w:rPr>
                <w:lang w:val="en-US" w:eastAsia="zh-CN"/>
              </w:rPr>
            </w:pPr>
            <w:r>
              <w:rPr>
                <w:rFonts w:eastAsia="Malgun Gothic" w:hint="eastAsia"/>
                <w:lang w:val="en-US" w:eastAsia="ko-KR"/>
              </w:rPr>
              <w:t>LG Electronics3</w:t>
            </w:r>
          </w:p>
        </w:tc>
        <w:tc>
          <w:tcPr>
            <w:tcW w:w="8152" w:type="dxa"/>
          </w:tcPr>
          <w:p w14:paraId="2375AD7C" w14:textId="77777777" w:rsidR="00633D51" w:rsidRDefault="00EA4488">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w:t>
            </w:r>
            <w:r>
              <w:rPr>
                <w:rFonts w:eastAsia="Malgun Gothic"/>
                <w:lang w:val="en-US" w:eastAsia="ko-KR"/>
              </w:rPr>
              <w:t xml:space="preserve">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33D51" w14:paraId="6051BA40" w14:textId="77777777">
        <w:tc>
          <w:tcPr>
            <w:tcW w:w="1479" w:type="dxa"/>
          </w:tcPr>
          <w:p w14:paraId="6AC6A43D" w14:textId="77777777" w:rsidR="00633D51" w:rsidRDefault="00EA4488">
            <w:pPr>
              <w:rPr>
                <w:b/>
                <w:lang w:val="en-US" w:eastAsia="zh-CN"/>
              </w:rPr>
            </w:pPr>
            <w:r>
              <w:rPr>
                <w:rFonts w:hint="eastAsia"/>
                <w:b/>
                <w:lang w:val="en-US" w:eastAsia="zh-CN"/>
              </w:rPr>
              <w:t>F</w:t>
            </w:r>
            <w:r>
              <w:rPr>
                <w:b/>
                <w:lang w:val="en-US" w:eastAsia="zh-CN"/>
              </w:rPr>
              <w:t>L3</w:t>
            </w:r>
          </w:p>
        </w:tc>
        <w:tc>
          <w:tcPr>
            <w:tcW w:w="8152" w:type="dxa"/>
          </w:tcPr>
          <w:p w14:paraId="6197A7E0" w14:textId="77777777" w:rsidR="00633D51" w:rsidRDefault="00EA4488">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w:t>
            </w:r>
            <w:r>
              <w:rPr>
                <w:lang w:val="en-US" w:eastAsia="zh-CN"/>
              </w:rPr>
              <w:t>nary considers this is up to WG to decide how to handle the LS. Considering this is the only WI ongoing from RAN level and SA5 is asking correction and keeping them informed about the progress, it would be good to have some following up to keep them update</w:t>
            </w:r>
            <w:r>
              <w:rPr>
                <w:lang w:val="en-US" w:eastAsia="zh-CN"/>
              </w:rPr>
              <w:t>d.</w:t>
            </w:r>
          </w:p>
          <w:p w14:paraId="121035FD" w14:textId="77777777" w:rsidR="00633D51" w:rsidRDefault="00EA4488">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12F3D6D2" w14:textId="77777777" w:rsidR="00633D51" w:rsidRDefault="00EA4488">
            <w:pPr>
              <w:rPr>
                <w:b/>
                <w:lang w:val="en-US" w:eastAsia="zh-CN"/>
              </w:rPr>
            </w:pPr>
            <w:r>
              <w:rPr>
                <w:rFonts w:hint="eastAsia"/>
                <w:b/>
                <w:lang w:val="en-US" w:eastAsia="zh-CN"/>
              </w:rPr>
              <w:t>P</w:t>
            </w:r>
            <w:r>
              <w:rPr>
                <w:b/>
                <w:lang w:val="en-US" w:eastAsia="zh-CN"/>
              </w:rPr>
              <w:t>Q22</w:t>
            </w:r>
          </w:p>
          <w:p w14:paraId="2F84FAB3" w14:textId="77777777" w:rsidR="00633D51" w:rsidRDefault="00EA4488">
            <w:pPr>
              <w:rPr>
                <w:b/>
                <w:lang w:val="en-US" w:eastAsia="zh-CN"/>
              </w:rPr>
            </w:pPr>
            <w:r>
              <w:rPr>
                <w:b/>
                <w:lang w:val="en-US" w:eastAsia="zh-CN"/>
              </w:rPr>
              <w:t xml:space="preserve">Agree on a </w:t>
            </w:r>
            <w:proofErr w:type="gramStart"/>
            <w:r>
              <w:rPr>
                <w:b/>
                <w:lang w:val="en-US" w:eastAsia="zh-CN"/>
              </w:rPr>
              <w:t>reply</w:t>
            </w:r>
            <w:proofErr w:type="gramEnd"/>
            <w:r>
              <w:rPr>
                <w:b/>
                <w:lang w:val="en-US" w:eastAsia="zh-CN"/>
              </w:rPr>
              <w:t xml:space="preserve"> LS to SA5 with the removal of the following from the draft LS in </w:t>
            </w:r>
            <w:hyperlink r:id="rId15" w:history="1">
              <w:r>
                <w:rPr>
                  <w:rStyle w:val="affff"/>
                  <w:b/>
                  <w:lang w:eastAsia="zh-CN"/>
                </w:rPr>
                <w:t>R1-2303799</w:t>
              </w:r>
            </w:hyperlink>
          </w:p>
          <w:p w14:paraId="1B9278A6" w14:textId="77777777" w:rsidR="00633D51" w:rsidRDefault="00EA4488">
            <w:pPr>
              <w:pStyle w:val="aff8"/>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w:t>
            </w:r>
            <w:r>
              <w:rPr>
                <w:rFonts w:eastAsia="SimSun" w:cs="Arial"/>
                <w:b w:val="0"/>
                <w:i/>
                <w:sz w:val="20"/>
                <w:lang w:eastAsia="zh-CN"/>
              </w:rPr>
              <w:t>l sobriety</w:t>
            </w:r>
            <w:r>
              <w:rPr>
                <w:i/>
              </w:rPr>
              <w:t xml:space="preserve"> </w:t>
            </w:r>
            <w:r>
              <w:rPr>
                <w:rFonts w:eastAsia="SimSun" w:cs="Arial"/>
                <w:b w:val="0"/>
                <w:i/>
                <w:sz w:val="20"/>
                <w:lang w:eastAsia="zh-CN"/>
              </w:rPr>
              <w:t xml:space="preserve">by requiring a smaller volume of data to be processed, stored, and transported, </w:t>
            </w:r>
            <w:proofErr w:type="gramStart"/>
            <w:r>
              <w:rPr>
                <w:rFonts w:eastAsia="SimSun" w:cs="Arial"/>
                <w:b w:val="0"/>
                <w:i/>
                <w:sz w:val="20"/>
                <w:lang w:eastAsia="zh-CN"/>
              </w:rPr>
              <w:t>e.g.</w:t>
            </w:r>
            <w:proofErr w:type="gramEnd"/>
            <w:r>
              <w:rPr>
                <w:rFonts w:eastAsia="SimSun" w:cs="Arial"/>
                <w:b w:val="0"/>
                <w:i/>
                <w:sz w:val="20"/>
                <w:lang w:eastAsia="zh-CN"/>
              </w:rPr>
              <w:t xml:space="preserve"> joint report of multiple CSIs with overhead reduction, for spatial and power domain techniques. This can be noted </w:t>
            </w:r>
            <w:r>
              <w:rPr>
                <w:rFonts w:eastAsia="SimSun" w:cs="Arial"/>
                <w:b w:val="0"/>
                <w:i/>
                <w:sz w:val="20"/>
                <w:lang w:eastAsia="zh-CN"/>
              </w:rPr>
              <w:lastRenderedPageBreak/>
              <w:t>in your future work.</w:t>
            </w:r>
          </w:p>
          <w:p w14:paraId="5D2B470E" w14:textId="77777777" w:rsidR="00633D51" w:rsidRDefault="00633D51">
            <w:pPr>
              <w:rPr>
                <w:lang w:val="en-US" w:eastAsia="zh-CN"/>
              </w:rPr>
            </w:pPr>
          </w:p>
        </w:tc>
      </w:tr>
      <w:tr w:rsidR="00633D51" w14:paraId="18E2BF4C" w14:textId="77777777">
        <w:trPr>
          <w:trHeight w:val="261"/>
        </w:trPr>
        <w:tc>
          <w:tcPr>
            <w:tcW w:w="1479" w:type="dxa"/>
            <w:shd w:val="clear" w:color="auto" w:fill="C5E0B3" w:themeFill="accent6" w:themeFillTint="66"/>
          </w:tcPr>
          <w:p w14:paraId="3A63251B" w14:textId="77777777" w:rsidR="00633D51" w:rsidRDefault="00EA4488">
            <w:pPr>
              <w:rPr>
                <w:b/>
                <w:bCs/>
                <w:lang w:val="en-US"/>
              </w:rPr>
            </w:pPr>
            <w:r>
              <w:rPr>
                <w:b/>
                <w:bCs/>
                <w:lang w:val="en-US"/>
              </w:rPr>
              <w:lastRenderedPageBreak/>
              <w:t>Company</w:t>
            </w:r>
          </w:p>
        </w:tc>
        <w:tc>
          <w:tcPr>
            <w:tcW w:w="8152" w:type="dxa"/>
            <w:shd w:val="clear" w:color="auto" w:fill="C5E0B3" w:themeFill="accent6" w:themeFillTint="66"/>
          </w:tcPr>
          <w:p w14:paraId="08936051" w14:textId="77777777" w:rsidR="00633D51" w:rsidRDefault="00EA4488">
            <w:pPr>
              <w:rPr>
                <w:b/>
                <w:bCs/>
                <w:lang w:val="en-US"/>
              </w:rPr>
            </w:pPr>
            <w:r>
              <w:rPr>
                <w:b/>
                <w:bCs/>
                <w:lang w:val="en-US"/>
              </w:rPr>
              <w:t>Comments</w:t>
            </w:r>
          </w:p>
        </w:tc>
      </w:tr>
      <w:tr w:rsidR="00633D51" w14:paraId="77475CD2" w14:textId="77777777">
        <w:tc>
          <w:tcPr>
            <w:tcW w:w="1479" w:type="dxa"/>
          </w:tcPr>
          <w:p w14:paraId="4DD17F1B" w14:textId="77777777" w:rsidR="00633D51" w:rsidRDefault="00EA4488">
            <w:pPr>
              <w:rPr>
                <w:rFonts w:eastAsia="PMingLiU"/>
                <w:lang w:val="en-US" w:eastAsia="zh-TW"/>
              </w:rPr>
            </w:pPr>
            <w:r>
              <w:rPr>
                <w:rFonts w:eastAsia="PMingLiU"/>
                <w:lang w:val="en-US" w:eastAsia="zh-TW"/>
              </w:rPr>
              <w:t>Samsung3</w:t>
            </w:r>
          </w:p>
        </w:tc>
        <w:tc>
          <w:tcPr>
            <w:tcW w:w="8152" w:type="dxa"/>
          </w:tcPr>
          <w:p w14:paraId="790606FF" w14:textId="77777777" w:rsidR="00633D51" w:rsidRDefault="00EA4488">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33D51" w14:paraId="41AC85F9" w14:textId="77777777">
        <w:tc>
          <w:tcPr>
            <w:tcW w:w="1479" w:type="dxa"/>
          </w:tcPr>
          <w:p w14:paraId="07C0CB9E" w14:textId="77777777" w:rsidR="00633D51" w:rsidRDefault="00EA4488">
            <w:pPr>
              <w:rPr>
                <w:lang w:val="en-US" w:eastAsia="zh-CN"/>
              </w:rPr>
            </w:pPr>
            <w:r>
              <w:rPr>
                <w:rFonts w:hint="eastAsia"/>
                <w:lang w:val="en-US" w:eastAsia="zh-CN"/>
              </w:rPr>
              <w:t>A</w:t>
            </w:r>
            <w:r>
              <w:rPr>
                <w:lang w:val="en-US" w:eastAsia="zh-CN"/>
              </w:rPr>
              <w:t>pple3e</w:t>
            </w:r>
          </w:p>
        </w:tc>
        <w:tc>
          <w:tcPr>
            <w:tcW w:w="8152" w:type="dxa"/>
          </w:tcPr>
          <w:p w14:paraId="0A503276" w14:textId="77777777" w:rsidR="00633D51" w:rsidRDefault="00EA4488">
            <w:pPr>
              <w:rPr>
                <w:lang w:val="en-US" w:eastAsia="zh-CN"/>
              </w:rPr>
            </w:pPr>
            <w:r>
              <w:rPr>
                <w:lang w:val="en-US" w:eastAsia="zh-CN"/>
              </w:rPr>
              <w:t>Our intention is not to mention any ongoing work that is not agreed yet in the LS</w:t>
            </w:r>
            <w:r>
              <w:rPr>
                <w:lang w:val="en-US" w:eastAsia="zh-CN"/>
              </w:rPr>
              <w:t>. If it is preferred by the group to provide more details, we think the LS can be sent at the end of R18.</w:t>
            </w:r>
          </w:p>
        </w:tc>
      </w:tr>
      <w:tr w:rsidR="00633D51" w14:paraId="6E42C82D" w14:textId="77777777">
        <w:tc>
          <w:tcPr>
            <w:tcW w:w="1479" w:type="dxa"/>
          </w:tcPr>
          <w:p w14:paraId="129C88A3" w14:textId="77777777" w:rsidR="00633D51" w:rsidRDefault="00EA4488">
            <w:pPr>
              <w:rPr>
                <w:lang w:eastAsia="zh-CN"/>
              </w:rPr>
            </w:pPr>
            <w:r>
              <w:rPr>
                <w:lang w:val="en-US" w:eastAsia="zh-CN"/>
              </w:rPr>
              <w:t>Nokia/NSB3</w:t>
            </w:r>
          </w:p>
        </w:tc>
        <w:tc>
          <w:tcPr>
            <w:tcW w:w="8152" w:type="dxa"/>
          </w:tcPr>
          <w:p w14:paraId="1A328D44" w14:textId="77777777" w:rsidR="00633D51" w:rsidRDefault="00EA4488">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w:t>
            </w:r>
            <w:r>
              <w:rPr>
                <w:rFonts w:ascii="Calibri" w:hAnsi="Calibri" w:cs="Calibri"/>
                <w:sz w:val="22"/>
                <w:szCs w:val="22"/>
              </w:rPr>
              <w:t xml:space="preserve">let’s wait and have it handled in the coming RAN meeting. </w:t>
            </w:r>
          </w:p>
          <w:p w14:paraId="20621816" w14:textId="77777777" w:rsidR="00633D51" w:rsidRDefault="00633D51">
            <w:pPr>
              <w:rPr>
                <w:lang w:val="en-US" w:eastAsia="zh-CN"/>
              </w:rPr>
            </w:pPr>
          </w:p>
        </w:tc>
      </w:tr>
      <w:tr w:rsidR="00633D51" w14:paraId="54354E08" w14:textId="77777777">
        <w:tc>
          <w:tcPr>
            <w:tcW w:w="1479" w:type="dxa"/>
          </w:tcPr>
          <w:p w14:paraId="13064B6E" w14:textId="77777777" w:rsidR="00633D51" w:rsidRDefault="00EA4488">
            <w:pPr>
              <w:rPr>
                <w:lang w:val="en-US" w:eastAsia="zh-CN"/>
              </w:rPr>
            </w:pPr>
            <w:r>
              <w:rPr>
                <w:lang w:val="en-US" w:eastAsia="zh-CN"/>
              </w:rPr>
              <w:t>Ericsson 4</w:t>
            </w:r>
          </w:p>
        </w:tc>
        <w:tc>
          <w:tcPr>
            <w:tcW w:w="8152" w:type="dxa"/>
          </w:tcPr>
          <w:p w14:paraId="73886FC8" w14:textId="77777777" w:rsidR="00633D51" w:rsidRDefault="00EA4488">
            <w:pPr>
              <w:rPr>
                <w:rFonts w:ascii="Calibri" w:hAnsi="Calibri" w:cs="Calibri"/>
                <w:sz w:val="22"/>
                <w:szCs w:val="22"/>
              </w:rPr>
            </w:pPr>
            <w:r>
              <w:rPr>
                <w:lang w:val="en-US" w:eastAsia="zh-CN"/>
              </w:rPr>
              <w:t>Our earlier comments still hold - at this point, we do not see that a reply is needed from RAN1 perspective. </w:t>
            </w:r>
          </w:p>
        </w:tc>
      </w:tr>
    </w:tbl>
    <w:p w14:paraId="1BFF64D9" w14:textId="77777777" w:rsidR="00633D51" w:rsidRDefault="00633D51">
      <w:pPr>
        <w:rPr>
          <w:b/>
          <w:lang w:val="en-US" w:eastAsia="zh-CN"/>
        </w:rPr>
      </w:pPr>
    </w:p>
    <w:p w14:paraId="2FCC8770" w14:textId="77777777" w:rsidR="00633D51" w:rsidRDefault="00633D51">
      <w:pPr>
        <w:rPr>
          <w:b/>
          <w:lang w:val="en-US" w:eastAsia="zh-CN"/>
        </w:rPr>
      </w:pPr>
    </w:p>
    <w:p w14:paraId="5474ACC7" w14:textId="77777777" w:rsidR="00633D51" w:rsidRDefault="00EA4488">
      <w:pPr>
        <w:pStyle w:val="1"/>
        <w:numPr>
          <w:ilvl w:val="0"/>
          <w:numId w:val="13"/>
        </w:numPr>
        <w:rPr>
          <w:color w:val="000000" w:themeColor="text1"/>
        </w:rPr>
      </w:pPr>
      <w:r>
        <w:rPr>
          <w:color w:val="000000" w:themeColor="text1"/>
        </w:rPr>
        <w:t>Conclusion</w:t>
      </w:r>
    </w:p>
    <w:p w14:paraId="1B152703" w14:textId="77777777" w:rsidR="00633D51" w:rsidRDefault="00EA4488">
      <w:pPr>
        <w:rPr>
          <w:lang w:eastAsia="zh-CN"/>
        </w:rPr>
      </w:pPr>
      <w:proofErr w:type="spellStart"/>
      <w:r>
        <w:rPr>
          <w:lang w:eastAsia="zh-CN"/>
        </w:rPr>
        <w:t>Tbd</w:t>
      </w:r>
      <w:proofErr w:type="spellEnd"/>
      <w:r>
        <w:rPr>
          <w:rFonts w:hint="eastAsia"/>
          <w:lang w:eastAsia="zh-CN"/>
        </w:rPr>
        <w:t>.</w:t>
      </w:r>
    </w:p>
    <w:p w14:paraId="158653F7" w14:textId="77777777" w:rsidR="00633D51" w:rsidRDefault="00EA4488">
      <w:pPr>
        <w:pStyle w:val="1"/>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633D51" w14:paraId="248928E3"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4FF535" w14:textId="77777777" w:rsidR="00633D51" w:rsidRDefault="00EA4488">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F7EE1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19321E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33D51" w14:paraId="6396CFC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F25140" w14:textId="77777777" w:rsidR="00633D51" w:rsidRDefault="00EA4488">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3723D459" w14:textId="77777777" w:rsidR="00633D51" w:rsidRDefault="00EA4488">
            <w:pPr>
              <w:spacing w:after="0"/>
              <w:rPr>
                <w:rFonts w:ascii="Arial" w:eastAsia="Times New Roman" w:hAnsi="Arial" w:cs="Arial"/>
                <w:b/>
                <w:bCs/>
                <w:color w:val="0000FF"/>
                <w:sz w:val="16"/>
                <w:szCs w:val="16"/>
                <w:u w:val="single"/>
                <w:lang w:val="en-US" w:eastAsia="zh-CN"/>
              </w:rPr>
            </w:pPr>
            <w:hyperlink r:id="rId18" w:history="1">
              <w:r>
                <w:rPr>
                  <w:rStyle w:val="affff"/>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963A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25C222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w:t>
            </w:r>
            <w:r>
              <w:rPr>
                <w:rFonts w:ascii="Arial" w:eastAsia="Times New Roman" w:hAnsi="Arial" w:cs="Arial"/>
                <w:sz w:val="16"/>
                <w:szCs w:val="16"/>
                <w:lang w:val="en-US" w:eastAsia="zh-CN"/>
              </w:rPr>
              <w:t xml:space="preserve">i, </w:t>
            </w:r>
            <w:proofErr w:type="spellStart"/>
            <w:r>
              <w:rPr>
                <w:rFonts w:ascii="Arial" w:eastAsia="Times New Roman" w:hAnsi="Arial" w:cs="Arial"/>
                <w:sz w:val="16"/>
                <w:szCs w:val="16"/>
                <w:lang w:val="en-US" w:eastAsia="zh-CN"/>
              </w:rPr>
              <w:t>HiSilicon</w:t>
            </w:r>
            <w:proofErr w:type="spellEnd"/>
          </w:p>
        </w:tc>
      </w:tr>
      <w:tr w:rsidR="00633D51" w14:paraId="149585A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AD6261" w14:textId="77777777" w:rsidR="00633D51" w:rsidRDefault="00EA4488">
            <w:pPr>
              <w:spacing w:after="0"/>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35A3E45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B7C249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33D51" w14:paraId="6C679C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356A27" w14:textId="77777777" w:rsidR="00633D51" w:rsidRDefault="00EA4488">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736382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6141B4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33D51" w14:paraId="0219868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E90ACA" w14:textId="77777777" w:rsidR="00633D51" w:rsidRDefault="00EA4488">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504FD7B3" w14:textId="77777777" w:rsidR="00633D51" w:rsidRDefault="00EA448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212D29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47256ED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33D51" w14:paraId="446CBB4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4B5FEF" w14:textId="77777777" w:rsidR="00633D51" w:rsidRDefault="00EA4488">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EAC1AB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B897C2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33D51" w14:paraId="402FF3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AA90F" w14:textId="77777777" w:rsidR="00633D51" w:rsidRDefault="00EA4488">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314526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DA93A57"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33D51" w14:paraId="1661A2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BEC3A" w14:textId="77777777" w:rsidR="00633D51" w:rsidRDefault="00EA4488">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4F230E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4A4A105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33D51" w14:paraId="5A51979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B58A8A" w14:textId="77777777" w:rsidR="00633D51" w:rsidRDefault="00EA4488">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1-2302751</w:t>
              </w:r>
            </w:hyperlink>
          </w:p>
        </w:tc>
        <w:tc>
          <w:tcPr>
            <w:tcW w:w="5857" w:type="dxa"/>
            <w:tcBorders>
              <w:top w:val="nil"/>
              <w:left w:val="nil"/>
              <w:bottom w:val="single" w:sz="4" w:space="0" w:color="A6A6A6"/>
              <w:right w:val="single" w:sz="4" w:space="0" w:color="A6A6A6"/>
            </w:tcBorders>
            <w:shd w:val="clear" w:color="auto" w:fill="auto"/>
          </w:tcPr>
          <w:p w14:paraId="61909B6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7E03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33D51" w14:paraId="31B153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314E21" w14:textId="77777777" w:rsidR="00633D51" w:rsidRDefault="00EA4488">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098F0C6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DB78A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w:t>
            </w:r>
            <w:r>
              <w:rPr>
                <w:rFonts w:ascii="Arial" w:eastAsia="Times New Roman" w:hAnsi="Arial" w:cs="Arial"/>
                <w:sz w:val="16"/>
                <w:szCs w:val="16"/>
                <w:lang w:val="en-US" w:eastAsia="zh-CN"/>
              </w:rPr>
              <w:t>el Corporation</w:t>
            </w:r>
          </w:p>
        </w:tc>
      </w:tr>
      <w:tr w:rsidR="00633D51" w14:paraId="6841C9A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E0EABF" w14:textId="77777777" w:rsidR="00633D51" w:rsidRDefault="00EA4488">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219A9D3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38F371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33D51" w14:paraId="445D3A0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E199AE" w14:textId="77777777" w:rsidR="00633D51" w:rsidRDefault="00EA4488">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FD180C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46209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33D51" w14:paraId="17F460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877A47" w14:textId="77777777" w:rsidR="00633D51" w:rsidRDefault="00EA4488">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36AD2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2AC5D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33D51" w14:paraId="18AFF5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1DA2B0" w14:textId="77777777" w:rsidR="00633D51" w:rsidRDefault="00EA4488">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w:t>
              </w:r>
              <w:r>
                <w:rPr>
                  <w:rFonts w:ascii="Arial" w:eastAsia="Times New Roman" w:hAnsi="Arial" w:cs="Arial"/>
                  <w:b/>
                  <w:bCs/>
                  <w:color w:val="0000FF"/>
                  <w:sz w:val="16"/>
                  <w:szCs w:val="16"/>
                  <w:u w:val="single"/>
                  <w:lang w:val="en-US" w:eastAsia="zh-CN"/>
                </w:rPr>
                <w:t>3024</w:t>
              </w:r>
            </w:hyperlink>
          </w:p>
        </w:tc>
        <w:tc>
          <w:tcPr>
            <w:tcW w:w="5857" w:type="dxa"/>
            <w:tcBorders>
              <w:top w:val="nil"/>
              <w:left w:val="nil"/>
              <w:bottom w:val="single" w:sz="4" w:space="0" w:color="A6A6A6"/>
              <w:right w:val="single" w:sz="4" w:space="0" w:color="A6A6A6"/>
            </w:tcBorders>
            <w:shd w:val="clear" w:color="auto" w:fill="auto"/>
          </w:tcPr>
          <w:p w14:paraId="2CF7043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68A5DE"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33D51" w14:paraId="298C8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7EC50" w14:textId="77777777" w:rsidR="00633D51" w:rsidRDefault="00EA4488">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0B1886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spatial/power domain adaptation for network energy </w:t>
            </w:r>
            <w:r>
              <w:rPr>
                <w:rFonts w:ascii="Arial" w:eastAsia="Times New Roman" w:hAnsi="Arial" w:cs="Arial"/>
                <w:sz w:val="16"/>
                <w:szCs w:val="16"/>
                <w:lang w:val="en-US" w:eastAsia="zh-CN"/>
              </w:rPr>
              <w:t>saving</w:t>
            </w:r>
          </w:p>
        </w:tc>
        <w:tc>
          <w:tcPr>
            <w:tcW w:w="2257" w:type="dxa"/>
            <w:tcBorders>
              <w:top w:val="nil"/>
              <w:left w:val="nil"/>
              <w:bottom w:val="single" w:sz="4" w:space="0" w:color="A6A6A6"/>
              <w:right w:val="single" w:sz="4" w:space="0" w:color="A6A6A6"/>
            </w:tcBorders>
            <w:shd w:val="clear" w:color="auto" w:fill="auto"/>
          </w:tcPr>
          <w:p w14:paraId="15CB0BB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33D51" w14:paraId="7B2FFB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B5BA" w14:textId="77777777" w:rsidR="00633D51" w:rsidRDefault="00EA4488">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5BD266A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31B801F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33D51" w14:paraId="7E00039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C3F21E" w14:textId="77777777" w:rsidR="00633D51" w:rsidRDefault="00EA4488">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4A2C6401"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40564FD"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33D51" w14:paraId="573A0E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96B535" w14:textId="77777777" w:rsidR="00633D51" w:rsidRDefault="00EA4488">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6DB2AE1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CE4BAC"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33D51" w14:paraId="26A74C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3AF433" w14:textId="77777777" w:rsidR="00633D51" w:rsidRDefault="00EA4488">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5B727B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E7A58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33D51" w14:paraId="7C3ECE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3E95D4" w14:textId="77777777" w:rsidR="00633D51" w:rsidRDefault="00EA4488">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2B06EAA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3645C89"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33D51" w14:paraId="12803C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076CA71" w14:textId="77777777" w:rsidR="00633D51" w:rsidRDefault="00EA4488">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8410DAB"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2B630F0"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33D51" w14:paraId="13E0BC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9F02F9" w14:textId="77777777" w:rsidR="00633D51" w:rsidRDefault="00EA4488">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5B41F4E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w:t>
            </w:r>
            <w:r>
              <w:rPr>
                <w:rFonts w:ascii="Arial" w:eastAsia="Times New Roman" w:hAnsi="Arial" w:cs="Arial"/>
                <w:sz w:val="16"/>
                <w:szCs w:val="16"/>
                <w:lang w:val="en-US" w:eastAsia="zh-CN"/>
              </w:rPr>
              <w:t xml:space="preserve"> domain</w:t>
            </w:r>
          </w:p>
        </w:tc>
        <w:tc>
          <w:tcPr>
            <w:tcW w:w="2257" w:type="dxa"/>
            <w:tcBorders>
              <w:top w:val="nil"/>
              <w:left w:val="nil"/>
              <w:bottom w:val="single" w:sz="4" w:space="0" w:color="A6A6A6"/>
              <w:right w:val="single" w:sz="4" w:space="0" w:color="A6A6A6"/>
            </w:tcBorders>
            <w:shd w:val="clear" w:color="auto" w:fill="auto"/>
          </w:tcPr>
          <w:p w14:paraId="0C5E2C93" w14:textId="77777777" w:rsidR="00633D51" w:rsidRDefault="00EA4488">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33D51" w14:paraId="063AB5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39E1A" w14:textId="77777777" w:rsidR="00633D51" w:rsidRDefault="00EA4488">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2F508AA"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5A249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33D51" w14:paraId="3951919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350A6" w14:textId="77777777" w:rsidR="00633D51" w:rsidRDefault="00EA4488">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E199F36"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7FDA93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33D51" w14:paraId="145CBD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4A9224" w14:textId="77777777" w:rsidR="00633D51" w:rsidRDefault="00EA4488">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CD52B7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8F183D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33D51" w14:paraId="6B221A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D92081" w14:textId="77777777" w:rsidR="00633D51" w:rsidRDefault="00EA4488">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8C0C389"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1A545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w:t>
            </w:r>
            <w:r>
              <w:rPr>
                <w:rFonts w:ascii="Arial" w:eastAsia="Times New Roman" w:hAnsi="Arial" w:cs="Arial"/>
                <w:sz w:val="16"/>
                <w:szCs w:val="16"/>
                <w:lang w:val="en-US" w:eastAsia="zh-CN"/>
              </w:rPr>
              <w:t>m Incorporated</w:t>
            </w:r>
          </w:p>
        </w:tc>
      </w:tr>
      <w:tr w:rsidR="00633D51" w14:paraId="1D500AB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5F36E8" w14:textId="77777777" w:rsidR="00633D51" w:rsidRDefault="00EA4488">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5DCA21B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E7D707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33D51" w14:paraId="58FEE10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2B758D5" w14:textId="77777777" w:rsidR="00633D51" w:rsidRDefault="00EA4488">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6ED7BB1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653262A3"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33D51" w14:paraId="4DB6AD2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0CA7C2" w14:textId="77777777" w:rsidR="00633D51" w:rsidRDefault="00EA4488">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18C96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98490DF"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33D51" w14:paraId="641AFE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1C96F6" w14:textId="77777777" w:rsidR="00633D51" w:rsidRDefault="00EA4488">
            <w:pPr>
              <w:spacing w:after="0"/>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w:t>
              </w:r>
              <w:r>
                <w:rPr>
                  <w:rFonts w:ascii="Arial" w:eastAsia="Times New Roman" w:hAnsi="Arial" w:cs="Arial"/>
                  <w:b/>
                  <w:bCs/>
                  <w:color w:val="0000FF"/>
                  <w:sz w:val="16"/>
                  <w:szCs w:val="16"/>
                  <w:u w:val="single"/>
                  <w:lang w:val="en-US" w:eastAsia="zh-CN"/>
                </w:rPr>
                <w:t>1-2303780</w:t>
              </w:r>
            </w:hyperlink>
          </w:p>
        </w:tc>
        <w:tc>
          <w:tcPr>
            <w:tcW w:w="5857" w:type="dxa"/>
            <w:tcBorders>
              <w:top w:val="nil"/>
              <w:left w:val="nil"/>
              <w:bottom w:val="single" w:sz="4" w:space="0" w:color="A6A6A6"/>
              <w:right w:val="single" w:sz="4" w:space="0" w:color="A6A6A6"/>
            </w:tcBorders>
            <w:shd w:val="clear" w:color="auto" w:fill="auto"/>
          </w:tcPr>
          <w:p w14:paraId="07D8629E"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4BF5A2"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33D51" w14:paraId="1F3F2A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92F266" w14:textId="77777777" w:rsidR="00633D51" w:rsidRDefault="00EA4488">
            <w:pPr>
              <w:spacing w:after="0"/>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726A33C7"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F515BE4"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33D51" w14:paraId="536C98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57B109" w14:textId="77777777" w:rsidR="00633D51" w:rsidRDefault="00EA4488">
            <w:pPr>
              <w:spacing w:after="0"/>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202F8355"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9CE1E48" w14:textId="77777777" w:rsidR="00633D51" w:rsidRDefault="00EA448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81614DF" w14:textId="77777777" w:rsidR="00633D51" w:rsidRDefault="00633D51"/>
    <w:p w14:paraId="522B566C" w14:textId="77777777" w:rsidR="00633D51" w:rsidRDefault="00EA4488">
      <w:pPr>
        <w:pStyle w:val="1"/>
      </w:pPr>
      <w:r>
        <w:t xml:space="preserve">Appendix </w:t>
      </w:r>
    </w:p>
    <w:p w14:paraId="639F5BE7" w14:textId="77777777" w:rsidR="00633D51" w:rsidRDefault="00EA4488">
      <w:pPr>
        <w:pStyle w:val="21"/>
        <w:numPr>
          <w:ilvl w:val="0"/>
          <w:numId w:val="54"/>
        </w:numPr>
      </w:pPr>
      <w:r>
        <w:t>A. Objectives</w:t>
      </w:r>
    </w:p>
    <w:tbl>
      <w:tblPr>
        <w:tblStyle w:val="afffc"/>
        <w:tblW w:w="0" w:type="auto"/>
        <w:tblLook w:val="04A0" w:firstRow="1" w:lastRow="0" w:firstColumn="1" w:lastColumn="0" w:noHBand="0" w:noVBand="1"/>
      </w:tblPr>
      <w:tblGrid>
        <w:gridCol w:w="9307"/>
      </w:tblGrid>
      <w:tr w:rsidR="00633D51" w14:paraId="427B911E" w14:textId="77777777">
        <w:tc>
          <w:tcPr>
            <w:tcW w:w="9307" w:type="dxa"/>
          </w:tcPr>
          <w:p w14:paraId="7395919E" w14:textId="77777777" w:rsidR="00633D51" w:rsidRDefault="00EA4488">
            <w:pPr>
              <w:overflowPunct w:val="0"/>
              <w:textAlignment w:val="baseline"/>
              <w:rPr>
                <w:bCs/>
              </w:rPr>
            </w:pPr>
            <w:r>
              <w:rPr>
                <w:bCs/>
              </w:rPr>
              <w:t>The</w:t>
            </w:r>
            <w:r>
              <w:rPr>
                <w:rFonts w:hint="eastAsia"/>
                <w:bCs/>
              </w:rPr>
              <w:t xml:space="preserve"> </w:t>
            </w:r>
            <w:r>
              <w:rPr>
                <w:bCs/>
              </w:rPr>
              <w:t>objectives of the work item are the following:</w:t>
            </w:r>
          </w:p>
          <w:p w14:paraId="4C005F65"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w:t>
            </w:r>
            <w:r>
              <w:rPr>
                <w:bCs/>
              </w:rPr>
              <w:t xml:space="preserve">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w:t>
            </w:r>
            <w:r>
              <w:rPr>
                <w:bCs/>
              </w:rPr>
              <w:t xml:space="preserve">ng potential enhancement on </w:t>
            </w:r>
            <w:proofErr w:type="spellStart"/>
            <w:r>
              <w:rPr>
                <w:bCs/>
              </w:rPr>
              <w:t>SCell</w:t>
            </w:r>
            <w:proofErr w:type="spellEnd"/>
            <w:r>
              <w:rPr>
                <w:bCs/>
              </w:rPr>
              <w:t xml:space="preserve"> activation procedures if necessary [RAN4, RAN2]</w:t>
            </w:r>
          </w:p>
          <w:p w14:paraId="45588F6A"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w:t>
            </w:r>
            <w:r>
              <w:rPr>
                <w:bCs/>
              </w:rPr>
              <w:t>AN2, RAN1, RAN3]</w:t>
            </w:r>
          </w:p>
          <w:p w14:paraId="7182BAA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F3FC77A"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0CD46452" w14:textId="77777777" w:rsidR="00633D51" w:rsidRDefault="00EA4488">
            <w:pPr>
              <w:numPr>
                <w:ilvl w:val="0"/>
                <w:numId w:val="58"/>
              </w:numPr>
              <w:overflowPunct w:val="0"/>
              <w:autoSpaceDE w:val="0"/>
              <w:autoSpaceDN w:val="0"/>
              <w:adjustRightInd w:val="0"/>
              <w:spacing w:before="240"/>
              <w:ind w:leftChars="100" w:left="620"/>
              <w:textAlignment w:val="baseline"/>
              <w:rPr>
                <w:bCs/>
                <w:color w:val="FF0000"/>
              </w:rPr>
            </w:pPr>
            <w:r>
              <w:rPr>
                <w:bCs/>
                <w:color w:val="FF0000"/>
              </w:rPr>
              <w:lastRenderedPageBreak/>
              <w:t>Specify the following techniques in spatial and power domains</w:t>
            </w:r>
          </w:p>
          <w:p w14:paraId="4B195ED4"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w:t>
            </w:r>
            <w:r>
              <w:rPr>
                <w:bCs/>
                <w:color w:val="FF0000"/>
              </w:rPr>
              <w:t xml:space="preserve">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w:t>
            </w:r>
            <w:proofErr w:type="gramStart"/>
            <w:r>
              <w:rPr>
                <w:bCs/>
                <w:color w:val="FF0000"/>
              </w:rPr>
              <w:t>e.g.</w:t>
            </w:r>
            <w:proofErr w:type="gramEnd"/>
            <w:r>
              <w:rPr>
                <w:bCs/>
                <w:color w:val="FF0000"/>
              </w:rPr>
              <w:t xml:space="preserve"> antenna ports, active transceiver chains) [RAN1, RAN2]</w:t>
            </w:r>
          </w:p>
          <w:p w14:paraId="2757B7F8"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w:t>
            </w:r>
            <w:r>
              <w:rPr>
                <w:bCs/>
                <w:color w:val="FF0000"/>
              </w:rPr>
              <w:t xml:space="preserve">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6B396D79"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529A6A2" w14:textId="77777777" w:rsidR="00633D51" w:rsidRDefault="00EA4488">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w:t>
            </w:r>
            <w:r>
              <w:rPr>
                <w:bCs/>
                <w:color w:val="FF0000"/>
              </w:rPr>
              <w:t>bilities applies when considering total number of CSI reports and requirements</w:t>
            </w:r>
          </w:p>
          <w:p w14:paraId="79EA4913" w14:textId="77777777" w:rsidR="00633D51" w:rsidRDefault="00EA4488">
            <w:pPr>
              <w:numPr>
                <w:ilvl w:val="0"/>
                <w:numId w:val="5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C024EE5"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CHO procedure enhancement(s) in case source/target c</w:t>
            </w:r>
            <w:r>
              <w:rPr>
                <w:bCs/>
              </w:rPr>
              <w:t>ell is in NES mode [RAN2]</w:t>
            </w:r>
          </w:p>
          <w:p w14:paraId="6F997DBB" w14:textId="77777777" w:rsidR="00633D51" w:rsidRDefault="00EA4488">
            <w:pPr>
              <w:numPr>
                <w:ilvl w:val="0"/>
                <w:numId w:val="5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E796744" w14:textId="77777777" w:rsidR="00633D51" w:rsidRDefault="00EA4488">
            <w:pPr>
              <w:numPr>
                <w:ilvl w:val="0"/>
                <w:numId w:val="5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197AF7A7" w14:textId="77777777" w:rsidR="00633D51" w:rsidRDefault="00633D51"/>
    <w:p w14:paraId="1D7B8DA6" w14:textId="77777777" w:rsidR="00633D51" w:rsidRDefault="00EA4488">
      <w:pPr>
        <w:pStyle w:val="21"/>
        <w:numPr>
          <w:ilvl w:val="0"/>
          <w:numId w:val="54"/>
        </w:numPr>
      </w:pPr>
      <w:r>
        <w:t xml:space="preserve">B. RAN1#112 agreements for </w:t>
      </w:r>
      <w:r>
        <w:t>9.7.1</w:t>
      </w:r>
    </w:p>
    <w:tbl>
      <w:tblPr>
        <w:tblStyle w:val="afffc"/>
        <w:tblW w:w="0" w:type="auto"/>
        <w:tblLook w:val="04A0" w:firstRow="1" w:lastRow="0" w:firstColumn="1" w:lastColumn="0" w:noHBand="0" w:noVBand="1"/>
      </w:tblPr>
      <w:tblGrid>
        <w:gridCol w:w="9307"/>
      </w:tblGrid>
      <w:tr w:rsidR="00633D51" w14:paraId="2A50B1EF" w14:textId="77777777">
        <w:tc>
          <w:tcPr>
            <w:tcW w:w="9307" w:type="dxa"/>
          </w:tcPr>
          <w:p w14:paraId="27F5D3D3" w14:textId="77777777" w:rsidR="00633D51" w:rsidRDefault="00EA448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CC1A2D" w14:textId="77777777" w:rsidR="00633D51" w:rsidRDefault="00EA4488">
            <w:pPr>
              <w:rPr>
                <w:b/>
                <w:bCs/>
                <w:highlight w:val="green"/>
                <w:lang w:eastAsia="zh-CN"/>
              </w:rPr>
            </w:pPr>
            <w:r>
              <w:rPr>
                <w:b/>
                <w:bCs/>
                <w:highlight w:val="green"/>
                <w:lang w:eastAsia="zh-CN"/>
              </w:rPr>
              <w:t>Agreement</w:t>
            </w:r>
          </w:p>
          <w:p w14:paraId="5D14DFA0" w14:textId="77777777" w:rsidR="00633D51" w:rsidRDefault="00EA4488">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04D3EE92" w14:textId="77777777" w:rsidR="00633D51" w:rsidRDefault="00EA4488">
            <w:pPr>
              <w:numPr>
                <w:ilvl w:val="0"/>
                <w:numId w:val="16"/>
              </w:numPr>
              <w:spacing w:after="0"/>
              <w:rPr>
                <w:lang w:eastAsia="zh-CN"/>
              </w:rPr>
            </w:pPr>
            <w:r>
              <w:rPr>
                <w:lang w:eastAsia="zh-CN"/>
              </w:rPr>
              <w:t>Type 1: all antenna elements assoc</w:t>
            </w:r>
            <w:r>
              <w:rPr>
                <w:lang w:eastAsia="zh-CN"/>
              </w:rPr>
              <w:t>iated to a logical antenna port is disabled/enabled</w:t>
            </w:r>
          </w:p>
          <w:p w14:paraId="51740AAA" w14:textId="77777777" w:rsidR="00633D51" w:rsidRDefault="00EA4488">
            <w:pPr>
              <w:numPr>
                <w:ilvl w:val="0"/>
                <w:numId w:val="16"/>
              </w:numPr>
              <w:spacing w:after="0"/>
              <w:rPr>
                <w:lang w:eastAsia="zh-CN"/>
              </w:rPr>
            </w:pPr>
            <w:r>
              <w:rPr>
                <w:lang w:eastAsia="zh-CN"/>
              </w:rPr>
              <w:t>Type 2: part/subset of antenna elements associated to a logical antenna port is disabled/enabled</w:t>
            </w:r>
          </w:p>
          <w:p w14:paraId="6BC9FB5D" w14:textId="77777777" w:rsidR="00633D51" w:rsidRDefault="00EA4488">
            <w:pPr>
              <w:rPr>
                <w:b/>
                <w:color w:val="FF0000"/>
                <w:sz w:val="28"/>
                <w:szCs w:val="36"/>
              </w:rPr>
            </w:pPr>
            <w:r>
              <w:rPr>
                <w:b/>
                <w:color w:val="FF0000"/>
                <w:sz w:val="28"/>
                <w:szCs w:val="36"/>
              </w:rPr>
              <w:t xml:space="preserve"> </w:t>
            </w:r>
          </w:p>
          <w:p w14:paraId="3EBD164C" w14:textId="77777777" w:rsidR="00633D51" w:rsidRDefault="00EA4488">
            <w:pPr>
              <w:rPr>
                <w:rFonts w:eastAsia="Batang"/>
                <w:bCs/>
                <w:szCs w:val="24"/>
                <w:lang w:eastAsia="en-US"/>
              </w:rPr>
            </w:pPr>
            <w:r>
              <w:rPr>
                <w:b/>
              </w:rPr>
              <w:t>R1-2301965</w:t>
            </w:r>
            <w:r>
              <w:rPr>
                <w:bCs/>
              </w:rPr>
              <w:tab/>
              <w:t>FL summary#2 for spatial and power domain techniques for R18 NES</w:t>
            </w:r>
            <w:r>
              <w:rPr>
                <w:bCs/>
              </w:rPr>
              <w:tab/>
              <w:t>Moderator (Huawei)</w:t>
            </w:r>
          </w:p>
          <w:p w14:paraId="770D30A8" w14:textId="77777777" w:rsidR="00633D51" w:rsidRDefault="00EA4488">
            <w:pPr>
              <w:rPr>
                <w:b/>
                <w:bCs/>
                <w:highlight w:val="green"/>
                <w:lang w:eastAsia="zh-CN"/>
              </w:rPr>
            </w:pPr>
            <w:r>
              <w:rPr>
                <w:b/>
                <w:bCs/>
                <w:highlight w:val="green"/>
                <w:lang w:eastAsia="zh-CN"/>
              </w:rPr>
              <w:t>Agreement</w:t>
            </w:r>
          </w:p>
          <w:p w14:paraId="50108F12"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64D9110" w14:textId="77777777" w:rsidR="00633D51" w:rsidRDefault="00EA4488">
            <w:pPr>
              <w:numPr>
                <w:ilvl w:val="0"/>
                <w:numId w:val="16"/>
              </w:numPr>
              <w:spacing w:after="0"/>
              <w:rPr>
                <w:lang w:eastAsia="zh-CN"/>
              </w:rPr>
            </w:pPr>
            <w:r>
              <w:rPr>
                <w:lang w:eastAsia="zh-CN"/>
              </w:rPr>
              <w:t>A1-1) Each CSI-RS resource/resource set/resource setting can be associated with only one spatial adaptation pattern</w:t>
            </w:r>
          </w:p>
          <w:p w14:paraId="08C2DF65"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700CB3B" w14:textId="77777777" w:rsidR="00633D51" w:rsidRDefault="00EA4488">
            <w:pPr>
              <w:numPr>
                <w:ilvl w:val="0"/>
                <w:numId w:val="16"/>
              </w:numPr>
              <w:spacing w:after="0"/>
              <w:rPr>
                <w:lang w:eastAsia="zh-CN"/>
              </w:rPr>
            </w:pPr>
            <w:r>
              <w:rPr>
                <w:lang w:eastAsia="zh-CN"/>
              </w:rPr>
              <w:t>A1-2) Each CSI-RS resource</w:t>
            </w:r>
            <w:r>
              <w:rPr>
                <w:lang w:eastAsia="zh-CN"/>
              </w:rPr>
              <w:t>/resource set/resource setting can be associated with one or more spatial adaptation patterns</w:t>
            </w:r>
          </w:p>
          <w:p w14:paraId="34817059"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4BFDEF8" w14:textId="77777777" w:rsidR="00633D51" w:rsidRDefault="00EA4488">
            <w:pPr>
              <w:numPr>
                <w:ilvl w:val="0"/>
                <w:numId w:val="16"/>
              </w:numPr>
              <w:spacing w:after="0"/>
              <w:rPr>
                <w:lang w:eastAsia="zh-CN"/>
              </w:rPr>
            </w:pPr>
            <w:r>
              <w:rPr>
                <w:lang w:eastAsia="zh-CN"/>
              </w:rPr>
              <w:t>FFS: Details on the definition of “spatial adaptation patterns”</w:t>
            </w:r>
          </w:p>
          <w:p w14:paraId="2FD9CBBA" w14:textId="77777777" w:rsidR="00633D51" w:rsidRDefault="00633D51">
            <w:pPr>
              <w:pStyle w:val="affff1"/>
              <w:ind w:left="800"/>
              <w:rPr>
                <w:b/>
                <w:sz w:val="22"/>
                <w:szCs w:val="28"/>
                <w:highlight w:val="yellow"/>
                <w:lang w:eastAsia="zh-CN"/>
              </w:rPr>
            </w:pPr>
          </w:p>
          <w:p w14:paraId="51696D2B" w14:textId="77777777" w:rsidR="00633D51" w:rsidRDefault="00EA4488">
            <w:pPr>
              <w:rPr>
                <w:b/>
                <w:highlight w:val="green"/>
                <w:lang w:eastAsia="zh-CN"/>
              </w:rPr>
            </w:pPr>
            <w:r>
              <w:rPr>
                <w:b/>
                <w:highlight w:val="green"/>
                <w:lang w:eastAsia="zh-CN"/>
              </w:rPr>
              <w:t>Agreement</w:t>
            </w:r>
          </w:p>
          <w:p w14:paraId="548DF937" w14:textId="77777777" w:rsidR="00633D51" w:rsidRDefault="00EA4488">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w:t>
            </w:r>
            <w:r>
              <w:rPr>
                <w:rFonts w:ascii="Times" w:eastAsia="Batang" w:hAnsi="Times"/>
                <w:szCs w:val="24"/>
                <w:lang w:val="en-US" w:eastAsia="zh-CN"/>
              </w:rPr>
              <w:t>dy the following</w:t>
            </w:r>
          </w:p>
          <w:p w14:paraId="659E90B7" w14:textId="77777777" w:rsidR="00633D51" w:rsidRDefault="00EA448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F229F3D" w14:textId="77777777" w:rsidR="00633D51" w:rsidRDefault="00EA4488">
            <w:pPr>
              <w:numPr>
                <w:ilvl w:val="0"/>
                <w:numId w:val="16"/>
              </w:numPr>
              <w:spacing w:after="0"/>
              <w:rPr>
                <w:lang w:eastAsia="zh-CN"/>
              </w:rPr>
            </w:pPr>
            <w:r>
              <w:rPr>
                <w:lang w:eastAsia="zh-CN"/>
              </w:rPr>
              <w:t>A2-2) One CSI report configuration contains multiple CSI report sub-configurations where each sub-config</w:t>
            </w:r>
            <w:r>
              <w:rPr>
                <w:lang w:eastAsia="zh-CN"/>
              </w:rPr>
              <w:t>uration corresponds to one spatial adaptation pattern</w:t>
            </w:r>
          </w:p>
          <w:p w14:paraId="3E43AA12"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4E0563F" w14:textId="77777777" w:rsidR="00633D51" w:rsidRDefault="00633D51">
            <w:pPr>
              <w:rPr>
                <w:lang w:val="en-US" w:eastAsia="zh-CN"/>
              </w:rPr>
            </w:pPr>
          </w:p>
          <w:p w14:paraId="6D598354" w14:textId="77777777" w:rsidR="00633D51" w:rsidRDefault="00EA4488">
            <w:pPr>
              <w:rPr>
                <w:lang w:eastAsia="zh-CN"/>
              </w:rPr>
            </w:pPr>
            <w:r>
              <w:rPr>
                <w:b/>
                <w:bCs/>
                <w:lang w:eastAsia="zh-CN"/>
              </w:rPr>
              <w:lastRenderedPageBreak/>
              <w:t>R1-2301966</w:t>
            </w:r>
            <w:r>
              <w:rPr>
                <w:lang w:eastAsia="zh-CN"/>
              </w:rPr>
              <w:tab/>
              <w:t>FL summary#3 for spatial and power domain techniques for R18 NES</w:t>
            </w:r>
            <w:r>
              <w:rPr>
                <w:lang w:eastAsia="zh-CN"/>
              </w:rPr>
              <w:tab/>
              <w:t>Moderator (Huawei)</w:t>
            </w:r>
          </w:p>
          <w:p w14:paraId="1E10228E" w14:textId="77777777" w:rsidR="00633D51" w:rsidRDefault="00EA4488">
            <w:pPr>
              <w:rPr>
                <w:b/>
                <w:bCs/>
                <w:highlight w:val="green"/>
                <w:lang w:val="en-US" w:eastAsia="zh-CN"/>
              </w:rPr>
            </w:pPr>
            <w:r>
              <w:rPr>
                <w:b/>
                <w:bCs/>
                <w:highlight w:val="green"/>
                <w:lang w:val="en-US" w:eastAsia="zh-CN"/>
              </w:rPr>
              <w:t>Agreement</w:t>
            </w:r>
          </w:p>
          <w:p w14:paraId="6C0A70EF"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79B685F" w14:textId="77777777" w:rsidR="00633D51" w:rsidRDefault="00EA4488">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500005EA" w14:textId="77777777" w:rsidR="00633D51" w:rsidRDefault="00EA4488">
            <w:pPr>
              <w:numPr>
                <w:ilvl w:val="0"/>
                <w:numId w:val="16"/>
              </w:numPr>
              <w:spacing w:after="0"/>
              <w:rPr>
                <w:lang w:eastAsia="zh-CN"/>
              </w:rPr>
            </w:pPr>
            <w:r>
              <w:rPr>
                <w:lang w:eastAsia="zh-CN"/>
              </w:rPr>
              <w:t>FFS: the UE selects which CSI(s) are report</w:t>
            </w:r>
            <w:r>
              <w:rPr>
                <w:lang w:eastAsia="zh-CN"/>
              </w:rPr>
              <w:t>ed</w:t>
            </w:r>
          </w:p>
          <w:p w14:paraId="2BEFB016" w14:textId="77777777" w:rsidR="00633D51" w:rsidRDefault="00EA4488">
            <w:pPr>
              <w:numPr>
                <w:ilvl w:val="0"/>
                <w:numId w:val="16"/>
              </w:numPr>
              <w:spacing w:after="0"/>
              <w:rPr>
                <w:lang w:eastAsia="zh-CN"/>
              </w:rPr>
            </w:pPr>
            <w:r>
              <w:rPr>
                <w:lang w:eastAsia="zh-CN"/>
              </w:rPr>
              <w:t xml:space="preserve">FFS: multiple CSI(s) are reported in a joint CSI report </w:t>
            </w:r>
          </w:p>
          <w:p w14:paraId="2542F9CF" w14:textId="77777777" w:rsidR="00633D51" w:rsidRDefault="00EA4488">
            <w:pPr>
              <w:numPr>
                <w:ilvl w:val="0"/>
                <w:numId w:val="16"/>
              </w:numPr>
              <w:spacing w:after="0"/>
              <w:rPr>
                <w:lang w:eastAsia="zh-CN"/>
              </w:rPr>
            </w:pPr>
            <w:r>
              <w:rPr>
                <w:lang w:eastAsia="zh-CN"/>
              </w:rPr>
              <w:t>FFS: Overhead reduction for multiple CSI(s)</w:t>
            </w:r>
          </w:p>
          <w:p w14:paraId="15764E6C" w14:textId="77777777" w:rsidR="00633D51" w:rsidRDefault="00EA4488">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76AB3F00" w14:textId="77777777" w:rsidR="00633D51" w:rsidRDefault="00633D51">
            <w:pPr>
              <w:rPr>
                <w:lang w:val="en-US" w:eastAsia="zh-CN"/>
              </w:rPr>
            </w:pPr>
          </w:p>
          <w:p w14:paraId="229CE4EE" w14:textId="77777777" w:rsidR="00633D51" w:rsidRDefault="00EA4488">
            <w:pPr>
              <w:rPr>
                <w:b/>
                <w:bCs/>
                <w:highlight w:val="green"/>
                <w:lang w:val="en-US" w:eastAsia="zh-CN"/>
              </w:rPr>
            </w:pPr>
            <w:r>
              <w:rPr>
                <w:b/>
                <w:bCs/>
                <w:highlight w:val="green"/>
                <w:lang w:val="en-US" w:eastAsia="zh-CN"/>
              </w:rPr>
              <w:t>Agreement</w:t>
            </w:r>
          </w:p>
          <w:p w14:paraId="780730BC"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w:t>
            </w:r>
            <w:r>
              <w:rPr>
                <w:rFonts w:ascii="Times" w:eastAsia="Batang" w:hAnsi="Times"/>
                <w:szCs w:val="24"/>
                <w:lang w:val="en-US" w:eastAsia="zh-CN"/>
              </w:rPr>
              <w:t>ng</w:t>
            </w:r>
          </w:p>
          <w:p w14:paraId="46E597EE" w14:textId="77777777" w:rsidR="00633D51" w:rsidRDefault="00EA4488">
            <w:pPr>
              <w:numPr>
                <w:ilvl w:val="0"/>
                <w:numId w:val="16"/>
              </w:numPr>
              <w:spacing w:after="0"/>
              <w:rPr>
                <w:lang w:eastAsia="zh-CN"/>
              </w:rPr>
            </w:pPr>
            <w:r>
              <w:rPr>
                <w:lang w:eastAsia="zh-CN"/>
              </w:rPr>
              <w:t>Where/how to configure multiple power offset values</w:t>
            </w:r>
          </w:p>
          <w:p w14:paraId="71025435"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16571CA"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w:t>
            </w:r>
            <w:r>
              <w:rPr>
                <w:rFonts w:ascii="Times" w:eastAsia="Batang" w:hAnsi="Times"/>
                <w:bCs/>
                <w:lang w:eastAsia="zh-CN"/>
              </w:rPr>
              <w:t>alues between PDSCH and CSI-RS</w:t>
            </w:r>
          </w:p>
          <w:p w14:paraId="2BCB01AA" w14:textId="77777777" w:rsidR="00633D51" w:rsidRDefault="00EA4488">
            <w:pPr>
              <w:pStyle w:val="affff1"/>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60BA1D7" w14:textId="77777777" w:rsidR="00633D51" w:rsidRDefault="00633D51">
            <w:pPr>
              <w:rPr>
                <w:lang w:val="en-US" w:eastAsia="zh-CN"/>
              </w:rPr>
            </w:pPr>
          </w:p>
          <w:p w14:paraId="274C743C" w14:textId="77777777" w:rsidR="00633D51" w:rsidRDefault="00EA4488">
            <w:pPr>
              <w:rPr>
                <w:b/>
                <w:bCs/>
                <w:highlight w:val="green"/>
                <w:lang w:val="en-US" w:eastAsia="zh-CN"/>
              </w:rPr>
            </w:pPr>
            <w:r>
              <w:rPr>
                <w:b/>
                <w:bCs/>
                <w:highlight w:val="green"/>
                <w:lang w:val="en-US" w:eastAsia="zh-CN"/>
              </w:rPr>
              <w:t>Agreement</w:t>
            </w:r>
          </w:p>
          <w:p w14:paraId="3B13E9B1" w14:textId="77777777" w:rsidR="00633D51" w:rsidRDefault="00EA4488">
            <w:r>
              <w:t>For spatial and power domain adaptation, solution(s) based on adaptation within an active BWP is considered as baseline</w:t>
            </w:r>
          </w:p>
          <w:p w14:paraId="05F8FCDD" w14:textId="77777777" w:rsidR="00633D51" w:rsidRDefault="00633D51">
            <w:pPr>
              <w:rPr>
                <w:lang w:eastAsia="zh-CN"/>
              </w:rPr>
            </w:pPr>
          </w:p>
          <w:p w14:paraId="3C096614" w14:textId="77777777" w:rsidR="00633D51" w:rsidRDefault="00EA4488">
            <w:pPr>
              <w:rPr>
                <w:b/>
                <w:bCs/>
                <w:highlight w:val="green"/>
                <w:lang w:val="en-US" w:eastAsia="zh-CN"/>
              </w:rPr>
            </w:pPr>
            <w:r>
              <w:rPr>
                <w:b/>
                <w:bCs/>
                <w:highlight w:val="green"/>
                <w:lang w:val="en-US" w:eastAsia="zh-CN"/>
              </w:rPr>
              <w:t>Agreement</w:t>
            </w:r>
          </w:p>
          <w:p w14:paraId="4F9DE528" w14:textId="77777777" w:rsidR="00633D51" w:rsidRDefault="00EA4488">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w:t>
            </w:r>
            <w:r>
              <w:rPr>
                <w:rFonts w:ascii="Times" w:eastAsia="Batang" w:hAnsi="Times"/>
                <w:szCs w:val="24"/>
                <w:lang w:val="en-US" w:eastAsia="zh-CN"/>
              </w:rPr>
              <w:t>aspects for spatial/power domain adaptation for Rel-18 NES-capable UEs considering that</w:t>
            </w:r>
          </w:p>
          <w:p w14:paraId="776D0BD7" w14:textId="77777777" w:rsidR="00633D51" w:rsidRDefault="00EA4488">
            <w:pPr>
              <w:numPr>
                <w:ilvl w:val="0"/>
                <w:numId w:val="16"/>
              </w:numPr>
              <w:spacing w:after="0"/>
              <w:rPr>
                <w:lang w:eastAsia="zh-CN"/>
              </w:rPr>
            </w:pPr>
            <w:r>
              <w:rPr>
                <w:lang w:eastAsia="zh-CN"/>
              </w:rPr>
              <w:t>Whether there is a need for transition time per adaptation (for UE)</w:t>
            </w:r>
          </w:p>
          <w:p w14:paraId="2D6C2EEB" w14:textId="77777777" w:rsidR="00633D51" w:rsidRDefault="00EA4488">
            <w:pPr>
              <w:numPr>
                <w:ilvl w:val="0"/>
                <w:numId w:val="16"/>
              </w:numPr>
              <w:spacing w:after="0"/>
              <w:rPr>
                <w:lang w:eastAsia="zh-CN"/>
              </w:rPr>
            </w:pPr>
            <w:r>
              <w:rPr>
                <w:lang w:eastAsia="zh-CN"/>
              </w:rPr>
              <w:t>Whether/How to inform UE on spatial adaptation pattern update and/or PDSCH/CSI-RS transmission power</w:t>
            </w:r>
            <w:r>
              <w:rPr>
                <w:lang w:eastAsia="zh-CN"/>
              </w:rPr>
              <w:t xml:space="preserve"> change due to adaptation.</w:t>
            </w:r>
          </w:p>
        </w:tc>
      </w:tr>
    </w:tbl>
    <w:p w14:paraId="74C6D904" w14:textId="77777777" w:rsidR="00633D51" w:rsidRDefault="00633D51">
      <w:pPr>
        <w:rPr>
          <w:lang w:eastAsia="en-US"/>
        </w:rPr>
      </w:pPr>
    </w:p>
    <w:sectPr w:rsidR="00633D51">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92E6" w14:textId="77777777" w:rsidR="00000000" w:rsidRDefault="00EA4488">
      <w:pPr>
        <w:spacing w:after="0" w:line="240" w:lineRule="auto"/>
      </w:pPr>
      <w:r>
        <w:separator/>
      </w:r>
    </w:p>
  </w:endnote>
  <w:endnote w:type="continuationSeparator" w:id="0">
    <w:p w14:paraId="5622F3E6" w14:textId="77777777" w:rsidR="00000000" w:rsidRDefault="00EA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E6FD" w14:textId="77777777" w:rsidR="00633D51" w:rsidRDefault="00EA4488">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A0A8" w14:textId="77777777" w:rsidR="00000000" w:rsidRDefault="00EA4488">
      <w:pPr>
        <w:spacing w:after="0" w:line="240" w:lineRule="auto"/>
      </w:pPr>
      <w:r>
        <w:separator/>
      </w:r>
    </w:p>
  </w:footnote>
  <w:footnote w:type="continuationSeparator" w:id="0">
    <w:p w14:paraId="7107F20F" w14:textId="77777777" w:rsidR="00000000" w:rsidRDefault="00EA4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2943033">
    <w:abstractNumId w:val="3"/>
  </w:num>
  <w:num w:numId="2" w16cid:durableId="1566380140">
    <w:abstractNumId w:val="5"/>
  </w:num>
  <w:num w:numId="3" w16cid:durableId="1858301563">
    <w:abstractNumId w:val="8"/>
  </w:num>
  <w:num w:numId="4" w16cid:durableId="1806387136">
    <w:abstractNumId w:val="9"/>
  </w:num>
  <w:num w:numId="5" w16cid:durableId="144932020">
    <w:abstractNumId w:val="6"/>
  </w:num>
  <w:num w:numId="6" w16cid:durableId="1361204923">
    <w:abstractNumId w:val="2"/>
  </w:num>
  <w:num w:numId="7" w16cid:durableId="1643803844">
    <w:abstractNumId w:val="7"/>
  </w:num>
  <w:num w:numId="8" w16cid:durableId="1851868039">
    <w:abstractNumId w:val="4"/>
  </w:num>
  <w:num w:numId="9" w16cid:durableId="754940600">
    <w:abstractNumId w:val="1"/>
  </w:num>
  <w:num w:numId="10" w16cid:durableId="1396051145">
    <w:abstractNumId w:val="0"/>
  </w:num>
  <w:num w:numId="11" w16cid:durableId="1772161555">
    <w:abstractNumId w:val="33"/>
  </w:num>
  <w:num w:numId="12" w16cid:durableId="2043509780">
    <w:abstractNumId w:val="49"/>
  </w:num>
  <w:num w:numId="13" w16cid:durableId="1218904597">
    <w:abstractNumId w:val="37"/>
  </w:num>
  <w:num w:numId="14" w16cid:durableId="819616590">
    <w:abstractNumId w:val="36"/>
  </w:num>
  <w:num w:numId="15" w16cid:durableId="1946885029">
    <w:abstractNumId w:val="50"/>
  </w:num>
  <w:num w:numId="16" w16cid:durableId="1551383137">
    <w:abstractNumId w:val="28"/>
  </w:num>
  <w:num w:numId="17" w16cid:durableId="1637837374">
    <w:abstractNumId w:val="19"/>
  </w:num>
  <w:num w:numId="18" w16cid:durableId="1118182950">
    <w:abstractNumId w:val="20"/>
  </w:num>
  <w:num w:numId="19" w16cid:durableId="2013297728">
    <w:abstractNumId w:val="56"/>
  </w:num>
  <w:num w:numId="20" w16cid:durableId="967277420">
    <w:abstractNumId w:val="23"/>
  </w:num>
  <w:num w:numId="21" w16cid:durableId="981932160">
    <w:abstractNumId w:val="22"/>
  </w:num>
  <w:num w:numId="22" w16cid:durableId="1486971208">
    <w:abstractNumId w:val="45"/>
  </w:num>
  <w:num w:numId="23" w16cid:durableId="1230656231">
    <w:abstractNumId w:val="54"/>
  </w:num>
  <w:num w:numId="24" w16cid:durableId="330374534">
    <w:abstractNumId w:val="48"/>
  </w:num>
  <w:num w:numId="25" w16cid:durableId="1959798184">
    <w:abstractNumId w:val="26"/>
  </w:num>
  <w:num w:numId="26" w16cid:durableId="2006780589">
    <w:abstractNumId w:val="12"/>
  </w:num>
  <w:num w:numId="27" w16cid:durableId="1405756915">
    <w:abstractNumId w:val="32"/>
  </w:num>
  <w:num w:numId="28" w16cid:durableId="1371766242">
    <w:abstractNumId w:val="39"/>
  </w:num>
  <w:num w:numId="29" w16cid:durableId="631330733">
    <w:abstractNumId w:val="46"/>
  </w:num>
  <w:num w:numId="30" w16cid:durableId="1720517580">
    <w:abstractNumId w:val="31"/>
  </w:num>
  <w:num w:numId="31" w16cid:durableId="189344274">
    <w:abstractNumId w:val="13"/>
  </w:num>
  <w:num w:numId="32" w16cid:durableId="182523707">
    <w:abstractNumId w:val="44"/>
  </w:num>
  <w:num w:numId="33" w16cid:durableId="588850840">
    <w:abstractNumId w:val="53"/>
  </w:num>
  <w:num w:numId="34" w16cid:durableId="616565748">
    <w:abstractNumId w:val="47"/>
  </w:num>
  <w:num w:numId="35" w16cid:durableId="1776095924">
    <w:abstractNumId w:val="38"/>
  </w:num>
  <w:num w:numId="36" w16cid:durableId="791675512">
    <w:abstractNumId w:val="34"/>
  </w:num>
  <w:num w:numId="37" w16cid:durableId="414936906">
    <w:abstractNumId w:val="29"/>
  </w:num>
  <w:num w:numId="38" w16cid:durableId="385758857">
    <w:abstractNumId w:val="40"/>
  </w:num>
  <w:num w:numId="39" w16cid:durableId="1478960453">
    <w:abstractNumId w:val="17"/>
  </w:num>
  <w:num w:numId="40" w16cid:durableId="366638744">
    <w:abstractNumId w:val="35"/>
  </w:num>
  <w:num w:numId="41" w16cid:durableId="100607304">
    <w:abstractNumId w:val="21"/>
  </w:num>
  <w:num w:numId="42" w16cid:durableId="194275319">
    <w:abstractNumId w:val="42"/>
  </w:num>
  <w:num w:numId="43" w16cid:durableId="403531040">
    <w:abstractNumId w:val="11"/>
  </w:num>
  <w:num w:numId="44" w16cid:durableId="486751501">
    <w:abstractNumId w:val="14"/>
  </w:num>
  <w:num w:numId="45" w16cid:durableId="1089471620">
    <w:abstractNumId w:val="52"/>
  </w:num>
  <w:num w:numId="46" w16cid:durableId="1048648663">
    <w:abstractNumId w:val="57"/>
  </w:num>
  <w:num w:numId="47" w16cid:durableId="681127069">
    <w:abstractNumId w:val="10"/>
  </w:num>
  <w:num w:numId="48" w16cid:durableId="1345018625">
    <w:abstractNumId w:val="27"/>
  </w:num>
  <w:num w:numId="49" w16cid:durableId="1832677771">
    <w:abstractNumId w:val="41"/>
  </w:num>
  <w:num w:numId="50" w16cid:durableId="891967680">
    <w:abstractNumId w:val="18"/>
  </w:num>
  <w:num w:numId="51" w16cid:durableId="1615138323">
    <w:abstractNumId w:val="43"/>
  </w:num>
  <w:num w:numId="52" w16cid:durableId="1275333894">
    <w:abstractNumId w:val="16"/>
  </w:num>
  <w:num w:numId="53" w16cid:durableId="612245369">
    <w:abstractNumId w:val="51"/>
  </w:num>
  <w:num w:numId="54" w16cid:durableId="1375691853">
    <w:abstractNumId w:val="24"/>
  </w:num>
  <w:num w:numId="55" w16cid:durableId="902132612">
    <w:abstractNumId w:val="25"/>
  </w:num>
  <w:num w:numId="56" w16cid:durableId="182982042">
    <w:abstractNumId w:val="15"/>
  </w:num>
  <w:num w:numId="57" w16cid:durableId="443113621">
    <w:abstractNumId w:val="30"/>
  </w:num>
  <w:num w:numId="58" w16cid:durableId="1505169904">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3D51"/>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0C0E"/>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4A1F"/>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3DC3"/>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4488"/>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D6F583"/>
  <w15:docId w15:val="{2396E612-379F-4E1B-801D-3A9113E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3"/>
    <w:next w:val="a1"/>
    <w:semiHidden/>
    <w:qFormat/>
    <w:pPr>
      <w:ind w:left="1701" w:hanging="1701"/>
    </w:pPr>
  </w:style>
  <w:style w:type="paragraph" w:styleId="43">
    <w:name w:val="toc 4"/>
    <w:basedOn w:val="34"/>
    <w:next w:val="a1"/>
    <w:semiHidden/>
    <w:qFormat/>
    <w:pPr>
      <w:ind w:left="1418" w:hanging="1418"/>
    </w:pPr>
  </w:style>
  <w:style w:type="paragraph" w:styleId="34">
    <w:name w:val="toc 3"/>
    <w:basedOn w:val="23"/>
    <w:next w:val="a1"/>
    <w:semiHidden/>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3">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1">
    <w:name w:val="index 6"/>
    <w:basedOn w:val="a1"/>
    <w:next w:val="a1"/>
    <w:qFormat/>
    <w:pPr>
      <w:ind w:left="1200" w:hanging="200"/>
    </w:pPr>
  </w:style>
  <w:style w:type="paragraph" w:styleId="af5">
    <w:name w:val="Salutation"/>
    <w:basedOn w:val="a1"/>
    <w:next w:val="a1"/>
    <w:link w:val="af6"/>
    <w:qFormat/>
  </w:style>
  <w:style w:type="paragraph" w:styleId="35">
    <w:name w:val="Body Text 3"/>
    <w:basedOn w:val="a1"/>
    <w:link w:val="36"/>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4">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4">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1"/>
    <w:next w:val="a1"/>
    <w:uiPriority w:val="39"/>
    <w:qFormat/>
    <w:pPr>
      <w:spacing w:before="180"/>
      <w:ind w:left="2693" w:hanging="2693"/>
    </w:pPr>
    <w:rPr>
      <w:b/>
    </w:rPr>
  </w:style>
  <w:style w:type="paragraph" w:styleId="37">
    <w:name w:val="index 3"/>
    <w:basedOn w:val="a1"/>
    <w:next w:val="a1"/>
    <w:qFormat/>
    <w:pPr>
      <w:ind w:left="600" w:hanging="200"/>
    </w:pPr>
  </w:style>
  <w:style w:type="paragraph" w:styleId="aff1">
    <w:name w:val="Date"/>
    <w:basedOn w:val="a1"/>
    <w:next w:val="a1"/>
    <w:link w:val="aff2"/>
    <w:qFormat/>
  </w:style>
  <w:style w:type="paragraph" w:styleId="25">
    <w:name w:val="Body Text Indent 2"/>
    <w:basedOn w:val="a1"/>
    <w:link w:val="26"/>
    <w:qFormat/>
    <w:pPr>
      <w:spacing w:after="120" w:line="480" w:lineRule="auto"/>
      <w:ind w:left="283"/>
    </w:pPr>
  </w:style>
  <w:style w:type="paragraph" w:styleId="aff3">
    <w:name w:val="endnote text"/>
    <w:basedOn w:val="a1"/>
    <w:link w:val="aff4"/>
    <w:qFormat/>
  </w:style>
  <w:style w:type="paragraph" w:styleId="54">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5">
    <w:name w:val="List Continue 4"/>
    <w:basedOn w:val="a1"/>
    <w:qFormat/>
    <w:pPr>
      <w:spacing w:after="120"/>
      <w:ind w:left="1132"/>
      <w:contextualSpacing/>
    </w:pPr>
  </w:style>
  <w:style w:type="paragraph" w:styleId="affd">
    <w:name w:val="index heading"/>
    <w:basedOn w:val="a1"/>
    <w:next w:val="12"/>
    <w:qFormat/>
    <w:rPr>
      <w:rFonts w:ascii="Calibri Light" w:hAnsi="Calibri Light"/>
      <w:b/>
      <w:bCs/>
    </w:rPr>
  </w:style>
  <w:style w:type="paragraph" w:styleId="12">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5">
    <w:name w:val="List 5"/>
    <w:basedOn w:val="a1"/>
    <w:qFormat/>
    <w:pPr>
      <w:ind w:left="1415" w:hanging="283"/>
      <w:contextualSpacing/>
    </w:pPr>
  </w:style>
  <w:style w:type="paragraph" w:styleId="38">
    <w:name w:val="Body Text Indent 3"/>
    <w:basedOn w:val="a1"/>
    <w:link w:val="39"/>
    <w:qFormat/>
    <w:pPr>
      <w:spacing w:after="120"/>
      <w:ind w:left="283"/>
    </w:pPr>
    <w:rPr>
      <w:sz w:val="16"/>
      <w:szCs w:val="16"/>
    </w:rPr>
  </w:style>
  <w:style w:type="paragraph" w:styleId="71">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91">
    <w:name w:val="toc 9"/>
    <w:basedOn w:val="81"/>
    <w:next w:val="a1"/>
    <w:uiPriority w:val="39"/>
    <w:qFormat/>
    <w:pPr>
      <w:ind w:left="1418" w:hanging="1418"/>
    </w:pPr>
  </w:style>
  <w:style w:type="paragraph" w:styleId="27">
    <w:name w:val="Body Text 2"/>
    <w:basedOn w:val="a1"/>
    <w:link w:val="28"/>
    <w:qFormat/>
    <w:pPr>
      <w:spacing w:after="120" w:line="480" w:lineRule="auto"/>
    </w:pPr>
  </w:style>
  <w:style w:type="paragraph" w:styleId="46">
    <w:name w:val="List 4"/>
    <w:basedOn w:val="a1"/>
    <w:qFormat/>
    <w:pPr>
      <w:ind w:left="1132" w:hanging="283"/>
      <w:contextualSpacing/>
    </w:pPr>
  </w:style>
  <w:style w:type="paragraph" w:styleId="29">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Web">
    <w:name w:val="Normal (Web)"/>
    <w:basedOn w:val="a1"/>
    <w:qFormat/>
    <w:rPr>
      <w:sz w:val="24"/>
      <w:szCs w:val="24"/>
    </w:rPr>
  </w:style>
  <w:style w:type="paragraph" w:styleId="3a">
    <w:name w:val="List Continue 3"/>
    <w:basedOn w:val="a1"/>
    <w:qFormat/>
    <w:pPr>
      <w:spacing w:after="120"/>
      <w:ind w:left="849"/>
      <w:contextualSpacing/>
    </w:pPr>
  </w:style>
  <w:style w:type="paragraph" w:styleId="2a">
    <w:name w:val="index 2"/>
    <w:basedOn w:val="a1"/>
    <w:next w:val="a1"/>
    <w:qFormat/>
    <w:pPr>
      <w:ind w:left="400" w:hanging="200"/>
    </w:pPr>
  </w:style>
  <w:style w:type="paragraph" w:styleId="afff6">
    <w:name w:val="Title"/>
    <w:basedOn w:val="a1"/>
    <w:next w:val="a1"/>
    <w:link w:val="afff7"/>
    <w:qFormat/>
    <w:pPr>
      <w:spacing w:before="240" w:after="60"/>
      <w:jc w:val="center"/>
      <w:outlineLvl w:val="0"/>
    </w:pPr>
    <w:rPr>
      <w:rFonts w:ascii="Calibri Light" w:hAnsi="Calibri Light"/>
      <w:b/>
      <w:bCs/>
      <w:kern w:val="28"/>
      <w:sz w:val="32"/>
      <w:szCs w:val="32"/>
    </w:rPr>
  </w:style>
  <w:style w:type="paragraph" w:styleId="afff8">
    <w:name w:val="annotation subject"/>
    <w:basedOn w:val="af3"/>
    <w:next w:val="af3"/>
    <w:link w:val="afff9"/>
    <w:qFormat/>
    <w:rPr>
      <w:b/>
      <w:bCs/>
    </w:rPr>
  </w:style>
  <w:style w:type="paragraph" w:styleId="afffa">
    <w:name w:val="Body Text First Indent"/>
    <w:basedOn w:val="af9"/>
    <w:link w:val="afffb"/>
    <w:qFormat/>
    <w:pPr>
      <w:ind w:firstLine="210"/>
    </w:pPr>
  </w:style>
  <w:style w:type="paragraph" w:styleId="2b">
    <w:name w:val="Body Text First Indent 2"/>
    <w:basedOn w:val="afb"/>
    <w:link w:val="2c"/>
    <w:qFormat/>
    <w:pPr>
      <w:ind w:firstLine="210"/>
    </w:pPr>
  </w:style>
  <w:style w:type="table" w:styleId="aff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Pr>
      <w:b/>
      <w:bCs/>
    </w:rPr>
  </w:style>
  <w:style w:type="character" w:styleId="afffe">
    <w:name w:val="FollowedHyperlink"/>
    <w:uiPriority w:val="99"/>
    <w:qFormat/>
    <w:rPr>
      <w:color w:val="954F72"/>
      <w:u w:val="single"/>
    </w:rPr>
  </w:style>
  <w:style w:type="character" w:styleId="affff">
    <w:name w:val="Hyperlink"/>
    <w:uiPriority w:val="99"/>
    <w:qFormat/>
    <w:rPr>
      <w:color w:val="0563C1"/>
      <w:u w:val="single"/>
    </w:rPr>
  </w:style>
  <w:style w:type="character" w:styleId="affff0">
    <w:name w:val="annotation reference"/>
    <w:qFormat/>
    <w:rPr>
      <w:sz w:val="16"/>
      <w:szCs w:val="16"/>
    </w:rPr>
  </w:style>
  <w:style w:type="character" w:customStyle="1" w:styleId="aff6">
    <w:name w:val="吹き出し (文字)"/>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3">
    <w:name w:val="未处理的提及1"/>
    <w:uiPriority w:val="99"/>
    <w:semiHidden/>
    <w:unhideWhenUsed/>
    <w:qFormat/>
    <w:rPr>
      <w:color w:val="605E5C"/>
      <w:shd w:val="clear" w:color="auto" w:fill="E1DFDD"/>
    </w:rPr>
  </w:style>
  <w:style w:type="paragraph" w:customStyle="1" w:styleId="14">
    <w:name w:val="书目1"/>
    <w:basedOn w:val="a1"/>
    <w:next w:val="a1"/>
    <w:uiPriority w:val="37"/>
    <w:semiHidden/>
    <w:unhideWhenUsed/>
    <w:qFormat/>
  </w:style>
  <w:style w:type="character" w:customStyle="1" w:styleId="afa">
    <w:name w:val="本文 (文字)"/>
    <w:link w:val="af9"/>
    <w:qFormat/>
    <w:rPr>
      <w:lang w:eastAsia="en-US"/>
    </w:rPr>
  </w:style>
  <w:style w:type="character" w:customStyle="1" w:styleId="28">
    <w:name w:val="本文 2 (文字)"/>
    <w:link w:val="27"/>
    <w:qFormat/>
    <w:rPr>
      <w:lang w:eastAsia="en-US"/>
    </w:rPr>
  </w:style>
  <w:style w:type="character" w:customStyle="1" w:styleId="36">
    <w:name w:val="本文 3 (文字)"/>
    <w:link w:val="35"/>
    <w:qFormat/>
    <w:rPr>
      <w:sz w:val="16"/>
      <w:szCs w:val="16"/>
      <w:lang w:eastAsia="en-US"/>
    </w:rPr>
  </w:style>
  <w:style w:type="character" w:customStyle="1" w:styleId="afffb">
    <w:name w:val="本文字下げ (文字)"/>
    <w:basedOn w:val="afa"/>
    <w:link w:val="afffa"/>
    <w:qFormat/>
    <w:rPr>
      <w:lang w:eastAsia="en-US"/>
    </w:rPr>
  </w:style>
  <w:style w:type="character" w:customStyle="1" w:styleId="afc">
    <w:name w:val="本文インデント (文字)"/>
    <w:link w:val="afb"/>
    <w:qFormat/>
    <w:rPr>
      <w:lang w:eastAsia="en-US"/>
    </w:rPr>
  </w:style>
  <w:style w:type="character" w:customStyle="1" w:styleId="2c">
    <w:name w:val="本文字下げ 2 (文字)"/>
    <w:basedOn w:val="afc"/>
    <w:link w:val="2b"/>
    <w:qFormat/>
    <w:rPr>
      <w:lang w:eastAsia="en-US"/>
    </w:rPr>
  </w:style>
  <w:style w:type="character" w:customStyle="1" w:styleId="26">
    <w:name w:val="本文インデント 2 (文字)"/>
    <w:link w:val="25"/>
    <w:qFormat/>
    <w:rPr>
      <w:lang w:eastAsia="en-US"/>
    </w:rPr>
  </w:style>
  <w:style w:type="character" w:customStyle="1" w:styleId="39">
    <w:name w:val="本文インデント 3 (文字)"/>
    <w:link w:val="38"/>
    <w:qFormat/>
    <w:rPr>
      <w:sz w:val="16"/>
      <w:szCs w:val="16"/>
      <w:lang w:eastAsia="en-US"/>
    </w:rPr>
  </w:style>
  <w:style w:type="character" w:customStyle="1" w:styleId="af8">
    <w:name w:val="結語 (文字)"/>
    <w:link w:val="af7"/>
    <w:qFormat/>
    <w:rPr>
      <w:lang w:eastAsia="en-US"/>
    </w:rPr>
  </w:style>
  <w:style w:type="character" w:customStyle="1" w:styleId="af4">
    <w:name w:val="コメント文字列 (文字)"/>
    <w:link w:val="af3"/>
    <w:qFormat/>
    <w:rPr>
      <w:lang w:eastAsia="en-US"/>
    </w:rPr>
  </w:style>
  <w:style w:type="character" w:customStyle="1" w:styleId="afff9">
    <w:name w:val="コメント内容 (文字)"/>
    <w:link w:val="afff8"/>
    <w:qFormat/>
    <w:rPr>
      <w:b/>
      <w:bCs/>
      <w:lang w:eastAsia="en-US"/>
    </w:rPr>
  </w:style>
  <w:style w:type="character" w:customStyle="1" w:styleId="aff2">
    <w:name w:val="日付 (文字)"/>
    <w:link w:val="aff1"/>
    <w:qFormat/>
    <w:rPr>
      <w:lang w:eastAsia="en-US"/>
    </w:rPr>
  </w:style>
  <w:style w:type="character" w:customStyle="1" w:styleId="af1">
    <w:name w:val="見出しマップ (文字)"/>
    <w:link w:val="af0"/>
    <w:qFormat/>
    <w:rPr>
      <w:rFonts w:ascii="Segoe UI" w:hAnsi="Segoe UI" w:cs="Segoe UI"/>
      <w:sz w:val="16"/>
      <w:szCs w:val="16"/>
      <w:lang w:eastAsia="en-US"/>
    </w:rPr>
  </w:style>
  <w:style w:type="character" w:customStyle="1" w:styleId="ab">
    <w:name w:val="電子メール署名 (文字)"/>
    <w:link w:val="aa"/>
    <w:qFormat/>
    <w:rPr>
      <w:lang w:eastAsia="en-US"/>
    </w:rPr>
  </w:style>
  <w:style w:type="character" w:customStyle="1" w:styleId="aff4">
    <w:name w:val="文末脚注文字列 (文字)"/>
    <w:link w:val="aff3"/>
    <w:qFormat/>
    <w:rPr>
      <w:lang w:eastAsia="en-US"/>
    </w:rPr>
  </w:style>
  <w:style w:type="character" w:customStyle="1" w:styleId="afff2">
    <w:name w:val="脚注文字列 (文字)"/>
    <w:link w:val="afff1"/>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d">
    <w:name w:val="Intense Quote"/>
    <w:basedOn w:val="a1"/>
    <w:next w:val="a1"/>
    <w:link w:val="2e"/>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e">
    <w:name w:val="引用文 2 (文字)"/>
    <w:link w:val="2d"/>
    <w:uiPriority w:val="30"/>
    <w:qFormat/>
    <w:rPr>
      <w:i/>
      <w:iCs/>
      <w:color w:val="4472C4"/>
      <w:lang w:eastAsia="en-US"/>
    </w:rPr>
  </w:style>
  <w:style w:type="paragraph" w:styleId="affff1">
    <w:name w:val="List Paragraph"/>
    <w:basedOn w:val="a1"/>
    <w:link w:val="affff2"/>
    <w:uiPriority w:val="34"/>
    <w:qFormat/>
    <w:pPr>
      <w:ind w:left="720"/>
    </w:pPr>
  </w:style>
  <w:style w:type="character" w:customStyle="1" w:styleId="a6">
    <w:name w:val="マクロ文字列 (文字)"/>
    <w:link w:val="a5"/>
    <w:qFormat/>
    <w:rPr>
      <w:rFonts w:ascii="Courier New" w:hAnsi="Courier New" w:cs="Courier New"/>
      <w:lang w:eastAsia="en-US"/>
    </w:rPr>
  </w:style>
  <w:style w:type="character" w:customStyle="1" w:styleId="afff5">
    <w:name w:val="メッセージ見出し (文字)"/>
    <w:link w:val="afff4"/>
    <w:qFormat/>
    <w:rPr>
      <w:rFonts w:ascii="Calibri Light" w:eastAsia="Times New Roman" w:hAnsi="Calibri Light" w:cs="Times New Roman"/>
      <w:sz w:val="24"/>
      <w:szCs w:val="24"/>
      <w:shd w:val="pct20" w:color="auto" w:fill="auto"/>
      <w:lang w:eastAsia="en-US"/>
    </w:rPr>
  </w:style>
  <w:style w:type="paragraph" w:styleId="affff3">
    <w:name w:val="No Spacing"/>
    <w:uiPriority w:val="1"/>
    <w:qFormat/>
    <w:pPr>
      <w:spacing w:after="160" w:line="259" w:lineRule="auto"/>
      <w:jc w:val="both"/>
    </w:pPr>
    <w:rPr>
      <w:lang w:val="en-GB" w:eastAsia="en-US"/>
    </w:rPr>
  </w:style>
  <w:style w:type="character" w:customStyle="1" w:styleId="a9">
    <w:name w:val="記 (文字)"/>
    <w:link w:val="a8"/>
    <w:qFormat/>
    <w:rPr>
      <w:lang w:eastAsia="en-US"/>
    </w:rPr>
  </w:style>
  <w:style w:type="character" w:customStyle="1" w:styleId="aff0">
    <w:name w:val="書式なし (文字)"/>
    <w:link w:val="aff"/>
    <w:qFormat/>
    <w:rPr>
      <w:rFonts w:ascii="Courier New" w:hAnsi="Courier New" w:cs="Courier New"/>
      <w:lang w:eastAsia="en-US"/>
    </w:rPr>
  </w:style>
  <w:style w:type="paragraph" w:styleId="affff4">
    <w:name w:val="Quote"/>
    <w:basedOn w:val="a1"/>
    <w:next w:val="a1"/>
    <w:link w:val="affff5"/>
    <w:uiPriority w:val="29"/>
    <w:qFormat/>
    <w:pPr>
      <w:spacing w:before="200" w:after="160"/>
      <w:ind w:left="864" w:right="864"/>
      <w:jc w:val="center"/>
    </w:pPr>
    <w:rPr>
      <w:i/>
      <w:iCs/>
      <w:color w:val="404040"/>
    </w:rPr>
  </w:style>
  <w:style w:type="character" w:customStyle="1" w:styleId="affff5">
    <w:name w:val="引用文 (文字)"/>
    <w:link w:val="affff4"/>
    <w:uiPriority w:val="29"/>
    <w:qFormat/>
    <w:rPr>
      <w:i/>
      <w:iCs/>
      <w:color w:val="404040"/>
      <w:lang w:eastAsia="en-US"/>
    </w:rPr>
  </w:style>
  <w:style w:type="character" w:customStyle="1" w:styleId="af6">
    <w:name w:val="挨拶文 (文字)"/>
    <w:link w:val="af5"/>
    <w:qFormat/>
    <w:rPr>
      <w:lang w:eastAsia="en-US"/>
    </w:rPr>
  </w:style>
  <w:style w:type="character" w:customStyle="1" w:styleId="affc">
    <w:name w:val="署名 (文字)"/>
    <w:link w:val="affb"/>
    <w:qFormat/>
    <w:rPr>
      <w:lang w:eastAsia="en-US"/>
    </w:rPr>
  </w:style>
  <w:style w:type="character" w:customStyle="1" w:styleId="afff">
    <w:name w:val="副題 (文字)"/>
    <w:link w:val="affe"/>
    <w:qFormat/>
    <w:rPr>
      <w:rFonts w:ascii="Calibri Light" w:eastAsia="Times New Roman" w:hAnsi="Calibri Light" w:cs="Times New Roman"/>
      <w:sz w:val="24"/>
      <w:szCs w:val="24"/>
      <w:lang w:eastAsia="en-US"/>
    </w:rPr>
  </w:style>
  <w:style w:type="character" w:customStyle="1" w:styleId="afff7">
    <w:name w:val="表題 (文字)"/>
    <w:link w:val="afff6"/>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2">
    <w:name w:val="リスト段落 (文字)"/>
    <w:link w:val="affff1"/>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6">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6"/>
    <w:qFormat/>
    <w:rPr>
      <w:rFonts w:eastAsia="Times New Roman"/>
      <w:sz w:val="12"/>
      <w:szCs w:val="12"/>
      <w:lang w:eastAsia="zh-CN"/>
    </w:rPr>
  </w:style>
  <w:style w:type="character" w:customStyle="1" w:styleId="32">
    <w:name w:val="見出し 3 (文字)"/>
    <w:basedOn w:val="a2"/>
    <w:link w:val="31"/>
    <w:qFormat/>
    <w:rPr>
      <w:rFonts w:ascii="Arial" w:hAnsi="Arial"/>
      <w:sz w:val="28"/>
      <w:lang w:eastAsia="en-US"/>
    </w:rPr>
  </w:style>
  <w:style w:type="character" w:customStyle="1" w:styleId="42">
    <w:name w:val="見出し 4 (文字)"/>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ae">
    <w:name w:val="図表番号 (文字)"/>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ヘッダー (文字)"/>
    <w:link w:val="aff8"/>
    <w:qFormat/>
    <w:rPr>
      <w:rFonts w:ascii="Arial" w:hAnsi="Arial"/>
      <w:b/>
      <w:sz w:val="18"/>
      <w:lang w:eastAsia="ja-JP"/>
    </w:rPr>
  </w:style>
  <w:style w:type="table" w:customStyle="1" w:styleId="16">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他1"/>
    <w:basedOn w:val="a2"/>
    <w:uiPriority w:val="99"/>
    <w:unhideWhenUsed/>
    <w:qFormat/>
    <w:rPr>
      <w:color w:val="2B579A"/>
      <w:shd w:val="clear" w:color="auto" w:fill="E1DFDD"/>
    </w:rPr>
  </w:style>
  <w:style w:type="character" w:customStyle="1" w:styleId="18">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3" Type="http://schemas.openxmlformats.org/officeDocument/2006/relationships/styles" Target="styles.xm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0" Type="http://schemas.openxmlformats.org/officeDocument/2006/relationships/hyperlink" Target="https://www.3gpp.org/ftp/TSG_RAN/WG1_RL1/TSGR1_112b-e/Docs/R1-2302393.zip" TargetMode="External"/><Relationship Id="rId29" Type="http://schemas.openxmlformats.org/officeDocument/2006/relationships/hyperlink" Target="https://www.3gpp.org/ftp/TSG_RAN/WG1_RL1/TSGR1_112b-e/Docs/R1-2302944.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67525</Words>
  <Characters>384899</Characters>
  <Application>Microsoft Office Word</Application>
  <DocSecurity>0</DocSecurity>
  <Lines>3207</Lines>
  <Paragraphs>903</Paragraphs>
  <ScaleCrop>false</ScaleCrop>
  <Company>ETSI</Company>
  <LinksUpToDate>false</LinksUpToDate>
  <CharactersWithSpaces>451521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2</cp:revision>
  <cp:lastPrinted>2019-02-26T01:05:00Z</cp:lastPrinted>
  <dcterms:created xsi:type="dcterms:W3CDTF">2023-04-21T14:20:00Z</dcterms:created>
  <dcterms:modified xsi:type="dcterms:W3CDTF">2023-04-21T14:20:00Z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