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D3FC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xml:space="preserve">. However, if you cannot meet this deadline by some reasons, please use the deadline below for FL3e for </w:t>
      </w:r>
      <w:proofErr w:type="gramStart"/>
      <w:r>
        <w:rPr>
          <w:lang w:eastAsia="zh-CN"/>
        </w:rPr>
        <w:t>all of</w:t>
      </w:r>
      <w:proofErr w:type="gramEnd"/>
      <w:r>
        <w:rPr>
          <w:lang w:eastAsia="zh-CN"/>
        </w:rPr>
        <w:t xml:space="preserve">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w:t>
      </w:r>
      <w:proofErr w:type="gramStart"/>
      <w:r>
        <w:rPr>
          <w:lang w:eastAsia="zh-CN"/>
        </w:rPr>
        <w:t>i.e.</w:t>
      </w:r>
      <w:proofErr w:type="gramEnd"/>
      <w:r>
        <w:rPr>
          <w:lang w:eastAsia="zh-CN"/>
        </w:rPr>
        <w:t xml:space="preserv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1"/>
        <w:numPr>
          <w:ilvl w:val="0"/>
          <w:numId w:val="13"/>
        </w:numPr>
      </w:pPr>
      <w:r>
        <w:rPr>
          <w:rFonts w:hint="eastAsia"/>
        </w:rPr>
        <w:t>S</w:t>
      </w:r>
      <w:r>
        <w:t xml:space="preserve">patial element adaptation including beam </w:t>
      </w:r>
      <w:proofErr w:type="gramStart"/>
      <w:r>
        <w:t>management</w:t>
      </w:r>
      <w:proofErr w:type="gramEnd"/>
    </w:p>
    <w:p w14:paraId="379F80B6" w14:textId="77777777" w:rsidR="00495B44" w:rsidRDefault="00647256">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w:t>
            </w:r>
            <w:proofErr w:type="gramStart"/>
            <w:r>
              <w:rPr>
                <w:lang w:eastAsia="zh-CN"/>
              </w:rPr>
              <w:t>enabled</w:t>
            </w:r>
            <w:proofErr w:type="gramEnd"/>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671A9810"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32F4BE6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6D28CB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566D4B8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CSI-RS </w:t>
      </w:r>
      <w:proofErr w:type="gramStart"/>
      <w:r>
        <w:rPr>
          <w:rFonts w:eastAsia="MS Mincho"/>
          <w:szCs w:val="24"/>
          <w:lang w:eastAsia="ja-JP"/>
        </w:rPr>
        <w:t>muting</w:t>
      </w:r>
      <w:proofErr w:type="gramEnd"/>
    </w:p>
    <w:p w14:paraId="39F76E55" w14:textId="77777777" w:rsidR="00495B44" w:rsidRDefault="00647256">
      <w:pPr>
        <w:pStyle w:val="affff4"/>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w:t>
      </w:r>
      <w:proofErr w:type="gramStart"/>
      <w:r>
        <w:rPr>
          <w:rFonts w:eastAsia="MS Mincho"/>
          <w:szCs w:val="24"/>
          <w:lang w:eastAsia="ja-JP"/>
        </w:rPr>
        <w:t>enabled</w:t>
      </w:r>
      <w:proofErr w:type="gramEnd"/>
    </w:p>
    <w:p w14:paraId="638CE2B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w:t>
      </w:r>
      <w:proofErr w:type="gramStart"/>
      <w:r>
        <w:rPr>
          <w:rFonts w:eastAsia="MS Mincho"/>
          <w:szCs w:val="24"/>
          <w:lang w:eastAsia="ja-JP"/>
        </w:rPr>
        <w:t>enabled</w:t>
      </w:r>
      <w:proofErr w:type="gramEnd"/>
    </w:p>
    <w:p w14:paraId="2EE37BED" w14:textId="77777777" w:rsidR="00495B44" w:rsidRDefault="00647256">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6815F1F6" w14:textId="77777777" w:rsidR="00495B44" w:rsidRDefault="00647256">
      <w:r>
        <w:t xml:space="preserve">Also, regarding different implementations, some </w:t>
      </w:r>
      <w:proofErr w:type="gramStart"/>
      <w:r>
        <w:t>particular considerations</w:t>
      </w:r>
      <w:proofErr w:type="gramEnd"/>
      <w:r>
        <w:t xml:space="preserve"> are provided.</w:t>
      </w:r>
    </w:p>
    <w:p w14:paraId="2CF0536B" w14:textId="77777777" w:rsidR="00495B44" w:rsidRDefault="00647256">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w:t>
      </w:r>
      <w:proofErr w:type="spellStart"/>
      <w:r>
        <w:t>Spreadtrum</w:t>
      </w:r>
      <w:proofErr w:type="spellEnd"/>
      <w:r>
        <w:t xml:space="preserve">]: Type 2 is </w:t>
      </w:r>
      <w:proofErr w:type="gramStart"/>
      <w:r>
        <w:t>down-prioritized</w:t>
      </w:r>
      <w:proofErr w:type="gramEnd"/>
      <w:r>
        <w:t>.</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5DC99AB7" w14:textId="77777777" w:rsidR="00495B44" w:rsidRDefault="00647256">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1A413F11" w14:textId="77777777" w:rsidR="00495B44" w:rsidRDefault="00647256">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397B711A" w14:textId="77777777" w:rsidR="00495B44" w:rsidRDefault="00647256">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proofErr w:type="spellStart"/>
            <w:r>
              <w:rPr>
                <w:rFonts w:eastAsia="Malgun Gothic"/>
                <w:lang w:val="en-US" w:eastAsia="ko-KR"/>
              </w:rPr>
              <w:t>InterDigital</w:t>
            </w:r>
            <w:proofErr w:type="spellEnd"/>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affff4"/>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affff4"/>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49185FB6" w14:textId="77777777" w:rsidR="00495B44" w:rsidRDefault="00647256">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C0C0AB4" w14:textId="77777777" w:rsidR="00495B44" w:rsidRDefault="00647256">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w:t>
      </w:r>
      <w:proofErr w:type="spellStart"/>
      <w:r>
        <w:t>HiSilicon</w:t>
      </w:r>
      <w:proofErr w:type="spellEnd"/>
      <w:r>
        <w:t xml:space="preserve">]: </w:t>
      </w:r>
    </w:p>
    <w:p w14:paraId="403FBDE4" w14:textId="77777777" w:rsidR="00495B44" w:rsidRDefault="00647256">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affff4"/>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67783521" w14:textId="77777777" w:rsidR="00495B44" w:rsidRDefault="00647256">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affff4"/>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affff4"/>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w:t>
      </w:r>
      <w:proofErr w:type="spellStart"/>
      <w:r>
        <w:t>Spreadtrum</w:t>
      </w:r>
      <w:proofErr w:type="spellEnd"/>
      <w:r>
        <w:t xml:space="preserve">]: </w:t>
      </w:r>
    </w:p>
    <w:p w14:paraId="06072D8A" w14:textId="77777777" w:rsidR="00495B44" w:rsidRDefault="00647256">
      <w:pPr>
        <w:pStyle w:val="affff4"/>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C6AC133" w14:textId="77777777" w:rsidR="00495B44" w:rsidRDefault="00647256">
      <w:pPr>
        <w:pStyle w:val="affff4"/>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affff4"/>
        <w:numPr>
          <w:ilvl w:val="0"/>
          <w:numId w:val="18"/>
        </w:numPr>
        <w:ind w:left="925" w:hanging="357"/>
      </w:pPr>
      <w:proofErr w:type="spellStart"/>
      <w:r>
        <w:t>gNB</w:t>
      </w:r>
      <w:proofErr w:type="spellEnd"/>
      <w:r>
        <w:t xml:space="preserve">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affff4"/>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DD5613B" w14:textId="77777777" w:rsidR="00495B44" w:rsidRDefault="00647256">
      <w:pPr>
        <w:pStyle w:val="affff4"/>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DFFFDB5" w14:textId="77777777" w:rsidR="00495B44" w:rsidRDefault="00647256">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w:t>
      </w:r>
      <w:proofErr w:type="gramStart"/>
      <w:r>
        <w:rPr>
          <w:rFonts w:eastAsia="MS Mincho"/>
          <w:szCs w:val="24"/>
          <w:lang w:eastAsia="ja-JP"/>
        </w:rPr>
        <w:t>reported</w:t>
      </w:r>
      <w:proofErr w:type="gramEnd"/>
    </w:p>
    <w:p w14:paraId="40B4EA76" w14:textId="77777777" w:rsidR="00495B44" w:rsidRDefault="00647256">
      <w:pPr>
        <w:spacing w:after="0"/>
        <w:ind w:left="284"/>
      </w:pPr>
      <w:r>
        <w:t>[ZTE]:</w:t>
      </w:r>
    </w:p>
    <w:p w14:paraId="7793854F" w14:textId="77777777" w:rsidR="00495B44" w:rsidRDefault="00647256">
      <w:pPr>
        <w:pStyle w:val="affff4"/>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affff4"/>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affff4"/>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522A8A5A" w14:textId="77777777" w:rsidR="00495B44" w:rsidRDefault="00647256">
      <w:pPr>
        <w:pStyle w:val="affff4"/>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450A808D" w14:textId="77777777" w:rsidR="00495B44" w:rsidRDefault="00647256">
      <w:pPr>
        <w:pStyle w:val="affff4"/>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0F61B65" w14:textId="77777777" w:rsidR="00495B44" w:rsidRDefault="00647256">
      <w:pPr>
        <w:pStyle w:val="affff4"/>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1C85AB9D" w14:textId="77777777" w:rsidR="00495B44" w:rsidRDefault="00647256">
      <w:pPr>
        <w:pStyle w:val="affff4"/>
        <w:numPr>
          <w:ilvl w:val="0"/>
          <w:numId w:val="18"/>
        </w:numPr>
        <w:spacing w:after="0"/>
        <w:ind w:left="925" w:hanging="357"/>
      </w:pPr>
      <w:r>
        <w:t>For multi-CSI reporting, further study the following payload size reduction schemes</w:t>
      </w:r>
    </w:p>
    <w:p w14:paraId="4F15692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affff4"/>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affff4"/>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affff4"/>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719EFF06" w14:textId="77777777" w:rsidR="00495B44" w:rsidRDefault="00647256">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affff4"/>
        <w:numPr>
          <w:ilvl w:val="2"/>
          <w:numId w:val="19"/>
        </w:numPr>
        <w:spacing w:after="120"/>
        <w:ind w:left="1484"/>
        <w:contextualSpacing/>
      </w:pPr>
      <w:r>
        <w:t>FFS: Extension on UCI format</w:t>
      </w:r>
    </w:p>
    <w:p w14:paraId="6602EC3D" w14:textId="77777777" w:rsidR="00495B44" w:rsidRDefault="00647256">
      <w:pPr>
        <w:pStyle w:val="affff4"/>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affff4"/>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61FB07B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033F3940"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affff4"/>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2BB16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5047FD1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74C62603"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affff4"/>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3F44A7B9" w14:textId="77777777" w:rsidR="00495B44" w:rsidRDefault="00647256">
      <w:pPr>
        <w:pStyle w:val="affff4"/>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affff4"/>
        <w:numPr>
          <w:ilvl w:val="0"/>
          <w:numId w:val="18"/>
        </w:numPr>
        <w:spacing w:after="0"/>
        <w:ind w:left="925" w:hanging="357"/>
      </w:pPr>
      <w:r>
        <w:t>The mechanism of multiple CSI(s) reported in a joint CSI report should be supported.</w:t>
      </w:r>
    </w:p>
    <w:p w14:paraId="071D537D" w14:textId="77777777" w:rsidR="00495B44" w:rsidRDefault="00647256">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affff4"/>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0DB7AD6D" w14:textId="77777777" w:rsidR="00495B44" w:rsidRDefault="00647256">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4D53ABE" w14:textId="77777777" w:rsidR="00495B44" w:rsidRDefault="00647256">
      <w:r>
        <w:t xml:space="preserve">If multi-CSI feedback is supported, following up questions could </w:t>
      </w:r>
      <w:proofErr w:type="gramStart"/>
      <w:r>
        <w:t>be</w:t>
      </w:r>
      <w:proofErr w:type="gramEnd"/>
    </w:p>
    <w:p w14:paraId="333B8575" w14:textId="77777777" w:rsidR="00495B44" w:rsidRDefault="00647256">
      <w:pPr>
        <w:pStyle w:val="affff4"/>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0D7BABDA" w14:textId="77777777" w:rsidR="00495B44" w:rsidRDefault="00647256">
      <w:pPr>
        <w:pStyle w:val="affff4"/>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5C7C9592" w14:textId="77777777" w:rsidR="00495B44" w:rsidRDefault="00647256">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 xml:space="preserve">Based on the above, it seems at least the first and third approach can be combined with flexibility of </w:t>
      </w:r>
      <w:proofErr w:type="spellStart"/>
      <w:r>
        <w:t>gNB</w:t>
      </w:r>
      <w:proofErr w:type="spellEnd"/>
      <w:r>
        <w:t xml:space="preserve">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 xml:space="preserve">If multi-CSI feedback is supported, also support multiple CSI(s) are reported in one report with overhead and/or UE complexity reduction </w:t>
      </w:r>
      <w:proofErr w:type="gramStart"/>
      <w:r>
        <w:rPr>
          <w:b/>
          <w:lang w:val="en-US"/>
        </w:rPr>
        <w:t>techniques</w:t>
      </w:r>
      <w:proofErr w:type="gramEnd"/>
    </w:p>
    <w:p w14:paraId="26737AD5" w14:textId="77777777" w:rsidR="00495B44" w:rsidRDefault="00647256">
      <w:pPr>
        <w:pStyle w:val="affff4"/>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w:t>
            </w:r>
            <w:proofErr w:type="gramStart"/>
            <w:r>
              <w:rPr>
                <w:b/>
                <w:lang w:val="en-US"/>
              </w:rPr>
              <w:t>techniques</w:t>
            </w:r>
            <w:proofErr w:type="gramEnd"/>
          </w:p>
          <w:p w14:paraId="6DE4B539" w14:textId="77777777" w:rsidR="00495B44" w:rsidRDefault="00647256">
            <w:pPr>
              <w:rPr>
                <w:lang w:val="en-US" w:eastAsia="zh-CN"/>
              </w:rPr>
            </w:pPr>
            <w:proofErr w:type="spellStart"/>
            <w:r>
              <w:rPr>
                <w:b/>
              </w:rPr>
              <w:t>gNB</w:t>
            </w:r>
            <w:proofErr w:type="spellEnd"/>
            <w:r>
              <w:rPr>
                <w:b/>
              </w:rPr>
              <w:t xml:space="preserve">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7A46377" w14:textId="77777777" w:rsidR="00495B44" w:rsidRDefault="00647256">
            <w:pPr>
              <w:rPr>
                <w:rFonts w:eastAsia="宋体"/>
                <w:lang w:val="en-US" w:eastAsia="zh-CN"/>
              </w:rPr>
            </w:pPr>
            <w:r>
              <w:rPr>
                <w:rFonts w:eastAsia="宋体" w:hint="eastAsia"/>
                <w:lang w:val="en-US" w:eastAsia="zh-CN"/>
              </w:rPr>
              <w:t>Support.</w:t>
            </w:r>
          </w:p>
          <w:p w14:paraId="48888567" w14:textId="77777777" w:rsidR="00495B44" w:rsidRDefault="00647256">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8728A99" w14:textId="77777777" w:rsidR="00495B44" w:rsidRDefault="00647256">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宋体"/>
                <w:lang w:val="en-US" w:eastAsia="zh-CN"/>
              </w:rPr>
            </w:pPr>
          </w:p>
          <w:p w14:paraId="1973C2E9" w14:textId="77777777" w:rsidR="00495B44" w:rsidRDefault="00647256">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w:t>
            </w:r>
            <w:proofErr w:type="gramStart"/>
            <w:r>
              <w:rPr>
                <w:lang w:val="en-US" w:eastAsia="zh-CN"/>
              </w:rPr>
              <w:t>modification</w:t>
            </w:r>
            <w:proofErr w:type="gramEnd"/>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 xml:space="preserve">support multiple CSI(s) are reported in one report with overhead and/or UE complexity reduction </w:t>
            </w:r>
            <w:proofErr w:type="gramStart"/>
            <w:r>
              <w:rPr>
                <w:b/>
                <w:lang w:val="en-US"/>
              </w:rPr>
              <w:t>techniques</w:t>
            </w:r>
            <w:proofErr w:type="gramEnd"/>
          </w:p>
          <w:p w14:paraId="5B310A1B" w14:textId="77777777" w:rsidR="00495B44" w:rsidRDefault="00647256">
            <w:pPr>
              <w:pStyle w:val="affff4"/>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042C2148"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 xml:space="preserve">UE complexity reduction </w:t>
            </w:r>
            <w:proofErr w:type="gramStart"/>
            <w:r>
              <w:rPr>
                <w:b/>
                <w:lang w:val="en-US"/>
              </w:rPr>
              <w:t>techniques</w:t>
            </w:r>
            <w:proofErr w:type="gramEnd"/>
            <w:r>
              <w:rPr>
                <w:b/>
                <w:color w:val="FF0000"/>
                <w:lang w:val="en-US"/>
              </w:rPr>
              <w:t xml:space="preserve"> </w:t>
            </w:r>
          </w:p>
          <w:p w14:paraId="1216A780" w14:textId="77777777" w:rsidR="00495B44" w:rsidRDefault="00647256">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 xml:space="preserve">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w:t>
            </w:r>
            <w:proofErr w:type="gramStart"/>
            <w:r>
              <w:rPr>
                <w:rFonts w:eastAsia="PMingLiU"/>
                <w:lang w:val="en-US" w:eastAsia="zh-TW"/>
              </w:rPr>
              <w:t>implementations</w:t>
            </w:r>
            <w:proofErr w:type="gramEnd"/>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w:t>
            </w:r>
            <w:proofErr w:type="gramStart"/>
            <w:r>
              <w:rPr>
                <w:b/>
                <w:lang w:val="en-US"/>
              </w:rPr>
              <w:t>techniques</w:t>
            </w:r>
            <w:proofErr w:type="gramEnd"/>
          </w:p>
          <w:p w14:paraId="6A3AC52B" w14:textId="77777777" w:rsidR="00495B44" w:rsidRDefault="00647256">
            <w:pPr>
              <w:pStyle w:val="affff4"/>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6BAAE227" w14:textId="77777777" w:rsidR="00495B44" w:rsidRDefault="00647256">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affff4"/>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2669CD6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5E312012" w14:textId="77777777" w:rsidR="00495B44" w:rsidRDefault="00647256">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2C46289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w:t>
            </w:r>
            <w:proofErr w:type="gramStart"/>
            <w:r>
              <w:rPr>
                <w:b/>
                <w:lang w:val="en-US" w:eastAsia="zh-CN"/>
              </w:rPr>
              <w:t>report</w:t>
            </w:r>
            <w:proofErr w:type="gramEnd"/>
          </w:p>
          <w:p w14:paraId="20292AD5" w14:textId="77777777" w:rsidR="00495B44" w:rsidRDefault="00647256">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4C85CC2C" w14:textId="77777777" w:rsidR="00495B44" w:rsidRDefault="00647256">
            <w:pPr>
              <w:rPr>
                <w:rFonts w:eastAsia="宋体"/>
                <w:lang w:val="en-US" w:eastAsia="zh-CN"/>
              </w:rPr>
            </w:pPr>
            <w:r>
              <w:rPr>
                <w:rFonts w:eastAsia="宋体" w:hint="eastAsia"/>
                <w:lang w:val="en-US" w:eastAsia="zh-CN"/>
              </w:rPr>
              <w:t>Support.</w:t>
            </w:r>
          </w:p>
          <w:p w14:paraId="43F6959E"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宋体" w:hint="eastAsia"/>
                <w:lang w:val="en-US" w:eastAsia="zh-CN"/>
              </w:rPr>
              <w:t>gNB</w:t>
            </w:r>
            <w:proofErr w:type="spellEnd"/>
            <w:r>
              <w:rPr>
                <w:rFonts w:eastAsia="宋体" w:hint="eastAsia"/>
                <w:lang w:val="en-US" w:eastAsia="zh-CN"/>
              </w:rPr>
              <w:t xml:space="preserve"> and UE.</w:t>
            </w:r>
          </w:p>
          <w:p w14:paraId="65D69BDF" w14:textId="77777777" w:rsidR="00495B44" w:rsidRDefault="00647256">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7526B32B" w14:textId="77777777" w:rsidR="00495B44" w:rsidRDefault="00647256">
            <w:pPr>
              <w:rPr>
                <w:rFonts w:eastAsia="宋体"/>
                <w:lang w:val="en-US" w:eastAsia="zh-CN"/>
              </w:rPr>
            </w:pPr>
            <w:r>
              <w:rPr>
                <w:rFonts w:eastAsia="宋体"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xml:space="preserve">) in one </w:t>
            </w:r>
            <w:proofErr w:type="gramStart"/>
            <w:r>
              <w:rPr>
                <w:b/>
                <w:lang w:val="en-US" w:eastAsia="zh-CN"/>
              </w:rPr>
              <w:t>report</w:t>
            </w:r>
            <w:proofErr w:type="gramEnd"/>
          </w:p>
          <w:p w14:paraId="35D1EC76"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宋体"/>
                <w:lang w:val="en-US" w:eastAsia="zh-CN"/>
              </w:rPr>
            </w:pPr>
          </w:p>
        </w:tc>
      </w:tr>
      <w:tr w:rsidR="00495B44" w14:paraId="4042D681" w14:textId="77777777">
        <w:tc>
          <w:tcPr>
            <w:tcW w:w="1479" w:type="dxa"/>
          </w:tcPr>
          <w:p w14:paraId="7486F2D2" w14:textId="77777777" w:rsidR="00495B44" w:rsidRDefault="00647256">
            <w:pPr>
              <w:rPr>
                <w:lang w:val="en-US" w:eastAsia="zh-CN"/>
              </w:rPr>
            </w:pPr>
            <w:proofErr w:type="spellStart"/>
            <w:r>
              <w:rPr>
                <w:rFonts w:eastAsia="宋体"/>
                <w:lang w:val="en-US" w:eastAsia="zh-CN"/>
              </w:rPr>
              <w:t>InterDigital</w:t>
            </w:r>
            <w:proofErr w:type="spellEnd"/>
          </w:p>
        </w:tc>
        <w:tc>
          <w:tcPr>
            <w:tcW w:w="8152" w:type="dxa"/>
          </w:tcPr>
          <w:p w14:paraId="781E6A22" w14:textId="77777777" w:rsidR="00495B44" w:rsidRDefault="00647256">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41DA8054" w14:textId="77777777" w:rsidR="00495B44" w:rsidRDefault="00647256">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increase when reporting multi-CSI in one report (</w:t>
            </w:r>
            <w:proofErr w:type="gramStart"/>
            <w:r>
              <w:rPr>
                <w:rFonts w:eastAsia="宋体"/>
                <w:lang w:val="en-US" w:eastAsia="zh-CN"/>
              </w:rPr>
              <w:t>e.g.</w:t>
            </w:r>
            <w:proofErr w:type="gramEnd"/>
            <w:r>
              <w:rPr>
                <w:rFonts w:eastAsia="宋体"/>
                <w:lang w:val="en-US" w:eastAsia="zh-CN"/>
              </w:rPr>
              <w:t xml:space="preserve"> number of calculated CSI is multiplied for a single report configuration).  </w:t>
            </w:r>
          </w:p>
          <w:p w14:paraId="7679F898" w14:textId="77777777" w:rsidR="00495B44" w:rsidRDefault="00647256">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345947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宋体"/>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6592E6D9"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affff4"/>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78BB1DE8" w14:textId="77777777" w:rsidR="00495B44" w:rsidRDefault="00647256">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affff4"/>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32ED1A24" w14:textId="77777777" w:rsidR="00495B44" w:rsidRDefault="00647256">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affff4"/>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3E593304"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7F06EE13" w14:textId="77777777" w:rsidR="00495B44" w:rsidRDefault="00647256">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2ACA76F8" w14:textId="77777777" w:rsidR="00495B44" w:rsidRDefault="00647256">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affff4"/>
              <w:numPr>
                <w:ilvl w:val="0"/>
                <w:numId w:val="25"/>
              </w:numPr>
              <w:rPr>
                <w:rFonts w:eastAsia="PMingLiU"/>
                <w:lang w:val="en-US" w:eastAsia="zh-TW"/>
              </w:rPr>
            </w:pPr>
            <w:r>
              <w:rPr>
                <w:rFonts w:eastAsia="PMingLiU"/>
                <w:lang w:val="en-US" w:eastAsia="zh-TW"/>
              </w:rPr>
              <w:t xml:space="preserve">And further enhancement with better ES gain can be pursued with multiple CSI feedbacks in one UL occasion </w:t>
            </w:r>
            <w:proofErr w:type="gramStart"/>
            <w:r>
              <w:rPr>
                <w:rFonts w:eastAsia="PMingLiU"/>
                <w:lang w:val="en-US" w:eastAsia="zh-TW"/>
              </w:rPr>
              <w:t>case</w:t>
            </w:r>
            <w:proofErr w:type="gramEnd"/>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affff4"/>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1CAFE0F2" w14:textId="77777777" w:rsidR="00495B44" w:rsidRDefault="00647256">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affff4"/>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 xml:space="preserve">in one </w:t>
            </w:r>
            <w:proofErr w:type="gramStart"/>
            <w:r>
              <w:rPr>
                <w:b/>
                <w:strike/>
                <w:color w:val="FF0000"/>
                <w:lang w:val="en-US" w:eastAsia="zh-CN"/>
              </w:rPr>
              <w:t>report</w:t>
            </w:r>
            <w:proofErr w:type="gramEnd"/>
          </w:p>
          <w:p w14:paraId="3C46C862"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 xml:space="preserve">subset of CSI(s) the UE shall </w:t>
            </w:r>
            <w:proofErr w:type="gramStart"/>
            <w:r>
              <w:rPr>
                <w:b/>
                <w:lang w:val="en-US" w:eastAsia="zh-CN"/>
              </w:rPr>
              <w:t>report</w:t>
            </w:r>
            <w:proofErr w:type="gramEnd"/>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宋体"/>
                <w:lang w:val="en-US" w:eastAsia="zh-CN"/>
              </w:rPr>
              <w:t>Samsung2</w:t>
            </w:r>
          </w:p>
        </w:tc>
        <w:tc>
          <w:tcPr>
            <w:tcW w:w="8152" w:type="dxa"/>
          </w:tcPr>
          <w:p w14:paraId="7011E240" w14:textId="77777777" w:rsidR="00495B44" w:rsidRDefault="00647256">
            <w:pPr>
              <w:rPr>
                <w:rFonts w:eastAsia="宋体"/>
                <w:lang w:val="en-US" w:eastAsia="zh-CN"/>
              </w:rPr>
            </w:pPr>
            <w:r>
              <w:rPr>
                <w:rFonts w:eastAsia="宋体"/>
                <w:lang w:val="en-US" w:eastAsia="zh-CN"/>
              </w:rPr>
              <w:t>Agree with FL2 summary and the revised proposal with the following reasons:</w:t>
            </w:r>
          </w:p>
          <w:p w14:paraId="7921AC34" w14:textId="77777777" w:rsidR="00495B44" w:rsidRDefault="00647256">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1BD849F1"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宋体"/>
                <w:lang w:val="en-US" w:eastAsia="zh-CN"/>
              </w:rPr>
              <w:t>gNB</w:t>
            </w:r>
            <w:proofErr w:type="spellEnd"/>
            <w:r>
              <w:rPr>
                <w:rFonts w:eastAsia="宋体"/>
                <w:lang w:val="en-US" w:eastAsia="zh-CN"/>
              </w:rPr>
              <w:t xml:space="preserve">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407FAE6F"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宋体"/>
                <w:lang w:val="en-US" w:eastAsia="zh-CN"/>
              </w:rPr>
            </w:pPr>
          </w:p>
          <w:p w14:paraId="0EAD4985" w14:textId="77777777" w:rsidR="00495B44" w:rsidRDefault="00647256">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8EA2C30" w14:textId="77777777" w:rsidR="00495B44" w:rsidRDefault="00495B44">
            <w:pPr>
              <w:spacing w:after="60"/>
              <w:rPr>
                <w:rFonts w:eastAsia="宋体"/>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consider the following options or combination of the </w:t>
            </w:r>
            <w:proofErr w:type="gramStart"/>
            <w:r>
              <w:rPr>
                <w:b/>
                <w:lang w:val="en-US" w:eastAsia="zh-CN"/>
              </w:rPr>
              <w:t>options</w:t>
            </w:r>
            <w:proofErr w:type="gramEnd"/>
          </w:p>
          <w:p w14:paraId="751E35A7" w14:textId="77777777" w:rsidR="00495B44" w:rsidRDefault="00647256">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affff4"/>
              <w:numPr>
                <w:ilvl w:val="0"/>
                <w:numId w:val="29"/>
              </w:numPr>
              <w:spacing w:after="60"/>
              <w:rPr>
                <w:b/>
                <w:lang w:val="en-US" w:eastAsia="zh-CN"/>
              </w:rPr>
            </w:pPr>
            <w:r>
              <w:rPr>
                <w:b/>
                <w:lang w:val="en-US" w:eastAsia="zh-CN"/>
              </w:rPr>
              <w:t xml:space="preserve">For each report, UE provide single CSI associated with one spatial adaptation </w:t>
            </w:r>
            <w:proofErr w:type="gramStart"/>
            <w:r>
              <w:rPr>
                <w:b/>
                <w:lang w:val="en-US" w:eastAsia="zh-CN"/>
              </w:rPr>
              <w:t>pattern</w:t>
            </w:r>
            <w:proofErr w:type="gramEnd"/>
          </w:p>
          <w:p w14:paraId="6922AEAF" w14:textId="77777777" w:rsidR="00495B44" w:rsidRDefault="00647256">
            <w:pPr>
              <w:pStyle w:val="affff4"/>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affff4"/>
              <w:numPr>
                <w:ilvl w:val="0"/>
                <w:numId w:val="29"/>
              </w:numPr>
              <w:spacing w:after="60"/>
              <w:rPr>
                <w:b/>
                <w:lang w:val="en-US" w:eastAsia="zh-CN"/>
              </w:rPr>
            </w:pPr>
            <w:r>
              <w:rPr>
                <w:b/>
                <w:lang w:val="en-US" w:eastAsia="zh-CN"/>
              </w:rPr>
              <w:t xml:space="preserve">For each report, UE provide CSI associated with N spatial adaptation </w:t>
            </w:r>
            <w:proofErr w:type="gramStart"/>
            <w:r>
              <w:rPr>
                <w:b/>
                <w:lang w:val="en-US" w:eastAsia="zh-CN"/>
              </w:rPr>
              <w:t>pattern</w:t>
            </w:r>
            <w:proofErr w:type="gramEnd"/>
          </w:p>
          <w:p w14:paraId="13B2BEAF" w14:textId="77777777" w:rsidR="00495B44" w:rsidRDefault="00647256">
            <w:pPr>
              <w:pStyle w:val="affff4"/>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affff4"/>
              <w:numPr>
                <w:ilvl w:val="0"/>
                <w:numId w:val="29"/>
              </w:numPr>
              <w:spacing w:after="60"/>
              <w:rPr>
                <w:b/>
                <w:lang w:val="en-US" w:eastAsia="zh-CN"/>
              </w:rPr>
            </w:pPr>
            <w:r>
              <w:rPr>
                <w:b/>
                <w:lang w:val="en-US" w:eastAsia="zh-CN"/>
              </w:rPr>
              <w:t xml:space="preserve">For each report, UE may provide CSI associated with one or multiple spatial adaptation </w:t>
            </w:r>
            <w:proofErr w:type="gramStart"/>
            <w:r>
              <w:rPr>
                <w:b/>
                <w:lang w:val="en-US" w:eastAsia="zh-CN"/>
              </w:rPr>
              <w:t>patterns</w:t>
            </w:r>
            <w:proofErr w:type="gramEnd"/>
          </w:p>
          <w:p w14:paraId="779BE748" w14:textId="77777777" w:rsidR="00495B44" w:rsidRDefault="00647256">
            <w:pPr>
              <w:pStyle w:val="affff4"/>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affff4"/>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w:t>
            </w:r>
            <w:proofErr w:type="gramStart"/>
            <w:r>
              <w:rPr>
                <w:b/>
                <w:lang w:val="en-US" w:eastAsia="zh-CN"/>
              </w:rPr>
              <w:t>report</w:t>
            </w:r>
            <w:proofErr w:type="gramEnd"/>
          </w:p>
          <w:p w14:paraId="57F04DAF" w14:textId="77777777" w:rsidR="00495B44" w:rsidRDefault="00647256">
            <w:pPr>
              <w:pStyle w:val="affff4"/>
              <w:numPr>
                <w:ilvl w:val="0"/>
                <w:numId w:val="20"/>
              </w:numPr>
              <w:spacing w:line="240" w:lineRule="auto"/>
              <w:rPr>
                <w:b/>
                <w:lang w:val="en-US" w:eastAsia="zh-CN"/>
              </w:rPr>
            </w:pPr>
            <w:r>
              <w:rPr>
                <w:b/>
                <w:lang w:val="en-US" w:eastAsia="zh-CN"/>
              </w:rPr>
              <w:t xml:space="preserve">FFS how to </w:t>
            </w:r>
            <w:proofErr w:type="gramStart"/>
            <w:r>
              <w:rPr>
                <w:b/>
                <w:lang w:val="en-US" w:eastAsia="zh-CN"/>
              </w:rPr>
              <w:t>down-select</w:t>
            </w:r>
            <w:proofErr w:type="gramEnd"/>
          </w:p>
          <w:p w14:paraId="38E111BC" w14:textId="77777777" w:rsidR="00495B44" w:rsidRDefault="00495B44">
            <w:pPr>
              <w:spacing w:after="60"/>
              <w:rPr>
                <w:b/>
                <w:lang w:val="en-US" w:eastAsia="zh-CN"/>
              </w:rPr>
            </w:pPr>
          </w:p>
          <w:p w14:paraId="2D722700" w14:textId="77777777" w:rsidR="00495B44" w:rsidRDefault="00495B44">
            <w:pPr>
              <w:pStyle w:val="affff4"/>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affff4"/>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1897952E"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0A42D583" w14:textId="77777777" w:rsidR="00495B44" w:rsidRDefault="00647256">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affff4"/>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affff4"/>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5B7460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proofErr w:type="spellStart"/>
            <w:r>
              <w:rPr>
                <w:lang w:val="en-US" w:eastAsia="zh-CN"/>
              </w:rPr>
              <w:t>InterDigital</w:t>
            </w:r>
            <w:proofErr w:type="spellEnd"/>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sidRPr="007C1BC7">
        <w:rPr>
          <w:rFonts w:hint="eastAsia"/>
          <w:b/>
          <w:sz w:val="18"/>
          <w:szCs w:val="18"/>
        </w:rPr>
        <w:t>F</w:t>
      </w:r>
      <w:r w:rsidRPr="007C1BC7">
        <w:rPr>
          <w:b/>
          <w:sz w:val="18"/>
          <w:szCs w:val="18"/>
        </w:rPr>
        <w:t>L3</w:t>
      </w:r>
      <w:r>
        <w:rPr>
          <w:b/>
        </w:rPr>
        <w:t>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 xml:space="preserve">FFS: Whether/How to select N out of L, including how to trigger/indicate/activate CSI reports corresponding to N out of L spatial adaptation </w:t>
      </w:r>
      <w:proofErr w:type="gramStart"/>
      <w:r>
        <w:rPr>
          <w:lang w:val="en-US" w:eastAsia="zh-CN"/>
        </w:rPr>
        <w:t>patterns</w:t>
      </w:r>
      <w:proofErr w:type="gramEnd"/>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18CF9D12"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r w:rsidR="00B26CE8">
        <w:rPr>
          <w:lang w:val="en-US" w:eastAsia="zh-CN"/>
        </w:rPr>
        <w:t>.</w:t>
      </w:r>
    </w:p>
    <w:p w14:paraId="6FC97FCC" w14:textId="15574DF8" w:rsidR="00B26CE8" w:rsidRDefault="00B26CE8">
      <w:pPr>
        <w:rPr>
          <w:lang w:val="en-US" w:eastAsia="zh-CN"/>
        </w:rPr>
      </w:pPr>
      <w:r>
        <w:rPr>
          <w:rFonts w:hint="eastAsia"/>
          <w:lang w:val="en-US" w:eastAsia="zh-CN"/>
        </w:rPr>
        <w:t>@</w:t>
      </w:r>
      <w:r>
        <w:rPr>
          <w:lang w:val="en-US" w:eastAsia="zh-CN"/>
        </w:rPr>
        <w:t>All several revisions are also provided for reference based on recent comment.</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26AB6D3E" w14:textId="74C946B9"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8AB14E6" w14:textId="77777777" w:rsidR="00B26CE8" w:rsidRDefault="00B26CE8">
      <w:pPr>
        <w:rPr>
          <w:b/>
          <w:lang w:val="en-US" w:eastAsia="zh-CN"/>
        </w:rPr>
      </w:pPr>
    </w:p>
    <w:p w14:paraId="0C1C7CDC" w14:textId="77777777" w:rsidR="00B26CE8" w:rsidRDefault="00B26CE8" w:rsidP="00B26CE8">
      <w:pPr>
        <w:rPr>
          <w:b/>
          <w:highlight w:val="yellow"/>
        </w:rPr>
      </w:pPr>
      <w:r>
        <w:rPr>
          <w:b/>
          <w:highlight w:val="yellow"/>
        </w:rPr>
        <w:t>FL3e P3-remaining-1</w:t>
      </w:r>
      <w:r>
        <w:rPr>
          <w:b/>
          <w:color w:val="FF0000"/>
          <w:highlight w:val="yellow"/>
        </w:rPr>
        <w:t>-rev1</w:t>
      </w:r>
    </w:p>
    <w:p w14:paraId="3BEEAFE8" w14:textId="77777777" w:rsidR="00B26CE8" w:rsidRDefault="00B26CE8" w:rsidP="00B26CE8">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EDF39A7" w14:textId="77777777" w:rsidR="00B26CE8" w:rsidRDefault="00B26CE8" w:rsidP="00B26CE8">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4B3992D"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16088">
        <w:rPr>
          <w:b/>
          <w:color w:val="FF0000"/>
          <w:lang w:val="en-US" w:eastAsia="zh-CN"/>
        </w:rPr>
        <w:t>For the case with no overhead/report payload reduction, the CPU occupation and active CSI-RS counting is scaled with N</w:t>
      </w:r>
    </w:p>
    <w:p w14:paraId="5908478F"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sidRPr="00716088">
        <w:rPr>
          <w:b/>
          <w:color w:val="FF0000"/>
          <w:lang w:val="en-US" w:eastAsia="zh-CN"/>
        </w:rPr>
        <w:t>FFS</w:t>
      </w:r>
      <w:r>
        <w:rPr>
          <w:b/>
          <w:color w:val="FF0000"/>
          <w:lang w:val="en-US" w:eastAsia="zh-CN"/>
        </w:rPr>
        <w:t>:</w:t>
      </w:r>
      <w:r w:rsidRPr="00716088">
        <w:rPr>
          <w:b/>
          <w:color w:val="FF0000"/>
          <w:lang w:val="en-US" w:eastAsia="zh-CN"/>
        </w:rPr>
        <w:t xml:space="preserve"> the case with overhead/report payload reduction.</w:t>
      </w:r>
    </w:p>
    <w:p w14:paraId="2DAE2E97" w14:textId="77777777" w:rsidR="00B26CE8" w:rsidRPr="0036226D"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w:t>
      </w:r>
      <w:proofErr w:type="spellStart"/>
      <w:r w:rsidRPr="007515DA">
        <w:rPr>
          <w:b/>
          <w:color w:val="FF0000"/>
          <w:lang w:val="en-US" w:eastAsia="zh-CN"/>
        </w:rPr>
        <w:t>gNB</w:t>
      </w:r>
      <w:proofErr w:type="spellEnd"/>
      <w:r w:rsidRPr="007515DA">
        <w:rPr>
          <w:b/>
          <w:color w:val="FF0000"/>
          <w:lang w:val="en-US" w:eastAsia="zh-CN"/>
        </w:rPr>
        <w:t xml:space="preserve">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0E3E1114"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E21E4E8" w14:textId="77777777" w:rsidR="00B26CE8" w:rsidRDefault="00B26CE8" w:rsidP="00B26CE8">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7557A4C5" w14:textId="77777777" w:rsidR="00B26CE8" w:rsidRPr="00807A0A" w:rsidRDefault="00B26CE8" w:rsidP="00B26CE8">
      <w:pPr>
        <w:pStyle w:val="affff4"/>
        <w:numPr>
          <w:ilvl w:val="0"/>
          <w:numId w:val="20"/>
        </w:numPr>
        <w:spacing w:after="120"/>
        <w:rPr>
          <w:b/>
          <w:lang w:val="en-US" w:eastAsia="zh-CN"/>
        </w:rPr>
      </w:pPr>
      <w:r w:rsidRPr="00807A0A">
        <w:rPr>
          <w:b/>
          <w:lang w:val="en-US" w:eastAsia="zh-CN"/>
        </w:rPr>
        <w:t xml:space="preserve">Note: The case of N=L=1 corresponds to single-CSI feedback. </w:t>
      </w:r>
    </w:p>
    <w:p w14:paraId="3E590996" w14:textId="77777777" w:rsidR="00B26CE8" w:rsidRDefault="00B26CE8" w:rsidP="00B26CE8">
      <w:pPr>
        <w:rPr>
          <w:b/>
          <w:highlight w:val="yellow"/>
        </w:rPr>
      </w:pPr>
    </w:p>
    <w:p w14:paraId="78D1883F" w14:textId="77777777" w:rsidR="00B26CE8" w:rsidRDefault="00B26CE8" w:rsidP="00B26CE8">
      <w:pPr>
        <w:rPr>
          <w:b/>
          <w:highlight w:val="yellow"/>
        </w:rPr>
      </w:pPr>
      <w:r>
        <w:rPr>
          <w:b/>
          <w:highlight w:val="yellow"/>
        </w:rPr>
        <w:lastRenderedPageBreak/>
        <w:t>FL3e P3-remaining-1</w:t>
      </w:r>
      <w:r w:rsidRPr="00A177EB">
        <w:rPr>
          <w:b/>
          <w:color w:val="FF0000"/>
          <w:highlight w:val="yellow"/>
        </w:rPr>
        <w:t>-rev</w:t>
      </w:r>
      <w:r>
        <w:rPr>
          <w:b/>
          <w:color w:val="FF0000"/>
          <w:highlight w:val="yellow"/>
        </w:rPr>
        <w:t>2</w:t>
      </w:r>
    </w:p>
    <w:p w14:paraId="1964C10A" w14:textId="77777777" w:rsidR="00B26CE8" w:rsidRDefault="00B26CE8" w:rsidP="00B26CE8">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94E62B1" w14:textId="77777777" w:rsidR="00B26CE8" w:rsidRPr="002A739F" w:rsidRDefault="00B26CE8" w:rsidP="00B26CE8">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F2CF3C5" w14:textId="77777777" w:rsidR="00B26CE8" w:rsidRPr="009D36BD" w:rsidRDefault="00B26CE8" w:rsidP="00B26CE8">
      <w:pPr>
        <w:spacing w:after="120"/>
        <w:rPr>
          <w:b/>
          <w:lang w:val="en-US" w:eastAsia="zh-CN"/>
        </w:rPr>
      </w:pPr>
      <w:r w:rsidRPr="002A739F">
        <w:rPr>
          <w:b/>
          <w:lang w:val="en-US" w:eastAsia="zh-CN"/>
        </w:rPr>
        <w:t xml:space="preserve">Note: The case of N=L=1 corresponds to single-CSI feedback. </w:t>
      </w:r>
    </w:p>
    <w:p w14:paraId="02AEEF3C" w14:textId="77777777" w:rsidR="00B26CE8" w:rsidRPr="00B26CE8" w:rsidRDefault="00B26CE8">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6F809DA9" w14:textId="77777777" w:rsidR="00495B44" w:rsidRDefault="00647256">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3B8D5D6E" w14:textId="77777777" w:rsidR="00495B44" w:rsidRDefault="00647256">
            <w:pPr>
              <w:rPr>
                <w:rFonts w:eastAsia="宋体"/>
                <w:lang w:val="en-US" w:eastAsia="zh-CN"/>
              </w:rPr>
            </w:pPr>
            <w:r>
              <w:rPr>
                <w:rFonts w:eastAsia="宋体"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B26CE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B26CE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B26CE8">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B26CE8">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B26CE8">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B26CE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B26CE8">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B26CE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B26CE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affff4"/>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affff4"/>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proofErr w:type="spellStart"/>
            <w:r w:rsidRPr="00644D9E">
              <w:rPr>
                <w:b/>
                <w:lang w:val="en-US" w:eastAsia="zh-CN"/>
              </w:rPr>
              <w:t>gNB</w:t>
            </w:r>
            <w:proofErr w:type="spellEnd"/>
            <w:r w:rsidRPr="00644D9E">
              <w:rPr>
                <w:b/>
                <w:lang w:val="en-US" w:eastAsia="zh-CN"/>
              </w:rPr>
              <w:t xml:space="preserve">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 xml:space="preserve">is scaled with </w:t>
            </w:r>
            <w:proofErr w:type="gramStart"/>
            <w:r w:rsidRPr="00425159">
              <w:rPr>
                <w:bCs/>
                <w:color w:val="FF0000"/>
                <w:lang w:val="en-US"/>
              </w:rPr>
              <w:t>N</w:t>
            </w:r>
            <w:proofErr w:type="gramEnd"/>
          </w:p>
          <w:p w14:paraId="6ED08A49" w14:textId="77777777" w:rsidR="00FB7070" w:rsidRPr="00425159" w:rsidRDefault="00FB7070" w:rsidP="00FB7070">
            <w:pPr>
              <w:pStyle w:val="affff4"/>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B26CE8">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B26CE8">
            <w:pPr>
              <w:rPr>
                <w:rFonts w:eastAsia="PMingLiU"/>
                <w:lang w:val="en-US" w:eastAsia="zh-TW"/>
              </w:rPr>
            </w:pPr>
          </w:p>
        </w:tc>
      </w:tr>
      <w:tr w:rsidR="00AD0C6F" w14:paraId="4B770598" w14:textId="77777777" w:rsidTr="00FB7070">
        <w:tc>
          <w:tcPr>
            <w:tcW w:w="1479" w:type="dxa"/>
          </w:tcPr>
          <w:p w14:paraId="10A6FACD" w14:textId="49B20040" w:rsidR="00AD0C6F" w:rsidRDefault="00AD0C6F" w:rsidP="00B26CE8">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affff4"/>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sidRPr="00644D9E">
              <w:rPr>
                <w:b/>
                <w:lang w:val="en-US" w:eastAsia="zh-CN"/>
              </w:rPr>
              <w:t>gNB</w:t>
            </w:r>
            <w:proofErr w:type="spellEnd"/>
            <w:r w:rsidRPr="00644D9E">
              <w:rPr>
                <w:b/>
                <w:lang w:val="en-US" w:eastAsia="zh-CN"/>
              </w:rPr>
              <w:t xml:space="preserve">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w:t>
            </w:r>
            <w:proofErr w:type="spellStart"/>
            <w:r w:rsidRPr="007515DA">
              <w:rPr>
                <w:b/>
                <w:color w:val="FF0000"/>
                <w:lang w:val="en-US" w:eastAsia="zh-CN"/>
              </w:rPr>
              <w:t>gNB</w:t>
            </w:r>
            <w:proofErr w:type="spellEnd"/>
            <w:r w:rsidRPr="007515DA">
              <w:rPr>
                <w:b/>
                <w:color w:val="FF0000"/>
                <w:lang w:val="en-US" w:eastAsia="zh-CN"/>
              </w:rPr>
              <w:t xml:space="preserve">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affff4"/>
              <w:numPr>
                <w:ilvl w:val="0"/>
                <w:numId w:val="53"/>
              </w:numPr>
              <w:jc w:val="left"/>
              <w:rPr>
                <w:color w:val="000000" w:themeColor="text1"/>
                <w:lang w:val="en-US" w:eastAsia="zh-CN"/>
              </w:rPr>
            </w:pPr>
            <w:r>
              <w:rPr>
                <w:color w:val="000000" w:themeColor="text1"/>
                <w:lang w:val="en-US" w:eastAsia="zh-CN"/>
              </w:rPr>
              <w:lastRenderedPageBreak/>
              <w:t>S</w:t>
            </w:r>
            <w:r w:rsidRPr="00390A28">
              <w:rPr>
                <w:color w:val="000000" w:themeColor="text1"/>
                <w:lang w:val="en-US" w:eastAsia="zh-CN"/>
              </w:rPr>
              <w:t xml:space="preserve">emi-persistent reporting could be seen as a multi-shot aperiodic CSI report as the </w:t>
            </w:r>
            <w:proofErr w:type="spellStart"/>
            <w:r w:rsidRPr="00390A28">
              <w:rPr>
                <w:color w:val="000000" w:themeColor="text1"/>
                <w:lang w:val="en-US" w:eastAsia="zh-CN"/>
              </w:rPr>
              <w:t>gNB</w:t>
            </w:r>
            <w:proofErr w:type="spellEnd"/>
            <w:r w:rsidRPr="00390A28">
              <w:rPr>
                <w:color w:val="000000" w:themeColor="text1"/>
                <w:lang w:val="en-US" w:eastAsia="zh-CN"/>
              </w:rPr>
              <w:t xml:space="preserve">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B26CE8">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affff4"/>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affff4"/>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w:t>
            </w:r>
            <w:proofErr w:type="spellStart"/>
            <w:r w:rsidRPr="00F56E1F">
              <w:rPr>
                <w:lang w:val="en-US" w:eastAsia="zh-CN"/>
              </w:rPr>
              <w:t>gNB</w:t>
            </w:r>
            <w:proofErr w:type="spellEnd"/>
            <w:r w:rsidRPr="00F56E1F">
              <w:rPr>
                <w:lang w:val="en-US" w:eastAsia="zh-CN"/>
              </w:rPr>
              <w:t xml:space="preserve"> indication/configuration signaling </w:t>
            </w:r>
            <w:r>
              <w:rPr>
                <w:lang w:val="en-US" w:eastAsia="zh-CN"/>
              </w:rPr>
              <w:t>overhead,</w:t>
            </w:r>
            <w:r w:rsidRPr="00F56E1F">
              <w:rPr>
                <w:lang w:val="en-US" w:eastAsia="zh-CN"/>
              </w:rPr>
              <w:t xml:space="preserve"> </w:t>
            </w:r>
            <w:r>
              <w:rPr>
                <w:lang w:val="en-US" w:eastAsia="zh-CN"/>
              </w:rPr>
              <w:t xml:space="preserve">or less time for </w:t>
            </w:r>
            <w:proofErr w:type="spellStart"/>
            <w:r>
              <w:rPr>
                <w:lang w:val="en-US" w:eastAsia="zh-CN"/>
              </w:rPr>
              <w:t>gNB</w:t>
            </w:r>
            <w:proofErr w:type="spellEnd"/>
            <w:r>
              <w:rPr>
                <w:lang w:val="en-US" w:eastAsia="zh-CN"/>
              </w:rPr>
              <w:t xml:space="preserve">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lastRenderedPageBreak/>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r w:rsidR="00DE4B64" w14:paraId="5C94C3D2" w14:textId="77777777" w:rsidTr="00FB7070">
        <w:tc>
          <w:tcPr>
            <w:tcW w:w="1479" w:type="dxa"/>
          </w:tcPr>
          <w:p w14:paraId="616993DB" w14:textId="240317CB" w:rsidR="00DE4B64" w:rsidRDefault="00DE4B64" w:rsidP="005E7CAA">
            <w:pPr>
              <w:rPr>
                <w:lang w:eastAsia="zh-CN"/>
              </w:rPr>
            </w:pPr>
            <w:proofErr w:type="spellStart"/>
            <w:r>
              <w:rPr>
                <w:lang w:eastAsia="zh-CN"/>
              </w:rPr>
              <w:t>Futurewei</w:t>
            </w:r>
            <w:proofErr w:type="spellEnd"/>
          </w:p>
        </w:tc>
        <w:tc>
          <w:tcPr>
            <w:tcW w:w="8152" w:type="dxa"/>
          </w:tcPr>
          <w:p w14:paraId="2A5A12EC" w14:textId="63C6721F" w:rsidR="00DE4B64" w:rsidRDefault="00DE4B64" w:rsidP="005E7CAA">
            <w:pPr>
              <w:rPr>
                <w:lang w:val="en-US" w:eastAsia="zh-CN"/>
              </w:rPr>
            </w:pPr>
            <w:r>
              <w:rPr>
                <w:lang w:val="en-US" w:eastAsia="zh-CN"/>
              </w:rPr>
              <w:t xml:space="preserve">Support FL </w:t>
            </w:r>
            <w:r w:rsidR="00C60C09">
              <w:rPr>
                <w:lang w:val="en-US" w:eastAsia="zh-CN"/>
              </w:rPr>
              <w:t xml:space="preserve">proposal. We don’t support revisions </w:t>
            </w:r>
            <w:r w:rsidR="00D97EFD">
              <w:rPr>
                <w:lang w:val="en-US" w:eastAsia="zh-CN"/>
              </w:rPr>
              <w:t xml:space="preserve">that </w:t>
            </w:r>
            <w:r w:rsidR="00344304">
              <w:rPr>
                <w:lang w:val="en-US" w:eastAsia="zh-CN"/>
              </w:rPr>
              <w:t>prioritize</w:t>
            </w:r>
            <w:r w:rsidR="00D97EFD">
              <w:rPr>
                <w:lang w:val="en-US" w:eastAsia="zh-CN"/>
              </w:rPr>
              <w:t xml:space="preserve"> periodic over semi-persistent and aperiodic. </w:t>
            </w:r>
            <w:r w:rsidR="003209A9">
              <w:rPr>
                <w:lang w:val="en-US" w:eastAsia="zh-CN"/>
              </w:rPr>
              <w:t xml:space="preserve">Without </w:t>
            </w:r>
            <w:r w:rsidR="00344304">
              <w:rPr>
                <w:lang w:val="en-US" w:eastAsia="zh-CN"/>
              </w:rPr>
              <w:t>decision on the size of L, which could be large, periodic reporting</w:t>
            </w:r>
            <w:r w:rsidR="007E3A39">
              <w:rPr>
                <w:lang w:val="en-US" w:eastAsia="zh-CN"/>
              </w:rPr>
              <w:t xml:space="preserve"> would incur possible large overhead, possibly without </w:t>
            </w:r>
            <w:r w:rsidR="00E55ACE">
              <w:rPr>
                <w:lang w:val="en-US" w:eastAsia="zh-CN"/>
              </w:rPr>
              <w:t xml:space="preserve">much benefit. </w:t>
            </w:r>
          </w:p>
        </w:tc>
      </w:tr>
      <w:tr w:rsidR="005647B4" w14:paraId="6E846542" w14:textId="77777777" w:rsidTr="00FB7070">
        <w:tc>
          <w:tcPr>
            <w:tcW w:w="1479" w:type="dxa"/>
          </w:tcPr>
          <w:p w14:paraId="091906DF" w14:textId="0651244F" w:rsidR="005647B4" w:rsidRDefault="005647B4" w:rsidP="005647B4">
            <w:pPr>
              <w:rPr>
                <w:lang w:eastAsia="zh-CN"/>
              </w:rPr>
            </w:pPr>
            <w:r>
              <w:rPr>
                <w:lang w:val="en-US" w:eastAsia="zh-CN"/>
              </w:rPr>
              <w:t>Samsung3e</w:t>
            </w:r>
          </w:p>
        </w:tc>
        <w:tc>
          <w:tcPr>
            <w:tcW w:w="8152" w:type="dxa"/>
          </w:tcPr>
          <w:p w14:paraId="71EAAC69" w14:textId="77777777" w:rsidR="005647B4" w:rsidRDefault="005647B4" w:rsidP="005647B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sidRPr="004F34BF">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 xml:space="preserve">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52E51D72" w14:textId="77777777" w:rsidR="005647B4" w:rsidRDefault="005647B4" w:rsidP="005647B4">
            <w:pPr>
              <w:spacing w:after="120"/>
              <w:rPr>
                <w:lang w:val="en-US" w:eastAsia="zh-CN"/>
              </w:rPr>
            </w:pPr>
          </w:p>
          <w:p w14:paraId="3AA78E6F" w14:textId="77777777" w:rsidR="005647B4" w:rsidRDefault="005647B4" w:rsidP="005647B4">
            <w:pPr>
              <w:spacing w:after="120"/>
              <w:rPr>
                <w:lang w:val="en-US" w:eastAsia="zh-CN"/>
              </w:rPr>
            </w:pPr>
            <w:r>
              <w:rPr>
                <w:lang w:val="en-US" w:eastAsia="zh-CN"/>
              </w:rPr>
              <w:t xml:space="preserve">We thus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49100101" w14:textId="77777777" w:rsidR="005647B4" w:rsidRDefault="005647B4" w:rsidP="005647B4">
            <w:pPr>
              <w:spacing w:after="120"/>
              <w:rPr>
                <w:lang w:val="en-US" w:eastAsia="zh-CN"/>
              </w:rPr>
            </w:pPr>
          </w:p>
          <w:p w14:paraId="0603648D"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B3518E3"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F08A7FD" w14:textId="77777777" w:rsidR="005647B4" w:rsidRPr="002A739F" w:rsidRDefault="005647B4" w:rsidP="005647B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A21617D"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0DA5C451" w14:textId="77777777" w:rsidR="005647B4" w:rsidRDefault="005647B4" w:rsidP="005647B4">
            <w:pPr>
              <w:spacing w:after="120"/>
              <w:rPr>
                <w:lang w:val="en-US" w:eastAsia="zh-CN"/>
              </w:rPr>
            </w:pPr>
          </w:p>
          <w:p w14:paraId="2B690AF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77D6F175"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w:t>
            </w:r>
            <w:proofErr w:type="spellStart"/>
            <w:r>
              <w:rPr>
                <w:b/>
                <w:lang w:val="en-US" w:eastAsia="zh-CN"/>
              </w:rPr>
              <w:t>gNB</w:t>
            </w:r>
            <w:proofErr w:type="spellEnd"/>
            <w:r>
              <w:rPr>
                <w:b/>
                <w:lang w:val="en-US" w:eastAsia="zh-CN"/>
              </w:rPr>
              <w:t xml:space="preserve"> trigger/indicate/activate N≤L CSI reports. </w:t>
            </w:r>
          </w:p>
          <w:p w14:paraId="0BFA1124" w14:textId="77777777" w:rsidR="005647B4" w:rsidRDefault="005647B4" w:rsidP="005647B4">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 xml:space="preserve">(Note: In this case, the N subset selection from L is by UE, not by </w:t>
            </w:r>
            <w:proofErr w:type="spellStart"/>
            <w:r>
              <w:rPr>
                <w:b/>
                <w:lang w:val="en-US" w:eastAsia="zh-CN"/>
              </w:rPr>
              <w:t>gNB</w:t>
            </w:r>
            <w:proofErr w:type="spellEnd"/>
            <w:r>
              <w:rPr>
                <w:b/>
                <w:lang w:val="en-US" w:eastAsia="zh-CN"/>
              </w:rPr>
              <w:t xml:space="preserve"> indication.)</w:t>
            </w:r>
          </w:p>
          <w:p w14:paraId="13703A78" w14:textId="77777777" w:rsidR="005647B4" w:rsidRPr="005C4DA2" w:rsidRDefault="005647B4" w:rsidP="005647B4">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37FBD66" w14:textId="77777777" w:rsidR="005647B4" w:rsidRPr="005C4DA2" w:rsidRDefault="005647B4" w:rsidP="005647B4">
            <w:pPr>
              <w:spacing w:after="120"/>
              <w:rPr>
                <w:b/>
                <w:lang w:val="en-US" w:eastAsia="zh-CN"/>
              </w:rPr>
            </w:pPr>
            <w:r w:rsidRPr="002A739F">
              <w:rPr>
                <w:b/>
                <w:lang w:val="en-US" w:eastAsia="zh-CN"/>
              </w:rPr>
              <w:t xml:space="preserve">Note: The case of N=L=1 corresponds to single-CSI feedback. </w:t>
            </w:r>
            <w:r>
              <w:rPr>
                <w:lang w:val="en-US" w:eastAsia="zh-CN"/>
              </w:rPr>
              <w:t xml:space="preserve">  </w:t>
            </w:r>
          </w:p>
          <w:p w14:paraId="2029613F" w14:textId="77777777" w:rsidR="005647B4" w:rsidRDefault="005647B4" w:rsidP="005647B4">
            <w:pPr>
              <w:rPr>
                <w:lang w:val="en-US" w:eastAsia="zh-CN"/>
              </w:rPr>
            </w:pPr>
          </w:p>
        </w:tc>
      </w:tr>
      <w:tr w:rsidR="00D5547C" w14:paraId="5B136E4A" w14:textId="77777777" w:rsidTr="00FB7070">
        <w:tc>
          <w:tcPr>
            <w:tcW w:w="1479" w:type="dxa"/>
          </w:tcPr>
          <w:p w14:paraId="2BF49287" w14:textId="1E276890" w:rsidR="00D5547C" w:rsidRDefault="00D5547C" w:rsidP="00D5547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60A5FE23" w14:textId="68E31854" w:rsidR="00D5547C" w:rsidRDefault="00D5547C" w:rsidP="00D5547C">
            <w:pPr>
              <w:spacing w:after="120"/>
              <w:rPr>
                <w:lang w:val="en-US" w:eastAsia="zh-CN"/>
              </w:rPr>
            </w:pPr>
            <w:r>
              <w:rPr>
                <w:rFonts w:eastAsia="Malgun Gothic"/>
                <w:lang w:val="en-US" w:eastAsia="ko-KR"/>
              </w:rPr>
              <w:t xml:space="preserve">We are OK with </w:t>
            </w:r>
            <w:r w:rsidRPr="002A2F5B">
              <w:rPr>
                <w:rFonts w:eastAsia="Malgun Gothic"/>
                <w:lang w:val="en-US" w:eastAsia="ko-KR"/>
              </w:rPr>
              <w:t>P3-remaining-1</w:t>
            </w:r>
            <w:r>
              <w:rPr>
                <w:rFonts w:eastAsia="Malgun Gothic"/>
                <w:lang w:val="en-US" w:eastAsia="ko-KR"/>
              </w:rPr>
              <w:t xml:space="preserve"> (also fine with Huawei’s revision), with the assumption that </w:t>
            </w:r>
            <w:r w:rsidRPr="002A2F5B">
              <w:rPr>
                <w:rFonts w:eastAsia="Malgun Gothic"/>
                <w:lang w:val="en-US" w:eastAsia="ko-KR"/>
              </w:rPr>
              <w:t>P3-remaining-1</w:t>
            </w:r>
            <w:r>
              <w:rPr>
                <w:rFonts w:eastAsia="Malgun Gothic"/>
                <w:lang w:val="en-US" w:eastAsia="ko-KR"/>
              </w:rPr>
              <w:t xml:space="preserve"> and </w:t>
            </w:r>
            <w:r w:rsidRPr="002A2F5B">
              <w:rPr>
                <w:rFonts w:eastAsia="Malgun Gothic"/>
                <w:lang w:val="en-US" w:eastAsia="ko-KR"/>
              </w:rPr>
              <w:t>P3-remaining-</w:t>
            </w:r>
            <w:r>
              <w:rPr>
                <w:rFonts w:eastAsia="Malgun Gothic"/>
                <w:lang w:val="en-US" w:eastAsia="ko-KR"/>
              </w:rPr>
              <w:t>2 have the equal priority.</w:t>
            </w:r>
          </w:p>
        </w:tc>
      </w:tr>
      <w:tr w:rsidR="00B26CE8" w14:paraId="64B0A481" w14:textId="77777777" w:rsidTr="00B26CE8">
        <w:tc>
          <w:tcPr>
            <w:tcW w:w="1479" w:type="dxa"/>
          </w:tcPr>
          <w:p w14:paraId="317091B1" w14:textId="77777777" w:rsidR="00B26CE8" w:rsidRDefault="00B26CE8" w:rsidP="00B26CE8">
            <w:pPr>
              <w:rPr>
                <w:lang w:eastAsia="zh-CN"/>
              </w:rPr>
            </w:pPr>
            <w:r>
              <w:rPr>
                <w:rFonts w:hint="eastAsia"/>
                <w:lang w:eastAsia="zh-CN"/>
              </w:rPr>
              <w:t>F</w:t>
            </w:r>
            <w:r>
              <w:rPr>
                <w:lang w:eastAsia="zh-CN"/>
              </w:rPr>
              <w:t>L</w:t>
            </w:r>
          </w:p>
        </w:tc>
        <w:tc>
          <w:tcPr>
            <w:tcW w:w="8152" w:type="dxa"/>
          </w:tcPr>
          <w:p w14:paraId="4691F84F" w14:textId="77777777" w:rsidR="00B26CE8" w:rsidRDefault="00B26CE8" w:rsidP="00B26CE8">
            <w:pPr>
              <w:rPr>
                <w:lang w:val="en-US" w:eastAsia="zh-CN"/>
              </w:rPr>
            </w:pPr>
            <w:r>
              <w:rPr>
                <w:rFonts w:hint="eastAsia"/>
                <w:lang w:val="en-US" w:eastAsia="zh-CN"/>
              </w:rPr>
              <w:t>@</w:t>
            </w:r>
            <w:r>
              <w:rPr>
                <w:lang w:val="en-US" w:eastAsia="zh-CN"/>
              </w:rPr>
              <w:t>Lenovo</w:t>
            </w:r>
          </w:p>
          <w:p w14:paraId="68EFD3B3" w14:textId="77777777" w:rsidR="00B26CE8" w:rsidRDefault="00B26CE8" w:rsidP="00B26CE8">
            <w:pPr>
              <w:rPr>
                <w:lang w:val="en-US" w:eastAsia="zh-CN"/>
              </w:rPr>
            </w:pPr>
            <w:r>
              <w:rPr>
                <w:lang w:val="en-US" w:eastAsia="zh-CN"/>
              </w:rPr>
              <w:t>The consideration for PUCCH payload is also mentioned by DCM. With that the last FFS serves.</w:t>
            </w:r>
          </w:p>
          <w:p w14:paraId="53997489" w14:textId="77777777" w:rsidR="00B26CE8" w:rsidRDefault="00B26CE8" w:rsidP="00B26CE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11884EF" w14:textId="77777777" w:rsidR="00B26CE8" w:rsidRDefault="00B26CE8" w:rsidP="00B26CE8">
            <w:pPr>
              <w:rPr>
                <w:lang w:val="en-US" w:eastAsia="zh-CN"/>
              </w:rPr>
            </w:pPr>
            <w:r>
              <w:rPr>
                <w:rFonts w:hint="eastAsia"/>
                <w:lang w:val="en-US" w:eastAsia="zh-CN"/>
              </w:rPr>
              <w:lastRenderedPageBreak/>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164D95" w14:paraId="5BB54454" w14:textId="77777777" w:rsidTr="00B26CE8">
        <w:tc>
          <w:tcPr>
            <w:tcW w:w="1479" w:type="dxa"/>
          </w:tcPr>
          <w:p w14:paraId="387BF8FA" w14:textId="093F4CB9" w:rsidR="00164D95" w:rsidRPr="00164D95" w:rsidRDefault="00164D95" w:rsidP="00164D95">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070B6884" w14:textId="5C6EFFD7" w:rsidR="00164D95" w:rsidRDefault="00164D95" w:rsidP="00164D95">
            <w:pPr>
              <w:rPr>
                <w:lang w:val="en-US" w:eastAsia="zh-CN"/>
              </w:rPr>
            </w:pPr>
            <w:r>
              <w:rPr>
                <w:lang w:val="en-US" w:eastAsia="zh-CN"/>
              </w:rPr>
              <w:t>We support the proposal</w:t>
            </w:r>
            <w:r>
              <w:t xml:space="preserve"> </w:t>
            </w:r>
            <w:r w:rsidRPr="00E56983">
              <w:rPr>
                <w:lang w:val="en-US" w:eastAsia="zh-CN"/>
              </w:rPr>
              <w:t>FL3e P3-remaining-1</w:t>
            </w:r>
          </w:p>
        </w:tc>
      </w:tr>
      <w:tr w:rsidR="00B249D5" w14:paraId="74AEBF51" w14:textId="77777777" w:rsidTr="00B26CE8">
        <w:tc>
          <w:tcPr>
            <w:tcW w:w="1479" w:type="dxa"/>
          </w:tcPr>
          <w:p w14:paraId="37EF29E1" w14:textId="1A26EE54" w:rsidR="00B249D5" w:rsidRDefault="00B249D5" w:rsidP="00B249D5">
            <w:pPr>
              <w:rPr>
                <w:lang w:eastAsia="zh-CN"/>
              </w:rPr>
            </w:pPr>
            <w:r>
              <w:rPr>
                <w:lang w:eastAsia="zh-CN"/>
              </w:rPr>
              <w:t>Ericsson 4</w:t>
            </w:r>
          </w:p>
        </w:tc>
        <w:tc>
          <w:tcPr>
            <w:tcW w:w="8152" w:type="dxa"/>
          </w:tcPr>
          <w:p w14:paraId="6291C143" w14:textId="77777777" w:rsidR="00B249D5" w:rsidRDefault="00B249D5" w:rsidP="00B249D5">
            <w:pPr>
              <w:rPr>
                <w:lang w:val="en-US" w:eastAsia="zh-CN"/>
              </w:rPr>
            </w:pPr>
            <w:r>
              <w:rPr>
                <w:lang w:val="en-US" w:eastAsia="zh-CN"/>
              </w:rPr>
              <w:t xml:space="preserve">We have below suggestions. </w:t>
            </w:r>
          </w:p>
          <w:p w14:paraId="0CB022C0" w14:textId="77777777" w:rsidR="00B249D5" w:rsidRDefault="00B249D5" w:rsidP="00B249D5">
            <w:pPr>
              <w:pStyle w:val="affff4"/>
              <w:numPr>
                <w:ilvl w:val="0"/>
                <w:numId w:val="54"/>
              </w:numPr>
              <w:rPr>
                <w:lang w:val="en-US" w:eastAsia="zh-CN"/>
              </w:rPr>
            </w:pPr>
            <w:r>
              <w:rPr>
                <w:lang w:val="en-US" w:eastAsia="zh-CN"/>
              </w:rPr>
              <w:t>We think P3-remaining-1 should also include the N &lt;L case instead of separating it out into P3-remaining-2.</w:t>
            </w:r>
          </w:p>
          <w:p w14:paraId="5C31D972" w14:textId="77777777" w:rsidR="00B249D5" w:rsidRDefault="00B249D5" w:rsidP="00B249D5">
            <w:pPr>
              <w:pStyle w:val="affff4"/>
              <w:numPr>
                <w:ilvl w:val="0"/>
                <w:numId w:val="54"/>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7F6FBF01" w14:textId="77777777" w:rsidR="00B249D5" w:rsidRDefault="00B249D5" w:rsidP="00B249D5">
            <w:pPr>
              <w:pStyle w:val="affff4"/>
              <w:numPr>
                <w:ilvl w:val="0"/>
                <w:numId w:val="54"/>
              </w:numPr>
              <w:rPr>
                <w:lang w:val="en-US" w:eastAsia="zh-CN"/>
              </w:rPr>
            </w:pPr>
            <w:r w:rsidRPr="00C30E2A">
              <w:rPr>
                <w:lang w:val="en-US" w:eastAsia="zh-CN"/>
              </w:rPr>
              <w:t xml:space="preserve">Suggest adding “for a CSI report config” </w:t>
            </w:r>
            <w:r>
              <w:rPr>
                <w:lang w:val="en-US" w:eastAsia="zh-CN"/>
              </w:rPr>
              <w:t xml:space="preserve">in main text </w:t>
            </w:r>
            <w:r w:rsidRPr="00C30E2A">
              <w:rPr>
                <w:lang w:val="en-US" w:eastAsia="zh-CN"/>
              </w:rPr>
              <w:t>since N, L refer to settings for a CSI report config.</w:t>
            </w:r>
          </w:p>
          <w:p w14:paraId="7CFF8C56" w14:textId="77777777" w:rsidR="00B249D5" w:rsidRPr="00C30E2A" w:rsidRDefault="00B249D5" w:rsidP="00B249D5">
            <w:pPr>
              <w:pStyle w:val="affff4"/>
              <w:numPr>
                <w:ilvl w:val="0"/>
                <w:numId w:val="54"/>
              </w:numPr>
              <w:rPr>
                <w:lang w:val="en-US" w:eastAsia="zh-CN"/>
              </w:rPr>
            </w:pPr>
            <w:r>
              <w:rPr>
                <w:lang w:val="en-US" w:eastAsia="zh-CN"/>
              </w:rPr>
              <w:t>We also point out that single CSI feedback also corresponds to the cases of N = 1 with L &gt; 1 (at least for aperiodic/semi-persistent), hence we suggest modification of the last bullet</w:t>
            </w:r>
            <w:r w:rsidRPr="00C30E2A">
              <w:rPr>
                <w:lang w:val="en-US" w:eastAsia="zh-CN"/>
              </w:rPr>
              <w:t xml:space="preserve"> </w:t>
            </w:r>
          </w:p>
          <w:p w14:paraId="72B7AC8F" w14:textId="77777777" w:rsidR="00B249D5" w:rsidRDefault="00B249D5" w:rsidP="00B249D5">
            <w:pPr>
              <w:rPr>
                <w:lang w:val="en-US" w:eastAsia="zh-CN"/>
              </w:rPr>
            </w:pPr>
            <w:r>
              <w:rPr>
                <w:lang w:val="en-US" w:eastAsia="zh-CN"/>
              </w:rPr>
              <w:t xml:space="preserve">Updates as shown below. </w:t>
            </w:r>
          </w:p>
          <w:p w14:paraId="0B63EAC1" w14:textId="77777777" w:rsidR="00B249D5" w:rsidRDefault="00B249D5" w:rsidP="00B249D5">
            <w:pPr>
              <w:rPr>
                <w:b/>
                <w:highlight w:val="yellow"/>
              </w:rPr>
            </w:pPr>
            <w:r>
              <w:rPr>
                <w:b/>
                <w:highlight w:val="yellow"/>
              </w:rPr>
              <w:t>FL3e P3-remaining-1-Eupdate</w:t>
            </w:r>
          </w:p>
          <w:p w14:paraId="1331AAE2" w14:textId="77777777" w:rsidR="00B249D5" w:rsidRDefault="00B249D5" w:rsidP="00B249D5">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sidRPr="00482FD3">
              <w:rPr>
                <w:b/>
                <w:color w:val="FF0000"/>
                <w:u w:val="single"/>
                <w:lang w:val="en-US" w:eastAsia="zh-CN"/>
              </w:rPr>
              <w:t>,</w:t>
            </w:r>
            <w:proofErr w:type="gramEnd"/>
            <w:r w:rsidRPr="00482FD3">
              <w:rPr>
                <w:b/>
                <w:color w:val="FF0000"/>
                <w:u w:val="single"/>
                <w:lang w:val="en-US" w:eastAsia="zh-CN"/>
              </w:rPr>
              <w:t xml:space="preserve"> </w:t>
            </w:r>
            <w:r w:rsidRPr="00C30E2A">
              <w:rPr>
                <w:b/>
                <w:color w:val="FF0000"/>
                <w:u w:val="single"/>
                <w:lang w:val="en-US" w:eastAsia="zh-CN"/>
              </w:rPr>
              <w:t>for a CSI report config</w:t>
            </w:r>
            <w:r>
              <w:rPr>
                <w:b/>
                <w:lang w:val="en-US" w:eastAsia="zh-CN"/>
              </w:rPr>
              <w:t>, at least</w:t>
            </w:r>
          </w:p>
          <w:p w14:paraId="73755F7D" w14:textId="77777777" w:rsidR="00B249D5" w:rsidRDefault="00B249D5" w:rsidP="00B249D5">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and</w:t>
            </w:r>
            <w:r w:rsidRPr="00C30E2A">
              <w:rPr>
                <w:b/>
                <w:color w:val="FF0000"/>
                <w:u w:val="single"/>
                <w:lang w:val="en-US" w:eastAsia="zh-CN"/>
              </w:rPr>
              <w:t xml:space="preserve"> N &lt; L </w:t>
            </w:r>
            <w:r>
              <w:rPr>
                <w:b/>
                <w:lang w:val="en-US" w:eastAsia="zh-CN"/>
              </w:rPr>
              <w:t>is supported</w:t>
            </w:r>
          </w:p>
          <w:p w14:paraId="78DD31DF" w14:textId="77777777" w:rsidR="00B249D5" w:rsidRDefault="00B249D5" w:rsidP="00B249D5">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and</w:t>
            </w:r>
            <w:r w:rsidRPr="00C30E2A">
              <w:rPr>
                <w:b/>
                <w:color w:val="FF0000"/>
                <w:u w:val="single"/>
                <w:lang w:val="en-US" w:eastAsia="zh-CN"/>
              </w:rPr>
              <w:t xml:space="preserve"> N &lt; L </w:t>
            </w:r>
            <w:r>
              <w:rPr>
                <w:b/>
                <w:lang w:val="en-US" w:eastAsia="zh-CN"/>
              </w:rPr>
              <w:t>CSIs report.</w:t>
            </w:r>
          </w:p>
          <w:p w14:paraId="58CF34C4" w14:textId="77777777" w:rsidR="00B249D5" w:rsidRPr="00960C3A" w:rsidRDefault="00B249D5" w:rsidP="00B249D5">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sidRPr="00A40B73">
              <w:rPr>
                <w:b/>
                <w:strike/>
                <w:color w:val="FF0000"/>
                <w:lang w:val="en-US" w:eastAsia="zh-CN"/>
              </w:rPr>
              <w:t>N=L=1</w:t>
            </w:r>
            <w:r>
              <w:rPr>
                <w:rFonts w:hint="eastAsia"/>
                <w:b/>
                <w:lang w:val="en-US" w:eastAsia="zh-CN"/>
              </w:rPr>
              <w:t>.</w:t>
            </w:r>
          </w:p>
          <w:p w14:paraId="6D2662F2" w14:textId="77777777" w:rsidR="00B249D5" w:rsidRDefault="00B249D5" w:rsidP="00B249D5">
            <w:pPr>
              <w:rPr>
                <w:lang w:val="en-US" w:eastAsia="zh-CN"/>
              </w:rPr>
            </w:pPr>
          </w:p>
        </w:tc>
      </w:tr>
      <w:tr w:rsidR="0032260F" w14:paraId="04643F2E" w14:textId="77777777" w:rsidTr="00B26CE8">
        <w:tc>
          <w:tcPr>
            <w:tcW w:w="1479" w:type="dxa"/>
          </w:tcPr>
          <w:p w14:paraId="2DFFD6B3" w14:textId="7AC7B6C1" w:rsidR="0032260F" w:rsidRDefault="0032260F" w:rsidP="00B249D5">
            <w:pPr>
              <w:rPr>
                <w:lang w:eastAsia="zh-CN"/>
              </w:rPr>
            </w:pPr>
            <w:r>
              <w:rPr>
                <w:rFonts w:hint="eastAsia"/>
                <w:lang w:eastAsia="zh-CN"/>
              </w:rPr>
              <w:t>D</w:t>
            </w:r>
            <w:r>
              <w:rPr>
                <w:lang w:eastAsia="zh-CN"/>
              </w:rPr>
              <w:t>OCOMO5</w:t>
            </w:r>
          </w:p>
        </w:tc>
        <w:tc>
          <w:tcPr>
            <w:tcW w:w="8152" w:type="dxa"/>
          </w:tcPr>
          <w:p w14:paraId="68259159" w14:textId="0F858DE5" w:rsidR="007D5AF6" w:rsidRDefault="007D5AF6" w:rsidP="007D5AF6">
            <w:pPr>
              <w:rPr>
                <w:lang w:val="en-US" w:eastAsia="zh-CN"/>
              </w:rPr>
            </w:pPr>
            <w:r>
              <w:rPr>
                <w:rFonts w:hint="eastAsia"/>
                <w:lang w:val="en-US" w:eastAsia="zh-CN"/>
              </w:rPr>
              <w:t>T</w:t>
            </w:r>
            <w:r>
              <w:rPr>
                <w:lang w:val="en-US" w:eastAsia="zh-CN"/>
              </w:rPr>
              <w:t xml:space="preserve">hank you </w:t>
            </w:r>
            <w:r w:rsidR="000C7C89">
              <w:rPr>
                <w:lang w:val="en-US" w:eastAsia="zh-CN"/>
              </w:rPr>
              <w:t>for</w:t>
            </w:r>
            <w:r>
              <w:rPr>
                <w:lang w:val="en-US" w:eastAsia="zh-CN"/>
              </w:rPr>
              <w:t xml:space="preserve"> the revision. </w:t>
            </w:r>
          </w:p>
          <w:p w14:paraId="5D8021EA" w14:textId="2E6B5EEE" w:rsidR="007D5AF6" w:rsidRDefault="007D5AF6" w:rsidP="007D5AF6">
            <w:pPr>
              <w:rPr>
                <w:lang w:val="en-US" w:eastAsia="zh-CN"/>
              </w:rPr>
            </w:pPr>
            <w:r>
              <w:rPr>
                <w:lang w:val="en-US" w:eastAsia="zh-CN"/>
              </w:rPr>
              <w:t xml:space="preserve">For the </w:t>
            </w:r>
            <w:r>
              <w:rPr>
                <w:b/>
                <w:highlight w:val="yellow"/>
              </w:rPr>
              <w:t>FL3e P3-remaining-1</w:t>
            </w:r>
            <w:r w:rsidRPr="00A177EB">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4ADC66E5" w14:textId="57812CAF" w:rsidR="0032260F" w:rsidRPr="007D5AF6" w:rsidRDefault="0032260F" w:rsidP="00B249D5">
            <w:pPr>
              <w:rPr>
                <w:rFonts w:hint="eastAsia"/>
                <w:b/>
                <w:highlight w:val="yellow"/>
              </w:rPr>
            </w:pPr>
          </w:p>
        </w:tc>
      </w:tr>
    </w:tbl>
    <w:p w14:paraId="1BD8CE69" w14:textId="77777777" w:rsidR="00495B44" w:rsidRPr="00B26CE8"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7630D8DE" w14:textId="77777777" w:rsidR="00B26CE8" w:rsidRDefault="00B26CE8" w:rsidP="00B26CE8">
      <w:pPr>
        <w:rPr>
          <w:b/>
        </w:rPr>
      </w:pPr>
      <w:r>
        <w:rPr>
          <w:b/>
          <w:highlight w:val="yellow"/>
        </w:rPr>
        <w:t>FL3e P3-remaining-2</w:t>
      </w:r>
    </w:p>
    <w:p w14:paraId="4AFCA94B"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59F78AC5" w14:textId="77777777" w:rsidR="00B26CE8" w:rsidRDefault="00B26CE8" w:rsidP="00B26CE8">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08939052" w14:textId="77777777" w:rsidR="00B26CE8" w:rsidRDefault="00B26CE8" w:rsidP="00B26CE8">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0144AB8" w14:textId="77777777" w:rsidR="00B26CE8" w:rsidRDefault="00B26CE8" w:rsidP="00B26CE8">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5833FC6"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7325AFB"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41D93709" w14:textId="77777777" w:rsidR="00B26CE8" w:rsidRDefault="00B26CE8" w:rsidP="00B26CE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52124AB" w14:textId="77777777" w:rsidR="00B26CE8" w:rsidRDefault="00B26CE8" w:rsidP="00B26CE8">
      <w:pPr>
        <w:rPr>
          <w:b/>
          <w:lang w:val="en-US" w:eastAsia="zh-CN"/>
        </w:rPr>
      </w:pPr>
    </w:p>
    <w:p w14:paraId="23888A24" w14:textId="77777777" w:rsidR="00B26CE8" w:rsidRPr="00607B85" w:rsidRDefault="00B26CE8" w:rsidP="00B26CE8">
      <w:pPr>
        <w:rPr>
          <w:b/>
        </w:rPr>
      </w:pPr>
      <w:r>
        <w:rPr>
          <w:b/>
          <w:highlight w:val="yellow"/>
        </w:rPr>
        <w:t>FL3e P3-remaining-2</w:t>
      </w:r>
      <w:r w:rsidRPr="00607B85">
        <w:rPr>
          <w:b/>
          <w:color w:val="FF0000"/>
          <w:highlight w:val="yellow"/>
        </w:rPr>
        <w:t>-rev1</w:t>
      </w:r>
    </w:p>
    <w:p w14:paraId="48284EA2"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4D5D8899" w14:textId="77777777" w:rsidR="00B26CE8" w:rsidRDefault="00B26CE8" w:rsidP="00B26CE8">
      <w:pPr>
        <w:pStyle w:val="affff4"/>
        <w:numPr>
          <w:ilvl w:val="0"/>
          <w:numId w:val="20"/>
        </w:numPr>
        <w:spacing w:after="60" w:line="240" w:lineRule="auto"/>
        <w:rPr>
          <w:b/>
          <w:lang w:val="en-US" w:eastAsia="zh-CN"/>
        </w:rPr>
      </w:pPr>
      <w:r>
        <w:rPr>
          <w:b/>
          <w:lang w:val="en-US" w:eastAsia="zh-CN"/>
        </w:rPr>
        <w:lastRenderedPageBreak/>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184E3711" w14:textId="77777777" w:rsidR="00B26CE8" w:rsidRDefault="00B26CE8" w:rsidP="00B26CE8">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0BA346B8"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sidRPr="002B49D8">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1DCB586" w14:textId="77777777" w:rsidR="00B26CE8" w:rsidRDefault="00B26CE8" w:rsidP="00B26CE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B2C7D64" w14:textId="77777777" w:rsidR="00B26CE8" w:rsidRDefault="00B26CE8" w:rsidP="00B26CE8">
      <w:pPr>
        <w:rPr>
          <w:b/>
          <w:lang w:val="en-US" w:eastAsia="zh-CN"/>
        </w:rPr>
      </w:pPr>
    </w:p>
    <w:p w14:paraId="54D34982" w14:textId="77777777" w:rsidR="00B26CE8" w:rsidRDefault="00B26CE8" w:rsidP="00B26CE8">
      <w:pPr>
        <w:rPr>
          <w:b/>
        </w:rPr>
      </w:pPr>
      <w:r>
        <w:rPr>
          <w:b/>
          <w:highlight w:val="yellow"/>
        </w:rPr>
        <w:t>FL3e P3-remaining-2</w:t>
      </w:r>
      <w:r w:rsidRPr="009D36BD">
        <w:rPr>
          <w:b/>
          <w:color w:val="FF0000"/>
          <w:highlight w:val="yellow"/>
        </w:rPr>
        <w:t>-rev2</w:t>
      </w:r>
    </w:p>
    <w:p w14:paraId="48B7D472" w14:textId="77777777" w:rsidR="00B26CE8" w:rsidRDefault="00B26CE8" w:rsidP="00B26CE8">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w:t>
      </w:r>
      <w:proofErr w:type="spellStart"/>
      <w:r>
        <w:rPr>
          <w:b/>
          <w:lang w:val="en-US" w:eastAsia="zh-CN"/>
        </w:rPr>
        <w:t>gNB</w:t>
      </w:r>
      <w:proofErr w:type="spellEnd"/>
      <w:r>
        <w:rPr>
          <w:b/>
          <w:lang w:val="en-US" w:eastAsia="zh-CN"/>
        </w:rPr>
        <w:t xml:space="preserve"> trigger/indicate/activate N≤L CSI reports. </w:t>
      </w:r>
    </w:p>
    <w:p w14:paraId="4F5DF98C" w14:textId="77777777" w:rsidR="00B26CE8" w:rsidRDefault="00B26CE8" w:rsidP="00B26CE8">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 xml:space="preserve">(Note: In this case, the N subset selection from L is by UE, not by </w:t>
      </w:r>
      <w:proofErr w:type="spellStart"/>
      <w:r>
        <w:rPr>
          <w:b/>
          <w:lang w:val="en-US" w:eastAsia="zh-CN"/>
        </w:rPr>
        <w:t>gNB</w:t>
      </w:r>
      <w:proofErr w:type="spellEnd"/>
      <w:r>
        <w:rPr>
          <w:b/>
          <w:lang w:val="en-US" w:eastAsia="zh-CN"/>
        </w:rPr>
        <w:t xml:space="preserve"> indication.)</w:t>
      </w:r>
    </w:p>
    <w:p w14:paraId="633B4B6C" w14:textId="77777777" w:rsidR="00B26CE8" w:rsidRPr="005C4DA2" w:rsidRDefault="00B26CE8" w:rsidP="00B26CE8">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30CBD60"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6AC9CD23"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lastRenderedPageBreak/>
              <w:t>F</w:t>
            </w:r>
            <w:r>
              <w:rPr>
                <w:b/>
                <w:lang w:val="en-US" w:eastAsia="zh-CN"/>
              </w:rPr>
              <w:t>or multi-CSI feedback with N&lt;L, at least</w:t>
            </w:r>
          </w:p>
          <w:p w14:paraId="28D859A0"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2EEA4765"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2566345C" w14:textId="77777777" w:rsidR="00495B44" w:rsidRDefault="00647256">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5CF363BE" w14:textId="77777777" w:rsidR="00495B44" w:rsidRDefault="00647256">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w:t>
            </w:r>
            <w:proofErr w:type="spellStart"/>
            <w:r>
              <w:rPr>
                <w:rFonts w:eastAsia="宋体" w:hint="eastAsia"/>
                <w:lang w:val="en-US" w:eastAsia="zh-CN"/>
              </w:rPr>
              <w:t>gNB</w:t>
            </w:r>
            <w:proofErr w:type="spellEnd"/>
            <w:r>
              <w:rPr>
                <w:rFonts w:eastAsia="宋体" w:hint="eastAsia"/>
                <w:lang w:val="en-US" w:eastAsia="zh-CN"/>
              </w:rPr>
              <w:t xml:space="preserve">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17B72F75" w14:textId="77777777" w:rsidR="00495B44" w:rsidRDefault="00647256">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69A4562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608AB870" w14:textId="77777777" w:rsidR="00495B44" w:rsidRDefault="00647256">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B26CE8">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B26CE8">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B26CE8">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B26CE8">
            <w:pPr>
              <w:pStyle w:val="affff4"/>
              <w:numPr>
                <w:ilvl w:val="1"/>
                <w:numId w:val="20"/>
              </w:numPr>
              <w:spacing w:after="60" w:line="240" w:lineRule="auto"/>
              <w:rPr>
                <w:b/>
                <w:lang w:val="en-US" w:eastAsia="zh-CN"/>
              </w:rPr>
            </w:pPr>
            <w:r w:rsidRPr="00F662DD">
              <w:rPr>
                <w:rFonts w:hint="eastAsia"/>
                <w:b/>
                <w:lang w:val="en-US" w:eastAsia="zh-CN"/>
              </w:rPr>
              <w:lastRenderedPageBreak/>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w:t>
            </w:r>
            <w:proofErr w:type="spellStart"/>
            <w:r w:rsidRPr="00F662DD">
              <w:rPr>
                <w:b/>
                <w:lang w:val="en-US" w:eastAsia="zh-CN"/>
              </w:rPr>
              <w:t>gNB</w:t>
            </w:r>
            <w:proofErr w:type="spellEnd"/>
            <w:r w:rsidRPr="00F662DD">
              <w:rPr>
                <w:b/>
                <w:lang w:val="en-US" w:eastAsia="zh-CN"/>
              </w:rPr>
              <w:t xml:space="preserve"> configuration or UE selection</w:t>
            </w:r>
            <w:r>
              <w:rPr>
                <w:b/>
                <w:lang w:val="en-US" w:eastAsia="zh-CN"/>
              </w:rPr>
              <w:t>, or based on certain conditions</w:t>
            </w:r>
          </w:p>
          <w:p w14:paraId="5E0E0275" w14:textId="77777777" w:rsidR="00FB7070" w:rsidRPr="00F662DD" w:rsidRDefault="00FB7070" w:rsidP="00FB7070">
            <w:pPr>
              <w:pStyle w:val="affff4"/>
              <w:numPr>
                <w:ilvl w:val="0"/>
                <w:numId w:val="20"/>
              </w:numPr>
              <w:spacing w:after="120" w:line="240" w:lineRule="auto"/>
              <w:ind w:left="714" w:hanging="357"/>
              <w:jc w:val="left"/>
              <w:rPr>
                <w:b/>
                <w:lang w:val="en-US" w:eastAsia="zh-CN"/>
              </w:rPr>
            </w:pPr>
            <w:r w:rsidRPr="00F662DD">
              <w:rPr>
                <w:b/>
                <w:lang w:val="en-US" w:eastAsia="zh-CN"/>
              </w:rPr>
              <w:t xml:space="preserve">for Semi-persistent/Aperiodic CSI reporting, support </w:t>
            </w:r>
            <w:proofErr w:type="spellStart"/>
            <w:r w:rsidRPr="00F662DD">
              <w:rPr>
                <w:b/>
                <w:lang w:val="en-US" w:eastAsia="zh-CN"/>
              </w:rPr>
              <w:t>gNB</w:t>
            </w:r>
            <w:proofErr w:type="spellEnd"/>
            <w:r w:rsidRPr="00F662DD">
              <w:rPr>
                <w:b/>
                <w:lang w:val="en-US" w:eastAsia="zh-CN"/>
              </w:rPr>
              <w:t xml:space="preserve"> can trigger/indicate/activate N CSIs </w:t>
            </w:r>
            <w:proofErr w:type="gramStart"/>
            <w:r w:rsidRPr="00F662DD">
              <w:rPr>
                <w:b/>
                <w:lang w:val="en-US" w:eastAsia="zh-CN"/>
              </w:rPr>
              <w:t>report</w:t>
            </w:r>
            <w:proofErr w:type="gramEnd"/>
          </w:p>
          <w:p w14:paraId="5A81318C" w14:textId="77777777" w:rsidR="00FB7070" w:rsidRPr="003A3C56" w:rsidRDefault="00FB7070" w:rsidP="00B26CE8">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B26CE8">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lastRenderedPageBreak/>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w:t>
            </w:r>
            <w:proofErr w:type="spellStart"/>
            <w:r w:rsidRPr="00F662DD">
              <w:rPr>
                <w:b/>
                <w:lang w:val="en-US" w:eastAsia="zh-CN"/>
              </w:rPr>
              <w:t>gNB</w:t>
            </w:r>
            <w:proofErr w:type="spellEnd"/>
            <w:r w:rsidRPr="00F662DD">
              <w:rPr>
                <w:b/>
                <w:lang w:val="en-US" w:eastAsia="zh-CN"/>
              </w:rPr>
              <w:t xml:space="preserve"> configuration or UE selection</w:t>
            </w:r>
            <w:r>
              <w:rPr>
                <w:b/>
                <w:lang w:val="en-US" w:eastAsia="zh-CN"/>
              </w:rPr>
              <w:t>, or based on certain conditions</w:t>
            </w:r>
          </w:p>
          <w:p w14:paraId="584EF36B" w14:textId="77777777" w:rsidR="00ED6BCA" w:rsidRPr="00F662DD" w:rsidRDefault="00ED6BCA" w:rsidP="00ED6BCA">
            <w:pPr>
              <w:pStyle w:val="affff4"/>
              <w:numPr>
                <w:ilvl w:val="0"/>
                <w:numId w:val="20"/>
              </w:numPr>
              <w:spacing w:after="120" w:line="240" w:lineRule="auto"/>
              <w:ind w:left="714" w:hanging="357"/>
              <w:jc w:val="left"/>
              <w:rPr>
                <w:b/>
                <w:lang w:val="en-US" w:eastAsia="zh-CN"/>
              </w:rPr>
            </w:pPr>
            <w:r w:rsidRPr="00F662DD">
              <w:rPr>
                <w:b/>
                <w:lang w:val="en-US" w:eastAsia="zh-CN"/>
              </w:rPr>
              <w:t xml:space="preserve">for Semi-persistent/Aperiodic CSI reporting, support </w:t>
            </w:r>
            <w:proofErr w:type="spellStart"/>
            <w:r w:rsidRPr="00F662DD">
              <w:rPr>
                <w:b/>
                <w:lang w:val="en-US" w:eastAsia="zh-CN"/>
              </w:rPr>
              <w:t>gNB</w:t>
            </w:r>
            <w:proofErr w:type="spellEnd"/>
            <w:r w:rsidRPr="00F662DD">
              <w:rPr>
                <w:b/>
                <w:lang w:val="en-US" w:eastAsia="zh-CN"/>
              </w:rPr>
              <w:t xml:space="preserve"> can trigger/indicate/activate N CSIs </w:t>
            </w:r>
            <w:proofErr w:type="gramStart"/>
            <w:r w:rsidRPr="00F662DD">
              <w:rPr>
                <w:b/>
                <w:lang w:val="en-US" w:eastAsia="zh-CN"/>
              </w:rPr>
              <w:t>report</w:t>
            </w:r>
            <w:proofErr w:type="gramEnd"/>
          </w:p>
          <w:p w14:paraId="67DD4069"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w:t>
            </w:r>
            <w:proofErr w:type="spellStart"/>
            <w:r w:rsidRPr="007515DA">
              <w:rPr>
                <w:b/>
                <w:color w:val="FF0000"/>
                <w:lang w:val="en-US" w:eastAsia="zh-CN"/>
              </w:rPr>
              <w:t>gNB</w:t>
            </w:r>
            <w:proofErr w:type="spellEnd"/>
            <w:r w:rsidRPr="007515DA">
              <w:rPr>
                <w:b/>
                <w:color w:val="FF0000"/>
                <w:lang w:val="en-US" w:eastAsia="zh-CN"/>
              </w:rPr>
              <w:t xml:space="preserve">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affff4"/>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w:t>
            </w:r>
            <w:proofErr w:type="spellStart"/>
            <w:r w:rsidRPr="00390A28">
              <w:rPr>
                <w:color w:val="000000" w:themeColor="text1"/>
                <w:lang w:val="en-US" w:eastAsia="zh-CN"/>
              </w:rPr>
              <w:t>gNB</w:t>
            </w:r>
            <w:proofErr w:type="spellEnd"/>
            <w:r w:rsidRPr="00390A28">
              <w:rPr>
                <w:color w:val="000000" w:themeColor="text1"/>
                <w:lang w:val="en-US" w:eastAsia="zh-CN"/>
              </w:rPr>
              <w:t xml:space="preserve">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xml:space="preserve">.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lastRenderedPageBreak/>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affff4"/>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r w:rsidR="00C51948" w14:paraId="33A5EB19" w14:textId="77777777" w:rsidTr="00FB7070">
        <w:tc>
          <w:tcPr>
            <w:tcW w:w="1479" w:type="dxa"/>
          </w:tcPr>
          <w:p w14:paraId="7900B9A8" w14:textId="65A9EA00" w:rsidR="00C51948" w:rsidRDefault="00C51948" w:rsidP="005E7CAA">
            <w:pPr>
              <w:rPr>
                <w:lang w:val="en-US" w:eastAsia="zh-CN"/>
              </w:rPr>
            </w:pPr>
            <w:proofErr w:type="spellStart"/>
            <w:r>
              <w:rPr>
                <w:lang w:val="en-US" w:eastAsia="zh-CN"/>
              </w:rPr>
              <w:t>Futurewei</w:t>
            </w:r>
            <w:proofErr w:type="spellEnd"/>
          </w:p>
        </w:tc>
        <w:tc>
          <w:tcPr>
            <w:tcW w:w="8152" w:type="dxa"/>
          </w:tcPr>
          <w:p w14:paraId="2BDF6156" w14:textId="3E208352" w:rsidR="00C51948" w:rsidRDefault="00A815A0" w:rsidP="005E7CAA">
            <w:pPr>
              <w:rPr>
                <w:lang w:val="en-US" w:eastAsia="zh-CN"/>
              </w:rPr>
            </w:pPr>
            <w:r>
              <w:rPr>
                <w:lang w:val="en-US" w:eastAsia="zh-CN"/>
              </w:rPr>
              <w:t>Support</w:t>
            </w:r>
            <w:r w:rsidR="00A26297">
              <w:rPr>
                <w:lang w:val="en-US" w:eastAsia="zh-CN"/>
              </w:rPr>
              <w:t xml:space="preserve"> both the FL texts </w:t>
            </w:r>
            <w:proofErr w:type="gramStart"/>
            <w:r w:rsidR="00A26297">
              <w:rPr>
                <w:lang w:val="en-US" w:eastAsia="zh-CN"/>
              </w:rPr>
              <w:t>or</w:t>
            </w:r>
            <w:proofErr w:type="gramEnd"/>
            <w:r w:rsidR="00A26297">
              <w:rPr>
                <w:lang w:val="en-US" w:eastAsia="zh-CN"/>
              </w:rPr>
              <w:t xml:space="preserve"> ZTE’s proposed revisions. </w:t>
            </w:r>
          </w:p>
        </w:tc>
      </w:tr>
      <w:tr w:rsidR="005647B4" w14:paraId="45BE11B0" w14:textId="77777777" w:rsidTr="00FB7070">
        <w:tc>
          <w:tcPr>
            <w:tcW w:w="1479" w:type="dxa"/>
          </w:tcPr>
          <w:p w14:paraId="0B8B46EE" w14:textId="1DAE95AF" w:rsidR="005647B4" w:rsidRDefault="005647B4" w:rsidP="005647B4">
            <w:pPr>
              <w:rPr>
                <w:lang w:val="en-US" w:eastAsia="zh-CN"/>
              </w:rPr>
            </w:pPr>
            <w:r>
              <w:rPr>
                <w:lang w:val="en-US" w:eastAsia="zh-CN"/>
              </w:rPr>
              <w:t>Samsung3e</w:t>
            </w:r>
          </w:p>
        </w:tc>
        <w:tc>
          <w:tcPr>
            <w:tcW w:w="8152" w:type="dxa"/>
          </w:tcPr>
          <w:p w14:paraId="4DB127C0" w14:textId="77777777" w:rsidR="005647B4" w:rsidRDefault="005647B4" w:rsidP="005647B4">
            <w:pPr>
              <w:spacing w:after="120"/>
              <w:rPr>
                <w:lang w:val="en-US" w:eastAsia="zh-CN"/>
              </w:rPr>
            </w:pPr>
            <w:r>
              <w:rPr>
                <w:lang w:val="en-US" w:eastAsia="zh-CN"/>
              </w:rPr>
              <w:t>As suggested in our response to ‘</w:t>
            </w:r>
            <w:r w:rsidRPr="004F34BF">
              <w:rPr>
                <w:lang w:val="en-US" w:eastAsia="zh-CN"/>
              </w:rPr>
              <w:t>FL3e P3-remaining-1</w:t>
            </w:r>
            <w:r>
              <w:rPr>
                <w:lang w:val="en-US" w:eastAsia="zh-CN"/>
              </w:rPr>
              <w:t xml:space="preserve">’, we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204ECE0A" w14:textId="77777777" w:rsidR="005647B4" w:rsidRDefault="005647B4" w:rsidP="005647B4">
            <w:pPr>
              <w:spacing w:after="120"/>
              <w:rPr>
                <w:lang w:val="en-US" w:eastAsia="zh-CN"/>
              </w:rPr>
            </w:pPr>
          </w:p>
          <w:p w14:paraId="0A430E95"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9931F67"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2C2891E1" w14:textId="77777777" w:rsidR="005647B4" w:rsidRPr="002A739F" w:rsidRDefault="005647B4" w:rsidP="005647B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B7127F3"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2F166C7F" w14:textId="77777777" w:rsidR="005647B4" w:rsidRDefault="005647B4" w:rsidP="005647B4">
            <w:pPr>
              <w:spacing w:after="120"/>
              <w:rPr>
                <w:lang w:val="en-US" w:eastAsia="zh-CN"/>
              </w:rPr>
            </w:pPr>
          </w:p>
          <w:p w14:paraId="0A4D081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483C7741"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w:t>
            </w:r>
            <w:proofErr w:type="spellStart"/>
            <w:r>
              <w:rPr>
                <w:b/>
                <w:lang w:val="en-US" w:eastAsia="zh-CN"/>
              </w:rPr>
              <w:t>gNB</w:t>
            </w:r>
            <w:proofErr w:type="spellEnd"/>
            <w:r>
              <w:rPr>
                <w:b/>
                <w:lang w:val="en-US" w:eastAsia="zh-CN"/>
              </w:rPr>
              <w:t xml:space="preserve"> trigger/indicate/activate N≤L CSI reports. </w:t>
            </w:r>
          </w:p>
          <w:p w14:paraId="52B7E017" w14:textId="77777777" w:rsidR="005647B4" w:rsidRDefault="005647B4" w:rsidP="005647B4">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 xml:space="preserve">(Note: In this case, the N subset selection from L is by UE, not by </w:t>
            </w:r>
            <w:proofErr w:type="spellStart"/>
            <w:r>
              <w:rPr>
                <w:b/>
                <w:lang w:val="en-US" w:eastAsia="zh-CN"/>
              </w:rPr>
              <w:t>gNB</w:t>
            </w:r>
            <w:proofErr w:type="spellEnd"/>
            <w:r>
              <w:rPr>
                <w:b/>
                <w:lang w:val="en-US" w:eastAsia="zh-CN"/>
              </w:rPr>
              <w:t xml:space="preserve"> indication.)</w:t>
            </w:r>
          </w:p>
          <w:p w14:paraId="731CA646" w14:textId="77777777" w:rsidR="005647B4" w:rsidRPr="005C4DA2" w:rsidRDefault="005647B4" w:rsidP="005647B4">
            <w:pPr>
              <w:pStyle w:val="affff4"/>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792CC63D" w14:textId="2D23B60E" w:rsidR="005647B4" w:rsidRDefault="005647B4" w:rsidP="005647B4">
            <w:pPr>
              <w:rPr>
                <w:lang w:val="en-US" w:eastAsia="zh-CN"/>
              </w:rPr>
            </w:pPr>
            <w:r w:rsidRPr="002A739F">
              <w:rPr>
                <w:b/>
                <w:lang w:val="en-US" w:eastAsia="zh-CN"/>
              </w:rPr>
              <w:t xml:space="preserve">Note: The case of N=L=1 corresponds to single-CSI feedback. </w:t>
            </w:r>
            <w:r>
              <w:rPr>
                <w:lang w:val="en-US" w:eastAsia="zh-CN"/>
              </w:rPr>
              <w:t xml:space="preserve">  </w:t>
            </w:r>
          </w:p>
        </w:tc>
      </w:tr>
      <w:tr w:rsidR="00D5547C" w14:paraId="6AE8631A" w14:textId="77777777" w:rsidTr="00FB7070">
        <w:tc>
          <w:tcPr>
            <w:tcW w:w="1479" w:type="dxa"/>
          </w:tcPr>
          <w:p w14:paraId="769708DE" w14:textId="38A683FB" w:rsidR="00D5547C" w:rsidRPr="00D5547C" w:rsidRDefault="00D5547C" w:rsidP="00D5547C">
            <w:pPr>
              <w:rPr>
                <w:lang w:eastAsia="zh-CN"/>
              </w:rPr>
            </w:pPr>
            <w:r>
              <w:rPr>
                <w:rFonts w:eastAsia="Malgun Gothic" w:hint="eastAsia"/>
                <w:lang w:val="en-US" w:eastAsia="ko-KR"/>
              </w:rPr>
              <w:t>LG Electronics4</w:t>
            </w:r>
          </w:p>
        </w:tc>
        <w:tc>
          <w:tcPr>
            <w:tcW w:w="8152" w:type="dxa"/>
          </w:tcPr>
          <w:p w14:paraId="6721FCC9" w14:textId="77777777" w:rsidR="00D5547C" w:rsidRDefault="00D5547C" w:rsidP="00D5547C">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prefer to support single-CSI or </w:t>
            </w:r>
            <w:r w:rsidRPr="002A2F5B">
              <w:rPr>
                <w:rFonts w:eastAsia="Malgun Gothic"/>
                <w:lang w:val="en-US" w:eastAsia="ko-KR"/>
              </w:rPr>
              <w:t>multi-CSI feedback</w:t>
            </w:r>
            <w:r w:rsidRPr="002A2F5B">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1DEBAB99" w14:textId="77777777" w:rsidR="00D5547C" w:rsidRDefault="00D5547C" w:rsidP="00D5547C">
            <w:pPr>
              <w:rPr>
                <w:rFonts w:eastAsia="Malgun Gothic"/>
                <w:lang w:val="en-US" w:eastAsia="ko-KR"/>
              </w:rPr>
            </w:pPr>
            <w:r>
              <w:rPr>
                <w:rFonts w:eastAsia="Malgun Gothic"/>
                <w:lang w:val="en-US" w:eastAsia="ko-KR"/>
              </w:rPr>
              <w:t xml:space="preserve">Regarding the details of </w:t>
            </w:r>
            <w:r w:rsidRPr="00430805">
              <w:rPr>
                <w:rFonts w:eastAsia="Malgun Gothic"/>
                <w:lang w:val="en-US" w:eastAsia="ko-KR"/>
              </w:rPr>
              <w:t>P3-remaining-2</w:t>
            </w:r>
            <w:r>
              <w:rPr>
                <w:rFonts w:eastAsia="Malgun Gothic"/>
                <w:lang w:val="en-US" w:eastAsia="ko-KR"/>
              </w:rPr>
              <w:t xml:space="preserve">,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7522DABB" w14:textId="77777777" w:rsidR="00D5547C" w:rsidRDefault="00D5547C" w:rsidP="00D5547C">
            <w:pPr>
              <w:rPr>
                <w:rFonts w:eastAsia="Malgun Gothic"/>
                <w:lang w:val="en-US" w:eastAsia="ko-KR"/>
              </w:rPr>
            </w:pPr>
          </w:p>
          <w:p w14:paraId="552E2315" w14:textId="77777777" w:rsidR="00D5547C" w:rsidRDefault="00D5547C" w:rsidP="00D5547C">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604ACE0" w14:textId="77777777" w:rsidR="00D5547C" w:rsidRDefault="00D5547C" w:rsidP="00D5547C">
            <w:pPr>
              <w:spacing w:after="60"/>
              <w:rPr>
                <w:b/>
                <w:lang w:val="en-US" w:eastAsia="zh-CN"/>
              </w:rPr>
            </w:pPr>
            <w:r>
              <w:rPr>
                <w:rFonts w:hint="eastAsia"/>
                <w:b/>
                <w:lang w:val="en-US" w:eastAsia="zh-CN"/>
              </w:rPr>
              <w:t>F</w:t>
            </w:r>
            <w:r>
              <w:rPr>
                <w:b/>
                <w:lang w:val="en-US" w:eastAsia="zh-CN"/>
              </w:rPr>
              <w:t>or multi-CSI feedback with N&lt;L, at least</w:t>
            </w:r>
          </w:p>
          <w:p w14:paraId="5C68FBD1" w14:textId="77777777" w:rsidR="00D5547C" w:rsidRDefault="00D5547C" w:rsidP="00D5547C">
            <w:pPr>
              <w:pStyle w:val="affff4"/>
              <w:numPr>
                <w:ilvl w:val="0"/>
                <w:numId w:val="20"/>
              </w:numPr>
              <w:spacing w:after="60" w:line="240" w:lineRule="auto"/>
              <w:rPr>
                <w:b/>
                <w:lang w:val="en-US" w:eastAsia="zh-CN"/>
              </w:rPr>
            </w:pPr>
            <w:r>
              <w:rPr>
                <w:b/>
                <w:lang w:val="en-US" w:eastAsia="zh-CN"/>
              </w:rPr>
              <w:lastRenderedPageBreak/>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42917716" w14:textId="77777777" w:rsidR="00D5547C" w:rsidRPr="00430805" w:rsidRDefault="00D5547C" w:rsidP="00D5547C">
            <w:pPr>
              <w:pStyle w:val="affff4"/>
              <w:numPr>
                <w:ilvl w:val="1"/>
                <w:numId w:val="20"/>
              </w:numPr>
              <w:spacing w:after="60" w:line="240" w:lineRule="auto"/>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w:t>
            </w:r>
            <w:proofErr w:type="spellStart"/>
            <w:r w:rsidRPr="00430805">
              <w:rPr>
                <w:b/>
                <w:color w:val="00B050"/>
                <w:lang w:val="en-US" w:eastAsia="zh-CN"/>
              </w:rPr>
              <w:t>gNB</w:t>
            </w:r>
            <w:proofErr w:type="spellEnd"/>
            <w:r w:rsidRPr="00430805">
              <w:rPr>
                <w:b/>
                <w:color w:val="00B050"/>
                <w:lang w:val="en-US" w:eastAsia="zh-CN"/>
              </w:rPr>
              <w:t xml:space="preserve"> configuration or UE selection, or based on certain conditions</w:t>
            </w:r>
          </w:p>
          <w:p w14:paraId="619271FD" w14:textId="77777777" w:rsidR="00D5547C" w:rsidRDefault="00D5547C" w:rsidP="00D5547C">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A2BDF6F" w14:textId="77777777" w:rsidR="00D5547C" w:rsidRPr="00430805" w:rsidRDefault="00D5547C" w:rsidP="00D5547C">
            <w:pPr>
              <w:pStyle w:val="affff4"/>
              <w:numPr>
                <w:ilvl w:val="1"/>
                <w:numId w:val="20"/>
              </w:numPr>
              <w:spacing w:after="120" w:line="240" w:lineRule="auto"/>
              <w:ind w:left="1434" w:hanging="357"/>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UE selection or based on certain conditions</w:t>
            </w:r>
          </w:p>
          <w:p w14:paraId="10278E14" w14:textId="77777777" w:rsidR="00D5547C" w:rsidRDefault="00D5547C" w:rsidP="00D5547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8824631" w14:textId="77777777" w:rsidR="00D5547C" w:rsidRDefault="00D5547C" w:rsidP="00D5547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B3C146D" w14:textId="77777777" w:rsidR="00D5547C" w:rsidRDefault="00D5547C" w:rsidP="00D5547C">
            <w:pPr>
              <w:spacing w:after="120"/>
              <w:rPr>
                <w:lang w:val="en-US" w:eastAsia="zh-CN"/>
              </w:rPr>
            </w:pPr>
          </w:p>
        </w:tc>
      </w:tr>
      <w:tr w:rsidR="00164D95" w14:paraId="0F053546" w14:textId="77777777" w:rsidTr="00FB7070">
        <w:tc>
          <w:tcPr>
            <w:tcW w:w="1479" w:type="dxa"/>
          </w:tcPr>
          <w:p w14:paraId="7E98D050" w14:textId="13C6A2CB" w:rsidR="00164D95" w:rsidRPr="00164D95" w:rsidRDefault="00164D95" w:rsidP="00D5547C">
            <w:pPr>
              <w:rPr>
                <w:lang w:val="en-US" w:eastAsia="zh-CN"/>
              </w:rPr>
            </w:pPr>
            <w:r>
              <w:rPr>
                <w:rFonts w:hint="eastAsia"/>
                <w:lang w:val="en-US" w:eastAsia="zh-CN"/>
              </w:rPr>
              <w:lastRenderedPageBreak/>
              <w:t>C</w:t>
            </w:r>
            <w:r>
              <w:rPr>
                <w:lang w:val="en-US" w:eastAsia="zh-CN"/>
              </w:rPr>
              <w:t>hina Telecom</w:t>
            </w:r>
          </w:p>
        </w:tc>
        <w:tc>
          <w:tcPr>
            <w:tcW w:w="8152" w:type="dxa"/>
          </w:tcPr>
          <w:p w14:paraId="477C84F3" w14:textId="6858C55D" w:rsidR="00164D95" w:rsidRDefault="00164D95" w:rsidP="00D5547C">
            <w:pPr>
              <w:rPr>
                <w:rFonts w:eastAsia="Malgun Gothic"/>
                <w:lang w:val="en-US" w:eastAsia="ko-KR"/>
              </w:rPr>
            </w:pPr>
            <w:r>
              <w:rPr>
                <w:lang w:val="en-US" w:eastAsia="zh-CN"/>
              </w:rPr>
              <w:t xml:space="preserve">We support Proposal </w:t>
            </w:r>
            <w:r w:rsidRPr="00E56983">
              <w:rPr>
                <w:lang w:val="en-US" w:eastAsia="zh-CN"/>
              </w:rPr>
              <w:t>FL3e P3-remaining-2</w:t>
            </w:r>
            <w:r>
              <w:rPr>
                <w:lang w:val="en-US" w:eastAsia="zh-CN"/>
              </w:rPr>
              <w:t>. And version from ZTE is also fine for us.</w:t>
            </w:r>
          </w:p>
        </w:tc>
      </w:tr>
      <w:tr w:rsidR="00B249D5" w14:paraId="30745340" w14:textId="77777777" w:rsidTr="00FB7070">
        <w:tc>
          <w:tcPr>
            <w:tcW w:w="1479" w:type="dxa"/>
          </w:tcPr>
          <w:p w14:paraId="1BA5C566" w14:textId="5D59782E" w:rsidR="00B249D5" w:rsidRDefault="00B249D5" w:rsidP="00B249D5">
            <w:pPr>
              <w:rPr>
                <w:lang w:val="en-US" w:eastAsia="zh-CN"/>
              </w:rPr>
            </w:pPr>
            <w:r>
              <w:rPr>
                <w:lang w:val="en-US" w:eastAsia="zh-CN"/>
              </w:rPr>
              <w:t>Ericsson 4</w:t>
            </w:r>
          </w:p>
        </w:tc>
        <w:tc>
          <w:tcPr>
            <w:tcW w:w="8152" w:type="dxa"/>
          </w:tcPr>
          <w:p w14:paraId="4C6472CC" w14:textId="77777777" w:rsidR="00B249D5" w:rsidRDefault="00B249D5" w:rsidP="00B249D5">
            <w:pPr>
              <w:rPr>
                <w:lang w:val="en-US" w:eastAsia="zh-CN"/>
              </w:rPr>
            </w:pPr>
            <w:r>
              <w:rPr>
                <w:lang w:val="en-US" w:eastAsia="zh-CN"/>
              </w:rPr>
              <w:t>We suggest below updates, but we think a better approach is to merge this with P3-remaining-1.</w:t>
            </w:r>
          </w:p>
          <w:p w14:paraId="4494E024" w14:textId="77777777" w:rsidR="00B249D5" w:rsidRDefault="00B249D5" w:rsidP="00B249D5">
            <w:pPr>
              <w:pStyle w:val="affff4"/>
              <w:numPr>
                <w:ilvl w:val="0"/>
                <w:numId w:val="54"/>
              </w:numPr>
              <w:rPr>
                <w:lang w:val="en-US" w:eastAsia="zh-CN"/>
              </w:rPr>
            </w:pPr>
            <w:r w:rsidRPr="009E1AF8">
              <w:rPr>
                <w:lang w:val="en-US" w:eastAsia="zh-CN"/>
              </w:rPr>
              <w:t xml:space="preserve">Note 1 should be removed – it is not clear why another report is restricted to L-N only. </w:t>
            </w:r>
          </w:p>
          <w:p w14:paraId="1E678B5D" w14:textId="77777777" w:rsidR="00B249D5" w:rsidRPr="009E1AF8" w:rsidRDefault="00B249D5" w:rsidP="00B249D5">
            <w:pPr>
              <w:pStyle w:val="affff4"/>
              <w:numPr>
                <w:ilvl w:val="0"/>
                <w:numId w:val="54"/>
              </w:numPr>
              <w:rPr>
                <w:lang w:val="en-US" w:eastAsia="zh-CN"/>
              </w:rPr>
            </w:pPr>
            <w:r>
              <w:rPr>
                <w:lang w:val="en-US" w:eastAsia="zh-CN"/>
              </w:rPr>
              <w:t>2</w:t>
            </w:r>
            <w:r w:rsidRPr="00886F6C">
              <w:rPr>
                <w:vertAlign w:val="superscript"/>
                <w:lang w:val="en-US" w:eastAsia="zh-CN"/>
              </w:rPr>
              <w:t>nd</w:t>
            </w:r>
            <w:r>
              <w:rPr>
                <w:lang w:val="en-US" w:eastAsia="zh-CN"/>
              </w:rPr>
              <w:t xml:space="preserve"> bullet, 1</w:t>
            </w:r>
            <w:r w:rsidRPr="00886F6C">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055A30CD" w14:textId="77777777" w:rsidR="00B249D5" w:rsidRPr="009E1AF8" w:rsidRDefault="00B249D5" w:rsidP="00B249D5">
            <w:pPr>
              <w:pStyle w:val="affff4"/>
              <w:numPr>
                <w:ilvl w:val="0"/>
                <w:numId w:val="54"/>
              </w:numPr>
              <w:rPr>
                <w:lang w:val="en-US" w:eastAsia="zh-CN"/>
              </w:rPr>
            </w:pPr>
            <w:r>
              <w:rPr>
                <w:lang w:val="en-US" w:eastAsia="zh-CN"/>
              </w:rPr>
              <w:t>1</w:t>
            </w:r>
            <w:r w:rsidRPr="006163F4">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700EDCEB" w14:textId="77777777" w:rsidR="00B249D5" w:rsidRDefault="00B249D5" w:rsidP="00B249D5">
            <w:pPr>
              <w:rPr>
                <w:lang w:val="en-US" w:eastAsia="zh-CN"/>
              </w:rPr>
            </w:pPr>
            <w:r>
              <w:rPr>
                <w:lang w:val="en-US" w:eastAsia="zh-CN"/>
              </w:rPr>
              <w:t>Suggested updates below:</w:t>
            </w:r>
          </w:p>
          <w:p w14:paraId="053E2946" w14:textId="77777777" w:rsidR="00B249D5" w:rsidRDefault="00B249D5" w:rsidP="00B249D5">
            <w:pPr>
              <w:rPr>
                <w:b/>
              </w:rPr>
            </w:pPr>
            <w:r>
              <w:rPr>
                <w:b/>
                <w:highlight w:val="yellow"/>
              </w:rPr>
              <w:t xml:space="preserve">FL3e P3-remaining-2 </w:t>
            </w:r>
            <w:proofErr w:type="spellStart"/>
            <w:r>
              <w:rPr>
                <w:b/>
                <w:highlight w:val="yellow"/>
              </w:rPr>
              <w:t>Eupdate</w:t>
            </w:r>
            <w:proofErr w:type="spellEnd"/>
          </w:p>
          <w:p w14:paraId="3CC20652" w14:textId="77777777" w:rsidR="00B249D5" w:rsidRDefault="00B249D5" w:rsidP="00B249D5">
            <w:pPr>
              <w:spacing w:after="60"/>
              <w:rPr>
                <w:b/>
                <w:lang w:val="en-US" w:eastAsia="zh-CN"/>
              </w:rPr>
            </w:pPr>
            <w:r>
              <w:rPr>
                <w:rFonts w:hint="eastAsia"/>
                <w:b/>
                <w:lang w:val="en-US" w:eastAsia="zh-CN"/>
              </w:rPr>
              <w:t>F</w:t>
            </w:r>
            <w:r>
              <w:rPr>
                <w:b/>
                <w:lang w:val="en-US" w:eastAsia="zh-CN"/>
              </w:rPr>
              <w:t>or multi-CSI feedback with N&lt;L, at least</w:t>
            </w:r>
          </w:p>
          <w:p w14:paraId="7A7951DA" w14:textId="77777777" w:rsidR="00B249D5" w:rsidRDefault="00B249D5" w:rsidP="00B249D5">
            <w:pPr>
              <w:pStyle w:val="affff4"/>
              <w:numPr>
                <w:ilvl w:val="0"/>
                <w:numId w:val="20"/>
              </w:numPr>
              <w:spacing w:after="60" w:line="240" w:lineRule="auto"/>
              <w:rPr>
                <w:b/>
                <w:lang w:val="en-US" w:eastAsia="zh-CN"/>
              </w:rPr>
            </w:pPr>
            <w:r>
              <w:rPr>
                <w:b/>
                <w:lang w:val="en-US" w:eastAsia="zh-CN"/>
              </w:rPr>
              <w:t xml:space="preserve">for Periodic CSI reporting, support the UE report </w:t>
            </w:r>
            <w:r w:rsidRPr="00886F6C">
              <w:rPr>
                <w:b/>
                <w:color w:val="FF0000"/>
                <w:lang w:val="en-US" w:eastAsia="zh-CN"/>
              </w:rPr>
              <w:t xml:space="preserve">N </w:t>
            </w:r>
            <w:r w:rsidRPr="00886F6C">
              <w:rPr>
                <w:b/>
                <w:strike/>
                <w:color w:val="FF0000"/>
                <w:lang w:val="en-US" w:eastAsia="zh-CN"/>
              </w:rPr>
              <w:t>L</w:t>
            </w:r>
            <w:r w:rsidRPr="00886F6C">
              <w:rPr>
                <w:b/>
                <w:lang w:val="en-US" w:eastAsia="zh-CN"/>
              </w:rPr>
              <w:t xml:space="preserve"> </w:t>
            </w:r>
            <w:r>
              <w:rPr>
                <w:b/>
                <w:lang w:val="en-US" w:eastAsia="zh-CN"/>
              </w:rPr>
              <w:t xml:space="preserve">CSI(s) </w:t>
            </w:r>
          </w:p>
          <w:p w14:paraId="1B45FEC6" w14:textId="77777777" w:rsidR="00B249D5" w:rsidRDefault="00B249D5" w:rsidP="00B249D5">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74BBF07" w14:textId="77777777" w:rsidR="00B249D5" w:rsidRDefault="00B249D5" w:rsidP="00B249D5">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w:t>
            </w:r>
            <w:r w:rsidRPr="00886F6C">
              <w:rPr>
                <w:b/>
                <w:lang w:val="en-US" w:eastAsia="zh-CN"/>
              </w:rPr>
              <w:t xml:space="preserve">support </w:t>
            </w:r>
            <w:proofErr w:type="spellStart"/>
            <w:r w:rsidRPr="00886F6C">
              <w:rPr>
                <w:b/>
                <w:lang w:val="en-US" w:eastAsia="zh-CN"/>
              </w:rPr>
              <w:t>gNB</w:t>
            </w:r>
            <w:proofErr w:type="spellEnd"/>
            <w:r w:rsidRPr="00886F6C">
              <w:rPr>
                <w:b/>
                <w:lang w:val="en-US" w:eastAsia="zh-CN"/>
              </w:rPr>
              <w:t xml:space="preserve"> can trigger/indicate/activate N CSIs </w:t>
            </w:r>
            <w:proofErr w:type="gramStart"/>
            <w:r w:rsidRPr="00886F6C">
              <w:rPr>
                <w:b/>
                <w:lang w:val="en-US" w:eastAsia="zh-CN"/>
              </w:rPr>
              <w:t>report</w:t>
            </w:r>
            <w:proofErr w:type="gramEnd"/>
          </w:p>
          <w:p w14:paraId="5FEC6C39" w14:textId="77777777" w:rsidR="00B249D5" w:rsidRPr="00886F6C" w:rsidRDefault="00B249D5" w:rsidP="00B249D5">
            <w:pPr>
              <w:pStyle w:val="affff4"/>
              <w:numPr>
                <w:ilvl w:val="1"/>
                <w:numId w:val="20"/>
              </w:numPr>
              <w:spacing w:after="120" w:line="240" w:lineRule="auto"/>
              <w:ind w:left="1434" w:hanging="357"/>
              <w:rPr>
                <w:b/>
                <w:strike/>
                <w:lang w:val="en-US" w:eastAsia="zh-CN"/>
              </w:rPr>
            </w:pPr>
            <w:r w:rsidRPr="00886F6C">
              <w:rPr>
                <w:rFonts w:hint="eastAsia"/>
                <w:b/>
                <w:strike/>
                <w:color w:val="FF0000"/>
                <w:lang w:val="en-US" w:eastAsia="zh-CN"/>
              </w:rPr>
              <w:t>F</w:t>
            </w:r>
            <w:r w:rsidRPr="00886F6C">
              <w:rPr>
                <w:b/>
                <w:strike/>
                <w:color w:val="FF0000"/>
                <w:lang w:val="en-US" w:eastAsia="zh-CN"/>
              </w:rPr>
              <w:t xml:space="preserve">FS: whether </w:t>
            </w:r>
            <w:r w:rsidRPr="00886F6C">
              <w:rPr>
                <w:rFonts w:hint="eastAsia"/>
                <w:b/>
                <w:strike/>
                <w:color w:val="FF0000"/>
                <w:lang w:val="en-US" w:eastAsia="zh-CN"/>
              </w:rPr>
              <w:t>to</w:t>
            </w:r>
            <w:r w:rsidRPr="00886F6C">
              <w:rPr>
                <w:b/>
                <w:strike/>
                <w:color w:val="FF0000"/>
                <w:lang w:val="en-US" w:eastAsia="zh-CN"/>
              </w:rPr>
              <w:t xml:space="preserve"> support UE to report N CSI(s) by UE selection or based on certain conditions</w:t>
            </w:r>
          </w:p>
          <w:p w14:paraId="0C00AA24" w14:textId="77777777" w:rsidR="00B249D5" w:rsidRDefault="00B249D5" w:rsidP="00B249D5">
            <w:pPr>
              <w:pStyle w:val="affff4"/>
              <w:numPr>
                <w:ilvl w:val="1"/>
                <w:numId w:val="20"/>
              </w:numPr>
              <w:spacing w:after="120" w:line="240" w:lineRule="auto"/>
              <w:ind w:left="1434" w:hanging="357"/>
              <w:rPr>
                <w:b/>
                <w:strike/>
                <w:color w:val="FF0000"/>
                <w:lang w:val="en-US" w:eastAsia="zh-CN"/>
              </w:rPr>
            </w:pPr>
            <w:r w:rsidRPr="000E4011">
              <w:rPr>
                <w:rFonts w:hint="eastAsia"/>
                <w:b/>
                <w:strike/>
                <w:color w:val="FF0000"/>
                <w:lang w:val="en-US" w:eastAsia="zh-CN"/>
              </w:rPr>
              <w:t>N</w:t>
            </w:r>
            <w:r w:rsidRPr="000E4011">
              <w:rPr>
                <w:b/>
                <w:strike/>
                <w:color w:val="FF0000"/>
                <w:lang w:val="en-US" w:eastAsia="zh-CN"/>
              </w:rPr>
              <w:t xml:space="preserve">ote 1: this means </w:t>
            </w:r>
            <w:proofErr w:type="spellStart"/>
            <w:r w:rsidRPr="000E4011">
              <w:rPr>
                <w:b/>
                <w:strike/>
                <w:color w:val="FF0000"/>
                <w:lang w:val="en-US" w:eastAsia="zh-CN"/>
              </w:rPr>
              <w:t>gNB</w:t>
            </w:r>
            <w:proofErr w:type="spellEnd"/>
            <w:r w:rsidRPr="000E4011">
              <w:rPr>
                <w:b/>
                <w:strike/>
                <w:color w:val="FF0000"/>
                <w:lang w:val="en-US" w:eastAsia="zh-CN"/>
              </w:rPr>
              <w:t xml:space="preserve"> can also trigger/indicate/activate another CSI report with (L-N) CSIs.</w:t>
            </w:r>
          </w:p>
          <w:p w14:paraId="108BDBFB" w14:textId="77777777" w:rsidR="00B249D5" w:rsidRDefault="00B249D5" w:rsidP="00B249D5">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929BEB" w14:textId="77777777" w:rsidR="00B249D5" w:rsidRDefault="00B249D5" w:rsidP="00B249D5">
            <w:pPr>
              <w:rPr>
                <w:lang w:val="en-US" w:eastAsia="zh-CN"/>
              </w:rPr>
            </w:pPr>
          </w:p>
        </w:tc>
      </w:tr>
      <w:tr w:rsidR="004613F5" w14:paraId="051880B7" w14:textId="77777777" w:rsidTr="00FB7070">
        <w:tc>
          <w:tcPr>
            <w:tcW w:w="1479" w:type="dxa"/>
          </w:tcPr>
          <w:p w14:paraId="69B172B8" w14:textId="4ED0C780" w:rsidR="004613F5" w:rsidRDefault="004613F5" w:rsidP="00B249D5">
            <w:pPr>
              <w:rPr>
                <w:lang w:val="en-US" w:eastAsia="zh-CN"/>
              </w:rPr>
            </w:pPr>
            <w:r>
              <w:rPr>
                <w:rFonts w:hint="eastAsia"/>
                <w:lang w:val="en-US" w:eastAsia="zh-CN"/>
              </w:rPr>
              <w:t>D</w:t>
            </w:r>
            <w:r>
              <w:rPr>
                <w:lang w:val="en-US" w:eastAsia="zh-CN"/>
              </w:rPr>
              <w:t xml:space="preserve">OCOMO5 </w:t>
            </w:r>
          </w:p>
        </w:tc>
        <w:tc>
          <w:tcPr>
            <w:tcW w:w="8152" w:type="dxa"/>
          </w:tcPr>
          <w:p w14:paraId="7AEE4F44" w14:textId="213940AB" w:rsidR="004613F5" w:rsidRPr="004613F5" w:rsidRDefault="004613F5" w:rsidP="00B249D5">
            <w:pPr>
              <w:rPr>
                <w:b/>
              </w:rPr>
            </w:pPr>
            <w:r>
              <w:rPr>
                <w:rFonts w:hint="eastAsia"/>
                <w:lang w:val="en-US" w:eastAsia="zh-CN"/>
              </w:rPr>
              <w:t>F</w:t>
            </w:r>
            <w:r>
              <w:rPr>
                <w:lang w:val="en-US" w:eastAsia="zh-CN"/>
              </w:rPr>
              <w:t xml:space="preserve">or the </w:t>
            </w:r>
            <w:r>
              <w:rPr>
                <w:b/>
                <w:highlight w:val="yellow"/>
              </w:rPr>
              <w:t>FL3e P3-remaining-2</w:t>
            </w:r>
            <w:r w:rsidRPr="009D36BD">
              <w:rPr>
                <w:b/>
                <w:color w:val="FF0000"/>
                <w:highlight w:val="yellow"/>
              </w:rPr>
              <w:t>-rev</w:t>
            </w:r>
            <w:proofErr w:type="gramStart"/>
            <w:r w:rsidRPr="009D36BD">
              <w:rPr>
                <w:b/>
                <w:color w:val="FF0000"/>
                <w:highlight w:val="yellow"/>
              </w:rPr>
              <w:t>2</w:t>
            </w:r>
            <w:r>
              <w:rPr>
                <w:lang w:val="en-US" w:eastAsia="zh-CN"/>
              </w:rPr>
              <w:t xml:space="preserve"> ,</w:t>
            </w:r>
            <w:proofErr w:type="gramEnd"/>
            <w:r>
              <w:rPr>
                <w:lang w:val="en-US" w:eastAsia="zh-CN"/>
              </w:rPr>
              <w:t xml:space="preserve"> although we think that </w:t>
            </w:r>
            <w:r w:rsidR="006932B8" w:rsidRPr="006932B8">
              <w:rPr>
                <w:lang w:val="en-US" w:eastAsia="zh-CN"/>
              </w:rPr>
              <w:t xml:space="preserve">UE </w:t>
            </w:r>
            <w:r w:rsidR="006932B8">
              <w:rPr>
                <w:lang w:val="en-US" w:eastAsia="zh-CN"/>
              </w:rPr>
              <w:t>determin</w:t>
            </w:r>
            <w:r w:rsidR="00ED3A6F">
              <w:rPr>
                <w:lang w:val="en-US" w:eastAsia="zh-CN"/>
              </w:rPr>
              <w:t>ation</w:t>
            </w:r>
            <w:r w:rsidR="006932B8">
              <w:rPr>
                <w:lang w:val="en-US" w:eastAsia="zh-CN"/>
              </w:rPr>
              <w:t xml:space="preserve"> on which CSI(s) </w:t>
            </w:r>
            <w:r w:rsidR="006932B8">
              <w:rPr>
                <w:rFonts w:hint="eastAsia"/>
                <w:lang w:val="en-US" w:eastAsia="zh-CN"/>
              </w:rPr>
              <w:t>t</w:t>
            </w:r>
            <w:r w:rsidR="006932B8">
              <w:rPr>
                <w:lang w:val="en-US" w:eastAsia="zh-CN"/>
              </w:rPr>
              <w:t xml:space="preserve">o be reported </w:t>
            </w:r>
            <w:r w:rsidR="00307E0A">
              <w:rPr>
                <w:lang w:val="en-US" w:eastAsia="zh-CN"/>
              </w:rPr>
              <w:t>is not a</w:t>
            </w:r>
            <w:r w:rsidR="00ED3A6F">
              <w:rPr>
                <w:lang w:val="en-US" w:eastAsia="zh-CN"/>
              </w:rPr>
              <w:t>n</w:t>
            </w:r>
            <w:r w:rsidR="00307E0A">
              <w:rPr>
                <w:lang w:val="en-US" w:eastAsia="zh-CN"/>
              </w:rPr>
              <w:t xml:space="preserve"> efficient way for </w:t>
            </w:r>
            <w:proofErr w:type="spellStart"/>
            <w:r w:rsidR="00307E0A">
              <w:rPr>
                <w:lang w:val="en-US" w:eastAsia="zh-CN"/>
              </w:rPr>
              <w:t>gNB</w:t>
            </w:r>
            <w:proofErr w:type="spellEnd"/>
            <w:r w:rsidR="00307E0A">
              <w:rPr>
                <w:lang w:val="en-US" w:eastAsia="zh-CN"/>
              </w:rPr>
              <w:t xml:space="preserve"> to take appreciate adaptation decision,</w:t>
            </w:r>
            <w:r w:rsidR="00ED3A6F">
              <w:rPr>
                <w:lang w:val="en-US" w:eastAsia="zh-CN"/>
              </w:rPr>
              <w:t xml:space="preserve"> we can support</w:t>
            </w:r>
            <w:r w:rsidR="00EC3F6D">
              <w:rPr>
                <w:lang w:val="en-US" w:eastAsia="zh-CN"/>
              </w:rPr>
              <w:t xml:space="preserve"> the proposal to leave it as FFS.</w:t>
            </w:r>
            <w:r w:rsidR="00307E0A">
              <w:rPr>
                <w:lang w:val="en-US" w:eastAsia="zh-CN"/>
              </w:rPr>
              <w:t xml:space="preserve"> </w:t>
            </w:r>
          </w:p>
          <w:p w14:paraId="578ADBA0" w14:textId="2363DBAA" w:rsidR="004613F5" w:rsidRPr="00C4501E" w:rsidRDefault="004613F5" w:rsidP="00C4501E">
            <w:pPr>
              <w:spacing w:after="120" w:line="240" w:lineRule="auto"/>
              <w:rPr>
                <w:rFonts w:hint="eastAsia"/>
                <w:lang w:val="en-US" w:eastAsia="zh-CN"/>
              </w:rPr>
            </w:pP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lastRenderedPageBreak/>
        <w:t>Q2</w:t>
      </w:r>
    </w:p>
    <w:p w14:paraId="7E1A2BFB" w14:textId="77777777" w:rsidR="00495B44" w:rsidRDefault="00647256">
      <w:pPr>
        <w:spacing w:after="60"/>
        <w:rPr>
          <w:b/>
          <w:lang w:val="en-US"/>
        </w:rPr>
      </w:pPr>
      <w:r>
        <w:rPr>
          <w:b/>
          <w:lang w:val="en-US"/>
        </w:rPr>
        <w:t xml:space="preserve">If multi-CSI feedback is supported, do you </w:t>
      </w:r>
      <w:proofErr w:type="gramStart"/>
      <w:r>
        <w:rPr>
          <w:b/>
          <w:lang w:val="en-US"/>
        </w:rPr>
        <w:t>consider</w:t>
      </w:r>
      <w:proofErr w:type="gramEnd"/>
    </w:p>
    <w:p w14:paraId="4D16295B" w14:textId="77777777" w:rsidR="00495B44" w:rsidRDefault="00647256">
      <w:pPr>
        <w:pStyle w:val="affff4"/>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affff4"/>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afff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CC5356C" w14:textId="77777777" w:rsidR="00495B44" w:rsidRDefault="00647256">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 xml:space="preserve">Some comments </w:t>
            </w:r>
            <w:proofErr w:type="gramStart"/>
            <w:r>
              <w:rPr>
                <w:rFonts w:eastAsia="宋体"/>
                <w:lang w:val="en-US" w:eastAsia="zh-CN"/>
              </w:rPr>
              <w:t>are</w:t>
            </w:r>
            <w:proofErr w:type="gramEnd"/>
          </w:p>
          <w:p w14:paraId="549F219C" w14:textId="77777777" w:rsidR="00495B44" w:rsidRDefault="00647256">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7D95268" w14:textId="77777777" w:rsidR="00495B44" w:rsidRDefault="00647256">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73B5FD5" w14:textId="77777777" w:rsidR="00495B44" w:rsidRDefault="00647256">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affff4"/>
              <w:numPr>
                <w:ilvl w:val="0"/>
                <w:numId w:val="18"/>
              </w:numPr>
              <w:spacing w:after="60"/>
              <w:ind w:left="641" w:hanging="357"/>
              <w:rPr>
                <w:b/>
              </w:rPr>
            </w:pPr>
            <w:r>
              <w:rPr>
                <w:b/>
              </w:rPr>
              <w:lastRenderedPageBreak/>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lastRenderedPageBreak/>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宋体" w:hint="eastAsia"/>
                <w:lang w:val="en-US" w:eastAsia="zh-CN"/>
              </w:rPr>
              <w:t>gNB</w:t>
            </w:r>
            <w:proofErr w:type="spellEnd"/>
            <w:r>
              <w:rPr>
                <w:rFonts w:eastAsia="宋体" w:hint="eastAsia"/>
                <w:lang w:val="en-US" w:eastAsia="zh-CN"/>
              </w:rPr>
              <w:t xml:space="preserve">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proofErr w:type="spellStart"/>
            <w:r>
              <w:rPr>
                <w:b/>
                <w:lang w:val="en-US" w:eastAsia="zh-CN"/>
              </w:rPr>
              <w:t>CEWiT</w:t>
            </w:r>
            <w:proofErr w:type="spellEnd"/>
          </w:p>
        </w:tc>
        <w:tc>
          <w:tcPr>
            <w:tcW w:w="8152" w:type="dxa"/>
          </w:tcPr>
          <w:p w14:paraId="6077686D" w14:textId="77777777" w:rsidR="00495B44" w:rsidRDefault="00647256">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affff4"/>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affff4"/>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5093F1CC" w14:textId="77777777" w:rsidR="00495B44" w:rsidRDefault="00647256">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56AFF9D9" w14:textId="77777777" w:rsidR="00495B44" w:rsidRDefault="00647256">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w:t>
            </w:r>
            <w:r>
              <w:rPr>
                <w:lang w:eastAsia="zh-CN"/>
              </w:rPr>
              <w:lastRenderedPageBreak/>
              <w:t>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lastRenderedPageBreak/>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affff4"/>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affff4"/>
        <w:numPr>
          <w:ilvl w:val="0"/>
          <w:numId w:val="21"/>
        </w:numPr>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affff4"/>
        <w:numPr>
          <w:ilvl w:val="0"/>
          <w:numId w:val="21"/>
        </w:numPr>
      </w:pPr>
      <w:r>
        <w:t xml:space="preserve">L1-RSRP: considered enhancement may be possible, by </w:t>
      </w:r>
      <w:proofErr w:type="gramStart"/>
      <w:r>
        <w:t>Samsung</w:t>
      </w:r>
      <w:proofErr w:type="gramEnd"/>
    </w:p>
    <w:p w14:paraId="5D617CAF" w14:textId="77777777" w:rsidR="00495B44" w:rsidRDefault="00647256">
      <w:pPr>
        <w:pStyle w:val="affff4"/>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 xml:space="preserve">If multi-CSI feedback is supported, for techniques for overhead/report payload/UE complexity reduction, considering the following </w:t>
      </w:r>
      <w:proofErr w:type="gramStart"/>
      <w:r>
        <w:rPr>
          <w:b/>
          <w:lang w:val="en-US"/>
        </w:rPr>
        <w:t>aspects</w:t>
      </w:r>
      <w:proofErr w:type="gramEnd"/>
    </w:p>
    <w:p w14:paraId="0E73977C" w14:textId="77777777" w:rsidR="00495B44" w:rsidRDefault="00647256">
      <w:pPr>
        <w:pStyle w:val="affff4"/>
        <w:numPr>
          <w:ilvl w:val="0"/>
          <w:numId w:val="18"/>
        </w:numPr>
        <w:spacing w:after="60"/>
        <w:ind w:left="641" w:hanging="357"/>
        <w:rPr>
          <w:b/>
        </w:rPr>
      </w:pPr>
      <w:r>
        <w:rPr>
          <w:b/>
        </w:rPr>
        <w:t>Enhancement for report of CRI/RI/PMI/CQI/L1-RSRP</w:t>
      </w:r>
    </w:p>
    <w:p w14:paraId="03872CE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746C6B7" w14:textId="77777777" w:rsidR="00495B44" w:rsidRDefault="00647256">
      <w:pPr>
        <w:pStyle w:val="affff4"/>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w:t>
            </w:r>
            <w:proofErr w:type="gramStart"/>
            <w:r>
              <w:rPr>
                <w:b/>
                <w:lang w:val="en-US"/>
              </w:rPr>
              <w:t>aspects</w:t>
            </w:r>
            <w:proofErr w:type="gramEnd"/>
          </w:p>
          <w:p w14:paraId="1F44BC92" w14:textId="77777777" w:rsidR="00495B44" w:rsidRDefault="00647256">
            <w:pPr>
              <w:pStyle w:val="affff4"/>
              <w:numPr>
                <w:ilvl w:val="0"/>
                <w:numId w:val="18"/>
              </w:numPr>
              <w:spacing w:after="60"/>
              <w:ind w:left="641" w:hanging="357"/>
              <w:rPr>
                <w:b/>
              </w:rPr>
            </w:pPr>
            <w:r>
              <w:rPr>
                <w:b/>
              </w:rPr>
              <w:t>Enhancement for report of CRI/RI/PMI/CQI/L1-RSRP</w:t>
            </w:r>
          </w:p>
          <w:p w14:paraId="2B02FC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F60D14E" w14:textId="77777777" w:rsidR="00495B44" w:rsidRDefault="00647256">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7B2FCD" w14:textId="77777777" w:rsidR="00495B44" w:rsidRDefault="00647256">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0E589E4" w14:textId="77777777" w:rsidR="00495B44" w:rsidRDefault="00647256">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affff4"/>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affff4"/>
              <w:numPr>
                <w:ilvl w:val="0"/>
                <w:numId w:val="32"/>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affff4"/>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complexity </w:t>
            </w:r>
            <w:proofErr w:type="gramStart"/>
            <w:r>
              <w:rPr>
                <w:b/>
                <w:lang w:val="en-US"/>
              </w:rPr>
              <w:t>reduction</w:t>
            </w:r>
            <w:proofErr w:type="gramEnd"/>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w:t>
            </w:r>
            <w:proofErr w:type="gramStart"/>
            <w:r>
              <w:rPr>
                <w:b/>
                <w:lang w:val="en-US"/>
              </w:rPr>
              <w:t>aspects</w:t>
            </w:r>
            <w:proofErr w:type="gramEnd"/>
          </w:p>
          <w:p w14:paraId="010F7061"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CD7A10B" w14:textId="77777777" w:rsidR="00495B44" w:rsidRDefault="00647256">
            <w:pPr>
              <w:pStyle w:val="affff4"/>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634EE81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52BAD19"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lastRenderedPageBreak/>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proofErr w:type="spellStart"/>
            <w:r>
              <w:rPr>
                <w:lang w:val="en-US" w:eastAsia="zh-CN"/>
              </w:rPr>
              <w:t>InterDigital</w:t>
            </w:r>
            <w:proofErr w:type="spellEnd"/>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 xml:space="preserve">We think the bullet “Constraint for e.g., differentiation …” is unclear and should be </w:t>
            </w:r>
            <w:proofErr w:type="gramStart"/>
            <w:r>
              <w:rPr>
                <w:rFonts w:eastAsia="PMingLiU"/>
                <w:lang w:val="en-US" w:eastAsia="zh-TW"/>
              </w:rPr>
              <w:t>removed</w:t>
            </w:r>
            <w:proofErr w:type="gramEnd"/>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w:t>
            </w:r>
            <w:proofErr w:type="gramStart"/>
            <w:r>
              <w:rPr>
                <w:b/>
                <w:lang w:val="en-US"/>
              </w:rPr>
              <w:t>aspects</w:t>
            </w:r>
            <w:proofErr w:type="gramEnd"/>
          </w:p>
          <w:p w14:paraId="167DFED4"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affff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14F6B3A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435215B5"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A26B941" w14:textId="77777777" w:rsidR="00495B44" w:rsidRDefault="00647256">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471CA6C4" w14:textId="77777777" w:rsidR="00495B44" w:rsidRDefault="00647256">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1368EE9" w14:textId="77777777" w:rsidR="00495B44" w:rsidRDefault="00647256">
            <w:pPr>
              <w:rPr>
                <w:rFonts w:eastAsia="宋体"/>
                <w:lang w:val="en-US" w:eastAsia="zh-CN"/>
              </w:rPr>
            </w:pPr>
            <w:r>
              <w:rPr>
                <w:rFonts w:eastAsia="宋体" w:hint="eastAsia"/>
                <w:lang w:val="en-US" w:eastAsia="zh-CN"/>
              </w:rPr>
              <w:t>Details in sub-bullet can be added to make it clearer.</w:t>
            </w:r>
          </w:p>
          <w:p w14:paraId="15155517" w14:textId="77777777" w:rsidR="00495B44" w:rsidRDefault="00647256">
            <w:pPr>
              <w:pStyle w:val="affff4"/>
              <w:numPr>
                <w:ilvl w:val="0"/>
                <w:numId w:val="18"/>
              </w:numPr>
              <w:spacing w:before="312" w:after="60"/>
              <w:ind w:left="641" w:hanging="357"/>
              <w:rPr>
                <w:b/>
              </w:rPr>
            </w:pPr>
            <w:r>
              <w:rPr>
                <w:b/>
              </w:rPr>
              <w:t>Enhancement for report of CRI/RI/PMI/CQI</w:t>
            </w:r>
          </w:p>
          <w:p w14:paraId="6E6E2207"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3E715F3C"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5F626E" w14:textId="77777777" w:rsidR="00495B44" w:rsidRDefault="00495B44">
            <w:pPr>
              <w:rPr>
                <w:rFonts w:eastAsia="宋体"/>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w:t>
            </w:r>
            <w:proofErr w:type="gramStart"/>
            <w:r>
              <w:rPr>
                <w:b/>
                <w:color w:val="FF0000"/>
                <w:lang w:val="en-US"/>
              </w:rPr>
              <w:t>aspect</w:t>
            </w:r>
            <w:proofErr w:type="gramEnd"/>
          </w:p>
          <w:p w14:paraId="6987C02D" w14:textId="77777777" w:rsidR="00495B44" w:rsidRDefault="00647256">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lastRenderedPageBreak/>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proofErr w:type="spellStart"/>
            <w:r>
              <w:rPr>
                <w:rFonts w:eastAsia="宋体"/>
                <w:lang w:val="en-US" w:eastAsia="zh-CN"/>
              </w:rPr>
              <w:lastRenderedPageBreak/>
              <w:t>InterDigital</w:t>
            </w:r>
            <w:proofErr w:type="spellEnd"/>
          </w:p>
        </w:tc>
        <w:tc>
          <w:tcPr>
            <w:tcW w:w="8152" w:type="dxa"/>
          </w:tcPr>
          <w:p w14:paraId="32ABDEE8" w14:textId="77777777" w:rsidR="00495B44" w:rsidRDefault="00647256">
            <w:r>
              <w:rPr>
                <w:rFonts w:eastAsia="宋体"/>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宋体"/>
                <w:lang w:val="en-US" w:eastAsia="zh-CN"/>
              </w:rPr>
            </w:pPr>
            <w:r>
              <w:rPr>
                <w:rFonts w:eastAsia="宋体"/>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宋体"/>
                <w:lang w:val="en-US" w:eastAsia="zh-CN"/>
              </w:rPr>
              <w:t>Qualcomm2</w:t>
            </w:r>
          </w:p>
        </w:tc>
        <w:tc>
          <w:tcPr>
            <w:tcW w:w="8152" w:type="dxa"/>
          </w:tcPr>
          <w:p w14:paraId="2DDE32CE" w14:textId="77777777" w:rsidR="00495B44" w:rsidRDefault="00647256">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04FC9A6" w14:textId="77777777" w:rsidR="00495B44" w:rsidRDefault="00647256">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宋体"/>
                <w:lang w:val="en-US" w:eastAsia="zh-CN"/>
              </w:rPr>
            </w:pPr>
            <w:r>
              <w:rPr>
                <w:rFonts w:eastAsia="宋体"/>
                <w:lang w:val="en-US" w:eastAsia="zh-CN"/>
              </w:rPr>
              <w:t>Lenovo2</w:t>
            </w:r>
          </w:p>
        </w:tc>
        <w:tc>
          <w:tcPr>
            <w:tcW w:w="8152" w:type="dxa"/>
          </w:tcPr>
          <w:p w14:paraId="4327DB55" w14:textId="77777777" w:rsidR="00495B44" w:rsidRDefault="00647256">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宋体"/>
                <w:lang w:val="en-US" w:eastAsia="zh-CN"/>
              </w:rPr>
            </w:pPr>
            <w:r>
              <w:rPr>
                <w:lang w:val="en-US" w:eastAsia="zh-CN"/>
              </w:rPr>
              <w:t>Intel</w:t>
            </w:r>
          </w:p>
        </w:tc>
        <w:tc>
          <w:tcPr>
            <w:tcW w:w="8152" w:type="dxa"/>
          </w:tcPr>
          <w:p w14:paraId="0FED7A41" w14:textId="77777777" w:rsidR="00495B44" w:rsidRDefault="00647256">
            <w:pPr>
              <w:spacing w:after="120"/>
              <w:rPr>
                <w:rFonts w:eastAsia="宋体"/>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w:t>
            </w:r>
            <w:proofErr w:type="gramStart"/>
            <w:r>
              <w:rPr>
                <w:b/>
                <w:lang w:val="en-US"/>
              </w:rPr>
              <w:t>aspects</w:t>
            </w:r>
            <w:proofErr w:type="gramEnd"/>
          </w:p>
          <w:p w14:paraId="41CF9420" w14:textId="77777777" w:rsidR="00495B44" w:rsidRDefault="00647256">
            <w:pPr>
              <w:pStyle w:val="affff4"/>
              <w:numPr>
                <w:ilvl w:val="0"/>
                <w:numId w:val="18"/>
              </w:numPr>
              <w:spacing w:after="60"/>
              <w:ind w:left="641" w:hanging="357"/>
              <w:rPr>
                <w:b/>
              </w:rPr>
            </w:pPr>
            <w:r>
              <w:rPr>
                <w:b/>
              </w:rPr>
              <w:t>Enhancement for report of CRI/RI/PMI/CQI</w:t>
            </w:r>
          </w:p>
          <w:p w14:paraId="53726FD5"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宋体"/>
                <w:lang w:val="en-US" w:eastAsia="zh-CN"/>
              </w:rPr>
              <w:t>Samsung2</w:t>
            </w:r>
          </w:p>
        </w:tc>
        <w:tc>
          <w:tcPr>
            <w:tcW w:w="8152" w:type="dxa"/>
          </w:tcPr>
          <w:p w14:paraId="27DC123B" w14:textId="77777777" w:rsidR="00495B44" w:rsidRDefault="00647256">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affff4"/>
              <w:numPr>
                <w:ilvl w:val="0"/>
                <w:numId w:val="3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w:t>
            </w:r>
            <w:r>
              <w:rPr>
                <w:bCs/>
                <w:lang w:val="en-US"/>
              </w:rPr>
              <w:lastRenderedPageBreak/>
              <w:t xml:space="preserve">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232346FF"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宋体"/>
                <w:lang w:val="en-US" w:eastAsia="zh-CN"/>
              </w:rPr>
            </w:pPr>
            <w:r>
              <w:rPr>
                <w:rFonts w:eastAsia="宋体"/>
                <w:lang w:val="en-US" w:eastAsia="zh-CN"/>
              </w:rPr>
              <w:t xml:space="preserve">Okay with the FL2 </w:t>
            </w:r>
            <w:proofErr w:type="gramStart"/>
            <w:r>
              <w:rPr>
                <w:rFonts w:eastAsia="宋体"/>
                <w:lang w:val="en-US" w:eastAsia="zh-CN"/>
              </w:rPr>
              <w:t>proposal;</w:t>
            </w:r>
            <w:proofErr w:type="gramEnd"/>
            <w:r>
              <w:rPr>
                <w:rFonts w:eastAsia="宋体"/>
                <w:lang w:val="en-US" w:eastAsia="zh-CN"/>
              </w:rPr>
              <w:t xml:space="preserve"> however, we think that the baseline is no O/H reduction, and this should be captured in the proposal.</w:t>
            </w:r>
          </w:p>
          <w:p w14:paraId="3D28C22D" w14:textId="77777777" w:rsidR="00495B44" w:rsidRDefault="00647256">
            <w:pPr>
              <w:spacing w:after="120"/>
              <w:rPr>
                <w:rFonts w:eastAsia="宋体"/>
                <w:lang w:val="en-US" w:eastAsia="zh-CN"/>
              </w:rPr>
            </w:pPr>
            <w:r>
              <w:rPr>
                <w:rFonts w:eastAsia="宋体"/>
                <w:lang w:val="en-US" w:eastAsia="zh-CN"/>
              </w:rPr>
              <w:t xml:space="preserve">We prefer to keep report overhead reduction and UE complexity aspects as separate </w:t>
            </w:r>
            <w:proofErr w:type="gramStart"/>
            <w:r>
              <w:rPr>
                <w:rFonts w:eastAsia="宋体"/>
                <w:lang w:val="en-US" w:eastAsia="zh-CN"/>
              </w:rPr>
              <w:t>discussions</w:t>
            </w:r>
            <w:proofErr w:type="gramEnd"/>
          </w:p>
          <w:p w14:paraId="5FADFD0E" w14:textId="77777777" w:rsidR="00495B44" w:rsidRDefault="00647256">
            <w:pPr>
              <w:spacing w:after="120"/>
              <w:rPr>
                <w:rFonts w:eastAsia="宋体"/>
                <w:lang w:val="en-US" w:eastAsia="zh-CN"/>
              </w:rPr>
            </w:pPr>
            <w:r>
              <w:rPr>
                <w:rFonts w:eastAsia="宋体"/>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4E48BD5B"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ED380A6" w14:textId="77777777" w:rsidR="00495B44" w:rsidRDefault="00647256">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77D21902"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0F6CAE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117065F"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B5C17B2"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14F422B5" w14:textId="77777777" w:rsidR="00495B44" w:rsidRDefault="00647256">
            <w:pPr>
              <w:pStyle w:val="affff4"/>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5C7FBFDB"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3830998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3225489"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711CA7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453843F0" w14:textId="77777777" w:rsidR="00495B44" w:rsidRDefault="00647256">
            <w:pPr>
              <w:pStyle w:val="affff4"/>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 xml:space="preserve">For techniques for overhead/report payload reduction, study the following </w:t>
            </w:r>
            <w:proofErr w:type="gramStart"/>
            <w:r>
              <w:rPr>
                <w:b/>
                <w:lang w:val="en-US"/>
              </w:rPr>
              <w:t>aspects</w:t>
            </w:r>
            <w:proofErr w:type="gramEnd"/>
          </w:p>
          <w:p w14:paraId="663ABE13" w14:textId="77777777" w:rsidR="00495B44" w:rsidRDefault="00647256">
            <w:pPr>
              <w:pStyle w:val="affff4"/>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2A32313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6297B75E"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 xml:space="preserve">Solutions to compress the CSI overhead, </w:t>
            </w:r>
            <w:proofErr w:type="gramStart"/>
            <w:r>
              <w:rPr>
                <w:rFonts w:eastAsia="宋体" w:hint="eastAsia"/>
                <w:b/>
                <w:szCs w:val="24"/>
                <w:lang w:val="en-US" w:eastAsia="zh-CN"/>
              </w:rPr>
              <w:t>e.g.</w:t>
            </w:r>
            <w:proofErr w:type="gramEnd"/>
            <w:r>
              <w:rPr>
                <w:rFonts w:eastAsia="宋体"/>
                <w:b/>
                <w:szCs w:val="24"/>
                <w:lang w:val="en-US" w:eastAsia="zh-CN"/>
              </w:rPr>
              <w:t xml:space="preserve"> </w:t>
            </w:r>
            <w:r>
              <w:rPr>
                <w:rFonts w:eastAsia="宋体" w:hint="eastAsia"/>
                <w:b/>
                <w:szCs w:val="24"/>
                <w:lang w:val="en-US" w:eastAsia="zh-CN"/>
              </w:rPr>
              <w:t>common CRI/RI/PMI/CQI or differential RI/CQI</w:t>
            </w:r>
          </w:p>
          <w:p w14:paraId="68D19085" w14:textId="77777777" w:rsidR="00495B44" w:rsidRDefault="00647256">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AA21D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48547EE4" w14:textId="77777777" w:rsidR="00495B44" w:rsidRDefault="00647256">
            <w:pPr>
              <w:spacing w:after="60"/>
              <w:rPr>
                <w:b/>
                <w:lang w:val="en-US"/>
              </w:rPr>
            </w:pPr>
            <w:r>
              <w:rPr>
                <w:b/>
                <w:lang w:val="en-US"/>
              </w:rPr>
              <w:lastRenderedPageBreak/>
              <w:t xml:space="preserve">For techniques for UE complexity reduction, study the following </w:t>
            </w:r>
            <w:proofErr w:type="gramStart"/>
            <w:r>
              <w:rPr>
                <w:b/>
                <w:lang w:val="en-US"/>
              </w:rPr>
              <w:t>aspect</w:t>
            </w:r>
            <w:proofErr w:type="gramEnd"/>
          </w:p>
          <w:p w14:paraId="6C94D468" w14:textId="77777777" w:rsidR="00495B44" w:rsidRDefault="00647256">
            <w:pPr>
              <w:pStyle w:val="affff4"/>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lastRenderedPageBreak/>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af3"/>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af3"/>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53843CE4"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BE98DB0"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328F14E"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BDF5AE"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54D12A15" w14:textId="77777777" w:rsidR="00495B44" w:rsidRDefault="00647256">
            <w:pPr>
              <w:pStyle w:val="affff4"/>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7DEDF40F"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B4A57B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97B82C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254D3B3"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B4A57D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 xml:space="preserve">techniques to reduce CPU </w:t>
            </w:r>
            <w:proofErr w:type="gramStart"/>
            <w:r>
              <w:rPr>
                <w:b/>
                <w:color w:val="70AD47" w:themeColor="accent6"/>
                <w:lang w:val="en-US"/>
              </w:rPr>
              <w:t>occupation</w:t>
            </w:r>
            <w:proofErr w:type="gramEnd"/>
          </w:p>
          <w:p w14:paraId="60513862"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affff4"/>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02C45981"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4CA6C9A2" w14:textId="77777777" w:rsidR="00B26CE8" w:rsidRDefault="00B26CE8" w:rsidP="00B26CE8">
      <w:pPr>
        <w:spacing w:before="60" w:after="60"/>
        <w:rPr>
          <w:lang w:eastAsia="zh-CN"/>
        </w:rPr>
      </w:pPr>
      <w:r>
        <w:rPr>
          <w:rFonts w:hint="eastAsia"/>
          <w:lang w:eastAsia="zh-CN"/>
        </w:rPr>
        <w:t>@</w:t>
      </w:r>
      <w:r>
        <w:rPr>
          <w:lang w:eastAsia="zh-CN"/>
        </w:rPr>
        <w:t>All</w:t>
      </w:r>
    </w:p>
    <w:p w14:paraId="35922099" w14:textId="1D68B135" w:rsidR="00B26CE8" w:rsidRDefault="00B26CE8" w:rsidP="00B26CE8">
      <w:pPr>
        <w:spacing w:before="60" w:after="60"/>
        <w:rPr>
          <w:lang w:eastAsia="zh-CN"/>
        </w:rPr>
      </w:pPr>
      <w:r>
        <w:rPr>
          <w:lang w:eastAsia="zh-CN"/>
        </w:rPr>
        <w:t>Rev4 is provided with highlighted changes according to the comments.</w:t>
      </w:r>
    </w:p>
    <w:p w14:paraId="3DCBFB4D" w14:textId="77777777" w:rsidR="00B26CE8" w:rsidRPr="00B26CE8" w:rsidRDefault="00B26CE8" w:rsidP="00B26CE8">
      <w:pPr>
        <w:spacing w:before="60" w:after="60"/>
        <w:rPr>
          <w:lang w:eastAsia="zh-CN"/>
        </w:rPr>
      </w:pPr>
    </w:p>
    <w:p w14:paraId="557487A5" w14:textId="77777777" w:rsidR="00B26CE8" w:rsidRDefault="00B26CE8" w:rsidP="00B26CE8">
      <w:pPr>
        <w:spacing w:after="60"/>
        <w:outlineLvl w:val="2"/>
        <w:rPr>
          <w:b/>
        </w:rPr>
      </w:pPr>
      <w:r>
        <w:rPr>
          <w:b/>
        </w:rPr>
        <w:t>P4-rev3</w:t>
      </w:r>
    </w:p>
    <w:p w14:paraId="7284BA80" w14:textId="77777777" w:rsidR="00B26CE8" w:rsidRDefault="00B26CE8" w:rsidP="00B26CE8">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68F3C07A" w14:textId="1DD0D5C5" w:rsidR="00B26CE8" w:rsidRDefault="00B26CE8" w:rsidP="00B26CE8">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A2BEB73" w14:textId="77777777" w:rsidR="00B26CE8" w:rsidRDefault="00B26CE8" w:rsidP="00B26CE8">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31F48088" w14:textId="77777777" w:rsidR="00B26CE8" w:rsidRDefault="00B26CE8" w:rsidP="00B26CE8">
      <w:pPr>
        <w:pStyle w:val="affff4"/>
        <w:numPr>
          <w:ilvl w:val="0"/>
          <w:numId w:val="18"/>
        </w:numPr>
        <w:spacing w:before="60" w:after="60"/>
        <w:ind w:left="641" w:hanging="357"/>
      </w:pPr>
      <w:r>
        <w:t>Enhancement for report of CRI/RI/PMI/CQI/L1-RSRP with the following considerations</w:t>
      </w:r>
    </w:p>
    <w:p w14:paraId="0BF3AE83" w14:textId="77777777" w:rsidR="00B26CE8" w:rsidRDefault="00B26CE8" w:rsidP="00B26CE8">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E7A878C" w14:textId="77777777" w:rsidR="00B26CE8" w:rsidRDefault="00B26CE8" w:rsidP="00B26CE8">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DAEC2E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78D95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B378166" w14:textId="77777777" w:rsidR="00B26CE8" w:rsidRDefault="00B26CE8" w:rsidP="00B26CE8">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B6C243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EB6E724" w14:textId="77777777" w:rsidR="00B26CE8" w:rsidRDefault="00B26CE8" w:rsidP="00B26CE8">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69CE25A5" w14:textId="77777777" w:rsidR="00B26CE8" w:rsidRDefault="00B26CE8" w:rsidP="00B26CE8">
      <w:pPr>
        <w:pStyle w:val="affff4"/>
        <w:numPr>
          <w:ilvl w:val="0"/>
          <w:numId w:val="18"/>
        </w:numPr>
        <w:spacing w:before="60" w:after="60"/>
        <w:ind w:left="641" w:hanging="357"/>
      </w:pPr>
      <w:r>
        <w:t>Enhancement for CPU occupation reduction.</w:t>
      </w:r>
    </w:p>
    <w:p w14:paraId="2779E987" w14:textId="77777777" w:rsidR="00495B44" w:rsidRDefault="00495B44">
      <w:pPr>
        <w:rPr>
          <w:lang w:val="en-US" w:eastAsia="zh-CN"/>
        </w:rPr>
      </w:pPr>
    </w:p>
    <w:p w14:paraId="0B00A2CF" w14:textId="063C8B57" w:rsidR="00495B44" w:rsidRPr="00B26CE8" w:rsidRDefault="00647256">
      <w:pPr>
        <w:spacing w:after="60"/>
        <w:outlineLvl w:val="2"/>
        <w:rPr>
          <w:b/>
        </w:rPr>
      </w:pPr>
      <w:r>
        <w:rPr>
          <w:b/>
        </w:rPr>
        <w:t>P4-r</w:t>
      </w:r>
      <w:r w:rsidRPr="00B26CE8">
        <w:rPr>
          <w:b/>
        </w:rPr>
        <w:t>ev</w:t>
      </w:r>
      <w:r w:rsidR="00B26CE8" w:rsidRPr="00B26CE8">
        <w:rPr>
          <w:b/>
        </w:rPr>
        <w:t>4</w:t>
      </w:r>
    </w:p>
    <w:p w14:paraId="32728C9B" w14:textId="39B93C47" w:rsidR="00495B44" w:rsidRPr="00B26CE8" w:rsidRDefault="00647256">
      <w:pPr>
        <w:spacing w:after="60"/>
        <w:rPr>
          <w:lang w:val="en-US"/>
        </w:rPr>
      </w:pPr>
      <w:r w:rsidRPr="00B26CE8">
        <w:t>For</w:t>
      </w:r>
      <w:r w:rsidRPr="00B26CE8">
        <w:rPr>
          <w:lang w:val="en-US"/>
        </w:rPr>
        <w:t xml:space="preserve"> multi-CSI feedback, at least the </w:t>
      </w:r>
      <w:r w:rsidR="00B26CE8" w:rsidRPr="00B26CE8">
        <w:rPr>
          <w:color w:val="FF0000"/>
          <w:lang w:val="en-US"/>
        </w:rPr>
        <w:t xml:space="preserve">baseline </w:t>
      </w:r>
      <w:r w:rsidRPr="00B26CE8">
        <w:rPr>
          <w:color w:val="FF0000"/>
          <w:lang w:val="en-US"/>
        </w:rPr>
        <w:t>case</w:t>
      </w:r>
      <w:r w:rsidRPr="00B26CE8">
        <w:rPr>
          <w:lang w:val="en-US"/>
        </w:rPr>
        <w:t xml:space="preserve"> of</w:t>
      </w:r>
      <w:r w:rsidR="00B26CE8" w:rsidRPr="00B26CE8">
        <w:rPr>
          <w:lang w:val="en-US"/>
        </w:rPr>
        <w:t xml:space="preserve"> below</w:t>
      </w:r>
      <w:r w:rsidRPr="00B26CE8">
        <w:rPr>
          <w:lang w:val="en-US"/>
        </w:rPr>
        <w:t xml:space="preserve"> is </w:t>
      </w:r>
      <w:proofErr w:type="gramStart"/>
      <w:r w:rsidRPr="00B26CE8">
        <w:rPr>
          <w:u w:val="single"/>
          <w:lang w:val="en-US"/>
        </w:rPr>
        <w:t>supported</w:t>
      </w:r>
      <w:proofErr w:type="gramEnd"/>
    </w:p>
    <w:p w14:paraId="02A0E687" w14:textId="71B87A0B" w:rsidR="00B26CE8" w:rsidRPr="00B26CE8" w:rsidRDefault="00B26CE8" w:rsidP="00B26CE8">
      <w:pPr>
        <w:pStyle w:val="affff4"/>
        <w:numPr>
          <w:ilvl w:val="0"/>
          <w:numId w:val="18"/>
        </w:numPr>
        <w:spacing w:before="60" w:after="60"/>
        <w:ind w:left="641" w:hanging="357"/>
      </w:pPr>
      <w:r w:rsidRPr="00B26CE8">
        <w:rPr>
          <w:lang w:val="en-US"/>
        </w:rPr>
        <w:t>no overhead/report payload reduction</w:t>
      </w:r>
    </w:p>
    <w:p w14:paraId="5DD04837" w14:textId="5E5DAB3A" w:rsidR="00B26CE8" w:rsidRPr="00B26CE8" w:rsidRDefault="00B26CE8" w:rsidP="00B26CE8">
      <w:pPr>
        <w:pStyle w:val="affff4"/>
        <w:numPr>
          <w:ilvl w:val="1"/>
          <w:numId w:val="18"/>
        </w:numPr>
        <w:spacing w:before="60" w:after="60"/>
      </w:pPr>
      <w:r w:rsidRPr="00B26CE8">
        <w:rPr>
          <w:rFonts w:hint="eastAsia"/>
        </w:rPr>
        <w:t>F</w:t>
      </w:r>
      <w:r w:rsidRPr="00B26CE8">
        <w:t xml:space="preserve">FS: </w:t>
      </w:r>
      <w:r w:rsidRPr="00B26CE8">
        <w:rPr>
          <w:rFonts w:hint="eastAsia"/>
          <w:bCs/>
          <w:color w:val="FF0000"/>
          <w:lang w:eastAsia="zh-CN"/>
        </w:rPr>
        <w:t>configurations</w:t>
      </w:r>
      <w:r w:rsidRPr="00B26CE8">
        <w:rPr>
          <w:bCs/>
          <w:color w:val="FF0000"/>
        </w:rPr>
        <w:t xml:space="preserve"> or</w:t>
      </w:r>
      <w:r w:rsidRPr="00B26CE8">
        <w:t xml:space="preserve"> any conditions for the above, </w:t>
      </w:r>
      <w:proofErr w:type="gramStart"/>
      <w:r w:rsidRPr="00B26CE8">
        <w:t>e.g.</w:t>
      </w:r>
      <w:proofErr w:type="gramEnd"/>
      <w:r w:rsidRPr="00B26CE8">
        <w:t xml:space="preserve"> when L, N is smaller than certain value.</w:t>
      </w:r>
    </w:p>
    <w:p w14:paraId="1A6F44C4" w14:textId="77777777" w:rsidR="00B26CE8" w:rsidRPr="00B26CE8" w:rsidRDefault="00B26CE8" w:rsidP="00B26CE8">
      <w:pPr>
        <w:pStyle w:val="affff4"/>
        <w:numPr>
          <w:ilvl w:val="0"/>
          <w:numId w:val="18"/>
        </w:numPr>
        <w:spacing w:before="60" w:after="60"/>
        <w:ind w:left="641" w:hanging="357"/>
        <w:rPr>
          <w:bCs/>
          <w:color w:val="FF0000"/>
        </w:rPr>
      </w:pPr>
      <w:r w:rsidRPr="00B26CE8">
        <w:rPr>
          <w:bCs/>
          <w:color w:val="FF0000"/>
        </w:rPr>
        <w:t xml:space="preserve">CPU occupation is scaled with </w:t>
      </w:r>
      <w:proofErr w:type="gramStart"/>
      <w:r w:rsidRPr="00B26CE8">
        <w:rPr>
          <w:bCs/>
          <w:color w:val="FF0000"/>
        </w:rPr>
        <w:t>N</w:t>
      </w:r>
      <w:proofErr w:type="gramEnd"/>
      <w:r w:rsidRPr="00B26CE8">
        <w:rPr>
          <w:bCs/>
          <w:color w:val="FF0000"/>
        </w:rPr>
        <w:t xml:space="preserve"> </w:t>
      </w:r>
    </w:p>
    <w:p w14:paraId="39ADE46D" w14:textId="1BC75868" w:rsidR="00B26CE8" w:rsidRPr="00B26CE8" w:rsidRDefault="00B26CE8" w:rsidP="00B26CE8">
      <w:pPr>
        <w:pStyle w:val="af3"/>
        <w:numPr>
          <w:ilvl w:val="0"/>
          <w:numId w:val="18"/>
        </w:numPr>
        <w:spacing w:before="60"/>
        <w:jc w:val="left"/>
        <w:rPr>
          <w:color w:val="FF0000"/>
        </w:rPr>
      </w:pPr>
      <w:r w:rsidRPr="00B26CE8">
        <w:rPr>
          <w:color w:val="FF0000"/>
        </w:rPr>
        <w:t>multi-CSI feedback with UE reports CSI-feedback for each spatial adaptation pattern in multiple occasions.</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4A72E08E" w14:textId="77777777" w:rsidR="00495B44" w:rsidRDefault="00647256">
      <w:pPr>
        <w:pStyle w:val="affff4"/>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B627F9D" w14:textId="77777777" w:rsidR="00495B44" w:rsidRDefault="00647256">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CC68885"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63EFCD8" w14:textId="77777777" w:rsidR="00495B44" w:rsidRDefault="00647256">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976A571"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7BA196F2" w14:textId="77777777" w:rsidR="00495B44" w:rsidRDefault="00647256">
      <w:pPr>
        <w:pStyle w:val="affff4"/>
        <w:numPr>
          <w:ilvl w:val="0"/>
          <w:numId w:val="18"/>
        </w:numPr>
        <w:spacing w:before="60" w:after="60"/>
        <w:ind w:left="641" w:hanging="357"/>
      </w:pPr>
      <w:r>
        <w:t>Enhancement for CPU occupation reduction.</w:t>
      </w:r>
    </w:p>
    <w:p w14:paraId="0128B59C" w14:textId="77777777" w:rsidR="00495B44" w:rsidRDefault="00495B44">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32EBCAE1" w14:textId="77777777" w:rsidR="00495B44" w:rsidRDefault="00647256">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w:t>
            </w:r>
            <w:proofErr w:type="gramStart"/>
            <w:r>
              <w:rPr>
                <w:b/>
                <w:bCs/>
                <w:lang w:val="en-US"/>
              </w:rPr>
              <w:t>aspects</w:t>
            </w:r>
            <w:proofErr w:type="gramEnd"/>
          </w:p>
          <w:p w14:paraId="275EE2E4" w14:textId="77777777" w:rsidR="00495B44" w:rsidRDefault="00647256">
            <w:pPr>
              <w:pStyle w:val="affff4"/>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07FEB0E3" w14:textId="77777777" w:rsidR="00495B44" w:rsidRDefault="00647256">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50D4A159"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 xml:space="preserve">Solutions to compress the CSI overhead, </w:t>
            </w:r>
            <w:proofErr w:type="gramStart"/>
            <w:r>
              <w:rPr>
                <w:rFonts w:eastAsia="宋体" w:hint="eastAsia"/>
                <w:b/>
                <w:bCs/>
                <w:szCs w:val="24"/>
                <w:lang w:val="en-US" w:eastAsia="zh-CN"/>
              </w:rPr>
              <w:t>e.g.</w:t>
            </w:r>
            <w:proofErr w:type="gramEnd"/>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6663EFB7" w14:textId="77777777" w:rsidR="00495B44" w:rsidRDefault="00647256">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2F03977"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w:t>
            </w:r>
            <w:proofErr w:type="gramStart"/>
            <w:r>
              <w:rPr>
                <w:b/>
                <w:bCs/>
                <w:lang w:val="en-US"/>
              </w:rPr>
              <w:t>aspect</w:t>
            </w:r>
            <w:proofErr w:type="gramEnd"/>
          </w:p>
          <w:p w14:paraId="51376B5A" w14:textId="77777777" w:rsidR="00495B44" w:rsidRDefault="00647256">
            <w:pPr>
              <w:pStyle w:val="affff4"/>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lastRenderedPageBreak/>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3C6C939B" w14:textId="77777777" w:rsidR="00495B44" w:rsidRDefault="00647256">
            <w:pPr>
              <w:rPr>
                <w:rFonts w:eastAsia="宋体"/>
                <w:lang w:val="en-US" w:eastAsia="zh-CN"/>
              </w:rPr>
            </w:pPr>
            <w:r>
              <w:rPr>
                <w:rFonts w:eastAsia="宋体" w:hint="eastAsia"/>
                <w:lang w:val="en-US" w:eastAsia="zh-CN"/>
              </w:rPr>
              <w:t xml:space="preserve">We agree with DOCOMO that whether overhead/report payload reduction is used can be configured by </w:t>
            </w:r>
            <w:proofErr w:type="spellStart"/>
            <w:r>
              <w:rPr>
                <w:rFonts w:eastAsia="宋体" w:hint="eastAsia"/>
                <w:lang w:val="en-US" w:eastAsia="zh-CN"/>
              </w:rPr>
              <w:t>gNB</w:t>
            </w:r>
            <w:proofErr w:type="spellEnd"/>
            <w:r>
              <w:rPr>
                <w:rFonts w:eastAsia="宋体" w:hint="eastAsia"/>
                <w:lang w:val="en-US" w:eastAsia="zh-CN"/>
              </w:rPr>
              <w:t>. Hence, similar update is suggested.</w:t>
            </w:r>
          </w:p>
          <w:p w14:paraId="2C677D8C" w14:textId="77777777" w:rsidR="00495B44" w:rsidRDefault="00647256">
            <w:pPr>
              <w:spacing w:after="60"/>
              <w:outlineLvl w:val="2"/>
              <w:rPr>
                <w:rFonts w:eastAsia="宋体"/>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01268837" w14:textId="77777777" w:rsidR="00495B44" w:rsidRDefault="00647256">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3E4459D5" w14:textId="77777777" w:rsidR="00495B44" w:rsidRDefault="00495B44">
            <w:pPr>
              <w:rPr>
                <w:rFonts w:eastAsia="宋体"/>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B26CE8">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B26CE8">
            <w:pPr>
              <w:spacing w:after="60"/>
            </w:pPr>
          </w:p>
          <w:p w14:paraId="0D1CBE0D" w14:textId="77777777" w:rsidR="00FB7070" w:rsidRPr="00EC33CE" w:rsidRDefault="00FB7070" w:rsidP="00B26CE8">
            <w:pPr>
              <w:spacing w:after="60"/>
              <w:rPr>
                <w:b/>
                <w:bCs/>
                <w:lang w:val="en-US"/>
              </w:rPr>
            </w:pPr>
            <w:r w:rsidRPr="00EC33CE">
              <w:rPr>
                <w:b/>
                <w:bCs/>
              </w:rPr>
              <w:t>For</w:t>
            </w:r>
            <w:r w:rsidRPr="00EC33CE">
              <w:rPr>
                <w:b/>
                <w:bCs/>
                <w:lang w:val="en-US"/>
              </w:rPr>
              <w:t xml:space="preserve"> multi-CSI feedback, at least the case of no overhead/report payload reduction is </w:t>
            </w:r>
            <w:proofErr w:type="gramStart"/>
            <w:r w:rsidRPr="00EC33CE">
              <w:rPr>
                <w:b/>
                <w:bCs/>
                <w:u w:val="single"/>
                <w:lang w:val="en-US"/>
              </w:rPr>
              <w:t>supported</w:t>
            </w:r>
            <w:proofErr w:type="gramEnd"/>
          </w:p>
          <w:p w14:paraId="22B3A4C9" w14:textId="77777777" w:rsidR="00FB7070" w:rsidRPr="00EC33CE" w:rsidRDefault="00FB7070" w:rsidP="00B26CE8">
            <w:pPr>
              <w:pStyle w:val="affff4"/>
              <w:numPr>
                <w:ilvl w:val="0"/>
                <w:numId w:val="18"/>
              </w:numPr>
              <w:spacing w:before="60" w:after="60"/>
              <w:ind w:left="641" w:hanging="357"/>
              <w:rPr>
                <w:b/>
                <w:bCs/>
                <w:color w:val="FF0000"/>
              </w:rPr>
            </w:pPr>
            <w:r w:rsidRPr="00EC33CE">
              <w:rPr>
                <w:b/>
                <w:bCs/>
                <w:color w:val="FF0000"/>
              </w:rPr>
              <w:t xml:space="preserve">CPU occupation is scaled with </w:t>
            </w:r>
            <w:proofErr w:type="gramStart"/>
            <w:r w:rsidRPr="00EC33CE">
              <w:rPr>
                <w:b/>
                <w:bCs/>
                <w:color w:val="FF0000"/>
              </w:rPr>
              <w:t>N</w:t>
            </w:r>
            <w:proofErr w:type="gramEnd"/>
            <w:r>
              <w:rPr>
                <w:b/>
                <w:bCs/>
                <w:color w:val="FF0000"/>
              </w:rPr>
              <w:t xml:space="preserve"> </w:t>
            </w:r>
          </w:p>
          <w:p w14:paraId="60C575FF" w14:textId="604EDCBC" w:rsidR="00FB7070" w:rsidRPr="00EC33CE" w:rsidRDefault="00FB7070" w:rsidP="00B26CE8">
            <w:pPr>
              <w:pStyle w:val="affff4"/>
              <w:numPr>
                <w:ilvl w:val="0"/>
                <w:numId w:val="18"/>
              </w:numPr>
              <w:spacing w:before="60" w:after="60"/>
              <w:ind w:left="641" w:hanging="357"/>
              <w:rPr>
                <w:b/>
                <w:bCs/>
              </w:rPr>
            </w:pPr>
            <w:r w:rsidRPr="00EC33CE">
              <w:rPr>
                <w:rFonts w:hint="eastAsia"/>
                <w:b/>
                <w:bCs/>
              </w:rPr>
              <w:t>F</w:t>
            </w:r>
            <w:r w:rsidRPr="00EC33CE">
              <w:rPr>
                <w:b/>
                <w:bCs/>
              </w:rPr>
              <w:t xml:space="preserve">FS: any conditions for the above, </w:t>
            </w:r>
            <w:proofErr w:type="gramStart"/>
            <w:r w:rsidRPr="00EC33CE">
              <w:rPr>
                <w:b/>
                <w:bCs/>
              </w:rPr>
              <w:t>e.g.</w:t>
            </w:r>
            <w:proofErr w:type="gramEnd"/>
            <w:r w:rsidRPr="00EC33CE">
              <w:rPr>
                <w:b/>
                <w:bCs/>
              </w:rPr>
              <w:t xml:space="preserve"> when L/N is smaller than certain value.</w:t>
            </w:r>
          </w:p>
          <w:p w14:paraId="124C9111" w14:textId="77777777" w:rsidR="00FB7070" w:rsidRDefault="00FB7070" w:rsidP="00B26CE8">
            <w:pPr>
              <w:spacing w:before="60" w:after="60"/>
              <w:ind w:left="284"/>
            </w:pPr>
          </w:p>
          <w:p w14:paraId="1E65F7AB" w14:textId="77777777" w:rsidR="00FB7070" w:rsidRPr="00EC33CE" w:rsidRDefault="00FB7070" w:rsidP="00B26CE8">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lastRenderedPageBreak/>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proofErr w:type="gramStart"/>
            <w:r w:rsidRPr="00397540">
              <w:rPr>
                <w:u w:val="single"/>
                <w:lang w:val="en-US"/>
              </w:rPr>
              <w:t>supported</w:t>
            </w:r>
            <w:proofErr w:type="gramEnd"/>
          </w:p>
          <w:p w14:paraId="5C48E727" w14:textId="77777777" w:rsidR="006E44F8" w:rsidRPr="00772C5B" w:rsidRDefault="006E44F8" w:rsidP="006E44F8">
            <w:pPr>
              <w:pStyle w:val="af3"/>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w:t>
            </w:r>
            <w:proofErr w:type="gramStart"/>
            <w:r w:rsidRPr="00B42713">
              <w:rPr>
                <w:lang w:val="en-US"/>
              </w:rPr>
              <w:t>aspects</w:t>
            </w:r>
            <w:proofErr w:type="gramEnd"/>
          </w:p>
          <w:p w14:paraId="6D493518" w14:textId="77777777" w:rsidR="006E44F8" w:rsidRPr="00B42713" w:rsidRDefault="006E44F8" w:rsidP="006E44F8">
            <w:pPr>
              <w:pStyle w:val="affff4"/>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affff4"/>
              <w:numPr>
                <w:ilvl w:val="2"/>
                <w:numId w:val="18"/>
              </w:numPr>
              <w:spacing w:before="312" w:after="60"/>
              <w:contextualSpacing/>
              <w:rPr>
                <w:rFonts w:eastAsia="MS Mincho"/>
                <w:szCs w:val="24"/>
                <w:lang w:eastAsia="ja-JP"/>
              </w:rPr>
            </w:pPr>
            <w:r w:rsidRPr="00B42713">
              <w:rPr>
                <w:rFonts w:eastAsia="MS Mincho"/>
                <w:szCs w:val="24"/>
                <w:lang w:eastAsia="ja-JP"/>
              </w:rPr>
              <w:t xml:space="preserve">Impact on UCI format, </w:t>
            </w:r>
            <w:proofErr w:type="gramStart"/>
            <w:r w:rsidRPr="00B42713">
              <w:rPr>
                <w:rFonts w:eastAsia="MS Mincho"/>
                <w:szCs w:val="24"/>
                <w:lang w:eastAsia="ja-JP"/>
              </w:rPr>
              <w:t>e.g.</w:t>
            </w:r>
            <w:proofErr w:type="gramEnd"/>
            <w:r w:rsidRPr="00B42713">
              <w:rPr>
                <w:rFonts w:eastAsia="MS Mincho"/>
                <w:szCs w:val="24"/>
                <w:lang w:eastAsia="ja-JP"/>
              </w:rPr>
              <w:t xml:space="preserve"> mapping order or priority among CSI information</w:t>
            </w:r>
          </w:p>
          <w:p w14:paraId="48D3CD8D" w14:textId="77777777" w:rsidR="006E44F8" w:rsidRPr="00B42713" w:rsidRDefault="006E44F8" w:rsidP="006E44F8">
            <w:pPr>
              <w:pStyle w:val="affff4"/>
              <w:numPr>
                <w:ilvl w:val="2"/>
                <w:numId w:val="18"/>
              </w:numPr>
              <w:spacing w:before="312" w:after="120"/>
              <w:contextualSpacing/>
              <w:rPr>
                <w:rFonts w:eastAsia="MS Mincho"/>
                <w:szCs w:val="24"/>
                <w:lang w:eastAsia="ja-JP"/>
              </w:rPr>
            </w:pPr>
            <w:r w:rsidRPr="00B42713">
              <w:rPr>
                <w:rFonts w:eastAsia="MS Mincho"/>
                <w:szCs w:val="24"/>
                <w:lang w:eastAsia="ja-JP"/>
              </w:rPr>
              <w:t xml:space="preserve">Impact on at least CSI computation and/or CPU </w:t>
            </w:r>
            <w:proofErr w:type="gramStart"/>
            <w:r w:rsidRPr="00B42713">
              <w:rPr>
                <w:rFonts w:eastAsia="MS Mincho"/>
                <w:szCs w:val="24"/>
                <w:lang w:eastAsia="ja-JP"/>
              </w:rPr>
              <w:t>occupation, if</w:t>
            </w:r>
            <w:proofErr w:type="gramEnd"/>
            <w:r w:rsidRPr="00B42713">
              <w:rPr>
                <w:rFonts w:eastAsia="MS Mincho"/>
                <w:szCs w:val="24"/>
                <w:lang w:eastAsia="ja-JP"/>
              </w:rPr>
              <w:t xml:space="preserve"> any</w:t>
            </w:r>
          </w:p>
          <w:p w14:paraId="0081839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 xml:space="preserve">Solutions to compress the CSI overhead, </w:t>
            </w:r>
            <w:proofErr w:type="gramStart"/>
            <w:r w:rsidRPr="00B42713">
              <w:rPr>
                <w:rFonts w:eastAsia="宋体" w:hint="eastAsia"/>
                <w:szCs w:val="24"/>
                <w:lang w:val="en-US" w:eastAsia="zh-CN"/>
              </w:rPr>
              <w:t>e.g.</w:t>
            </w:r>
            <w:proofErr w:type="gramEnd"/>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61081CCE" w14:textId="77777777" w:rsidR="006E44F8" w:rsidRPr="00B42713" w:rsidRDefault="006E44F8" w:rsidP="006E44F8">
            <w:pPr>
              <w:pStyle w:val="affff4"/>
              <w:numPr>
                <w:ilvl w:val="3"/>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Other solutions are not excluded.</w:t>
            </w:r>
          </w:p>
          <w:p w14:paraId="0F45E56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w:t>
            </w:r>
            <w:proofErr w:type="gramStart"/>
            <w:r w:rsidRPr="00B42713">
              <w:rPr>
                <w:lang w:val="en-US"/>
              </w:rPr>
              <w:t>aspect</w:t>
            </w:r>
            <w:proofErr w:type="gramEnd"/>
          </w:p>
          <w:p w14:paraId="7C553F01" w14:textId="77777777" w:rsidR="006E44F8" w:rsidRDefault="006E44F8" w:rsidP="006E44F8">
            <w:pPr>
              <w:pStyle w:val="affff4"/>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r w:rsidR="005647B4" w14:paraId="0EBC044C" w14:textId="77777777" w:rsidTr="00FB7070">
        <w:tc>
          <w:tcPr>
            <w:tcW w:w="1479" w:type="dxa"/>
          </w:tcPr>
          <w:p w14:paraId="55E8F542" w14:textId="710032CF" w:rsidR="005647B4" w:rsidRDefault="005647B4" w:rsidP="005647B4">
            <w:pPr>
              <w:rPr>
                <w:lang w:val="en-US" w:eastAsia="zh-CN"/>
              </w:rPr>
            </w:pPr>
            <w:r>
              <w:rPr>
                <w:lang w:val="en-US" w:eastAsia="zh-CN"/>
              </w:rPr>
              <w:t>Samsung3e</w:t>
            </w:r>
          </w:p>
        </w:tc>
        <w:tc>
          <w:tcPr>
            <w:tcW w:w="8152" w:type="dxa"/>
          </w:tcPr>
          <w:p w14:paraId="6515C1E3" w14:textId="2FAA2091" w:rsidR="005647B4" w:rsidRDefault="005647B4" w:rsidP="005647B4">
            <w:pPr>
              <w:rPr>
                <w:lang w:val="en-US" w:eastAsia="zh-CN"/>
              </w:rPr>
            </w:pPr>
            <w:r>
              <w:rPr>
                <w:lang w:val="en-US" w:eastAsia="zh-CN"/>
              </w:rPr>
              <w:t xml:space="preserve">Support the proposal. A minor editorial comment: In the first FFS, L/N </w:t>
            </w:r>
            <w:r w:rsidRPr="007869A2">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5547C" w14:paraId="1E4454FB" w14:textId="77777777" w:rsidTr="00FB7070">
        <w:tc>
          <w:tcPr>
            <w:tcW w:w="1479" w:type="dxa"/>
          </w:tcPr>
          <w:p w14:paraId="0AC6244C" w14:textId="1BBEAF19" w:rsidR="00D5547C" w:rsidRDefault="00D5547C" w:rsidP="00D5547C">
            <w:pPr>
              <w:rPr>
                <w:lang w:val="en-US" w:eastAsia="zh-CN"/>
              </w:rPr>
            </w:pPr>
            <w:r w:rsidRPr="00C11CD7">
              <w:rPr>
                <w:rFonts w:eastAsia="Malgun Gothic" w:hint="eastAsia"/>
                <w:lang w:val="en-US" w:eastAsia="ko-KR"/>
              </w:rPr>
              <w:t>LG Electronics</w:t>
            </w:r>
            <w:r>
              <w:rPr>
                <w:rFonts w:eastAsia="Malgun Gothic"/>
                <w:lang w:val="en-US" w:eastAsia="ko-KR"/>
              </w:rPr>
              <w:t>4</w:t>
            </w:r>
          </w:p>
        </w:tc>
        <w:tc>
          <w:tcPr>
            <w:tcW w:w="8152" w:type="dxa"/>
          </w:tcPr>
          <w:p w14:paraId="7D50087A" w14:textId="77777777" w:rsidR="00D5547C" w:rsidRDefault="00D5547C" w:rsidP="00D5547C">
            <w:pPr>
              <w:rPr>
                <w:rFonts w:eastAsia="Malgun Gothic"/>
                <w:lang w:val="en-US" w:eastAsia="ko-KR"/>
              </w:rPr>
            </w:pPr>
            <w:r w:rsidRPr="00C11CD7">
              <w:rPr>
                <w:rFonts w:eastAsia="Malgun Gothic" w:hint="eastAsia"/>
                <w:lang w:val="en-US" w:eastAsia="ko-KR"/>
              </w:rPr>
              <w:t xml:space="preserve">We </w:t>
            </w:r>
            <w:r>
              <w:rPr>
                <w:rFonts w:eastAsia="Malgun Gothic"/>
                <w:lang w:val="en-US" w:eastAsia="ko-KR"/>
              </w:rPr>
              <w:t>are fine with ZTE’s suggestion.</w:t>
            </w:r>
          </w:p>
          <w:p w14:paraId="02622B95" w14:textId="77777777" w:rsidR="00D5547C" w:rsidRPr="00430805" w:rsidRDefault="00D5547C" w:rsidP="00D5547C">
            <w:pPr>
              <w:rPr>
                <w:rFonts w:eastAsia="Malgun Gothic"/>
                <w:b/>
                <w:lang w:val="en-US" w:eastAsia="ko-KR"/>
              </w:rPr>
            </w:pPr>
            <w:r w:rsidRPr="00430805">
              <w:rPr>
                <w:rFonts w:eastAsia="Malgun Gothic"/>
                <w:b/>
                <w:lang w:val="en-US" w:eastAsia="ko-KR"/>
              </w:rPr>
              <w:t xml:space="preserve">@DOCOMO: </w:t>
            </w:r>
          </w:p>
          <w:p w14:paraId="0B2E9EF7" w14:textId="77777777" w:rsidR="00D5547C" w:rsidRDefault="00D5547C" w:rsidP="00D5547C">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E6B1CFF" w14:textId="1695272D" w:rsidR="00D5547C" w:rsidRDefault="00D5547C" w:rsidP="00D5547C">
            <w:pPr>
              <w:rPr>
                <w:lang w:val="en-US" w:eastAsia="zh-CN"/>
              </w:rPr>
            </w:pPr>
            <w:r>
              <w:rPr>
                <w:rFonts w:eastAsia="Malgun Gothic"/>
                <w:lang w:val="en-US" w:eastAsia="ko-KR"/>
              </w:rPr>
              <w:t>Again, could you please explain how to compress CSI overhead using joint-coded RI?</w:t>
            </w:r>
          </w:p>
        </w:tc>
      </w:tr>
      <w:tr w:rsidR="00164D95" w14:paraId="0E30625E" w14:textId="77777777" w:rsidTr="00FB7070">
        <w:tc>
          <w:tcPr>
            <w:tcW w:w="1479" w:type="dxa"/>
          </w:tcPr>
          <w:p w14:paraId="4CBDA0B6" w14:textId="5D3C45D1" w:rsidR="00164D95" w:rsidRPr="00C11CD7" w:rsidRDefault="00164D95" w:rsidP="00164D95">
            <w:pPr>
              <w:rPr>
                <w:rFonts w:eastAsia="Malgun Gothic"/>
                <w:lang w:val="en-US" w:eastAsia="ko-KR"/>
              </w:rPr>
            </w:pPr>
            <w:r>
              <w:rPr>
                <w:lang w:val="en-US" w:eastAsia="zh-CN"/>
              </w:rPr>
              <w:t>China Telecom</w:t>
            </w:r>
          </w:p>
        </w:tc>
        <w:tc>
          <w:tcPr>
            <w:tcW w:w="8152" w:type="dxa"/>
          </w:tcPr>
          <w:p w14:paraId="21CB455A" w14:textId="1D736932" w:rsidR="00164D95" w:rsidRPr="00C11CD7" w:rsidRDefault="00164D95" w:rsidP="00164D95">
            <w:pPr>
              <w:rPr>
                <w:rFonts w:eastAsia="Malgun Gothic"/>
                <w:lang w:val="en-US" w:eastAsia="ko-KR"/>
              </w:rPr>
            </w:pPr>
            <w:r>
              <w:rPr>
                <w:lang w:val="en-US" w:eastAsia="zh-CN"/>
              </w:rPr>
              <w:t>We support P4-rev3.</w:t>
            </w:r>
          </w:p>
        </w:tc>
      </w:tr>
      <w:tr w:rsidR="00C63394" w14:paraId="334DDBE1" w14:textId="77777777" w:rsidTr="00C63394">
        <w:tc>
          <w:tcPr>
            <w:tcW w:w="1479" w:type="dxa"/>
          </w:tcPr>
          <w:p w14:paraId="0ED2E2C5" w14:textId="77777777" w:rsidR="00C63394" w:rsidRDefault="00C63394" w:rsidP="00205DAF">
            <w:pPr>
              <w:rPr>
                <w:lang w:val="en-US" w:eastAsia="zh-CN"/>
              </w:rPr>
            </w:pPr>
            <w:r>
              <w:rPr>
                <w:lang w:val="en-US" w:eastAsia="zh-CN"/>
              </w:rPr>
              <w:t>Ericsson 4</w:t>
            </w:r>
          </w:p>
        </w:tc>
        <w:tc>
          <w:tcPr>
            <w:tcW w:w="8152" w:type="dxa"/>
          </w:tcPr>
          <w:p w14:paraId="4B526733" w14:textId="77777777" w:rsidR="00C63394" w:rsidRDefault="00C63394" w:rsidP="00205DAF">
            <w:pPr>
              <w:rPr>
                <w:lang w:val="en-US" w:eastAsia="zh-CN"/>
              </w:rPr>
            </w:pPr>
            <w:r>
              <w:rPr>
                <w:lang w:val="en-US" w:eastAsia="zh-CN"/>
              </w:rPr>
              <w:t>OK with P4-rev3</w:t>
            </w:r>
          </w:p>
        </w:tc>
      </w:tr>
      <w:tr w:rsidR="00AB22DF" w14:paraId="070622F7" w14:textId="77777777" w:rsidTr="00C63394">
        <w:tc>
          <w:tcPr>
            <w:tcW w:w="1479" w:type="dxa"/>
          </w:tcPr>
          <w:p w14:paraId="374F15BC" w14:textId="56C70556" w:rsidR="00AB22DF" w:rsidRDefault="00AB22DF" w:rsidP="00205DAF">
            <w:pPr>
              <w:rPr>
                <w:lang w:val="en-US" w:eastAsia="zh-CN"/>
              </w:rPr>
            </w:pPr>
            <w:r>
              <w:rPr>
                <w:rFonts w:hint="eastAsia"/>
                <w:lang w:val="en-US" w:eastAsia="zh-CN"/>
              </w:rPr>
              <w:t>DOCOMO</w:t>
            </w:r>
            <w:r>
              <w:rPr>
                <w:lang w:val="en-US" w:eastAsia="zh-CN"/>
              </w:rPr>
              <w:t>5</w:t>
            </w:r>
          </w:p>
        </w:tc>
        <w:tc>
          <w:tcPr>
            <w:tcW w:w="8152" w:type="dxa"/>
          </w:tcPr>
          <w:p w14:paraId="587C642F" w14:textId="77777777" w:rsidR="00AB22DF" w:rsidRDefault="00AB22DF" w:rsidP="00205DAF">
            <w:pPr>
              <w:rPr>
                <w:lang w:val="en-US" w:eastAsia="zh-CN"/>
              </w:rPr>
            </w:pPr>
            <w:r>
              <w:rPr>
                <w:rFonts w:hint="eastAsia"/>
                <w:lang w:val="en-US" w:eastAsia="zh-CN"/>
              </w:rPr>
              <w:t>@LGE</w:t>
            </w:r>
            <w:r>
              <w:rPr>
                <w:lang w:val="en-US" w:eastAsia="zh-CN"/>
              </w:rPr>
              <w:t xml:space="preserve"> </w:t>
            </w:r>
          </w:p>
          <w:p w14:paraId="314C8183" w14:textId="5B263D3D" w:rsidR="00AB22DF" w:rsidRDefault="00AB22DF" w:rsidP="00205DAF">
            <w:pPr>
              <w:rPr>
                <w:lang w:val="en-US" w:eastAsia="zh-CN"/>
              </w:rPr>
            </w:pPr>
            <w:r>
              <w:rPr>
                <w:lang w:val="en-US" w:eastAsia="zh-CN"/>
              </w:rPr>
              <w:t xml:space="preserve">Sorry that I </w:t>
            </w:r>
            <w:r w:rsidR="00F31780">
              <w:rPr>
                <w:lang w:val="en-US" w:eastAsia="zh-CN"/>
              </w:rPr>
              <w:t>miss</w:t>
            </w:r>
            <w:r w:rsidR="00182191">
              <w:rPr>
                <w:lang w:val="en-US" w:eastAsia="zh-CN"/>
              </w:rPr>
              <w:t>ed</w:t>
            </w:r>
            <w:r>
              <w:rPr>
                <w:lang w:val="en-US" w:eastAsia="zh-CN"/>
              </w:rPr>
              <w:t xml:space="preserve"> your question</w:t>
            </w:r>
            <w:r w:rsidR="00182191">
              <w:rPr>
                <w:lang w:val="en-US" w:eastAsia="zh-CN"/>
              </w:rPr>
              <w:t>s</w:t>
            </w:r>
            <w:r>
              <w:rPr>
                <w:lang w:val="en-US" w:eastAsia="zh-CN"/>
              </w:rPr>
              <w:t>.</w:t>
            </w:r>
            <w:r w:rsidR="000C540A">
              <w:rPr>
                <w:lang w:val="en-US" w:eastAsia="zh-CN"/>
              </w:rPr>
              <w:t xml:space="preserve"> </w:t>
            </w:r>
          </w:p>
          <w:p w14:paraId="6AFE383C" w14:textId="61F82380" w:rsidR="004B737C" w:rsidRDefault="00F31780" w:rsidP="00205DAF">
            <w:pPr>
              <w:rPr>
                <w:lang w:val="en-US" w:eastAsia="zh-CN"/>
              </w:rPr>
            </w:pPr>
            <w:r>
              <w:rPr>
                <w:rFonts w:hint="eastAsia"/>
                <w:lang w:val="en-US" w:eastAsia="zh-CN"/>
              </w:rPr>
              <w:t>Fo</w:t>
            </w:r>
            <w:r>
              <w:rPr>
                <w:lang w:val="en-US" w:eastAsia="zh-CN"/>
              </w:rPr>
              <w:t xml:space="preserve">r the joint coded RI, </w:t>
            </w:r>
            <w:r w:rsidR="0034740F">
              <w:rPr>
                <w:lang w:val="en-US" w:eastAsia="zh-CN"/>
              </w:rPr>
              <w:t>please find</w:t>
            </w:r>
            <w:r w:rsidR="004B737C">
              <w:rPr>
                <w:lang w:val="en-US" w:eastAsia="zh-CN"/>
              </w:rPr>
              <w:t xml:space="preserve"> an illustration example</w:t>
            </w:r>
            <w:r w:rsidR="0034740F">
              <w:rPr>
                <w:lang w:val="en-US" w:eastAsia="zh-CN"/>
              </w:rPr>
              <w:t xml:space="preserve"> considering Type 1 adaptation</w:t>
            </w:r>
            <w:r w:rsidR="004B737C">
              <w:rPr>
                <w:lang w:val="en-US" w:eastAsia="zh-CN"/>
              </w:rPr>
              <w:t xml:space="preserve"> as follow.</w:t>
            </w:r>
            <w:r w:rsidR="0034740F">
              <w:rPr>
                <w:lang w:val="en-US" w:eastAsia="zh-CN"/>
              </w:rPr>
              <w:t xml:space="preserve"> </w:t>
            </w:r>
          </w:p>
          <w:p w14:paraId="78B7B002" w14:textId="771AA572" w:rsidR="000F36E8" w:rsidRDefault="00353A84" w:rsidP="00205DAF">
            <w:pPr>
              <w:rPr>
                <w:lang w:val="en-US" w:eastAsia="zh-CN"/>
              </w:rPr>
            </w:pPr>
            <w:r>
              <w:rPr>
                <w:lang w:val="en-US" w:eastAsia="zh-CN"/>
              </w:rPr>
              <w:t xml:space="preserve">If </w:t>
            </w:r>
            <w:r w:rsidR="004B737C">
              <w:rPr>
                <w:lang w:val="en-US" w:eastAsia="zh-CN"/>
              </w:rPr>
              <w:t>UE is configu</w:t>
            </w:r>
            <w:r w:rsidR="00AB4873">
              <w:rPr>
                <w:lang w:val="en-US" w:eastAsia="zh-CN"/>
              </w:rPr>
              <w:t>re</w:t>
            </w:r>
            <w:r w:rsidR="004B737C">
              <w:rPr>
                <w:lang w:val="en-US" w:eastAsia="zh-CN"/>
              </w:rPr>
              <w:t xml:space="preserve">d to report </w:t>
            </w:r>
            <w:r w:rsidR="00712E43">
              <w:rPr>
                <w:lang w:val="en-US" w:eastAsia="zh-CN"/>
              </w:rPr>
              <w:t>CSI</w:t>
            </w:r>
            <w:r w:rsidR="00C656E3">
              <w:rPr>
                <w:lang w:val="en-US" w:eastAsia="zh-CN"/>
              </w:rPr>
              <w:t xml:space="preserve">s for both </w:t>
            </w:r>
            <w:r w:rsidR="004B737C">
              <w:rPr>
                <w:lang w:val="en-US" w:eastAsia="zh-CN"/>
              </w:rPr>
              <w:t xml:space="preserve">8-port and 4-port </w:t>
            </w:r>
            <w:r w:rsidR="004B737C">
              <w:rPr>
                <w:lang w:val="en-US" w:eastAsia="zh-CN"/>
              </w:rPr>
              <w:t>CSI</w:t>
            </w:r>
            <w:r w:rsidR="00712E43">
              <w:rPr>
                <w:lang w:val="en-US" w:eastAsia="zh-CN"/>
              </w:rPr>
              <w:t>-RS</w:t>
            </w:r>
            <w:r w:rsidR="004B737C">
              <w:rPr>
                <w:lang w:val="en-US" w:eastAsia="zh-CN"/>
              </w:rPr>
              <w:t>s</w:t>
            </w:r>
            <w:r w:rsidR="009677B1">
              <w:rPr>
                <w:lang w:val="en-US" w:eastAsia="zh-CN"/>
              </w:rPr>
              <w:t xml:space="preserve"> and i</w:t>
            </w:r>
            <w:r w:rsidR="004B737C">
              <w:rPr>
                <w:lang w:val="en-US" w:eastAsia="zh-CN"/>
              </w:rPr>
              <w:t>f the RI of 8-port</w:t>
            </w:r>
            <w:r w:rsidR="00712E43">
              <w:rPr>
                <w:lang w:val="en-US" w:eastAsia="zh-CN"/>
              </w:rPr>
              <w:t xml:space="preserve"> CSI-RSs is rank</w:t>
            </w:r>
            <w:r w:rsidR="00AC6BA5">
              <w:rPr>
                <w:lang w:val="en-US" w:eastAsia="zh-CN"/>
              </w:rPr>
              <w:t>2</w:t>
            </w:r>
            <w:r w:rsidR="00712E43">
              <w:rPr>
                <w:lang w:val="en-US" w:eastAsia="zh-CN"/>
              </w:rPr>
              <w:t xml:space="preserve">, </w:t>
            </w:r>
            <w:r w:rsidR="0089767A">
              <w:rPr>
                <w:lang w:val="en-US" w:eastAsia="zh-CN"/>
              </w:rPr>
              <w:t>the RI of 4-port CSI-RS</w:t>
            </w:r>
            <w:r w:rsidR="0089767A">
              <w:rPr>
                <w:rFonts w:hint="eastAsia"/>
                <w:lang w:val="en-US" w:eastAsia="zh-CN"/>
              </w:rPr>
              <w:t xml:space="preserve"> </w:t>
            </w:r>
            <w:r w:rsidR="005D1A85">
              <w:rPr>
                <w:lang w:val="en-US" w:eastAsia="zh-CN"/>
              </w:rPr>
              <w:t>could</w:t>
            </w:r>
            <w:r w:rsidR="006460B1">
              <w:rPr>
                <w:lang w:val="en-US" w:eastAsia="zh-CN"/>
              </w:rPr>
              <w:t xml:space="preserve"> only</w:t>
            </w:r>
            <w:r w:rsidR="005D1A85">
              <w:rPr>
                <w:lang w:val="en-US" w:eastAsia="zh-CN"/>
              </w:rPr>
              <w:t xml:space="preserve"> be</w:t>
            </w:r>
            <w:r w:rsidR="0089767A">
              <w:rPr>
                <w:lang w:val="en-US" w:eastAsia="zh-CN"/>
              </w:rPr>
              <w:t xml:space="preserve"> rank2 or rank1</w:t>
            </w:r>
            <w:r w:rsidR="005D1A85">
              <w:rPr>
                <w:lang w:val="en-US" w:eastAsia="zh-CN"/>
              </w:rPr>
              <w:t xml:space="preserve">. There </w:t>
            </w:r>
            <w:r w:rsidR="005D1A85">
              <w:rPr>
                <w:rFonts w:hint="eastAsia"/>
                <w:lang w:val="en-US" w:eastAsia="zh-CN"/>
              </w:rPr>
              <w:t>is</w:t>
            </w:r>
            <w:r w:rsidR="005D1A85">
              <w:rPr>
                <w:lang w:val="en-US" w:eastAsia="zh-CN"/>
              </w:rPr>
              <w:t xml:space="preserve"> </w:t>
            </w:r>
            <w:r w:rsidR="0089767A">
              <w:rPr>
                <w:lang w:val="en-US" w:eastAsia="zh-CN"/>
              </w:rPr>
              <w:t xml:space="preserve">no possibility </w:t>
            </w:r>
            <w:r w:rsidR="002F002F">
              <w:rPr>
                <w:lang w:val="en-US" w:eastAsia="zh-CN"/>
              </w:rPr>
              <w:t>of</w:t>
            </w:r>
            <w:r w:rsidR="0089767A">
              <w:rPr>
                <w:lang w:val="en-US" w:eastAsia="zh-CN"/>
              </w:rPr>
              <w:t xml:space="preserve"> rank3</w:t>
            </w:r>
            <w:r w:rsidR="005D1A85">
              <w:rPr>
                <w:lang w:val="en-US" w:eastAsia="zh-CN"/>
              </w:rPr>
              <w:t xml:space="preserve"> or </w:t>
            </w:r>
            <w:r w:rsidR="0089767A">
              <w:rPr>
                <w:lang w:val="en-US" w:eastAsia="zh-CN"/>
              </w:rPr>
              <w:t>rank4</w:t>
            </w:r>
            <w:r w:rsidR="005D1A85">
              <w:rPr>
                <w:lang w:val="en-US" w:eastAsia="zh-CN"/>
              </w:rPr>
              <w:t xml:space="preserve"> for 4-port CSI-RSs in this case</w:t>
            </w:r>
            <w:r w:rsidR="0089767A">
              <w:rPr>
                <w:lang w:val="en-US" w:eastAsia="zh-CN"/>
              </w:rPr>
              <w:t>.</w:t>
            </w:r>
            <w:r w:rsidR="00DB4419">
              <w:rPr>
                <w:lang w:val="en-US" w:eastAsia="zh-CN"/>
              </w:rPr>
              <w:t xml:space="preserve"> </w:t>
            </w:r>
            <w:r w:rsidR="0089767A">
              <w:rPr>
                <w:lang w:val="en-US" w:eastAsia="zh-CN"/>
              </w:rPr>
              <w:t xml:space="preserve"> </w:t>
            </w:r>
          </w:p>
          <w:p w14:paraId="3CE73B02" w14:textId="18B24DDA" w:rsidR="002543AA" w:rsidRDefault="000F36E8" w:rsidP="00205DAF">
            <w:pPr>
              <w:rPr>
                <w:lang w:val="en-US" w:eastAsia="zh-CN"/>
              </w:rPr>
            </w:pPr>
            <w:r>
              <w:rPr>
                <w:lang w:val="en-US" w:eastAsia="zh-CN"/>
              </w:rPr>
              <w:t xml:space="preserve">In this sense, </w:t>
            </w:r>
            <w:r w:rsidR="00F31695">
              <w:rPr>
                <w:lang w:val="en-US" w:eastAsia="zh-CN"/>
              </w:rPr>
              <w:t xml:space="preserve">we can explore </w:t>
            </w:r>
            <w:r>
              <w:rPr>
                <w:lang w:val="en-US" w:eastAsia="zh-CN"/>
              </w:rPr>
              <w:t xml:space="preserve">the room of CSI </w:t>
            </w:r>
            <w:r w:rsidR="00F31695">
              <w:rPr>
                <w:lang w:val="en-US" w:eastAsia="zh-CN"/>
              </w:rPr>
              <w:t>payload reduction by</w:t>
            </w:r>
            <w:r w:rsidR="00C656E3">
              <w:rPr>
                <w:lang w:val="en-US" w:eastAsia="zh-CN"/>
              </w:rPr>
              <w:t xml:space="preserve"> </w:t>
            </w:r>
            <w:r w:rsidR="0089767A">
              <w:rPr>
                <w:lang w:val="en-US" w:eastAsia="zh-CN"/>
              </w:rPr>
              <w:t>joint</w:t>
            </w:r>
            <w:r w:rsidR="00C656E3">
              <w:rPr>
                <w:lang w:val="en-US" w:eastAsia="zh-CN"/>
              </w:rPr>
              <w:t>-</w:t>
            </w:r>
            <w:r w:rsidR="00F31695">
              <w:rPr>
                <w:lang w:val="en-US" w:eastAsia="zh-CN"/>
              </w:rPr>
              <w:t>c</w:t>
            </w:r>
            <w:r w:rsidR="00F31695">
              <w:rPr>
                <w:rFonts w:hint="eastAsia"/>
                <w:lang w:val="en-US" w:eastAsia="zh-CN"/>
              </w:rPr>
              <w:t>oded</w:t>
            </w:r>
            <w:r w:rsidR="00F31695">
              <w:rPr>
                <w:lang w:val="en-US" w:eastAsia="zh-CN"/>
              </w:rPr>
              <w:t xml:space="preserve"> </w:t>
            </w:r>
            <w:r w:rsidR="00F31695">
              <w:rPr>
                <w:rFonts w:hint="eastAsia"/>
                <w:lang w:val="en-US" w:eastAsia="zh-CN"/>
              </w:rPr>
              <w:t>RI</w:t>
            </w:r>
            <w:r w:rsidR="00C656E3">
              <w:rPr>
                <w:lang w:val="en-US" w:eastAsia="zh-CN"/>
              </w:rPr>
              <w:t>.</w:t>
            </w:r>
            <w:r w:rsidR="006D2A7D">
              <w:rPr>
                <w:lang w:val="en-US" w:eastAsia="zh-CN"/>
              </w:rPr>
              <w:t xml:space="preserve"> </w:t>
            </w:r>
            <w:proofErr w:type="gramStart"/>
            <w:r w:rsidR="006D2A7D">
              <w:rPr>
                <w:lang w:val="en-US" w:eastAsia="zh-CN"/>
              </w:rPr>
              <w:t>Actually joint-coded</w:t>
            </w:r>
            <w:proofErr w:type="gramEnd"/>
            <w:r w:rsidR="006D2A7D">
              <w:rPr>
                <w:lang w:val="en-US" w:eastAsia="zh-CN"/>
              </w:rPr>
              <w:t xml:space="preserve"> RI is </w:t>
            </w:r>
            <w:r w:rsidR="0089303B">
              <w:rPr>
                <w:lang w:val="en-US" w:eastAsia="zh-CN"/>
              </w:rPr>
              <w:t>already</w:t>
            </w:r>
            <w:r w:rsidR="006D2A7D">
              <w:rPr>
                <w:lang w:val="en-US" w:eastAsia="zh-CN"/>
              </w:rPr>
              <w:t xml:space="preserve"> applied </w:t>
            </w:r>
            <w:r w:rsidR="0089303B">
              <w:rPr>
                <w:lang w:val="en-US" w:eastAsia="zh-CN"/>
              </w:rPr>
              <w:t>for CSI feedback of</w:t>
            </w:r>
            <w:r w:rsidR="006D2A7D">
              <w:rPr>
                <w:lang w:val="en-US" w:eastAsia="zh-CN"/>
              </w:rPr>
              <w:t xml:space="preserve"> </w:t>
            </w:r>
            <w:r w:rsidR="0089303B">
              <w:rPr>
                <w:lang w:val="en-US" w:eastAsia="zh-CN"/>
              </w:rPr>
              <w:t>multi-TRP</w:t>
            </w:r>
            <w:r w:rsidR="006D2A7D">
              <w:rPr>
                <w:lang w:val="en-US" w:eastAsia="zh-CN"/>
              </w:rPr>
              <w:t xml:space="preserve"> </w:t>
            </w:r>
            <w:r w:rsidR="002F002F">
              <w:rPr>
                <w:lang w:val="en-US" w:eastAsia="zh-CN"/>
              </w:rPr>
              <w:t>in</w:t>
            </w:r>
            <w:r w:rsidR="0089303B">
              <w:rPr>
                <w:lang w:val="en-US" w:eastAsia="zh-CN"/>
              </w:rPr>
              <w:t xml:space="preserve"> </w:t>
            </w:r>
            <w:r w:rsidR="002F002F">
              <w:rPr>
                <w:lang w:val="en-US" w:eastAsia="zh-CN"/>
              </w:rPr>
              <w:t xml:space="preserve">R17 </w:t>
            </w:r>
            <w:r w:rsidR="0089303B">
              <w:rPr>
                <w:lang w:val="en-US" w:eastAsia="zh-CN"/>
              </w:rPr>
              <w:t>MIMO.</w:t>
            </w:r>
            <w:r w:rsidR="002543AA">
              <w:rPr>
                <w:lang w:val="en-US" w:eastAsia="zh-CN"/>
              </w:rPr>
              <w:t xml:space="preserve"> I think we can explore more benefits of bit reduction than that </w:t>
            </w:r>
            <w:r w:rsidR="0045745B">
              <w:rPr>
                <w:lang w:val="en-US" w:eastAsia="zh-CN"/>
              </w:rPr>
              <w:t>for</w:t>
            </w:r>
            <w:r w:rsidR="002543AA">
              <w:rPr>
                <w:lang w:val="en-US" w:eastAsia="zh-CN"/>
              </w:rPr>
              <w:t xml:space="preserve"> R18 NES.</w:t>
            </w:r>
            <w:r w:rsidR="0034740F">
              <w:rPr>
                <w:lang w:val="en-US" w:eastAsia="zh-CN"/>
              </w:rPr>
              <w:t xml:space="preserve"> </w:t>
            </w:r>
          </w:p>
          <w:p w14:paraId="70019035" w14:textId="082AADFD" w:rsidR="00AB22DF" w:rsidRDefault="0034740F" w:rsidP="00205DAF">
            <w:pPr>
              <w:rPr>
                <w:rFonts w:hint="eastAsia"/>
                <w:lang w:val="en-US" w:eastAsia="zh-CN"/>
              </w:rPr>
            </w:pPr>
            <w:r>
              <w:rPr>
                <w:lang w:val="en-US" w:eastAsia="zh-CN"/>
              </w:rPr>
              <w:lastRenderedPageBreak/>
              <w:t>Also</w:t>
            </w:r>
            <w:r w:rsidR="002543AA">
              <w:rPr>
                <w:lang w:val="en-US" w:eastAsia="zh-CN"/>
              </w:rPr>
              <w:t>,</w:t>
            </w:r>
            <w:r>
              <w:rPr>
                <w:lang w:val="en-US" w:eastAsia="zh-CN"/>
              </w:rPr>
              <w:t xml:space="preserve"> we can </w:t>
            </w:r>
            <w:r w:rsidR="00137C0B">
              <w:rPr>
                <w:lang w:val="en-US" w:eastAsia="zh-CN"/>
              </w:rPr>
              <w:t xml:space="preserve">also </w:t>
            </w:r>
            <w:r>
              <w:rPr>
                <w:lang w:val="en-US" w:eastAsia="zh-CN"/>
              </w:rPr>
              <w:t xml:space="preserve">consider </w:t>
            </w:r>
            <w:r w:rsidR="00DA2E9F">
              <w:rPr>
                <w:lang w:val="en-US" w:eastAsia="zh-CN"/>
              </w:rPr>
              <w:t xml:space="preserve">the </w:t>
            </w:r>
            <w:proofErr w:type="gramStart"/>
            <w:r w:rsidR="00DA2E9F">
              <w:rPr>
                <w:lang w:val="en-US" w:eastAsia="zh-CN"/>
              </w:rPr>
              <w:t>joint-cod</w:t>
            </w:r>
            <w:r w:rsidR="003612E9">
              <w:rPr>
                <w:lang w:val="en-US" w:eastAsia="zh-CN"/>
              </w:rPr>
              <w:t>ing</w:t>
            </w:r>
            <w:proofErr w:type="gramEnd"/>
            <w:r w:rsidR="003612E9">
              <w:rPr>
                <w:lang w:val="en-US" w:eastAsia="zh-CN"/>
              </w:rPr>
              <w:t xml:space="preserve"> </w:t>
            </w:r>
            <w:r>
              <w:rPr>
                <w:lang w:val="en-US" w:eastAsia="zh-CN"/>
              </w:rPr>
              <w:t>for quantit</w:t>
            </w:r>
            <w:r w:rsidR="00DA2E9F">
              <w:rPr>
                <w:lang w:val="en-US" w:eastAsia="zh-CN"/>
              </w:rPr>
              <w:t>ies</w:t>
            </w:r>
            <w:r w:rsidR="00614F66">
              <w:rPr>
                <w:lang w:val="en-US" w:eastAsia="zh-CN"/>
              </w:rPr>
              <w:t xml:space="preserve"> other than RI</w:t>
            </w:r>
            <w:r w:rsidR="00AB4873">
              <w:rPr>
                <w:lang w:val="en-US" w:eastAsia="zh-CN"/>
              </w:rPr>
              <w:t>.</w:t>
            </w:r>
            <w:r w:rsidR="00F31780">
              <w:rPr>
                <w:lang w:val="en-US" w:eastAsia="zh-CN"/>
              </w:rPr>
              <w:t xml:space="preserve"> </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affff4"/>
        <w:numPr>
          <w:ilvl w:val="0"/>
          <w:numId w:val="18"/>
        </w:numPr>
        <w:spacing w:after="60"/>
        <w:ind w:left="641" w:hanging="357"/>
        <w:rPr>
          <w:b/>
        </w:rPr>
      </w:pPr>
      <w:r>
        <w:rPr>
          <w:b/>
        </w:rPr>
        <w:t>CRI</w:t>
      </w:r>
    </w:p>
    <w:p w14:paraId="495BE9E4" w14:textId="77777777" w:rsidR="00495B44" w:rsidRDefault="00647256">
      <w:pPr>
        <w:pStyle w:val="affff4"/>
        <w:numPr>
          <w:ilvl w:val="0"/>
          <w:numId w:val="18"/>
        </w:numPr>
        <w:spacing w:after="60"/>
        <w:ind w:left="641" w:hanging="357"/>
        <w:rPr>
          <w:b/>
        </w:rPr>
      </w:pPr>
      <w:r>
        <w:rPr>
          <w:b/>
        </w:rPr>
        <w:t>RI</w:t>
      </w:r>
    </w:p>
    <w:p w14:paraId="6628A5D8" w14:textId="77777777" w:rsidR="00495B44" w:rsidRDefault="00647256">
      <w:pPr>
        <w:pStyle w:val="affff4"/>
        <w:numPr>
          <w:ilvl w:val="0"/>
          <w:numId w:val="18"/>
        </w:numPr>
        <w:spacing w:after="60"/>
        <w:ind w:left="641" w:hanging="357"/>
        <w:rPr>
          <w:b/>
        </w:rPr>
      </w:pPr>
      <w:r>
        <w:rPr>
          <w:b/>
        </w:rPr>
        <w:t>PMI</w:t>
      </w:r>
    </w:p>
    <w:p w14:paraId="406F3D64" w14:textId="77777777" w:rsidR="00495B44" w:rsidRDefault="00647256">
      <w:pPr>
        <w:pStyle w:val="affff4"/>
        <w:numPr>
          <w:ilvl w:val="0"/>
          <w:numId w:val="18"/>
        </w:numPr>
        <w:spacing w:after="60"/>
        <w:ind w:left="641" w:hanging="357"/>
        <w:rPr>
          <w:b/>
        </w:rPr>
      </w:pPr>
      <w:r>
        <w:rPr>
          <w:b/>
        </w:rPr>
        <w:t>CQI</w:t>
      </w:r>
    </w:p>
    <w:p w14:paraId="0692EAB7" w14:textId="77777777" w:rsidR="00495B44" w:rsidRDefault="00647256">
      <w:pPr>
        <w:pStyle w:val="affff4"/>
        <w:numPr>
          <w:ilvl w:val="0"/>
          <w:numId w:val="18"/>
        </w:numPr>
        <w:spacing w:after="60"/>
        <w:ind w:left="641" w:hanging="357"/>
        <w:rPr>
          <w:b/>
        </w:rPr>
      </w:pPr>
      <w:r>
        <w:rPr>
          <w:b/>
        </w:rPr>
        <w:t>L1-RSRP</w:t>
      </w:r>
    </w:p>
    <w:p w14:paraId="4D432999" w14:textId="77777777" w:rsidR="00495B44" w:rsidRDefault="00647256">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proofErr w:type="gramStart"/>
            <w:r>
              <w:rPr>
                <w:bCs/>
                <w:lang w:val="en-US"/>
              </w:rPr>
              <w:t>e.g.</w:t>
            </w:r>
            <w:proofErr w:type="gramEnd"/>
            <w:r>
              <w:rPr>
                <w:bCs/>
                <w:lang w:val="en-US"/>
              </w:rPr>
              <w:t xml:space="preserve">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 xml:space="preserve">Huawei, </w:t>
            </w:r>
            <w:proofErr w:type="spellStart"/>
            <w:r>
              <w:rPr>
                <w:lang w:val="en-US" w:eastAsia="zh-CN"/>
              </w:rPr>
              <w:t>HiSilicon</w:t>
            </w:r>
            <w:proofErr w:type="spellEnd"/>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 xml:space="preserve">Also, we don’t think discussing such optimizations is essential now, as we should first </w:t>
            </w:r>
            <w:r>
              <w:lastRenderedPageBreak/>
              <w:t>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w:t>
            </w:r>
            <w:r>
              <w:lastRenderedPageBreak/>
              <w:t xml:space="preserve">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6CB49317" w:rsidR="00495B44" w:rsidRDefault="00647256">
            <w:pPr>
              <w:pStyle w:val="affff4"/>
              <w:numPr>
                <w:ilvl w:val="0"/>
                <w:numId w:val="18"/>
              </w:numPr>
              <w:spacing w:before="60" w:after="60" w:line="240" w:lineRule="auto"/>
              <w:ind w:left="641" w:hanging="357"/>
              <w:rPr>
                <w:b/>
              </w:rPr>
            </w:pPr>
            <w:r>
              <w:rPr>
                <w:b/>
              </w:rPr>
              <w:t xml:space="preserve">For multi-CSI feedback, further study the feasibility to report a common value and/or a differential value across different sub-configurations/adaptation patterns, at least for the </w:t>
            </w:r>
            <w:proofErr w:type="gramStart"/>
            <w:r>
              <w:rPr>
                <w:b/>
              </w:rPr>
              <w:t>following</w:t>
            </w:r>
            <w:proofErr w:type="gramEnd"/>
          </w:p>
          <w:p w14:paraId="12D085D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5AB38E6F" w14:textId="692FE016" w:rsidR="00495B44" w:rsidRDefault="00647256">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56C23D9"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10979486" w:rsidR="00495B44" w:rsidRDefault="001015FC">
            <w:pPr>
              <w:pStyle w:val="affff4"/>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w:t>
            </w:r>
            <w:proofErr w:type="gramStart"/>
            <w:r w:rsidRPr="001015FC">
              <w:rPr>
                <w:rFonts w:eastAsia="MS Mincho"/>
                <w:b/>
                <w:color w:val="FF0000"/>
                <w:szCs w:val="24"/>
                <w:lang w:eastAsia="ja-JP"/>
              </w:rPr>
              <w:t>if</w:t>
            </w:r>
            <w:proofErr w:type="gramEnd"/>
            <w:r w:rsidRPr="001015FC">
              <w:rPr>
                <w:rFonts w:eastAsia="MS Mincho"/>
                <w:b/>
                <w:color w:val="FF0000"/>
                <w:szCs w:val="24"/>
                <w:lang w:eastAsia="ja-JP"/>
              </w:rPr>
              <w:t xml:space="preserve"> not agreed separately)</w:t>
            </w:r>
            <w:r>
              <w:rPr>
                <w:rFonts w:eastAsia="MS Mincho"/>
                <w:b/>
                <w:color w:val="FF0000"/>
                <w:szCs w:val="24"/>
                <w:lang w:eastAsia="ja-JP"/>
              </w:rPr>
              <w:t xml:space="preserve"> </w:t>
            </w:r>
            <w:r w:rsidR="00647256">
              <w:rPr>
                <w:rFonts w:eastAsia="MS Mincho"/>
                <w:b/>
                <w:szCs w:val="24"/>
                <w:lang w:eastAsia="ja-JP"/>
              </w:rPr>
              <w:t>whether there is need for CSI report(s) through different UL reporting occasions</w:t>
            </w:r>
          </w:p>
          <w:p w14:paraId="5EF3B30C" w14:textId="77777777" w:rsidR="00495B44" w:rsidRDefault="00495B44">
            <w:pPr>
              <w:rPr>
                <w:lang w:val="en-US"/>
              </w:rPr>
            </w:pPr>
          </w:p>
          <w:p w14:paraId="4628CA1F" w14:textId="77777777" w:rsidR="00B26CE8" w:rsidRDefault="00B26CE8" w:rsidP="00B26CE8">
            <w:pPr>
              <w:spacing w:before="312" w:line="240" w:lineRule="auto"/>
              <w:rPr>
                <w:lang w:val="en-US" w:eastAsia="zh-CN"/>
              </w:rPr>
            </w:pPr>
            <w:r>
              <w:rPr>
                <w:rFonts w:hint="eastAsia"/>
                <w:lang w:val="en-US" w:eastAsia="zh-CN"/>
              </w:rPr>
              <w:t>@</w:t>
            </w:r>
            <w:r>
              <w:rPr>
                <w:lang w:val="en-US" w:eastAsia="zh-CN"/>
              </w:rPr>
              <w:t>All</w:t>
            </w:r>
          </w:p>
          <w:p w14:paraId="25DEDD48" w14:textId="77777777" w:rsidR="00B26CE8" w:rsidRDefault="00B26CE8" w:rsidP="00B26CE8">
            <w:pPr>
              <w:spacing w:before="312" w:line="240" w:lineRule="auto"/>
              <w:rPr>
                <w:lang w:val="en-US" w:eastAsia="zh-CN"/>
              </w:rPr>
            </w:pPr>
            <w:r>
              <w:rPr>
                <w:rFonts w:hint="eastAsia"/>
                <w:lang w:val="en-US" w:eastAsia="zh-CN"/>
              </w:rPr>
              <w:t>A</w:t>
            </w:r>
            <w:r>
              <w:rPr>
                <w:lang w:val="en-US" w:eastAsia="zh-CN"/>
              </w:rPr>
              <w:t>n update -rev1 is provided below.</w:t>
            </w:r>
          </w:p>
          <w:p w14:paraId="71DBDAB6" w14:textId="77777777" w:rsidR="00B26CE8" w:rsidRDefault="00B26CE8" w:rsidP="00B26CE8">
            <w:pPr>
              <w:spacing w:before="312" w:line="240" w:lineRule="auto"/>
              <w:rPr>
                <w:lang w:val="en-US" w:eastAsia="zh-CN"/>
              </w:rPr>
            </w:pPr>
          </w:p>
          <w:p w14:paraId="1A6263DE" w14:textId="77777777" w:rsidR="00B26CE8" w:rsidRDefault="00B26CE8" w:rsidP="00B26CE8">
            <w:pPr>
              <w:spacing w:after="60"/>
              <w:outlineLvl w:val="3"/>
              <w:rPr>
                <w:b/>
              </w:rPr>
            </w:pPr>
            <w:r>
              <w:rPr>
                <w:b/>
              </w:rPr>
              <w:t>P-</w:t>
            </w:r>
            <w:r>
              <w:rPr>
                <w:rFonts w:hint="eastAsia"/>
                <w:b/>
              </w:rPr>
              <w:t>Q</w:t>
            </w:r>
            <w:r>
              <w:rPr>
                <w:b/>
              </w:rPr>
              <w:t>3-</w:t>
            </w:r>
            <w:r w:rsidRPr="00F676FA">
              <w:rPr>
                <w:b/>
                <w:color w:val="FF0000"/>
                <w:highlight w:val="yellow"/>
              </w:rPr>
              <w:t>rev1</w:t>
            </w:r>
          </w:p>
          <w:p w14:paraId="4B9DF6EB" w14:textId="6FE77F5A" w:rsidR="00B26CE8" w:rsidRDefault="00B26CE8" w:rsidP="00B26CE8">
            <w:pPr>
              <w:pStyle w:val="affff4"/>
              <w:numPr>
                <w:ilvl w:val="0"/>
                <w:numId w:val="18"/>
              </w:numPr>
              <w:spacing w:before="60" w:after="60" w:line="240" w:lineRule="auto"/>
              <w:ind w:left="641" w:hanging="357"/>
              <w:rPr>
                <w:b/>
              </w:rPr>
            </w:pPr>
            <w:r>
              <w:rPr>
                <w:b/>
              </w:rPr>
              <w:t>For multi-CSI feedback, further study</w:t>
            </w:r>
            <w:r w:rsidRPr="00424D68">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sidRPr="00F676FA">
              <w:rPr>
                <w:b/>
              </w:rPr>
              <w:t xml:space="preserve">value </w:t>
            </w:r>
            <w:r>
              <w:rPr>
                <w:b/>
              </w:rPr>
              <w:t xml:space="preserve">across </w:t>
            </w:r>
            <w:r>
              <w:rPr>
                <w:b/>
                <w:color w:val="FF0000"/>
              </w:rPr>
              <w:t>same CSI quantity of</w:t>
            </w:r>
            <w:r>
              <w:rPr>
                <w:b/>
              </w:rPr>
              <w:t xml:space="preserve"> different sub-configurations/adaptation patterns, at least for the </w:t>
            </w:r>
            <w:proofErr w:type="gramStart"/>
            <w:r>
              <w:rPr>
                <w:b/>
              </w:rPr>
              <w:t>following</w:t>
            </w:r>
            <w:proofErr w:type="gramEnd"/>
          </w:p>
          <w:p w14:paraId="061662DA"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23DAF1A1"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1747C51"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D1E634"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B7903E6"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sidRPr="00F676FA">
              <w:rPr>
                <w:rFonts w:eastAsia="MS Mincho"/>
                <w:b/>
                <w:color w:val="FF0000"/>
                <w:szCs w:val="24"/>
                <w:lang w:eastAsia="ja-JP"/>
              </w:rPr>
              <w:t xml:space="preserve">FFS: </w:t>
            </w:r>
            <w:r>
              <w:rPr>
                <w:rFonts w:eastAsia="MS Mincho"/>
                <w:b/>
                <w:szCs w:val="24"/>
                <w:lang w:eastAsia="ja-JP"/>
              </w:rPr>
              <w:t>L1-RSRP</w:t>
            </w:r>
          </w:p>
          <w:p w14:paraId="26016265" w14:textId="37238847" w:rsidR="00B26CE8" w:rsidRDefault="00B26CE8" w:rsidP="00B26CE8">
            <w:pPr>
              <w:pStyle w:val="affff4"/>
              <w:numPr>
                <w:ilvl w:val="0"/>
                <w:numId w:val="18"/>
              </w:numPr>
              <w:spacing w:before="180" w:after="60" w:line="240" w:lineRule="auto"/>
              <w:ind w:left="641" w:hanging="357"/>
              <w:rPr>
                <w:b/>
              </w:rPr>
            </w:pPr>
            <w:r>
              <w:rPr>
                <w:b/>
              </w:rPr>
              <w:t>For multi-CSI feedback</w:t>
            </w:r>
            <w:r w:rsidR="001015FC">
              <w:rPr>
                <w:b/>
              </w:rPr>
              <w:t>,</w:t>
            </w:r>
            <w:r>
              <w:rPr>
                <w:b/>
              </w:rPr>
              <w:t xml:space="preserve"> further study</w:t>
            </w:r>
          </w:p>
          <w:p w14:paraId="1E2892A3"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58E37CE" w14:textId="0C9C66D2" w:rsidR="00B26CE8" w:rsidRDefault="00B26CE8" w:rsidP="00B26CE8">
            <w:pPr>
              <w:pStyle w:val="affff4"/>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w:t>
            </w:r>
            <w:proofErr w:type="gramStart"/>
            <w:r w:rsidRPr="001015FC">
              <w:rPr>
                <w:rFonts w:eastAsia="MS Mincho"/>
                <w:b/>
                <w:color w:val="FF0000"/>
                <w:szCs w:val="24"/>
                <w:lang w:eastAsia="ja-JP"/>
              </w:rPr>
              <w:t>if</w:t>
            </w:r>
            <w:proofErr w:type="gramEnd"/>
            <w:r w:rsidRPr="001015FC">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957700D" w14:textId="6E2A11A4" w:rsidR="00B26CE8" w:rsidRDefault="00B26CE8">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lastRenderedPageBreak/>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w:t>
            </w:r>
            <w:proofErr w:type="gramStart"/>
            <w:r>
              <w:rPr>
                <w:b/>
              </w:rPr>
              <w:t>following</w:t>
            </w:r>
            <w:proofErr w:type="gramEnd"/>
          </w:p>
          <w:p w14:paraId="4422823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L1-RSRP</w:t>
            </w:r>
          </w:p>
          <w:p w14:paraId="3C5481C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514BBC87" w14:textId="77777777" w:rsidR="00495B44" w:rsidRDefault="00647256">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w:t>
            </w:r>
            <w:proofErr w:type="gramStart"/>
            <w:r>
              <w:rPr>
                <w:b/>
              </w:rPr>
              <w:t>study</w:t>
            </w:r>
            <w:proofErr w:type="gramEnd"/>
          </w:p>
          <w:p w14:paraId="618C78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lastRenderedPageBreak/>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B26CE8">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B26CE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affff4"/>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 xml:space="preserve">FFS: configuration/indication details, </w:t>
            </w:r>
            <w:proofErr w:type="gramStart"/>
            <w:r w:rsidRPr="008232F3">
              <w:rPr>
                <w:rFonts w:eastAsia="MS Mincho"/>
                <w:b/>
                <w:szCs w:val="24"/>
                <w:lang w:eastAsia="ja-JP"/>
              </w:rPr>
              <w:t>e.g.</w:t>
            </w:r>
            <w:proofErr w:type="gramEnd"/>
            <w:r w:rsidRPr="008232F3">
              <w:rPr>
                <w:rFonts w:eastAsia="MS Mincho"/>
                <w:b/>
                <w:szCs w:val="24"/>
                <w:lang w:eastAsia="ja-JP"/>
              </w:rPr>
              <w:t xml:space="preserve">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affff4"/>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 xml:space="preserve">to report a common value and/or a differential value across different sub-configurations/adaptation patterns, at least for the </w:t>
            </w:r>
            <w:proofErr w:type="gramStart"/>
            <w:r w:rsidRPr="008232F3">
              <w:rPr>
                <w:b/>
              </w:rPr>
              <w:t>following</w:t>
            </w:r>
            <w:proofErr w:type="gramEnd"/>
          </w:p>
          <w:p w14:paraId="0AFA21F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affff4"/>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 xml:space="preserve">FFS: configuration/indication details, </w:t>
            </w:r>
            <w:proofErr w:type="gramStart"/>
            <w:r w:rsidRPr="004B4E56">
              <w:rPr>
                <w:rFonts w:eastAsia="MS Mincho"/>
                <w:b/>
                <w:strike/>
                <w:color w:val="0070C0"/>
                <w:szCs w:val="24"/>
                <w:lang w:eastAsia="ja-JP"/>
              </w:rPr>
              <w:t>e.g.</w:t>
            </w:r>
            <w:proofErr w:type="gramEnd"/>
            <w:r w:rsidRPr="004B4E56">
              <w:rPr>
                <w:rFonts w:eastAsia="MS Mincho"/>
                <w:b/>
                <w:strike/>
                <w:color w:val="0070C0"/>
                <w:szCs w:val="24"/>
                <w:lang w:eastAsia="ja-JP"/>
              </w:rPr>
              <w:t xml:space="preserve"> bitmap, joint coded indication</w:t>
            </w:r>
          </w:p>
          <w:p w14:paraId="09DF6329" w14:textId="77777777" w:rsidR="00862BF0" w:rsidRPr="008232F3" w:rsidRDefault="00862BF0" w:rsidP="00862BF0">
            <w:pPr>
              <w:pStyle w:val="affff4"/>
              <w:numPr>
                <w:ilvl w:val="0"/>
                <w:numId w:val="18"/>
              </w:numPr>
              <w:spacing w:before="180" w:after="60" w:line="240" w:lineRule="auto"/>
              <w:ind w:left="641" w:hanging="357"/>
              <w:rPr>
                <w:b/>
              </w:rPr>
            </w:pPr>
            <w:r w:rsidRPr="008232F3">
              <w:rPr>
                <w:b/>
              </w:rPr>
              <w:lastRenderedPageBreak/>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 xml:space="preserve">further </w:t>
            </w:r>
            <w:proofErr w:type="gramStart"/>
            <w:r w:rsidRPr="008232F3">
              <w:rPr>
                <w:b/>
              </w:rPr>
              <w:t>study</w:t>
            </w:r>
            <w:proofErr w:type="gramEnd"/>
          </w:p>
          <w:p w14:paraId="59EBD1FE"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lastRenderedPageBreak/>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r w:rsidR="00D5547C" w14:paraId="69160FA4" w14:textId="77777777" w:rsidTr="00FB7070">
        <w:tc>
          <w:tcPr>
            <w:tcW w:w="1879" w:type="dxa"/>
            <w:gridSpan w:val="2"/>
          </w:tcPr>
          <w:p w14:paraId="5D14BC55" w14:textId="630AD558" w:rsidR="00D5547C" w:rsidRDefault="00D5547C" w:rsidP="00D5547C">
            <w:pPr>
              <w:rPr>
                <w:lang w:val="en-US" w:eastAsia="zh-CN"/>
              </w:rPr>
            </w:pPr>
            <w:r>
              <w:rPr>
                <w:rFonts w:eastAsia="Malgun Gothic" w:hint="eastAsia"/>
                <w:lang w:val="en-US" w:eastAsia="ko-KR"/>
              </w:rPr>
              <w:t>LG Electronics4</w:t>
            </w:r>
          </w:p>
        </w:tc>
        <w:tc>
          <w:tcPr>
            <w:tcW w:w="7750" w:type="dxa"/>
            <w:gridSpan w:val="7"/>
          </w:tcPr>
          <w:p w14:paraId="31A77F90" w14:textId="77777777" w:rsidR="00D5547C" w:rsidRDefault="00D5547C" w:rsidP="00D5547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89EB55" w14:textId="01D5950D" w:rsidR="00D5547C" w:rsidRDefault="00D5547C" w:rsidP="00D5547C">
            <w:pPr>
              <w:rPr>
                <w:lang w:val="en-US" w:eastAsia="zh-CN"/>
              </w:rPr>
            </w:pPr>
            <w:r w:rsidRPr="00430805">
              <w:rPr>
                <w:rFonts w:eastAsia="Malgun Gothic"/>
                <w:b/>
                <w:lang w:val="en-US" w:eastAsia="ko-KR"/>
              </w:rPr>
              <w:t>@FL:</w:t>
            </w:r>
            <w:r>
              <w:rPr>
                <w:rFonts w:eastAsia="Malgun Gothic"/>
                <w:lang w:val="en-US" w:eastAsia="ko-KR"/>
              </w:rPr>
              <w:t xml:space="preserve"> Could</w:t>
            </w:r>
            <w:r w:rsidRPr="00052A98">
              <w:rPr>
                <w:rFonts w:eastAsia="Malgun Gothic"/>
                <w:lang w:val="en-US" w:eastAsia="ko-KR"/>
              </w:rPr>
              <w:t xml:space="preserve"> you explain what </w:t>
            </w:r>
            <w:r>
              <w:rPr>
                <w:rFonts w:eastAsia="Malgun Gothic"/>
                <w:lang w:val="en-US" w:eastAsia="ko-KR"/>
              </w:rPr>
              <w:t>“</w:t>
            </w:r>
            <w:r w:rsidRPr="00052A98">
              <w:rPr>
                <w:rFonts w:eastAsia="Malgun Gothic"/>
                <w:lang w:val="en-US" w:eastAsia="ko-KR"/>
              </w:rPr>
              <w:t>configuration</w:t>
            </w:r>
            <w:r>
              <w:rPr>
                <w:rFonts w:eastAsia="Malgun Gothic"/>
                <w:lang w:val="en-US" w:eastAsia="ko-KR"/>
              </w:rPr>
              <w:t>”</w:t>
            </w:r>
            <w:r w:rsidRPr="00052A98">
              <w:rPr>
                <w:rFonts w:eastAsia="Malgun Gothic"/>
                <w:lang w:val="en-US" w:eastAsia="ko-KR"/>
              </w:rPr>
              <w:t xml:space="preserve"> is in mind in the FFS in the first sub-bullet?</w:t>
            </w:r>
          </w:p>
        </w:tc>
      </w:tr>
      <w:tr w:rsidR="001015FC" w14:paraId="55CBD61A" w14:textId="77777777" w:rsidTr="00FB7070">
        <w:tc>
          <w:tcPr>
            <w:tcW w:w="1879" w:type="dxa"/>
            <w:gridSpan w:val="2"/>
          </w:tcPr>
          <w:p w14:paraId="3FB79617" w14:textId="73A0F359" w:rsidR="001015FC" w:rsidRPr="001015FC" w:rsidRDefault="001015FC" w:rsidP="00D5547C">
            <w:pPr>
              <w:rPr>
                <w:lang w:val="en-US" w:eastAsia="zh-CN"/>
              </w:rPr>
            </w:pPr>
            <w:r>
              <w:rPr>
                <w:rFonts w:hint="eastAsia"/>
                <w:lang w:val="en-US" w:eastAsia="zh-CN"/>
              </w:rPr>
              <w:t>F</w:t>
            </w:r>
            <w:r>
              <w:rPr>
                <w:lang w:val="en-US" w:eastAsia="zh-CN"/>
              </w:rPr>
              <w:t>L</w:t>
            </w:r>
          </w:p>
        </w:tc>
        <w:tc>
          <w:tcPr>
            <w:tcW w:w="7750" w:type="dxa"/>
            <w:gridSpan w:val="7"/>
          </w:tcPr>
          <w:p w14:paraId="74731B6A" w14:textId="77777777" w:rsidR="001015FC" w:rsidRDefault="001015FC" w:rsidP="00D5547C">
            <w:pPr>
              <w:rPr>
                <w:lang w:val="en-US" w:eastAsia="zh-CN"/>
              </w:rPr>
            </w:pPr>
            <w:r>
              <w:rPr>
                <w:rFonts w:hint="eastAsia"/>
                <w:lang w:val="en-US" w:eastAsia="zh-CN"/>
              </w:rPr>
              <w:t>@</w:t>
            </w:r>
            <w:r>
              <w:rPr>
                <w:lang w:val="en-US" w:eastAsia="zh-CN"/>
              </w:rPr>
              <w:t>LGe</w:t>
            </w:r>
          </w:p>
          <w:p w14:paraId="0105C7BA" w14:textId="12390FE5" w:rsidR="001015FC" w:rsidRPr="001015FC" w:rsidRDefault="001015FC" w:rsidP="00D5547C">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C63394" w14:paraId="79BAE99B" w14:textId="77777777" w:rsidTr="00C63394">
        <w:tc>
          <w:tcPr>
            <w:tcW w:w="1879" w:type="dxa"/>
            <w:gridSpan w:val="2"/>
          </w:tcPr>
          <w:p w14:paraId="2A15D2A3" w14:textId="77777777" w:rsidR="00C63394" w:rsidRDefault="00C63394" w:rsidP="00205DAF">
            <w:pPr>
              <w:rPr>
                <w:lang w:val="en-US" w:eastAsia="zh-CN"/>
              </w:rPr>
            </w:pPr>
            <w:r>
              <w:rPr>
                <w:lang w:val="en-US" w:eastAsia="zh-CN"/>
              </w:rPr>
              <w:t>Ericsson 4</w:t>
            </w:r>
          </w:p>
        </w:tc>
        <w:tc>
          <w:tcPr>
            <w:tcW w:w="7750" w:type="dxa"/>
            <w:gridSpan w:val="7"/>
          </w:tcPr>
          <w:p w14:paraId="223E702A" w14:textId="77777777" w:rsidR="00C63394" w:rsidRDefault="00C63394" w:rsidP="00205DAF">
            <w:pPr>
              <w:rPr>
                <w:lang w:val="en-US" w:eastAsia="zh-CN"/>
              </w:rPr>
            </w:pPr>
            <w:r>
              <w:rPr>
                <w:lang w:val="en-US" w:eastAsia="zh-CN"/>
              </w:rPr>
              <w:t xml:space="preserve">We suggest below updates (in red) on top of the Qualcomm’s proposed </w:t>
            </w:r>
            <w:proofErr w:type="gramStart"/>
            <w:r>
              <w:rPr>
                <w:lang w:val="en-US" w:eastAsia="zh-CN"/>
              </w:rPr>
              <w:t>updates</w:t>
            </w:r>
            <w:proofErr w:type="gramEnd"/>
          </w:p>
          <w:p w14:paraId="5061B088" w14:textId="77777777" w:rsidR="00C63394" w:rsidRDefault="00C63394" w:rsidP="00C63394">
            <w:pPr>
              <w:pStyle w:val="affff4"/>
              <w:numPr>
                <w:ilvl w:val="0"/>
                <w:numId w:val="58"/>
              </w:numPr>
              <w:rPr>
                <w:lang w:val="en-US" w:eastAsia="zh-CN"/>
              </w:rPr>
            </w:pPr>
            <w:r>
              <w:rPr>
                <w:lang w:val="en-US" w:eastAsia="zh-CN"/>
              </w:rPr>
              <w:t xml:space="preserve">Suggest adding how it is feasible/possible to skip evaluations. </w:t>
            </w:r>
          </w:p>
          <w:p w14:paraId="4EBE30DD" w14:textId="77777777" w:rsidR="00C63394" w:rsidRPr="005D2B3E" w:rsidRDefault="00C63394" w:rsidP="00C63394">
            <w:pPr>
              <w:pStyle w:val="affff4"/>
              <w:numPr>
                <w:ilvl w:val="0"/>
                <w:numId w:val="58"/>
              </w:numPr>
              <w:rPr>
                <w:lang w:val="en-US" w:eastAsia="zh-CN"/>
              </w:rPr>
            </w:pPr>
            <w:r>
              <w:rPr>
                <w:lang w:val="en-US" w:eastAsia="zh-CN"/>
              </w:rPr>
              <w:t>Suggest removing 2</w:t>
            </w:r>
            <w:r w:rsidRPr="005D2B3E">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sidRPr="005D2B3E">
              <w:rPr>
                <w:vertAlign w:val="superscript"/>
                <w:lang w:val="en-US" w:eastAsia="zh-CN"/>
              </w:rPr>
              <w:t>nd</w:t>
            </w:r>
            <w:r>
              <w:rPr>
                <w:lang w:val="en-US" w:eastAsia="zh-CN"/>
              </w:rPr>
              <w:t xml:space="preserve"> bullet as it is not so clear to us – CSI reports would in occasions as per the indication/configuration.</w:t>
            </w:r>
          </w:p>
          <w:p w14:paraId="716577DB" w14:textId="77777777" w:rsidR="00C63394" w:rsidRPr="00825592" w:rsidRDefault="00C63394" w:rsidP="00205DAF">
            <w:pPr>
              <w:spacing w:after="60"/>
              <w:outlineLvl w:val="3"/>
              <w:rPr>
                <w:b/>
              </w:rPr>
            </w:pPr>
            <w:r w:rsidRPr="00825592">
              <w:rPr>
                <w:b/>
              </w:rPr>
              <w:t>P-</w:t>
            </w:r>
            <w:r w:rsidRPr="00825592">
              <w:rPr>
                <w:rFonts w:hint="eastAsia"/>
                <w:b/>
              </w:rPr>
              <w:t>Q</w:t>
            </w:r>
            <w:r w:rsidRPr="00825592">
              <w:rPr>
                <w:b/>
              </w:rPr>
              <w:t>3</w:t>
            </w:r>
          </w:p>
          <w:p w14:paraId="5CB40A23" w14:textId="77777777" w:rsidR="00C63394" w:rsidRPr="008232F3" w:rsidRDefault="00C63394" w:rsidP="00205DAF">
            <w:pPr>
              <w:pStyle w:val="affff4"/>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 xml:space="preserve">to report a common value and/or a differential value across different sub-configurations/adaptation patterns, at least for the </w:t>
            </w:r>
            <w:proofErr w:type="gramStart"/>
            <w:r w:rsidRPr="008232F3">
              <w:rPr>
                <w:b/>
              </w:rPr>
              <w:t>following</w:t>
            </w:r>
            <w:proofErr w:type="gramEnd"/>
          </w:p>
          <w:p w14:paraId="01F5CB0B" w14:textId="77777777" w:rsidR="00C63394" w:rsidRPr="008232F3" w:rsidRDefault="00C63394" w:rsidP="00205DAF">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4D7B0ECE" w14:textId="77777777" w:rsidR="00C63394" w:rsidRPr="008232F3" w:rsidRDefault="00C63394" w:rsidP="00205DAF">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04F3DC51" w14:textId="77777777" w:rsidR="00C63394" w:rsidRPr="008232F3" w:rsidRDefault="00C63394" w:rsidP="00205DAF">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1A57D3FD" w14:textId="77777777" w:rsidR="00C63394" w:rsidRPr="008232F3" w:rsidRDefault="00C63394" w:rsidP="00205DAF">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366C4C1B" w14:textId="77777777" w:rsidR="00C63394" w:rsidRPr="004B4E56" w:rsidRDefault="00C63394" w:rsidP="00205DAF">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73B06E50" w14:textId="77777777" w:rsidR="00C63394" w:rsidRPr="004B4E56" w:rsidRDefault="00C63394" w:rsidP="00205DAF">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5284F057" w14:textId="77777777" w:rsidR="00C63394" w:rsidRPr="004B4E56" w:rsidRDefault="00C63394" w:rsidP="00205DAF">
            <w:pPr>
              <w:pStyle w:val="affff4"/>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 xml:space="preserve">FFS: configuration/indication details, </w:t>
            </w:r>
            <w:proofErr w:type="gramStart"/>
            <w:r w:rsidRPr="004B4E56">
              <w:rPr>
                <w:rFonts w:eastAsia="MS Mincho"/>
                <w:b/>
                <w:strike/>
                <w:color w:val="0070C0"/>
                <w:szCs w:val="24"/>
                <w:lang w:eastAsia="ja-JP"/>
              </w:rPr>
              <w:t>e.g.</w:t>
            </w:r>
            <w:proofErr w:type="gramEnd"/>
            <w:r w:rsidRPr="004B4E56">
              <w:rPr>
                <w:rFonts w:eastAsia="MS Mincho"/>
                <w:b/>
                <w:strike/>
                <w:color w:val="0070C0"/>
                <w:szCs w:val="24"/>
                <w:lang w:eastAsia="ja-JP"/>
              </w:rPr>
              <w:t xml:space="preserve"> bitmap, joint coded indication</w:t>
            </w:r>
          </w:p>
          <w:p w14:paraId="51052E6B" w14:textId="77777777" w:rsidR="00C63394" w:rsidRPr="008232F3" w:rsidRDefault="00C63394" w:rsidP="00205DAF">
            <w:pPr>
              <w:pStyle w:val="affff4"/>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 xml:space="preserve">further </w:t>
            </w:r>
            <w:proofErr w:type="gramStart"/>
            <w:r w:rsidRPr="008232F3">
              <w:rPr>
                <w:b/>
              </w:rPr>
              <w:t>study</w:t>
            </w:r>
            <w:proofErr w:type="gramEnd"/>
          </w:p>
          <w:p w14:paraId="4ED29F87" w14:textId="77777777" w:rsidR="00C63394" w:rsidRPr="008232F3" w:rsidRDefault="00C63394" w:rsidP="00205DAF">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w:t>
            </w:r>
            <w:r w:rsidRPr="00855047">
              <w:rPr>
                <w:rFonts w:eastAsia="MS Mincho"/>
                <w:b/>
                <w:color w:val="FF0000"/>
                <w:szCs w:val="24"/>
                <w:lang w:eastAsia="ja-JP"/>
              </w:rPr>
              <w:t>/how</w:t>
            </w:r>
            <w:r w:rsidRPr="008232F3">
              <w:rPr>
                <w:rFonts w:eastAsia="MS Mincho"/>
                <w:b/>
                <w:szCs w:val="24"/>
                <w:lang w:eastAsia="ja-JP"/>
              </w:rPr>
              <w:t xml:space="preserve">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w:t>
            </w:r>
            <w:r w:rsidRPr="00855047">
              <w:rPr>
                <w:rFonts w:eastAsia="MS Mincho"/>
                <w:b/>
                <w:szCs w:val="24"/>
                <w:lang w:eastAsia="ja-JP"/>
              </w:rPr>
              <w:t>to reduce the burden at the UE</w:t>
            </w:r>
            <w:r>
              <w:rPr>
                <w:rFonts w:eastAsia="MS Mincho"/>
                <w:b/>
                <w:szCs w:val="24"/>
                <w:lang w:eastAsia="ja-JP"/>
              </w:rPr>
              <w:t xml:space="preserve"> </w:t>
            </w:r>
          </w:p>
          <w:p w14:paraId="013EE406" w14:textId="77777777" w:rsidR="00C63394" w:rsidRPr="00855047" w:rsidRDefault="00C63394" w:rsidP="00205DAF">
            <w:pPr>
              <w:pStyle w:val="affff4"/>
              <w:numPr>
                <w:ilvl w:val="2"/>
                <w:numId w:val="19"/>
              </w:numPr>
              <w:spacing w:before="312" w:after="60"/>
              <w:ind w:left="1196" w:hanging="357"/>
              <w:contextualSpacing/>
              <w:rPr>
                <w:rFonts w:eastAsia="MS Mincho"/>
                <w:b/>
                <w:strike/>
                <w:color w:val="FF0000"/>
                <w:szCs w:val="24"/>
                <w:lang w:eastAsia="ja-JP"/>
              </w:rPr>
            </w:pPr>
            <w:r w:rsidRPr="00855047">
              <w:rPr>
                <w:rFonts w:eastAsia="MS Mincho"/>
                <w:b/>
                <w:strike/>
                <w:color w:val="FF0000"/>
                <w:szCs w:val="24"/>
                <w:lang w:eastAsia="ja-JP"/>
              </w:rPr>
              <w:t>whether there is need for CSI report(s) through different UL reporting occasions</w:t>
            </w:r>
          </w:p>
          <w:p w14:paraId="64BE75D2" w14:textId="77777777" w:rsidR="00C63394" w:rsidRDefault="00C63394" w:rsidP="00205DAF">
            <w:pPr>
              <w:rPr>
                <w:lang w:val="en-US" w:eastAsia="zh-CN"/>
              </w:rPr>
            </w:pPr>
          </w:p>
        </w:tc>
      </w:tr>
      <w:tr w:rsidR="00124157" w14:paraId="049944BC" w14:textId="77777777" w:rsidTr="00C63394">
        <w:tc>
          <w:tcPr>
            <w:tcW w:w="1879" w:type="dxa"/>
            <w:gridSpan w:val="2"/>
          </w:tcPr>
          <w:p w14:paraId="0DFE1557" w14:textId="658C3538" w:rsidR="00124157" w:rsidRDefault="00124157" w:rsidP="00205DAF">
            <w:pPr>
              <w:rPr>
                <w:lang w:val="en-US" w:eastAsia="zh-CN"/>
              </w:rPr>
            </w:pPr>
            <w:r>
              <w:rPr>
                <w:rFonts w:hint="eastAsia"/>
                <w:lang w:val="en-US" w:eastAsia="zh-CN"/>
              </w:rPr>
              <w:t>D</w:t>
            </w:r>
            <w:r>
              <w:rPr>
                <w:lang w:val="en-US" w:eastAsia="zh-CN"/>
              </w:rPr>
              <w:t>OCOMO5</w:t>
            </w:r>
          </w:p>
        </w:tc>
        <w:tc>
          <w:tcPr>
            <w:tcW w:w="7750" w:type="dxa"/>
            <w:gridSpan w:val="7"/>
          </w:tcPr>
          <w:p w14:paraId="6BCCB2AC" w14:textId="6CAC7AF1" w:rsidR="00124157" w:rsidRPr="00124157" w:rsidRDefault="00124157" w:rsidP="00124157">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sidRPr="00F676FA">
              <w:rPr>
                <w:b/>
                <w:color w:val="FF0000"/>
                <w:highlight w:val="yellow"/>
              </w:rPr>
              <w:t>rev1</w:t>
            </w:r>
            <w:r>
              <w:rPr>
                <w:rFonts w:hint="eastAsia"/>
                <w:lang w:val="en-US" w:eastAsia="zh-CN"/>
              </w:rPr>
              <w:t>.</w:t>
            </w:r>
            <w:r>
              <w:rPr>
                <w:lang w:val="en-US" w:eastAsia="zh-CN"/>
              </w:rPr>
              <w:t xml:space="preserve"> Just copy </w:t>
            </w:r>
            <w:r w:rsidR="002E20DE">
              <w:rPr>
                <w:lang w:val="en-US" w:eastAsia="zh-CN"/>
              </w:rPr>
              <w:t>as follow</w:t>
            </w:r>
            <w:r w:rsidR="00D45F40">
              <w:rPr>
                <w:lang w:val="en-US" w:eastAsia="zh-CN"/>
              </w:rPr>
              <w:t xml:space="preserve"> for convenience of later discussion</w:t>
            </w:r>
            <w:r w:rsidR="002E20DE">
              <w:rPr>
                <w:lang w:val="en-US" w:eastAsia="zh-CN"/>
              </w:rPr>
              <w:t xml:space="preserve">. </w:t>
            </w:r>
          </w:p>
          <w:p w14:paraId="46EBCDEA" w14:textId="77777777" w:rsidR="00124157" w:rsidRDefault="00124157" w:rsidP="00205DAF">
            <w:pPr>
              <w:rPr>
                <w:lang w:val="en-US" w:eastAsia="zh-CN"/>
              </w:rPr>
            </w:pPr>
          </w:p>
          <w:p w14:paraId="5F476053" w14:textId="77777777" w:rsidR="00124157" w:rsidRDefault="00124157" w:rsidP="00124157">
            <w:pPr>
              <w:spacing w:after="60"/>
              <w:outlineLvl w:val="3"/>
              <w:rPr>
                <w:b/>
              </w:rPr>
            </w:pPr>
            <w:r>
              <w:rPr>
                <w:b/>
              </w:rPr>
              <w:t>P-</w:t>
            </w:r>
            <w:r>
              <w:rPr>
                <w:rFonts w:hint="eastAsia"/>
                <w:b/>
              </w:rPr>
              <w:t>Q</w:t>
            </w:r>
            <w:r>
              <w:rPr>
                <w:b/>
              </w:rPr>
              <w:t>3-</w:t>
            </w:r>
            <w:r w:rsidRPr="00F676FA">
              <w:rPr>
                <w:b/>
                <w:color w:val="FF0000"/>
                <w:highlight w:val="yellow"/>
              </w:rPr>
              <w:t>rev1</w:t>
            </w:r>
          </w:p>
          <w:p w14:paraId="50473395" w14:textId="77777777" w:rsidR="00124157" w:rsidRDefault="00124157" w:rsidP="00124157">
            <w:pPr>
              <w:pStyle w:val="affff4"/>
              <w:numPr>
                <w:ilvl w:val="0"/>
                <w:numId w:val="18"/>
              </w:numPr>
              <w:spacing w:before="60" w:after="60" w:line="240" w:lineRule="auto"/>
              <w:ind w:left="641" w:hanging="357"/>
              <w:rPr>
                <w:b/>
              </w:rPr>
            </w:pPr>
            <w:r>
              <w:rPr>
                <w:b/>
              </w:rPr>
              <w:t>For multi-CSI feedback, further study</w:t>
            </w:r>
            <w:r w:rsidRPr="00424D68">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sidRPr="00F676FA">
              <w:rPr>
                <w:b/>
              </w:rPr>
              <w:t xml:space="preserve">value </w:t>
            </w:r>
            <w:r>
              <w:rPr>
                <w:b/>
              </w:rPr>
              <w:t xml:space="preserve">across </w:t>
            </w:r>
            <w:r>
              <w:rPr>
                <w:b/>
                <w:color w:val="FF0000"/>
              </w:rPr>
              <w:t>same CSI quantity of</w:t>
            </w:r>
            <w:r>
              <w:rPr>
                <w:b/>
              </w:rPr>
              <w:t xml:space="preserve"> different sub-configurations/adaptation patterns, at least for the </w:t>
            </w:r>
            <w:proofErr w:type="gramStart"/>
            <w:r>
              <w:rPr>
                <w:b/>
              </w:rPr>
              <w:t>following</w:t>
            </w:r>
            <w:proofErr w:type="gramEnd"/>
          </w:p>
          <w:p w14:paraId="5692B664" w14:textId="77777777" w:rsidR="00124157" w:rsidRDefault="00124157" w:rsidP="00124157">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6BFD4F" w14:textId="77777777" w:rsidR="00124157" w:rsidRDefault="00124157" w:rsidP="00124157">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AE19784" w14:textId="77777777" w:rsidR="00124157" w:rsidRDefault="00124157" w:rsidP="00124157">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B7E784C" w14:textId="77777777" w:rsidR="00124157" w:rsidRDefault="00124157" w:rsidP="00124157">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D9D12E" w14:textId="77777777" w:rsidR="00124157" w:rsidRDefault="00124157" w:rsidP="00124157">
            <w:pPr>
              <w:pStyle w:val="affff4"/>
              <w:numPr>
                <w:ilvl w:val="2"/>
                <w:numId w:val="19"/>
              </w:numPr>
              <w:spacing w:before="312" w:after="60"/>
              <w:ind w:left="1196" w:hanging="357"/>
              <w:contextualSpacing/>
              <w:rPr>
                <w:rFonts w:eastAsia="MS Mincho"/>
                <w:b/>
                <w:szCs w:val="24"/>
                <w:lang w:eastAsia="ja-JP"/>
              </w:rPr>
            </w:pPr>
            <w:r w:rsidRPr="00F676FA">
              <w:rPr>
                <w:rFonts w:eastAsia="MS Mincho"/>
                <w:b/>
                <w:color w:val="FF0000"/>
                <w:szCs w:val="24"/>
                <w:lang w:eastAsia="ja-JP"/>
              </w:rPr>
              <w:t xml:space="preserve">FFS: </w:t>
            </w:r>
            <w:r>
              <w:rPr>
                <w:rFonts w:eastAsia="MS Mincho"/>
                <w:b/>
                <w:szCs w:val="24"/>
                <w:lang w:eastAsia="ja-JP"/>
              </w:rPr>
              <w:t>L1-RSRP</w:t>
            </w:r>
          </w:p>
          <w:p w14:paraId="183A95D3" w14:textId="77777777" w:rsidR="00124157" w:rsidRDefault="00124157" w:rsidP="00124157">
            <w:pPr>
              <w:pStyle w:val="affff4"/>
              <w:numPr>
                <w:ilvl w:val="0"/>
                <w:numId w:val="18"/>
              </w:numPr>
              <w:spacing w:before="180" w:after="60" w:line="240" w:lineRule="auto"/>
              <w:ind w:left="641" w:hanging="357"/>
              <w:rPr>
                <w:b/>
              </w:rPr>
            </w:pPr>
            <w:r>
              <w:rPr>
                <w:b/>
              </w:rPr>
              <w:t>For multi-CSI feedback, further study</w:t>
            </w:r>
          </w:p>
          <w:p w14:paraId="1A927767" w14:textId="77777777" w:rsidR="00124157" w:rsidRDefault="00124157" w:rsidP="00124157">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some spatial patterns to reduce the burden at the UE</w:t>
            </w:r>
          </w:p>
          <w:p w14:paraId="7FFB6349" w14:textId="77777777" w:rsidR="00124157" w:rsidRDefault="00124157" w:rsidP="00124157">
            <w:pPr>
              <w:pStyle w:val="affff4"/>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w:t>
            </w:r>
            <w:proofErr w:type="gramStart"/>
            <w:r w:rsidRPr="001015FC">
              <w:rPr>
                <w:rFonts w:eastAsia="MS Mincho"/>
                <w:b/>
                <w:color w:val="FF0000"/>
                <w:szCs w:val="24"/>
                <w:lang w:eastAsia="ja-JP"/>
              </w:rPr>
              <w:t>if</w:t>
            </w:r>
            <w:proofErr w:type="gramEnd"/>
            <w:r w:rsidRPr="001015FC">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67856C51" w14:textId="26EF5710" w:rsidR="00124157" w:rsidRPr="00124157" w:rsidRDefault="00124157" w:rsidP="00205DAF">
            <w:pPr>
              <w:rPr>
                <w:rFonts w:hint="eastAsia"/>
                <w:lang w:eastAsia="zh-CN"/>
              </w:rPr>
            </w:pP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affff4"/>
        <w:numPr>
          <w:ilvl w:val="0"/>
          <w:numId w:val="18"/>
        </w:numPr>
        <w:spacing w:after="60"/>
        <w:ind w:left="641" w:hanging="357"/>
        <w:rPr>
          <w:b/>
        </w:rPr>
      </w:pPr>
      <w:r>
        <w:rPr>
          <w:b/>
        </w:rPr>
        <w:t>Impact on UCI format</w:t>
      </w:r>
    </w:p>
    <w:p w14:paraId="23B7A468" w14:textId="77777777" w:rsidR="00495B44" w:rsidRDefault="00647256">
      <w:pPr>
        <w:pStyle w:val="affff4"/>
        <w:numPr>
          <w:ilvl w:val="0"/>
          <w:numId w:val="18"/>
        </w:numPr>
        <w:spacing w:after="60"/>
        <w:ind w:left="641" w:hanging="357"/>
        <w:rPr>
          <w:b/>
        </w:rPr>
      </w:pPr>
      <w:r>
        <w:rPr>
          <w:b/>
        </w:rPr>
        <w:t>Impact on CSI computation and/or CPU occupation</w:t>
      </w:r>
    </w:p>
    <w:p w14:paraId="572AF1F0" w14:textId="77777777" w:rsidR="00495B44" w:rsidRDefault="00647256">
      <w:pPr>
        <w:pStyle w:val="affff4"/>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96CBB27" w14:textId="77777777" w:rsidR="00495B44" w:rsidRDefault="00647256">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B548A87" w14:textId="77777777" w:rsidR="00495B44" w:rsidRDefault="00647256">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affff4"/>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affff4"/>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w:t>
            </w:r>
            <w:r>
              <w:rPr>
                <w:rFonts w:eastAsia="PMingLiU"/>
                <w:lang w:eastAsia="zh-TW"/>
              </w:rPr>
              <w:lastRenderedPageBreak/>
              <w:t>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 xml:space="preserve">[Huawei, </w:t>
      </w:r>
      <w:proofErr w:type="spellStart"/>
      <w:r>
        <w:t>HiSilicon</w:t>
      </w:r>
      <w:proofErr w:type="spellEnd"/>
      <w:r>
        <w:t>]:</w:t>
      </w:r>
      <w:r>
        <w:tab/>
      </w:r>
    </w:p>
    <w:p w14:paraId="000604D9" w14:textId="77777777" w:rsidR="00495B44" w:rsidRDefault="00647256">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affff4"/>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9D5CD29" w14:textId="77777777" w:rsidR="00495B44" w:rsidRDefault="00647256">
      <w:pPr>
        <w:pStyle w:val="affff4"/>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affff4"/>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affff4"/>
        <w:numPr>
          <w:ilvl w:val="0"/>
          <w:numId w:val="18"/>
        </w:numPr>
        <w:spacing w:after="0"/>
        <w:ind w:left="925" w:hanging="357"/>
      </w:pPr>
      <w:r>
        <w:t xml:space="preserve">One resource configuration for channel measurement includes multiple CSI-RS resource sets, where each resource set can be associated with only one spatial adaptation </w:t>
      </w:r>
      <w:proofErr w:type="gramStart"/>
      <w:r>
        <w:t>pattern</w:t>
      </w:r>
      <w:proofErr w:type="gramEnd"/>
    </w:p>
    <w:p w14:paraId="12F45983" w14:textId="77777777" w:rsidR="00495B44" w:rsidRDefault="00647256">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w:t>
      </w:r>
      <w:proofErr w:type="gramStart"/>
      <w:r>
        <w:rPr>
          <w:rFonts w:eastAsia="MS Mincho"/>
          <w:szCs w:val="24"/>
          <w:lang w:eastAsia="ja-JP"/>
        </w:rPr>
        <w:t>pattern</w:t>
      </w:r>
      <w:proofErr w:type="gramEnd"/>
    </w:p>
    <w:p w14:paraId="431AC32B" w14:textId="77777777" w:rsidR="00495B44" w:rsidRDefault="00647256">
      <w:pPr>
        <w:pStyle w:val="affff4"/>
        <w:numPr>
          <w:ilvl w:val="0"/>
          <w:numId w:val="18"/>
        </w:numPr>
        <w:spacing w:after="0"/>
        <w:ind w:left="925" w:hanging="357"/>
      </w:pPr>
      <w:r>
        <w:t xml:space="preserve">One CSI report configuration includes multiple sub-configurations, where each sub-configuration corresponds to one of the configured CSI-RS resource </w:t>
      </w:r>
      <w:proofErr w:type="gramStart"/>
      <w:r>
        <w:t>sets</w:t>
      </w:r>
      <w:proofErr w:type="gramEnd"/>
    </w:p>
    <w:p w14:paraId="74BE1485"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proofErr w:type="gramStart"/>
      <w:r>
        <w:rPr>
          <w:rFonts w:eastAsia="MS Mincho"/>
          <w:szCs w:val="24"/>
          <w:lang w:eastAsia="ja-JP"/>
        </w:rPr>
        <w:t>codebookConfig</w:t>
      </w:r>
      <w:proofErr w:type="spellEnd"/>
      <w:proofErr w:type="gramEnd"/>
      <w:r>
        <w:rPr>
          <w:rFonts w:eastAsia="MS Mincho"/>
          <w:szCs w:val="24"/>
          <w:lang w:eastAsia="ja-JP"/>
        </w:rPr>
        <w:t xml:space="preserve">   </w:t>
      </w:r>
    </w:p>
    <w:p w14:paraId="3B263298" w14:textId="77777777" w:rsidR="00495B44" w:rsidRDefault="00647256">
      <w:pPr>
        <w:ind w:left="284"/>
      </w:pPr>
      <w:r>
        <w:lastRenderedPageBreak/>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w:t>
      </w:r>
      <w:proofErr w:type="spellStart"/>
      <w:r>
        <w:t>Spreadtrum</w:t>
      </w:r>
      <w:proofErr w:type="spellEnd"/>
      <w:r>
        <w:t xml:space="preserve">]: </w:t>
      </w:r>
    </w:p>
    <w:p w14:paraId="329FD231" w14:textId="77777777" w:rsidR="00495B44" w:rsidRDefault="00647256">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affff4"/>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p>
    <w:p w14:paraId="58390A3D"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1F4AA7DE"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r>
        <w:rPr>
          <w:rFonts w:eastAsia="MS Mincho"/>
          <w:szCs w:val="24"/>
          <w:lang w:eastAsia="ja-JP"/>
        </w:rPr>
        <w:t xml:space="preserve">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BDD3A55" w14:textId="77777777" w:rsidR="00495B44" w:rsidRDefault="00647256">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113A5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w:t>
      </w:r>
      <w:proofErr w:type="spellStart"/>
      <w:r>
        <w:t>Transsion</w:t>
      </w:r>
      <w:proofErr w:type="spellEnd"/>
      <w:r>
        <w:t>]:</w:t>
      </w:r>
    </w:p>
    <w:p w14:paraId="0A74D660" w14:textId="77777777" w:rsidR="00495B44" w:rsidRDefault="00647256">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affff4"/>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affff4"/>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w:t>
      </w:r>
      <w:proofErr w:type="gramStart"/>
      <w:r>
        <w:rPr>
          <w:rFonts w:eastAsia="MS Mincho"/>
          <w:szCs w:val="24"/>
          <w:lang w:eastAsia="ja-JP"/>
        </w:rPr>
        <w:t>values</w:t>
      </w:r>
      <w:proofErr w:type="gramEnd"/>
    </w:p>
    <w:p w14:paraId="426C415A"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and the multiple CSI-RS resources are within one CSI-RS resource </w:t>
      </w:r>
      <w:proofErr w:type="gramStart"/>
      <w:r>
        <w:rPr>
          <w:rFonts w:eastAsia="MS Mincho"/>
          <w:szCs w:val="24"/>
          <w:lang w:eastAsia="ja-JP"/>
        </w:rPr>
        <w:t>set</w:t>
      </w:r>
      <w:proofErr w:type="gramEnd"/>
    </w:p>
    <w:p w14:paraId="4E13E4FF"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and the multiple CSI-RS resources are in multiple resource </w:t>
      </w:r>
      <w:proofErr w:type="gramStart"/>
      <w:r>
        <w:rPr>
          <w:rFonts w:eastAsia="MS Mincho"/>
          <w:szCs w:val="24"/>
          <w:lang w:eastAsia="ja-JP"/>
        </w:rPr>
        <w:t>sets</w:t>
      </w:r>
      <w:proofErr w:type="gramEnd"/>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 xml:space="preserve">[AT&amp;T]: Define different CSI reporting hypotheses for different levels of spatial dimensions which rely on the same RRC </w:t>
      </w:r>
      <w:proofErr w:type="gramStart"/>
      <w:r>
        <w:t>configuration</w:t>
      </w:r>
      <w:proofErr w:type="gramEnd"/>
    </w:p>
    <w:p w14:paraId="22E51B8B"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4A5E672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22A84432"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affff4"/>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235ABB7F" w14:textId="77777777" w:rsidR="00495B44" w:rsidRDefault="00647256">
      <w:pPr>
        <w:pStyle w:val="affff4"/>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affff4"/>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2"/>
    </w:p>
    <w:p w14:paraId="72902E7A" w14:textId="77777777" w:rsidR="00495B44" w:rsidRDefault="00647256">
      <w:pPr>
        <w:pStyle w:val="affff4"/>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affff4"/>
        <w:numPr>
          <w:ilvl w:val="0"/>
          <w:numId w:val="18"/>
        </w:numPr>
        <w:ind w:left="924" w:hanging="357"/>
      </w:pPr>
      <w:r>
        <w:lastRenderedPageBreak/>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affff4"/>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affff4"/>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54DE352A" w14:textId="77777777" w:rsidR="00495B44" w:rsidRDefault="00647256">
      <w:pPr>
        <w:pStyle w:val="affff4"/>
        <w:numPr>
          <w:ilvl w:val="0"/>
          <w:numId w:val="18"/>
        </w:numPr>
        <w:ind w:left="641" w:hanging="357"/>
        <w:rPr>
          <w:b/>
        </w:rPr>
      </w:pPr>
      <w:r>
        <w:rPr>
          <w:b/>
        </w:rPr>
        <w:t xml:space="preserve">A1-2-revised: a resource setting with one resource is configured, where the resource is associated with more than one spatial adaptation </w:t>
      </w:r>
      <w:proofErr w:type="gramStart"/>
      <w:r>
        <w:rPr>
          <w:b/>
        </w:rPr>
        <w:t>patterns</w:t>
      </w:r>
      <w:proofErr w:type="gramEnd"/>
    </w:p>
    <w:tbl>
      <w:tblPr>
        <w:tblStyle w:val="afff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 xml:space="preserve">We suggest the following modification for </w:t>
            </w:r>
            <w:proofErr w:type="gramStart"/>
            <w:r>
              <w:rPr>
                <w:rFonts w:eastAsia="PMingLiU"/>
                <w:lang w:val="en-US" w:eastAsia="zh-TW"/>
              </w:rPr>
              <w:t>P5</w:t>
            </w:r>
            <w:proofErr w:type="gramEnd"/>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affff4"/>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0E969132" w14:textId="77777777" w:rsidR="00495B44" w:rsidRDefault="00647256">
            <w:pPr>
              <w:pStyle w:val="affff4"/>
              <w:numPr>
                <w:ilvl w:val="0"/>
                <w:numId w:val="18"/>
              </w:numPr>
              <w:spacing w:after="60"/>
              <w:ind w:left="641" w:hanging="357"/>
              <w:rPr>
                <w:b/>
                <w:color w:val="FF0000"/>
              </w:rPr>
            </w:pPr>
            <w:r>
              <w:rPr>
                <w:b/>
                <w:color w:val="FF0000"/>
              </w:rPr>
              <w:lastRenderedPageBreak/>
              <w:t>A1-1-revised-2: multiple resource sets are configured within one resource setting, where each resource set is associated with only one spatial adaptation pattern.</w:t>
            </w:r>
          </w:p>
          <w:p w14:paraId="414CF0EC" w14:textId="77777777" w:rsidR="00495B44" w:rsidRDefault="00647256">
            <w:pPr>
              <w:pStyle w:val="affff4"/>
              <w:numPr>
                <w:ilvl w:val="0"/>
                <w:numId w:val="18"/>
              </w:numPr>
              <w:ind w:left="641" w:hanging="357"/>
              <w:rPr>
                <w:b/>
              </w:rPr>
            </w:pPr>
            <w:r>
              <w:rPr>
                <w:b/>
              </w:rPr>
              <w:t xml:space="preserve">A1-2-revised: a resource setting with one resource is configured, where the resource is associated with more than one spatial adaptation </w:t>
            </w:r>
            <w:proofErr w:type="gramStart"/>
            <w:r>
              <w:rPr>
                <w:b/>
              </w:rPr>
              <w:t>patterns</w:t>
            </w:r>
            <w:proofErr w:type="gramEnd"/>
          </w:p>
          <w:p w14:paraId="3FC36BB2" w14:textId="77777777" w:rsidR="00495B44" w:rsidRDefault="00647256">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 xml:space="preserve">one resource set is configured within a resource setting, where multiple resources are configured within one resource set and each resource is associated with one spatial adaptation </w:t>
            </w:r>
            <w:proofErr w:type="gramStart"/>
            <w:r>
              <w:t>patterns</w:t>
            </w:r>
            <w:proofErr w:type="gramEnd"/>
          </w:p>
          <w:p w14:paraId="52F56280" w14:textId="77777777" w:rsidR="00495B44" w:rsidRDefault="00647256">
            <w:r>
              <w:rPr>
                <w:rFonts w:eastAsia="Yu Mincho" w:hint="eastAsia"/>
                <w:lang w:eastAsia="ja-JP"/>
              </w:rPr>
              <w:t>C</w:t>
            </w:r>
            <w:r>
              <w:rPr>
                <w:rFonts w:eastAsia="Yu Mincho"/>
                <w:lang w:eastAsia="ja-JP"/>
              </w:rPr>
              <w:t xml:space="preserve">ase 2. </w:t>
            </w:r>
            <w:r>
              <w:t xml:space="preserve">multiple resource sets are configured within a resource setting, where multiple resources are configured within each resource set and each resource is associated with one spatial adaptation </w:t>
            </w:r>
            <w:proofErr w:type="gramStart"/>
            <w:r>
              <w:t>patterns</w:t>
            </w:r>
            <w:proofErr w:type="gramEnd"/>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lastRenderedPageBreak/>
              <w:t>Support configurability of NZP CSI-RS resource(s) within one resource setting for channel measurement corresponding to more than one spatial adaptation patterns, by the following:</w:t>
            </w:r>
          </w:p>
          <w:p w14:paraId="0C9E26A4" w14:textId="77777777" w:rsidR="00495B44" w:rsidRDefault="00647256">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w:t>
            </w:r>
            <w:proofErr w:type="gramStart"/>
            <w:r>
              <w:rPr>
                <w:b/>
                <w:strike/>
                <w:color w:val="FF0000"/>
              </w:rPr>
              <w:t>pattern</w:t>
            </w:r>
            <w:proofErr w:type="gramEnd"/>
            <w:r>
              <w:rPr>
                <w:b/>
                <w:strike/>
                <w:color w:val="FF0000"/>
              </w:rPr>
              <w:t xml:space="preserve"> </w:t>
            </w:r>
          </w:p>
          <w:p w14:paraId="2A3D0E50" w14:textId="77777777" w:rsidR="00495B44" w:rsidRDefault="00647256">
            <w:pPr>
              <w:pStyle w:val="affff4"/>
              <w:spacing w:after="60"/>
              <w:ind w:left="641"/>
              <w:rPr>
                <w:b/>
                <w:bCs/>
                <w:color w:val="FF0000"/>
              </w:rPr>
            </w:pPr>
            <w:r>
              <w:rPr>
                <w:b/>
                <w:bCs/>
                <w:color w:val="FF0000"/>
              </w:rPr>
              <w:t xml:space="preserve">one resource set is configured within a resource setting, where multiple resources are configured within one resource set and each resource is associated with one spatial adaptation </w:t>
            </w:r>
            <w:proofErr w:type="gramStart"/>
            <w:r>
              <w:rPr>
                <w:b/>
                <w:bCs/>
                <w:color w:val="FF0000"/>
              </w:rPr>
              <w:t>patterns</w:t>
            </w:r>
            <w:proofErr w:type="gramEnd"/>
          </w:p>
          <w:p w14:paraId="035AD767" w14:textId="77777777" w:rsidR="00495B44" w:rsidRDefault="00647256">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53DF69EB" w14:textId="77777777" w:rsidR="00495B44" w:rsidRDefault="00647256">
            <w:pPr>
              <w:rPr>
                <w:rFonts w:eastAsia="宋体"/>
                <w:lang w:val="en-US" w:eastAsia="zh-CN"/>
              </w:rPr>
            </w:pPr>
            <w:r>
              <w:rPr>
                <w:rFonts w:eastAsia="宋体" w:hint="eastAsia"/>
                <w:lang w:val="en-US" w:eastAsia="zh-CN"/>
              </w:rPr>
              <w:t>A1-2-revised.</w:t>
            </w:r>
          </w:p>
          <w:p w14:paraId="3CEF3563" w14:textId="77777777" w:rsidR="00495B44" w:rsidRDefault="00647256">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3FDFE8B6" w14:textId="77777777" w:rsidR="00495B44" w:rsidRDefault="00495B44">
            <w:pPr>
              <w:rPr>
                <w:rFonts w:eastAsia="宋体"/>
                <w:lang w:val="en-US" w:eastAsia="zh-CN"/>
              </w:rPr>
            </w:pPr>
          </w:p>
          <w:p w14:paraId="0BEF6E7A" w14:textId="77777777" w:rsidR="00495B44" w:rsidRDefault="00647256">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t xml:space="preserve">Huawei, </w:t>
            </w:r>
            <w:proofErr w:type="spellStart"/>
            <w:r>
              <w:t>HiSilicon</w:t>
            </w:r>
            <w:proofErr w:type="spellEnd"/>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53B9EC9C"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7106F852" w14:textId="77777777" w:rsidR="00495B44" w:rsidRDefault="00647256">
            <w:pPr>
              <w:pStyle w:val="affff4"/>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w:t>
            </w:r>
            <w:proofErr w:type="gramStart"/>
            <w:r>
              <w:rPr>
                <w:b/>
              </w:rPr>
              <w:t>patterns</w:t>
            </w:r>
            <w:proofErr w:type="gramEnd"/>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2DA1128C"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xml:space="preserve">, where the resource is associated with more than one spatial adaptation </w:t>
            </w:r>
            <w:proofErr w:type="gramStart"/>
            <w:r>
              <w:rPr>
                <w:b/>
              </w:rPr>
              <w:t>pattern</w:t>
            </w:r>
            <w:r>
              <w:rPr>
                <w:b/>
                <w:strike/>
                <w:color w:val="FF0000"/>
              </w:rPr>
              <w:t>s</w:t>
            </w:r>
            <w:proofErr w:type="gramEnd"/>
          </w:p>
          <w:p w14:paraId="25D35FE9"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affff4"/>
              <w:numPr>
                <w:ilvl w:val="0"/>
                <w:numId w:val="37"/>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affff4"/>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 xml:space="preserve">spatial adaptation </w:t>
            </w:r>
            <w:proofErr w:type="gramStart"/>
            <w:r>
              <w:rPr>
                <w:b/>
              </w:rPr>
              <w:t>pattern</w:t>
            </w:r>
            <w:r>
              <w:rPr>
                <w:b/>
                <w:color w:val="00B0F0"/>
              </w:rPr>
              <w:t>s</w:t>
            </w:r>
            <w:proofErr w:type="gramEnd"/>
          </w:p>
          <w:p w14:paraId="7EDE8430" w14:textId="77777777" w:rsidR="00495B44" w:rsidRDefault="00647256">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w:t>
            </w:r>
            <w:proofErr w:type="gramStart"/>
            <w:r>
              <w:rPr>
                <w:b/>
              </w:rPr>
              <w:t>patterns</w:t>
            </w:r>
            <w:proofErr w:type="gramEnd"/>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pattern and spatial adaptation patterns associated with two different resources can </w:t>
            </w:r>
            <w:proofErr w:type="gramStart"/>
            <w:r>
              <w:rPr>
                <w:b/>
              </w:rPr>
              <w:t>differ</w:t>
            </w:r>
            <w:proofErr w:type="gramEnd"/>
          </w:p>
          <w:p w14:paraId="7715B89F" w14:textId="77777777" w:rsidR="00495B44" w:rsidRDefault="00647256">
            <w:pPr>
              <w:pStyle w:val="affff4"/>
              <w:numPr>
                <w:ilvl w:val="0"/>
                <w:numId w:val="18"/>
              </w:numPr>
              <w:spacing w:line="240" w:lineRule="auto"/>
              <w:ind w:left="641" w:hanging="357"/>
              <w:rPr>
                <w:b/>
              </w:rPr>
            </w:pPr>
            <w:r>
              <w:rPr>
                <w:b/>
              </w:rPr>
              <w:t xml:space="preserve">A1-2-revised: a resource setting with one or more resource is configured, where each resource is associated with more than one spatial adaptation </w:t>
            </w:r>
            <w:proofErr w:type="gramStart"/>
            <w:r>
              <w:rPr>
                <w:b/>
              </w:rPr>
              <w:t>patterns</w:t>
            </w:r>
            <w:proofErr w:type="gramEnd"/>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A1-1-revised: a resource set with multiple resources is configured within a resource setting, where each resource is associated with only one spatial adaptation </w:t>
            </w:r>
            <w:proofErr w:type="gramStart"/>
            <w:r>
              <w:rPr>
                <w:color w:val="000000" w:themeColor="text1"/>
                <w:sz w:val="21"/>
                <w:szCs w:val="32"/>
              </w:rPr>
              <w:t>pattern</w:t>
            </w:r>
            <w:proofErr w:type="gramEnd"/>
          </w:p>
          <w:p w14:paraId="136BD5D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proofErr w:type="gramStart"/>
            <w:r>
              <w:rPr>
                <w:color w:val="000000" w:themeColor="text1"/>
                <w:sz w:val="21"/>
                <w:szCs w:val="32"/>
              </w:rPr>
              <w:t>patterns</w:t>
            </w:r>
            <w:proofErr w:type="gramEnd"/>
          </w:p>
          <w:p w14:paraId="2AF76D8D" w14:textId="77777777" w:rsidR="00495B44" w:rsidRDefault="00647256">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w:t>
            </w:r>
            <w:proofErr w:type="gramStart"/>
            <w:r>
              <w:rPr>
                <w:b/>
              </w:rPr>
              <w:t>moved</w:t>
            </w:r>
            <w:proofErr w:type="gramEnd"/>
          </w:p>
          <w:p w14:paraId="26CEFBCE" w14:textId="77777777" w:rsidR="00495B44" w:rsidRDefault="00647256">
            <w:pPr>
              <w:pStyle w:val="affff4"/>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affff4"/>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w:t>
            </w:r>
            <w:proofErr w:type="spellStart"/>
            <w:r>
              <w:rPr>
                <w:rFonts w:eastAsia="宋体" w:hint="eastAsia"/>
                <w:lang w:val="en-US" w:eastAsia="zh-CN"/>
              </w:rPr>
              <w:t>gNB</w:t>
            </w:r>
            <w:proofErr w:type="spellEnd"/>
            <w:r>
              <w:rPr>
                <w:rFonts w:eastAsia="宋体" w:hint="eastAsia"/>
                <w:lang w:val="en-US" w:eastAsia="zh-CN"/>
              </w:rPr>
              <w:t xml:space="preserve">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1752C71F" w14:textId="77777777" w:rsidR="00495B44" w:rsidRDefault="00647256">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 xml:space="preserve">Huawei, </w:t>
            </w:r>
            <w:proofErr w:type="spellStart"/>
            <w:r>
              <w:t>HiSilicon</w:t>
            </w:r>
            <w:proofErr w:type="spellEnd"/>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w:t>
            </w:r>
            <w:proofErr w:type="gramStart"/>
            <w:r>
              <w:t>antenna</w:t>
            </w:r>
            <w:proofErr w:type="gramEnd"/>
            <w:r>
              <w:t xml:space="preserve">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lastRenderedPageBreak/>
              <w:t>Futrurewei</w:t>
            </w:r>
            <w:proofErr w:type="spellEnd"/>
          </w:p>
        </w:tc>
        <w:tc>
          <w:tcPr>
            <w:tcW w:w="8152" w:type="dxa"/>
          </w:tcPr>
          <w:p w14:paraId="1A909AEE" w14:textId="77777777" w:rsidR="00495B44" w:rsidRDefault="00647256">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lastRenderedPageBreak/>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w:t>
            </w:r>
            <w:proofErr w:type="gramStart"/>
            <w:r>
              <w:rPr>
                <w:rStyle w:val="afffe"/>
                <w:color w:val="FF0000"/>
              </w:rPr>
              <w:t>pattern</w:t>
            </w:r>
            <w:proofErr w:type="gramEnd"/>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affff4"/>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1D4FE42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affff4"/>
              <w:numPr>
                <w:ilvl w:val="0"/>
                <w:numId w:val="38"/>
              </w:numPr>
              <w:spacing w:before="312" w:line="240" w:lineRule="auto"/>
            </w:pPr>
            <w:r>
              <w:t>Do you consider more than one resource can be configured for A1-2?</w:t>
            </w:r>
          </w:p>
          <w:p w14:paraId="74156783" w14:textId="77777777" w:rsidR="00495B44" w:rsidRDefault="00647256">
            <w:pPr>
              <w:pStyle w:val="affff4"/>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w:t>
            </w:r>
            <w:proofErr w:type="gramStart"/>
            <w:r>
              <w:rPr>
                <w:b/>
                <w:lang w:eastAsia="zh-CN"/>
              </w:rPr>
              <w:t>moved</w:t>
            </w:r>
            <w:proofErr w:type="gramEnd"/>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宋体"/>
                <w:lang w:val="en-US" w:eastAsia="ko-KR"/>
              </w:rPr>
            </w:pPr>
            <w:r>
              <w:rPr>
                <w:rFonts w:eastAsia="宋体" w:hint="eastAsia"/>
                <w:lang w:val="en-US" w:eastAsia="zh-CN"/>
              </w:rPr>
              <w:t>OPPO</w:t>
            </w:r>
          </w:p>
        </w:tc>
        <w:tc>
          <w:tcPr>
            <w:tcW w:w="8152" w:type="dxa"/>
          </w:tcPr>
          <w:p w14:paraId="666FD0F6" w14:textId="77777777" w:rsidR="00495B44" w:rsidRDefault="00647256">
            <w:pPr>
              <w:rPr>
                <w:rFonts w:eastAsia="宋体"/>
                <w:lang w:val="en-US" w:eastAsia="ko-KR"/>
              </w:rPr>
            </w:pPr>
            <w:r>
              <w:rPr>
                <w:rFonts w:eastAsia="宋体" w:hint="eastAsia"/>
                <w:lang w:val="en-US" w:eastAsia="zh-CN"/>
              </w:rPr>
              <w:t>Support P-Q9-moved</w:t>
            </w:r>
          </w:p>
        </w:tc>
      </w:tr>
      <w:tr w:rsidR="00495B44" w14:paraId="37E22CFB" w14:textId="77777777">
        <w:tc>
          <w:tcPr>
            <w:tcW w:w="1479" w:type="dxa"/>
          </w:tcPr>
          <w:p w14:paraId="0B7FA1B3" w14:textId="77777777" w:rsidR="00495B44" w:rsidRDefault="00647256">
            <w:pPr>
              <w:rPr>
                <w:rFonts w:eastAsia="宋体"/>
                <w:lang w:val="en-US" w:eastAsia="zh-CN"/>
              </w:rPr>
            </w:pPr>
            <w:r>
              <w:rPr>
                <w:lang w:val="en-US" w:eastAsia="zh-CN"/>
              </w:rPr>
              <w:t>MTK2</w:t>
            </w:r>
          </w:p>
        </w:tc>
        <w:tc>
          <w:tcPr>
            <w:tcW w:w="8152" w:type="dxa"/>
          </w:tcPr>
          <w:p w14:paraId="3A6B0D18" w14:textId="77777777" w:rsidR="00495B44" w:rsidRDefault="00647256">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宋体"/>
                <w:lang w:val="en-US" w:eastAsia="zh-CN"/>
              </w:rPr>
            </w:pPr>
            <w:r>
              <w:rPr>
                <w:rFonts w:hint="eastAsia"/>
                <w:lang w:val="en-US" w:eastAsia="zh-CN"/>
              </w:rPr>
              <w:t>ZTE, Sanechips3</w:t>
            </w:r>
          </w:p>
        </w:tc>
        <w:tc>
          <w:tcPr>
            <w:tcW w:w="8152" w:type="dxa"/>
          </w:tcPr>
          <w:p w14:paraId="2A7C2F13" w14:textId="77777777" w:rsidR="00495B44" w:rsidRDefault="00647256">
            <w:pPr>
              <w:rPr>
                <w:rFonts w:eastAsia="宋体"/>
                <w:lang w:val="en-US" w:eastAsia="zh-CN"/>
              </w:rPr>
            </w:pPr>
            <w:r>
              <w:rPr>
                <w:rFonts w:eastAsia="宋体"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35EE310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w:t>
            </w:r>
            <w:proofErr w:type="gramStart"/>
            <w:r>
              <w:rPr>
                <w:b/>
                <w:lang w:eastAsia="zh-CN"/>
              </w:rPr>
              <w:t>extended</w:t>
            </w:r>
            <w:proofErr w:type="gramEnd"/>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proofErr w:type="spellStart"/>
            <w:r>
              <w:rPr>
                <w:lang w:val="en-US" w:eastAsia="zh-CN"/>
              </w:rPr>
              <w:t>CEWiT</w:t>
            </w:r>
            <w:proofErr w:type="spellEnd"/>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w:t>
            </w:r>
            <w:proofErr w:type="gramStart"/>
            <w:r>
              <w:rPr>
                <w:lang w:val="en-US" w:eastAsia="zh-CN"/>
              </w:rPr>
              <w:t>restricted</w:t>
            </w:r>
            <w:proofErr w:type="gramEnd"/>
            <w:r>
              <w:rPr>
                <w:lang w:val="en-US" w:eastAsia="zh-CN"/>
              </w:rPr>
              <w:t xml:space="preserve">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 xml:space="preserve">We are fine in </w:t>
            </w:r>
            <w:proofErr w:type="gramStart"/>
            <w:r>
              <w:rPr>
                <w:lang w:val="en-US" w:eastAsia="zh-CN"/>
              </w:rPr>
              <w:t>general</w:t>
            </w:r>
            <w:proofErr w:type="gramEnd"/>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lang w:val="en-US" w:eastAsia="ja-JP"/>
              </w:rPr>
            </w:pPr>
            <w:r>
              <w:rPr>
                <w:rFonts w:eastAsia="Yu Mincho"/>
                <w:lang w:val="en-US" w:eastAsia="ja-JP"/>
              </w:rPr>
              <w:t>We are OK with FL’s observations</w:t>
            </w:r>
          </w:p>
        </w:tc>
      </w:tr>
      <w:tr w:rsidR="00D5547C" w14:paraId="0CB3C17B" w14:textId="77777777">
        <w:tc>
          <w:tcPr>
            <w:tcW w:w="1479" w:type="dxa"/>
          </w:tcPr>
          <w:p w14:paraId="10B01F2B" w14:textId="536D9EA3" w:rsidR="00D5547C" w:rsidRDefault="00D5547C" w:rsidP="00D5547C">
            <w:pPr>
              <w:rPr>
                <w:rFonts w:eastAsia="Yu Mincho"/>
                <w:lang w:val="en-US" w:eastAsia="ja-JP"/>
              </w:rPr>
            </w:pPr>
            <w:r>
              <w:rPr>
                <w:rFonts w:eastAsia="Malgun Gothic" w:hint="eastAsia"/>
                <w:lang w:val="en-US" w:eastAsia="ko-KR"/>
              </w:rPr>
              <w:t>LG Electronics4</w:t>
            </w:r>
          </w:p>
        </w:tc>
        <w:tc>
          <w:tcPr>
            <w:tcW w:w="8152" w:type="dxa"/>
          </w:tcPr>
          <w:p w14:paraId="4FA87595" w14:textId="2F6BC45C" w:rsidR="00D5547C" w:rsidRDefault="00D5547C" w:rsidP="00D5547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C63394" w14:paraId="2CC57877" w14:textId="77777777">
        <w:tc>
          <w:tcPr>
            <w:tcW w:w="1479" w:type="dxa"/>
          </w:tcPr>
          <w:p w14:paraId="358F7B30" w14:textId="7AF8DAF7" w:rsidR="00C63394" w:rsidRDefault="00C63394" w:rsidP="00C63394">
            <w:pPr>
              <w:rPr>
                <w:rFonts w:eastAsia="Malgun Gothic"/>
                <w:lang w:val="en-US" w:eastAsia="ko-KR"/>
              </w:rPr>
            </w:pPr>
            <w:r>
              <w:rPr>
                <w:rFonts w:eastAsia="Yu Mincho"/>
                <w:lang w:val="en-US" w:eastAsia="ja-JP"/>
              </w:rPr>
              <w:t>Ericsson 4</w:t>
            </w:r>
          </w:p>
        </w:tc>
        <w:tc>
          <w:tcPr>
            <w:tcW w:w="8152" w:type="dxa"/>
          </w:tcPr>
          <w:p w14:paraId="5C75C2F7" w14:textId="37F52334" w:rsidR="00C63394" w:rsidRDefault="00C63394" w:rsidP="00C63394">
            <w:pPr>
              <w:rPr>
                <w:rFonts w:eastAsia="Malgun Gothic"/>
                <w:lang w:val="en-US" w:eastAsia="ko-KR"/>
              </w:rPr>
            </w:pPr>
            <w:r>
              <w:rPr>
                <w:rStyle w:val="ui-provider"/>
              </w:rPr>
              <w:t xml:space="preserve">The question seems to be about the number of antenna ports for a CSI-RS </w:t>
            </w:r>
            <w:r w:rsidRPr="000C3046">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sidRPr="000C3046">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lastRenderedPageBreak/>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1: Introduce additional CSI-RS resource </w:t>
      </w:r>
      <w:proofErr w:type="gramStart"/>
      <w:r>
        <w:rPr>
          <w:rFonts w:eastAsia="MS Mincho"/>
          <w:szCs w:val="24"/>
          <w:lang w:eastAsia="ja-JP"/>
        </w:rPr>
        <w:t>patterns</w:t>
      </w:r>
      <w:proofErr w:type="gramEnd"/>
    </w:p>
    <w:p w14:paraId="63DFC37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2: Support CSI report based on a subset of CSI-RS resources configured in an CSI report </w:t>
      </w:r>
      <w:proofErr w:type="gramStart"/>
      <w:r>
        <w:rPr>
          <w:rFonts w:eastAsia="MS Mincho"/>
          <w:szCs w:val="24"/>
          <w:lang w:eastAsia="ja-JP"/>
        </w:rPr>
        <w:t>setting</w:t>
      </w:r>
      <w:proofErr w:type="gramEnd"/>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4DA990" w14:textId="77777777" w:rsidR="00495B44" w:rsidRDefault="00647256">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 xml:space="preserve">Huawei, </w:t>
            </w:r>
            <w:proofErr w:type="spellStart"/>
            <w:r>
              <w:t>HiSilicon</w:t>
            </w:r>
            <w:proofErr w:type="spellEnd"/>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lastRenderedPageBreak/>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 xml:space="preserve">Huawei, </w:t>
            </w:r>
            <w:proofErr w:type="spellStart"/>
            <w:r>
              <w:t>HiSilicon</w:t>
            </w:r>
            <w:proofErr w:type="spellEnd"/>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lastRenderedPageBreak/>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宋体"/>
                <w:lang w:val="en-US" w:eastAsia="ko-KR"/>
              </w:rPr>
            </w:pPr>
            <w:r>
              <w:rPr>
                <w:rFonts w:eastAsia="宋体"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宋体"/>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宋体"/>
                <w:lang w:val="en-US" w:eastAsia="zh-CN"/>
              </w:rPr>
            </w:pPr>
            <w:r>
              <w:rPr>
                <w:rFonts w:eastAsia="宋体"/>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r w:rsidR="00164D95" w14:paraId="21B4F685" w14:textId="77777777">
        <w:tc>
          <w:tcPr>
            <w:tcW w:w="1479" w:type="dxa"/>
          </w:tcPr>
          <w:p w14:paraId="0A714FDF" w14:textId="490737AB" w:rsidR="00164D95" w:rsidRDefault="00164D95" w:rsidP="00164D95">
            <w:pPr>
              <w:rPr>
                <w:rFonts w:eastAsia="宋体"/>
                <w:lang w:val="en-US" w:eastAsia="zh-CN"/>
              </w:rPr>
            </w:pPr>
            <w:r>
              <w:rPr>
                <w:rFonts w:eastAsia="宋体"/>
                <w:lang w:val="en-US" w:eastAsia="zh-CN"/>
              </w:rPr>
              <w:t>China Telecom</w:t>
            </w:r>
          </w:p>
        </w:tc>
        <w:tc>
          <w:tcPr>
            <w:tcW w:w="8152" w:type="dxa"/>
          </w:tcPr>
          <w:p w14:paraId="3811E618" w14:textId="34EF854C" w:rsidR="00164D95" w:rsidRDefault="00164D95" w:rsidP="00164D95">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13D11C02" w14:textId="77777777" w:rsidR="00495B44" w:rsidRDefault="00647256">
            <w:pPr>
              <w:numPr>
                <w:ilvl w:val="0"/>
                <w:numId w:val="16"/>
              </w:numPr>
              <w:spacing w:after="0"/>
              <w:rPr>
                <w:lang w:eastAsia="zh-CN"/>
              </w:rPr>
            </w:pPr>
            <w:r>
              <w:rPr>
                <w:lang w:eastAsia="zh-CN"/>
              </w:rPr>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 xml:space="preserve">[Huawei, </w:t>
      </w:r>
      <w:proofErr w:type="spellStart"/>
      <w:r>
        <w:t>HiSilicon</w:t>
      </w:r>
      <w:proofErr w:type="spellEnd"/>
      <w:r>
        <w:t>]:</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affff4"/>
        <w:numPr>
          <w:ilvl w:val="0"/>
          <w:numId w:val="40"/>
        </w:numPr>
        <w:spacing w:after="0"/>
        <w:ind w:left="1486"/>
        <w:rPr>
          <w:lang w:eastAsia="zh-CN"/>
        </w:rPr>
      </w:pPr>
      <w:r>
        <w:rPr>
          <w:lang w:eastAsia="zh-CN"/>
        </w:rPr>
        <w:t xml:space="preserve">N1 and N2 </w:t>
      </w:r>
    </w:p>
    <w:p w14:paraId="6791E735" w14:textId="77777777" w:rsidR="00495B44" w:rsidRDefault="00647256">
      <w:pPr>
        <w:pStyle w:val="affff4"/>
        <w:numPr>
          <w:ilvl w:val="0"/>
          <w:numId w:val="40"/>
        </w:numPr>
        <w:spacing w:after="0"/>
        <w:ind w:left="1486"/>
        <w:rPr>
          <w:lang w:eastAsia="zh-CN"/>
        </w:rPr>
      </w:pPr>
      <w:r>
        <w:rPr>
          <w:lang w:eastAsia="zh-CN"/>
        </w:rPr>
        <w:t>FFS</w:t>
      </w:r>
      <w:r>
        <w:rPr>
          <w:rFonts w:hint="eastAsia"/>
          <w:lang w:eastAsia="zh-CN"/>
        </w:rPr>
        <w:t>：</w:t>
      </w:r>
      <w:r>
        <w:rPr>
          <w:lang w:eastAsia="zh-CN"/>
        </w:rPr>
        <w:t xml:space="preserve">CSI resource setting related </w:t>
      </w:r>
      <w:proofErr w:type="gramStart"/>
      <w:r>
        <w:rPr>
          <w:lang w:eastAsia="zh-CN"/>
        </w:rPr>
        <w:t>parameters</w:t>
      </w:r>
      <w:proofErr w:type="gramEnd"/>
    </w:p>
    <w:p w14:paraId="635FD410"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affff4"/>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w:t>
      </w:r>
      <w:proofErr w:type="spellStart"/>
      <w:r>
        <w:t>Spreadtrum</w:t>
      </w:r>
      <w:proofErr w:type="spellEnd"/>
      <w:r>
        <w:t>]: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lastRenderedPageBreak/>
        <w:t>[Fujitsu]: Support CSI report configuration</w:t>
      </w:r>
    </w:p>
    <w:p w14:paraId="3D1A8DF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w:t>
      </w:r>
      <w:proofErr w:type="gramStart"/>
      <w:r>
        <w:rPr>
          <w:rFonts w:eastAsia="MS Mincho"/>
          <w:szCs w:val="24"/>
          <w:lang w:eastAsia="ja-JP"/>
        </w:rPr>
        <w:t>pattern</w:t>
      </w:r>
      <w:proofErr w:type="gramEnd"/>
    </w:p>
    <w:p w14:paraId="3EC5DB8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w:t>
      </w:r>
      <w:proofErr w:type="gramStart"/>
      <w:r>
        <w:rPr>
          <w:rFonts w:eastAsia="MS Mincho"/>
          <w:szCs w:val="24"/>
          <w:lang w:eastAsia="ja-JP"/>
        </w:rPr>
        <w:t>patterns</w:t>
      </w:r>
      <w:proofErr w:type="gramEnd"/>
    </w:p>
    <w:p w14:paraId="4784BCB7"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6BCF10CF" w14:textId="77777777" w:rsidR="00495B44" w:rsidRDefault="00647256">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 xml:space="preserve">[MediaTek]: One CSI report configuration contains multiple CSI report sub-configurations where each sub-configuration corresponds to one spatial adaptation </w:t>
      </w:r>
      <w:proofErr w:type="gramStart"/>
      <w:r>
        <w:rPr>
          <w:lang w:val="en-US"/>
        </w:rPr>
        <w:t>pattern</w:t>
      </w:r>
      <w:proofErr w:type="gramEnd"/>
    </w:p>
    <w:p w14:paraId="752D99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affff4"/>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306A83E9" w14:textId="77777777" w:rsidR="00495B44" w:rsidRDefault="00647256">
      <w:pPr>
        <w:pStyle w:val="affff4"/>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0153427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Alt1. Multiple CSI resource settings for channel measurement corresponding to the multiple spatial domain adaptation </w:t>
      </w:r>
      <w:proofErr w:type="gramStart"/>
      <w:r>
        <w:rPr>
          <w:rFonts w:eastAsia="MS Mincho"/>
          <w:szCs w:val="24"/>
          <w:lang w:eastAsia="ja-JP"/>
        </w:rPr>
        <w:t>patterns</w:t>
      </w:r>
      <w:proofErr w:type="gramEnd"/>
    </w:p>
    <w:p w14:paraId="722960E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Alt2. A single CSI resource setting for channel measurement associated with one NZP CSI-RS resource set, where the NZP CSI-RS resource set further comprises multiple NZP CSI-RS resources for channel measurement corresponding to the multiple spatial domain adaptation </w:t>
      </w:r>
      <w:proofErr w:type="gramStart"/>
      <w:r>
        <w:rPr>
          <w:rFonts w:eastAsia="MS Mincho"/>
          <w:szCs w:val="24"/>
          <w:lang w:eastAsia="ja-JP"/>
        </w:rPr>
        <w:t>patterns</w:t>
      </w:r>
      <w:proofErr w:type="gramEnd"/>
    </w:p>
    <w:p w14:paraId="3877C5C1" w14:textId="77777777" w:rsidR="00495B44" w:rsidRDefault="00647256">
      <w:pPr>
        <w:pStyle w:val="affff4"/>
        <w:numPr>
          <w:ilvl w:val="0"/>
          <w:numId w:val="18"/>
        </w:numPr>
        <w:spacing w:before="60"/>
        <w:ind w:left="925" w:hanging="357"/>
      </w:pPr>
      <w:r>
        <w:t xml:space="preserve">A single CSI report is supported for reporting CSI corresponding to multiple spatial domain adaptation </w:t>
      </w:r>
      <w:proofErr w:type="gramStart"/>
      <w:r>
        <w:t>patterns</w:t>
      </w:r>
      <w:proofErr w:type="gramEnd"/>
      <w:r>
        <w:t xml:space="preserve">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affff4"/>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25964A4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11AD077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360479D6"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affff4"/>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1F856FF7" w14:textId="77777777" w:rsidR="00495B44" w:rsidRDefault="00647256">
      <w:pPr>
        <w:pStyle w:val="affff4"/>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5D250A81" w14:textId="77777777" w:rsidR="00495B44" w:rsidRDefault="00647256">
      <w:pPr>
        <w:ind w:left="284"/>
        <w:rPr>
          <w:lang w:val="en-US"/>
        </w:rPr>
      </w:pPr>
      <w:r>
        <w:rPr>
          <w:lang w:val="en-US"/>
        </w:rPr>
        <w:lastRenderedPageBreak/>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0AC01786" w14:textId="77777777" w:rsidR="00495B44" w:rsidRDefault="00647256">
      <w:pPr>
        <w:pStyle w:val="affff4"/>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06533451" w14:textId="77777777" w:rsidR="00495B44" w:rsidRDefault="00647256">
      <w:pPr>
        <w:pStyle w:val="affff4"/>
        <w:numPr>
          <w:ilvl w:val="0"/>
          <w:numId w:val="18"/>
        </w:numPr>
        <w:spacing w:before="60" w:after="0"/>
        <w:ind w:left="925" w:hanging="357"/>
      </w:pPr>
      <w:bookmarkStart w:id="15" w:name="_Toc131760247"/>
      <w:r>
        <w:t xml:space="preserve">For Type 1 spatial domain adaptation, a CSI-Report sub-configuration includes the following information for CSI measurement and </w:t>
      </w:r>
      <w:proofErr w:type="gramStart"/>
      <w:r>
        <w:t>reporting</w:t>
      </w:r>
      <w:bookmarkEnd w:id="15"/>
      <w:proofErr w:type="gramEnd"/>
    </w:p>
    <w:p w14:paraId="410AC996"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5E4683E"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affff4"/>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affff4"/>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6EB5DEF"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42F0F9B" w14:textId="77777777" w:rsidR="00495B44" w:rsidRDefault="00647256">
      <w:pPr>
        <w:pStyle w:val="affff4"/>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CE6736C" w14:textId="77777777" w:rsidR="00495B44" w:rsidRDefault="00647256">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03B4F05F" w14:textId="77777777" w:rsidR="00495B44" w:rsidRDefault="00647256">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AD717E1" w14:textId="77777777" w:rsidR="00495B44" w:rsidRDefault="00647256">
            <w:pPr>
              <w:pStyle w:val="affff4"/>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29FEA4D" w14:textId="77777777" w:rsidR="00495B44" w:rsidRDefault="00647256">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 xml:space="preserve">Huawei, </w:t>
            </w:r>
            <w:proofErr w:type="spellStart"/>
            <w:r>
              <w:t>HiSilicon</w:t>
            </w:r>
            <w:proofErr w:type="spellEnd"/>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24EC2C17" w14:textId="77777777" w:rsidR="00495B44" w:rsidRDefault="00647256">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27C45AAB" w14:textId="77777777" w:rsidR="00495B44" w:rsidRDefault="00647256">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2D71BED" w14:textId="77777777" w:rsidR="00495B44" w:rsidRDefault="00647256">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proofErr w:type="spellStart"/>
            <w:r>
              <w:rPr>
                <w:rFonts w:eastAsia="Malgun Gothic"/>
                <w:lang w:eastAsia="ko-KR"/>
              </w:rPr>
              <w:lastRenderedPageBreak/>
              <w:t>InterDigital</w:t>
            </w:r>
            <w:proofErr w:type="spellEnd"/>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w:t>
            </w:r>
            <w:proofErr w:type="gramStart"/>
            <w:r>
              <w:rPr>
                <w:b/>
                <w:color w:val="FF0000"/>
                <w:lang w:val="en-US" w:eastAsia="zh-CN"/>
              </w:rPr>
              <w:t>resources</w:t>
            </w:r>
            <w:proofErr w:type="gramEnd"/>
            <w:r>
              <w:rPr>
                <w:rFonts w:eastAsia="MS Mincho"/>
                <w:b/>
                <w:color w:val="FF0000"/>
                <w:szCs w:val="24"/>
                <w:lang w:eastAsia="ja-JP"/>
              </w:rPr>
              <w:t xml:space="preserve"> </w:t>
            </w:r>
          </w:p>
          <w:p w14:paraId="49004F9C"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w:t>
            </w:r>
            <w:proofErr w:type="gramStart"/>
            <w:r>
              <w:rPr>
                <w:bCs/>
                <w:lang w:val="en-US"/>
              </w:rPr>
              <w:t>adaptation</w:t>
            </w:r>
            <w:proofErr w:type="gramEnd"/>
            <w:r>
              <w:rPr>
                <w:bCs/>
                <w:lang w:val="en-US"/>
              </w:rPr>
              <w:t>”</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640F5EB5"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B12763" w14:textId="77777777" w:rsidR="00495B44" w:rsidRDefault="00647256">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2636C440" w14:textId="77777777" w:rsidR="00495B44" w:rsidRDefault="00647256">
            <w:pPr>
              <w:pStyle w:val="affff4"/>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affff4"/>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affff4"/>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affff4"/>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57D94D52" w14:textId="77777777" w:rsidR="00495B44" w:rsidRDefault="00647256">
            <w:pPr>
              <w:rPr>
                <w:rFonts w:eastAsia="宋体"/>
                <w:lang w:val="en-US" w:eastAsia="zh-CN"/>
              </w:rPr>
            </w:pPr>
            <w:r>
              <w:rPr>
                <w:rFonts w:eastAsia="宋体"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 xml:space="preserve">Huawei, </w:t>
            </w:r>
            <w:proofErr w:type="spellStart"/>
            <w:r>
              <w:t>HiSilicon</w:t>
            </w:r>
            <w:proofErr w:type="spellEnd"/>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宋体"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宋体"/>
                <w:lang w:val="en-US" w:eastAsia="zh-CN"/>
              </w:rPr>
              <w:t>Qualcomm2</w:t>
            </w:r>
          </w:p>
        </w:tc>
        <w:tc>
          <w:tcPr>
            <w:tcW w:w="8152" w:type="dxa"/>
          </w:tcPr>
          <w:p w14:paraId="4A932DA0" w14:textId="77777777" w:rsidR="00495B44" w:rsidRDefault="00647256">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4A3DE7" w14:textId="77777777" w:rsidR="00495B44" w:rsidRDefault="00647256">
            <w:pPr>
              <w:pStyle w:val="affff4"/>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affff4"/>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宋体"/>
                <w:lang w:val="en-US" w:eastAsia="zh-CN"/>
              </w:rPr>
            </w:pPr>
            <w:r>
              <w:rPr>
                <w:rFonts w:eastAsia="宋体"/>
                <w:lang w:val="en-US" w:eastAsia="zh-CN"/>
              </w:rPr>
              <w:t>Lenovo2</w:t>
            </w:r>
          </w:p>
        </w:tc>
        <w:tc>
          <w:tcPr>
            <w:tcW w:w="8152" w:type="dxa"/>
          </w:tcPr>
          <w:p w14:paraId="4C5886BE" w14:textId="77777777" w:rsidR="00495B44" w:rsidRDefault="00647256">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495B44" w14:paraId="2A8631F2" w14:textId="77777777">
        <w:tc>
          <w:tcPr>
            <w:tcW w:w="1479" w:type="dxa"/>
          </w:tcPr>
          <w:p w14:paraId="633EBF46" w14:textId="77777777" w:rsidR="00495B44" w:rsidRDefault="00647256">
            <w:pPr>
              <w:rPr>
                <w:rFonts w:eastAsia="宋体"/>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宋体"/>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4075D50E" w14:textId="77777777" w:rsidR="00495B44" w:rsidRDefault="00647256">
            <w:pPr>
              <w:pStyle w:val="affff4"/>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affff4"/>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461C1AB2" w14:textId="77777777" w:rsidR="00495B44" w:rsidRDefault="00647256">
            <w:pPr>
              <w:pStyle w:val="affff4"/>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lastRenderedPageBreak/>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宋体"/>
                <w:lang w:val="en-US" w:eastAsia="zh-CN"/>
              </w:rPr>
              <w:t>Samsung2</w:t>
            </w:r>
          </w:p>
        </w:tc>
        <w:tc>
          <w:tcPr>
            <w:tcW w:w="8152" w:type="dxa"/>
          </w:tcPr>
          <w:p w14:paraId="3E34F271" w14:textId="77777777" w:rsidR="00495B44" w:rsidRDefault="00647256">
            <w:pPr>
              <w:spacing w:after="60"/>
              <w:rPr>
                <w:b/>
                <w:lang w:val="en-US"/>
              </w:rPr>
            </w:pPr>
            <w:r>
              <w:rPr>
                <w:rFonts w:eastAsia="宋体"/>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lastRenderedPageBreak/>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proofErr w:type="spellStart"/>
            <w:r>
              <w:rPr>
                <w:lang w:val="en-US" w:eastAsia="zh-CN"/>
              </w:rPr>
              <w:t>InterDigital</w:t>
            </w:r>
            <w:proofErr w:type="spellEnd"/>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2D903D7"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宋体"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 xml:space="preserve">Huawei, </w:t>
            </w:r>
            <w:proofErr w:type="spellStart"/>
            <w:r>
              <w:t>HiSilicon</w:t>
            </w:r>
            <w:proofErr w:type="spellEnd"/>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5F54439" w14:textId="77777777" w:rsidR="00495B44" w:rsidRDefault="00647256">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lastRenderedPageBreak/>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ad"/>
              <w:rPr>
                <w:rFonts w:eastAsia="PMingLiU"/>
                <w:lang w:eastAsia="zh-TW"/>
              </w:rPr>
            </w:pPr>
          </w:p>
        </w:tc>
      </w:tr>
      <w:tr w:rsidR="00495B44" w14:paraId="16378210" w14:textId="77777777">
        <w:tc>
          <w:tcPr>
            <w:tcW w:w="1479" w:type="dxa"/>
          </w:tcPr>
          <w:p w14:paraId="4BD010E9" w14:textId="77777777" w:rsidR="00495B44" w:rsidRDefault="00647256">
            <w:proofErr w:type="spellStart"/>
            <w:r>
              <w:lastRenderedPageBreak/>
              <w:t>InterDigital</w:t>
            </w:r>
            <w:proofErr w:type="spellEnd"/>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宋体"/>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4A36813"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宋体"/>
                <w:lang w:val="en-US" w:eastAsia="zh-CN"/>
              </w:rPr>
            </w:pPr>
            <w:r>
              <w:rPr>
                <w:rFonts w:eastAsia="宋体"/>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宋体"/>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lastRenderedPageBreak/>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w:t>
            </w:r>
            <w:proofErr w:type="gramStart"/>
            <w:r>
              <w:rPr>
                <w:b/>
                <w:lang w:val="en-US" w:eastAsia="zh-CN"/>
              </w:rPr>
              <w:t>configuration</w:t>
            </w:r>
            <w:proofErr w:type="gramEnd"/>
          </w:p>
          <w:p w14:paraId="5491DF3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CA87DC"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356A3B2"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rank restriction and report quantity, we think this depends on the overhead reduction discussion, and can be FFS for </w:t>
            </w:r>
            <w:proofErr w:type="gramStart"/>
            <w:r>
              <w:rPr>
                <w:rFonts w:eastAsia="PMingLiU"/>
                <w:lang w:val="en-US" w:eastAsia="zh-TW"/>
              </w:rPr>
              <w:t>now</w:t>
            </w:r>
            <w:proofErr w:type="gramEnd"/>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3DA982C"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006A731E"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宋体"/>
                <w:lang w:val="en-US" w:eastAsia="zh-CN"/>
              </w:rPr>
              <w:lastRenderedPageBreak/>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2EED5035"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t>vivo</w:t>
            </w:r>
          </w:p>
        </w:tc>
        <w:tc>
          <w:tcPr>
            <w:tcW w:w="8152" w:type="dxa"/>
          </w:tcPr>
          <w:p w14:paraId="05E780A5" w14:textId="77777777" w:rsidR="00495B44" w:rsidRDefault="00647256">
            <w:pPr>
              <w:rPr>
                <w:rFonts w:eastAsia="PMingLiU"/>
                <w:lang w:val="en-US" w:eastAsia="zh-TW"/>
              </w:rPr>
            </w:pPr>
            <w:r>
              <w:rPr>
                <w:rFonts w:eastAsia="PMingLiU"/>
                <w:lang w:val="en-US" w:eastAsia="zh-TW"/>
              </w:rPr>
              <w:t xml:space="preserve">At least consider the following. FFS </w:t>
            </w:r>
            <w:proofErr w:type="gramStart"/>
            <w:r>
              <w:rPr>
                <w:rFonts w:eastAsia="PMingLiU"/>
                <w:lang w:val="en-US" w:eastAsia="zh-TW"/>
              </w:rPr>
              <w:t>others</w:t>
            </w:r>
            <w:proofErr w:type="gramEnd"/>
          </w:p>
          <w:p w14:paraId="1D3EFDC1"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w:t>
            </w:r>
            <w:proofErr w:type="gramStart"/>
            <w:r>
              <w:rPr>
                <w:b/>
                <w:lang w:val="en-US" w:eastAsia="zh-CN"/>
              </w:rPr>
              <w:t>configuration</w:t>
            </w:r>
            <w:proofErr w:type="gramEnd"/>
          </w:p>
          <w:p w14:paraId="3D48DF36"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6EFB5355"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456872B2"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proofErr w:type="spellStart"/>
            <w:r>
              <w:rPr>
                <w:lang w:val="en-US" w:eastAsia="zh-CN"/>
              </w:rPr>
              <w:t>InterDigital</w:t>
            </w:r>
            <w:proofErr w:type="spellEnd"/>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16D04D80"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lastRenderedPageBreak/>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affff4"/>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affff4"/>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 xml:space="preserve">Huawei, </w:t>
            </w:r>
            <w:proofErr w:type="spellStart"/>
            <w:r>
              <w:t>HiSilicon</w:t>
            </w:r>
            <w:proofErr w:type="spellEnd"/>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390FB96A"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affff4"/>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lastRenderedPageBreak/>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B26CE8">
            <w:pPr>
              <w:rPr>
                <w:lang w:val="en-US" w:eastAsia="zh-CN"/>
              </w:rPr>
            </w:pPr>
            <w:r>
              <w:rPr>
                <w:rFonts w:hint="eastAsia"/>
                <w:lang w:val="en-US" w:eastAsia="zh-CN"/>
              </w:rPr>
              <w:lastRenderedPageBreak/>
              <w:t>A</w:t>
            </w:r>
            <w:r>
              <w:rPr>
                <w:lang w:val="en-US" w:eastAsia="zh-CN"/>
              </w:rPr>
              <w:t>pple3e</w:t>
            </w:r>
          </w:p>
        </w:tc>
        <w:tc>
          <w:tcPr>
            <w:tcW w:w="8152" w:type="dxa"/>
          </w:tcPr>
          <w:p w14:paraId="1042B555" w14:textId="7637C1F5" w:rsidR="00FB7070" w:rsidRDefault="00FB7070" w:rsidP="00B26CE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167813BB" w14:textId="77777777" w:rsidR="00B25827" w:rsidRPr="00971EC3" w:rsidRDefault="00B25827" w:rsidP="00B25827">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affff4"/>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affff4"/>
              <w:numPr>
                <w:ilvl w:val="0"/>
                <w:numId w:val="55"/>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DB1495C" w14:textId="77777777" w:rsidR="009D64C3" w:rsidRDefault="009D64C3" w:rsidP="009D64C3">
            <w:pPr>
              <w:pStyle w:val="affff4"/>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affff4"/>
              <w:numPr>
                <w:ilvl w:val="1"/>
                <w:numId w:val="55"/>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w:t>
            </w:r>
            <w:proofErr w:type="gramStart"/>
            <w:r>
              <w:rPr>
                <w:lang w:val="en-US" w:eastAsia="zh-CN"/>
              </w:rPr>
              <w:t>has to</w:t>
            </w:r>
            <w:proofErr w:type="gramEnd"/>
            <w:r>
              <w:rPr>
                <w:lang w:val="en-US" w:eastAsia="zh-CN"/>
              </w:rPr>
              <w:t xml:space="preserve"> transmit CSI-RS with actual signaled offset as specified in TS 38.214:</w:t>
            </w:r>
          </w:p>
          <w:p w14:paraId="7EA66B32" w14:textId="77777777" w:rsidR="009D64C3" w:rsidRDefault="009D64C3" w:rsidP="009D64C3">
            <w:pPr>
              <w:pStyle w:val="affff4"/>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affff4"/>
              <w:numPr>
                <w:ilvl w:val="0"/>
                <w:numId w:val="55"/>
              </w:numPr>
              <w:jc w:val="left"/>
              <w:rPr>
                <w:lang w:val="en-US" w:eastAsia="zh-CN"/>
              </w:rPr>
            </w:pPr>
            <w:proofErr w:type="spellStart"/>
            <w:r w:rsidRPr="00223212">
              <w:rPr>
                <w:lang w:val="en-US" w:eastAsia="zh-CN"/>
              </w:rPr>
              <w:lastRenderedPageBreak/>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affff4"/>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affff4"/>
              <w:numPr>
                <w:ilvl w:val="0"/>
                <w:numId w:val="55"/>
              </w:numPr>
              <w:jc w:val="left"/>
              <w:rPr>
                <w:lang w:val="en-US" w:eastAsia="zh-CN"/>
              </w:rPr>
            </w:pPr>
            <w:r>
              <w:rPr>
                <w:lang w:val="en-US" w:eastAsia="zh-CN"/>
              </w:rPr>
              <w:t xml:space="preserve">Motivation/benefit of last FFS is </w:t>
            </w:r>
            <w:proofErr w:type="gramStart"/>
            <w:r>
              <w:rPr>
                <w:lang w:val="en-US" w:eastAsia="zh-CN"/>
              </w:rPr>
              <w:t>unclear</w:t>
            </w:r>
            <w:proofErr w:type="gramEnd"/>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 xml:space="preserve">for Type 1 SD </w:t>
            </w:r>
            <w:proofErr w:type="gramStart"/>
            <w:r w:rsidRPr="00223212">
              <w:rPr>
                <w:b/>
                <w:color w:val="0070C0"/>
                <w:lang w:val="en-US" w:eastAsia="zh-CN"/>
              </w:rPr>
              <w:t>adaptation</w:t>
            </w:r>
            <w:proofErr w:type="gramEnd"/>
          </w:p>
          <w:p w14:paraId="70CF0AE2" w14:textId="77777777" w:rsidR="009D64C3" w:rsidRPr="00971EC3" w:rsidRDefault="009D64C3" w:rsidP="009D64C3">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proofErr w:type="gramStart"/>
            <w:r w:rsidRPr="00223212">
              <w:rPr>
                <w:b/>
                <w:szCs w:val="24"/>
                <w:lang w:eastAsia="zh-CN"/>
              </w:rPr>
              <w:t>e.g.</w:t>
            </w:r>
            <w:proofErr w:type="gramEnd"/>
            <w:r w:rsidRPr="00223212">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w:t>
            </w:r>
            <w:proofErr w:type="gramStart"/>
            <w:r w:rsidRPr="003031B0">
              <w:rPr>
                <w:b/>
                <w:color w:val="0070C0"/>
                <w:lang w:val="en-US" w:eastAsia="zh-CN"/>
              </w:rPr>
              <w:t>adaptation</w:t>
            </w:r>
            <w:proofErr w:type="gramEnd"/>
          </w:p>
          <w:p w14:paraId="67CD938C" w14:textId="0816A5B2" w:rsidR="009D64C3" w:rsidRPr="009D64C3" w:rsidRDefault="009D64C3" w:rsidP="009D64C3">
            <w:pPr>
              <w:pStyle w:val="affff4"/>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lastRenderedPageBreak/>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r w:rsidR="00D5547C" w14:paraId="354C6822" w14:textId="77777777" w:rsidTr="00FB7070">
        <w:tc>
          <w:tcPr>
            <w:tcW w:w="1479" w:type="dxa"/>
          </w:tcPr>
          <w:p w14:paraId="7FE03A49" w14:textId="7281B534" w:rsidR="00D5547C" w:rsidRDefault="00D5547C" w:rsidP="00D5547C">
            <w:pPr>
              <w:rPr>
                <w:lang w:val="en-US" w:eastAsia="zh-CN"/>
              </w:rPr>
            </w:pPr>
            <w:r>
              <w:rPr>
                <w:rFonts w:eastAsia="Malgun Gothic" w:hint="eastAsia"/>
                <w:lang w:val="en-US" w:eastAsia="ko-KR"/>
              </w:rPr>
              <w:t>LG Electronics4</w:t>
            </w:r>
          </w:p>
        </w:tc>
        <w:tc>
          <w:tcPr>
            <w:tcW w:w="8152" w:type="dxa"/>
          </w:tcPr>
          <w:p w14:paraId="751182A6" w14:textId="77777777" w:rsidR="00D5547C" w:rsidRDefault="00D5547C" w:rsidP="00D5547C">
            <w:pPr>
              <w:rPr>
                <w:rFonts w:eastAsia="Malgun Gothic"/>
                <w:lang w:val="en-US" w:eastAsia="ko-KR"/>
              </w:rPr>
            </w:pPr>
            <w:r>
              <w:rPr>
                <w:rFonts w:eastAsia="Malgun Gothic" w:hint="eastAsia"/>
                <w:lang w:val="en-US" w:eastAsia="ko-KR"/>
              </w:rPr>
              <w:t>We have several comments:</w:t>
            </w:r>
          </w:p>
          <w:p w14:paraId="3BCE16C3" w14:textId="77777777" w:rsidR="00D5547C" w:rsidRPr="00E569F4" w:rsidRDefault="00D5547C" w:rsidP="00D5547C">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C4C0570" w14:textId="77777777" w:rsidR="00D5547C" w:rsidRDefault="00D5547C" w:rsidP="00D5547C">
            <w:pPr>
              <w:pStyle w:val="affff4"/>
              <w:numPr>
                <w:ilvl w:val="1"/>
                <w:numId w:val="19"/>
              </w:numPr>
              <w:rPr>
                <w:rFonts w:eastAsia="Malgun Gothic"/>
                <w:lang w:val="en-US" w:eastAsia="ko-KR"/>
              </w:rPr>
            </w:pPr>
            <w:r>
              <w:rPr>
                <w:rFonts w:eastAsia="Malgun Gothic" w:hint="eastAsia"/>
                <w:lang w:val="en-US" w:eastAsia="ko-KR"/>
              </w:rPr>
              <w:t xml:space="preserve">As ETRI commented, </w:t>
            </w:r>
            <w:r w:rsidRPr="00E569F4">
              <w:rPr>
                <w:rFonts w:eastAsia="Malgun Gothic"/>
                <w:lang w:val="en-US" w:eastAsia="ko-KR"/>
              </w:rPr>
              <w:t>Port subset indication</w:t>
            </w:r>
            <w:r>
              <w:rPr>
                <w:rFonts w:eastAsia="Malgun Gothic"/>
                <w:lang w:val="en-US" w:eastAsia="ko-KR"/>
              </w:rPr>
              <w:t xml:space="preserve">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3B798848" w14:textId="77777777" w:rsidR="00D5547C" w:rsidRDefault="00D5547C" w:rsidP="00D5547C">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w:t>
            </w:r>
            <w:r w:rsidRPr="00E569F4">
              <w:rPr>
                <w:rFonts w:eastAsia="Malgun Gothic"/>
                <w:lang w:val="en-US" w:eastAsia="ko-KR"/>
              </w:rPr>
              <w:t>Group identity associated with group of NZP CSI-RS resources</w:t>
            </w:r>
            <w:r>
              <w:rPr>
                <w:rFonts w:eastAsia="Malgun Gothic"/>
                <w:lang w:val="en-US" w:eastAsia="ko-KR"/>
              </w:rPr>
              <w:t>” is needed for A1-1-revised.</w:t>
            </w:r>
          </w:p>
          <w:p w14:paraId="406E0FE4" w14:textId="77777777" w:rsidR="00D5547C" w:rsidRDefault="00D5547C" w:rsidP="00D5547C">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59648095" w14:textId="77777777" w:rsidR="00D5547C" w:rsidRDefault="00D5547C" w:rsidP="00D5547C">
            <w:pPr>
              <w:rPr>
                <w:rFonts w:eastAsia="Malgun Gothic"/>
                <w:lang w:val="en-US" w:eastAsia="ko-KR"/>
              </w:rPr>
            </w:pPr>
          </w:p>
          <w:p w14:paraId="7FA5BD66" w14:textId="77777777" w:rsidR="00D5547C" w:rsidRDefault="00D5547C" w:rsidP="00D5547C">
            <w:pPr>
              <w:spacing w:after="60"/>
              <w:outlineLvl w:val="2"/>
              <w:rPr>
                <w:b/>
              </w:rPr>
            </w:pPr>
            <w:r>
              <w:rPr>
                <w:rFonts w:hint="eastAsia"/>
                <w:b/>
              </w:rPr>
              <w:t>P</w:t>
            </w:r>
            <w:r>
              <w:rPr>
                <w:b/>
              </w:rPr>
              <w:t>-Q8-rev1</w:t>
            </w:r>
          </w:p>
          <w:p w14:paraId="145FFA21" w14:textId="77777777" w:rsidR="00D5547C" w:rsidRDefault="00D5547C" w:rsidP="00D5547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 xml:space="preserve">for Type 1 SD </w:t>
            </w:r>
            <w:proofErr w:type="gramStart"/>
            <w:r w:rsidRPr="00223212">
              <w:rPr>
                <w:b/>
                <w:color w:val="0070C0"/>
                <w:lang w:val="en-US" w:eastAsia="zh-CN"/>
              </w:rPr>
              <w:t>adaptation</w:t>
            </w:r>
            <w:proofErr w:type="gramEnd"/>
          </w:p>
          <w:p w14:paraId="410B7212" w14:textId="77777777" w:rsidR="00D5547C" w:rsidRPr="00971EC3" w:rsidRDefault="00D5547C" w:rsidP="00D5547C">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6F23EB36"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036C2E"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E59FA67"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E569F4">
              <w:rPr>
                <w:rFonts w:eastAsia="MS Mincho"/>
                <w:b/>
                <w:strike/>
                <w:color w:val="00B050"/>
                <w:szCs w:val="24"/>
                <w:lang w:eastAsia="ja-JP"/>
              </w:rPr>
              <w:t>FFS:</w:t>
            </w:r>
            <w:r w:rsidRPr="00E569F4">
              <w:rPr>
                <w:rFonts w:eastAsia="MS Mincho"/>
                <w:b/>
                <w:color w:val="00B050"/>
                <w:szCs w:val="24"/>
                <w:lang w:eastAsia="ja-JP"/>
              </w:rPr>
              <w:t xml:space="preserve"> </w:t>
            </w:r>
            <w:r w:rsidRPr="00971EC3">
              <w:rPr>
                <w:rFonts w:eastAsia="MS Mincho"/>
                <w:b/>
                <w:szCs w:val="24"/>
                <w:lang w:eastAsia="ja-JP"/>
              </w:rPr>
              <w:t>codebook subset restriction</w:t>
            </w:r>
          </w:p>
          <w:p w14:paraId="4CE80527" w14:textId="77777777" w:rsidR="00D5547C" w:rsidRPr="00971EC3" w:rsidRDefault="00D5547C" w:rsidP="00D5547C">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7C1A8ACC" w14:textId="77777777" w:rsidR="00D5547C" w:rsidRPr="00971EC3" w:rsidRDefault="00D5547C" w:rsidP="00D5547C">
            <w:pPr>
              <w:pStyle w:val="affff4"/>
              <w:numPr>
                <w:ilvl w:val="1"/>
                <w:numId w:val="19"/>
              </w:numPr>
              <w:spacing w:before="312" w:after="60"/>
              <w:contextualSpacing/>
              <w:rPr>
                <w:rFonts w:eastAsia="MS Mincho"/>
                <w:b/>
                <w:szCs w:val="24"/>
                <w:lang w:eastAsia="ja-JP"/>
              </w:rPr>
            </w:pPr>
            <w:r w:rsidRPr="00FF5754">
              <w:rPr>
                <w:rFonts w:eastAsia="MS Mincho"/>
                <w:b/>
                <w:color w:val="00B050"/>
                <w:szCs w:val="24"/>
                <w:lang w:eastAsia="ja-JP"/>
              </w:rPr>
              <w:t xml:space="preserve">FFS: </w:t>
            </w:r>
            <w:r w:rsidRPr="00971EC3">
              <w:rPr>
                <w:rFonts w:eastAsia="MS Mincho"/>
                <w:b/>
                <w:szCs w:val="24"/>
                <w:lang w:eastAsia="ja-JP"/>
              </w:rPr>
              <w:t>Port subset indication</w:t>
            </w:r>
          </w:p>
          <w:p w14:paraId="214BA7F3"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FF5754">
              <w:rPr>
                <w:rFonts w:hint="eastAsia"/>
                <w:b/>
                <w:strike/>
                <w:color w:val="00B050"/>
                <w:szCs w:val="24"/>
                <w:lang w:eastAsia="zh-CN"/>
              </w:rPr>
              <w:lastRenderedPageBreak/>
              <w:t>F</w:t>
            </w:r>
            <w:r w:rsidRPr="00FF5754">
              <w:rPr>
                <w:b/>
                <w:strike/>
                <w:color w:val="00B050"/>
                <w:szCs w:val="24"/>
                <w:lang w:eastAsia="zh-CN"/>
              </w:rPr>
              <w:t>FS</w:t>
            </w:r>
            <w:r w:rsidRPr="00FF5754">
              <w:rPr>
                <w:b/>
                <w:color w:val="00B050"/>
                <w:szCs w:val="24"/>
                <w:lang w:eastAsia="zh-CN"/>
              </w:rPr>
              <w:t xml:space="preserve"> </w:t>
            </w:r>
            <w:r w:rsidRPr="00971EC3">
              <w:rPr>
                <w:b/>
                <w:szCs w:val="24"/>
                <w:lang w:eastAsia="zh-CN"/>
              </w:rPr>
              <w:t>whether it is explicitly provided or can also be derived</w:t>
            </w:r>
            <w:r>
              <w:rPr>
                <w:b/>
                <w:szCs w:val="24"/>
                <w:lang w:eastAsia="zh-CN"/>
              </w:rPr>
              <w:t xml:space="preserve"> </w:t>
            </w:r>
            <w:r w:rsidRPr="00971EC3">
              <w:rPr>
                <w:b/>
                <w:szCs w:val="24"/>
                <w:lang w:eastAsia="zh-CN"/>
              </w:rPr>
              <w:t xml:space="preserve">from </w:t>
            </w:r>
            <w:proofErr w:type="gramStart"/>
            <w:r w:rsidRPr="00223212">
              <w:rPr>
                <w:b/>
                <w:szCs w:val="24"/>
                <w:lang w:eastAsia="zh-CN"/>
              </w:rPr>
              <w:t>e.g.</w:t>
            </w:r>
            <w:proofErr w:type="gramEnd"/>
            <w:r w:rsidRPr="00223212">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6E76E838" w14:textId="77777777" w:rsidR="00D5547C" w:rsidRDefault="00D5547C" w:rsidP="00D5547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2B7AF77" w14:textId="77777777" w:rsidR="00D5547C" w:rsidRPr="00FF5754" w:rsidRDefault="00D5547C" w:rsidP="00D5547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3BD363A3" w14:textId="77777777" w:rsidR="00D5547C" w:rsidRPr="00FF5754" w:rsidRDefault="00D5547C" w:rsidP="00D5547C">
            <w:pPr>
              <w:pStyle w:val="affff4"/>
              <w:numPr>
                <w:ilvl w:val="1"/>
                <w:numId w:val="19"/>
              </w:numPr>
              <w:spacing w:before="312" w:after="60"/>
              <w:contextualSpacing/>
              <w:rPr>
                <w:rFonts w:eastAsia="MS Mincho"/>
                <w:b/>
                <w:color w:val="00B050"/>
                <w:szCs w:val="24"/>
                <w:lang w:eastAsia="ja-JP"/>
              </w:rPr>
            </w:pPr>
            <w:r w:rsidRPr="00FF5754">
              <w:rPr>
                <w:rFonts w:eastAsia="Malgun Gothic" w:hint="eastAsia"/>
                <w:b/>
                <w:color w:val="00B050"/>
                <w:szCs w:val="24"/>
                <w:lang w:eastAsia="ko-KR"/>
              </w:rPr>
              <w:t xml:space="preserve">FFS: </w:t>
            </w:r>
            <w:r w:rsidRPr="00FF5754">
              <w:rPr>
                <w:b/>
                <w:color w:val="00B050"/>
                <w:lang w:val="en-US" w:eastAsia="zh-CN"/>
              </w:rPr>
              <w:t>Group identity associated with group of NZP CSI-RS resources</w:t>
            </w:r>
          </w:p>
          <w:p w14:paraId="37A24446" w14:textId="77777777" w:rsidR="00D5547C" w:rsidRPr="003031B0" w:rsidRDefault="00D5547C" w:rsidP="00D5547C">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67220606" w14:textId="77777777" w:rsidR="00D5547C" w:rsidRPr="00223212" w:rsidRDefault="00D5547C" w:rsidP="00D5547C">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1F4DF0CB" w14:textId="77777777" w:rsidR="00D5547C" w:rsidRDefault="00D5547C" w:rsidP="00D5547C">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w:t>
            </w:r>
            <w:proofErr w:type="gramStart"/>
            <w:r w:rsidRPr="003031B0">
              <w:rPr>
                <w:b/>
                <w:color w:val="0070C0"/>
                <w:lang w:val="en-US" w:eastAsia="zh-CN"/>
              </w:rPr>
              <w:t>adaptation</w:t>
            </w:r>
            <w:proofErr w:type="gramEnd"/>
          </w:p>
          <w:p w14:paraId="0C1B62B5" w14:textId="77777777" w:rsidR="00D5547C" w:rsidRDefault="00D5547C" w:rsidP="00D5547C">
            <w:pPr>
              <w:rPr>
                <w:rFonts w:eastAsia="Malgun Gothic"/>
                <w:lang w:val="en-US" w:eastAsia="ko-KR"/>
              </w:rPr>
            </w:pPr>
            <w:r w:rsidRPr="009D64C3">
              <w:rPr>
                <w:b/>
                <w:color w:val="0070C0"/>
                <w:lang w:val="en-US" w:eastAsia="zh-CN"/>
              </w:rPr>
              <w:t>NZP CSI-RS resource set for channel measurement where different resources can have different power offsets between CSI-RS and SSB</w:t>
            </w:r>
          </w:p>
          <w:p w14:paraId="5828EE57" w14:textId="77777777" w:rsidR="00D5547C" w:rsidRDefault="00D5547C" w:rsidP="00D5547C">
            <w:pPr>
              <w:rPr>
                <w:lang w:val="en-US" w:eastAsia="zh-CN"/>
              </w:rPr>
            </w:pPr>
          </w:p>
        </w:tc>
      </w:tr>
      <w:tr w:rsidR="00C63394" w14:paraId="37B20A37" w14:textId="77777777" w:rsidTr="00FB7070">
        <w:tc>
          <w:tcPr>
            <w:tcW w:w="1479" w:type="dxa"/>
          </w:tcPr>
          <w:p w14:paraId="6B2F06DF" w14:textId="334467FA" w:rsidR="00C63394" w:rsidRDefault="00C63394" w:rsidP="00C63394">
            <w:pPr>
              <w:rPr>
                <w:rFonts w:eastAsia="Malgun Gothic"/>
                <w:lang w:val="en-US" w:eastAsia="ko-KR"/>
              </w:rPr>
            </w:pPr>
            <w:r>
              <w:rPr>
                <w:lang w:val="en-US" w:eastAsia="zh-CN"/>
              </w:rPr>
              <w:lastRenderedPageBreak/>
              <w:t>Ericsson 4</w:t>
            </w:r>
          </w:p>
        </w:tc>
        <w:tc>
          <w:tcPr>
            <w:tcW w:w="8152" w:type="dxa"/>
          </w:tcPr>
          <w:p w14:paraId="6255AC39" w14:textId="77777777" w:rsidR="00C63394" w:rsidRDefault="00C63394" w:rsidP="00C63394">
            <w:pPr>
              <w:rPr>
                <w:lang w:val="en-US" w:eastAsia="zh-CN"/>
              </w:rPr>
            </w:pPr>
            <w:r>
              <w:rPr>
                <w:lang w:val="en-US" w:eastAsia="zh-CN"/>
              </w:rPr>
              <w:t>We agree with Qualcomm that Type-1 and Type-2 should be separated since it is not yet clear that Type-2 needs much, if anything, in a sub-configuration.</w:t>
            </w:r>
          </w:p>
          <w:p w14:paraId="0BBCEEB6" w14:textId="1FC93CC4" w:rsidR="00C63394" w:rsidRDefault="00C63394" w:rsidP="00C63394">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6A1E7416" w14:textId="77777777" w:rsidR="00C63394" w:rsidRDefault="00C63394" w:rsidP="00C63394">
            <w:pPr>
              <w:rPr>
                <w:lang w:val="en-US" w:eastAsia="zh-CN"/>
              </w:rPr>
            </w:pPr>
            <w:r>
              <w:rPr>
                <w:lang w:val="en-US" w:eastAsia="zh-CN"/>
              </w:rPr>
              <w:t xml:space="preserve">We support Qualcomm’s revisions with the following additional </w:t>
            </w:r>
            <w:r w:rsidRPr="00220456">
              <w:rPr>
                <w:b/>
                <w:bCs/>
                <w:color w:val="FF0000"/>
                <w:lang w:val="en-US" w:eastAsia="zh-CN"/>
              </w:rPr>
              <w:t>revision</w:t>
            </w:r>
            <w:r w:rsidRPr="00220456">
              <w:rPr>
                <w:lang w:val="en-US" w:eastAsia="zh-CN"/>
              </w:rPr>
              <w:t xml:space="preserve"> </w:t>
            </w:r>
            <w:r>
              <w:rPr>
                <w:lang w:val="en-US" w:eastAsia="zh-CN"/>
              </w:rPr>
              <w:t>on top:</w:t>
            </w:r>
          </w:p>
          <w:p w14:paraId="2D586422" w14:textId="77777777" w:rsidR="00C63394" w:rsidRDefault="00C63394" w:rsidP="00C63394">
            <w:pPr>
              <w:spacing w:after="60"/>
              <w:outlineLvl w:val="2"/>
              <w:rPr>
                <w:b/>
              </w:rPr>
            </w:pPr>
            <w:r>
              <w:rPr>
                <w:rFonts w:hint="eastAsia"/>
                <w:b/>
              </w:rPr>
              <w:t>P</w:t>
            </w:r>
            <w:r>
              <w:rPr>
                <w:b/>
              </w:rPr>
              <w:t>-Q8-rev1</w:t>
            </w:r>
          </w:p>
          <w:p w14:paraId="330634A9" w14:textId="77777777" w:rsidR="00C63394" w:rsidRDefault="00C63394" w:rsidP="00C6339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4821BB">
              <w:rPr>
                <w:b/>
                <w:color w:val="FF0000"/>
                <w:lang w:val="en-US" w:eastAsia="zh-CN"/>
              </w:rPr>
              <w:t xml:space="preserve">used </w:t>
            </w:r>
            <w:r w:rsidRPr="00223212">
              <w:rPr>
                <w:b/>
                <w:color w:val="0070C0"/>
                <w:lang w:val="en-US" w:eastAsia="zh-CN"/>
              </w:rPr>
              <w:t xml:space="preserve">for Type 1 SD </w:t>
            </w:r>
            <w:proofErr w:type="gramStart"/>
            <w:r w:rsidRPr="00223212">
              <w:rPr>
                <w:b/>
                <w:color w:val="0070C0"/>
                <w:lang w:val="en-US" w:eastAsia="zh-CN"/>
              </w:rPr>
              <w:t>adaptation</w:t>
            </w:r>
            <w:proofErr w:type="gramEnd"/>
          </w:p>
          <w:p w14:paraId="101EF5BD" w14:textId="77777777" w:rsidR="00C63394" w:rsidRPr="004821BB" w:rsidRDefault="00C63394" w:rsidP="00C63394">
            <w:pPr>
              <w:pStyle w:val="affff4"/>
              <w:numPr>
                <w:ilvl w:val="1"/>
                <w:numId w:val="19"/>
              </w:numPr>
              <w:spacing w:before="60" w:after="60" w:line="240" w:lineRule="auto"/>
              <w:contextualSpacing/>
              <w:rPr>
                <w:rFonts w:eastAsia="MS Mincho"/>
                <w:b/>
                <w:strike/>
                <w:color w:val="FF0000"/>
                <w:szCs w:val="24"/>
                <w:lang w:eastAsia="ja-JP"/>
              </w:rPr>
            </w:pPr>
            <w:r w:rsidRPr="004821BB">
              <w:rPr>
                <w:rFonts w:eastAsia="MS Mincho"/>
                <w:b/>
                <w:strike/>
                <w:color w:val="FF0000"/>
                <w:szCs w:val="24"/>
                <w:lang w:eastAsia="ja-JP"/>
              </w:rPr>
              <w:t xml:space="preserve">Parameters in </w:t>
            </w:r>
            <w:proofErr w:type="spellStart"/>
            <w:r w:rsidRPr="004821BB">
              <w:rPr>
                <w:rFonts w:eastAsia="MS Mincho"/>
                <w:b/>
                <w:strike/>
                <w:color w:val="FF0000"/>
                <w:szCs w:val="24"/>
                <w:lang w:eastAsia="ja-JP"/>
              </w:rPr>
              <w:t>CodebookConfig</w:t>
            </w:r>
            <w:proofErr w:type="spellEnd"/>
          </w:p>
          <w:p w14:paraId="0EC60BEF" w14:textId="77777777" w:rsidR="00C63394" w:rsidRPr="00971EC3" w:rsidRDefault="00C63394" w:rsidP="00C63394">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n1-n2</w:t>
            </w:r>
            <w:r w:rsidRPr="004821BB">
              <w:rPr>
                <w:rFonts w:eastAsia="MS Mincho"/>
                <w:b/>
                <w:color w:val="FF0000"/>
                <w:szCs w:val="24"/>
                <w:lang w:eastAsia="ja-JP"/>
              </w:rPr>
              <w:t xml:space="preserve"> (parameter for codebook) </w:t>
            </w:r>
            <w:r w:rsidRPr="00220456">
              <w:rPr>
                <w:rFonts w:eastAsia="MS Mincho"/>
                <w:b/>
                <w:strike/>
                <w:color w:val="FF0000"/>
                <w:szCs w:val="24"/>
                <w:lang w:eastAsia="ja-JP"/>
              </w:rPr>
              <w:t xml:space="preserve">and </w:t>
            </w:r>
            <w:r w:rsidRPr="00220456">
              <w:rPr>
                <w:rFonts w:eastAsia="MS Mincho" w:hint="eastAsia"/>
                <w:b/>
                <w:strike/>
                <w:color w:val="FF0000"/>
                <w:szCs w:val="24"/>
                <w:lang w:eastAsia="ja-JP"/>
              </w:rPr>
              <w:t>ng</w:t>
            </w:r>
            <w:r w:rsidRPr="00220456">
              <w:rPr>
                <w:rFonts w:eastAsia="MS Mincho"/>
                <w:b/>
                <w:strike/>
                <w:color w:val="FF0000"/>
                <w:szCs w:val="24"/>
                <w:lang w:eastAsia="ja-JP"/>
              </w:rPr>
              <w:t xml:space="preserve"> for multi-panel</w:t>
            </w:r>
          </w:p>
          <w:p w14:paraId="5EC4931C" w14:textId="77777777" w:rsidR="00C63394" w:rsidRPr="00971EC3" w:rsidRDefault="00C63394" w:rsidP="00C63394">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364C775C" w14:textId="77777777" w:rsidR="00C63394" w:rsidRPr="00971EC3" w:rsidRDefault="00C63394" w:rsidP="00C63394">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2E8BC443" w14:textId="77777777" w:rsidR="00C63394" w:rsidRPr="00971EC3" w:rsidRDefault="00C63394" w:rsidP="00C63394">
            <w:pPr>
              <w:pStyle w:val="affff4"/>
              <w:numPr>
                <w:ilvl w:val="1"/>
                <w:numId w:val="19"/>
              </w:numPr>
              <w:spacing w:after="60"/>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42F50EE3" w14:textId="77777777" w:rsidR="00C63394" w:rsidRPr="00971EC3" w:rsidRDefault="00C63394" w:rsidP="00C63394">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4E48FE6B" w14:textId="77777777" w:rsidR="00C63394" w:rsidRPr="00971EC3" w:rsidRDefault="00C63394" w:rsidP="00C63394">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t>
            </w:r>
            <w:r w:rsidRPr="004821BB">
              <w:rPr>
                <w:b/>
                <w:color w:val="FF0000"/>
                <w:szCs w:val="24"/>
                <w:lang w:eastAsia="zh-CN"/>
              </w:rPr>
              <w:t xml:space="preserve">details </w:t>
            </w:r>
            <w:r w:rsidRPr="004821BB">
              <w:rPr>
                <w:b/>
                <w:strike/>
                <w:color w:val="FF0000"/>
                <w:szCs w:val="24"/>
                <w:lang w:eastAsia="zh-CN"/>
              </w:rPr>
              <w:t xml:space="preserve">whether it is explicitly provided or can also be derived from </w:t>
            </w:r>
            <w:proofErr w:type="gramStart"/>
            <w:r w:rsidRPr="004821BB">
              <w:rPr>
                <w:b/>
                <w:strike/>
                <w:color w:val="FF0000"/>
                <w:szCs w:val="24"/>
                <w:lang w:eastAsia="zh-CN"/>
              </w:rPr>
              <w:t>e.g.</w:t>
            </w:r>
            <w:proofErr w:type="gramEnd"/>
            <w:r w:rsidRPr="004821BB">
              <w:rPr>
                <w:b/>
                <w:strike/>
                <w:color w:val="FF0000"/>
                <w:szCs w:val="24"/>
                <w:lang w:eastAsia="zh-CN"/>
              </w:rPr>
              <w:t xml:space="preserve"> </w:t>
            </w:r>
            <w:proofErr w:type="spellStart"/>
            <w:r w:rsidRPr="004821BB">
              <w:rPr>
                <w:b/>
                <w:strike/>
                <w:color w:val="FF0000"/>
                <w:szCs w:val="24"/>
                <w:lang w:eastAsia="zh-CN"/>
              </w:rPr>
              <w:t>CodebookConfig</w:t>
            </w:r>
            <w:proofErr w:type="spellEnd"/>
            <w:r w:rsidRPr="004821BB">
              <w:rPr>
                <w:b/>
                <w:strike/>
                <w:color w:val="FF0000"/>
                <w:szCs w:val="24"/>
                <w:lang w:eastAsia="zh-CN"/>
              </w:rPr>
              <w:t xml:space="preserve"> and/or from CSI-RS resource configuration or from </w:t>
            </w:r>
            <w:proofErr w:type="spellStart"/>
            <w:r w:rsidRPr="004821BB">
              <w:rPr>
                <w:rFonts w:eastAsia="MS Mincho"/>
                <w:b/>
                <w:strike/>
                <w:color w:val="FF0000"/>
                <w:szCs w:val="24"/>
                <w:lang w:eastAsia="ja-JP"/>
              </w:rPr>
              <w:t>nrofPorts</w:t>
            </w:r>
            <w:proofErr w:type="spellEnd"/>
            <w:r w:rsidRPr="004821BB">
              <w:rPr>
                <w:b/>
                <w:strike/>
                <w:color w:val="FF0000"/>
                <w:szCs w:val="24"/>
                <w:lang w:eastAsia="zh-CN"/>
              </w:rPr>
              <w:t xml:space="preserve"> as part of CSI-RS resource configuration</w:t>
            </w:r>
          </w:p>
          <w:p w14:paraId="6155348C" w14:textId="77777777" w:rsidR="00C63394" w:rsidRDefault="00C63394" w:rsidP="00C6339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CCDCB5C" w14:textId="77777777" w:rsidR="00C63394" w:rsidRDefault="00C63394" w:rsidP="00C6339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1DFF3C80" w14:textId="77777777" w:rsidR="00C63394" w:rsidRPr="004821BB" w:rsidRDefault="00C63394" w:rsidP="00C63394">
            <w:pPr>
              <w:spacing w:before="120" w:after="120" w:line="240" w:lineRule="auto"/>
              <w:rPr>
                <w:b/>
                <w:color w:val="FF0000"/>
                <w:lang w:val="en-US" w:eastAsia="zh-CN"/>
              </w:rPr>
            </w:pPr>
            <w:r w:rsidRPr="004821BB">
              <w:rPr>
                <w:b/>
                <w:color w:val="FF0000"/>
                <w:lang w:val="en-US" w:eastAsia="zh-CN"/>
              </w:rPr>
              <w:t xml:space="preserve">FFS: </w:t>
            </w:r>
            <w:r>
              <w:rPr>
                <w:b/>
                <w:color w:val="FF0000"/>
                <w:lang w:val="en-US" w:eastAsia="zh-CN"/>
              </w:rPr>
              <w:t xml:space="preserve">sub-configuration content for </w:t>
            </w:r>
            <w:r w:rsidRPr="004821BB">
              <w:rPr>
                <w:b/>
                <w:strike/>
                <w:color w:val="FF0000"/>
                <w:lang w:val="en-US" w:eastAsia="zh-CN"/>
              </w:rPr>
              <w:t xml:space="preserve">whether/how to share some of the parameters regarding Type 1 and </w:t>
            </w:r>
            <w:r w:rsidRPr="004821BB">
              <w:rPr>
                <w:b/>
                <w:color w:val="FF0000"/>
                <w:lang w:val="en-US" w:eastAsia="zh-CN"/>
              </w:rPr>
              <w:t>Type 2 adaptation cases.</w:t>
            </w:r>
          </w:p>
          <w:p w14:paraId="63C0B731" w14:textId="77777777" w:rsidR="00C63394" w:rsidRPr="001B505F" w:rsidRDefault="00C63394" w:rsidP="00C63394">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7340B195" w14:textId="77777777" w:rsidR="00C63394" w:rsidRPr="004821BB" w:rsidRDefault="00C63394" w:rsidP="00C63394">
            <w:pPr>
              <w:spacing w:after="60" w:line="240" w:lineRule="auto"/>
              <w:rPr>
                <w:b/>
                <w:strike/>
                <w:color w:val="FF0000"/>
                <w:lang w:val="en-US" w:eastAsia="zh-CN"/>
              </w:rPr>
            </w:pPr>
            <w:r w:rsidRPr="004821BB">
              <w:rPr>
                <w:rFonts w:hint="eastAsia"/>
                <w:b/>
                <w:strike/>
                <w:color w:val="FF0000"/>
                <w:lang w:val="en-US" w:eastAsia="zh-CN"/>
              </w:rPr>
              <w:t>For</w:t>
            </w:r>
            <w:r w:rsidRPr="004821BB">
              <w:rPr>
                <w:b/>
                <w:strike/>
                <w:color w:val="FF0000"/>
                <w:lang w:val="en-US" w:eastAsia="zh-CN"/>
              </w:rPr>
              <w:t xml:space="preserve"> </w:t>
            </w:r>
            <w:r w:rsidRPr="004821BB">
              <w:rPr>
                <w:rFonts w:hint="eastAsia"/>
                <w:b/>
                <w:strike/>
                <w:color w:val="FF0000"/>
                <w:lang w:val="en-US" w:eastAsia="zh-CN"/>
              </w:rPr>
              <w:t>CSI</w:t>
            </w:r>
            <w:r w:rsidRPr="004821BB">
              <w:rPr>
                <w:b/>
                <w:strike/>
                <w:color w:val="FF0000"/>
                <w:lang w:val="en-US" w:eastAsia="zh-CN"/>
              </w:rPr>
              <w:t xml:space="preserve"> </w:t>
            </w:r>
            <w:r w:rsidRPr="004821BB">
              <w:rPr>
                <w:rFonts w:hint="eastAsia"/>
                <w:b/>
                <w:strike/>
                <w:color w:val="FF0000"/>
                <w:lang w:val="en-US" w:eastAsia="zh-CN"/>
              </w:rPr>
              <w:t>report</w:t>
            </w:r>
            <w:r w:rsidRPr="004821BB">
              <w:rPr>
                <w:b/>
                <w:strike/>
                <w:color w:val="FF0000"/>
                <w:lang w:val="en-US" w:eastAsia="zh-CN"/>
              </w:rPr>
              <w:t xml:space="preserve"> configuration, at least the following can be included for each sub-configuration for Type 2 SD </w:t>
            </w:r>
            <w:proofErr w:type="gramStart"/>
            <w:r w:rsidRPr="004821BB">
              <w:rPr>
                <w:b/>
                <w:strike/>
                <w:color w:val="FF0000"/>
                <w:lang w:val="en-US" w:eastAsia="zh-CN"/>
              </w:rPr>
              <w:t>adaptation</w:t>
            </w:r>
            <w:proofErr w:type="gramEnd"/>
          </w:p>
          <w:p w14:paraId="062795FF" w14:textId="13E998B8" w:rsidR="00C63394" w:rsidRDefault="00C63394" w:rsidP="00C63394">
            <w:pPr>
              <w:rPr>
                <w:rFonts w:eastAsia="Malgun Gothic"/>
                <w:lang w:val="en-US" w:eastAsia="ko-KR"/>
              </w:rPr>
            </w:pPr>
            <w:r w:rsidRPr="004821BB">
              <w:rPr>
                <w:b/>
                <w:strike/>
                <w:color w:val="FF0000"/>
                <w:lang w:val="en-US" w:eastAsia="zh-CN"/>
              </w:rPr>
              <w:t>NZP CSI-RS resource set for channel measurement where different resources can have different power offsets between CSI-RS and SSB</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lastRenderedPageBreak/>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affff4"/>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affff4"/>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64E89006" w14:textId="77777777" w:rsidR="00495B44" w:rsidRDefault="00647256">
            <w:pPr>
              <w:rPr>
                <w:rFonts w:eastAsia="宋体"/>
                <w:lang w:val="en-US" w:eastAsia="zh-CN"/>
              </w:rPr>
            </w:pPr>
            <w:r>
              <w:rPr>
                <w:rFonts w:eastAsia="宋体" w:hint="eastAsia"/>
                <w:lang w:val="en-US" w:eastAsia="zh-CN"/>
              </w:rPr>
              <w:t>Support.</w:t>
            </w:r>
          </w:p>
          <w:p w14:paraId="48EA2E97" w14:textId="77777777" w:rsidR="00495B44" w:rsidRDefault="00647256">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B0A2CB9" w14:textId="77777777" w:rsidR="00495B44" w:rsidRDefault="00647256">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t xml:space="preserve">Huawei, </w:t>
            </w:r>
            <w:proofErr w:type="spellStart"/>
            <w:r>
              <w:t>HiSilicon</w:t>
            </w:r>
            <w:proofErr w:type="spellEnd"/>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lastRenderedPageBreak/>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 xml:space="preserve">Q1: Sub-configuration may not be needed for Type-2 SD adaptation, since Type-2 can be done almost with current spec. We think the only thing missing is to be able to configure the UE to report multiple </w:t>
            </w:r>
            <w:proofErr w:type="gramStart"/>
            <w:r>
              <w:rPr>
                <w:lang w:val="en-US" w:eastAsia="zh-CN"/>
              </w:rPr>
              <w:t>CSIs</w:t>
            </w:r>
            <w:proofErr w:type="gramEnd"/>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lastRenderedPageBreak/>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等线"/>
                <w:bCs/>
              </w:rPr>
            </w:pPr>
            <w:r>
              <w:rPr>
                <w:rFonts w:eastAsia="等线"/>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affff4"/>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B26CE8">
        <w:tc>
          <w:tcPr>
            <w:tcW w:w="1479" w:type="dxa"/>
          </w:tcPr>
          <w:p w14:paraId="68C90A87" w14:textId="77777777" w:rsidR="00C36581" w:rsidRDefault="00C36581"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B26CE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FA3A2F" w14:paraId="0A0B60C1" w14:textId="77777777">
        <w:tc>
          <w:tcPr>
            <w:tcW w:w="1479" w:type="dxa"/>
          </w:tcPr>
          <w:p w14:paraId="25B1A3AC" w14:textId="229EBD07" w:rsidR="00FA3A2F" w:rsidRDefault="00FA3A2F" w:rsidP="00FA3A2F">
            <w:pPr>
              <w:rPr>
                <w:rFonts w:eastAsia="PMingLiU"/>
                <w:lang w:val="en-US" w:eastAsia="zh-TW"/>
              </w:rPr>
            </w:pPr>
            <w:r>
              <w:rPr>
                <w:rFonts w:eastAsia="PMingLiU"/>
                <w:lang w:val="en-US" w:eastAsia="zh-TW"/>
              </w:rPr>
              <w:t>Ericsson 4</w:t>
            </w:r>
          </w:p>
        </w:tc>
        <w:tc>
          <w:tcPr>
            <w:tcW w:w="8152" w:type="dxa"/>
          </w:tcPr>
          <w:p w14:paraId="2AE0B84E" w14:textId="5AAF18D1" w:rsidR="00FA3A2F" w:rsidRDefault="00FA3A2F" w:rsidP="00FA3A2F">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 xml:space="preserve">There are three </w:t>
      </w:r>
      <w:proofErr w:type="gramStart"/>
      <w:r>
        <w:t>type</w:t>
      </w:r>
      <w:proofErr w:type="gramEnd"/>
      <w:r>
        <w:t xml:space="preserve"> of CSI-RS transmission and CSI reporting types. Relevant proposals are given below.</w:t>
      </w:r>
    </w:p>
    <w:p w14:paraId="76C5D72A" w14:textId="77777777" w:rsidR="00495B44" w:rsidRDefault="00647256">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1EDC5C46" w14:textId="77777777" w:rsidR="00495B44" w:rsidRDefault="00647256">
      <w:pPr>
        <w:spacing w:after="0"/>
        <w:ind w:left="284"/>
      </w:pPr>
      <w:r>
        <w:t xml:space="preserve">[Panasonic]: Further study below L1 </w:t>
      </w:r>
      <w:proofErr w:type="spellStart"/>
      <w:r>
        <w:t>signaling</w:t>
      </w:r>
      <w:proofErr w:type="spellEnd"/>
      <w:r>
        <w:t xml:space="preserve">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lastRenderedPageBreak/>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D6E6A1" w14:textId="77777777" w:rsidR="00495B44" w:rsidRDefault="00647256">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 xml:space="preserve">Huawei, </w:t>
            </w:r>
            <w:proofErr w:type="spellStart"/>
            <w:r>
              <w:t>HiSilicon</w:t>
            </w:r>
            <w:proofErr w:type="spellEnd"/>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lastRenderedPageBreak/>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affff4"/>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2A5FD15F" w14:textId="77777777" w:rsidR="00495B44" w:rsidRDefault="00647256">
            <w:pPr>
              <w:rPr>
                <w:rFonts w:eastAsia="宋体"/>
                <w:lang w:val="en-US" w:eastAsia="zh-CN"/>
              </w:rPr>
            </w:pPr>
            <w:r>
              <w:rPr>
                <w:rFonts w:eastAsia="宋体"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宋体"/>
                <w:lang w:val="en-US" w:eastAsia="zh-CN"/>
              </w:rPr>
            </w:pPr>
            <w:r>
              <w:t xml:space="preserve">Huawei, </w:t>
            </w:r>
            <w:proofErr w:type="spellStart"/>
            <w:r>
              <w:t>HiSilicon</w:t>
            </w:r>
            <w:proofErr w:type="spellEnd"/>
          </w:p>
        </w:tc>
        <w:tc>
          <w:tcPr>
            <w:tcW w:w="8152" w:type="dxa"/>
          </w:tcPr>
          <w:p w14:paraId="69402531" w14:textId="77777777" w:rsidR="00495B44" w:rsidRDefault="00647256">
            <w:pPr>
              <w:rPr>
                <w:rFonts w:eastAsia="宋体"/>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proofErr w:type="spellStart"/>
            <w:r>
              <w:rPr>
                <w:lang w:val="en-US"/>
              </w:rPr>
              <w:t>CEWiT</w:t>
            </w:r>
            <w:proofErr w:type="spellEnd"/>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proofErr w:type="spellStart"/>
            <w:r>
              <w:t>InterDigital</w:t>
            </w:r>
            <w:proofErr w:type="spellEnd"/>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宋体"/>
                <w:lang w:val="en-US" w:eastAsia="zh-CN"/>
              </w:rPr>
              <w:t>Qualcomm2</w:t>
            </w:r>
          </w:p>
        </w:tc>
        <w:tc>
          <w:tcPr>
            <w:tcW w:w="8152" w:type="dxa"/>
          </w:tcPr>
          <w:p w14:paraId="4E716C78" w14:textId="77777777" w:rsidR="00495B44" w:rsidRDefault="00647256">
            <w:pPr>
              <w:rPr>
                <w:rFonts w:eastAsia="PMingLiU"/>
                <w:lang w:val="en-US" w:eastAsia="zh-TW"/>
              </w:rPr>
            </w:pPr>
            <w:r>
              <w:rPr>
                <w:rFonts w:eastAsia="宋体"/>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宋体"/>
                <w:lang w:val="en-US" w:eastAsia="zh-CN"/>
              </w:rPr>
            </w:pPr>
            <w:r>
              <w:rPr>
                <w:rFonts w:eastAsia="宋体"/>
                <w:lang w:val="en-US" w:eastAsia="zh-CN"/>
              </w:rPr>
              <w:t>Lenovo2</w:t>
            </w:r>
          </w:p>
        </w:tc>
        <w:tc>
          <w:tcPr>
            <w:tcW w:w="8152" w:type="dxa"/>
          </w:tcPr>
          <w:p w14:paraId="332AD9EE" w14:textId="77777777" w:rsidR="00495B44" w:rsidRDefault="00647256">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宋体"/>
                <w:lang w:val="en-US" w:eastAsia="zh-CN"/>
              </w:rPr>
            </w:pPr>
            <w:r>
              <w:t>Intel</w:t>
            </w:r>
          </w:p>
        </w:tc>
        <w:tc>
          <w:tcPr>
            <w:tcW w:w="8152" w:type="dxa"/>
          </w:tcPr>
          <w:p w14:paraId="739EE9B5" w14:textId="77777777" w:rsidR="00495B44" w:rsidRDefault="00647256">
            <w:pPr>
              <w:rPr>
                <w:rFonts w:eastAsia="宋体"/>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 xml:space="preserve">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宋体"/>
                <w:lang w:val="en-US" w:eastAsia="zh-CN"/>
              </w:rPr>
              <w:t>Samsung2</w:t>
            </w:r>
          </w:p>
        </w:tc>
        <w:tc>
          <w:tcPr>
            <w:tcW w:w="8152" w:type="dxa"/>
          </w:tcPr>
          <w:p w14:paraId="571B9BC4" w14:textId="77777777" w:rsidR="00495B44" w:rsidRDefault="00647256">
            <w:pPr>
              <w:rPr>
                <w:rFonts w:eastAsia="PMingLiU"/>
                <w:lang w:val="en-US" w:eastAsia="zh-TW"/>
              </w:rPr>
            </w:pPr>
            <w:r>
              <w:rPr>
                <w:rFonts w:eastAsia="宋体"/>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w:t>
            </w:r>
            <w:r>
              <w:rPr>
                <w:lang w:val="en-US" w:eastAsia="zh-CN"/>
              </w:rPr>
              <w:lastRenderedPageBreak/>
              <w:t xml:space="preserve">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affff4"/>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0EC1D00" w14:textId="77777777" w:rsidR="00495B44" w:rsidRDefault="00647256">
      <w:pPr>
        <w:pStyle w:val="affff4"/>
        <w:numPr>
          <w:ilvl w:val="0"/>
          <w:numId w:val="18"/>
        </w:numPr>
        <w:spacing w:after="60"/>
        <w:ind w:left="925" w:hanging="357"/>
      </w:pPr>
      <w:r>
        <w:lastRenderedPageBreak/>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58D978B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29F8965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40AB5DBE"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476C540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21E0D5D5"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497809D2"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1D1D9508" w14:textId="77777777" w:rsidR="00495B44" w:rsidRDefault="00647256">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5AD3191" w14:textId="77777777" w:rsidR="00495B44" w:rsidRDefault="00647256">
      <w:pPr>
        <w:spacing w:after="0"/>
        <w:ind w:left="284"/>
      </w:pPr>
      <w:r>
        <w:t xml:space="preserve">[ZTE]: The following can be considered to define “spatial adaptation </w:t>
      </w:r>
      <w:proofErr w:type="gramStart"/>
      <w:r>
        <w:t>pattern”</w:t>
      </w:r>
      <w:proofErr w:type="gramEnd"/>
    </w:p>
    <w:p w14:paraId="2053694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affff4"/>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affff4"/>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4CB6ECA"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lastRenderedPageBreak/>
        <w:t xml:space="preserve">[Qualcomm]: </w:t>
      </w:r>
    </w:p>
    <w:p w14:paraId="5BA46734" w14:textId="77777777" w:rsidR="00495B44" w:rsidRDefault="00647256">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 xml:space="preserve">[Fraunhofer]: define a spatial adaptation pattern as a configured subset of all available ports in an array of antenna ports at the </w:t>
      </w:r>
      <w:proofErr w:type="spellStart"/>
      <w:r>
        <w:t>gNB</w:t>
      </w:r>
      <w:proofErr w:type="spellEnd"/>
      <w:r>
        <w:t>.</w:t>
      </w:r>
    </w:p>
    <w:p w14:paraId="5B0BA460" w14:textId="77777777" w:rsidR="00495B44" w:rsidRDefault="00647256">
      <w:pPr>
        <w:spacing w:after="0"/>
        <w:ind w:left="284"/>
      </w:pPr>
      <w:r>
        <w:t xml:space="preserve">[KT]: </w:t>
      </w:r>
    </w:p>
    <w:p w14:paraId="68ADD236" w14:textId="77777777" w:rsidR="00495B44" w:rsidRDefault="00647256">
      <w:pPr>
        <w:pStyle w:val="affff4"/>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affff4"/>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6538B43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Index to spatial adaptation pattern group</w:t>
      </w:r>
    </w:p>
    <w:p w14:paraId="513FC702" w14:textId="77777777" w:rsidR="00495B44" w:rsidRDefault="00647256">
      <w:pPr>
        <w:pStyle w:val="affff4"/>
        <w:numPr>
          <w:ilvl w:val="0"/>
          <w:numId w:val="18"/>
        </w:numPr>
        <w:spacing w:before="60" w:after="60"/>
        <w:ind w:left="641" w:hanging="357"/>
        <w:rPr>
          <w:b/>
        </w:rPr>
      </w:pPr>
      <w:r>
        <w:rPr>
          <w:b/>
        </w:rPr>
        <w:t xml:space="preserve">Which do you consider are needed or shared, considering the following respective configuration </w:t>
      </w:r>
      <w:proofErr w:type="gramStart"/>
      <w:r>
        <w:rPr>
          <w:b/>
        </w:rPr>
        <w:t>approaches</w:t>
      </w:r>
      <w:proofErr w:type="gramEnd"/>
    </w:p>
    <w:p w14:paraId="16C27D4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associated with only one spatial adaptation </w:t>
      </w:r>
      <w:proofErr w:type="gramStart"/>
      <w:r>
        <w:rPr>
          <w:rFonts w:eastAsia="MS Mincho"/>
          <w:b/>
          <w:szCs w:val="24"/>
          <w:lang w:eastAsia="ja-JP"/>
        </w:rPr>
        <w:t>pattern</w:t>
      </w:r>
      <w:proofErr w:type="gramEnd"/>
    </w:p>
    <w:p w14:paraId="3E4C05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a resource setting with one resource is configured, where the resource is associated with more than one spatial adaptation </w:t>
      </w:r>
      <w:proofErr w:type="gramStart"/>
      <w:r>
        <w:rPr>
          <w:rFonts w:eastAsia="MS Mincho"/>
          <w:b/>
          <w:szCs w:val="24"/>
          <w:lang w:eastAsia="ja-JP"/>
        </w:rPr>
        <w:t>patterns</w:t>
      </w:r>
      <w:proofErr w:type="gramEnd"/>
    </w:p>
    <w:p w14:paraId="056F4BAB" w14:textId="77777777" w:rsidR="00495B44" w:rsidRDefault="00647256">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 xml:space="preserve">With the agreements on CSI-RS resource configuration, the question is modified as </w:t>
            </w:r>
            <w:proofErr w:type="gramStart"/>
            <w:r>
              <w:rPr>
                <w:lang w:val="en-US" w:eastAsia="zh-CN"/>
              </w:rPr>
              <w:t>below</w:t>
            </w:r>
            <w:proofErr w:type="gramEnd"/>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4E7C8F1B"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5D2ACA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4DB25FE1" w14:textId="77777777" w:rsidR="00495B44" w:rsidRDefault="00647256">
            <w:pPr>
              <w:pStyle w:val="affff4"/>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 xml:space="preserve">Huawei, </w:t>
            </w:r>
            <w:proofErr w:type="spellStart"/>
            <w:r>
              <w:t>HiSilicon</w:t>
            </w:r>
            <w:proofErr w:type="spellEnd"/>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1DE97BEB"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4A2F9F7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1F136BC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lastRenderedPageBreak/>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5F18183" w14:textId="77777777" w:rsidR="00495B44" w:rsidRDefault="00647256">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 xml:space="preserve">For reminder, the below is </w:t>
            </w:r>
            <w:proofErr w:type="gramStart"/>
            <w:r>
              <w:t>considered</w:t>
            </w:r>
            <w:proofErr w:type="gramEnd"/>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5C6D005C" w14:textId="77777777" w:rsidR="00495B44" w:rsidRDefault="00647256">
            <w:pPr>
              <w:rPr>
                <w:rFonts w:eastAsia="宋体"/>
                <w:lang w:val="en-US" w:eastAsia="zh-TW"/>
              </w:rPr>
            </w:pPr>
            <w:r>
              <w:rPr>
                <w:rFonts w:eastAsia="宋体"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 xml:space="preserve">Huawei, </w:t>
            </w:r>
            <w:proofErr w:type="spellStart"/>
            <w:r>
              <w:t>HiSilicon</w:t>
            </w:r>
            <w:proofErr w:type="spellEnd"/>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5799819"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宋体"/>
                <w:lang w:val="en-US" w:eastAsia="ko-KR"/>
              </w:rPr>
            </w:pPr>
            <w:r>
              <w:rPr>
                <w:rFonts w:eastAsia="宋体" w:hint="eastAsia"/>
                <w:lang w:val="en-US" w:eastAsia="zh-CN"/>
              </w:rPr>
              <w:t>OPPO</w:t>
            </w:r>
          </w:p>
        </w:tc>
        <w:tc>
          <w:tcPr>
            <w:tcW w:w="8152" w:type="dxa"/>
          </w:tcPr>
          <w:p w14:paraId="0635D170" w14:textId="77777777" w:rsidR="00495B44" w:rsidRDefault="00647256">
            <w:pPr>
              <w:rPr>
                <w:rFonts w:eastAsia="宋体"/>
                <w:lang w:val="en-US" w:eastAsia="ko-KR"/>
              </w:rPr>
            </w:pPr>
            <w:r>
              <w:rPr>
                <w:rFonts w:eastAsia="宋体"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宋体"/>
                <w:lang w:val="en-US" w:eastAsia="zh-CN"/>
              </w:rPr>
            </w:pPr>
            <w:r>
              <w:rPr>
                <w:rFonts w:eastAsia="宋体"/>
                <w:lang w:val="en-US" w:eastAsia="zh-TW"/>
              </w:rPr>
              <w:t>MTK2</w:t>
            </w:r>
          </w:p>
        </w:tc>
        <w:tc>
          <w:tcPr>
            <w:tcW w:w="8152" w:type="dxa"/>
          </w:tcPr>
          <w:p w14:paraId="4D440741" w14:textId="77777777" w:rsidR="00495B44" w:rsidRDefault="00647256">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495B44" w14:paraId="4A88E9F3" w14:textId="77777777">
        <w:tc>
          <w:tcPr>
            <w:tcW w:w="1479" w:type="dxa"/>
          </w:tcPr>
          <w:p w14:paraId="6C178DDE" w14:textId="77777777" w:rsidR="00495B44" w:rsidRDefault="00647256">
            <w:pPr>
              <w:rPr>
                <w:rFonts w:eastAsia="宋体"/>
                <w:lang w:val="en-US" w:eastAsia="zh-CN"/>
              </w:rPr>
            </w:pPr>
            <w:r>
              <w:rPr>
                <w:rFonts w:eastAsia="宋体" w:hint="eastAsia"/>
                <w:lang w:val="en-US" w:eastAsia="zh-CN"/>
              </w:rPr>
              <w:lastRenderedPageBreak/>
              <w:t>ZTE, Sanechips3</w:t>
            </w:r>
          </w:p>
        </w:tc>
        <w:tc>
          <w:tcPr>
            <w:tcW w:w="8152" w:type="dxa"/>
          </w:tcPr>
          <w:p w14:paraId="5EAA68F2"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宋体"/>
                <w:lang w:val="en-US" w:eastAsia="zh-CN"/>
              </w:rPr>
            </w:pPr>
            <w:r>
              <w:rPr>
                <w:rFonts w:eastAsia="宋体"/>
                <w:lang w:val="en-US" w:eastAsia="zh-CN"/>
              </w:rPr>
              <w:t>CATT</w:t>
            </w:r>
          </w:p>
        </w:tc>
        <w:tc>
          <w:tcPr>
            <w:tcW w:w="8152" w:type="dxa"/>
          </w:tcPr>
          <w:p w14:paraId="3BA3F164" w14:textId="33BF1C8D" w:rsidR="00D960C6" w:rsidRDefault="00D960C6">
            <w:pPr>
              <w:rPr>
                <w:rFonts w:eastAsia="宋体"/>
                <w:lang w:val="en-US" w:eastAsia="zh-CN"/>
              </w:rPr>
            </w:pPr>
            <w:r>
              <w:rPr>
                <w:rFonts w:eastAsia="宋体"/>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 xml:space="preserve">[Huawei, </w:t>
      </w:r>
      <w:proofErr w:type="spellStart"/>
      <w:r>
        <w:t>HiSilicon</w:t>
      </w:r>
      <w:proofErr w:type="spellEnd"/>
      <w:r>
        <w:t>]: reducing the transmission power of CSI-RS is unnecessary.</w:t>
      </w:r>
    </w:p>
    <w:p w14:paraId="598A16F0" w14:textId="77777777" w:rsidR="00495B44" w:rsidRDefault="00647256">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affff4"/>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affff4"/>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affff4"/>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w:t>
      </w:r>
      <w:proofErr w:type="spellStart"/>
      <w:r>
        <w:t>Transsion</w:t>
      </w:r>
      <w:proofErr w:type="spellEnd"/>
      <w:r>
        <w:t>]: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w:t>
      </w:r>
      <w:proofErr w:type="gramStart"/>
      <w:r>
        <w:t>transmissions</w:t>
      </w:r>
      <w:proofErr w:type="gramEnd"/>
      <w:r>
        <w:t xml:space="preserve"> </w:t>
      </w:r>
    </w:p>
    <w:p w14:paraId="7DA1334C"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xml:space="preserve">.’) consider it is necessary to support enhancements for compensation of the potential power change for type 2 shut down. 7 (FW, </w:t>
      </w:r>
      <w:r>
        <w:lastRenderedPageBreak/>
        <w:t>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 xml:space="preserve">Huawei, </w:t>
            </w:r>
            <w:proofErr w:type="spellStart"/>
            <w:r>
              <w:t>HiSilicon</w:t>
            </w:r>
            <w:proofErr w:type="spellEnd"/>
          </w:p>
        </w:tc>
        <w:tc>
          <w:tcPr>
            <w:tcW w:w="8152" w:type="dxa"/>
          </w:tcPr>
          <w:p w14:paraId="523A3B36" w14:textId="77777777" w:rsidR="00495B44" w:rsidRDefault="00647256">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1EFE699A" w14:textId="77777777" w:rsidR="00495B44" w:rsidRDefault="00647256">
            <w:pPr>
              <w:pStyle w:val="affff4"/>
              <w:numPr>
                <w:ilvl w:val="0"/>
                <w:numId w:val="47"/>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2125EA66" w14:textId="77777777" w:rsidR="00495B44" w:rsidRDefault="00647256">
            <w:pPr>
              <w:pStyle w:val="affff4"/>
              <w:numPr>
                <w:ilvl w:val="0"/>
                <w:numId w:val="47"/>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lastRenderedPageBreak/>
              <w:t>Panasonic</w:t>
            </w:r>
          </w:p>
        </w:tc>
        <w:tc>
          <w:tcPr>
            <w:tcW w:w="8152" w:type="dxa"/>
          </w:tcPr>
          <w:p w14:paraId="1231A292" w14:textId="77777777" w:rsidR="00495B44" w:rsidRDefault="00647256">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affff4"/>
        <w:numPr>
          <w:ilvl w:val="0"/>
          <w:numId w:val="18"/>
        </w:numPr>
        <w:spacing w:after="60"/>
        <w:ind w:left="925" w:hanging="357"/>
      </w:pPr>
      <w:r>
        <w:t xml:space="preserve">Dynamic switching between single-panel operation and multi-panel operation supported in legacy design can be used for NES </w:t>
      </w:r>
      <w:proofErr w:type="gramStart"/>
      <w:r>
        <w:t>purposes</w:t>
      </w:r>
      <w:proofErr w:type="gramEnd"/>
    </w:p>
    <w:p w14:paraId="75E425AF" w14:textId="77777777" w:rsidR="00495B44" w:rsidRDefault="00647256">
      <w:pPr>
        <w:pStyle w:val="affff4"/>
        <w:numPr>
          <w:ilvl w:val="0"/>
          <w:numId w:val="18"/>
        </w:numPr>
        <w:spacing w:after="60"/>
        <w:ind w:left="925" w:hanging="357"/>
      </w:pPr>
      <w:r>
        <w:t xml:space="preserve">Dynamic switching between single-panel operation and Rel-17 SFN operation supported in legacy design as an optional feature can be used for NES </w:t>
      </w:r>
      <w:proofErr w:type="gramStart"/>
      <w:r>
        <w:t>purposes</w:t>
      </w:r>
      <w:proofErr w:type="gramEnd"/>
    </w:p>
    <w:p w14:paraId="4C8690A0" w14:textId="77777777" w:rsidR="00495B44" w:rsidRDefault="00647256">
      <w:pPr>
        <w:pStyle w:val="affff4"/>
        <w:numPr>
          <w:ilvl w:val="0"/>
          <w:numId w:val="18"/>
        </w:numPr>
        <w:spacing w:after="60"/>
        <w:ind w:left="925" w:hanging="357"/>
      </w:pPr>
      <w:r>
        <w:lastRenderedPageBreak/>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affff4"/>
        <w:numPr>
          <w:ilvl w:val="0"/>
          <w:numId w:val="18"/>
        </w:numPr>
        <w:spacing w:after="60"/>
        <w:ind w:left="925" w:hanging="357"/>
      </w:pPr>
      <w:r>
        <w:t xml:space="preserve">Support enhanced beam reporting, which allows a UE to report the best N beams for each antenna panel independently in one CSI report for NES </w:t>
      </w:r>
      <w:proofErr w:type="gramStart"/>
      <w:r>
        <w:t>purposes</w:t>
      </w:r>
      <w:proofErr w:type="gramEnd"/>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 xml:space="preserve">For bean management, </w:t>
      </w:r>
      <w:proofErr w:type="gramStart"/>
      <w:r>
        <w:t>and also</w:t>
      </w:r>
      <w:proofErr w:type="gramEnd"/>
      <w:r>
        <w:t xml:space="preserve">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affff4"/>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affff4"/>
        <w:numPr>
          <w:ilvl w:val="0"/>
          <w:numId w:val="18"/>
        </w:numPr>
        <w:ind w:left="925" w:hanging="357"/>
      </w:pPr>
      <w:r>
        <w:lastRenderedPageBreak/>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affff4"/>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affff4"/>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affff4"/>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affff4"/>
        <w:numPr>
          <w:ilvl w:val="0"/>
          <w:numId w:val="18"/>
        </w:numPr>
        <w:spacing w:after="0"/>
        <w:ind w:left="925" w:hanging="357"/>
      </w:pPr>
      <w:r>
        <w:t>Consider at least the following issues for beam management enhancement.</w:t>
      </w:r>
    </w:p>
    <w:p w14:paraId="1F1E2CF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w:t>
      </w:r>
      <w:proofErr w:type="gramStart"/>
      <w:r>
        <w:rPr>
          <w:rFonts w:eastAsia="MS Mincho"/>
          <w:szCs w:val="24"/>
          <w:lang w:eastAsia="ja-JP"/>
        </w:rPr>
        <w:t>off'</w:t>
      </w:r>
      <w:proofErr w:type="gramEnd"/>
    </w:p>
    <w:p w14:paraId="771B1A39" w14:textId="77777777" w:rsidR="00495B44" w:rsidRDefault="00647256">
      <w:pPr>
        <w:pStyle w:val="affff4"/>
        <w:numPr>
          <w:ilvl w:val="0"/>
          <w:numId w:val="18"/>
        </w:numPr>
        <w:spacing w:before="60" w:after="0"/>
        <w:ind w:left="925" w:hanging="357"/>
      </w:pPr>
      <w:r>
        <w:t>Consider the following methods for TCI configuration enhancement.</w:t>
      </w:r>
    </w:p>
    <w:p w14:paraId="65C9E4A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proofErr w:type="gramStart"/>
      <w:r>
        <w:rPr>
          <w:rFonts w:eastAsia="MS Mincho"/>
          <w:szCs w:val="24"/>
          <w:lang w:eastAsia="ja-JP"/>
        </w:rPr>
        <w:t>signaling</w:t>
      </w:r>
      <w:proofErr w:type="spellEnd"/>
      <w:proofErr w:type="gramEnd"/>
    </w:p>
    <w:p w14:paraId="0D54F24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0EE0001D"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w:t>
      </w:r>
      <w:proofErr w:type="gramStart"/>
      <w:r>
        <w:rPr>
          <w:rFonts w:eastAsia="MS Mincho"/>
          <w:szCs w:val="24"/>
          <w:lang w:eastAsia="ja-JP"/>
        </w:rPr>
        <w:t>elements</w:t>
      </w:r>
      <w:proofErr w:type="gramEnd"/>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lastRenderedPageBreak/>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70F88B0" w14:textId="77777777" w:rsidR="00495B44" w:rsidRDefault="00647256">
            <w:pPr>
              <w:rPr>
                <w:lang w:val="en-US" w:eastAsia="zh-CN"/>
              </w:rPr>
            </w:pPr>
            <w:r>
              <w:rPr>
                <w:rFonts w:eastAsia="宋体"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49103C2" w14:textId="77777777" w:rsidR="00495B44" w:rsidRDefault="00647256">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 xml:space="preserve">Huawei, </w:t>
            </w:r>
            <w:proofErr w:type="spellStart"/>
            <w:r>
              <w:t>HiSilicon</w:t>
            </w:r>
            <w:proofErr w:type="spellEnd"/>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lastRenderedPageBreak/>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 xml:space="preserve">We do not support the </w:t>
            </w:r>
            <w:proofErr w:type="gramStart"/>
            <w:r>
              <w:rPr>
                <w:rFonts w:eastAsia="PMingLiU"/>
                <w:lang w:val="en-US" w:eastAsia="zh-TW"/>
              </w:rPr>
              <w:t>proposal</w:t>
            </w:r>
            <w:proofErr w:type="gramEnd"/>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39A18D0C"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lastRenderedPageBreak/>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proofErr w:type="spellStart"/>
            <w:r>
              <w:rPr>
                <w:lang w:val="en-US" w:eastAsia="zh-CN"/>
              </w:rPr>
              <w:t>InterDigital</w:t>
            </w:r>
            <w:proofErr w:type="spellEnd"/>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07BC222"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6D3915B" w14:textId="77777777" w:rsidR="001015FC" w:rsidRDefault="001015FC">
            <w:pPr>
              <w:spacing w:after="0"/>
              <w:rPr>
                <w:b/>
                <w:lang w:val="en-US"/>
              </w:rPr>
            </w:pPr>
          </w:p>
          <w:p w14:paraId="51B89F14" w14:textId="77777777" w:rsidR="001015FC" w:rsidRDefault="001015FC" w:rsidP="001015FC">
            <w:pPr>
              <w:rPr>
                <w:lang w:eastAsia="zh-CN"/>
              </w:rPr>
            </w:pPr>
            <w:r>
              <w:rPr>
                <w:lang w:eastAsia="zh-CN"/>
              </w:rPr>
              <w:t>@All</w:t>
            </w:r>
          </w:p>
          <w:p w14:paraId="32BB96F0" w14:textId="77777777" w:rsidR="001015FC" w:rsidRDefault="001015FC" w:rsidP="001015FC">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19A3267" w14:textId="77777777" w:rsidR="001015FC" w:rsidRDefault="001015FC" w:rsidP="001015FC">
            <w:pPr>
              <w:spacing w:after="60"/>
              <w:outlineLvl w:val="2"/>
              <w:rPr>
                <w:b/>
              </w:rPr>
            </w:pPr>
            <w:r>
              <w:rPr>
                <w:b/>
              </w:rPr>
              <w:t>P8-rev1</w:t>
            </w:r>
          </w:p>
          <w:p w14:paraId="738C829D" w14:textId="77777777" w:rsidR="001015FC" w:rsidRDefault="001015FC" w:rsidP="001015FC">
            <w:pPr>
              <w:spacing w:after="0"/>
              <w:rPr>
                <w:b/>
                <w:lang w:val="en-US"/>
              </w:rPr>
            </w:pPr>
            <w:r>
              <w:rPr>
                <w:b/>
                <w:lang w:val="en-US"/>
              </w:rPr>
              <w:t>At least if Type-2 spatial element adaptation can be applied in symbols configured with CSI-RS</w:t>
            </w:r>
            <w:r w:rsidRPr="00F93CED">
              <w:rPr>
                <w:b/>
                <w:color w:val="0070C0"/>
                <w:lang w:val="en-US"/>
              </w:rPr>
              <w:t xml:space="preserve"> for CSI reporting </w:t>
            </w:r>
            <w:r>
              <w:rPr>
                <w:b/>
                <w:color w:val="0070C0"/>
                <w:lang w:val="en-US"/>
              </w:rPr>
              <w:t>or</w:t>
            </w:r>
            <w:r w:rsidRPr="00F93CED">
              <w:rPr>
                <w:b/>
                <w:color w:val="0070C0"/>
                <w:lang w:val="en-US"/>
              </w:rPr>
              <w:t xml:space="preserve"> beam management</w:t>
            </w:r>
            <w:r>
              <w:rPr>
                <w:b/>
                <w:lang w:val="en-US"/>
              </w:rPr>
              <w:t xml:space="preserve">, further study the </w:t>
            </w:r>
            <w:r w:rsidRPr="001C2686">
              <w:rPr>
                <w:b/>
                <w:color w:val="FF0000"/>
                <w:lang w:val="en-US"/>
              </w:rPr>
              <w:t xml:space="preserve">potential </w:t>
            </w:r>
            <w:r>
              <w:rPr>
                <w:b/>
                <w:lang w:val="en-US"/>
              </w:rPr>
              <w:t>enhancement of beam management and/or TCI framework.</w:t>
            </w:r>
          </w:p>
          <w:p w14:paraId="3EF505D8" w14:textId="77777777" w:rsidR="00495B44" w:rsidRPr="001015FC"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 xml:space="preserve">Huawei, </w:t>
            </w:r>
            <w:proofErr w:type="spellStart"/>
            <w:r>
              <w:t>HiSilicon</w:t>
            </w:r>
            <w:proofErr w:type="spellEnd"/>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B26CE8">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proofErr w:type="gramStart"/>
            <w:r>
              <w:rPr>
                <w:lang w:eastAsia="zh-CN"/>
              </w:rPr>
              <w:t>Thanks FL</w:t>
            </w:r>
            <w:proofErr w:type="gramEnd"/>
            <w:r>
              <w:rPr>
                <w:lang w:eastAsia="zh-CN"/>
              </w:rPr>
              <w:t xml:space="preserve">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lastRenderedPageBreak/>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r w:rsidR="005647B4" w14:paraId="08406F0B" w14:textId="77777777" w:rsidTr="00C36581">
        <w:tc>
          <w:tcPr>
            <w:tcW w:w="1479" w:type="dxa"/>
          </w:tcPr>
          <w:p w14:paraId="42EB619C" w14:textId="49BA82FB" w:rsidR="005647B4" w:rsidRDefault="005647B4" w:rsidP="005647B4">
            <w:pPr>
              <w:rPr>
                <w:lang w:val="en-US" w:eastAsia="zh-CN"/>
              </w:rPr>
            </w:pPr>
            <w:r>
              <w:rPr>
                <w:lang w:val="en-US" w:eastAsia="zh-CN"/>
              </w:rPr>
              <w:lastRenderedPageBreak/>
              <w:t>Samsung3e</w:t>
            </w:r>
          </w:p>
        </w:tc>
        <w:tc>
          <w:tcPr>
            <w:tcW w:w="8152" w:type="dxa"/>
          </w:tcPr>
          <w:p w14:paraId="133FC482" w14:textId="77777777" w:rsidR="005647B4" w:rsidRDefault="005647B4" w:rsidP="005647B4">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1062633B" w14:textId="77777777" w:rsidR="005647B4" w:rsidRDefault="005647B4" w:rsidP="005647B4">
            <w:pPr>
              <w:spacing w:after="60"/>
              <w:outlineLvl w:val="2"/>
              <w:rPr>
                <w:b/>
              </w:rPr>
            </w:pPr>
            <w:r w:rsidRPr="002A2915">
              <w:rPr>
                <w:b/>
                <w:highlight w:val="yellow"/>
              </w:rPr>
              <w:t>Proposal</w:t>
            </w:r>
          </w:p>
          <w:p w14:paraId="29858429" w14:textId="77777777" w:rsidR="005647B4" w:rsidRDefault="005647B4" w:rsidP="005647B4">
            <w:pPr>
              <w:spacing w:after="0"/>
              <w:rPr>
                <w:b/>
                <w:lang w:val="en-US"/>
              </w:rPr>
            </w:pPr>
            <w:r>
              <w:rPr>
                <w:b/>
                <w:lang w:val="en-US"/>
              </w:rPr>
              <w:t>For Type-2 spatial element adaptation, further study the enhancement of beam management and/or TCI framework.</w:t>
            </w:r>
          </w:p>
          <w:p w14:paraId="5B0C770F" w14:textId="77777777" w:rsidR="005647B4" w:rsidRDefault="005647B4" w:rsidP="005647B4">
            <w:pPr>
              <w:rPr>
                <w:lang w:eastAsia="zh-CN"/>
              </w:rPr>
            </w:pPr>
          </w:p>
        </w:tc>
      </w:tr>
      <w:tr w:rsidR="00D5547C" w14:paraId="15EB5086" w14:textId="77777777" w:rsidTr="00C36581">
        <w:tc>
          <w:tcPr>
            <w:tcW w:w="1479" w:type="dxa"/>
          </w:tcPr>
          <w:p w14:paraId="78FB8F25" w14:textId="7E7F5B34" w:rsidR="00D5547C" w:rsidRDefault="00D5547C" w:rsidP="00D5547C">
            <w:pPr>
              <w:rPr>
                <w:lang w:val="en-US" w:eastAsia="zh-CN"/>
              </w:rPr>
            </w:pPr>
            <w:r>
              <w:rPr>
                <w:rFonts w:eastAsia="Malgun Gothic" w:hint="eastAsia"/>
                <w:lang w:val="en-US" w:eastAsia="ko-KR"/>
              </w:rPr>
              <w:t>LG Electronics4</w:t>
            </w:r>
          </w:p>
        </w:tc>
        <w:tc>
          <w:tcPr>
            <w:tcW w:w="8152" w:type="dxa"/>
          </w:tcPr>
          <w:p w14:paraId="65AF6CBC" w14:textId="76DAC569" w:rsidR="00D5547C" w:rsidRDefault="00D5547C" w:rsidP="00D5547C">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FA3A2F" w14:paraId="59F9C98C" w14:textId="77777777" w:rsidTr="00FA3A2F">
        <w:tc>
          <w:tcPr>
            <w:tcW w:w="1479" w:type="dxa"/>
          </w:tcPr>
          <w:p w14:paraId="42360E1E" w14:textId="77777777" w:rsidR="00FA3A2F" w:rsidRDefault="00FA3A2F" w:rsidP="00205DAF">
            <w:pPr>
              <w:rPr>
                <w:lang w:val="en-US" w:eastAsia="zh-CN"/>
              </w:rPr>
            </w:pPr>
            <w:r>
              <w:rPr>
                <w:lang w:val="en-US" w:eastAsia="zh-CN"/>
              </w:rPr>
              <w:t>Ericsson 4</w:t>
            </w:r>
          </w:p>
        </w:tc>
        <w:tc>
          <w:tcPr>
            <w:tcW w:w="8152" w:type="dxa"/>
          </w:tcPr>
          <w:p w14:paraId="2EC86C91" w14:textId="77777777" w:rsidR="00FA3A2F" w:rsidRDefault="00FA3A2F" w:rsidP="00205DAF">
            <w:pPr>
              <w:rPr>
                <w:lang w:eastAsia="zh-CN"/>
              </w:rPr>
            </w:pPr>
            <w:r>
              <w:rPr>
                <w:lang w:eastAsia="zh-CN"/>
              </w:rPr>
              <w:t xml:space="preserve">As we explained in earlier rounds, we do not support P8. </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afff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w:t>
      </w:r>
      <w:proofErr w:type="spellStart"/>
      <w:r>
        <w:t>HiSilicon</w:t>
      </w:r>
      <w:proofErr w:type="spellEnd"/>
      <w:r>
        <w:t xml:space="preserve">]: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affff4"/>
        <w:numPr>
          <w:ilvl w:val="2"/>
          <w:numId w:val="19"/>
        </w:numPr>
        <w:spacing w:after="120"/>
        <w:ind w:left="1484"/>
        <w:contextualSpacing/>
      </w:pPr>
      <w:r>
        <w:t xml:space="preserve">Alt 1: A data interruption time is </w:t>
      </w:r>
      <w:proofErr w:type="gramStart"/>
      <w:r>
        <w:t>introduced</w:t>
      </w:r>
      <w:proofErr w:type="gramEnd"/>
      <w:r>
        <w:t xml:space="preserve"> </w:t>
      </w:r>
    </w:p>
    <w:p w14:paraId="49B55615" w14:textId="77777777" w:rsidR="00495B44" w:rsidRDefault="00647256">
      <w:pPr>
        <w:pStyle w:val="affff4"/>
        <w:numPr>
          <w:ilvl w:val="3"/>
          <w:numId w:val="19"/>
        </w:numPr>
        <w:spacing w:after="120"/>
        <w:ind w:left="1904"/>
        <w:contextualSpacing/>
      </w:pPr>
      <w:r>
        <w:t>FFS: Interruption time duration(s), which may depend on UE capability report</w:t>
      </w:r>
    </w:p>
    <w:p w14:paraId="4CB433CD" w14:textId="77777777" w:rsidR="00495B44" w:rsidRDefault="00647256">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lastRenderedPageBreak/>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62BC4C9" w14:textId="77777777" w:rsidR="00495B44" w:rsidRDefault="00647256">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495B44" w14:paraId="16868728" w14:textId="77777777">
        <w:tc>
          <w:tcPr>
            <w:tcW w:w="1479" w:type="dxa"/>
          </w:tcPr>
          <w:p w14:paraId="3E555876" w14:textId="77777777" w:rsidR="00495B44" w:rsidRDefault="00647256">
            <w:pPr>
              <w:rPr>
                <w:rFonts w:eastAsia="Yu Mincho"/>
                <w:lang w:eastAsia="ja-JP"/>
              </w:rPr>
            </w:pPr>
            <w:r>
              <w:t xml:space="preserve">Huawei, </w:t>
            </w:r>
            <w:proofErr w:type="spellStart"/>
            <w:r>
              <w:t>HiSilicon</w:t>
            </w:r>
            <w:proofErr w:type="spellEnd"/>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 xml:space="preserve">On the second bullet-point, we think that the power related aspect for PDSCH could be more discussed under the power domain adaptation. Overall, we see need to indicate the UE a ‘change’ of power adaptation and/or number spatial elements (where this latter one could be considered from </w:t>
            </w:r>
            <w:r>
              <w:rPr>
                <w:bCs/>
              </w:rPr>
              <w:lastRenderedPageBreak/>
              <w:t>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lastRenderedPageBreak/>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w:t>
            </w:r>
            <w:proofErr w:type="gramStart"/>
            <w:r>
              <w:rPr>
                <w:lang w:val="en-US" w:eastAsia="zh-CN"/>
              </w:rPr>
              <w:t>e.g.</w:t>
            </w:r>
            <w:proofErr w:type="gramEnd"/>
            <w:r>
              <w:rPr>
                <w:lang w:val="en-US" w:eastAsia="zh-CN"/>
              </w:rPr>
              <w:t xml:space="preserve">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 xml:space="preserve">Discuss the signalling aspects for spatial/power domain adaptation for Rel-18 NES-capable UEs considering </w:t>
            </w:r>
            <w:proofErr w:type="gramStart"/>
            <w:r>
              <w:rPr>
                <w:rFonts w:ascii="Times" w:eastAsia="Batang" w:hAnsi="Times"/>
                <w:szCs w:val="24"/>
              </w:rPr>
              <w:t>that</w:t>
            </w:r>
            <w:proofErr w:type="gramEnd"/>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47F87085"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3C53585A" w14:textId="77777777" w:rsidR="001015FC" w:rsidRDefault="001015FC" w:rsidP="001015FC">
      <w:pPr>
        <w:spacing w:after="60"/>
        <w:outlineLvl w:val="2"/>
        <w:rPr>
          <w:b/>
        </w:rPr>
      </w:pPr>
    </w:p>
    <w:p w14:paraId="4E0E5377" w14:textId="2FC8B52D"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sidRPr="00F94698">
        <w:rPr>
          <w:b/>
          <w:color w:val="00B0F0"/>
          <w:lang w:eastAsia="zh-CN"/>
        </w:rPr>
        <w:t>1</w:t>
      </w:r>
    </w:p>
    <w:p w14:paraId="16A4CA3C" w14:textId="77777777" w:rsidR="001015FC" w:rsidRDefault="001015FC" w:rsidP="001015FC">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4AEF16A5" w14:textId="77777777" w:rsidR="001015FC" w:rsidRDefault="001015FC" w:rsidP="001015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1449048" w14:textId="77777777" w:rsidR="001015FC" w:rsidRPr="00E7782F" w:rsidRDefault="001015FC" w:rsidP="001015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E5FF9EA" w14:textId="184AEFC5"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part2</w:t>
      </w:r>
    </w:p>
    <w:p w14:paraId="53036517" w14:textId="77777777" w:rsidR="001015FC" w:rsidRPr="00E7782F" w:rsidRDefault="001015FC" w:rsidP="001015FC">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444A1073" w14:textId="77777777" w:rsidR="001015FC" w:rsidRPr="001E4C16" w:rsidRDefault="001015FC" w:rsidP="001015FC">
      <w:pPr>
        <w:pStyle w:val="affff4"/>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3A7951">
        <w:rPr>
          <w:rFonts w:ascii="Times" w:eastAsia="Batang" w:hAnsi="Times"/>
          <w:b/>
          <w:color w:val="00B050"/>
          <w:szCs w:val="24"/>
          <w:lang w:val="en-US" w:eastAsia="zh-CN"/>
        </w:rPr>
        <w:t>is needed</w:t>
      </w:r>
    </w:p>
    <w:p w14:paraId="6865F799" w14:textId="77777777" w:rsidR="001015FC" w:rsidRPr="001E4C16" w:rsidRDefault="001015FC" w:rsidP="001015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AD89109" w14:textId="77777777" w:rsidR="001015FC" w:rsidRDefault="001015FC" w:rsidP="001015FC">
      <w:pPr>
        <w:pStyle w:val="affff4"/>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21016863" w14:textId="77777777" w:rsidR="001015FC" w:rsidRDefault="001015FC" w:rsidP="001015FC">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proofErr w:type="spellStart"/>
            <w:r>
              <w:rPr>
                <w:lang w:val="en-US" w:eastAsia="zh-CN"/>
              </w:rPr>
              <w:t>CEWiT</w:t>
            </w:r>
            <w:proofErr w:type="spellEnd"/>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C36581" w14:paraId="70711410" w14:textId="77777777" w:rsidTr="00C36581">
        <w:tc>
          <w:tcPr>
            <w:tcW w:w="1479" w:type="dxa"/>
          </w:tcPr>
          <w:p w14:paraId="1F6CBBE5"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B26CE8">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proofErr w:type="gramStart"/>
            <w:r>
              <w:t>Thanks FL</w:t>
            </w:r>
            <w:proofErr w:type="gramEnd"/>
            <w:r>
              <w:t xml:space="preserve">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 xml:space="preserve">whether data interruption time/transition time needs to be introduced </w:t>
            </w:r>
          </w:p>
          <w:p w14:paraId="5744A3FC"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lastRenderedPageBreak/>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B26CE8">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r w:rsidR="005647B4" w14:paraId="4E28A534" w14:textId="77777777" w:rsidTr="00B26CE8">
        <w:tc>
          <w:tcPr>
            <w:tcW w:w="1479" w:type="dxa"/>
          </w:tcPr>
          <w:p w14:paraId="5543333C" w14:textId="2DED5F84" w:rsidR="005647B4" w:rsidRDefault="005647B4" w:rsidP="005647B4">
            <w:pPr>
              <w:jc w:val="center"/>
              <w:rPr>
                <w:rFonts w:eastAsia="PMingLiU"/>
                <w:lang w:val="en-US" w:eastAsia="zh-TW"/>
              </w:rPr>
            </w:pPr>
            <w:r>
              <w:rPr>
                <w:rFonts w:eastAsia="PMingLiU"/>
                <w:lang w:val="en-US" w:eastAsia="zh-TW"/>
              </w:rPr>
              <w:t>Samsung3e</w:t>
            </w:r>
          </w:p>
        </w:tc>
        <w:tc>
          <w:tcPr>
            <w:tcW w:w="8152" w:type="dxa"/>
          </w:tcPr>
          <w:p w14:paraId="06761D01" w14:textId="77777777" w:rsidR="005647B4" w:rsidRDefault="005647B4" w:rsidP="005647B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7C435EDD" w14:textId="77777777" w:rsidR="005647B4" w:rsidRDefault="005647B4" w:rsidP="005647B4">
            <w:pPr>
              <w:rPr>
                <w:lang w:eastAsia="zh-CN"/>
              </w:rPr>
            </w:pPr>
            <w:r>
              <w:rPr>
                <w:lang w:val="en-US" w:eastAsia="zh-CN"/>
              </w:rPr>
              <w:t>1</w:t>
            </w:r>
            <w:r w:rsidRPr="005D7558">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3F9B4AA2" w14:textId="77777777" w:rsidR="005647B4" w:rsidRDefault="005647B4" w:rsidP="005647B4">
            <w:pPr>
              <w:rPr>
                <w:lang w:eastAsia="zh-CN"/>
              </w:rPr>
            </w:pPr>
            <w:r>
              <w:rPr>
                <w:lang w:val="en-US" w:eastAsia="zh-CN"/>
              </w:rPr>
              <w:t>2</w:t>
            </w:r>
            <w:r w:rsidRPr="00265058">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38AF68D" w14:textId="77777777" w:rsidR="005647B4" w:rsidRDefault="005647B4" w:rsidP="005647B4">
            <w:pPr>
              <w:rPr>
                <w:lang w:val="en-US" w:eastAsia="zh-CN"/>
              </w:rPr>
            </w:pPr>
            <w:r>
              <w:rPr>
                <w:lang w:val="en-US" w:eastAsia="zh-CN"/>
              </w:rPr>
              <w:t>3</w:t>
            </w:r>
            <w:r w:rsidRPr="00265058">
              <w:rPr>
                <w:vertAlign w:val="superscript"/>
                <w:lang w:val="en-US" w:eastAsia="zh-CN"/>
              </w:rPr>
              <w:t>rd</w:t>
            </w:r>
            <w:r>
              <w:rPr>
                <w:lang w:val="en-US" w:eastAsia="zh-CN"/>
              </w:rPr>
              <w:t xml:space="preserve"> bullet: We support the study as is. </w:t>
            </w:r>
          </w:p>
          <w:p w14:paraId="452166EC" w14:textId="77777777" w:rsidR="005647B4" w:rsidRDefault="005647B4" w:rsidP="005647B4">
            <w:pPr>
              <w:rPr>
                <w:lang w:val="en-US" w:eastAsia="zh-CN"/>
              </w:rPr>
            </w:pPr>
            <w:r>
              <w:rPr>
                <w:lang w:val="en-US" w:eastAsia="zh-CN"/>
              </w:rPr>
              <w:t>Consequently, we suggest the following revised proposal:</w:t>
            </w:r>
          </w:p>
          <w:p w14:paraId="2D76548F" w14:textId="77777777" w:rsidR="005647B4" w:rsidRPr="005647B4" w:rsidRDefault="005647B4" w:rsidP="005647B4">
            <w:pPr>
              <w:rPr>
                <w:b/>
                <w:lang w:val="en-US" w:eastAsia="zh-CN"/>
              </w:rPr>
            </w:pPr>
            <w:r w:rsidRPr="005647B4">
              <w:rPr>
                <w:b/>
                <w:highlight w:val="yellow"/>
                <w:lang w:val="en-US" w:eastAsia="zh-CN"/>
              </w:rPr>
              <w:t>Proposal</w:t>
            </w:r>
            <w:r w:rsidRPr="005647B4">
              <w:rPr>
                <w:b/>
                <w:lang w:val="en-US" w:eastAsia="zh-CN"/>
              </w:rPr>
              <w:t>:</w:t>
            </w:r>
          </w:p>
          <w:p w14:paraId="2F96D036" w14:textId="77777777" w:rsidR="005647B4" w:rsidRPr="005647B4" w:rsidRDefault="005647B4" w:rsidP="005647B4">
            <w:pPr>
              <w:spacing w:after="60"/>
              <w:rPr>
                <w:b/>
                <w:lang w:val="en-US" w:eastAsia="zh-CN"/>
              </w:rPr>
            </w:pPr>
            <w:r w:rsidRPr="005647B4">
              <w:rPr>
                <w:b/>
                <w:lang w:val="en-US" w:eastAsia="zh-CN"/>
              </w:rPr>
              <w:t>Further study the potential impact of spatial and power domain adaptation:</w:t>
            </w:r>
          </w:p>
          <w:p w14:paraId="47BE6E6D" w14:textId="77777777" w:rsidR="005647B4" w:rsidRPr="005647B4" w:rsidRDefault="005647B4" w:rsidP="005647B4">
            <w:pPr>
              <w:numPr>
                <w:ilvl w:val="0"/>
                <w:numId w:val="57"/>
              </w:numPr>
              <w:spacing w:after="60"/>
              <w:rPr>
                <w:b/>
                <w:lang w:val="en-US" w:eastAsia="zh-CN"/>
              </w:rPr>
            </w:pPr>
            <w:r w:rsidRPr="005647B4">
              <w:rPr>
                <w:b/>
                <w:lang w:val="en-US" w:eastAsia="zh-CN"/>
              </w:rPr>
              <w:t xml:space="preserve">whether </w:t>
            </w:r>
            <w:proofErr w:type="spellStart"/>
            <w:r w:rsidRPr="005647B4">
              <w:rPr>
                <w:b/>
                <w:lang w:val="en-US" w:eastAsia="zh-CN"/>
              </w:rPr>
              <w:t>gNB</w:t>
            </w:r>
            <w:proofErr w:type="spellEnd"/>
            <w:r w:rsidRPr="005647B4">
              <w:rPr>
                <w:b/>
                <w:lang w:val="en-US" w:eastAsia="zh-CN"/>
              </w:rPr>
              <w:t xml:space="preserve"> transition time due to SD/PD adaptation needs to be explicitly accounted by UE </w:t>
            </w:r>
          </w:p>
          <w:p w14:paraId="1CA2F669" w14:textId="77777777" w:rsidR="005647B4" w:rsidRDefault="005647B4" w:rsidP="005647B4">
            <w:pPr>
              <w:numPr>
                <w:ilvl w:val="0"/>
                <w:numId w:val="57"/>
              </w:numPr>
              <w:spacing w:after="60"/>
              <w:rPr>
                <w:b/>
                <w:lang w:val="en-US" w:eastAsia="zh-CN"/>
              </w:rPr>
            </w:pPr>
            <w:r w:rsidRPr="005647B4">
              <w:rPr>
                <w:b/>
                <w:lang w:val="en-US" w:eastAsia="zh-CN"/>
              </w:rPr>
              <w:t xml:space="preserve">whether either DL data transmission interruption time needs to be introduced or restricting the range of change of PDSCH (and CSI-RS) power offset(s) is needed, e.g., due to UE AGC settling </w:t>
            </w:r>
            <w:proofErr w:type="gramStart"/>
            <w:r w:rsidRPr="005647B4">
              <w:rPr>
                <w:b/>
                <w:lang w:val="en-US" w:eastAsia="zh-CN"/>
              </w:rPr>
              <w:t>time</w:t>
            </w:r>
            <w:proofErr w:type="gramEnd"/>
          </w:p>
          <w:p w14:paraId="0E1170FF" w14:textId="589664B9" w:rsidR="005647B4" w:rsidRPr="005647B4" w:rsidRDefault="005647B4" w:rsidP="005647B4">
            <w:pPr>
              <w:numPr>
                <w:ilvl w:val="0"/>
                <w:numId w:val="57"/>
              </w:numPr>
              <w:spacing w:after="60"/>
              <w:rPr>
                <w:b/>
                <w:lang w:val="en-US" w:eastAsia="zh-CN"/>
              </w:rPr>
            </w:pPr>
            <w:r w:rsidRPr="005647B4">
              <w:rPr>
                <w:b/>
                <w:lang w:val="en-US" w:eastAsia="zh-CN"/>
              </w:rPr>
              <w:t>whether explicit indication for PDSCH (and CSI-RS) power change timing and value(s) is needed</w:t>
            </w:r>
          </w:p>
        </w:tc>
      </w:tr>
      <w:tr w:rsidR="00D5547C" w14:paraId="6D89D775" w14:textId="77777777" w:rsidTr="00B26CE8">
        <w:tc>
          <w:tcPr>
            <w:tcW w:w="1479" w:type="dxa"/>
          </w:tcPr>
          <w:p w14:paraId="46CA94C9" w14:textId="3649BE20" w:rsidR="00D5547C" w:rsidRDefault="00D5547C" w:rsidP="00D5547C">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64BACE51" w14:textId="460FA146" w:rsidR="00D5547C" w:rsidRDefault="00D5547C" w:rsidP="00D5547C">
            <w:pPr>
              <w:spacing w:before="312" w:line="240" w:lineRule="auto"/>
              <w:rPr>
                <w:rFonts w:eastAsia="PMingLiU"/>
                <w:lang w:val="en-US" w:eastAsia="zh-TW"/>
              </w:rPr>
            </w:pPr>
            <w:r>
              <w:rPr>
                <w:rFonts w:eastAsia="Malgun Gothic" w:hint="eastAsia"/>
                <w:lang w:val="en-US" w:eastAsia="ko-KR"/>
              </w:rPr>
              <w:t>We are fine to further study.</w:t>
            </w:r>
          </w:p>
        </w:tc>
      </w:tr>
      <w:tr w:rsidR="00164D95" w14:paraId="542C50E5" w14:textId="77777777" w:rsidTr="00B26CE8">
        <w:tc>
          <w:tcPr>
            <w:tcW w:w="1479" w:type="dxa"/>
          </w:tcPr>
          <w:p w14:paraId="1EA33860" w14:textId="4641F25B" w:rsidR="00164D95" w:rsidRPr="00164D95" w:rsidRDefault="00164D95" w:rsidP="00D5547C">
            <w:pPr>
              <w:jc w:val="center"/>
              <w:rPr>
                <w:lang w:val="en-US" w:eastAsia="zh-CN"/>
              </w:rPr>
            </w:pPr>
            <w:r>
              <w:rPr>
                <w:rFonts w:hint="eastAsia"/>
                <w:lang w:val="en-US" w:eastAsia="zh-CN"/>
              </w:rPr>
              <w:t>C</w:t>
            </w:r>
            <w:r>
              <w:rPr>
                <w:lang w:val="en-US" w:eastAsia="zh-CN"/>
              </w:rPr>
              <w:t>hina Telecom</w:t>
            </w:r>
          </w:p>
        </w:tc>
        <w:tc>
          <w:tcPr>
            <w:tcW w:w="8152" w:type="dxa"/>
          </w:tcPr>
          <w:p w14:paraId="76B68C2B" w14:textId="3A78C28C" w:rsidR="00164D95" w:rsidRPr="00164D95" w:rsidRDefault="00164D95" w:rsidP="00D5547C">
            <w:pPr>
              <w:spacing w:before="312" w:line="240" w:lineRule="auto"/>
              <w:rPr>
                <w:lang w:val="en-US" w:eastAsia="zh-CN"/>
              </w:rPr>
            </w:pPr>
            <w:r>
              <w:rPr>
                <w:lang w:val="en-US" w:eastAsia="zh-CN"/>
              </w:rPr>
              <w:t>We are fine with the proposal</w:t>
            </w:r>
          </w:p>
        </w:tc>
      </w:tr>
      <w:tr w:rsidR="00FA3A2F" w14:paraId="67510C15" w14:textId="77777777" w:rsidTr="001D7567">
        <w:tc>
          <w:tcPr>
            <w:tcW w:w="1479" w:type="dxa"/>
            <w:vAlign w:val="center"/>
          </w:tcPr>
          <w:p w14:paraId="7B0E17EF" w14:textId="4E02B595" w:rsidR="00FA3A2F" w:rsidRDefault="00FA3A2F" w:rsidP="00FA3A2F">
            <w:pPr>
              <w:jc w:val="center"/>
              <w:rPr>
                <w:lang w:val="en-US" w:eastAsia="zh-CN"/>
              </w:rPr>
            </w:pPr>
            <w:r>
              <w:rPr>
                <w:rFonts w:eastAsia="PMingLiU"/>
                <w:lang w:val="en-US" w:eastAsia="zh-TW"/>
              </w:rPr>
              <w:t>Ericsson 4</w:t>
            </w:r>
          </w:p>
        </w:tc>
        <w:tc>
          <w:tcPr>
            <w:tcW w:w="8152" w:type="dxa"/>
            <w:vAlign w:val="center"/>
          </w:tcPr>
          <w:p w14:paraId="66B921C2" w14:textId="58FCE8F9" w:rsidR="00FA3A2F" w:rsidRDefault="00FA3A2F" w:rsidP="00FA3A2F">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462C19" w14:paraId="642C4FA8" w14:textId="77777777" w:rsidTr="001D7567">
        <w:tc>
          <w:tcPr>
            <w:tcW w:w="1479" w:type="dxa"/>
            <w:vAlign w:val="center"/>
          </w:tcPr>
          <w:p w14:paraId="1CBDF9F3" w14:textId="7657129C" w:rsidR="00462C19" w:rsidRPr="00462C19" w:rsidRDefault="00462C19" w:rsidP="00FA3A2F">
            <w:pPr>
              <w:jc w:val="center"/>
              <w:rPr>
                <w:rFonts w:hint="eastAsia"/>
                <w:lang w:val="en-US" w:eastAsia="zh-CN"/>
              </w:rPr>
            </w:pPr>
            <w:r>
              <w:rPr>
                <w:rFonts w:hint="eastAsia"/>
                <w:lang w:val="en-US" w:eastAsia="zh-CN"/>
              </w:rPr>
              <w:t>D</w:t>
            </w:r>
            <w:r>
              <w:rPr>
                <w:lang w:val="en-US" w:eastAsia="zh-CN"/>
              </w:rPr>
              <w:t xml:space="preserve">OCOMO5 </w:t>
            </w:r>
          </w:p>
        </w:tc>
        <w:tc>
          <w:tcPr>
            <w:tcW w:w="8152" w:type="dxa"/>
            <w:vAlign w:val="center"/>
          </w:tcPr>
          <w:p w14:paraId="7CA79233" w14:textId="37D67A36" w:rsidR="00462C19" w:rsidRPr="00471C74" w:rsidRDefault="00462C19" w:rsidP="00462C19">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sidRPr="00F94698">
              <w:rPr>
                <w:b/>
                <w:color w:val="00B0F0"/>
                <w:lang w:eastAsia="zh-CN"/>
              </w:rPr>
              <w:t>1</w:t>
            </w:r>
            <w:r>
              <w:rPr>
                <w:b/>
                <w:color w:val="00B0F0"/>
                <w:lang w:eastAsia="zh-CN"/>
              </w:rPr>
              <w:t xml:space="preserve"> </w:t>
            </w:r>
            <w:r w:rsidRPr="00462C19">
              <w:rPr>
                <w:b/>
                <w:lang w:eastAsia="zh-CN"/>
              </w:rPr>
              <w:t xml:space="preserve">and </w:t>
            </w: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Pr>
                <w:b/>
                <w:color w:val="00B0F0"/>
                <w:lang w:eastAsia="zh-CN"/>
              </w:rPr>
              <w:t>2</w:t>
            </w:r>
            <w:r w:rsidR="00471C74">
              <w:rPr>
                <w:bCs/>
                <w:lang w:eastAsia="zh-CN"/>
              </w:rPr>
              <w:t xml:space="preserve"> i</w:t>
            </w:r>
            <w:r w:rsidR="00471C74" w:rsidRPr="00471C74">
              <w:rPr>
                <w:bCs/>
                <w:lang w:eastAsia="zh-CN"/>
              </w:rPr>
              <w:t xml:space="preserve">f I understand them correctly. </w:t>
            </w:r>
          </w:p>
          <w:p w14:paraId="3F2AB346" w14:textId="5C9DEB8B" w:rsidR="00462C19" w:rsidRPr="00462C19" w:rsidRDefault="00471C74" w:rsidP="00FA3A2F">
            <w:pPr>
              <w:spacing w:before="312" w:line="240" w:lineRule="auto"/>
              <w:rPr>
                <w:rFonts w:hint="eastAsia"/>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sidRPr="00F94698">
              <w:rPr>
                <w:b/>
                <w:color w:val="00B0F0"/>
                <w:lang w:eastAsia="zh-CN"/>
              </w:rPr>
              <w:t>1</w:t>
            </w:r>
            <w:r>
              <w:rPr>
                <w:b/>
                <w:color w:val="00B0F0"/>
                <w:lang w:eastAsia="zh-CN"/>
              </w:rPr>
              <w:t xml:space="preserve"> </w:t>
            </w:r>
            <w:r w:rsidRPr="00462C19">
              <w:rPr>
                <w:b/>
                <w:lang w:eastAsia="zh-CN"/>
              </w:rPr>
              <w:t xml:space="preserve">and </w:t>
            </w: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part2</w:t>
            </w:r>
            <w:r>
              <w:rPr>
                <w:b/>
                <w:color w:val="00B0F0"/>
                <w:lang w:eastAsia="zh-CN"/>
              </w:rPr>
              <w:t>.</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 xml:space="preserve">Huawei, </w:t>
            </w:r>
            <w:proofErr w:type="spellStart"/>
            <w:r>
              <w:t>HiSilicon</w:t>
            </w:r>
            <w:proofErr w:type="spellEnd"/>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affff4"/>
              <w:numPr>
                <w:ilvl w:val="0"/>
                <w:numId w:val="50"/>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w:t>
            </w:r>
            <w:r>
              <w:rPr>
                <w:lang w:eastAsia="zh-CN"/>
              </w:rPr>
              <w:lastRenderedPageBreak/>
              <w:t xml:space="preserve">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06794851" w14:textId="77777777" w:rsidR="00495B44" w:rsidRDefault="00647256">
            <w:pPr>
              <w:pStyle w:val="affff4"/>
              <w:numPr>
                <w:ilvl w:val="0"/>
                <w:numId w:val="50"/>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6888C968" w14:textId="77777777" w:rsidR="00495B44" w:rsidRDefault="00647256">
      <w:pPr>
        <w:pStyle w:val="affff4"/>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affff4"/>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w:t>
      </w:r>
      <w:proofErr w:type="spellStart"/>
      <w:r>
        <w:t>HiSilicon</w:t>
      </w:r>
      <w:proofErr w:type="spellEnd"/>
      <w:r>
        <w:t xml:space="preserve">]: </w:t>
      </w:r>
    </w:p>
    <w:p w14:paraId="4B255C87" w14:textId="77777777" w:rsidR="00495B44" w:rsidRDefault="00647256">
      <w:pPr>
        <w:pStyle w:val="affff4"/>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affff4"/>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affff4"/>
        <w:numPr>
          <w:ilvl w:val="0"/>
          <w:numId w:val="18"/>
        </w:numPr>
        <w:spacing w:after="0"/>
        <w:ind w:left="925" w:hanging="357"/>
      </w:pPr>
      <w:r>
        <w:t xml:space="preserve">Further study below L1 </w:t>
      </w:r>
      <w:proofErr w:type="spellStart"/>
      <w:r>
        <w:t>signaling</w:t>
      </w:r>
      <w:proofErr w:type="spellEnd"/>
      <w:r>
        <w:t xml:space="preserve"> enhancement:</w:t>
      </w:r>
    </w:p>
    <w:p w14:paraId="155FE26A" w14:textId="77777777" w:rsidR="00495B44" w:rsidRDefault="00647256">
      <w:pPr>
        <w:pStyle w:val="affff4"/>
        <w:numPr>
          <w:ilvl w:val="2"/>
          <w:numId w:val="19"/>
        </w:numPr>
        <w:spacing w:after="120"/>
        <w:ind w:left="1484"/>
        <w:contextualSpacing/>
      </w:pPr>
      <w:r>
        <w:t>Enhancement based on aperiodic CSI report procedure,</w:t>
      </w:r>
    </w:p>
    <w:p w14:paraId="1A7DAEF0" w14:textId="77777777" w:rsidR="00495B44" w:rsidRDefault="00647256">
      <w:pPr>
        <w:pStyle w:val="affff4"/>
        <w:numPr>
          <w:ilvl w:val="2"/>
          <w:numId w:val="19"/>
        </w:numPr>
        <w:spacing w:after="120"/>
        <w:ind w:left="1484"/>
        <w:contextualSpacing/>
      </w:pPr>
      <w:r>
        <w:t>Enhancement based on semi-persistent CSI report procedure,</w:t>
      </w:r>
    </w:p>
    <w:p w14:paraId="62ACEA07" w14:textId="77777777" w:rsidR="00495B44" w:rsidRDefault="00647256">
      <w:pPr>
        <w:pStyle w:val="affff4"/>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affff4"/>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affff4"/>
        <w:numPr>
          <w:ilvl w:val="2"/>
          <w:numId w:val="19"/>
        </w:numPr>
        <w:spacing w:after="120"/>
        <w:ind w:left="1484"/>
        <w:contextualSpacing/>
      </w:pPr>
      <w:r>
        <w:t xml:space="preserve">Set of antenna ports, </w:t>
      </w:r>
    </w:p>
    <w:p w14:paraId="63DF75B1" w14:textId="77777777" w:rsidR="00495B44" w:rsidRDefault="00647256">
      <w:pPr>
        <w:pStyle w:val="affff4"/>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EB2EC28" w14:textId="77777777" w:rsidR="00495B44" w:rsidRDefault="00647256">
      <w:pPr>
        <w:pStyle w:val="affff4"/>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affff4"/>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affff4"/>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50DCF1D" w14:textId="77777777" w:rsidR="00495B44" w:rsidRDefault="00647256">
      <w:pPr>
        <w:pStyle w:val="affff4"/>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affff4"/>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lastRenderedPageBreak/>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affff4"/>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4256495" w14:textId="77777777" w:rsidR="00495B44" w:rsidRDefault="00647256">
      <w:pPr>
        <w:pStyle w:val="affff4"/>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9908F74" w14:textId="77777777" w:rsidR="00495B44" w:rsidRDefault="00647256">
      <w:pPr>
        <w:pStyle w:val="affff4"/>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w:t>
      </w:r>
      <w:proofErr w:type="gramStart"/>
      <w:r>
        <w:t>reported</w:t>
      </w:r>
      <w:proofErr w:type="gramEnd"/>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proofErr w:type="spellStart"/>
      <w:r>
        <w:t>InterDigital</w:t>
      </w:r>
      <w:proofErr w:type="spellEnd"/>
      <w:r>
        <w:rPr>
          <w:lang w:val="en-US"/>
        </w:rPr>
        <w:t xml:space="preserve">]: </w:t>
      </w:r>
    </w:p>
    <w:p w14:paraId="7AE053D4" w14:textId="77777777" w:rsidR="00495B44" w:rsidRDefault="00647256">
      <w:pPr>
        <w:pStyle w:val="affff4"/>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affff4"/>
        <w:numPr>
          <w:ilvl w:val="0"/>
          <w:numId w:val="18"/>
        </w:numPr>
        <w:ind w:left="925" w:hanging="357"/>
      </w:pPr>
      <w:r>
        <w:t>The DCI indicating subset of antenna ports is received in a UE-group common search space.</w:t>
      </w:r>
    </w:p>
    <w:p w14:paraId="24AE4A21" w14:textId="77777777" w:rsidR="00495B44" w:rsidRDefault="00647256">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6B7D6322" w14:textId="77777777" w:rsidR="00495B44" w:rsidRDefault="00647256">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44510A4F" w14:textId="77777777" w:rsidR="00495B44" w:rsidRDefault="00647256">
      <w:pPr>
        <w:pStyle w:val="affff4"/>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affff4"/>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BA984E5" w14:textId="77777777" w:rsidR="00495B44" w:rsidRDefault="00647256">
      <w:pPr>
        <w:pStyle w:val="affff4"/>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015BF513" w14:textId="77777777" w:rsidR="00495B44" w:rsidRDefault="00647256">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lastRenderedPageBreak/>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affff4"/>
        <w:numPr>
          <w:ilvl w:val="0"/>
          <w:numId w:val="18"/>
        </w:numPr>
        <w:spacing w:after="0"/>
        <w:ind w:left="925" w:hanging="357"/>
      </w:pPr>
      <w:r>
        <w:t xml:space="preserve">Specify cell-wise indication of spatial and power domain adaptation for NES, </w:t>
      </w:r>
      <w:proofErr w:type="gramStart"/>
      <w:r>
        <w:t>including</w:t>
      </w:r>
      <w:proofErr w:type="gramEnd"/>
      <w:r>
        <w:t xml:space="preserve"> </w:t>
      </w:r>
    </w:p>
    <w:p w14:paraId="7734F3D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(partial) reset to CSI and beam management </w:t>
      </w:r>
      <w:proofErr w:type="gramStart"/>
      <w:r>
        <w:rPr>
          <w:rFonts w:eastAsia="MS Mincho"/>
          <w:szCs w:val="24"/>
          <w:lang w:eastAsia="ja-JP"/>
        </w:rPr>
        <w:t>procedures</w:t>
      </w:r>
      <w:proofErr w:type="gramEnd"/>
    </w:p>
    <w:p w14:paraId="1C131304" w14:textId="77777777" w:rsidR="00495B44" w:rsidRDefault="00647256">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affff4"/>
        <w:numPr>
          <w:ilvl w:val="0"/>
          <w:numId w:val="18"/>
        </w:numPr>
        <w:spacing w:after="0"/>
        <w:ind w:left="925" w:hanging="357"/>
      </w:pPr>
      <w:r>
        <w:t xml:space="preserve">Evaluate whether dynamic switching between two P/SP CSI reporting configurations corresponding to activated and deactivated NES modes is </w:t>
      </w:r>
      <w:proofErr w:type="gramStart"/>
      <w:r>
        <w:t>needed</w:t>
      </w:r>
      <w:proofErr w:type="gramEnd"/>
      <w:r>
        <w:t xml:space="preserve">  </w:t>
      </w:r>
    </w:p>
    <w:p w14:paraId="14B4D337" w14:textId="77777777" w:rsidR="00495B44" w:rsidRDefault="00647256">
      <w:pPr>
        <w:pStyle w:val="affff4"/>
        <w:numPr>
          <w:ilvl w:val="0"/>
          <w:numId w:val="18"/>
        </w:numPr>
        <w:spacing w:after="0"/>
        <w:ind w:left="925" w:hanging="357"/>
      </w:pPr>
      <w:r>
        <w:t xml:space="preserve">For Type1 spatial domain adaptation, evaluate the following sub-types for determining the selected antenna ports when the NES mode is </w:t>
      </w:r>
      <w:proofErr w:type="gramStart"/>
      <w:r>
        <w:t>activated</w:t>
      </w:r>
      <w:proofErr w:type="gramEnd"/>
    </w:p>
    <w:p w14:paraId="7817921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port groups of the same </w:t>
      </w:r>
      <w:proofErr w:type="gramStart"/>
      <w:r>
        <w:rPr>
          <w:rFonts w:eastAsia="MS Mincho"/>
          <w:szCs w:val="24"/>
          <w:lang w:eastAsia="ja-JP"/>
        </w:rPr>
        <w:t>CMR</w:t>
      </w:r>
      <w:proofErr w:type="gramEnd"/>
    </w:p>
    <w:p w14:paraId="76D3791A" w14:textId="77777777" w:rsidR="00495B44" w:rsidRDefault="00647256">
      <w:pPr>
        <w:ind w:left="284"/>
        <w:rPr>
          <w:lang w:val="en-US"/>
        </w:rPr>
      </w:pPr>
      <w:r>
        <w:rPr>
          <w:lang w:val="en-US"/>
        </w:rPr>
        <w:t xml:space="preserve">[AT&amp;T]: Further study whether the actual number of spatial dimensions for which the UE shall report CSI uses L1 or MAC </w:t>
      </w:r>
      <w:proofErr w:type="gramStart"/>
      <w:r>
        <w:rPr>
          <w:lang w:val="en-US"/>
        </w:rPr>
        <w:t>procedures</w:t>
      </w:r>
      <w:proofErr w:type="gramEnd"/>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affff4"/>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w:t>
      </w:r>
      <w:proofErr w:type="gramStart"/>
      <w:r>
        <w:t>common</w:t>
      </w:r>
      <w:proofErr w:type="gramEnd"/>
      <w:r>
        <w:t xml:space="preserve"> or cell-wise manner.</w:t>
      </w:r>
    </w:p>
    <w:p w14:paraId="28B5DC7C" w14:textId="77777777" w:rsidR="00495B44" w:rsidRDefault="00647256">
      <w:r>
        <w:t xml:space="preserve">Considering the proposal in section of ‘CSI feedback’ where the </w:t>
      </w:r>
      <w:proofErr w:type="spellStart"/>
      <w:r>
        <w:t>gNB</w:t>
      </w:r>
      <w:proofErr w:type="spellEnd"/>
      <w:r>
        <w:t xml:space="preserve">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proofErr w:type="spellStart"/>
            <w:r>
              <w:rPr>
                <w:lang w:val="en-US" w:eastAsia="zh-CN"/>
              </w:rPr>
              <w:t>Spreadtrum</w:t>
            </w:r>
            <w:proofErr w:type="spellEnd"/>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713BB98" w14:textId="77777777" w:rsidR="00495B44" w:rsidRDefault="00647256">
            <w:pPr>
              <w:rPr>
                <w:rFonts w:eastAsia="宋体"/>
                <w:lang w:val="en-US" w:eastAsia="zh-CN"/>
              </w:rPr>
            </w:pPr>
            <w:r>
              <w:rPr>
                <w:rFonts w:eastAsia="宋体" w:hint="eastAsia"/>
                <w:lang w:val="en-US" w:eastAsia="zh-CN"/>
              </w:rPr>
              <w:t>Okay.</w:t>
            </w:r>
          </w:p>
          <w:p w14:paraId="7B10A329" w14:textId="77777777" w:rsidR="00495B44" w:rsidRDefault="00647256">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 xml:space="preserve">Huawei, </w:t>
            </w:r>
            <w:proofErr w:type="spellStart"/>
            <w:r>
              <w:t>HiSilicon</w:t>
            </w:r>
            <w:proofErr w:type="spellEnd"/>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lastRenderedPageBreak/>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lastRenderedPageBreak/>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F6C60F" w14:textId="77777777" w:rsidR="00495B44" w:rsidRDefault="00647256">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proofErr w:type="spellStart"/>
            <w:r>
              <w:rPr>
                <w:lang w:val="en-US" w:eastAsia="zh-CN"/>
              </w:rPr>
              <w:t>CEWiT</w:t>
            </w:r>
            <w:proofErr w:type="spellEnd"/>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宋体"/>
                <w:lang w:val="en-US" w:eastAsia="ko-KR"/>
              </w:rPr>
            </w:pPr>
            <w:r>
              <w:rPr>
                <w:rFonts w:eastAsia="宋体" w:hint="eastAsia"/>
                <w:lang w:val="en-US" w:eastAsia="zh-CN"/>
              </w:rPr>
              <w:lastRenderedPageBreak/>
              <w:t>OPPO</w:t>
            </w:r>
          </w:p>
        </w:tc>
        <w:tc>
          <w:tcPr>
            <w:tcW w:w="8152" w:type="dxa"/>
          </w:tcPr>
          <w:p w14:paraId="07221DB0" w14:textId="77777777" w:rsidR="00495B44" w:rsidRDefault="00647256">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164D95" w14:paraId="0E0F5929" w14:textId="77777777">
        <w:tc>
          <w:tcPr>
            <w:tcW w:w="1479" w:type="dxa"/>
          </w:tcPr>
          <w:p w14:paraId="26416AAA" w14:textId="1863F03B" w:rsidR="00164D95" w:rsidRDefault="00164D95" w:rsidP="00164D95">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6A5B4A1" w14:textId="4D03B3CA" w:rsidR="00164D95" w:rsidRDefault="00164D95" w:rsidP="00164D95">
            <w:pPr>
              <w:rPr>
                <w:rFonts w:eastAsia="宋体"/>
                <w:lang w:val="en-US" w:eastAsia="zh-CN"/>
              </w:rPr>
            </w:pPr>
            <w:r>
              <w:rPr>
                <w:rFonts w:eastAsia="宋体"/>
                <w:lang w:val="en-US" w:eastAsia="zh-CN"/>
              </w:rPr>
              <w:t>We are open to both options, while we prefer DCI.</w:t>
            </w:r>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EACD702" w14:textId="77777777" w:rsidR="00495B44" w:rsidRDefault="00647256">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67C135A6" w14:textId="77777777" w:rsidR="00495B44" w:rsidRDefault="00647256">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proofErr w:type="spellStart"/>
            <w:r>
              <w:rPr>
                <w:lang w:val="en-US" w:eastAsia="zh-CN"/>
              </w:rPr>
              <w:t>InterDigital</w:t>
            </w:r>
            <w:proofErr w:type="spellEnd"/>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宋体"/>
                <w:lang w:val="en-US" w:eastAsia="ko-KR"/>
              </w:rPr>
            </w:pPr>
            <w:r>
              <w:rPr>
                <w:rFonts w:eastAsia="宋体" w:hint="eastAsia"/>
                <w:lang w:val="en-US" w:eastAsia="zh-CN"/>
              </w:rPr>
              <w:t>OPPO</w:t>
            </w:r>
          </w:p>
        </w:tc>
        <w:tc>
          <w:tcPr>
            <w:tcW w:w="8152" w:type="dxa"/>
          </w:tcPr>
          <w:p w14:paraId="1EAAD2BB" w14:textId="77777777" w:rsidR="00495B44" w:rsidRDefault="00647256">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164D95" w14:paraId="3DA13D88" w14:textId="77777777">
        <w:tc>
          <w:tcPr>
            <w:tcW w:w="1479" w:type="dxa"/>
          </w:tcPr>
          <w:p w14:paraId="400DB61F" w14:textId="623882DF" w:rsidR="00164D95" w:rsidRDefault="00164D95" w:rsidP="00164D95">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9109E99" w14:textId="2D019901" w:rsidR="00164D95" w:rsidRDefault="00164D95" w:rsidP="00164D95">
            <w:pPr>
              <w:rPr>
                <w:rFonts w:eastAsia="宋体"/>
                <w:lang w:val="en-US" w:eastAsia="zh-CN"/>
              </w:rPr>
            </w:pPr>
            <w:r>
              <w:rPr>
                <w:rFonts w:eastAsia="宋体"/>
                <w:lang w:val="en-US" w:eastAsia="zh-CN"/>
              </w:rPr>
              <w:t xml:space="preserve">Group-common is preferred. </w:t>
            </w:r>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affff4"/>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w:t>
      </w:r>
      <w:r>
        <w:lastRenderedPageBreak/>
        <w:t>RS resource set hypothesis (if agreed to be introduced) but not for general legacy UE CSI capabilities when UE is indicating more than 1 concurrent CSI report processing in a CC.</w:t>
      </w:r>
    </w:p>
    <w:p w14:paraId="2DC962F8" w14:textId="77777777" w:rsidR="00495B44" w:rsidRDefault="00647256">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 xml:space="preserve">tudy the potential enhancements/extension to </w:t>
            </w:r>
            <w:proofErr w:type="gramStart"/>
            <w:r>
              <w:rPr>
                <w:b/>
                <w:lang w:val="en-US" w:eastAsia="zh-CN"/>
              </w:rPr>
              <w:t>at least</w:t>
            </w:r>
            <w:proofErr w:type="gramEnd"/>
          </w:p>
          <w:p w14:paraId="443F6A0E" w14:textId="77777777" w:rsidR="00495B44" w:rsidRDefault="00647256">
            <w:pPr>
              <w:rPr>
                <w:rFonts w:eastAsia="PMingLiU"/>
                <w:b/>
                <w:lang w:val="en-US" w:eastAsia="zh-TW"/>
              </w:rPr>
            </w:pPr>
            <w:r>
              <w:rPr>
                <w:rFonts w:eastAsia="PMingLiU"/>
                <w:b/>
                <w:lang w:val="en-US" w:eastAsia="zh-TW"/>
              </w:rPr>
              <w:lastRenderedPageBreak/>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744EB282" w14:textId="77777777" w:rsidR="00495B44" w:rsidRDefault="00647256">
            <w:pPr>
              <w:rPr>
                <w:rFonts w:eastAsia="宋体"/>
                <w:lang w:val="en-US" w:eastAsia="zh-TW"/>
              </w:rPr>
            </w:pPr>
            <w:r>
              <w:rPr>
                <w:rFonts w:eastAsia="宋体"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 xml:space="preserve">Huawei, </w:t>
            </w:r>
            <w:proofErr w:type="spellStart"/>
            <w:r>
              <w:t>HiSilicon</w:t>
            </w:r>
            <w:proofErr w:type="spellEnd"/>
          </w:p>
        </w:tc>
        <w:tc>
          <w:tcPr>
            <w:tcW w:w="8152" w:type="dxa"/>
          </w:tcPr>
          <w:p w14:paraId="6AD683CB" w14:textId="77777777" w:rsidR="00495B44" w:rsidRDefault="00647256">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afff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1E750477"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0A38F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lastRenderedPageBreak/>
              <w:t>Whether other UE report content can be included</w:t>
            </w:r>
          </w:p>
        </w:tc>
      </w:tr>
    </w:tbl>
    <w:p w14:paraId="055F462E" w14:textId="77777777" w:rsidR="00495B44" w:rsidRDefault="00647256">
      <w:pPr>
        <w:spacing w:before="180"/>
      </w:pPr>
      <w:r>
        <w:lastRenderedPageBreak/>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 xml:space="preserve">[Nokia, NSB]: Configuration of multiple </w:t>
      </w:r>
      <w:proofErr w:type="spellStart"/>
      <w:r>
        <w:t>powerControlOffset</w:t>
      </w:r>
      <w:proofErr w:type="spellEnd"/>
      <w:r>
        <w:t xml:space="preserve">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w:t>
      </w:r>
      <w:proofErr w:type="spellStart"/>
      <w:r>
        <w:t>Spreadtrum</w:t>
      </w:r>
      <w:proofErr w:type="spellEnd"/>
      <w:r>
        <w:t xml:space="preserve">]: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affff4"/>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75B2CC39" w14:textId="77777777" w:rsidR="00495B44" w:rsidRDefault="00647256">
      <w:pPr>
        <w:spacing w:after="0"/>
        <w:ind w:left="284"/>
      </w:pPr>
      <w:r>
        <w:t xml:space="preserve">[Ericsson]: </w:t>
      </w:r>
    </w:p>
    <w:p w14:paraId="6751AC61" w14:textId="77777777" w:rsidR="00495B44" w:rsidRDefault="00647256">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affff4"/>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affff4"/>
        <w:numPr>
          <w:ilvl w:val="0"/>
          <w:numId w:val="18"/>
        </w:numPr>
        <w:ind w:left="928"/>
      </w:pPr>
      <w:bookmarkStart w:id="24"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D1C97D" w14:textId="77777777" w:rsidR="00495B44" w:rsidRDefault="00647256">
            <w:pPr>
              <w:rPr>
                <w:rFonts w:eastAsia="宋体"/>
                <w:lang w:val="en-US" w:eastAsia="zh-CN"/>
              </w:rPr>
            </w:pPr>
            <w:r>
              <w:rPr>
                <w:rFonts w:eastAsia="宋体" w:hint="eastAsia"/>
                <w:lang w:val="en-US" w:eastAsia="zh-CN"/>
              </w:rPr>
              <w:t>Agree.</w:t>
            </w:r>
          </w:p>
          <w:p w14:paraId="122B8785" w14:textId="77777777" w:rsidR="00495B44" w:rsidRDefault="00647256">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 xml:space="preserve">Huawei, </w:t>
            </w:r>
            <w:proofErr w:type="spellStart"/>
            <w:r>
              <w:t>HiSilicon</w:t>
            </w:r>
            <w:proofErr w:type="spellEnd"/>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proofErr w:type="gramStart"/>
            <w:r>
              <w:rPr>
                <w:lang w:val="en-US" w:eastAsia="zh-CN"/>
              </w:rPr>
              <w:t>Similar to</w:t>
            </w:r>
            <w:proofErr w:type="gramEnd"/>
            <w:r>
              <w:rPr>
                <w:lang w:val="en-US" w:eastAsia="zh-CN"/>
              </w:rPr>
              <w:t xml:space="preserve">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proofErr w:type="spellStart"/>
            <w:r>
              <w:rPr>
                <w:rFonts w:eastAsia="Malgun Gothic"/>
                <w:lang w:eastAsia="ko-KR"/>
              </w:rPr>
              <w:t>InterDigital</w:t>
            </w:r>
            <w:proofErr w:type="spellEnd"/>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lastRenderedPageBreak/>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795D54DF" w14:textId="77777777" w:rsidR="00495B44" w:rsidRDefault="00647256">
            <w:pPr>
              <w:rPr>
                <w:rFonts w:eastAsia="宋体"/>
                <w:lang w:val="en-US" w:eastAsia="zh-CN"/>
              </w:rPr>
            </w:pPr>
            <w:r>
              <w:rPr>
                <w:rFonts w:eastAsia="宋体"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 xml:space="preserve">Huawei, </w:t>
            </w:r>
            <w:proofErr w:type="spellStart"/>
            <w:r>
              <w:t>HiSilicon</w:t>
            </w:r>
            <w:proofErr w:type="spellEnd"/>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proofErr w:type="spellStart"/>
            <w:r>
              <w:rPr>
                <w:lang w:val="en-US"/>
              </w:rPr>
              <w:t>CEWiT</w:t>
            </w:r>
            <w:proofErr w:type="spellEnd"/>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proofErr w:type="spellStart"/>
            <w:r>
              <w:rPr>
                <w:iCs/>
                <w:lang w:val="en-US" w:eastAsia="zh-CN"/>
              </w:rPr>
              <w:t>InterDigital</w:t>
            </w:r>
            <w:proofErr w:type="spellEnd"/>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 xml:space="preserve">Ok in </w:t>
            </w:r>
            <w:proofErr w:type="gramStart"/>
            <w:r>
              <w:rPr>
                <w:bCs/>
                <w:lang w:val="en-US"/>
              </w:rPr>
              <w:t>principle</w:t>
            </w:r>
            <w:proofErr w:type="gramEnd"/>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A1-1: a resource set with multiple resources is configured within a resource setting, where each resource is associated with only one power offset </w:t>
            </w:r>
            <w:proofErr w:type="gramStart"/>
            <w:r>
              <w:rPr>
                <w:color w:val="000000" w:themeColor="text1"/>
                <w:sz w:val="21"/>
                <w:szCs w:val="32"/>
              </w:rPr>
              <w:t>values</w:t>
            </w:r>
            <w:proofErr w:type="gramEnd"/>
          </w:p>
          <w:p w14:paraId="257CC6E9"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lastRenderedPageBreak/>
              <w:t xml:space="preserve">A1-2: For a resource configured in a resource set within a resource setting, the resource can be associated with more than power offset </w:t>
            </w:r>
            <w:proofErr w:type="gramStart"/>
            <w:r>
              <w:rPr>
                <w:color w:val="000000" w:themeColor="text1"/>
                <w:sz w:val="21"/>
                <w:szCs w:val="32"/>
              </w:rPr>
              <w:t>values</w:t>
            </w:r>
            <w:proofErr w:type="gramEnd"/>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AA1F832" w14:textId="77777777" w:rsidR="00495B44" w:rsidRDefault="00647256">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宋体"/>
                <w:lang w:val="en-US" w:eastAsia="ko-KR"/>
              </w:rPr>
            </w:pPr>
            <w:r>
              <w:rPr>
                <w:rFonts w:eastAsia="宋体" w:hint="eastAsia"/>
                <w:lang w:val="en-US" w:eastAsia="zh-CN"/>
              </w:rPr>
              <w:t>OPPO2</w:t>
            </w:r>
          </w:p>
        </w:tc>
        <w:tc>
          <w:tcPr>
            <w:tcW w:w="8152" w:type="dxa"/>
          </w:tcPr>
          <w:p w14:paraId="58D380D6"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AE77DB3" w14:textId="77777777" w:rsidR="00495B44" w:rsidRDefault="00647256">
            <w:pPr>
              <w:rPr>
                <w:rFonts w:eastAsia="宋体"/>
                <w:lang w:val="en-US" w:eastAsia="zh-CN"/>
              </w:rPr>
            </w:pPr>
            <w:r>
              <w:rPr>
                <w:rFonts w:eastAsia="宋体" w:hint="eastAsia"/>
                <w:lang w:val="en-US" w:eastAsia="zh-CN"/>
              </w:rPr>
              <w:t>@</w:t>
            </w:r>
            <w:r>
              <w:rPr>
                <w:rFonts w:eastAsia="宋体"/>
                <w:lang w:val="en-US" w:eastAsia="zh-CN"/>
              </w:rPr>
              <w:t>OPPO Like:)</w:t>
            </w:r>
          </w:p>
        </w:tc>
      </w:tr>
      <w:tr w:rsidR="00495B44" w14:paraId="682EE964" w14:textId="77777777">
        <w:tc>
          <w:tcPr>
            <w:tcW w:w="1479" w:type="dxa"/>
          </w:tcPr>
          <w:p w14:paraId="0E2553AA" w14:textId="77777777" w:rsidR="00495B44" w:rsidRDefault="00647256">
            <w:pPr>
              <w:rPr>
                <w:rFonts w:eastAsia="宋体"/>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宋体"/>
                <w:lang w:val="en-US" w:eastAsia="zh-CN"/>
              </w:rPr>
            </w:pPr>
            <w:r>
              <w:rPr>
                <w:rFonts w:eastAsia="宋体" w:hint="eastAsia"/>
                <w:lang w:val="en-US" w:eastAsia="zh-CN"/>
              </w:rPr>
              <w:lastRenderedPageBreak/>
              <w:t>ZTE, Sanechips3</w:t>
            </w:r>
          </w:p>
        </w:tc>
        <w:tc>
          <w:tcPr>
            <w:tcW w:w="8152" w:type="dxa"/>
          </w:tcPr>
          <w:p w14:paraId="5D85BE81" w14:textId="77777777" w:rsidR="00495B44" w:rsidRDefault="00647256">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宋体"/>
                <w:lang w:val="en-US" w:eastAsia="zh-CN"/>
              </w:rPr>
            </w:pPr>
            <w:proofErr w:type="spellStart"/>
            <w:r>
              <w:rPr>
                <w:rFonts w:eastAsia="宋体"/>
                <w:lang w:val="en-US" w:eastAsia="zh-CN"/>
              </w:rPr>
              <w:t>InterDigital</w:t>
            </w:r>
            <w:proofErr w:type="spellEnd"/>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FCB68EB" w14:textId="77777777" w:rsidR="00495B44" w:rsidRDefault="00647256">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 xml:space="preserve">Huawei, </w:t>
            </w:r>
            <w:proofErr w:type="spellStart"/>
            <w:r>
              <w:t>HiSilicon</w:t>
            </w:r>
            <w:proofErr w:type="spellEnd"/>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proofErr w:type="spellStart"/>
            <w:r>
              <w:rPr>
                <w:rFonts w:eastAsia="Times New Roman"/>
              </w:rPr>
              <w:t>InterDigital</w:t>
            </w:r>
            <w:proofErr w:type="spellEnd"/>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3F1600FB" w14:textId="77777777" w:rsidR="001015FC" w:rsidRDefault="001015FC" w:rsidP="001015FC">
      <w:pPr>
        <w:spacing w:after="60"/>
        <w:outlineLvl w:val="2"/>
        <w:rPr>
          <w:b/>
        </w:rPr>
      </w:pPr>
      <w:r>
        <w:rPr>
          <w:b/>
        </w:rPr>
        <w:t>FL3 P11-e</w:t>
      </w:r>
    </w:p>
    <w:p w14:paraId="4A3065F0" w14:textId="77777777" w:rsidR="001015FC" w:rsidRDefault="001015FC" w:rsidP="001015FC">
      <w:pPr>
        <w:spacing w:after="60"/>
        <w:rPr>
          <w:b/>
        </w:rPr>
      </w:pPr>
      <w:r>
        <w:rPr>
          <w:b/>
        </w:rPr>
        <w:t xml:space="preserve">For power domain adaptation, support a same framework as spatial domain adaptation for CSI-RS resource configuration, i.e. </w:t>
      </w:r>
    </w:p>
    <w:p w14:paraId="3DC39057" w14:textId="77777777" w:rsidR="001015FC" w:rsidRDefault="001015FC" w:rsidP="001015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12851F84" w14:textId="77777777" w:rsidR="001015FC" w:rsidRDefault="001015FC" w:rsidP="001015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1816D07D" w14:textId="77777777" w:rsidR="001015FC" w:rsidRDefault="001015FC" w:rsidP="001015FC">
      <w:pPr>
        <w:rPr>
          <w:b/>
        </w:rPr>
      </w:pPr>
    </w:p>
    <w:p w14:paraId="3E491477" w14:textId="77777777" w:rsidR="001015FC" w:rsidRDefault="001015FC" w:rsidP="001015FC">
      <w:pPr>
        <w:spacing w:after="60"/>
        <w:outlineLvl w:val="2"/>
        <w:rPr>
          <w:b/>
        </w:rPr>
      </w:pPr>
      <w:r>
        <w:rPr>
          <w:b/>
        </w:rPr>
        <w:t>FL3 P11-e</w:t>
      </w:r>
      <w:r w:rsidRPr="00CA6475">
        <w:rPr>
          <w:b/>
          <w:color w:val="FF0000"/>
        </w:rPr>
        <w:t>-rev1</w:t>
      </w:r>
    </w:p>
    <w:p w14:paraId="14A2F6E5" w14:textId="77777777" w:rsidR="001015FC" w:rsidRPr="00971EC3" w:rsidRDefault="001015FC" w:rsidP="001015FC">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color w:val="0070C0"/>
        </w:rPr>
        <w:t xml:space="preserve"> </w:t>
      </w:r>
    </w:p>
    <w:p w14:paraId="4AE6649D" w14:textId="77777777" w:rsidR="001015FC" w:rsidRPr="00E6754B" w:rsidRDefault="001015FC" w:rsidP="001015FC">
      <w:pPr>
        <w:pStyle w:val="affff4"/>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 xml:space="preserve">resources can have different power offset </w:t>
      </w:r>
      <w:proofErr w:type="gramStart"/>
      <w:r w:rsidRPr="00E6754B">
        <w:rPr>
          <w:b/>
          <w:color w:val="0070C0"/>
          <w:sz w:val="21"/>
          <w:szCs w:val="32"/>
        </w:rPr>
        <w:t>values</w:t>
      </w:r>
      <w:proofErr w:type="gramEnd"/>
    </w:p>
    <w:p w14:paraId="03AEC86F" w14:textId="77777777" w:rsidR="001015FC" w:rsidRPr="00971EC3" w:rsidRDefault="001015FC" w:rsidP="001015FC">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power offset </w:t>
      </w:r>
      <w:proofErr w:type="gramStart"/>
      <w:r w:rsidRPr="00971EC3">
        <w:rPr>
          <w:b/>
          <w:color w:val="000000" w:themeColor="text1"/>
          <w:sz w:val="21"/>
          <w:szCs w:val="32"/>
        </w:rPr>
        <w:t>values</w:t>
      </w:r>
      <w:proofErr w:type="gramEnd"/>
    </w:p>
    <w:p w14:paraId="2FECA0DF" w14:textId="77777777" w:rsidR="00495B44" w:rsidRDefault="00495B44">
      <w:pPr>
        <w:rPr>
          <w:b/>
        </w:rPr>
      </w:pPr>
    </w:p>
    <w:tbl>
      <w:tblPr>
        <w:tblStyle w:val="afff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proofErr w:type="spellStart"/>
            <w:r>
              <w:rPr>
                <w:lang w:eastAsia="zh-CN"/>
              </w:rPr>
              <w:t>InterDigital</w:t>
            </w:r>
            <w:proofErr w:type="spellEnd"/>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16A56C17"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proofErr w:type="spellStart"/>
            <w:r>
              <w:rPr>
                <w:lang w:val="en-US" w:eastAsia="zh-CN"/>
              </w:rPr>
              <w:t>CEWiT</w:t>
            </w:r>
            <w:proofErr w:type="spellEnd"/>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B26CE8">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B26CE8">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affff4"/>
              <w:numPr>
                <w:ilvl w:val="0"/>
                <w:numId w:val="18"/>
              </w:numPr>
              <w:spacing w:after="60" w:line="240" w:lineRule="auto"/>
              <w:ind w:left="641" w:hanging="357"/>
              <w:rPr>
                <w:b/>
                <w:strike/>
                <w:color w:val="0070C0"/>
                <w:sz w:val="21"/>
                <w:szCs w:val="32"/>
              </w:rPr>
            </w:pPr>
            <w:r w:rsidRPr="00971EC3">
              <w:rPr>
                <w:b/>
                <w:color w:val="000000" w:themeColor="text1"/>
                <w:sz w:val="21"/>
                <w:szCs w:val="32"/>
              </w:rPr>
              <w:lastRenderedPageBreak/>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w:t>
            </w:r>
            <w:proofErr w:type="gramStart"/>
            <w:r w:rsidRPr="00E6754B">
              <w:rPr>
                <w:b/>
                <w:strike/>
                <w:color w:val="0070C0"/>
                <w:sz w:val="21"/>
                <w:szCs w:val="32"/>
              </w:rPr>
              <w:t>value</w:t>
            </w:r>
            <w:proofErr w:type="gramEnd"/>
          </w:p>
          <w:p w14:paraId="3F287412" w14:textId="77777777" w:rsidR="007E3853" w:rsidRPr="00971EC3" w:rsidRDefault="007E3853" w:rsidP="007E3853">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 xml:space="preserve">power offset </w:t>
            </w:r>
            <w:proofErr w:type="gramStart"/>
            <w:r w:rsidRPr="00971EC3">
              <w:rPr>
                <w:b/>
                <w:color w:val="000000" w:themeColor="text1"/>
                <w:sz w:val="21"/>
                <w:szCs w:val="32"/>
              </w:rPr>
              <w:t>values</w:t>
            </w:r>
            <w:proofErr w:type="gramEnd"/>
          </w:p>
          <w:p w14:paraId="3F5E9B45" w14:textId="77777777" w:rsidR="007E3853" w:rsidRDefault="007E3853" w:rsidP="007E3853">
            <w:pPr>
              <w:rPr>
                <w:rFonts w:eastAsia="Yu Mincho"/>
                <w:lang w:val="en-US" w:eastAsia="ja-JP"/>
              </w:rPr>
            </w:pPr>
          </w:p>
        </w:tc>
      </w:tr>
      <w:tr w:rsidR="00D5547C" w14:paraId="0DF2683C" w14:textId="77777777" w:rsidTr="00C36581">
        <w:tc>
          <w:tcPr>
            <w:tcW w:w="1479" w:type="dxa"/>
          </w:tcPr>
          <w:p w14:paraId="205856C6" w14:textId="28222EF5" w:rsidR="00D5547C" w:rsidRDefault="00D5547C" w:rsidP="00D5547C">
            <w:pPr>
              <w:rPr>
                <w:lang w:eastAsia="zh-CN"/>
              </w:rPr>
            </w:pPr>
            <w:r>
              <w:rPr>
                <w:rFonts w:eastAsia="Malgun Gothic" w:hint="eastAsia"/>
                <w:lang w:eastAsia="ko-KR"/>
              </w:rPr>
              <w:lastRenderedPageBreak/>
              <w:t>LG Electronics4</w:t>
            </w:r>
          </w:p>
        </w:tc>
        <w:tc>
          <w:tcPr>
            <w:tcW w:w="8152" w:type="dxa"/>
          </w:tcPr>
          <w:p w14:paraId="7805B4B4" w14:textId="427044BF" w:rsidR="00D5547C" w:rsidRDefault="00D5547C" w:rsidP="00D5547C">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1015FC" w14:paraId="6F56E41D" w14:textId="77777777" w:rsidTr="001015FC">
        <w:tc>
          <w:tcPr>
            <w:tcW w:w="1479" w:type="dxa"/>
          </w:tcPr>
          <w:p w14:paraId="5CE2EC45" w14:textId="2C6D7957" w:rsidR="001015FC" w:rsidRDefault="001015FC" w:rsidP="001015FC">
            <w:pPr>
              <w:rPr>
                <w:lang w:eastAsia="zh-CN"/>
              </w:rPr>
            </w:pPr>
            <w:r>
              <w:rPr>
                <w:rFonts w:hint="eastAsia"/>
                <w:lang w:eastAsia="zh-CN"/>
              </w:rPr>
              <w:t>F</w:t>
            </w:r>
            <w:r>
              <w:rPr>
                <w:lang w:eastAsia="zh-CN"/>
              </w:rPr>
              <w:t>L</w:t>
            </w:r>
          </w:p>
        </w:tc>
        <w:tc>
          <w:tcPr>
            <w:tcW w:w="8152" w:type="dxa"/>
          </w:tcPr>
          <w:p w14:paraId="088EF4ED" w14:textId="462FE2B5" w:rsidR="001015FC" w:rsidRDefault="001015FC" w:rsidP="001015FC">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164D95" w14:paraId="667BCA2C" w14:textId="77777777" w:rsidTr="001015FC">
        <w:tc>
          <w:tcPr>
            <w:tcW w:w="1479" w:type="dxa"/>
          </w:tcPr>
          <w:p w14:paraId="27065CA0" w14:textId="4C122116" w:rsidR="00164D95" w:rsidRDefault="00164D95" w:rsidP="001015FC">
            <w:pPr>
              <w:rPr>
                <w:lang w:eastAsia="zh-CN"/>
              </w:rPr>
            </w:pPr>
            <w:r>
              <w:rPr>
                <w:rFonts w:hint="eastAsia"/>
                <w:lang w:eastAsia="zh-CN"/>
              </w:rPr>
              <w:t>C</w:t>
            </w:r>
            <w:r>
              <w:rPr>
                <w:lang w:eastAsia="zh-CN"/>
              </w:rPr>
              <w:t>hina Telecom</w:t>
            </w:r>
          </w:p>
        </w:tc>
        <w:tc>
          <w:tcPr>
            <w:tcW w:w="8152" w:type="dxa"/>
          </w:tcPr>
          <w:p w14:paraId="3A1C3075" w14:textId="4A4AD3B0" w:rsidR="00164D95" w:rsidRDefault="00164D95" w:rsidP="001015FC">
            <w:pPr>
              <w:spacing w:after="60"/>
              <w:outlineLvl w:val="2"/>
              <w:rPr>
                <w:bCs/>
                <w:lang w:eastAsia="zh-CN"/>
              </w:rPr>
            </w:pPr>
            <w:r>
              <w:rPr>
                <w:bCs/>
                <w:lang w:eastAsia="zh-CN"/>
              </w:rPr>
              <w:t>We support the proposal.</w:t>
            </w:r>
          </w:p>
        </w:tc>
      </w:tr>
      <w:tr w:rsidR="008B7653" w14:paraId="06ABE694" w14:textId="77777777" w:rsidTr="001015FC">
        <w:tc>
          <w:tcPr>
            <w:tcW w:w="1479" w:type="dxa"/>
          </w:tcPr>
          <w:p w14:paraId="3F613A27" w14:textId="478CB458" w:rsidR="008B7653" w:rsidRDefault="008B7653" w:rsidP="008B7653">
            <w:pPr>
              <w:rPr>
                <w:lang w:eastAsia="zh-CN"/>
              </w:rPr>
            </w:pPr>
            <w:r>
              <w:rPr>
                <w:lang w:eastAsia="zh-CN"/>
              </w:rPr>
              <w:t>Ericsson 4</w:t>
            </w:r>
          </w:p>
        </w:tc>
        <w:tc>
          <w:tcPr>
            <w:tcW w:w="8152" w:type="dxa"/>
          </w:tcPr>
          <w:p w14:paraId="7BEF7F90" w14:textId="77777777" w:rsidR="008B7653" w:rsidRPr="005079C6" w:rsidRDefault="008B7653" w:rsidP="008B7653">
            <w:pPr>
              <w:spacing w:after="60"/>
              <w:outlineLvl w:val="2"/>
              <w:rPr>
                <w:bCs/>
              </w:rPr>
            </w:pPr>
            <w:r w:rsidRPr="005079C6">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2DFDB139" w14:textId="77777777" w:rsidR="008B7653" w:rsidRDefault="008B7653" w:rsidP="008B7653">
            <w:pPr>
              <w:spacing w:after="60"/>
              <w:outlineLvl w:val="2"/>
              <w:rPr>
                <w:bCs/>
              </w:rPr>
            </w:pPr>
            <w:r w:rsidRPr="005079C6">
              <w:rPr>
                <w:bCs/>
              </w:rPr>
              <w:t xml:space="preserve">We are </w:t>
            </w:r>
            <w:r>
              <w:rPr>
                <w:bCs/>
              </w:rPr>
              <w:t>OK with</w:t>
            </w:r>
            <w:r w:rsidRPr="005079C6">
              <w:rPr>
                <w:bCs/>
              </w:rPr>
              <w:t xml:space="preserve"> by Qualcomm’s suggested revision to A1-2-power. By changing to “one or more power offset values” then A1-2 becomes a superset of A1-1</w:t>
            </w:r>
            <w:r>
              <w:rPr>
                <w:bCs/>
              </w:rPr>
              <w:t xml:space="preserve"> and hence we do not need A1-1 separately.</w:t>
            </w:r>
          </w:p>
          <w:p w14:paraId="78849F8F" w14:textId="77777777" w:rsidR="008B7653" w:rsidRDefault="008B7653" w:rsidP="008B7653">
            <w:pPr>
              <w:spacing w:after="60"/>
              <w:outlineLvl w:val="2"/>
              <w:rPr>
                <w:bCs/>
              </w:rPr>
            </w:pPr>
            <w:r>
              <w:rPr>
                <w:bCs/>
              </w:rPr>
              <w:t xml:space="preserve">Then, </w:t>
            </w:r>
            <w:r w:rsidRPr="0000143B">
              <w:rPr>
                <w:bCs/>
              </w:rPr>
              <w:t>where the different power offset values(s) are configured/indicated</w:t>
            </w:r>
            <w:r>
              <w:rPr>
                <w:bCs/>
              </w:rPr>
              <w:t xml:space="preserve"> also needs some discussion.</w:t>
            </w:r>
          </w:p>
          <w:p w14:paraId="12EA3893" w14:textId="77777777" w:rsidR="008B7653" w:rsidRDefault="008B7653" w:rsidP="008B7653">
            <w:pPr>
              <w:spacing w:after="60"/>
              <w:outlineLvl w:val="2"/>
              <w:rPr>
                <w:bCs/>
              </w:rPr>
            </w:pPr>
          </w:p>
          <w:p w14:paraId="3E890A30" w14:textId="77777777" w:rsidR="008B7653" w:rsidRDefault="008B7653" w:rsidP="008B7653">
            <w:pPr>
              <w:spacing w:after="60"/>
              <w:outlineLvl w:val="2"/>
              <w:rPr>
                <w:bCs/>
              </w:rPr>
            </w:pPr>
            <w:r>
              <w:rPr>
                <w:bCs/>
              </w:rPr>
              <w:t>Suggested updates in red below on top of Qualcomm updates.</w:t>
            </w:r>
          </w:p>
          <w:p w14:paraId="2A58A26A" w14:textId="77777777" w:rsidR="008B7653" w:rsidRDefault="008B7653" w:rsidP="008B7653">
            <w:pPr>
              <w:spacing w:after="60"/>
              <w:outlineLvl w:val="2"/>
              <w:rPr>
                <w:b/>
              </w:rPr>
            </w:pPr>
            <w:r>
              <w:rPr>
                <w:b/>
              </w:rPr>
              <w:t>FL3 P11-e</w:t>
            </w:r>
          </w:p>
          <w:p w14:paraId="255B8138" w14:textId="77777777" w:rsidR="008B7653" w:rsidRPr="00971EC3" w:rsidRDefault="008B7653" w:rsidP="008B7653">
            <w:pPr>
              <w:spacing w:after="60"/>
              <w:rPr>
                <w:b/>
              </w:rPr>
            </w:pPr>
            <w:r w:rsidRPr="00971EC3">
              <w:rPr>
                <w:b/>
              </w:rPr>
              <w:t xml:space="preserve">For power domain adaptation, </w:t>
            </w:r>
            <w:r w:rsidRPr="00E6754B">
              <w:rPr>
                <w:b/>
                <w:color w:val="0070C0"/>
              </w:rPr>
              <w:t>support</w:t>
            </w:r>
            <w:r>
              <w:rPr>
                <w:b/>
                <w:color w:val="0070C0"/>
              </w:rPr>
              <w:t xml:space="preserve"> </w:t>
            </w:r>
            <w:r w:rsidRPr="0000143B">
              <w:rPr>
                <w:b/>
                <w:strike/>
                <w:color w:val="FF0000"/>
              </w:rPr>
              <w:t xml:space="preserve">at least one of </w:t>
            </w:r>
            <w:r>
              <w:rPr>
                <w:b/>
                <w:color w:val="0070C0"/>
              </w:rPr>
              <w:t>the following</w:t>
            </w:r>
            <w:r w:rsidRPr="00E6754B">
              <w:rPr>
                <w:b/>
                <w:strike/>
                <w:color w:val="0070C0"/>
              </w:rPr>
              <w:t xml:space="preserve"> a same framework as spatial domain adaptation for CSI-RS resource configuration, i.e.</w:t>
            </w:r>
            <w:r w:rsidRPr="00E6754B">
              <w:rPr>
                <w:b/>
                <w:color w:val="0070C0"/>
              </w:rPr>
              <w:t xml:space="preserve"> </w:t>
            </w:r>
          </w:p>
          <w:p w14:paraId="42790A79" w14:textId="77777777" w:rsidR="008B7653" w:rsidRPr="0000143B" w:rsidRDefault="008B7653" w:rsidP="008B7653">
            <w:pPr>
              <w:pStyle w:val="affff4"/>
              <w:numPr>
                <w:ilvl w:val="0"/>
                <w:numId w:val="18"/>
              </w:numPr>
              <w:spacing w:after="60" w:line="240" w:lineRule="auto"/>
              <w:ind w:left="641" w:hanging="357"/>
              <w:rPr>
                <w:b/>
                <w:strike/>
                <w:color w:val="FF0000"/>
                <w:sz w:val="21"/>
                <w:szCs w:val="32"/>
              </w:rPr>
            </w:pPr>
            <w:r w:rsidRPr="0000143B">
              <w:rPr>
                <w:b/>
                <w:strike/>
                <w:color w:val="FF0000"/>
                <w:sz w:val="21"/>
                <w:szCs w:val="32"/>
              </w:rPr>
              <w:t xml:space="preserve">A1-1-power: a resource set with multiple resources is configured within a resource setting, where resources can have different power offset values each resource is associated with only one power offset </w:t>
            </w:r>
            <w:proofErr w:type="gramStart"/>
            <w:r w:rsidRPr="0000143B">
              <w:rPr>
                <w:b/>
                <w:strike/>
                <w:color w:val="FF0000"/>
                <w:sz w:val="21"/>
                <w:szCs w:val="32"/>
              </w:rPr>
              <w:t>value</w:t>
            </w:r>
            <w:proofErr w:type="gramEnd"/>
          </w:p>
          <w:p w14:paraId="3893A896" w14:textId="77777777" w:rsidR="008B7653" w:rsidRDefault="008B7653" w:rsidP="008B7653">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 xml:space="preserve">power offset </w:t>
            </w:r>
            <w:proofErr w:type="gramStart"/>
            <w:r w:rsidRPr="00971EC3">
              <w:rPr>
                <w:b/>
                <w:color w:val="000000" w:themeColor="text1"/>
                <w:sz w:val="21"/>
                <w:szCs w:val="32"/>
              </w:rPr>
              <w:t>values</w:t>
            </w:r>
            <w:proofErr w:type="gramEnd"/>
          </w:p>
          <w:p w14:paraId="13B75A29" w14:textId="77777777" w:rsidR="008B7653" w:rsidRPr="0000143B" w:rsidRDefault="008B7653" w:rsidP="008B7653">
            <w:pPr>
              <w:pStyle w:val="affff4"/>
              <w:numPr>
                <w:ilvl w:val="0"/>
                <w:numId w:val="18"/>
              </w:numPr>
              <w:spacing w:after="60" w:line="240" w:lineRule="auto"/>
              <w:ind w:left="641" w:hanging="357"/>
              <w:rPr>
                <w:b/>
                <w:color w:val="FF0000"/>
                <w:sz w:val="21"/>
                <w:szCs w:val="32"/>
              </w:rPr>
            </w:pPr>
            <w:r w:rsidRPr="0000143B">
              <w:rPr>
                <w:b/>
                <w:color w:val="FF0000"/>
                <w:sz w:val="21"/>
                <w:szCs w:val="32"/>
              </w:rPr>
              <w:t>FFS: Details of where the different power offset values(s) are configured/indicated</w:t>
            </w:r>
          </w:p>
          <w:p w14:paraId="7C0A9E4C" w14:textId="77777777" w:rsidR="008B7653" w:rsidRDefault="008B7653" w:rsidP="008B7653">
            <w:pPr>
              <w:spacing w:after="60"/>
              <w:outlineLvl w:val="2"/>
              <w:rPr>
                <w:bCs/>
              </w:rPr>
            </w:pPr>
          </w:p>
          <w:p w14:paraId="1000B852" w14:textId="77777777" w:rsidR="008B7653" w:rsidRDefault="008B7653" w:rsidP="008B7653">
            <w:pPr>
              <w:spacing w:after="60"/>
              <w:outlineLvl w:val="2"/>
              <w:rPr>
                <w:bCs/>
                <w:lang w:eastAsia="zh-CN"/>
              </w:rPr>
            </w:pPr>
          </w:p>
        </w:tc>
      </w:tr>
      <w:tr w:rsidR="00553F0C" w14:paraId="42BA1EE7" w14:textId="77777777" w:rsidTr="001015FC">
        <w:tc>
          <w:tcPr>
            <w:tcW w:w="1479" w:type="dxa"/>
          </w:tcPr>
          <w:p w14:paraId="29815199" w14:textId="32898628" w:rsidR="00553F0C" w:rsidRDefault="009E506C" w:rsidP="008B7653">
            <w:pPr>
              <w:rPr>
                <w:lang w:eastAsia="zh-CN"/>
              </w:rPr>
            </w:pPr>
            <w:r>
              <w:rPr>
                <w:rFonts w:hint="eastAsia"/>
                <w:lang w:eastAsia="zh-CN"/>
              </w:rPr>
              <w:t>D</w:t>
            </w:r>
            <w:r>
              <w:rPr>
                <w:lang w:eastAsia="zh-CN"/>
              </w:rPr>
              <w:t>OCOMO5</w:t>
            </w:r>
          </w:p>
        </w:tc>
        <w:tc>
          <w:tcPr>
            <w:tcW w:w="8152" w:type="dxa"/>
          </w:tcPr>
          <w:p w14:paraId="59A8790C" w14:textId="1C0C6BA8" w:rsidR="009E506C" w:rsidRDefault="009E506C" w:rsidP="009E506C">
            <w:pPr>
              <w:spacing w:after="60"/>
              <w:outlineLvl w:val="2"/>
              <w:rPr>
                <w:b/>
              </w:rPr>
            </w:pPr>
            <w:r>
              <w:rPr>
                <w:rFonts w:hint="eastAsia"/>
                <w:bCs/>
                <w:lang w:eastAsia="zh-CN"/>
              </w:rPr>
              <w:t>W</w:t>
            </w:r>
            <w:r>
              <w:rPr>
                <w:bCs/>
                <w:lang w:eastAsia="zh-CN"/>
              </w:rPr>
              <w:t xml:space="preserve">e can support the updated </w:t>
            </w:r>
            <w:r>
              <w:rPr>
                <w:b/>
              </w:rPr>
              <w:t>FL3 P11-e</w:t>
            </w:r>
            <w:r w:rsidRPr="00CA6475">
              <w:rPr>
                <w:b/>
                <w:color w:val="FF0000"/>
              </w:rPr>
              <w:t>-</w:t>
            </w:r>
            <w:proofErr w:type="gramStart"/>
            <w:r w:rsidRPr="00CA6475">
              <w:rPr>
                <w:b/>
                <w:color w:val="FF0000"/>
              </w:rPr>
              <w:t>rev1</w:t>
            </w:r>
            <w:proofErr w:type="gramEnd"/>
          </w:p>
          <w:p w14:paraId="6124255C" w14:textId="2F38AF0E" w:rsidR="00553F0C" w:rsidRPr="005079C6" w:rsidRDefault="009E506C" w:rsidP="008B7653">
            <w:pPr>
              <w:spacing w:after="60"/>
              <w:outlineLvl w:val="2"/>
              <w:rPr>
                <w:rFonts w:hint="eastAsia"/>
                <w:bCs/>
                <w:lang w:eastAsia="zh-CN"/>
              </w:rPr>
            </w:pPr>
            <w:r>
              <w:rPr>
                <w:bCs/>
                <w:lang w:eastAsia="zh-CN"/>
              </w:rPr>
              <w:t xml:space="preserve"> </w:t>
            </w: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 xml:space="preserve">[Huawei, </w:t>
      </w:r>
      <w:proofErr w:type="spellStart"/>
      <w:r>
        <w:t>HiSilicon</w:t>
      </w:r>
      <w:proofErr w:type="spellEnd"/>
      <w:r>
        <w:t>]: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AAD674A" w14:textId="77777777" w:rsidR="00495B44" w:rsidRDefault="00647256">
      <w:pPr>
        <w:ind w:left="284"/>
      </w:pPr>
      <w:r>
        <w:lastRenderedPageBreak/>
        <w:t>[</w:t>
      </w:r>
      <w:proofErr w:type="spellStart"/>
      <w:r>
        <w:t>Transsion</w:t>
      </w:r>
      <w:proofErr w:type="spellEnd"/>
      <w:r>
        <w:t>]: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EEB44E3" w14:textId="77777777" w:rsidR="00495B44" w:rsidRDefault="00647256">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proofErr w:type="spellStart"/>
            <w:r>
              <w:rPr>
                <w:rFonts w:eastAsia="PMingLiU"/>
                <w:lang w:val="en-US" w:eastAsia="zh-TW"/>
              </w:rPr>
              <w:t>InterDigital</w:t>
            </w:r>
            <w:proofErr w:type="spellEnd"/>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affff4"/>
        <w:numPr>
          <w:ilvl w:val="0"/>
          <w:numId w:val="18"/>
        </w:numPr>
        <w:spacing w:after="0"/>
        <w:ind w:left="925" w:hanging="357"/>
      </w:pPr>
      <w:r>
        <w:t xml:space="preserve">CSI report based on NZP-CSI-RS resource containing multiple power offset values is </w:t>
      </w:r>
      <w:proofErr w:type="gramStart"/>
      <w:r>
        <w:t>specified</w:t>
      </w:r>
      <w:proofErr w:type="gramEnd"/>
    </w:p>
    <w:p w14:paraId="0A51BD69" w14:textId="77777777" w:rsidR="00495B44" w:rsidRDefault="00647256">
      <w:pPr>
        <w:pStyle w:val="affff4"/>
        <w:numPr>
          <w:ilvl w:val="1"/>
          <w:numId w:val="18"/>
        </w:numPr>
        <w:spacing w:after="0"/>
        <w:ind w:left="1648"/>
      </w:pPr>
      <w:r>
        <w:t xml:space="preserve">FFS how the size of the report is </w:t>
      </w:r>
      <w:proofErr w:type="gramStart"/>
      <w:r>
        <w:t>reduced</w:t>
      </w:r>
      <w:proofErr w:type="gramEnd"/>
    </w:p>
    <w:p w14:paraId="7CDC2521" w14:textId="77777777" w:rsidR="00495B44" w:rsidRDefault="00647256">
      <w:pPr>
        <w:pStyle w:val="affff4"/>
        <w:numPr>
          <w:ilvl w:val="0"/>
          <w:numId w:val="18"/>
        </w:numPr>
        <w:ind w:left="925" w:hanging="357"/>
      </w:pPr>
      <w:r>
        <w:lastRenderedPageBreak/>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48967D7" w14:textId="77777777" w:rsidR="00495B44" w:rsidRDefault="00647256">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w:t>
      </w:r>
      <w:proofErr w:type="gramStart"/>
      <w:r>
        <w:t>considered</w:t>
      </w:r>
      <w:proofErr w:type="gramEnd"/>
    </w:p>
    <w:p w14:paraId="704779C8" w14:textId="77777777" w:rsidR="00495B44" w:rsidRDefault="00647256">
      <w:pPr>
        <w:pStyle w:val="affff4"/>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w:t>
      </w:r>
      <w:proofErr w:type="spellStart"/>
      <w:r>
        <w:t>InterDigital</w:t>
      </w:r>
      <w:proofErr w:type="spellEnd"/>
      <w:r>
        <w:t xml:space="preserve">]: </w:t>
      </w:r>
    </w:p>
    <w:p w14:paraId="5F024805" w14:textId="77777777" w:rsidR="00495B44" w:rsidRDefault="00647256">
      <w:pPr>
        <w:pStyle w:val="affff4"/>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affff4"/>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affff4"/>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affff4"/>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affff4"/>
        <w:numPr>
          <w:ilvl w:val="2"/>
          <w:numId w:val="19"/>
        </w:numPr>
        <w:spacing w:after="120"/>
        <w:ind w:left="1484"/>
        <w:contextualSpacing/>
      </w:pPr>
      <w:r>
        <w:t xml:space="preserve">Alt1. Reporting a power control offset value based on a target WB CQI configured by the </w:t>
      </w:r>
      <w:proofErr w:type="gramStart"/>
      <w:r>
        <w:t>network</w:t>
      </w:r>
      <w:proofErr w:type="gramEnd"/>
    </w:p>
    <w:p w14:paraId="26F39870" w14:textId="77777777" w:rsidR="00495B44" w:rsidRDefault="00647256">
      <w:pPr>
        <w:pStyle w:val="affff4"/>
        <w:numPr>
          <w:ilvl w:val="2"/>
          <w:numId w:val="19"/>
        </w:numPr>
        <w:spacing w:after="120"/>
        <w:ind w:left="1484"/>
        <w:contextualSpacing/>
      </w:pPr>
      <w:r>
        <w:t xml:space="preserve">Alt2. Reporting two CQI values associated with two power control offset values corresponding to whether NES mode is deactivated or activated, </w:t>
      </w:r>
      <w:proofErr w:type="gramStart"/>
      <w:r>
        <w:t>respectively</w:t>
      </w:r>
      <w:proofErr w:type="gramEnd"/>
    </w:p>
    <w:p w14:paraId="6A2BD80D" w14:textId="77777777" w:rsidR="00495B44" w:rsidRDefault="00647256">
      <w:pPr>
        <w:pStyle w:val="affff4"/>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w:t>
      </w:r>
      <w:proofErr w:type="gramStart"/>
      <w:r>
        <w:t>each</w:t>
      </w:r>
      <w:proofErr w:type="gramEnd"/>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affff4"/>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lastRenderedPageBreak/>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4F58F91" w14:textId="77777777" w:rsidR="00495B44" w:rsidRDefault="00647256">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 xml:space="preserve">Huawei, </w:t>
            </w:r>
            <w:proofErr w:type="spellStart"/>
            <w:r>
              <w:t>HiSilicon</w:t>
            </w:r>
            <w:proofErr w:type="spellEnd"/>
          </w:p>
        </w:tc>
        <w:tc>
          <w:tcPr>
            <w:tcW w:w="8152" w:type="dxa"/>
          </w:tcPr>
          <w:p w14:paraId="741E7D8A" w14:textId="77777777" w:rsidR="00495B44" w:rsidRDefault="00647256">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lastRenderedPageBreak/>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6CB6BB" w14:textId="77777777" w:rsidR="00495B44" w:rsidRDefault="00647256">
      <w:pPr>
        <w:ind w:left="284"/>
      </w:pPr>
      <w:r>
        <w:t xml:space="preserve">[Huawei, </w:t>
      </w:r>
      <w:proofErr w:type="spellStart"/>
      <w:r>
        <w:t>HiSilicon</w:t>
      </w:r>
      <w:proofErr w:type="spellEnd"/>
      <w:r>
        <w:t>]: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affff4"/>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w:t>
      </w:r>
      <w:proofErr w:type="gramStart"/>
      <w:r>
        <w:t>considered</w:t>
      </w:r>
      <w:proofErr w:type="gramEnd"/>
    </w:p>
    <w:p w14:paraId="7E4FC6BD" w14:textId="77777777" w:rsidR="00495B44" w:rsidRDefault="00647256">
      <w:pPr>
        <w:pStyle w:val="affff4"/>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w:t>
      </w:r>
      <w:proofErr w:type="spellStart"/>
      <w:r>
        <w:t>InterDigital</w:t>
      </w:r>
      <w:proofErr w:type="spellEnd"/>
      <w:r>
        <w:t xml:space="preserve">]: </w:t>
      </w:r>
    </w:p>
    <w:p w14:paraId="2658133D" w14:textId="77777777" w:rsidR="00495B44" w:rsidRDefault="00647256">
      <w:pPr>
        <w:pStyle w:val="affff4"/>
        <w:numPr>
          <w:ilvl w:val="0"/>
          <w:numId w:val="18"/>
        </w:numPr>
        <w:spacing w:after="60"/>
        <w:ind w:left="925" w:hanging="357"/>
      </w:pPr>
      <w:r>
        <w:t>Support reporting of CSI based on dynamically indicated power offset.</w:t>
      </w:r>
    </w:p>
    <w:p w14:paraId="1BE6DB7C" w14:textId="77777777" w:rsidR="00495B44" w:rsidRDefault="00647256">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affff4"/>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affff4"/>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affff4"/>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07252DBA" w14:textId="77777777" w:rsidR="00495B44" w:rsidRDefault="00647256">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857FDA8" w14:textId="77777777" w:rsidR="00495B44" w:rsidRDefault="00647256">
      <w:pPr>
        <w:pStyle w:val="affff4"/>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lastRenderedPageBreak/>
        <w:t>[CMCC]: Multiple power offset values can be configured and dynamically indicated and/or activated.</w:t>
      </w:r>
    </w:p>
    <w:p w14:paraId="0FB8F29B" w14:textId="77777777" w:rsidR="00495B44" w:rsidRDefault="00647256">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453FD77C" w14:textId="77777777"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affff4"/>
        <w:numPr>
          <w:ilvl w:val="2"/>
          <w:numId w:val="19"/>
        </w:numPr>
        <w:spacing w:after="120"/>
        <w:ind w:left="1484"/>
        <w:contextualSpacing/>
      </w:pPr>
      <w:r>
        <w:t xml:space="preserve">Alt1. Configuring two power control offset values per CSI-RS resource, along with dynamic indication of whether the NES mode is activated or </w:t>
      </w:r>
      <w:proofErr w:type="gramStart"/>
      <w:r>
        <w:t>deactivated</w:t>
      </w:r>
      <w:proofErr w:type="gramEnd"/>
    </w:p>
    <w:p w14:paraId="4A7B39B7" w14:textId="77777777" w:rsidR="00495B44" w:rsidRDefault="00647256">
      <w:pPr>
        <w:pStyle w:val="affff4"/>
        <w:numPr>
          <w:ilvl w:val="2"/>
          <w:numId w:val="19"/>
        </w:numPr>
        <w:spacing w:after="120"/>
        <w:ind w:left="1484"/>
        <w:contextualSpacing/>
      </w:pPr>
      <w:r>
        <w:t>Alt2. Dynamic indication of the power control offset, e.g., via DCI indication</w:t>
      </w:r>
    </w:p>
    <w:p w14:paraId="7461FB51" w14:textId="77777777" w:rsidR="00495B44" w:rsidRDefault="00647256">
      <w:pPr>
        <w:pStyle w:val="affff4"/>
        <w:numPr>
          <w:ilvl w:val="2"/>
          <w:numId w:val="19"/>
        </w:numPr>
        <w:spacing w:after="120"/>
        <w:ind w:left="1484"/>
        <w:contextualSpacing/>
      </w:pPr>
      <w:r>
        <w:t xml:space="preserve">Alt3. MAC-CE based power control offset </w:t>
      </w:r>
      <w:proofErr w:type="gramStart"/>
      <w:r>
        <w:t>indication</w:t>
      </w:r>
      <w:proofErr w:type="gramEnd"/>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affff4"/>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afff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C4501E">
      <w:pPr>
        <w:ind w:left="284"/>
        <w:rPr>
          <w:lang w:eastAsia="zh-CN"/>
        </w:rPr>
      </w:pPr>
      <w:hyperlink r:id="rId12" w:history="1">
        <w:r w:rsidR="00647256">
          <w:rPr>
            <w:rStyle w:val="affff0"/>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C4501E">
      <w:pPr>
        <w:ind w:left="284"/>
        <w:rPr>
          <w:lang w:eastAsia="zh-CN"/>
        </w:rPr>
      </w:pPr>
      <w:hyperlink r:id="rId13" w:history="1">
        <w:r w:rsidR="00647256">
          <w:rPr>
            <w:rStyle w:val="affff0"/>
            <w:lang w:eastAsia="zh-CN"/>
          </w:rPr>
          <w:t>R1-2303799</w:t>
        </w:r>
      </w:hyperlink>
      <w:r w:rsidR="00647256">
        <w:rPr>
          <w:lang w:eastAsia="zh-CN"/>
        </w:rPr>
        <w:tab/>
        <w:t>Draft Reply LS on 3GPP work on energy efficiency</w:t>
      </w:r>
      <w:r w:rsidR="00647256">
        <w:rPr>
          <w:lang w:eastAsia="zh-CN"/>
        </w:rPr>
        <w:tab/>
        <w:t xml:space="preserve">Huawei, </w:t>
      </w:r>
      <w:proofErr w:type="spellStart"/>
      <w:r w:rsidR="00647256">
        <w:rPr>
          <w:lang w:eastAsia="zh-CN"/>
        </w:rPr>
        <w:t>HiSilicon</w:t>
      </w:r>
      <w:proofErr w:type="spellEnd"/>
    </w:p>
    <w:p w14:paraId="2973D0AD" w14:textId="77777777" w:rsidR="00495B44" w:rsidRDefault="00647256">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F39966E" w14:textId="77777777" w:rsidR="00495B44" w:rsidRDefault="00495B44">
            <w:pPr>
              <w:pStyle w:val="aff8"/>
              <w:rPr>
                <w:rFonts w:eastAsia="宋体" w:cs="Arial"/>
                <w:b w:val="0"/>
                <w:sz w:val="20"/>
                <w:lang w:eastAsia="zh-CN"/>
              </w:rPr>
            </w:pPr>
          </w:p>
          <w:p w14:paraId="1F4CBE13" w14:textId="77777777" w:rsidR="00495B44" w:rsidRDefault="00647256">
            <w:pPr>
              <w:pStyle w:val="aff8"/>
              <w:rPr>
                <w:rFonts w:eastAsia="宋体" w:cs="Arial"/>
                <w:b w:val="0"/>
                <w:sz w:val="20"/>
                <w:lang w:eastAsia="zh-CN"/>
              </w:rPr>
            </w:pPr>
            <w:r>
              <w:rPr>
                <w:rFonts w:eastAsia="宋体" w:cs="Arial"/>
                <w:b w:val="0"/>
                <w:sz w:val="20"/>
                <w:lang w:eastAsia="zh-CN"/>
              </w:rPr>
              <w:t xml:space="preserve">RAN1 would like to note that the Rel-18 WID for network energy savings for NR has been updated to </w:t>
            </w:r>
            <w:r>
              <w:rPr>
                <w:rFonts w:eastAsia="宋体" w:cs="Arial"/>
                <w:b w:val="0"/>
                <w:sz w:val="20"/>
                <w:lang w:eastAsia="zh-CN"/>
              </w:rPr>
              <w:lastRenderedPageBreak/>
              <w:t>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aff8"/>
              <w:rPr>
                <w:rFonts w:eastAsia="宋体" w:cs="Arial"/>
                <w:b w:val="0"/>
                <w:sz w:val="20"/>
                <w:lang w:eastAsia="zh-CN"/>
              </w:rPr>
            </w:pPr>
          </w:p>
          <w:p w14:paraId="3CB43D8A" w14:textId="77777777" w:rsidR="00495B44" w:rsidRDefault="00647256">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w:t>
            </w:r>
            <w:proofErr w:type="gramStart"/>
            <w:r>
              <w:rPr>
                <w:rFonts w:eastAsia="宋体" w:cs="Arial"/>
                <w:b w:val="0"/>
                <w:sz w:val="20"/>
                <w:lang w:eastAsia="zh-CN"/>
              </w:rPr>
              <w:t>e.g.</w:t>
            </w:r>
            <w:proofErr w:type="gramEnd"/>
            <w:r>
              <w:rPr>
                <w:rFonts w:eastAsia="宋体" w:cs="Arial"/>
                <w:b w:val="0"/>
                <w:sz w:val="20"/>
                <w:lang w:eastAsia="zh-CN"/>
              </w:rPr>
              <w:t xml:space="preserve"> joint report of multiple CSIs with overhead reduction, for spatial and power domain techniques. This can be noted in your future work.</w:t>
            </w:r>
          </w:p>
          <w:p w14:paraId="69A9ABCD" w14:textId="77777777" w:rsidR="00495B44" w:rsidRDefault="00495B44">
            <w:pPr>
              <w:pStyle w:val="aff8"/>
              <w:rPr>
                <w:rFonts w:eastAsia="宋体" w:cs="Arial"/>
                <w:b w:val="0"/>
                <w:sz w:val="20"/>
                <w:lang w:eastAsia="zh-CN"/>
              </w:rPr>
            </w:pPr>
          </w:p>
          <w:p w14:paraId="2D30BB0E" w14:textId="77777777" w:rsidR="00495B44" w:rsidRDefault="00647256">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aff8"/>
              <w:rPr>
                <w:rFonts w:eastAsia="宋体" w:cs="Arial"/>
                <w:b w:val="0"/>
                <w:sz w:val="20"/>
                <w:lang w:eastAsia="zh-CN"/>
              </w:rPr>
            </w:pPr>
            <w:r>
              <w:rPr>
                <w:rFonts w:eastAsia="宋体" w:cs="Arial"/>
                <w:b w:val="0"/>
                <w:sz w:val="20"/>
                <w:lang w:eastAsia="zh-CN"/>
              </w:rPr>
              <w:t xml:space="preserve"> </w:t>
            </w:r>
          </w:p>
          <w:p w14:paraId="653D6741" w14:textId="77777777" w:rsidR="00495B44" w:rsidRDefault="00495B44">
            <w:pPr>
              <w:pStyle w:val="aff8"/>
              <w:rPr>
                <w:rFonts w:eastAsia="宋体" w:cs="Arial"/>
                <w:b w:val="0"/>
                <w:sz w:val="20"/>
                <w:lang w:eastAsia="zh-CN"/>
              </w:rPr>
            </w:pPr>
          </w:p>
          <w:p w14:paraId="7FAF08BE" w14:textId="77777777" w:rsidR="00495B44" w:rsidRDefault="00495B44">
            <w:pPr>
              <w:pStyle w:val="aff8"/>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xml:space="preserve">, the following is </w:t>
            </w:r>
            <w:proofErr w:type="gramStart"/>
            <w:r>
              <w:rPr>
                <w:lang w:val="en-US" w:eastAsia="zh-CN"/>
              </w:rPr>
              <w:t>considered</w:t>
            </w:r>
            <w:proofErr w:type="gramEnd"/>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0C47413" w14:textId="77777777" w:rsidR="00495B44" w:rsidRDefault="00647256">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 xml:space="preserve">by requiring a smaller volume of data to be processed, stored, and transported, </w:t>
            </w:r>
            <w:proofErr w:type="gramStart"/>
            <w:r>
              <w:rPr>
                <w:rFonts w:eastAsia="宋体" w:cs="Arial"/>
                <w:b w:val="0"/>
                <w:i/>
                <w:sz w:val="20"/>
                <w:lang w:eastAsia="zh-CN"/>
              </w:rPr>
              <w:t>e.g.</w:t>
            </w:r>
            <w:proofErr w:type="gramEnd"/>
            <w:r>
              <w:rPr>
                <w:rFonts w:eastAsia="宋体" w:cs="Arial"/>
                <w:b w:val="0"/>
                <w:i/>
                <w:sz w:val="20"/>
                <w:lang w:eastAsia="zh-CN"/>
              </w:rPr>
              <w:t xml:space="preserve">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B26CE8">
        <w:tc>
          <w:tcPr>
            <w:tcW w:w="1479" w:type="dxa"/>
          </w:tcPr>
          <w:p w14:paraId="555AC0D4"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B26CE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lastRenderedPageBreak/>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r w:rsidR="00FA3A2F" w14:paraId="0D714A2D" w14:textId="77777777">
        <w:tc>
          <w:tcPr>
            <w:tcW w:w="1479" w:type="dxa"/>
          </w:tcPr>
          <w:p w14:paraId="165AD657" w14:textId="5AC7F03B" w:rsidR="00FA3A2F" w:rsidRDefault="00FA3A2F" w:rsidP="00FA3A2F">
            <w:pPr>
              <w:rPr>
                <w:lang w:val="en-US" w:eastAsia="zh-CN"/>
              </w:rPr>
            </w:pPr>
            <w:r>
              <w:rPr>
                <w:lang w:val="en-US" w:eastAsia="zh-CN"/>
              </w:rPr>
              <w:t>Ericsson 4</w:t>
            </w:r>
          </w:p>
        </w:tc>
        <w:tc>
          <w:tcPr>
            <w:tcW w:w="8152" w:type="dxa"/>
          </w:tcPr>
          <w:p w14:paraId="35DD7F81" w14:textId="4357F4C1" w:rsidR="00FA3A2F" w:rsidRDefault="00FA3A2F" w:rsidP="00FA3A2F">
            <w:pPr>
              <w:rPr>
                <w:rFonts w:ascii="Calibri" w:hAnsi="Calibri" w:cs="Calibri"/>
                <w:sz w:val="22"/>
                <w:szCs w:val="22"/>
              </w:rPr>
            </w:pPr>
            <w:r w:rsidRPr="002E6580">
              <w:rPr>
                <w:lang w:val="en-US" w:eastAsia="zh-CN"/>
              </w:rPr>
              <w:t xml:space="preserve">Our earlier comments </w:t>
            </w:r>
            <w:r>
              <w:rPr>
                <w:lang w:val="en-US" w:eastAsia="zh-CN"/>
              </w:rPr>
              <w:t>still hold - at this point, we do not see that a reply is needed from RAN1 perspective. </w:t>
            </w: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C4501E">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C4501E">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C4501E">
            <w:pPr>
              <w:spacing w:after="0"/>
              <w:rPr>
                <w:rFonts w:ascii="Arial" w:eastAsia="Times New Roman" w:hAnsi="Arial" w:cs="Arial"/>
                <w:b/>
                <w:bCs/>
                <w:color w:val="0000FF"/>
                <w:sz w:val="16"/>
                <w:szCs w:val="16"/>
                <w:u w:val="single"/>
                <w:lang w:val="en-US" w:eastAsia="zh-CN"/>
              </w:rPr>
            </w:pPr>
            <w:hyperlink r:id="rId18" w:history="1">
              <w:r w:rsidR="00647256">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C4501E">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C4501E">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C4501E">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C4501E">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C4501E">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C4501E">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C4501E">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C4501E">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C4501E">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C4501E">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C4501E">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C4501E">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C4501E">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C4501E">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C4501E">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C4501E">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C4501E">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C4501E">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C4501E">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C4501E">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C4501E">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C4501E">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C4501E">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C4501E">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C4501E">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C4501E">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C4501E">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C4501E">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C4501E">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C4501E">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1"/>
      </w:pPr>
      <w:r>
        <w:t xml:space="preserve">Appendix </w:t>
      </w:r>
    </w:p>
    <w:p w14:paraId="0AD60B7F" w14:textId="77777777" w:rsidR="00495B44" w:rsidRDefault="00647256">
      <w:pPr>
        <w:pStyle w:val="21"/>
        <w:numPr>
          <w:ilvl w:val="0"/>
          <w:numId w:val="48"/>
        </w:numPr>
      </w:pPr>
      <w:r>
        <w:t>A. Objectives</w:t>
      </w:r>
    </w:p>
    <w:tbl>
      <w:tblPr>
        <w:tblStyle w:val="afff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 xml:space="preserve">Specify the following techniques in spatial and power </w:t>
            </w:r>
            <w:proofErr w:type="gramStart"/>
            <w:r>
              <w:rPr>
                <w:bCs/>
                <w:color w:val="FF0000"/>
              </w:rPr>
              <w:t>domains</w:t>
            </w:r>
            <w:proofErr w:type="gramEnd"/>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21"/>
        <w:numPr>
          <w:ilvl w:val="0"/>
          <w:numId w:val="48"/>
        </w:numPr>
      </w:pPr>
      <w:r>
        <w:t>B. RAN1#112 agreements for 9.7.1</w:t>
      </w:r>
    </w:p>
    <w:tbl>
      <w:tblPr>
        <w:tblStyle w:val="afff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w:t>
            </w:r>
            <w:proofErr w:type="gramStart"/>
            <w:r>
              <w:rPr>
                <w:lang w:eastAsia="zh-CN"/>
              </w:rPr>
              <w:t>enabled</w:t>
            </w:r>
            <w:proofErr w:type="gramEnd"/>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7014592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166245B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affff4"/>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0C68239E" w14:textId="77777777" w:rsidR="00495B44" w:rsidRDefault="00647256">
            <w:pPr>
              <w:numPr>
                <w:ilvl w:val="0"/>
                <w:numId w:val="16"/>
              </w:numPr>
              <w:spacing w:after="0"/>
              <w:rPr>
                <w:lang w:eastAsia="zh-CN"/>
              </w:rPr>
            </w:pPr>
            <w:r>
              <w:rPr>
                <w:lang w:eastAsia="zh-CN"/>
              </w:rPr>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122B2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lastRenderedPageBreak/>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4ACED6FB"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7C1A30E6"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 xml:space="preserve">For spatial and power domain adaptation, solution(s) based on adaptation within an active BWP is considered as </w:t>
            </w:r>
            <w:proofErr w:type="gramStart"/>
            <w:r>
              <w:t>baseline</w:t>
            </w:r>
            <w:proofErr w:type="gramEnd"/>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1652" w14:textId="77777777" w:rsidR="00AD7338" w:rsidRDefault="00AD7338">
      <w:pPr>
        <w:spacing w:after="0" w:line="240" w:lineRule="auto"/>
      </w:pPr>
      <w:r>
        <w:separator/>
      </w:r>
    </w:p>
  </w:endnote>
  <w:endnote w:type="continuationSeparator" w:id="0">
    <w:p w14:paraId="3E859B4D" w14:textId="77777777" w:rsidR="00AD7338" w:rsidRDefault="00AD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B26CE8" w:rsidRDefault="00B26CE8">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5F6C" w14:textId="77777777" w:rsidR="00AD7338" w:rsidRDefault="00AD7338">
      <w:pPr>
        <w:spacing w:after="0" w:line="240" w:lineRule="auto"/>
      </w:pPr>
      <w:r>
        <w:separator/>
      </w:r>
    </w:p>
  </w:footnote>
  <w:footnote w:type="continuationSeparator" w:id="0">
    <w:p w14:paraId="36C14BAD" w14:textId="77777777" w:rsidR="00AD7338" w:rsidRDefault="00AD7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hybridMultilevel"/>
    <w:tmpl w:val="1D32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7360908">
    <w:abstractNumId w:val="3"/>
  </w:num>
  <w:num w:numId="2" w16cid:durableId="1444156038">
    <w:abstractNumId w:val="5"/>
  </w:num>
  <w:num w:numId="3" w16cid:durableId="33889678">
    <w:abstractNumId w:val="8"/>
  </w:num>
  <w:num w:numId="4" w16cid:durableId="1449934134">
    <w:abstractNumId w:val="9"/>
  </w:num>
  <w:num w:numId="5" w16cid:durableId="1696272470">
    <w:abstractNumId w:val="6"/>
  </w:num>
  <w:num w:numId="6" w16cid:durableId="1237398668">
    <w:abstractNumId w:val="2"/>
  </w:num>
  <w:num w:numId="7" w16cid:durableId="233323866">
    <w:abstractNumId w:val="7"/>
  </w:num>
  <w:num w:numId="8" w16cid:durableId="44791841">
    <w:abstractNumId w:val="4"/>
  </w:num>
  <w:num w:numId="9" w16cid:durableId="204493004">
    <w:abstractNumId w:val="1"/>
  </w:num>
  <w:num w:numId="10" w16cid:durableId="1114861004">
    <w:abstractNumId w:val="0"/>
  </w:num>
  <w:num w:numId="11" w16cid:durableId="1870146362">
    <w:abstractNumId w:val="33"/>
  </w:num>
  <w:num w:numId="12" w16cid:durableId="387152072">
    <w:abstractNumId w:val="48"/>
  </w:num>
  <w:num w:numId="13" w16cid:durableId="865557217">
    <w:abstractNumId w:val="37"/>
  </w:num>
  <w:num w:numId="14" w16cid:durableId="987440051">
    <w:abstractNumId w:val="36"/>
  </w:num>
  <w:num w:numId="15" w16cid:durableId="82337479">
    <w:abstractNumId w:val="49"/>
  </w:num>
  <w:num w:numId="16" w16cid:durableId="1265459959">
    <w:abstractNumId w:val="28"/>
  </w:num>
  <w:num w:numId="17" w16cid:durableId="1018847111">
    <w:abstractNumId w:val="19"/>
  </w:num>
  <w:num w:numId="18" w16cid:durableId="1900827462">
    <w:abstractNumId w:val="20"/>
  </w:num>
  <w:num w:numId="19" w16cid:durableId="484249696">
    <w:abstractNumId w:val="55"/>
  </w:num>
  <w:num w:numId="20" w16cid:durableId="1946840614">
    <w:abstractNumId w:val="23"/>
  </w:num>
  <w:num w:numId="21" w16cid:durableId="1335378282">
    <w:abstractNumId w:val="22"/>
  </w:num>
  <w:num w:numId="22" w16cid:durableId="1011835768">
    <w:abstractNumId w:val="44"/>
  </w:num>
  <w:num w:numId="23" w16cid:durableId="1998262201">
    <w:abstractNumId w:val="53"/>
  </w:num>
  <w:num w:numId="24" w16cid:durableId="1711609504">
    <w:abstractNumId w:val="47"/>
  </w:num>
  <w:num w:numId="25" w16cid:durableId="1594778897">
    <w:abstractNumId w:val="26"/>
  </w:num>
  <w:num w:numId="26" w16cid:durableId="293025590">
    <w:abstractNumId w:val="12"/>
  </w:num>
  <w:num w:numId="27" w16cid:durableId="798916561">
    <w:abstractNumId w:val="32"/>
  </w:num>
  <w:num w:numId="28" w16cid:durableId="795486241">
    <w:abstractNumId w:val="39"/>
  </w:num>
  <w:num w:numId="29" w16cid:durableId="970599165">
    <w:abstractNumId w:val="45"/>
  </w:num>
  <w:num w:numId="30" w16cid:durableId="39794824">
    <w:abstractNumId w:val="52"/>
  </w:num>
  <w:num w:numId="31" w16cid:durableId="1004477293">
    <w:abstractNumId w:val="46"/>
  </w:num>
  <w:num w:numId="32" w16cid:durableId="1748645342">
    <w:abstractNumId w:val="38"/>
  </w:num>
  <w:num w:numId="33" w16cid:durableId="1985238171">
    <w:abstractNumId w:val="34"/>
  </w:num>
  <w:num w:numId="34" w16cid:durableId="1305702111">
    <w:abstractNumId w:val="29"/>
  </w:num>
  <w:num w:numId="35" w16cid:durableId="1901862801">
    <w:abstractNumId w:val="40"/>
  </w:num>
  <w:num w:numId="36" w16cid:durableId="456609301">
    <w:abstractNumId w:val="35"/>
  </w:num>
  <w:num w:numId="37" w16cid:durableId="984120019">
    <w:abstractNumId w:val="21"/>
  </w:num>
  <w:num w:numId="38" w16cid:durableId="2059695791">
    <w:abstractNumId w:val="42"/>
  </w:num>
  <w:num w:numId="39" w16cid:durableId="1057359089">
    <w:abstractNumId w:val="11"/>
  </w:num>
  <w:num w:numId="40" w16cid:durableId="1597134085">
    <w:abstractNumId w:val="14"/>
  </w:num>
  <w:num w:numId="41" w16cid:durableId="177352464">
    <w:abstractNumId w:val="51"/>
  </w:num>
  <w:num w:numId="42" w16cid:durableId="283661853">
    <w:abstractNumId w:val="56"/>
  </w:num>
  <w:num w:numId="43" w16cid:durableId="1487437736">
    <w:abstractNumId w:val="10"/>
  </w:num>
  <w:num w:numId="44" w16cid:durableId="521238015">
    <w:abstractNumId w:val="27"/>
  </w:num>
  <w:num w:numId="45" w16cid:durableId="290862311">
    <w:abstractNumId w:val="43"/>
  </w:num>
  <w:num w:numId="46" w16cid:durableId="387145051">
    <w:abstractNumId w:val="16"/>
  </w:num>
  <w:num w:numId="47" w16cid:durableId="33625947">
    <w:abstractNumId w:val="50"/>
  </w:num>
  <w:num w:numId="48" w16cid:durableId="514728955">
    <w:abstractNumId w:val="24"/>
  </w:num>
  <w:num w:numId="49" w16cid:durableId="1012688491">
    <w:abstractNumId w:val="25"/>
  </w:num>
  <w:num w:numId="50" w16cid:durableId="1145853159">
    <w:abstractNumId w:val="15"/>
  </w:num>
  <w:num w:numId="51" w16cid:durableId="581717362">
    <w:abstractNumId w:val="30"/>
  </w:num>
  <w:num w:numId="52" w16cid:durableId="1954290906">
    <w:abstractNumId w:val="54"/>
  </w:num>
  <w:num w:numId="53" w16cid:durableId="49422314">
    <w:abstractNumId w:val="31"/>
  </w:num>
  <w:num w:numId="54" w16cid:durableId="1023289513">
    <w:abstractNumId w:val="13"/>
  </w:num>
  <w:num w:numId="55" w16cid:durableId="237792940">
    <w:abstractNumId w:val="41"/>
  </w:num>
  <w:num w:numId="56" w16cid:durableId="916599590">
    <w:abstractNumId w:val="18"/>
  </w:num>
  <w:num w:numId="57" w16cid:durableId="1904751931">
    <w:abstractNumId w:val="20"/>
  </w:num>
  <w:num w:numId="58" w16cid:durableId="127756012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20B9"/>
    <w:rsid w:val="00AC431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95"/>
    <w:rsid w:val="00F31780"/>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153</Pages>
  <Words>64435</Words>
  <Characters>354072</Characters>
  <Application>Microsoft Office Word</Application>
  <DocSecurity>0</DocSecurity>
  <Lines>2950</Lines>
  <Paragraphs>835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jiangy</cp:lastModifiedBy>
  <cp:revision>56</cp:revision>
  <cp:lastPrinted>2019-02-26T01:05:00Z</cp:lastPrinted>
  <dcterms:created xsi:type="dcterms:W3CDTF">2023-04-21T02:02:00Z</dcterms:created>
  <dcterms:modified xsi:type="dcterms:W3CDTF">2023-04-21T03:16:00Z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