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affff4"/>
        <w:numPr>
          <w:ilvl w:val="0"/>
          <w:numId w:val="18"/>
        </w:numPr>
        <w:spacing w:after="60"/>
        <w:ind w:left="925" w:hanging="357"/>
      </w:pPr>
      <w:r>
        <w:t>For the purpose of discussion, consider the following use cases for Type 1 spatial element adaptation.</w:t>
      </w:r>
    </w:p>
    <w:p w14:paraId="06D28CB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affff4"/>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Also, regarding different implementations, some particular considerations are provided.</w:t>
      </w:r>
    </w:p>
    <w:p w14:paraId="2CF0536B" w14:textId="77777777" w:rsidR="00495B44" w:rsidRDefault="00647256">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w:t>
      </w:r>
      <w:proofErr w:type="spellStart"/>
      <w:r>
        <w:t>Spreadtrum</w:t>
      </w:r>
      <w:proofErr w:type="spellEnd"/>
      <w:r>
        <w:t>]: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proofErr w:type="spellStart"/>
            <w:r>
              <w:rPr>
                <w:rFonts w:eastAsia="Malgun Gothic"/>
                <w:lang w:val="en-US" w:eastAsia="ko-KR"/>
              </w:rPr>
              <w:t>InterDigital</w:t>
            </w:r>
            <w:proofErr w:type="spellEnd"/>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affff4"/>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affff4"/>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affff4"/>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affff4"/>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affff4"/>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both of them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C0C0AB4" w14:textId="77777777" w:rsidR="00495B44" w:rsidRDefault="00647256">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w:t>
      </w:r>
      <w:proofErr w:type="spellStart"/>
      <w:r>
        <w:t>HiSilicon</w:t>
      </w:r>
      <w:proofErr w:type="spellEnd"/>
      <w:r>
        <w:t xml:space="preserve">]: </w:t>
      </w:r>
    </w:p>
    <w:p w14:paraId="403FBDE4" w14:textId="77777777" w:rsidR="00495B44" w:rsidRDefault="00647256">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affff4"/>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affff4"/>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affff4"/>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w:t>
      </w:r>
      <w:proofErr w:type="spellStart"/>
      <w:r>
        <w:t>Spreadtrum</w:t>
      </w:r>
      <w:proofErr w:type="spellEnd"/>
      <w:r>
        <w:t xml:space="preserve">]: </w:t>
      </w:r>
    </w:p>
    <w:p w14:paraId="06072D8A" w14:textId="77777777" w:rsidR="00495B44" w:rsidRDefault="00647256">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affff4"/>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affff4"/>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DD5613B" w14:textId="77777777" w:rsidR="00495B44" w:rsidRDefault="00647256">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affff4"/>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affff4"/>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affff4"/>
        <w:numPr>
          <w:ilvl w:val="0"/>
          <w:numId w:val="18"/>
        </w:numPr>
        <w:spacing w:after="60"/>
        <w:ind w:left="925" w:hanging="357"/>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522A8A5A" w14:textId="77777777" w:rsidR="00495B44" w:rsidRDefault="00647256">
      <w:pPr>
        <w:pStyle w:val="affff4"/>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450A808D" w14:textId="77777777" w:rsidR="00495B44" w:rsidRDefault="00647256">
      <w:pPr>
        <w:pStyle w:val="affff4"/>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20F61B65" w14:textId="77777777" w:rsidR="00495B44" w:rsidRDefault="00647256">
      <w:pPr>
        <w:pStyle w:val="affff4"/>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affff4"/>
        <w:numPr>
          <w:ilvl w:val="0"/>
          <w:numId w:val="18"/>
        </w:numPr>
        <w:spacing w:after="0"/>
        <w:ind w:left="925" w:hanging="357"/>
      </w:pPr>
      <w:r>
        <w:t>For multi-CSI reporting, further study the following payload size reduction schemes</w:t>
      </w:r>
    </w:p>
    <w:p w14:paraId="4F15692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affff4"/>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affff4"/>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affff4"/>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w:t>
      </w:r>
      <w:proofErr w:type="spellStart"/>
      <w:r>
        <w:rPr>
          <w:lang w:val="en-US"/>
        </w:rPr>
        <w:t>CEWiT</w:t>
      </w:r>
      <w:proofErr w:type="spellEnd"/>
      <w:r>
        <w:rPr>
          <w:lang w:val="en-US"/>
        </w:rPr>
        <w: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affff4"/>
        <w:numPr>
          <w:ilvl w:val="2"/>
          <w:numId w:val="19"/>
        </w:numPr>
        <w:spacing w:after="120"/>
        <w:ind w:left="1484"/>
        <w:contextualSpacing/>
      </w:pPr>
      <w:r>
        <w:t>FFS: Extension on UCI format</w:t>
      </w:r>
    </w:p>
    <w:p w14:paraId="6602EC3D" w14:textId="77777777" w:rsidR="00495B44" w:rsidRDefault="00647256">
      <w:pPr>
        <w:pStyle w:val="affff4"/>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affff4"/>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affff4"/>
        <w:numPr>
          <w:ilvl w:val="0"/>
          <w:numId w:val="18"/>
        </w:numPr>
        <w:spacing w:after="0"/>
        <w:ind w:left="925" w:hanging="357"/>
      </w:pPr>
      <w:r>
        <w:t>The mechanism of multiple CSI(s) reported in a joint CSI report should be supported.</w:t>
      </w:r>
    </w:p>
    <w:p w14:paraId="071D537D" w14:textId="77777777" w:rsidR="00495B44" w:rsidRDefault="00647256">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0D7BABDA" w14:textId="77777777" w:rsidR="00495B44" w:rsidRDefault="00647256">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7A46377" w14:textId="77777777" w:rsidR="00495B44" w:rsidRDefault="00647256">
            <w:pPr>
              <w:rPr>
                <w:rFonts w:eastAsia="宋体"/>
                <w:lang w:val="en-US" w:eastAsia="zh-CN"/>
              </w:rPr>
            </w:pPr>
            <w:r>
              <w:rPr>
                <w:rFonts w:eastAsia="宋体" w:hint="eastAsia"/>
                <w:lang w:val="en-US" w:eastAsia="zh-CN"/>
              </w:rPr>
              <w:t>Support.</w:t>
            </w:r>
          </w:p>
          <w:p w14:paraId="48888567" w14:textId="77777777" w:rsidR="00495B44" w:rsidRDefault="00647256">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8728A99" w14:textId="77777777" w:rsidR="00495B44" w:rsidRDefault="00647256">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宋体"/>
                <w:lang w:val="en-US" w:eastAsia="zh-CN"/>
              </w:rPr>
            </w:pPr>
          </w:p>
          <w:p w14:paraId="1973C2E9" w14:textId="77777777" w:rsidR="00495B44" w:rsidRDefault="00647256">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affff4"/>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affff4"/>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affff4"/>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affff4"/>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affff4"/>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4C85CC2C" w14:textId="77777777" w:rsidR="00495B44" w:rsidRDefault="00647256">
            <w:pPr>
              <w:rPr>
                <w:rFonts w:eastAsia="宋体"/>
                <w:lang w:val="en-US" w:eastAsia="zh-CN"/>
              </w:rPr>
            </w:pPr>
            <w:r>
              <w:rPr>
                <w:rFonts w:eastAsia="宋体" w:hint="eastAsia"/>
                <w:lang w:val="en-US" w:eastAsia="zh-CN"/>
              </w:rPr>
              <w:t>Support.</w:t>
            </w:r>
          </w:p>
          <w:p w14:paraId="43F6959E"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7526B32B" w14:textId="77777777" w:rsidR="00495B44" w:rsidRDefault="00647256">
            <w:pPr>
              <w:rPr>
                <w:rFonts w:eastAsia="宋体"/>
                <w:lang w:val="en-US" w:eastAsia="zh-CN"/>
              </w:rPr>
            </w:pPr>
            <w:r>
              <w:rPr>
                <w:rFonts w:eastAsia="宋体"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宋体"/>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宋体"/>
                <w:lang w:val="en-US" w:eastAsia="zh-CN"/>
              </w:rPr>
            </w:pPr>
          </w:p>
        </w:tc>
      </w:tr>
      <w:tr w:rsidR="00495B44" w14:paraId="4042D681" w14:textId="77777777">
        <w:tc>
          <w:tcPr>
            <w:tcW w:w="1479" w:type="dxa"/>
          </w:tcPr>
          <w:p w14:paraId="7486F2D2" w14:textId="77777777" w:rsidR="00495B44" w:rsidRDefault="00647256">
            <w:pPr>
              <w:rPr>
                <w:lang w:val="en-US" w:eastAsia="zh-CN"/>
              </w:rPr>
            </w:pPr>
            <w:proofErr w:type="spellStart"/>
            <w:r>
              <w:rPr>
                <w:rFonts w:eastAsia="宋体"/>
                <w:lang w:val="en-US" w:eastAsia="zh-CN"/>
              </w:rPr>
              <w:t>InterDigital</w:t>
            </w:r>
            <w:proofErr w:type="spellEnd"/>
          </w:p>
        </w:tc>
        <w:tc>
          <w:tcPr>
            <w:tcW w:w="8152" w:type="dxa"/>
          </w:tcPr>
          <w:p w14:paraId="781E6A22" w14:textId="77777777" w:rsidR="00495B44" w:rsidRDefault="00647256">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41DA8054" w14:textId="77777777" w:rsidR="00495B44" w:rsidRDefault="00647256">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宋体"/>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6592E6D9" w14:textId="77777777" w:rsidR="00495B44" w:rsidRDefault="00647256">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 xml:space="preserve">If the gNB does not indicate/tigger what is the expected UE </w:t>
            </w:r>
            <w:proofErr w:type="spellStart"/>
            <w:r>
              <w:t>behavior</w:t>
            </w:r>
            <w:proofErr w:type="spellEnd"/>
            <w:r>
              <w:t>?</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宋体"/>
                <w:lang w:val="en-US" w:eastAsia="zh-CN"/>
              </w:rPr>
              <w:t>Samsung2</w:t>
            </w:r>
          </w:p>
        </w:tc>
        <w:tc>
          <w:tcPr>
            <w:tcW w:w="8152" w:type="dxa"/>
          </w:tcPr>
          <w:p w14:paraId="7011E240" w14:textId="77777777" w:rsidR="00495B44" w:rsidRDefault="00647256">
            <w:pPr>
              <w:rPr>
                <w:rFonts w:eastAsia="宋体"/>
                <w:lang w:val="en-US" w:eastAsia="zh-CN"/>
              </w:rPr>
            </w:pPr>
            <w:r>
              <w:rPr>
                <w:rFonts w:eastAsia="宋体"/>
                <w:lang w:val="en-US" w:eastAsia="zh-CN"/>
              </w:rPr>
              <w:t>Agree with FL2 summary and the revised proposal with the following reasons:</w:t>
            </w:r>
          </w:p>
          <w:p w14:paraId="7921AC34" w14:textId="77777777" w:rsidR="00495B44" w:rsidRDefault="00647256">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1BD849F1" w14:textId="77777777" w:rsidR="00495B44" w:rsidRDefault="00647256">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407FAE6F"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宋体"/>
                <w:lang w:val="en-US" w:eastAsia="zh-CN"/>
              </w:rPr>
            </w:pPr>
          </w:p>
          <w:p w14:paraId="0EAD4985" w14:textId="77777777" w:rsidR="00495B44" w:rsidRDefault="00647256">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28EA2C30" w14:textId="77777777" w:rsidR="00495B44" w:rsidRDefault="00495B44">
            <w:pPr>
              <w:spacing w:after="60"/>
              <w:rPr>
                <w:rFonts w:eastAsia="宋体"/>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affff4"/>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affff4"/>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affff4"/>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affff4"/>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affff4"/>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affff4"/>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proofErr w:type="spellStart"/>
            <w:r>
              <w:rPr>
                <w:lang w:val="en-US" w:eastAsia="zh-CN"/>
              </w:rPr>
              <w:t>InterDigital</w:t>
            </w:r>
            <w:proofErr w:type="spellEnd"/>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77777777"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afff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3e</w:t>
            </w:r>
          </w:p>
        </w:tc>
        <w:tc>
          <w:tcPr>
            <w:tcW w:w="8152" w:type="dxa"/>
          </w:tcPr>
          <w:p w14:paraId="3B8D5D6E" w14:textId="77777777" w:rsidR="00495B44" w:rsidRDefault="00647256">
            <w:pPr>
              <w:rPr>
                <w:rFonts w:eastAsia="宋体"/>
                <w:lang w:val="en-US" w:eastAsia="zh-CN"/>
              </w:rPr>
            </w:pPr>
            <w:r>
              <w:rPr>
                <w:rFonts w:eastAsia="宋体"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F8499C">
            <w:pPr>
              <w:rPr>
                <w:rFonts w:eastAsia="PMingLiU" w:hint="eastAsia"/>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F8499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F8499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F8499C">
            <w:pPr>
              <w:rPr>
                <w:rFonts w:eastAsia="PMingLiU" w:hint="eastAsia"/>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F8499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F8499C">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F8499C">
            <w:pPr>
              <w:rPr>
                <w:rFonts w:eastAsia="PMingLiU" w:hint="eastAsia"/>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F8499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affff4"/>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affff4"/>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 xml:space="preserve">is scaled with </w:t>
            </w:r>
            <w:proofErr w:type="gramStart"/>
            <w:r w:rsidRPr="00425159">
              <w:rPr>
                <w:bCs/>
                <w:color w:val="FF0000"/>
                <w:lang w:val="en-US"/>
              </w:rPr>
              <w:t>N</w:t>
            </w:r>
            <w:proofErr w:type="gramEnd"/>
          </w:p>
          <w:p w14:paraId="6ED08A49" w14:textId="77777777" w:rsidR="00FB7070" w:rsidRPr="00425159" w:rsidRDefault="00FB7070" w:rsidP="00FB7070">
            <w:pPr>
              <w:pStyle w:val="affff4"/>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F8499C">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F8499C">
            <w:pPr>
              <w:rPr>
                <w:rFonts w:eastAsia="PMingLiU" w:hint="eastAsia"/>
                <w:lang w:val="en-US" w:eastAsia="zh-TW"/>
              </w:rPr>
            </w:pPr>
          </w:p>
        </w:tc>
      </w:tr>
    </w:tbl>
    <w:p w14:paraId="1BD8CE69" w14:textId="77777777" w:rsidR="00495B44"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F33D48D" w14:textId="77777777" w:rsidR="00495B44" w:rsidRDefault="00647256">
      <w:pPr>
        <w:rPr>
          <w:b/>
        </w:rPr>
      </w:pPr>
      <w:r>
        <w:rPr>
          <w:b/>
          <w:highlight w:val="yellow"/>
        </w:rPr>
        <w:t>FL3e P3-remaining-2</w:t>
      </w:r>
    </w:p>
    <w:p w14:paraId="126DF91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1FF8E4D5"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2A6F892F" w14:textId="77777777" w:rsidR="00495B44" w:rsidRDefault="00647256">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EEA6B2"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7DAD3E"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6BEE4E"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24A1E474"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afff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 xml:space="preserve">Huawei, </w:t>
            </w:r>
            <w:proofErr w:type="spellStart"/>
            <w:r>
              <w:rPr>
                <w:lang w:val="en-US" w:eastAsia="zh-CN"/>
              </w:rPr>
              <w:t>HiSilicon</w:t>
            </w:r>
            <w:proofErr w:type="spellEnd"/>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2566345C" w14:textId="77777777" w:rsidR="00495B44" w:rsidRDefault="00647256">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5CF363BE" w14:textId="77777777" w:rsidR="00495B44" w:rsidRDefault="00647256">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F8499C">
            <w:pPr>
              <w:rPr>
                <w:rFonts w:hint="eastAsia"/>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F8499C">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F8499C">
            <w:pPr>
              <w:rPr>
                <w:lang w:val="en-US" w:eastAsia="zh-CN"/>
              </w:rPr>
            </w:pPr>
            <w:r w:rsidRPr="002B49D8">
              <w:rPr>
                <w:lang w:val="en-US" w:eastAsia="zh-CN"/>
              </w:rPr>
              <w:lastRenderedPageBreak/>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F8499C">
            <w:pPr>
              <w:pStyle w:val="affff4"/>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F8499C">
            <w:pPr>
              <w:pStyle w:val="affff4"/>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affff4"/>
              <w:numPr>
                <w:ilvl w:val="0"/>
                <w:numId w:val="20"/>
              </w:numPr>
              <w:spacing w:after="120" w:line="240" w:lineRule="auto"/>
              <w:ind w:left="714" w:hanging="357"/>
              <w:jc w:val="left"/>
              <w:rPr>
                <w:b/>
                <w:lang w:val="en-US" w:eastAsia="zh-CN"/>
              </w:rPr>
            </w:pPr>
            <w:r w:rsidRPr="00F662DD">
              <w:rPr>
                <w:b/>
                <w:lang w:val="en-US" w:eastAsia="zh-CN"/>
              </w:rPr>
              <w:t xml:space="preserve">for Semi-persistent/Aperiodic CSI reporting, support gNB can trigger/indicate/activate N CSIs </w:t>
            </w:r>
            <w:proofErr w:type="gramStart"/>
            <w:r w:rsidRPr="00F662DD">
              <w:rPr>
                <w:b/>
                <w:lang w:val="en-US" w:eastAsia="zh-CN"/>
              </w:rPr>
              <w:t>report</w:t>
            </w:r>
            <w:proofErr w:type="gramEnd"/>
          </w:p>
          <w:p w14:paraId="5A81318C" w14:textId="77777777" w:rsidR="00FB7070" w:rsidRPr="003A3C56" w:rsidRDefault="00FB7070" w:rsidP="00F8499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F8499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F8499C">
            <w:pPr>
              <w:rPr>
                <w:rFonts w:hint="eastAsia"/>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affff4"/>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affff4"/>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afff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CC5356C" w14:textId="77777777" w:rsidR="00495B44" w:rsidRDefault="00647256">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549F219C" w14:textId="77777777" w:rsidR="00495B44" w:rsidRDefault="00647256">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77D95268" w14:textId="77777777" w:rsidR="00495B44" w:rsidRDefault="00647256">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73B5FD5" w14:textId="77777777" w:rsidR="00495B44" w:rsidRDefault="00647256">
            <w:pPr>
              <w:rPr>
                <w:rFonts w:eastAsia="PMingLiU"/>
                <w:lang w:val="en-US" w:eastAsia="zh-TW"/>
              </w:rPr>
            </w:pPr>
            <w:r>
              <w:rPr>
                <w:rFonts w:eastAsia="宋体"/>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w:t>
            </w:r>
            <w:r>
              <w:rPr>
                <w:rFonts w:eastAsia="PMingLiU"/>
                <w:i/>
                <w:lang w:eastAsia="zh-TW"/>
              </w:rPr>
              <w:lastRenderedPageBreak/>
              <w:t>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lastRenderedPageBreak/>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proofErr w:type="spellStart"/>
            <w:r>
              <w:rPr>
                <w:b/>
                <w:lang w:val="en-US" w:eastAsia="zh-CN"/>
              </w:rPr>
              <w:t>CEWiT</w:t>
            </w:r>
            <w:proofErr w:type="spellEnd"/>
          </w:p>
        </w:tc>
        <w:tc>
          <w:tcPr>
            <w:tcW w:w="8152" w:type="dxa"/>
          </w:tcPr>
          <w:p w14:paraId="6077686D" w14:textId="77777777" w:rsidR="00495B44" w:rsidRDefault="00647256">
            <w:pPr>
              <w:rPr>
                <w:lang w:val="en-US" w:eastAsia="zh-CN"/>
              </w:rPr>
            </w:pPr>
            <w:r>
              <w:rPr>
                <w:lang w:val="en-US" w:eastAsia="zh-CN"/>
              </w:rPr>
              <w:t>No, this may cause lack of CSI information at the BS and also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lastRenderedPageBreak/>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lastRenderedPageBreak/>
              <w:t>Qualcomm2</w:t>
            </w:r>
          </w:p>
        </w:tc>
        <w:tc>
          <w:tcPr>
            <w:tcW w:w="8152" w:type="dxa"/>
          </w:tcPr>
          <w:p w14:paraId="5E0AB075" w14:textId="77777777" w:rsidR="00495B44" w:rsidRDefault="00647256">
            <w:pPr>
              <w:pStyle w:val="affff4"/>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affff4"/>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ot at the moment,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w:t>
            </w:r>
            <w:r>
              <w:rPr>
                <w:lang w:val="en-US" w:eastAsia="zh-CN"/>
              </w:rPr>
              <w:lastRenderedPageBreak/>
              <w:t xml:space="preserve">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lastRenderedPageBreak/>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lastRenderedPageBreak/>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lastRenderedPageBreak/>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affff4"/>
        <w:numPr>
          <w:ilvl w:val="0"/>
          <w:numId w:val="21"/>
        </w:numPr>
      </w:pPr>
      <w:r>
        <w:t>CRI: considered enhancement may be possible, by Huawei/</w:t>
      </w:r>
      <w:proofErr w:type="spellStart"/>
      <w:r>
        <w:t>HiSi</w:t>
      </w:r>
      <w:proofErr w:type="spellEnd"/>
      <w:r>
        <w:t>, Google.</w:t>
      </w:r>
    </w:p>
    <w:p w14:paraId="4129D893" w14:textId="77777777" w:rsidR="00495B44" w:rsidRDefault="00647256">
      <w:pPr>
        <w:pStyle w:val="affff4"/>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D664E86" w14:textId="77777777" w:rsidR="00495B44" w:rsidRDefault="00647256">
      <w:pPr>
        <w:pStyle w:val="affff4"/>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8DF63B0" w14:textId="77777777" w:rsidR="00495B44" w:rsidRDefault="00647256">
      <w:pPr>
        <w:pStyle w:val="affff4"/>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0D003E44" w14:textId="77777777" w:rsidR="00495B44" w:rsidRDefault="00647256">
      <w:pPr>
        <w:pStyle w:val="affff4"/>
        <w:numPr>
          <w:ilvl w:val="0"/>
          <w:numId w:val="21"/>
        </w:numPr>
      </w:pPr>
      <w:r>
        <w:t>L1-RSRP: considered enhancement may be possible, by Samsung</w:t>
      </w:r>
    </w:p>
    <w:p w14:paraId="5D617CAF" w14:textId="77777777" w:rsidR="00495B44" w:rsidRDefault="00647256">
      <w:pPr>
        <w:pStyle w:val="affff4"/>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affff4"/>
        <w:numPr>
          <w:ilvl w:val="0"/>
          <w:numId w:val="18"/>
        </w:numPr>
        <w:spacing w:after="60"/>
        <w:ind w:left="641" w:hanging="357"/>
        <w:rPr>
          <w:b/>
        </w:rPr>
      </w:pPr>
      <w:r>
        <w:rPr>
          <w:b/>
        </w:rPr>
        <w:t>Enhancement for report of CRI/RI/PMI/CQI/L1-RSRP</w:t>
      </w:r>
    </w:p>
    <w:p w14:paraId="03872CE5"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1F44BC92" w14:textId="77777777" w:rsidR="00495B44" w:rsidRDefault="00647256">
            <w:pPr>
              <w:pStyle w:val="affff4"/>
              <w:numPr>
                <w:ilvl w:val="0"/>
                <w:numId w:val="18"/>
              </w:numPr>
              <w:spacing w:after="60"/>
              <w:ind w:left="641" w:hanging="357"/>
              <w:rPr>
                <w:b/>
              </w:rPr>
            </w:pPr>
            <w:r>
              <w:rPr>
                <w:b/>
              </w:rPr>
              <w:t>Enhancement for report of CRI/RI/PMI/CQI/L1-RSRP</w:t>
            </w:r>
          </w:p>
          <w:p w14:paraId="2B02FC4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Signalling aspect including RRC configuration (e.g. wide-band or sub-band, ReportQuantity,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07B2FCD" w14:textId="77777777" w:rsidR="00495B44" w:rsidRDefault="00647256">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0E589E4" w14:textId="77777777" w:rsidR="00495B44" w:rsidRDefault="00647256">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affff4"/>
              <w:numPr>
                <w:ilvl w:val="0"/>
                <w:numId w:val="3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D508E2B" w14:textId="77777777" w:rsidR="00495B44" w:rsidRDefault="00647256">
            <w:pPr>
              <w:pStyle w:val="affff4"/>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affff4"/>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Impact on UCI format</w:t>
            </w:r>
          </w:p>
          <w:p w14:paraId="4BA124AF" w14:textId="77777777" w:rsidR="00495B44" w:rsidRDefault="00647256">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lastRenderedPageBreak/>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proofErr w:type="spellStart"/>
            <w:r>
              <w:rPr>
                <w:lang w:val="en-US" w:eastAsia="zh-CN"/>
              </w:rPr>
              <w:t>InterDigital</w:t>
            </w:r>
            <w:proofErr w:type="spellEnd"/>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lastRenderedPageBreak/>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affff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lastRenderedPageBreak/>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471CA6C4" w14:textId="77777777" w:rsidR="00495B44" w:rsidRDefault="00647256">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31368EE9" w14:textId="77777777" w:rsidR="00495B44" w:rsidRDefault="00647256">
            <w:pPr>
              <w:rPr>
                <w:rFonts w:eastAsia="宋体"/>
                <w:lang w:val="en-US" w:eastAsia="zh-CN"/>
              </w:rPr>
            </w:pPr>
            <w:r>
              <w:rPr>
                <w:rFonts w:eastAsia="宋体" w:hint="eastAsia"/>
                <w:lang w:val="en-US" w:eastAsia="zh-CN"/>
              </w:rPr>
              <w:t>Details in sub-bullet can be added to make it clearer.</w:t>
            </w:r>
          </w:p>
          <w:p w14:paraId="15155517" w14:textId="77777777" w:rsidR="00495B44" w:rsidRDefault="00647256">
            <w:pPr>
              <w:pStyle w:val="affff4"/>
              <w:numPr>
                <w:ilvl w:val="0"/>
                <w:numId w:val="18"/>
              </w:numPr>
              <w:spacing w:before="312" w:after="60"/>
              <w:ind w:left="641" w:hanging="357"/>
              <w:rPr>
                <w:b/>
              </w:rPr>
            </w:pPr>
            <w:r>
              <w:rPr>
                <w:b/>
              </w:rPr>
              <w:lastRenderedPageBreak/>
              <w:t>Enhancement for report of CRI/RI/PMI/CQI</w:t>
            </w:r>
          </w:p>
          <w:p w14:paraId="6E6E2207"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3E715F3C"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E5F626E" w14:textId="77777777" w:rsidR="00495B44" w:rsidRDefault="00495B44">
            <w:pPr>
              <w:rPr>
                <w:rFonts w:eastAsia="宋体"/>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proofErr w:type="spellStart"/>
            <w:r>
              <w:rPr>
                <w:rFonts w:eastAsia="宋体"/>
                <w:lang w:val="en-US" w:eastAsia="zh-CN"/>
              </w:rPr>
              <w:t>InterDigital</w:t>
            </w:r>
            <w:proofErr w:type="spellEnd"/>
          </w:p>
        </w:tc>
        <w:tc>
          <w:tcPr>
            <w:tcW w:w="8152" w:type="dxa"/>
          </w:tcPr>
          <w:p w14:paraId="32ABDEE8" w14:textId="77777777" w:rsidR="00495B44" w:rsidRDefault="00647256">
            <w:r>
              <w:rPr>
                <w:rFonts w:eastAsia="宋体"/>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宋体"/>
                <w:lang w:val="en-US" w:eastAsia="zh-CN"/>
              </w:rPr>
            </w:pPr>
            <w:r>
              <w:rPr>
                <w:rFonts w:eastAsia="宋体"/>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宋体"/>
                <w:lang w:val="en-US" w:eastAsia="zh-CN"/>
              </w:rPr>
              <w:t>Qualcomm2</w:t>
            </w:r>
          </w:p>
        </w:tc>
        <w:tc>
          <w:tcPr>
            <w:tcW w:w="8152" w:type="dxa"/>
          </w:tcPr>
          <w:p w14:paraId="2DDE32CE" w14:textId="77777777" w:rsidR="00495B44" w:rsidRDefault="00647256">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04FC9A6" w14:textId="77777777" w:rsidR="00495B44" w:rsidRDefault="00647256">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宋体"/>
                <w:lang w:val="en-US" w:eastAsia="zh-CN"/>
              </w:rPr>
            </w:pPr>
            <w:r>
              <w:rPr>
                <w:rFonts w:eastAsia="宋体"/>
                <w:lang w:val="en-US" w:eastAsia="zh-CN"/>
              </w:rPr>
              <w:t>Lenovo2</w:t>
            </w:r>
          </w:p>
        </w:tc>
        <w:tc>
          <w:tcPr>
            <w:tcW w:w="8152" w:type="dxa"/>
          </w:tcPr>
          <w:p w14:paraId="4327DB55" w14:textId="77777777" w:rsidR="00495B44" w:rsidRDefault="00647256">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宋体"/>
                <w:lang w:val="en-US" w:eastAsia="zh-CN"/>
              </w:rPr>
            </w:pPr>
            <w:r>
              <w:rPr>
                <w:lang w:val="en-US" w:eastAsia="zh-CN"/>
              </w:rPr>
              <w:t>Intel</w:t>
            </w:r>
          </w:p>
        </w:tc>
        <w:tc>
          <w:tcPr>
            <w:tcW w:w="8152" w:type="dxa"/>
          </w:tcPr>
          <w:p w14:paraId="0FED7A41" w14:textId="77777777" w:rsidR="00495B44" w:rsidRDefault="00647256">
            <w:pPr>
              <w:spacing w:after="120"/>
              <w:rPr>
                <w:rFonts w:eastAsia="宋体"/>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宋体"/>
                <w:lang w:val="en-US" w:eastAsia="zh-CN"/>
              </w:rPr>
            </w:pPr>
            <w:r>
              <w:rPr>
                <w:rFonts w:eastAsia="PMingLiU"/>
                <w:lang w:val="en-US" w:eastAsia="zh-TW"/>
              </w:rPr>
              <w:lastRenderedPageBreak/>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affff4"/>
              <w:numPr>
                <w:ilvl w:val="0"/>
                <w:numId w:val="18"/>
              </w:numPr>
              <w:spacing w:after="60"/>
              <w:ind w:left="641" w:hanging="357"/>
              <w:rPr>
                <w:b/>
              </w:rPr>
            </w:pPr>
            <w:r>
              <w:rPr>
                <w:b/>
              </w:rPr>
              <w:t>Enhancement for report of CRI/RI/PMI/CQI</w:t>
            </w:r>
          </w:p>
          <w:p w14:paraId="53726FD5"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宋体"/>
                <w:lang w:val="en-US" w:eastAsia="zh-CN"/>
              </w:rPr>
              <w:t>Samsung2</w:t>
            </w:r>
          </w:p>
        </w:tc>
        <w:tc>
          <w:tcPr>
            <w:tcW w:w="8152" w:type="dxa"/>
          </w:tcPr>
          <w:p w14:paraId="27DC123B" w14:textId="77777777" w:rsidR="00495B44" w:rsidRDefault="00647256">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affff4"/>
              <w:numPr>
                <w:ilvl w:val="0"/>
                <w:numId w:val="3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 xml:space="preserve">Huawei, </w:t>
            </w:r>
            <w:proofErr w:type="spellStart"/>
            <w:r>
              <w:rPr>
                <w:rFonts w:eastAsia="宋体"/>
                <w:lang w:val="en-US" w:eastAsia="zh-CN"/>
              </w:rPr>
              <w:t>HiSilicon</w:t>
            </w:r>
            <w:proofErr w:type="spellEnd"/>
            <w:r>
              <w:rPr>
                <w:rFonts w:eastAsia="宋体"/>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priority reporting levels between multiple CSI information and the priority rule for handling </w:t>
            </w:r>
            <w:r>
              <w:rPr>
                <w:rFonts w:eastAsia="Malgun Gothic"/>
                <w:lang w:val="en-US" w:eastAsia="ko-KR"/>
              </w:rPr>
              <w:lastRenderedPageBreak/>
              <w:t>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lastRenderedPageBreak/>
              <w:t>Ericsson 2</w:t>
            </w:r>
          </w:p>
        </w:tc>
        <w:tc>
          <w:tcPr>
            <w:tcW w:w="8152" w:type="dxa"/>
          </w:tcPr>
          <w:p w14:paraId="6B5BD5DF" w14:textId="77777777" w:rsidR="00495B44" w:rsidRDefault="00647256">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宋体"/>
                <w:lang w:val="en-US" w:eastAsia="zh-CN"/>
              </w:rPr>
            </w:pPr>
            <w:r>
              <w:rPr>
                <w:rFonts w:eastAsia="宋体"/>
                <w:lang w:val="en-US" w:eastAsia="zh-CN"/>
              </w:rPr>
              <w:t>We prefer to keep report overhead reduction and UE complexity aspects as separate discussions</w:t>
            </w:r>
          </w:p>
          <w:p w14:paraId="5FADFD0E" w14:textId="77777777" w:rsidR="00495B44" w:rsidRDefault="00647256">
            <w:pPr>
              <w:spacing w:after="120"/>
              <w:rPr>
                <w:rFonts w:eastAsia="宋体"/>
                <w:lang w:val="en-US" w:eastAsia="zh-CN"/>
              </w:rPr>
            </w:pPr>
            <w:r>
              <w:rPr>
                <w:rFonts w:eastAsia="宋体"/>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lastRenderedPageBreak/>
              <w:t>Impact on at least CSI computation and/or CPU occupation</w:t>
            </w:r>
          </w:p>
          <w:p w14:paraId="56D3D058"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117065F"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B5C17B2"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affff4"/>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33225489"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711CA7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affff4"/>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lastRenderedPageBreak/>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affff4"/>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8D19085" w14:textId="77777777" w:rsidR="00495B44" w:rsidRDefault="00647256">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AA21D8D"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t>For techniques for UE complexity reduction, study the following aspect</w:t>
            </w:r>
          </w:p>
          <w:p w14:paraId="6C94D468" w14:textId="77777777" w:rsidR="00495B44" w:rsidRDefault="00647256">
            <w:pPr>
              <w:pStyle w:val="affff4"/>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af3"/>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af3"/>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328F14E"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BDF5AE"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affff4"/>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lastRenderedPageBreak/>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97B82C7"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254D3B3"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B4A57D7"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affff4"/>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affff4"/>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w:t>
            </w:r>
            <w:r>
              <w:rPr>
                <w:rFonts w:eastAsia="PMingLiU"/>
                <w:lang w:val="en-US" w:eastAsia="zh-TW"/>
              </w:rPr>
              <w:lastRenderedPageBreak/>
              <w:t xml:space="preserve">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affff4"/>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lastRenderedPageBreak/>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77777777"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779E987" w14:textId="77777777" w:rsidR="00495B44" w:rsidRDefault="00495B44">
      <w:pPr>
        <w:rPr>
          <w:lang w:val="en-US" w:eastAsia="zh-CN"/>
        </w:rPr>
      </w:pPr>
    </w:p>
    <w:p w14:paraId="0B00A2CF" w14:textId="77777777" w:rsidR="00495B44" w:rsidRDefault="00647256">
      <w:pPr>
        <w:spacing w:after="60"/>
        <w:outlineLvl w:val="2"/>
        <w:rPr>
          <w:b/>
        </w:rPr>
      </w:pPr>
      <w:r>
        <w:rPr>
          <w:b/>
        </w:rPr>
        <w:t>P4-rev3</w:t>
      </w:r>
    </w:p>
    <w:p w14:paraId="32728C9B"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6F88F2FE" w14:textId="77777777" w:rsidR="00495B44" w:rsidRDefault="00647256">
      <w:pPr>
        <w:pStyle w:val="affff4"/>
        <w:numPr>
          <w:ilvl w:val="0"/>
          <w:numId w:val="18"/>
        </w:numPr>
        <w:spacing w:before="60" w:after="60"/>
        <w:ind w:left="641" w:hanging="357"/>
      </w:pPr>
      <w:r>
        <w:rPr>
          <w:rFonts w:hint="eastAsia"/>
        </w:rPr>
        <w:t>F</w:t>
      </w:r>
      <w:r>
        <w:t>FS: any conditions for the above, e.g. when L/N is smaller than certain value.</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affff4"/>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63EFCD8" w14:textId="77777777" w:rsidR="00495B44" w:rsidRDefault="00647256">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976A571"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affff4"/>
        <w:numPr>
          <w:ilvl w:val="0"/>
          <w:numId w:val="18"/>
        </w:numPr>
        <w:spacing w:before="60" w:after="60"/>
        <w:ind w:left="641" w:hanging="357"/>
      </w:pPr>
      <w:r>
        <w:t>Enhancement for CPU occupation reduction.</w:t>
      </w:r>
    </w:p>
    <w:p w14:paraId="0128B59C" w14:textId="77777777" w:rsidR="00495B44" w:rsidRDefault="00495B44">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w:t>
            </w:r>
            <w:r>
              <w:rPr>
                <w:lang w:val="en-US" w:eastAsia="zh-CN"/>
              </w:rPr>
              <w:lastRenderedPageBreak/>
              <w:t xml:space="preserve">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affff4"/>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6663EFB7" w14:textId="77777777" w:rsidR="00495B44" w:rsidRDefault="00647256">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2F03977"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affff4"/>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lastRenderedPageBreak/>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3C6C939B" w14:textId="77777777" w:rsidR="00495B44" w:rsidRDefault="00647256">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宋体"/>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宋体"/>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F8499C">
            <w:pPr>
              <w:rPr>
                <w:rFonts w:hint="eastAsia"/>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F8499C">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F8499C">
            <w:pPr>
              <w:spacing w:after="60"/>
            </w:pPr>
          </w:p>
          <w:p w14:paraId="0D1CBE0D" w14:textId="77777777" w:rsidR="00FB7070" w:rsidRPr="00EC33CE" w:rsidRDefault="00FB7070" w:rsidP="00F8499C">
            <w:pPr>
              <w:spacing w:after="60"/>
              <w:rPr>
                <w:b/>
                <w:bCs/>
                <w:lang w:val="en-US"/>
              </w:rPr>
            </w:pPr>
            <w:r w:rsidRPr="00EC33CE">
              <w:rPr>
                <w:b/>
                <w:bCs/>
              </w:rPr>
              <w:t>For</w:t>
            </w:r>
            <w:r w:rsidRPr="00EC33CE">
              <w:rPr>
                <w:b/>
                <w:bCs/>
                <w:lang w:val="en-US"/>
              </w:rPr>
              <w:t xml:space="preserve"> multi-CSI feedback, at least the case of no overhead/report payload reduction is </w:t>
            </w:r>
            <w:proofErr w:type="gramStart"/>
            <w:r w:rsidRPr="00EC33CE">
              <w:rPr>
                <w:b/>
                <w:bCs/>
                <w:u w:val="single"/>
                <w:lang w:val="en-US"/>
              </w:rPr>
              <w:t>supported</w:t>
            </w:r>
            <w:proofErr w:type="gramEnd"/>
          </w:p>
          <w:p w14:paraId="22B3A4C9" w14:textId="77777777" w:rsidR="00FB7070" w:rsidRPr="00EC33CE" w:rsidRDefault="00FB7070" w:rsidP="00F8499C">
            <w:pPr>
              <w:pStyle w:val="affff4"/>
              <w:numPr>
                <w:ilvl w:val="0"/>
                <w:numId w:val="18"/>
              </w:numPr>
              <w:spacing w:before="60" w:after="60"/>
              <w:ind w:left="641" w:hanging="357"/>
              <w:rPr>
                <w:b/>
                <w:bCs/>
                <w:color w:val="FF0000"/>
              </w:rPr>
            </w:pPr>
            <w:r w:rsidRPr="00EC33CE">
              <w:rPr>
                <w:b/>
                <w:bCs/>
                <w:color w:val="FF0000"/>
              </w:rPr>
              <w:t xml:space="preserve">CPU occupation is scaled with </w:t>
            </w:r>
            <w:proofErr w:type="gramStart"/>
            <w:r w:rsidRPr="00EC33CE">
              <w:rPr>
                <w:b/>
                <w:bCs/>
                <w:color w:val="FF0000"/>
              </w:rPr>
              <w:t>N</w:t>
            </w:r>
            <w:proofErr w:type="gramEnd"/>
            <w:r>
              <w:rPr>
                <w:b/>
                <w:bCs/>
                <w:color w:val="FF0000"/>
              </w:rPr>
              <w:t xml:space="preserve"> </w:t>
            </w:r>
          </w:p>
          <w:p w14:paraId="60C575FF" w14:textId="604EDCBC" w:rsidR="00FB7070" w:rsidRPr="00EC33CE" w:rsidRDefault="00FB7070" w:rsidP="00F8499C">
            <w:pPr>
              <w:pStyle w:val="affff4"/>
              <w:numPr>
                <w:ilvl w:val="0"/>
                <w:numId w:val="18"/>
              </w:numPr>
              <w:spacing w:before="60" w:after="60"/>
              <w:ind w:left="641" w:hanging="357"/>
              <w:rPr>
                <w:b/>
                <w:bCs/>
              </w:rPr>
            </w:pPr>
            <w:r w:rsidRPr="00EC33CE">
              <w:rPr>
                <w:rFonts w:hint="eastAsia"/>
                <w:b/>
                <w:bCs/>
              </w:rPr>
              <w:t>F</w:t>
            </w:r>
            <w:r w:rsidRPr="00EC33CE">
              <w:rPr>
                <w:b/>
                <w:bCs/>
              </w:rPr>
              <w:t xml:space="preserve">FS: any conditions for the above, </w:t>
            </w:r>
            <w:proofErr w:type="gramStart"/>
            <w:r w:rsidRPr="00EC33CE">
              <w:rPr>
                <w:b/>
                <w:bCs/>
              </w:rPr>
              <w:t>e.g.</w:t>
            </w:r>
            <w:proofErr w:type="gramEnd"/>
            <w:r w:rsidRPr="00EC33CE">
              <w:rPr>
                <w:b/>
                <w:bCs/>
              </w:rPr>
              <w:t xml:space="preserve"> when L/N is smaller than certain value.</w:t>
            </w:r>
          </w:p>
          <w:p w14:paraId="124C9111" w14:textId="77777777" w:rsidR="00FB7070" w:rsidRDefault="00FB7070" w:rsidP="00F8499C">
            <w:pPr>
              <w:spacing w:before="60" w:after="60"/>
              <w:ind w:left="284"/>
            </w:pPr>
          </w:p>
          <w:p w14:paraId="1E65F7AB" w14:textId="77777777" w:rsidR="00FB7070" w:rsidRPr="00EC33CE" w:rsidRDefault="00FB7070" w:rsidP="00F8499C">
            <w:pPr>
              <w:rPr>
                <w:lang w:eastAsia="zh-CN"/>
              </w:rPr>
            </w:pP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affff4"/>
        <w:numPr>
          <w:ilvl w:val="0"/>
          <w:numId w:val="18"/>
        </w:numPr>
        <w:spacing w:after="60"/>
        <w:ind w:left="641" w:hanging="357"/>
        <w:rPr>
          <w:b/>
        </w:rPr>
      </w:pPr>
      <w:r>
        <w:rPr>
          <w:b/>
        </w:rPr>
        <w:t>CRI</w:t>
      </w:r>
    </w:p>
    <w:p w14:paraId="495BE9E4" w14:textId="77777777" w:rsidR="00495B44" w:rsidRDefault="00647256">
      <w:pPr>
        <w:pStyle w:val="affff4"/>
        <w:numPr>
          <w:ilvl w:val="0"/>
          <w:numId w:val="18"/>
        </w:numPr>
        <w:spacing w:after="60"/>
        <w:ind w:left="641" w:hanging="357"/>
        <w:rPr>
          <w:b/>
        </w:rPr>
      </w:pPr>
      <w:r>
        <w:rPr>
          <w:b/>
        </w:rPr>
        <w:t>RI</w:t>
      </w:r>
    </w:p>
    <w:p w14:paraId="6628A5D8" w14:textId="77777777" w:rsidR="00495B44" w:rsidRDefault="00647256">
      <w:pPr>
        <w:pStyle w:val="affff4"/>
        <w:numPr>
          <w:ilvl w:val="0"/>
          <w:numId w:val="18"/>
        </w:numPr>
        <w:spacing w:after="60"/>
        <w:ind w:left="641" w:hanging="357"/>
        <w:rPr>
          <w:b/>
        </w:rPr>
      </w:pPr>
      <w:r>
        <w:rPr>
          <w:b/>
        </w:rPr>
        <w:t>PMI</w:t>
      </w:r>
    </w:p>
    <w:p w14:paraId="406F3D64" w14:textId="77777777" w:rsidR="00495B44" w:rsidRDefault="00647256">
      <w:pPr>
        <w:pStyle w:val="affff4"/>
        <w:numPr>
          <w:ilvl w:val="0"/>
          <w:numId w:val="18"/>
        </w:numPr>
        <w:spacing w:after="60"/>
        <w:ind w:left="641" w:hanging="357"/>
        <w:rPr>
          <w:b/>
        </w:rPr>
      </w:pPr>
      <w:r>
        <w:rPr>
          <w:b/>
        </w:rPr>
        <w:t>CQI</w:t>
      </w:r>
    </w:p>
    <w:p w14:paraId="0692EAB7" w14:textId="77777777" w:rsidR="00495B44" w:rsidRDefault="00647256">
      <w:pPr>
        <w:pStyle w:val="affff4"/>
        <w:numPr>
          <w:ilvl w:val="0"/>
          <w:numId w:val="18"/>
        </w:numPr>
        <w:spacing w:after="60"/>
        <w:ind w:left="641" w:hanging="357"/>
        <w:rPr>
          <w:b/>
        </w:rPr>
      </w:pPr>
      <w:r>
        <w:rPr>
          <w:b/>
        </w:rPr>
        <w:t>L1-RSRP</w:t>
      </w:r>
    </w:p>
    <w:p w14:paraId="4D432999" w14:textId="77777777" w:rsidR="00495B44" w:rsidRDefault="00647256">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lastRenderedPageBreak/>
              <w:t xml:space="preserve">Huawei, </w:t>
            </w:r>
            <w:proofErr w:type="spellStart"/>
            <w:r>
              <w:rPr>
                <w:lang w:val="en-US" w:eastAsia="zh-CN"/>
              </w:rPr>
              <w:t>HiSilicon</w:t>
            </w:r>
            <w:proofErr w:type="spellEnd"/>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 xml:space="preserve">Also, we don’t think discussing such optimizations is essential now, as we should first focus on defining the baseline </w:t>
            </w:r>
            <w:r>
              <w:lastRenderedPageBreak/>
              <w:t>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71882DF" w14:textId="77777777" w:rsidR="00495B44" w:rsidRDefault="00647256">
            <w:r>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reporting on PUSCH is a natural candidate, for </w:t>
            </w:r>
            <w:r>
              <w:lastRenderedPageBreak/>
              <w:t xml:space="preserve">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77777777" w:rsidR="00495B44" w:rsidRDefault="00647256">
            <w:pPr>
              <w:pStyle w:val="affff4"/>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14:paraId="12D085D6"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77777777" w:rsidR="00495B44" w:rsidRDefault="00647256">
            <w:pPr>
              <w:pStyle w:val="affff4"/>
              <w:numPr>
                <w:ilvl w:val="0"/>
                <w:numId w:val="18"/>
              </w:numPr>
              <w:spacing w:before="180" w:after="60" w:line="240" w:lineRule="auto"/>
              <w:ind w:left="641" w:hanging="357"/>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14:paraId="356C23D9"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957700D" w14:textId="77777777" w:rsidR="00495B44" w:rsidRDefault="00495B44">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lastRenderedPageBreak/>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F8499C">
            <w:pPr>
              <w:rPr>
                <w:rFonts w:hint="eastAsia"/>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F8499C">
            <w:pPr>
              <w:rPr>
                <w:rFonts w:hint="eastAsia"/>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affff4"/>
        <w:numPr>
          <w:ilvl w:val="0"/>
          <w:numId w:val="18"/>
        </w:numPr>
        <w:spacing w:after="60"/>
        <w:ind w:left="641" w:hanging="357"/>
        <w:rPr>
          <w:b/>
        </w:rPr>
      </w:pPr>
      <w:r>
        <w:rPr>
          <w:b/>
        </w:rPr>
        <w:t>Impact on UCI format</w:t>
      </w:r>
    </w:p>
    <w:p w14:paraId="23B7A468" w14:textId="77777777" w:rsidR="00495B44" w:rsidRDefault="00647256">
      <w:pPr>
        <w:pStyle w:val="affff4"/>
        <w:numPr>
          <w:ilvl w:val="0"/>
          <w:numId w:val="18"/>
        </w:numPr>
        <w:spacing w:after="60"/>
        <w:ind w:left="641" w:hanging="357"/>
        <w:rPr>
          <w:b/>
        </w:rPr>
      </w:pPr>
      <w:r>
        <w:rPr>
          <w:b/>
        </w:rPr>
        <w:t>Impact on CSI computation and/or CPU occupation</w:t>
      </w:r>
    </w:p>
    <w:p w14:paraId="572AF1F0" w14:textId="77777777" w:rsidR="00495B44" w:rsidRDefault="00647256">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96CBB27" w14:textId="77777777" w:rsidR="00495B44" w:rsidRDefault="00647256">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B548A87" w14:textId="77777777" w:rsidR="00495B44" w:rsidRDefault="00647256">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affff4"/>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affff4"/>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w:t>
            </w:r>
            <w:r>
              <w:rPr>
                <w:rFonts w:eastAsia="PMingLiU"/>
                <w:lang w:eastAsia="zh-TW"/>
              </w:rPr>
              <w:lastRenderedPageBreak/>
              <w:t>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lastRenderedPageBreak/>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 xml:space="preserve">[Huawei, </w:t>
      </w:r>
      <w:proofErr w:type="spellStart"/>
      <w:r>
        <w:t>HiSilicon</w:t>
      </w:r>
      <w:proofErr w:type="spellEnd"/>
      <w:r>
        <w:t>]:</w:t>
      </w:r>
      <w:r>
        <w:tab/>
      </w:r>
    </w:p>
    <w:p w14:paraId="000604D9" w14:textId="77777777" w:rsidR="00495B44" w:rsidRDefault="00647256">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affff4"/>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9D5CD29" w14:textId="77777777" w:rsidR="00495B44" w:rsidRDefault="00647256">
      <w:pPr>
        <w:pStyle w:val="affff4"/>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affff4"/>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lastRenderedPageBreak/>
        <w:t>[</w:t>
      </w:r>
      <w:proofErr w:type="spellStart"/>
      <w:r>
        <w:t>Spreadtrum</w:t>
      </w:r>
      <w:proofErr w:type="spellEnd"/>
      <w:r>
        <w:t xml:space="preserve">]: </w:t>
      </w:r>
    </w:p>
    <w:p w14:paraId="329FD231" w14:textId="77777777" w:rsidR="00495B44" w:rsidRDefault="00647256">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affff4"/>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113A5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w:t>
      </w:r>
      <w:proofErr w:type="spellStart"/>
      <w:r>
        <w:t>Transsion</w:t>
      </w:r>
      <w:proofErr w:type="spellEnd"/>
      <w:r>
        <w:t>]:</w:t>
      </w:r>
    </w:p>
    <w:p w14:paraId="0A74D660" w14:textId="77777777" w:rsidR="00495B44" w:rsidRDefault="00647256">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affff4"/>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affff4"/>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7109D571"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E38A7" w14:textId="77777777" w:rsidR="00495B44" w:rsidRDefault="00647256">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26C415A"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4E13E4FF"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lastRenderedPageBreak/>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affff4"/>
        <w:numPr>
          <w:ilvl w:val="0"/>
          <w:numId w:val="18"/>
        </w:numPr>
        <w:spacing w:before="60" w:after="0"/>
        <w:ind w:left="925" w:hanging="357"/>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6AD7C43C" w14:textId="77777777" w:rsidR="00495B44" w:rsidRDefault="00647256">
      <w:pPr>
        <w:pStyle w:val="affff4"/>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affff4"/>
        <w:numPr>
          <w:ilvl w:val="0"/>
          <w:numId w:val="18"/>
        </w:numPr>
        <w:spacing w:before="60"/>
        <w:ind w:left="924" w:hanging="357"/>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affff4"/>
        <w:numPr>
          <w:ilvl w:val="0"/>
          <w:numId w:val="18"/>
        </w:numPr>
        <w:ind w:left="924" w:hanging="357"/>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affff4"/>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affff4"/>
              <w:numPr>
                <w:ilvl w:val="0"/>
                <w:numId w:val="18"/>
              </w:numPr>
              <w:ind w:left="641" w:hanging="357"/>
              <w:rPr>
                <w:b/>
              </w:rPr>
            </w:pPr>
            <w:r>
              <w:rPr>
                <w:b/>
              </w:rPr>
              <w:lastRenderedPageBreak/>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lastRenderedPageBreak/>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affff4"/>
              <w:numPr>
                <w:ilvl w:val="0"/>
                <w:numId w:val="18"/>
              </w:numPr>
              <w:spacing w:after="60"/>
              <w:ind w:left="641" w:hanging="357"/>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53DF69EB" w14:textId="77777777" w:rsidR="00495B44" w:rsidRDefault="00647256">
            <w:pPr>
              <w:rPr>
                <w:rFonts w:eastAsia="宋体"/>
                <w:lang w:val="en-US" w:eastAsia="zh-CN"/>
              </w:rPr>
            </w:pPr>
            <w:r>
              <w:rPr>
                <w:rFonts w:eastAsia="宋体" w:hint="eastAsia"/>
                <w:lang w:val="en-US" w:eastAsia="zh-CN"/>
              </w:rPr>
              <w:t>A1-2-revised.</w:t>
            </w:r>
          </w:p>
          <w:p w14:paraId="3CEF3563" w14:textId="77777777" w:rsidR="00495B44" w:rsidRDefault="00647256">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3FDFE8B6" w14:textId="77777777" w:rsidR="00495B44" w:rsidRDefault="00495B44">
            <w:pPr>
              <w:rPr>
                <w:rFonts w:eastAsia="宋体"/>
                <w:lang w:val="en-US" w:eastAsia="zh-CN"/>
              </w:rPr>
            </w:pPr>
          </w:p>
          <w:p w14:paraId="0BEF6E7A" w14:textId="77777777" w:rsidR="00495B44" w:rsidRDefault="00647256">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t xml:space="preserve">Huawei, </w:t>
            </w:r>
            <w:proofErr w:type="spellStart"/>
            <w:r>
              <w:t>HiSilicon</w:t>
            </w:r>
            <w:proofErr w:type="spellEnd"/>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Support A1-2 and also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affff4"/>
              <w:numPr>
                <w:ilvl w:val="0"/>
                <w:numId w:val="18"/>
              </w:numPr>
              <w:spacing w:line="240" w:lineRule="auto"/>
              <w:ind w:left="641" w:hanging="357"/>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affff4"/>
              <w:numPr>
                <w:ilvl w:val="0"/>
                <w:numId w:val="37"/>
              </w:numPr>
              <w:spacing w:line="240" w:lineRule="auto"/>
              <w:rPr>
                <w:lang w:val="en-US" w:eastAsia="zh-CN"/>
              </w:rPr>
            </w:pPr>
            <w:r>
              <w:rPr>
                <w:lang w:val="en-US" w:eastAsia="zh-CN"/>
              </w:rPr>
              <w:lastRenderedPageBreak/>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affff4"/>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affff4"/>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affff4"/>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t>ZTE, Sanechips2</w:t>
            </w:r>
          </w:p>
        </w:tc>
        <w:tc>
          <w:tcPr>
            <w:tcW w:w="8152" w:type="dxa"/>
          </w:tcPr>
          <w:p w14:paraId="0B88B9F6" w14:textId="77777777" w:rsidR="00495B44" w:rsidRDefault="00647256">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52C71F" w14:textId="77777777" w:rsidR="00495B44" w:rsidRDefault="00647256">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 xml:space="preserve">Huawei, </w:t>
            </w:r>
            <w:proofErr w:type="spellStart"/>
            <w:r>
              <w:t>HiSilicon</w:t>
            </w:r>
            <w:proofErr w:type="spellEnd"/>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w:t>
            </w:r>
            <w:r>
              <w:rPr>
                <w:bCs/>
                <w:lang w:val="en-US" w:eastAsia="zh-CN"/>
              </w:rPr>
              <w:lastRenderedPageBreak/>
              <w:t>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lastRenderedPageBreak/>
              <w:t>Futrurewei</w:t>
            </w:r>
            <w:proofErr w:type="spellEnd"/>
          </w:p>
        </w:tc>
        <w:tc>
          <w:tcPr>
            <w:tcW w:w="8152" w:type="dxa"/>
          </w:tcPr>
          <w:p w14:paraId="1A909AEE" w14:textId="77777777" w:rsidR="00495B44" w:rsidRDefault="00647256">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lastRenderedPageBreak/>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affff4"/>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affff4"/>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14:paraId="1D4FE42E" w14:textId="77777777" w:rsidR="00495B44" w:rsidRDefault="00647256">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affff4"/>
              <w:numPr>
                <w:ilvl w:val="0"/>
                <w:numId w:val="38"/>
              </w:numPr>
              <w:spacing w:before="312" w:line="240" w:lineRule="auto"/>
            </w:pPr>
            <w:r>
              <w:t>Do you consider more than one resource can be configured for A1-2?</w:t>
            </w:r>
          </w:p>
          <w:p w14:paraId="74156783" w14:textId="77777777" w:rsidR="00495B44" w:rsidRDefault="00647256">
            <w:pPr>
              <w:pStyle w:val="affff4"/>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宋体"/>
                <w:lang w:val="en-US" w:eastAsia="ko-KR"/>
              </w:rPr>
            </w:pPr>
            <w:r>
              <w:rPr>
                <w:rFonts w:eastAsia="宋体" w:hint="eastAsia"/>
                <w:lang w:val="en-US" w:eastAsia="zh-CN"/>
              </w:rPr>
              <w:t>OPPO</w:t>
            </w:r>
          </w:p>
        </w:tc>
        <w:tc>
          <w:tcPr>
            <w:tcW w:w="8152" w:type="dxa"/>
          </w:tcPr>
          <w:p w14:paraId="666FD0F6" w14:textId="77777777" w:rsidR="00495B44" w:rsidRDefault="00647256">
            <w:pPr>
              <w:rPr>
                <w:rFonts w:eastAsia="宋体"/>
                <w:lang w:val="en-US" w:eastAsia="ko-KR"/>
              </w:rPr>
            </w:pPr>
            <w:r>
              <w:rPr>
                <w:rFonts w:eastAsia="宋体" w:hint="eastAsia"/>
                <w:lang w:val="en-US" w:eastAsia="zh-CN"/>
              </w:rPr>
              <w:t>Support P-Q9-moved</w:t>
            </w:r>
          </w:p>
        </w:tc>
      </w:tr>
      <w:tr w:rsidR="00495B44" w14:paraId="37E22CFB" w14:textId="77777777">
        <w:tc>
          <w:tcPr>
            <w:tcW w:w="1479" w:type="dxa"/>
          </w:tcPr>
          <w:p w14:paraId="0B7FA1B3" w14:textId="77777777" w:rsidR="00495B44" w:rsidRDefault="00647256">
            <w:pPr>
              <w:rPr>
                <w:rFonts w:eastAsia="宋体"/>
                <w:lang w:val="en-US" w:eastAsia="zh-CN"/>
              </w:rPr>
            </w:pPr>
            <w:r>
              <w:rPr>
                <w:lang w:val="en-US" w:eastAsia="zh-CN"/>
              </w:rPr>
              <w:t>MTK2</w:t>
            </w:r>
          </w:p>
        </w:tc>
        <w:tc>
          <w:tcPr>
            <w:tcW w:w="8152" w:type="dxa"/>
          </w:tcPr>
          <w:p w14:paraId="3A6B0D18" w14:textId="77777777" w:rsidR="00495B44" w:rsidRDefault="00647256">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宋体"/>
                <w:lang w:val="en-US" w:eastAsia="zh-CN"/>
              </w:rPr>
            </w:pPr>
            <w:r>
              <w:rPr>
                <w:rFonts w:hint="eastAsia"/>
                <w:lang w:val="en-US" w:eastAsia="zh-CN"/>
              </w:rPr>
              <w:t>ZTE, Sanechips3</w:t>
            </w:r>
          </w:p>
        </w:tc>
        <w:tc>
          <w:tcPr>
            <w:tcW w:w="8152" w:type="dxa"/>
          </w:tcPr>
          <w:p w14:paraId="2A7C2F13" w14:textId="77777777" w:rsidR="00495B44" w:rsidRDefault="00647256">
            <w:pPr>
              <w:rPr>
                <w:rFonts w:eastAsia="宋体"/>
                <w:lang w:val="en-US" w:eastAsia="zh-CN"/>
              </w:rPr>
            </w:pPr>
            <w:r>
              <w:rPr>
                <w:rFonts w:eastAsia="宋体"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affff4"/>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35EE310E" w14:textId="77777777" w:rsidR="00495B44" w:rsidRDefault="00647256">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proofErr w:type="spellStart"/>
            <w:r>
              <w:rPr>
                <w:lang w:val="en-US" w:eastAsia="zh-CN"/>
              </w:rPr>
              <w:t>CEWiT</w:t>
            </w:r>
            <w:proofErr w:type="spellEnd"/>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lastRenderedPageBreak/>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D4DA990" w14:textId="77777777" w:rsidR="00495B44" w:rsidRDefault="00647256">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 xml:space="preserve">Huawei, </w:t>
            </w:r>
            <w:proofErr w:type="spellStart"/>
            <w:r>
              <w:t>HiSilicon</w:t>
            </w:r>
            <w:proofErr w:type="spellEnd"/>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lastRenderedPageBreak/>
              <w:t xml:space="preserve">Huawei, </w:t>
            </w:r>
            <w:proofErr w:type="spellStart"/>
            <w:r>
              <w:t>HiSilicon</w:t>
            </w:r>
            <w:proofErr w:type="spellEnd"/>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宋体"/>
                <w:lang w:val="en-US" w:eastAsia="ko-KR"/>
              </w:rPr>
            </w:pPr>
            <w:r>
              <w:rPr>
                <w:rFonts w:eastAsia="宋体"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宋体"/>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宋体"/>
                <w:lang w:val="en-US" w:eastAsia="zh-CN"/>
              </w:rPr>
            </w:pPr>
            <w:r>
              <w:rPr>
                <w:rFonts w:eastAsia="宋体" w:hint="eastAsia"/>
                <w:lang w:val="en-US" w:eastAsia="zh-CN"/>
              </w:rPr>
              <w:lastRenderedPageBreak/>
              <w:t>ZTE, Sanechips3</w:t>
            </w:r>
          </w:p>
        </w:tc>
        <w:tc>
          <w:tcPr>
            <w:tcW w:w="8152" w:type="dxa"/>
          </w:tcPr>
          <w:p w14:paraId="345A6D75" w14:textId="77777777" w:rsidR="00495B44" w:rsidRDefault="0064725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 xml:space="preserve">[Huawei, </w:t>
      </w:r>
      <w:proofErr w:type="spellStart"/>
      <w:r>
        <w:t>HiSilicon</w:t>
      </w:r>
      <w:proofErr w:type="spellEnd"/>
      <w:r>
        <w:t>]:</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affff4"/>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affff4"/>
        <w:numPr>
          <w:ilvl w:val="0"/>
          <w:numId w:val="40"/>
        </w:numPr>
        <w:spacing w:after="0"/>
        <w:ind w:left="1486"/>
        <w:rPr>
          <w:lang w:eastAsia="zh-CN"/>
        </w:rPr>
      </w:pPr>
      <w:r>
        <w:rPr>
          <w:lang w:eastAsia="zh-CN"/>
        </w:rPr>
        <w:t xml:space="preserve">N1 and N2 </w:t>
      </w:r>
    </w:p>
    <w:p w14:paraId="6791E735" w14:textId="77777777" w:rsidR="00495B44" w:rsidRDefault="00647256">
      <w:pPr>
        <w:pStyle w:val="affff4"/>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affff4"/>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affff4"/>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w:t>
      </w:r>
      <w:proofErr w:type="spellStart"/>
      <w:r>
        <w:t>Spreadtrum</w:t>
      </w:r>
      <w:proofErr w:type="spellEnd"/>
      <w:r>
        <w:t>]: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3EC5DB8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4784BCB7" w14:textId="77777777" w:rsidR="00495B44" w:rsidRDefault="00647256">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lastRenderedPageBreak/>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14:paraId="12BE5C82" w14:textId="77777777" w:rsidR="00495B44" w:rsidRDefault="00647256">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lastRenderedPageBreak/>
        <w:t>[Lenovo]:</w:t>
      </w:r>
      <w:r>
        <w:rPr>
          <w:lang w:val="en-US"/>
        </w:rPr>
        <w:tab/>
      </w:r>
    </w:p>
    <w:p w14:paraId="366A8B30" w14:textId="77777777" w:rsidR="00495B44" w:rsidRDefault="00647256">
      <w:pPr>
        <w:pStyle w:val="affff4"/>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affff4"/>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affff4"/>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affff4"/>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06533451" w14:textId="77777777" w:rsidR="00495B44" w:rsidRDefault="00647256">
      <w:pPr>
        <w:pStyle w:val="affff4"/>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6" w:name="_Toc131760248"/>
      <w:r>
        <w:rPr>
          <w:rFonts w:eastAsia="MS Mincho"/>
          <w:szCs w:val="24"/>
          <w:lang w:eastAsia="ja-JP"/>
        </w:rPr>
        <w:t>A number of antenna ports</w:t>
      </w:r>
      <w:bookmarkEnd w:id="16"/>
    </w:p>
    <w:p w14:paraId="55E4683E"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affff4"/>
        <w:numPr>
          <w:ilvl w:val="0"/>
          <w:numId w:val="18"/>
        </w:numPr>
        <w:spacing w:after="0"/>
        <w:ind w:left="925" w:hanging="357"/>
      </w:pPr>
      <w:bookmarkStart w:id="18" w:name="_Toc131760253"/>
      <w:r>
        <w:lastRenderedPageBreak/>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439C1DA" w14:textId="77777777" w:rsidR="00495B44" w:rsidRDefault="00647256">
      <w:pPr>
        <w:pStyle w:val="affff4"/>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affff4"/>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affff4"/>
        <w:numPr>
          <w:ilvl w:val="0"/>
          <w:numId w:val="18"/>
        </w:numPr>
        <w:spacing w:after="60"/>
        <w:ind w:left="641" w:hanging="357"/>
        <w:rPr>
          <w:b/>
        </w:rPr>
      </w:pPr>
      <w:r>
        <w:rPr>
          <w:b/>
        </w:rPr>
        <w:t>FFS: the parameters that need to be separately included for each sub-configurations</w:t>
      </w:r>
    </w:p>
    <w:p w14:paraId="1E7F8DA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E6A858E"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792676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affff4"/>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0FE6DDB7"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6D4630A"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CE83AE5"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lastRenderedPageBreak/>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9258154"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EDF5F3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lastRenderedPageBreak/>
              <w:t xml:space="preserve">Huawei, </w:t>
            </w:r>
            <w:proofErr w:type="spellStart"/>
            <w:r>
              <w:t>HiSilicon</w:t>
            </w:r>
            <w:proofErr w:type="spellEnd"/>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affff4"/>
              <w:numPr>
                <w:ilvl w:val="0"/>
                <w:numId w:val="18"/>
              </w:numPr>
              <w:spacing w:after="60" w:line="240" w:lineRule="auto"/>
              <w:ind w:left="641" w:hanging="357"/>
              <w:rPr>
                <w:b/>
              </w:rPr>
            </w:pPr>
            <w:r>
              <w:rPr>
                <w:b/>
              </w:rPr>
              <w:t>FFS: the parameters that need to be separately included for each sub-configurations</w:t>
            </w:r>
          </w:p>
          <w:p w14:paraId="13643457"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638BA1C" w14:textId="77777777" w:rsidR="00495B44" w:rsidRDefault="00647256">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858413D" w14:textId="77777777" w:rsidR="00495B44" w:rsidRDefault="00647256">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2B1FEC5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2BB1B88"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lastRenderedPageBreak/>
              <w:t>nrofPorts</w:t>
            </w:r>
            <w:proofErr w:type="spellEnd"/>
          </w:p>
          <w:p w14:paraId="5F1BD3E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lastRenderedPageBreak/>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affff4"/>
              <w:numPr>
                <w:ilvl w:val="0"/>
                <w:numId w:val="18"/>
              </w:numPr>
              <w:spacing w:after="60"/>
              <w:ind w:left="641" w:hanging="357"/>
              <w:rPr>
                <w:b/>
              </w:rPr>
            </w:pPr>
            <w:r>
              <w:rPr>
                <w:b/>
              </w:rPr>
              <w:t>FFS: the parameters that need to be separately included for each sub-configurations</w:t>
            </w:r>
          </w:p>
          <w:p w14:paraId="6976900D"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48129FA"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A341AD5"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affff4"/>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affff4"/>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affff4"/>
              <w:spacing w:after="60"/>
              <w:ind w:left="0"/>
              <w:rPr>
                <w:b/>
                <w:highlight w:val="yellow"/>
              </w:rPr>
            </w:pPr>
            <w:r>
              <w:rPr>
                <w:b/>
                <w:highlight w:val="yellow"/>
              </w:rPr>
              <w:lastRenderedPageBreak/>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affff4"/>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57D94D52" w14:textId="77777777" w:rsidR="00495B44" w:rsidRDefault="00647256">
            <w:pPr>
              <w:rPr>
                <w:rFonts w:eastAsia="宋体"/>
                <w:lang w:val="en-US" w:eastAsia="zh-CN"/>
              </w:rPr>
            </w:pPr>
            <w:r>
              <w:rPr>
                <w:rFonts w:eastAsia="宋体"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 xml:space="preserve">Huawei, </w:t>
            </w:r>
            <w:proofErr w:type="spellStart"/>
            <w:r>
              <w:t>HiSilicon</w:t>
            </w:r>
            <w:proofErr w:type="spellEnd"/>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lastRenderedPageBreak/>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宋体"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宋体"/>
                <w:lang w:val="en-US" w:eastAsia="zh-CN"/>
              </w:rPr>
              <w:t>Qualcomm2</w:t>
            </w:r>
          </w:p>
        </w:tc>
        <w:tc>
          <w:tcPr>
            <w:tcW w:w="8152" w:type="dxa"/>
          </w:tcPr>
          <w:p w14:paraId="4A932DA0" w14:textId="77777777" w:rsidR="00495B44" w:rsidRDefault="00647256">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4A3DE7" w14:textId="77777777" w:rsidR="00495B44" w:rsidRDefault="00647256">
            <w:pPr>
              <w:pStyle w:val="affff4"/>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affff4"/>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宋体"/>
                <w:lang w:val="en-US" w:eastAsia="zh-CN"/>
              </w:rPr>
            </w:pPr>
            <w:r>
              <w:rPr>
                <w:rFonts w:eastAsia="宋体"/>
                <w:lang w:val="en-US" w:eastAsia="zh-CN"/>
              </w:rPr>
              <w:t>Lenovo2</w:t>
            </w:r>
          </w:p>
        </w:tc>
        <w:tc>
          <w:tcPr>
            <w:tcW w:w="8152" w:type="dxa"/>
          </w:tcPr>
          <w:p w14:paraId="4C5886BE" w14:textId="77777777" w:rsidR="00495B44" w:rsidRDefault="00647256">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495B44" w14:paraId="2A8631F2" w14:textId="77777777">
        <w:tc>
          <w:tcPr>
            <w:tcW w:w="1479" w:type="dxa"/>
          </w:tcPr>
          <w:p w14:paraId="633EBF46" w14:textId="77777777" w:rsidR="00495B44" w:rsidRDefault="00647256">
            <w:pPr>
              <w:rPr>
                <w:rFonts w:eastAsia="宋体"/>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宋体"/>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affff4"/>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affff4"/>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affff4"/>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宋体"/>
                <w:lang w:val="en-US" w:eastAsia="zh-CN"/>
              </w:rPr>
              <w:t>Samsung2</w:t>
            </w:r>
          </w:p>
        </w:tc>
        <w:tc>
          <w:tcPr>
            <w:tcW w:w="8152" w:type="dxa"/>
          </w:tcPr>
          <w:p w14:paraId="3E34F271" w14:textId="77777777" w:rsidR="00495B44" w:rsidRDefault="00647256">
            <w:pPr>
              <w:spacing w:after="60"/>
              <w:rPr>
                <w:b/>
                <w:lang w:val="en-US"/>
              </w:rPr>
            </w:pPr>
            <w:r>
              <w:rPr>
                <w:rFonts w:eastAsia="宋体"/>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lastRenderedPageBreak/>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910F4FD"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A937443"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proofErr w:type="spellStart"/>
            <w:r>
              <w:rPr>
                <w:lang w:val="en-US" w:eastAsia="zh-CN"/>
              </w:rPr>
              <w:t>InterDigital</w:t>
            </w:r>
            <w:proofErr w:type="spellEnd"/>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A754DBD"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51C9CCDA"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宋体"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 xml:space="preserve">Huawei, </w:t>
            </w:r>
            <w:proofErr w:type="spellStart"/>
            <w:r>
              <w:t>HiSilicon</w:t>
            </w:r>
            <w:proofErr w:type="spellEnd"/>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D473458" w14:textId="77777777" w:rsidR="00495B44" w:rsidRDefault="00647256">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485CFDF"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lastRenderedPageBreak/>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ad"/>
              <w:rPr>
                <w:rFonts w:eastAsia="PMingLiU"/>
                <w:lang w:eastAsia="zh-TW"/>
              </w:rPr>
            </w:pPr>
          </w:p>
        </w:tc>
      </w:tr>
      <w:tr w:rsidR="00495B44" w14:paraId="16378210" w14:textId="77777777">
        <w:tc>
          <w:tcPr>
            <w:tcW w:w="1479" w:type="dxa"/>
          </w:tcPr>
          <w:p w14:paraId="4BD010E9" w14:textId="77777777" w:rsidR="00495B44" w:rsidRDefault="00647256">
            <w:proofErr w:type="spellStart"/>
            <w:r>
              <w:lastRenderedPageBreak/>
              <w:t>InterDigital</w:t>
            </w:r>
            <w:proofErr w:type="spellEnd"/>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宋体"/>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4623D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宋体"/>
                <w:lang w:val="en-US" w:eastAsia="zh-CN"/>
              </w:rPr>
            </w:pPr>
            <w:r>
              <w:rPr>
                <w:rFonts w:eastAsia="宋体"/>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宋体"/>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B2E276F"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3DCA87DC"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9E01DE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1401551"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06A731E"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宋体"/>
                <w:lang w:val="en-US" w:eastAsia="zh-CN"/>
              </w:rPr>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6780AA57" w14:textId="77777777" w:rsidR="00495B44" w:rsidRDefault="00647256">
            <w:pPr>
              <w:pStyle w:val="affff4"/>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12AC549" w14:textId="77777777" w:rsidR="00495B44" w:rsidRDefault="00647256">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99A2DA"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5092F31"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5AD3A7"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04FCF1"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proofErr w:type="spellStart"/>
            <w:r>
              <w:rPr>
                <w:lang w:val="en-US" w:eastAsia="zh-CN"/>
              </w:rPr>
              <w:t>InterDigital</w:t>
            </w:r>
            <w:proofErr w:type="spellEnd"/>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039E2D8"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affff4"/>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affff4"/>
              <w:numPr>
                <w:ilvl w:val="0"/>
                <w:numId w:val="44"/>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lastRenderedPageBreak/>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 xml:space="preserve">Huawei, </w:t>
            </w:r>
            <w:proofErr w:type="spellStart"/>
            <w:r>
              <w:t>HiSilicon</w:t>
            </w:r>
            <w:proofErr w:type="spellEnd"/>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B48DEEB"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affff4"/>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F8499C">
            <w:pPr>
              <w:rPr>
                <w:rFonts w:hint="eastAsia"/>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F8499C">
            <w:pPr>
              <w:rPr>
                <w:rFonts w:hint="eastAsia"/>
                <w:lang w:val="en-US" w:eastAsia="zh-CN"/>
              </w:rPr>
            </w:pPr>
            <w:r>
              <w:rPr>
                <w:rFonts w:hint="eastAsia"/>
                <w:lang w:val="en-US" w:eastAsia="zh-CN"/>
              </w:rPr>
              <w:t>S</w:t>
            </w:r>
            <w:r>
              <w:rPr>
                <w:lang w:val="en-US" w:eastAsia="zh-CN"/>
              </w:rPr>
              <w:t>upport in general and for the n1-n2 and CBSR, we share the same view as Samsung.</w:t>
            </w:r>
            <w:r>
              <w:rPr>
                <w:lang w:val="en-US" w:eastAsia="zh-CN"/>
              </w:rPr>
              <w:t xml:space="preserve"> We also support ETRI’s proposal.</w:t>
            </w: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lastRenderedPageBreak/>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affff4"/>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affff4"/>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64E89006" w14:textId="77777777" w:rsidR="00495B44" w:rsidRDefault="00647256">
            <w:pPr>
              <w:rPr>
                <w:rFonts w:eastAsia="宋体"/>
                <w:lang w:val="en-US" w:eastAsia="zh-CN"/>
              </w:rPr>
            </w:pPr>
            <w:r>
              <w:rPr>
                <w:rFonts w:eastAsia="宋体" w:hint="eastAsia"/>
                <w:lang w:val="en-US" w:eastAsia="zh-CN"/>
              </w:rPr>
              <w:t>Support.</w:t>
            </w:r>
          </w:p>
          <w:p w14:paraId="48EA2E97" w14:textId="77777777" w:rsidR="00495B44" w:rsidRDefault="00647256">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5B0A2CB9" w14:textId="77777777" w:rsidR="00495B44" w:rsidRDefault="00647256">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t xml:space="preserve">Huawei, </w:t>
            </w:r>
            <w:proofErr w:type="spellStart"/>
            <w:r>
              <w:t>HiSilicon</w:t>
            </w:r>
            <w:proofErr w:type="spellEnd"/>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lastRenderedPageBreak/>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lastRenderedPageBreak/>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52372DD" w14:textId="77777777" w:rsidR="00495B44" w:rsidRDefault="00647256">
            <w:pPr>
              <w:rPr>
                <w:lang w:val="en-US"/>
              </w:rPr>
            </w:pPr>
            <w:r>
              <w:rPr>
                <w:lang w:val="en-US"/>
              </w:rPr>
              <w:lastRenderedPageBreak/>
              <w:t xml:space="preserve">Spatial adaptation patterns </w:t>
            </w:r>
            <w:proofErr w:type="gramStart"/>
            <w:r>
              <w:rPr>
                <w:lang w:val="en-US"/>
              </w:rPr>
              <w:t>is</w:t>
            </w:r>
            <w:proofErr w:type="gramEnd"/>
            <w:r>
              <w:rPr>
                <w:lang w:val="en-US"/>
              </w:rPr>
              <w:t xml:space="preserve">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lastRenderedPageBreak/>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DengXian"/>
                <w:bCs/>
              </w:rPr>
            </w:pPr>
            <w:r>
              <w:rPr>
                <w:rFonts w:eastAsia="DengXian"/>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affff4"/>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F8499C">
        <w:tc>
          <w:tcPr>
            <w:tcW w:w="1479" w:type="dxa"/>
          </w:tcPr>
          <w:p w14:paraId="68C90A87" w14:textId="77777777" w:rsidR="00C36581" w:rsidRDefault="00C36581" w:rsidP="00F8499C">
            <w:pPr>
              <w:rPr>
                <w:rFonts w:eastAsia="PMingLiU" w:hint="eastAsia"/>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F8499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495B44" w14:paraId="002EFD22" w14:textId="77777777">
        <w:tc>
          <w:tcPr>
            <w:tcW w:w="1479" w:type="dxa"/>
          </w:tcPr>
          <w:p w14:paraId="7EBA34AC" w14:textId="77777777" w:rsidR="00495B44" w:rsidRPr="00C36581" w:rsidRDefault="00495B44">
            <w:pPr>
              <w:rPr>
                <w:rFonts w:eastAsia="PMingLiU"/>
                <w:lang w:eastAsia="zh-TW"/>
              </w:rPr>
            </w:pPr>
          </w:p>
        </w:tc>
        <w:tc>
          <w:tcPr>
            <w:tcW w:w="8152" w:type="dxa"/>
          </w:tcPr>
          <w:p w14:paraId="4883B7CD" w14:textId="77777777" w:rsidR="00495B44" w:rsidRDefault="00495B44">
            <w:pPr>
              <w:rPr>
                <w:rFonts w:eastAsia="PMingLiU"/>
                <w:lang w:val="en-US" w:eastAsia="zh-TW"/>
              </w:rPr>
            </w:pP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 xml:space="preserve">[Panasonic]: Further study below L1 </w:t>
      </w:r>
      <w:proofErr w:type="spellStart"/>
      <w:r>
        <w:t>signaling</w:t>
      </w:r>
      <w:proofErr w:type="spellEnd"/>
      <w:r>
        <w:t xml:space="preserve"> enhancement:</w:t>
      </w:r>
    </w:p>
    <w:p w14:paraId="06CCA035" w14:textId="77777777" w:rsidR="00495B44" w:rsidRDefault="00647256">
      <w:pPr>
        <w:spacing w:after="0"/>
        <w:ind w:left="284"/>
      </w:pPr>
      <w:r>
        <w:lastRenderedPageBreak/>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DD6E6A1" w14:textId="77777777" w:rsidR="00495B44" w:rsidRDefault="00647256">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 xml:space="preserve">Huawei, </w:t>
            </w:r>
            <w:proofErr w:type="spellStart"/>
            <w:r>
              <w:t>HiSilicon</w:t>
            </w:r>
            <w:proofErr w:type="spellEnd"/>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lastRenderedPageBreak/>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affff4"/>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lastRenderedPageBreak/>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2A5FD15F" w14:textId="77777777" w:rsidR="00495B44" w:rsidRDefault="00647256">
            <w:pPr>
              <w:rPr>
                <w:rFonts w:eastAsia="宋体"/>
                <w:lang w:val="en-US" w:eastAsia="zh-CN"/>
              </w:rPr>
            </w:pPr>
            <w:r>
              <w:rPr>
                <w:rFonts w:eastAsia="宋体"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宋体"/>
                <w:lang w:val="en-US" w:eastAsia="zh-CN"/>
              </w:rPr>
            </w:pPr>
            <w:r>
              <w:t xml:space="preserve">Huawei, </w:t>
            </w:r>
            <w:proofErr w:type="spellStart"/>
            <w:r>
              <w:t>HiSilicon</w:t>
            </w:r>
            <w:proofErr w:type="spellEnd"/>
          </w:p>
        </w:tc>
        <w:tc>
          <w:tcPr>
            <w:tcW w:w="8152" w:type="dxa"/>
          </w:tcPr>
          <w:p w14:paraId="69402531" w14:textId="77777777" w:rsidR="00495B44" w:rsidRDefault="00647256">
            <w:pPr>
              <w:rPr>
                <w:rFonts w:eastAsia="宋体"/>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proofErr w:type="spellStart"/>
            <w:r>
              <w:rPr>
                <w:lang w:val="en-US"/>
              </w:rPr>
              <w:t>CEWiT</w:t>
            </w:r>
            <w:proofErr w:type="spellEnd"/>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proofErr w:type="spellStart"/>
            <w:r>
              <w:t>InterDigital</w:t>
            </w:r>
            <w:proofErr w:type="spellEnd"/>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宋体"/>
                <w:lang w:val="en-US" w:eastAsia="zh-CN"/>
              </w:rPr>
              <w:t>Qualcomm2</w:t>
            </w:r>
          </w:p>
        </w:tc>
        <w:tc>
          <w:tcPr>
            <w:tcW w:w="8152" w:type="dxa"/>
          </w:tcPr>
          <w:p w14:paraId="4E716C78" w14:textId="77777777" w:rsidR="00495B44" w:rsidRDefault="00647256">
            <w:pPr>
              <w:rPr>
                <w:rFonts w:eastAsia="PMingLiU"/>
                <w:lang w:val="en-US" w:eastAsia="zh-TW"/>
              </w:rPr>
            </w:pPr>
            <w:r>
              <w:rPr>
                <w:rFonts w:eastAsia="宋体"/>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宋体"/>
                <w:lang w:val="en-US" w:eastAsia="zh-CN"/>
              </w:rPr>
            </w:pPr>
            <w:r>
              <w:rPr>
                <w:rFonts w:eastAsia="宋体"/>
                <w:lang w:val="en-US" w:eastAsia="zh-CN"/>
              </w:rPr>
              <w:t>Lenovo2</w:t>
            </w:r>
          </w:p>
        </w:tc>
        <w:tc>
          <w:tcPr>
            <w:tcW w:w="8152" w:type="dxa"/>
          </w:tcPr>
          <w:p w14:paraId="332AD9EE" w14:textId="77777777" w:rsidR="00495B44" w:rsidRDefault="00647256">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宋体"/>
                <w:lang w:val="en-US" w:eastAsia="zh-CN"/>
              </w:rPr>
            </w:pPr>
            <w:r>
              <w:t>Intel</w:t>
            </w:r>
          </w:p>
        </w:tc>
        <w:tc>
          <w:tcPr>
            <w:tcW w:w="8152" w:type="dxa"/>
          </w:tcPr>
          <w:p w14:paraId="739EE9B5" w14:textId="77777777" w:rsidR="00495B44" w:rsidRDefault="00647256">
            <w:pPr>
              <w:rPr>
                <w:rFonts w:eastAsia="宋体"/>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宋体"/>
                <w:lang w:val="en-US" w:eastAsia="zh-CN"/>
              </w:rPr>
              <w:t>Samsung2</w:t>
            </w:r>
          </w:p>
        </w:tc>
        <w:tc>
          <w:tcPr>
            <w:tcW w:w="8152" w:type="dxa"/>
          </w:tcPr>
          <w:p w14:paraId="571B9BC4" w14:textId="77777777" w:rsidR="00495B44" w:rsidRDefault="00647256">
            <w:pPr>
              <w:rPr>
                <w:rFonts w:eastAsia="PMingLiU"/>
                <w:lang w:val="en-US" w:eastAsia="zh-TW"/>
              </w:rPr>
            </w:pPr>
            <w:r>
              <w:rPr>
                <w:rFonts w:eastAsia="宋体"/>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w:t>
            </w:r>
            <w:r>
              <w:rPr>
                <w:lang w:val="en-US" w:eastAsia="zh-CN"/>
              </w:rPr>
              <w:lastRenderedPageBreak/>
              <w:t xml:space="preserve">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affff4"/>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30EC1D00" w14:textId="77777777" w:rsidR="00495B44" w:rsidRDefault="00647256">
      <w:pPr>
        <w:pStyle w:val="affff4"/>
        <w:numPr>
          <w:ilvl w:val="0"/>
          <w:numId w:val="18"/>
        </w:numPr>
        <w:spacing w:after="60"/>
        <w:ind w:left="925" w:hanging="357"/>
      </w:pPr>
      <w:r>
        <w:lastRenderedPageBreak/>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7809D2"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D1D9508" w14:textId="77777777" w:rsidR="00495B44" w:rsidRDefault="00647256">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2EB2249" w14:textId="77777777" w:rsidR="00495B44" w:rsidRDefault="00647256">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[NEC]: Consider using an associated TRX pool index to address the spatial domain configuration whenever the network enters into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affff4"/>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affff4"/>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54CB6ECA"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1B660CE8" w14:textId="77777777" w:rsidR="00495B44" w:rsidRDefault="00647256">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lastRenderedPageBreak/>
        <w:t xml:space="preserve">[Qualcomm]: </w:t>
      </w:r>
    </w:p>
    <w:p w14:paraId="5BA46734" w14:textId="77777777" w:rsidR="00495B44" w:rsidRDefault="00647256">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affff4"/>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affff4"/>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4B675F60"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7C2D032"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02BDEC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0BC3A0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00B519F"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471F40"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Index to spatial adaptation pattern group</w:t>
      </w:r>
    </w:p>
    <w:p w14:paraId="513FC702"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B8AD7F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88C4B24"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E3BD802"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8DAC05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B12582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affff4"/>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 xml:space="preserve">Huawei, </w:t>
            </w:r>
            <w:proofErr w:type="spellStart"/>
            <w:r>
              <w:t>HiSilicon</w:t>
            </w:r>
            <w:proofErr w:type="spellEnd"/>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143AF5A"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35543E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5DC67FF"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38E6E70"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4A2F9F7F"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200698B1"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lastRenderedPageBreak/>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5C6D005C" w14:textId="77777777" w:rsidR="00495B44" w:rsidRDefault="00647256">
            <w:pPr>
              <w:rPr>
                <w:rFonts w:eastAsia="宋体"/>
                <w:lang w:val="en-US" w:eastAsia="zh-TW"/>
              </w:rPr>
            </w:pPr>
            <w:r>
              <w:rPr>
                <w:rFonts w:eastAsia="宋体"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 xml:space="preserve">Huawei, </w:t>
            </w:r>
            <w:proofErr w:type="spellStart"/>
            <w:r>
              <w:t>HiSilicon</w:t>
            </w:r>
            <w:proofErr w:type="spellEnd"/>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5799819"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宋体"/>
                <w:lang w:val="en-US" w:eastAsia="ko-KR"/>
              </w:rPr>
            </w:pPr>
            <w:r>
              <w:rPr>
                <w:rFonts w:eastAsia="宋体" w:hint="eastAsia"/>
                <w:lang w:val="en-US" w:eastAsia="zh-CN"/>
              </w:rPr>
              <w:t>OPPO</w:t>
            </w:r>
          </w:p>
        </w:tc>
        <w:tc>
          <w:tcPr>
            <w:tcW w:w="8152" w:type="dxa"/>
          </w:tcPr>
          <w:p w14:paraId="0635D170" w14:textId="77777777" w:rsidR="00495B44" w:rsidRDefault="00647256">
            <w:pPr>
              <w:rPr>
                <w:rFonts w:eastAsia="宋体"/>
                <w:lang w:val="en-US" w:eastAsia="ko-KR"/>
              </w:rPr>
            </w:pPr>
            <w:r>
              <w:rPr>
                <w:rFonts w:eastAsia="宋体"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宋体"/>
                <w:lang w:val="en-US" w:eastAsia="zh-CN"/>
              </w:rPr>
            </w:pPr>
            <w:r>
              <w:rPr>
                <w:rFonts w:eastAsia="宋体"/>
                <w:lang w:val="en-US" w:eastAsia="zh-TW"/>
              </w:rPr>
              <w:t>MTK2</w:t>
            </w:r>
          </w:p>
        </w:tc>
        <w:tc>
          <w:tcPr>
            <w:tcW w:w="8152" w:type="dxa"/>
          </w:tcPr>
          <w:p w14:paraId="4D440741" w14:textId="77777777" w:rsidR="00495B44" w:rsidRDefault="00647256">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495B44" w14:paraId="4A88E9F3" w14:textId="77777777">
        <w:tc>
          <w:tcPr>
            <w:tcW w:w="1479" w:type="dxa"/>
          </w:tcPr>
          <w:p w14:paraId="6C178DDE" w14:textId="77777777" w:rsidR="00495B44" w:rsidRDefault="00647256">
            <w:pPr>
              <w:rPr>
                <w:rFonts w:eastAsia="宋体"/>
                <w:lang w:val="en-US" w:eastAsia="zh-CN"/>
              </w:rPr>
            </w:pPr>
            <w:r>
              <w:rPr>
                <w:rFonts w:eastAsia="宋体" w:hint="eastAsia"/>
                <w:lang w:val="en-US" w:eastAsia="zh-CN"/>
              </w:rPr>
              <w:lastRenderedPageBreak/>
              <w:t>ZTE, Sanechips3</w:t>
            </w:r>
          </w:p>
        </w:tc>
        <w:tc>
          <w:tcPr>
            <w:tcW w:w="8152" w:type="dxa"/>
          </w:tcPr>
          <w:p w14:paraId="5EAA68F2"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There are many discussion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 xml:space="preserve">[Huawei, </w:t>
      </w:r>
      <w:proofErr w:type="spellStart"/>
      <w:r>
        <w:t>HiSilicon</w:t>
      </w:r>
      <w:proofErr w:type="spellEnd"/>
      <w:r>
        <w:t>]: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affff4"/>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affff4"/>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affff4"/>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w:t>
      </w:r>
      <w:proofErr w:type="spellStart"/>
      <w:r>
        <w:t>Transsion</w:t>
      </w:r>
      <w:proofErr w:type="spellEnd"/>
      <w:r>
        <w:t>]: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2C39F18F" w14:textId="77777777" w:rsidR="00495B44" w:rsidRDefault="00647256">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w:t>
      </w:r>
      <w:r>
        <w:lastRenderedPageBreak/>
        <w:t xml:space="preserve">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125D132" w14:textId="77777777" w:rsidR="00495B44" w:rsidRDefault="00647256">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 xml:space="preserve">Huawei, </w:t>
            </w:r>
            <w:proofErr w:type="spellStart"/>
            <w:r>
              <w:t>HiSilicon</w:t>
            </w:r>
            <w:proofErr w:type="spellEnd"/>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affff4"/>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affff4"/>
              <w:numPr>
                <w:ilvl w:val="0"/>
                <w:numId w:val="47"/>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lastRenderedPageBreak/>
              <w:t>Panasonic</w:t>
            </w:r>
          </w:p>
        </w:tc>
        <w:tc>
          <w:tcPr>
            <w:tcW w:w="8152" w:type="dxa"/>
          </w:tcPr>
          <w:p w14:paraId="1231A292" w14:textId="77777777" w:rsidR="00495B44" w:rsidRDefault="00647256">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affff4"/>
        <w:numPr>
          <w:ilvl w:val="0"/>
          <w:numId w:val="18"/>
        </w:numPr>
        <w:spacing w:after="60"/>
        <w:ind w:left="925" w:hanging="357"/>
      </w:pPr>
      <w:r>
        <w:t>Dynamic switching between single-panel operation and multi-panel operation supported in legacy design can be used for NES purposes</w:t>
      </w:r>
    </w:p>
    <w:p w14:paraId="75E425AF" w14:textId="77777777" w:rsidR="00495B44" w:rsidRDefault="00647256">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affff4"/>
        <w:numPr>
          <w:ilvl w:val="0"/>
          <w:numId w:val="18"/>
        </w:numPr>
        <w:spacing w:after="60"/>
        <w:ind w:left="925" w:hanging="357"/>
      </w:pPr>
      <w:r>
        <w:lastRenderedPageBreak/>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For bean management, and also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affff4"/>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affff4"/>
        <w:numPr>
          <w:ilvl w:val="0"/>
          <w:numId w:val="18"/>
        </w:numPr>
        <w:ind w:left="925" w:hanging="357"/>
      </w:pPr>
      <w:r>
        <w:lastRenderedPageBreak/>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affff4"/>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affff4"/>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affff4"/>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affff4"/>
        <w:numPr>
          <w:ilvl w:val="0"/>
          <w:numId w:val="18"/>
        </w:numPr>
        <w:spacing w:after="0"/>
        <w:ind w:left="925" w:hanging="357"/>
      </w:pPr>
      <w:r>
        <w:t>Consider at least the following issues for beam management enhancement.</w:t>
      </w:r>
    </w:p>
    <w:p w14:paraId="1F1E2CF8"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BD8CC1B"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affff4"/>
        <w:numPr>
          <w:ilvl w:val="0"/>
          <w:numId w:val="18"/>
        </w:numPr>
        <w:spacing w:before="60" w:after="0"/>
        <w:ind w:left="925" w:hanging="357"/>
      </w:pPr>
      <w:r>
        <w:t>Consider the following methods for TCI configuration enhancement.</w:t>
      </w:r>
    </w:p>
    <w:p w14:paraId="65C9E4A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0D54F24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0EE0001D"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r>
        <w:t xml:space="preserve">A number of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lastRenderedPageBreak/>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70F88B0" w14:textId="77777777" w:rsidR="00495B44" w:rsidRDefault="00647256">
            <w:pPr>
              <w:rPr>
                <w:lang w:val="en-US" w:eastAsia="zh-CN"/>
              </w:rPr>
            </w:pPr>
            <w:r>
              <w:rPr>
                <w:rFonts w:eastAsia="宋体"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49103C2" w14:textId="77777777" w:rsidR="00495B44" w:rsidRDefault="00647256">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t xml:space="preserve">Huawei, </w:t>
            </w:r>
            <w:proofErr w:type="spellStart"/>
            <w:r>
              <w:t>HiSilicon</w:t>
            </w:r>
            <w:proofErr w:type="spellEnd"/>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lastRenderedPageBreak/>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39A18D0C"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lastRenderedPageBreak/>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proofErr w:type="spellStart"/>
            <w:r>
              <w:rPr>
                <w:lang w:val="en-US" w:eastAsia="zh-CN"/>
              </w:rPr>
              <w:t>InterDigital</w:t>
            </w:r>
            <w:proofErr w:type="spellEnd"/>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EF505D8" w14:textId="77777777" w:rsidR="00495B44"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 xml:space="preserve">Huawei, </w:t>
            </w:r>
            <w:proofErr w:type="spellStart"/>
            <w:r>
              <w:t>HiSilicon</w:t>
            </w:r>
            <w:proofErr w:type="spellEnd"/>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F8499C">
            <w:pPr>
              <w:rPr>
                <w:rFonts w:hint="eastAsia"/>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F8499C">
            <w:pPr>
              <w:rPr>
                <w:rFonts w:hint="eastAsia"/>
                <w:lang w:val="en-US" w:eastAsia="zh-CN"/>
              </w:rPr>
            </w:pPr>
            <w:r>
              <w:rPr>
                <w:rFonts w:hint="eastAsia"/>
                <w:lang w:val="en-US" w:eastAsia="zh-CN"/>
              </w:rPr>
              <w:t>F</w:t>
            </w:r>
            <w:r>
              <w:rPr>
                <w:lang w:val="en-US" w:eastAsia="zh-CN"/>
              </w:rPr>
              <w:t>ine to study</w:t>
            </w: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afff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lastRenderedPageBreak/>
        <w:t>Company proposals</w:t>
      </w:r>
    </w:p>
    <w:p w14:paraId="6CD7F996" w14:textId="77777777" w:rsidR="00495B44" w:rsidRDefault="00647256">
      <w:pPr>
        <w:ind w:left="284"/>
      </w:pPr>
      <w:r>
        <w:t xml:space="preserve">[Huawei, </w:t>
      </w:r>
      <w:proofErr w:type="spellStart"/>
      <w:r>
        <w:t>HiSilicon</w:t>
      </w:r>
      <w:proofErr w:type="spellEnd"/>
      <w:r>
        <w:t xml:space="preserve">]: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affff4"/>
        <w:numPr>
          <w:ilvl w:val="2"/>
          <w:numId w:val="19"/>
        </w:numPr>
        <w:spacing w:after="120"/>
        <w:ind w:left="1484"/>
        <w:contextualSpacing/>
      </w:pPr>
      <w:r>
        <w:t xml:space="preserve">Alt 1: A data interruption time is introduced </w:t>
      </w:r>
    </w:p>
    <w:p w14:paraId="49B55615" w14:textId="77777777" w:rsidR="00495B44" w:rsidRDefault="00647256">
      <w:pPr>
        <w:pStyle w:val="affff4"/>
        <w:numPr>
          <w:ilvl w:val="3"/>
          <w:numId w:val="19"/>
        </w:numPr>
        <w:spacing w:after="120"/>
        <w:ind w:left="1904"/>
        <w:contextualSpacing/>
      </w:pPr>
      <w:r>
        <w:t>FFS: Interruption time duration(s), which may depend on UE capability report</w:t>
      </w:r>
    </w:p>
    <w:p w14:paraId="4CB433CD" w14:textId="77777777" w:rsidR="00495B44" w:rsidRDefault="00647256">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 xml:space="preserve">Huawei, </w:t>
            </w:r>
            <w:proofErr w:type="spellStart"/>
            <w:r>
              <w:t>HiSilicon</w:t>
            </w:r>
            <w:proofErr w:type="spellEnd"/>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lastRenderedPageBreak/>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proofErr w:type="spellStart"/>
            <w:r>
              <w:rPr>
                <w:rFonts w:eastAsia="PMingLiU"/>
                <w:lang w:val="en-US" w:eastAsia="zh-TW"/>
              </w:rPr>
              <w:t>CEWiT</w:t>
            </w:r>
            <w:proofErr w:type="spellEnd"/>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tbl>
      <w:tblPr>
        <w:tblStyle w:val="afff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proofErr w:type="spellStart"/>
            <w:r>
              <w:rPr>
                <w:lang w:val="en-US" w:eastAsia="zh-CN"/>
              </w:rPr>
              <w:t>CEWiT</w:t>
            </w:r>
            <w:proofErr w:type="spellEnd"/>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F8499C">
            <w:pPr>
              <w:rPr>
                <w:rFonts w:hint="eastAsia"/>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F8499C">
            <w:pPr>
              <w:rPr>
                <w:rFonts w:hint="eastAsia"/>
                <w:lang w:val="en-US" w:eastAsia="zh-CN"/>
              </w:rPr>
            </w:pPr>
            <w:r>
              <w:rPr>
                <w:rFonts w:hint="eastAsia"/>
                <w:lang w:val="en-US" w:eastAsia="zh-CN"/>
              </w:rPr>
              <w:t>O</w:t>
            </w:r>
            <w:r>
              <w:rPr>
                <w:lang w:val="en-US" w:eastAsia="zh-CN"/>
              </w:rPr>
              <w:t xml:space="preserve">K </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lastRenderedPageBreak/>
        <w:t>For further discussion, please elaborate the aspects/reasons that may lead to</w:t>
      </w:r>
    </w:p>
    <w:p w14:paraId="306ECDF9" w14:textId="77777777" w:rsidR="00495B44" w:rsidRDefault="00647256">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affff4"/>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affff4"/>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 xml:space="preserve">Huawei, </w:t>
            </w:r>
            <w:proofErr w:type="spellStart"/>
            <w:r>
              <w:t>HiSilicon</w:t>
            </w:r>
            <w:proofErr w:type="spellEnd"/>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affff4"/>
              <w:numPr>
                <w:ilvl w:val="0"/>
                <w:numId w:val="50"/>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affff4"/>
              <w:numPr>
                <w:ilvl w:val="0"/>
                <w:numId w:val="50"/>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lastRenderedPageBreak/>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6888C968" w14:textId="77777777" w:rsidR="00495B44" w:rsidRDefault="00647256">
      <w:pPr>
        <w:pStyle w:val="affff4"/>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affff4"/>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t xml:space="preserve">[Huawei, </w:t>
      </w:r>
      <w:proofErr w:type="spellStart"/>
      <w:r>
        <w:t>HiSilicon</w:t>
      </w:r>
      <w:proofErr w:type="spellEnd"/>
      <w:r>
        <w:t xml:space="preserve">]: </w:t>
      </w:r>
    </w:p>
    <w:p w14:paraId="4B255C87" w14:textId="77777777" w:rsidR="00495B44" w:rsidRDefault="00647256">
      <w:pPr>
        <w:pStyle w:val="affff4"/>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affff4"/>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affff4"/>
        <w:numPr>
          <w:ilvl w:val="0"/>
          <w:numId w:val="18"/>
        </w:numPr>
        <w:spacing w:after="0"/>
        <w:ind w:left="925" w:hanging="357"/>
      </w:pPr>
      <w:r>
        <w:t xml:space="preserve">Further study below L1 </w:t>
      </w:r>
      <w:proofErr w:type="spellStart"/>
      <w:r>
        <w:t>signaling</w:t>
      </w:r>
      <w:proofErr w:type="spellEnd"/>
      <w:r>
        <w:t xml:space="preserve"> enhancement:</w:t>
      </w:r>
    </w:p>
    <w:p w14:paraId="155FE26A" w14:textId="77777777" w:rsidR="00495B44" w:rsidRDefault="00647256">
      <w:pPr>
        <w:pStyle w:val="affff4"/>
        <w:numPr>
          <w:ilvl w:val="2"/>
          <w:numId w:val="19"/>
        </w:numPr>
        <w:spacing w:after="120"/>
        <w:ind w:left="1484"/>
        <w:contextualSpacing/>
      </w:pPr>
      <w:r>
        <w:t>Enhancement based on aperiodic CSI report procedure,</w:t>
      </w:r>
    </w:p>
    <w:p w14:paraId="1A7DAEF0" w14:textId="77777777" w:rsidR="00495B44" w:rsidRDefault="00647256">
      <w:pPr>
        <w:pStyle w:val="affff4"/>
        <w:numPr>
          <w:ilvl w:val="2"/>
          <w:numId w:val="19"/>
        </w:numPr>
        <w:spacing w:after="120"/>
        <w:ind w:left="1484"/>
        <w:contextualSpacing/>
      </w:pPr>
      <w:r>
        <w:t>Enhancement based on semi-persistent CSI report procedure,</w:t>
      </w:r>
    </w:p>
    <w:p w14:paraId="62ACEA07" w14:textId="77777777" w:rsidR="00495B44" w:rsidRDefault="00647256">
      <w:pPr>
        <w:pStyle w:val="affff4"/>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affff4"/>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affff4"/>
        <w:numPr>
          <w:ilvl w:val="2"/>
          <w:numId w:val="19"/>
        </w:numPr>
        <w:spacing w:after="120"/>
        <w:ind w:left="1484"/>
        <w:contextualSpacing/>
      </w:pPr>
      <w:r>
        <w:t xml:space="preserve">Set of antenna ports, </w:t>
      </w:r>
    </w:p>
    <w:p w14:paraId="63DF75B1" w14:textId="77777777" w:rsidR="00495B44" w:rsidRDefault="00647256">
      <w:pPr>
        <w:pStyle w:val="affff4"/>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0EB2EC28" w14:textId="77777777" w:rsidR="00495B44" w:rsidRDefault="00647256">
      <w:pPr>
        <w:pStyle w:val="affff4"/>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affff4"/>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affff4"/>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050DCF1D" w14:textId="77777777" w:rsidR="00495B44" w:rsidRDefault="00647256">
      <w:pPr>
        <w:pStyle w:val="affff4"/>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affff4"/>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affff4"/>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4256495" w14:textId="77777777" w:rsidR="00495B44" w:rsidRDefault="00647256">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affff4"/>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19DC4191" w14:textId="77777777" w:rsidR="00495B44" w:rsidRDefault="00647256">
      <w:pPr>
        <w:ind w:left="284"/>
        <w:rPr>
          <w:lang w:val="en-US"/>
        </w:rPr>
      </w:pPr>
      <w:r>
        <w:rPr>
          <w:lang w:val="en-US"/>
        </w:rPr>
        <w:lastRenderedPageBreak/>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proofErr w:type="spellStart"/>
      <w:r>
        <w:t>InterDigital</w:t>
      </w:r>
      <w:proofErr w:type="spellEnd"/>
      <w:r>
        <w:rPr>
          <w:lang w:val="en-US"/>
        </w:rPr>
        <w:t xml:space="preserve">]: </w:t>
      </w:r>
    </w:p>
    <w:p w14:paraId="7AE053D4" w14:textId="77777777" w:rsidR="00495B44" w:rsidRDefault="00647256">
      <w:pPr>
        <w:pStyle w:val="affff4"/>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affff4"/>
        <w:numPr>
          <w:ilvl w:val="0"/>
          <w:numId w:val="18"/>
        </w:numPr>
        <w:ind w:left="925" w:hanging="357"/>
      </w:pPr>
      <w:r>
        <w:t>The DCI indicating subset of antenna ports is received in a UE-group common search space.</w:t>
      </w:r>
    </w:p>
    <w:p w14:paraId="24AE4A21" w14:textId="77777777" w:rsidR="00495B44" w:rsidRDefault="00647256">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6B7D6322" w14:textId="77777777" w:rsidR="00495B44" w:rsidRDefault="00647256">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4510A4F" w14:textId="77777777" w:rsidR="00495B44" w:rsidRDefault="00647256">
      <w:pPr>
        <w:pStyle w:val="affff4"/>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affff4"/>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BA984E5" w14:textId="77777777" w:rsidR="00495B44" w:rsidRDefault="00647256">
      <w:pPr>
        <w:pStyle w:val="affff4"/>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affff4"/>
        <w:numPr>
          <w:ilvl w:val="0"/>
          <w:numId w:val="18"/>
        </w:numPr>
        <w:spacing w:after="60"/>
        <w:ind w:left="925" w:hanging="357"/>
      </w:pPr>
      <w:r>
        <w:t>For use case 2, a spatial adaptation pattern that UE receives for CSI measurement can be dynamically indicated (switched) by a DCI.</w:t>
      </w:r>
    </w:p>
    <w:p w14:paraId="11E0B0AD" w14:textId="77777777" w:rsidR="00495B44" w:rsidRDefault="00647256">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affff4"/>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lastRenderedPageBreak/>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proofErr w:type="spellStart"/>
            <w:r>
              <w:rPr>
                <w:lang w:val="en-US" w:eastAsia="zh-CN"/>
              </w:rPr>
              <w:t>Spreadtrum</w:t>
            </w:r>
            <w:proofErr w:type="spellEnd"/>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713BB98" w14:textId="77777777" w:rsidR="00495B44" w:rsidRDefault="00647256">
            <w:pPr>
              <w:rPr>
                <w:rFonts w:eastAsia="宋体"/>
                <w:lang w:val="en-US" w:eastAsia="zh-CN"/>
              </w:rPr>
            </w:pPr>
            <w:r>
              <w:rPr>
                <w:rFonts w:eastAsia="宋体" w:hint="eastAsia"/>
                <w:lang w:val="en-US" w:eastAsia="zh-CN"/>
              </w:rPr>
              <w:t>Okay.</w:t>
            </w:r>
          </w:p>
          <w:p w14:paraId="7B10A329" w14:textId="77777777" w:rsidR="00495B44" w:rsidRDefault="00647256">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t xml:space="preserve">Huawei, </w:t>
            </w:r>
            <w:proofErr w:type="spellStart"/>
            <w:r>
              <w:t>HiSilicon</w:t>
            </w:r>
            <w:proofErr w:type="spellEnd"/>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lastRenderedPageBreak/>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lastRenderedPageBreak/>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AF6C60F" w14:textId="77777777" w:rsidR="00495B44" w:rsidRDefault="00647256">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proofErr w:type="spellStart"/>
            <w:r>
              <w:rPr>
                <w:lang w:val="en-US" w:eastAsia="zh-CN"/>
              </w:rPr>
              <w:t>CEWiT</w:t>
            </w:r>
            <w:proofErr w:type="spellEnd"/>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宋体"/>
                <w:lang w:val="en-US" w:eastAsia="ko-KR"/>
              </w:rPr>
            </w:pPr>
            <w:r>
              <w:rPr>
                <w:rFonts w:eastAsia="宋体" w:hint="eastAsia"/>
                <w:lang w:val="en-US" w:eastAsia="zh-CN"/>
              </w:rPr>
              <w:t>OPPO</w:t>
            </w:r>
          </w:p>
        </w:tc>
        <w:tc>
          <w:tcPr>
            <w:tcW w:w="8152" w:type="dxa"/>
          </w:tcPr>
          <w:p w14:paraId="07221DB0" w14:textId="77777777" w:rsidR="00495B44" w:rsidRDefault="00647256">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EACD702" w14:textId="77777777" w:rsidR="00495B44" w:rsidRDefault="00647256">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67C135A6" w14:textId="77777777" w:rsidR="00495B44" w:rsidRDefault="00647256">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lastRenderedPageBreak/>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宋体"/>
                <w:lang w:val="en-US" w:eastAsia="ko-KR"/>
              </w:rPr>
            </w:pPr>
            <w:r>
              <w:rPr>
                <w:rFonts w:eastAsia="宋体" w:hint="eastAsia"/>
                <w:lang w:val="en-US" w:eastAsia="zh-CN"/>
              </w:rPr>
              <w:t>OPPO</w:t>
            </w:r>
          </w:p>
        </w:tc>
        <w:tc>
          <w:tcPr>
            <w:tcW w:w="8152" w:type="dxa"/>
          </w:tcPr>
          <w:p w14:paraId="1EAAD2BB" w14:textId="77777777" w:rsidR="00495B44" w:rsidRDefault="00647256">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affff4"/>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xml:space="preserve">. On the other hand, if all legacy capabilities and their general use also include the count </w:t>
      </w:r>
      <w:r>
        <w:rPr>
          <w:bCs/>
        </w:rPr>
        <w:lastRenderedPageBreak/>
        <w:t>for NES purpose, there can be other interpretation such that one joint report of CSI(s) can be treated as one report as proposed by Intel.</w:t>
      </w:r>
    </w:p>
    <w:p w14:paraId="4C5BA4CC" w14:textId="77777777" w:rsidR="00495B44" w:rsidRDefault="00647256">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744EB282" w14:textId="77777777" w:rsidR="00495B44" w:rsidRDefault="00647256">
            <w:pPr>
              <w:rPr>
                <w:rFonts w:eastAsia="宋体"/>
                <w:lang w:val="en-US" w:eastAsia="zh-TW"/>
              </w:rPr>
            </w:pPr>
            <w:r>
              <w:rPr>
                <w:rFonts w:eastAsia="宋体"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 xml:space="preserve">Huawei, </w:t>
            </w:r>
            <w:proofErr w:type="spellStart"/>
            <w:r>
              <w:t>HiSilicon</w:t>
            </w:r>
            <w:proofErr w:type="spellEnd"/>
          </w:p>
        </w:tc>
        <w:tc>
          <w:tcPr>
            <w:tcW w:w="8152" w:type="dxa"/>
          </w:tcPr>
          <w:p w14:paraId="6AD683CB" w14:textId="77777777" w:rsidR="00495B44" w:rsidRDefault="00647256">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lastRenderedPageBreak/>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afff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 xml:space="preserve">[Nokia, NSB]: Configuration of multiple </w:t>
      </w:r>
      <w:proofErr w:type="spellStart"/>
      <w:r>
        <w:t>powerControlOffset</w:t>
      </w:r>
      <w:proofErr w:type="spellEnd"/>
      <w:r>
        <w:t xml:space="preserve">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w:t>
      </w:r>
      <w:proofErr w:type="spellStart"/>
      <w:r>
        <w:t>Spreadtrum</w:t>
      </w:r>
      <w:proofErr w:type="spellEnd"/>
      <w:r>
        <w:t xml:space="preserve">]: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lastRenderedPageBreak/>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affff4"/>
        <w:numPr>
          <w:ilvl w:val="0"/>
          <w:numId w:val="18"/>
        </w:numPr>
        <w:spacing w:after="60"/>
        <w:ind w:left="925" w:hanging="357"/>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4415D0D5" w14:textId="77777777" w:rsidR="00495B44" w:rsidRDefault="00647256">
      <w:pPr>
        <w:pStyle w:val="affff4"/>
        <w:numPr>
          <w:ilvl w:val="0"/>
          <w:numId w:val="18"/>
        </w:numPr>
        <w:ind w:left="928"/>
      </w:pPr>
      <w:bookmarkStart w:id="24"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D1C97D" w14:textId="77777777" w:rsidR="00495B44" w:rsidRDefault="00647256">
            <w:pPr>
              <w:rPr>
                <w:rFonts w:eastAsia="宋体"/>
                <w:lang w:val="en-US" w:eastAsia="zh-CN"/>
              </w:rPr>
            </w:pPr>
            <w:r>
              <w:rPr>
                <w:rFonts w:eastAsia="宋体" w:hint="eastAsia"/>
                <w:lang w:val="en-US" w:eastAsia="zh-CN"/>
              </w:rPr>
              <w:t>Agree.</w:t>
            </w:r>
          </w:p>
          <w:p w14:paraId="122B8785" w14:textId="77777777" w:rsidR="00495B44" w:rsidRDefault="00647256">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lastRenderedPageBreak/>
              <w:t xml:space="preserve">Huawei, </w:t>
            </w:r>
            <w:proofErr w:type="spellStart"/>
            <w:r>
              <w:t>HiSilicon</w:t>
            </w:r>
            <w:proofErr w:type="spellEnd"/>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r>
              <w:rPr>
                <w:lang w:val="en-US" w:eastAsia="zh-CN"/>
              </w:rPr>
              <w:t xml:space="preserve">Similar to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795D54DF" w14:textId="77777777" w:rsidR="00495B44" w:rsidRDefault="00647256">
            <w:pPr>
              <w:rPr>
                <w:rFonts w:eastAsia="宋体"/>
                <w:lang w:val="en-US" w:eastAsia="zh-CN"/>
              </w:rPr>
            </w:pPr>
            <w:r>
              <w:rPr>
                <w:rFonts w:eastAsia="宋体"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 xml:space="preserve">Huawei, </w:t>
            </w:r>
            <w:proofErr w:type="spellStart"/>
            <w:r>
              <w:t>HiSilicon</w:t>
            </w:r>
            <w:proofErr w:type="spellEnd"/>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proofErr w:type="spellStart"/>
            <w:r>
              <w:rPr>
                <w:lang w:val="en-US"/>
              </w:rPr>
              <w:t>CEWiT</w:t>
            </w:r>
            <w:proofErr w:type="spellEnd"/>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proofErr w:type="spellStart"/>
            <w:r>
              <w:rPr>
                <w:iCs/>
                <w:lang w:val="en-US" w:eastAsia="zh-CN"/>
              </w:rPr>
              <w:lastRenderedPageBreak/>
              <w:t>InterDigital</w:t>
            </w:r>
            <w:proofErr w:type="spellEnd"/>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1AA1F832" w14:textId="77777777" w:rsidR="00495B44" w:rsidRDefault="00647256">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宋体"/>
                <w:lang w:val="en-US" w:eastAsia="ko-KR"/>
              </w:rPr>
            </w:pPr>
            <w:r>
              <w:rPr>
                <w:rFonts w:eastAsia="宋体" w:hint="eastAsia"/>
                <w:lang w:val="en-US" w:eastAsia="zh-CN"/>
              </w:rPr>
              <w:t>OPPO2</w:t>
            </w:r>
          </w:p>
        </w:tc>
        <w:tc>
          <w:tcPr>
            <w:tcW w:w="8152" w:type="dxa"/>
          </w:tcPr>
          <w:p w14:paraId="58D380D6"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AE77DB3" w14:textId="77777777" w:rsidR="00495B44" w:rsidRDefault="00647256">
            <w:pPr>
              <w:rPr>
                <w:rFonts w:eastAsia="宋体"/>
                <w:lang w:val="en-US" w:eastAsia="zh-CN"/>
              </w:rPr>
            </w:pPr>
            <w:r>
              <w:rPr>
                <w:rFonts w:eastAsia="宋体" w:hint="eastAsia"/>
                <w:lang w:val="en-US" w:eastAsia="zh-CN"/>
              </w:rPr>
              <w:t>@</w:t>
            </w:r>
            <w:r>
              <w:rPr>
                <w:rFonts w:eastAsia="宋体"/>
                <w:lang w:val="en-US" w:eastAsia="zh-CN"/>
              </w:rPr>
              <w:t>OPPO Like:)</w:t>
            </w:r>
          </w:p>
        </w:tc>
      </w:tr>
      <w:tr w:rsidR="00495B44" w14:paraId="682EE964" w14:textId="77777777">
        <w:tc>
          <w:tcPr>
            <w:tcW w:w="1479" w:type="dxa"/>
          </w:tcPr>
          <w:p w14:paraId="0E2553AA" w14:textId="77777777" w:rsidR="00495B44" w:rsidRDefault="00647256">
            <w:pPr>
              <w:rPr>
                <w:rFonts w:eastAsia="宋体"/>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5D85BE81" w14:textId="77777777" w:rsidR="00495B44" w:rsidRDefault="00647256">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宋体"/>
                <w:lang w:val="en-US" w:eastAsia="zh-CN"/>
              </w:rPr>
            </w:pPr>
            <w:proofErr w:type="spellStart"/>
            <w:r>
              <w:rPr>
                <w:rFonts w:eastAsia="宋体"/>
                <w:lang w:val="en-US" w:eastAsia="zh-CN"/>
              </w:rPr>
              <w:t>InterDigital</w:t>
            </w:r>
            <w:proofErr w:type="spellEnd"/>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2FCB68EB" w14:textId="77777777" w:rsidR="00495B44" w:rsidRDefault="00647256">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 xml:space="preserve">Huawei, </w:t>
            </w:r>
            <w:proofErr w:type="spellStart"/>
            <w:r>
              <w:t>HiSilicon</w:t>
            </w:r>
            <w:proofErr w:type="spellEnd"/>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proofErr w:type="spellStart"/>
            <w:r>
              <w:rPr>
                <w:rFonts w:eastAsia="Times New Roman"/>
              </w:rPr>
              <w:t>InterDigital</w:t>
            </w:r>
            <w:proofErr w:type="spellEnd"/>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6B200E1C" w14:textId="77777777" w:rsidR="00495B44" w:rsidRDefault="00647256">
      <w:pPr>
        <w:spacing w:after="60"/>
        <w:outlineLvl w:val="2"/>
        <w:rPr>
          <w:b/>
        </w:rPr>
      </w:pPr>
      <w:r>
        <w:rPr>
          <w:b/>
        </w:rPr>
        <w:t>FL3 P11-e</w:t>
      </w:r>
    </w:p>
    <w:p w14:paraId="47CA2DA0" w14:textId="77777777" w:rsidR="00495B44" w:rsidRDefault="00647256">
      <w:pPr>
        <w:spacing w:after="60"/>
        <w:rPr>
          <w:b/>
        </w:rPr>
      </w:pPr>
      <w:r>
        <w:rPr>
          <w:b/>
        </w:rPr>
        <w:t xml:space="preserve">For power domain adaptation, support a same framework as spatial domain adaptation for CSI-RS resource configuration, i.e. </w:t>
      </w:r>
    </w:p>
    <w:p w14:paraId="32452ADE"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28A5507"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2FECA0DF" w14:textId="77777777" w:rsidR="00495B44" w:rsidRDefault="00495B44">
      <w:pPr>
        <w:rPr>
          <w:b/>
        </w:rPr>
      </w:pPr>
    </w:p>
    <w:tbl>
      <w:tblPr>
        <w:tblStyle w:val="afff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proofErr w:type="spellStart"/>
            <w:r>
              <w:rPr>
                <w:lang w:eastAsia="zh-CN"/>
              </w:rPr>
              <w:t>InterDigital</w:t>
            </w:r>
            <w:proofErr w:type="spellEnd"/>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16A56C17"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lastRenderedPageBreak/>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proofErr w:type="spellStart"/>
            <w:r>
              <w:rPr>
                <w:lang w:val="en-US" w:eastAsia="zh-CN"/>
              </w:rPr>
              <w:t>CEWiT</w:t>
            </w:r>
            <w:proofErr w:type="spellEnd"/>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F8499C">
            <w:pPr>
              <w:rPr>
                <w:rFonts w:hint="eastAsia"/>
                <w:lang w:eastAsia="zh-CN"/>
              </w:rPr>
            </w:pPr>
            <w:r>
              <w:rPr>
                <w:rFonts w:hint="eastAsia"/>
                <w:lang w:eastAsia="zh-CN"/>
              </w:rPr>
              <w:t>A</w:t>
            </w:r>
            <w:r>
              <w:rPr>
                <w:lang w:eastAsia="zh-CN"/>
              </w:rPr>
              <w:t>pple3e</w:t>
            </w:r>
          </w:p>
        </w:tc>
        <w:tc>
          <w:tcPr>
            <w:tcW w:w="8152" w:type="dxa"/>
          </w:tcPr>
          <w:p w14:paraId="29C31177" w14:textId="77777777" w:rsidR="00C36581" w:rsidRDefault="00C36581" w:rsidP="00F8499C">
            <w:pPr>
              <w:rPr>
                <w:rFonts w:hint="eastAsia"/>
                <w:lang w:val="en-US" w:eastAsia="zh-CN"/>
              </w:rPr>
            </w:pPr>
            <w:r>
              <w:rPr>
                <w:lang w:val="en-US" w:eastAsia="zh-CN"/>
              </w:rPr>
              <w:t>Support</w:t>
            </w: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 xml:space="preserve">[Huawei, </w:t>
      </w:r>
      <w:proofErr w:type="spellStart"/>
      <w:r>
        <w:t>HiSilicon</w:t>
      </w:r>
      <w:proofErr w:type="spellEnd"/>
      <w:r>
        <w:t>]: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AAD674A" w14:textId="77777777" w:rsidR="00495B44" w:rsidRDefault="00647256">
      <w:pPr>
        <w:ind w:left="284"/>
      </w:pPr>
      <w:r>
        <w:t>[</w:t>
      </w:r>
      <w:proofErr w:type="spellStart"/>
      <w:r>
        <w:t>Transsion</w:t>
      </w:r>
      <w:proofErr w:type="spellEnd"/>
      <w:r>
        <w:t>]: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lastRenderedPageBreak/>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EEB44E3" w14:textId="77777777" w:rsidR="00495B44" w:rsidRDefault="00647256">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proofErr w:type="spellStart"/>
            <w:r>
              <w:rPr>
                <w:rFonts w:eastAsia="PMingLiU"/>
                <w:lang w:val="en-US" w:eastAsia="zh-TW"/>
              </w:rPr>
              <w:t>InterDigital</w:t>
            </w:r>
            <w:proofErr w:type="spellEnd"/>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affff4"/>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affff4"/>
        <w:numPr>
          <w:ilvl w:val="1"/>
          <w:numId w:val="18"/>
        </w:numPr>
        <w:spacing w:after="0"/>
        <w:ind w:left="1648"/>
      </w:pPr>
      <w:r>
        <w:t>FFS how the size of the report is reduced</w:t>
      </w:r>
    </w:p>
    <w:p w14:paraId="7CDC2521" w14:textId="77777777" w:rsidR="00495B44" w:rsidRDefault="00647256">
      <w:pPr>
        <w:pStyle w:val="affff4"/>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48967D7" w14:textId="77777777" w:rsidR="00495B44" w:rsidRDefault="00647256">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04779C8" w14:textId="77777777" w:rsidR="00495B44" w:rsidRDefault="00647256">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lastRenderedPageBreak/>
        <w:t>[</w:t>
      </w:r>
      <w:proofErr w:type="spellStart"/>
      <w:r>
        <w:t>InterDigital</w:t>
      </w:r>
      <w:proofErr w:type="spellEnd"/>
      <w:r>
        <w:t xml:space="preserve">]: </w:t>
      </w:r>
    </w:p>
    <w:p w14:paraId="5F024805" w14:textId="77777777" w:rsidR="00495B44" w:rsidRDefault="00647256">
      <w:pPr>
        <w:pStyle w:val="affff4"/>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affff4"/>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t xml:space="preserve">[Google]: </w:t>
      </w:r>
    </w:p>
    <w:p w14:paraId="05D9C37B" w14:textId="77777777" w:rsidR="00495B44" w:rsidRDefault="00647256">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affff4"/>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affff4"/>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affff4"/>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affff4"/>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affff4"/>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4F58F91" w14:textId="77777777" w:rsidR="00495B44" w:rsidRDefault="00647256">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lastRenderedPageBreak/>
              <w:t xml:space="preserve">Huawei, </w:t>
            </w:r>
            <w:proofErr w:type="spellStart"/>
            <w:r>
              <w:t>HiSilicon</w:t>
            </w:r>
            <w:proofErr w:type="spellEnd"/>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6CB6BB" w14:textId="77777777" w:rsidR="00495B44" w:rsidRDefault="00647256">
      <w:pPr>
        <w:ind w:left="284"/>
      </w:pPr>
      <w:r>
        <w:t xml:space="preserve">[Huawei, </w:t>
      </w:r>
      <w:proofErr w:type="spellStart"/>
      <w:r>
        <w:t>HiSilicon</w:t>
      </w:r>
      <w:proofErr w:type="spellEnd"/>
      <w:r>
        <w:t>]: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affff4"/>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063E6995" w14:textId="77777777" w:rsidR="00495B44" w:rsidRDefault="00647256">
      <w:pPr>
        <w:spacing w:after="0"/>
        <w:ind w:left="284"/>
      </w:pPr>
      <w:r>
        <w:lastRenderedPageBreak/>
        <w:t>[Fujitsu]: Both single CSI feedback and multiple CSIs feedback can be considered for CSI tracking when dynamic adaptation of PDSCH transmission power is adopted.</w:t>
      </w:r>
    </w:p>
    <w:p w14:paraId="23653FDD" w14:textId="77777777" w:rsidR="00495B44" w:rsidRDefault="00647256">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E4FC6BD" w14:textId="77777777" w:rsidR="00495B44" w:rsidRDefault="00647256">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B3E0BD0" w14:textId="77777777" w:rsidR="00495B44" w:rsidRDefault="00647256">
      <w:pPr>
        <w:spacing w:after="0"/>
        <w:ind w:left="284"/>
      </w:pPr>
      <w:r>
        <w:t>[</w:t>
      </w:r>
      <w:proofErr w:type="spellStart"/>
      <w:r>
        <w:t>InterDigital</w:t>
      </w:r>
      <w:proofErr w:type="spellEnd"/>
      <w:r>
        <w:t xml:space="preserve">]: </w:t>
      </w:r>
    </w:p>
    <w:p w14:paraId="2658133D" w14:textId="77777777" w:rsidR="00495B44" w:rsidRDefault="00647256">
      <w:pPr>
        <w:pStyle w:val="affff4"/>
        <w:numPr>
          <w:ilvl w:val="0"/>
          <w:numId w:val="18"/>
        </w:numPr>
        <w:spacing w:after="60"/>
        <w:ind w:left="925" w:hanging="357"/>
      </w:pPr>
      <w:r>
        <w:t>Support reporting of CSI based on dynamically indicated power offset.</w:t>
      </w:r>
    </w:p>
    <w:p w14:paraId="1BE6DB7C" w14:textId="77777777" w:rsidR="00495B44" w:rsidRDefault="00647256">
      <w:pPr>
        <w:pStyle w:val="affff4"/>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affff4"/>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affff4"/>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affff4"/>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[Google]: With regard to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07252DBA" w14:textId="77777777" w:rsidR="00495B44" w:rsidRDefault="00647256">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857FDA8" w14:textId="77777777" w:rsidR="00495B44" w:rsidRDefault="00647256">
      <w:pPr>
        <w:pStyle w:val="affff4"/>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affff4"/>
        <w:numPr>
          <w:ilvl w:val="2"/>
          <w:numId w:val="19"/>
        </w:numPr>
        <w:spacing w:after="120"/>
        <w:ind w:left="1484"/>
        <w:contextualSpacing/>
      </w:pPr>
      <w:r>
        <w:t>Alt2. Dynamic indication of the power control offset, e.g., via DCI indication</w:t>
      </w:r>
    </w:p>
    <w:p w14:paraId="7461FB51" w14:textId="77777777" w:rsidR="00495B44" w:rsidRDefault="00647256">
      <w:pPr>
        <w:pStyle w:val="affff4"/>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affff4"/>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000000">
      <w:pPr>
        <w:ind w:left="284"/>
        <w:rPr>
          <w:lang w:eastAsia="zh-CN"/>
        </w:rPr>
      </w:pPr>
      <w:hyperlink r:id="rId12" w:history="1">
        <w:r w:rsidR="00647256">
          <w:rPr>
            <w:rStyle w:val="affff0"/>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000000">
      <w:pPr>
        <w:ind w:left="284"/>
        <w:rPr>
          <w:lang w:eastAsia="zh-CN"/>
        </w:rPr>
      </w:pPr>
      <w:hyperlink r:id="rId13" w:history="1">
        <w:r w:rsidR="00647256">
          <w:rPr>
            <w:rStyle w:val="affff0"/>
            <w:lang w:eastAsia="zh-CN"/>
          </w:rPr>
          <w:t>R1-2303799</w:t>
        </w:r>
      </w:hyperlink>
      <w:r w:rsidR="00647256">
        <w:rPr>
          <w:lang w:eastAsia="zh-CN"/>
        </w:rPr>
        <w:tab/>
        <w:t>Draft Reply LS on 3GPP work on energy efficiency</w:t>
      </w:r>
      <w:r w:rsidR="00647256">
        <w:rPr>
          <w:lang w:eastAsia="zh-CN"/>
        </w:rPr>
        <w:tab/>
        <w:t xml:space="preserve">Huawei, </w:t>
      </w:r>
      <w:proofErr w:type="spellStart"/>
      <w:r w:rsidR="00647256">
        <w:rPr>
          <w:lang w:eastAsia="zh-CN"/>
        </w:rPr>
        <w:t>HiSilicon</w:t>
      </w:r>
      <w:proofErr w:type="spellEnd"/>
    </w:p>
    <w:p w14:paraId="2973D0AD" w14:textId="77777777" w:rsidR="00495B44" w:rsidRDefault="00647256">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F39966E" w14:textId="77777777" w:rsidR="00495B44" w:rsidRDefault="00495B44">
            <w:pPr>
              <w:pStyle w:val="aff8"/>
              <w:rPr>
                <w:rFonts w:eastAsia="宋体" w:cs="Arial"/>
                <w:b w:val="0"/>
                <w:sz w:val="20"/>
                <w:lang w:eastAsia="zh-CN"/>
              </w:rPr>
            </w:pPr>
          </w:p>
          <w:p w14:paraId="1F4CBE13" w14:textId="77777777" w:rsidR="00495B44" w:rsidRDefault="00647256">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aff8"/>
              <w:rPr>
                <w:rFonts w:eastAsia="宋体" w:cs="Arial"/>
                <w:b w:val="0"/>
                <w:sz w:val="20"/>
                <w:lang w:eastAsia="zh-CN"/>
              </w:rPr>
            </w:pPr>
          </w:p>
          <w:p w14:paraId="3CB43D8A" w14:textId="77777777" w:rsidR="00495B44" w:rsidRDefault="00647256">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aff8"/>
              <w:rPr>
                <w:rFonts w:eastAsia="宋体" w:cs="Arial"/>
                <w:b w:val="0"/>
                <w:sz w:val="20"/>
                <w:lang w:eastAsia="zh-CN"/>
              </w:rPr>
            </w:pPr>
          </w:p>
          <w:p w14:paraId="2D30BB0E" w14:textId="77777777" w:rsidR="00495B44" w:rsidRDefault="00647256">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aff8"/>
              <w:rPr>
                <w:rFonts w:eastAsia="宋体" w:cs="Arial"/>
                <w:b w:val="0"/>
                <w:sz w:val="20"/>
                <w:lang w:eastAsia="zh-CN"/>
              </w:rPr>
            </w:pPr>
            <w:r>
              <w:rPr>
                <w:rFonts w:eastAsia="宋体" w:cs="Arial"/>
                <w:b w:val="0"/>
                <w:sz w:val="20"/>
                <w:lang w:eastAsia="zh-CN"/>
              </w:rPr>
              <w:t xml:space="preserve"> </w:t>
            </w:r>
          </w:p>
          <w:p w14:paraId="653D6741" w14:textId="77777777" w:rsidR="00495B44" w:rsidRDefault="00495B44">
            <w:pPr>
              <w:pStyle w:val="aff8"/>
              <w:rPr>
                <w:rFonts w:eastAsia="宋体" w:cs="Arial"/>
                <w:b w:val="0"/>
                <w:sz w:val="20"/>
                <w:lang w:eastAsia="zh-CN"/>
              </w:rPr>
            </w:pPr>
          </w:p>
          <w:p w14:paraId="7FAF08BE" w14:textId="77777777" w:rsidR="00495B44" w:rsidRDefault="00495B44">
            <w:pPr>
              <w:pStyle w:val="aff8"/>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lastRenderedPageBreak/>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14:paraId="20C47413" w14:textId="77777777" w:rsidR="00495B44" w:rsidRDefault="00647256">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F8499C">
        <w:tc>
          <w:tcPr>
            <w:tcW w:w="1479" w:type="dxa"/>
          </w:tcPr>
          <w:p w14:paraId="555AC0D4" w14:textId="77777777" w:rsidR="00C36581" w:rsidRDefault="00C36581" w:rsidP="00F8499C">
            <w:pPr>
              <w:rPr>
                <w:rFonts w:hint="eastAsia"/>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F8499C">
            <w:pPr>
              <w:rPr>
                <w:rFonts w:hint="eastAsia"/>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495B44" w14:paraId="2BE1B3C1" w14:textId="77777777">
        <w:tc>
          <w:tcPr>
            <w:tcW w:w="1479" w:type="dxa"/>
          </w:tcPr>
          <w:p w14:paraId="0E84DF15" w14:textId="77777777" w:rsidR="00495B44" w:rsidRPr="00C36581" w:rsidRDefault="00495B44">
            <w:pPr>
              <w:rPr>
                <w:lang w:eastAsia="zh-CN"/>
              </w:rPr>
            </w:pPr>
          </w:p>
        </w:tc>
        <w:tc>
          <w:tcPr>
            <w:tcW w:w="8152" w:type="dxa"/>
          </w:tcPr>
          <w:p w14:paraId="1A6EE8B2" w14:textId="77777777" w:rsidR="00495B44" w:rsidRDefault="00495B44">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1"/>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000000">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000000">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000000">
            <w:pPr>
              <w:spacing w:after="0"/>
              <w:rPr>
                <w:rFonts w:ascii="Arial" w:eastAsia="Times New Roman" w:hAnsi="Arial" w:cs="Arial"/>
                <w:b/>
                <w:bCs/>
                <w:color w:val="0000FF"/>
                <w:sz w:val="16"/>
                <w:szCs w:val="16"/>
                <w:u w:val="single"/>
                <w:lang w:val="en-US" w:eastAsia="zh-CN"/>
              </w:rPr>
            </w:pPr>
            <w:hyperlink r:id="rId18" w:history="1">
              <w:r w:rsidR="00647256">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000000">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000000">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000000">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000000">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000000">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000000">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000000">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000000">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000000">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000000">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000000">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000000">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000000">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000000">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000000">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000000">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000000">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000000">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000000">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000000">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000000">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000000">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000000">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000000">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000000">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000000">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000000">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000000">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000000">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000000">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1"/>
      </w:pPr>
      <w:r>
        <w:lastRenderedPageBreak/>
        <w:t xml:space="preserve">Appendix </w:t>
      </w:r>
    </w:p>
    <w:p w14:paraId="0AD60B7F" w14:textId="77777777" w:rsidR="00495B44" w:rsidRDefault="00647256">
      <w:pPr>
        <w:pStyle w:val="21"/>
        <w:numPr>
          <w:ilvl w:val="0"/>
          <w:numId w:val="48"/>
        </w:numPr>
      </w:pPr>
      <w:r>
        <w:t>A. Objectives</w:t>
      </w:r>
    </w:p>
    <w:tbl>
      <w:tblPr>
        <w:tblStyle w:val="afff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21"/>
        <w:numPr>
          <w:ilvl w:val="0"/>
          <w:numId w:val="48"/>
        </w:numPr>
      </w:pPr>
      <w:r>
        <w:t>B. RAN1#112 agreements for 9.7.1</w:t>
      </w:r>
    </w:p>
    <w:tbl>
      <w:tblPr>
        <w:tblStyle w:val="afff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7014592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affff4"/>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C1A30E6"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B0EE" w14:textId="77777777" w:rsidR="00A26D5D" w:rsidRDefault="00A26D5D">
      <w:pPr>
        <w:spacing w:after="0" w:line="240" w:lineRule="auto"/>
      </w:pPr>
      <w:r>
        <w:separator/>
      </w:r>
    </w:p>
  </w:endnote>
  <w:endnote w:type="continuationSeparator" w:id="0">
    <w:p w14:paraId="1014AE51" w14:textId="77777777" w:rsidR="00A26D5D" w:rsidRDefault="00A2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DAF2" w14:textId="77777777" w:rsidR="00495B44" w:rsidRDefault="00647256">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0960" w14:textId="77777777" w:rsidR="00A26D5D" w:rsidRDefault="00A26D5D">
      <w:pPr>
        <w:spacing w:after="0" w:line="240" w:lineRule="auto"/>
      </w:pPr>
      <w:r>
        <w:separator/>
      </w:r>
    </w:p>
  </w:footnote>
  <w:footnote w:type="continuationSeparator" w:id="0">
    <w:p w14:paraId="3F61A518" w14:textId="77777777" w:rsidR="00A26D5D" w:rsidRDefault="00A26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9136220">
    <w:abstractNumId w:val="3"/>
  </w:num>
  <w:num w:numId="2" w16cid:durableId="1055356706">
    <w:abstractNumId w:val="5"/>
  </w:num>
  <w:num w:numId="3" w16cid:durableId="1461461845">
    <w:abstractNumId w:val="8"/>
  </w:num>
  <w:num w:numId="4" w16cid:durableId="1540507456">
    <w:abstractNumId w:val="9"/>
  </w:num>
  <w:num w:numId="5" w16cid:durableId="1111629080">
    <w:abstractNumId w:val="6"/>
  </w:num>
  <w:num w:numId="6" w16cid:durableId="1725451340">
    <w:abstractNumId w:val="2"/>
  </w:num>
  <w:num w:numId="7" w16cid:durableId="1779056240">
    <w:abstractNumId w:val="7"/>
  </w:num>
  <w:num w:numId="8" w16cid:durableId="1867406377">
    <w:abstractNumId w:val="4"/>
  </w:num>
  <w:num w:numId="9" w16cid:durableId="1399522320">
    <w:abstractNumId w:val="1"/>
  </w:num>
  <w:num w:numId="10" w16cid:durableId="180559425">
    <w:abstractNumId w:val="0"/>
  </w:num>
  <w:num w:numId="11" w16cid:durableId="1253661597">
    <w:abstractNumId w:val="29"/>
  </w:num>
  <w:num w:numId="12" w16cid:durableId="871844224">
    <w:abstractNumId w:val="43"/>
  </w:num>
  <w:num w:numId="13" w16cid:durableId="619915818">
    <w:abstractNumId w:val="33"/>
  </w:num>
  <w:num w:numId="14" w16cid:durableId="384182256">
    <w:abstractNumId w:val="32"/>
  </w:num>
  <w:num w:numId="15" w16cid:durableId="1525903871">
    <w:abstractNumId w:val="44"/>
  </w:num>
  <w:num w:numId="16" w16cid:durableId="1750075278">
    <w:abstractNumId w:val="25"/>
  </w:num>
  <w:num w:numId="17" w16cid:durableId="629213754">
    <w:abstractNumId w:val="16"/>
  </w:num>
  <w:num w:numId="18" w16cid:durableId="1667516653">
    <w:abstractNumId w:val="17"/>
  </w:num>
  <w:num w:numId="19" w16cid:durableId="1798135559">
    <w:abstractNumId w:val="50"/>
  </w:num>
  <w:num w:numId="20" w16cid:durableId="1637565275">
    <w:abstractNumId w:val="20"/>
  </w:num>
  <w:num w:numId="21" w16cid:durableId="1031538735">
    <w:abstractNumId w:val="19"/>
  </w:num>
  <w:num w:numId="22" w16cid:durableId="1975942720">
    <w:abstractNumId w:val="39"/>
  </w:num>
  <w:num w:numId="23" w16cid:durableId="1279220357">
    <w:abstractNumId w:val="48"/>
  </w:num>
  <w:num w:numId="24" w16cid:durableId="1035153996">
    <w:abstractNumId w:val="42"/>
  </w:num>
  <w:num w:numId="25" w16cid:durableId="1588003634">
    <w:abstractNumId w:val="23"/>
  </w:num>
  <w:num w:numId="26" w16cid:durableId="411508716">
    <w:abstractNumId w:val="12"/>
  </w:num>
  <w:num w:numId="27" w16cid:durableId="281225981">
    <w:abstractNumId w:val="28"/>
  </w:num>
  <w:num w:numId="28" w16cid:durableId="1114909454">
    <w:abstractNumId w:val="35"/>
  </w:num>
  <w:num w:numId="29" w16cid:durableId="2083260334">
    <w:abstractNumId w:val="40"/>
  </w:num>
  <w:num w:numId="30" w16cid:durableId="487669105">
    <w:abstractNumId w:val="47"/>
  </w:num>
  <w:num w:numId="31" w16cid:durableId="355037373">
    <w:abstractNumId w:val="41"/>
  </w:num>
  <w:num w:numId="32" w16cid:durableId="1723678607">
    <w:abstractNumId w:val="34"/>
  </w:num>
  <w:num w:numId="33" w16cid:durableId="1730761303">
    <w:abstractNumId w:val="30"/>
  </w:num>
  <w:num w:numId="34" w16cid:durableId="855001689">
    <w:abstractNumId w:val="26"/>
  </w:num>
  <w:num w:numId="35" w16cid:durableId="847906234">
    <w:abstractNumId w:val="36"/>
  </w:num>
  <w:num w:numId="36" w16cid:durableId="2057465608">
    <w:abstractNumId w:val="31"/>
  </w:num>
  <w:num w:numId="37" w16cid:durableId="1931739549">
    <w:abstractNumId w:val="18"/>
  </w:num>
  <w:num w:numId="38" w16cid:durableId="1663771623">
    <w:abstractNumId w:val="37"/>
  </w:num>
  <w:num w:numId="39" w16cid:durableId="792019632">
    <w:abstractNumId w:val="11"/>
  </w:num>
  <w:num w:numId="40" w16cid:durableId="1423912150">
    <w:abstractNumId w:val="13"/>
  </w:num>
  <w:num w:numId="41" w16cid:durableId="1198472654">
    <w:abstractNumId w:val="46"/>
  </w:num>
  <w:num w:numId="42" w16cid:durableId="94249562">
    <w:abstractNumId w:val="51"/>
  </w:num>
  <w:num w:numId="43" w16cid:durableId="579945213">
    <w:abstractNumId w:val="10"/>
  </w:num>
  <w:num w:numId="44" w16cid:durableId="1145388414">
    <w:abstractNumId w:val="24"/>
  </w:num>
  <w:num w:numId="45" w16cid:durableId="169221327">
    <w:abstractNumId w:val="38"/>
  </w:num>
  <w:num w:numId="46" w16cid:durableId="1482845285">
    <w:abstractNumId w:val="15"/>
  </w:num>
  <w:num w:numId="47" w16cid:durableId="765462223">
    <w:abstractNumId w:val="45"/>
  </w:num>
  <w:num w:numId="48" w16cid:durableId="1262449476">
    <w:abstractNumId w:val="21"/>
  </w:num>
  <w:num w:numId="49" w16cid:durableId="955334713">
    <w:abstractNumId w:val="22"/>
  </w:num>
  <w:num w:numId="50" w16cid:durableId="806630106">
    <w:abstractNumId w:val="14"/>
  </w:num>
  <w:num w:numId="51" w16cid:durableId="110514524">
    <w:abstractNumId w:val="27"/>
  </w:num>
  <w:num w:numId="52" w16cid:durableId="443111033">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3E00"/>
    <w:rsid w:val="004E7020"/>
    <w:rsid w:val="004F0988"/>
    <w:rsid w:val="004F170C"/>
    <w:rsid w:val="004F2C22"/>
    <w:rsid w:val="004F3340"/>
    <w:rsid w:val="004F5588"/>
    <w:rsid w:val="00501084"/>
    <w:rsid w:val="005042A5"/>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136</Pages>
  <Words>56150</Words>
  <Characters>320061</Characters>
  <Application>Microsoft Office Word</Application>
  <DocSecurity>0</DocSecurity>
  <Lines>2667</Lines>
  <Paragraphs>750</Paragraphs>
  <ScaleCrop>false</ScaleCrop>
  <HeadingPairs>
    <vt:vector size="2" baseType="variant">
      <vt:variant>
        <vt:lpstr>제목</vt:lpstr>
      </vt:variant>
      <vt:variant>
        <vt:i4>1</vt:i4>
      </vt:variant>
    </vt:vector>
  </HeadingPairs>
  <TitlesOfParts>
    <vt:vector size="1" baseType="lpstr">
      <vt:lpstr>3GPP TS ab.cde</vt:lpstr>
    </vt:vector>
  </TitlesOfParts>
  <Company>ETSI</Company>
  <LinksUpToDate>false</LinksUpToDate>
  <CharactersWithSpaces>375461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Dan Wu</cp:lastModifiedBy>
  <cp:revision>4</cp:revision>
  <cp:lastPrinted>2019-02-26T01:05:00Z</cp:lastPrinted>
  <dcterms:created xsi:type="dcterms:W3CDTF">2023-04-20T11:32:00Z</dcterms:created>
  <dcterms:modified xsi:type="dcterms:W3CDTF">2023-04-20T12:51:00Z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