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567756CE" w14:textId="22FF6754" w:rsidR="00C653C1"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3C89B" w14:textId="77777777" w:rsidR="00C653C1" w:rsidRDefault="00C653C1">
      <w:pPr>
        <w:jc w:val="both"/>
        <w:rPr>
          <w:lang w:eastAsia="zh-CN"/>
        </w:rPr>
      </w:pPr>
    </w:p>
    <w:p w14:paraId="7BB82985" w14:textId="28AAD52A" w:rsidR="008075E5" w:rsidRDefault="008075E5" w:rsidP="008075E5">
      <w:pPr>
        <w:jc w:val="both"/>
        <w:rPr>
          <w:lang w:eastAsia="zh-CN"/>
        </w:rPr>
      </w:pPr>
      <w:r>
        <w:rPr>
          <w:lang w:eastAsia="zh-CN"/>
        </w:rPr>
        <w:t>Please search ‘</w:t>
      </w:r>
      <w:bookmarkStart w:id="2" w:name="_GoBack"/>
      <w:r>
        <w:rPr>
          <w:b/>
          <w:color w:val="FF0000"/>
          <w:lang w:eastAsia="zh-CN"/>
        </w:rPr>
        <w:t>FL</w:t>
      </w:r>
      <w:r w:rsidRPr="008075E5">
        <w:rPr>
          <w:b/>
          <w:color w:val="FF0000"/>
          <w:highlight w:val="yellow"/>
          <w:lang w:eastAsia="zh-CN"/>
        </w:rPr>
        <w:t>3</w:t>
      </w:r>
      <w:bookmarkEnd w:id="2"/>
      <w:r>
        <w:rPr>
          <w:lang w:eastAsia="zh-CN"/>
        </w:rPr>
        <w:t>’ for comments and discussion as the 3</w:t>
      </w:r>
      <w:r w:rsidRPr="008075E5">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w:t>
      </w:r>
      <w:r w:rsidR="00905021">
        <w:rPr>
          <w:lang w:eastAsia="zh-CN"/>
        </w:rPr>
        <w:t xml:space="preserve"> However, if you cannot meet this deadline by some reasons, please use the deadline below for FL3e for all of your input.</w:t>
      </w:r>
    </w:p>
    <w:p w14:paraId="1EA4CB71" w14:textId="331D6BB8" w:rsidR="00905021" w:rsidRDefault="005307D7" w:rsidP="005307D7">
      <w:pPr>
        <w:jc w:val="both"/>
        <w:rPr>
          <w:lang w:eastAsia="zh-CN"/>
        </w:rPr>
      </w:pPr>
      <w:r>
        <w:rPr>
          <w:lang w:eastAsia="zh-CN"/>
        </w:rPr>
        <w:t xml:space="preserve">Please </w:t>
      </w:r>
      <w:r w:rsidRPr="005307D7">
        <w:rPr>
          <w:rFonts w:hint="eastAsia"/>
          <w:color w:val="FF0000"/>
          <w:lang w:eastAsia="zh-CN"/>
        </w:rPr>
        <w:t>also</w:t>
      </w:r>
      <w:r>
        <w:rPr>
          <w:lang w:eastAsia="zh-CN"/>
        </w:rPr>
        <w:t xml:space="preserve"> search ‘</w:t>
      </w:r>
      <w:r>
        <w:rPr>
          <w:b/>
          <w:color w:val="FF0000"/>
          <w:lang w:eastAsia="zh-CN"/>
        </w:rPr>
        <w:t>FL</w:t>
      </w:r>
      <w:r w:rsidRPr="008075E5">
        <w:rPr>
          <w:b/>
          <w:color w:val="FF0000"/>
          <w:highlight w:val="yellow"/>
          <w:lang w:eastAsia="zh-CN"/>
        </w:rPr>
        <w:t>3</w:t>
      </w:r>
      <w:r>
        <w:rPr>
          <w:b/>
          <w:color w:val="FF0000"/>
          <w:highlight w:val="yellow"/>
          <w:lang w:eastAsia="zh-CN"/>
        </w:rPr>
        <w:t>e</w:t>
      </w:r>
      <w:r>
        <w:rPr>
          <w:lang w:eastAsia="zh-CN"/>
        </w:rPr>
        <w:t>’ for comments and discussion as the extended round of the 3</w:t>
      </w:r>
      <w:r w:rsidRPr="008075E5">
        <w:rPr>
          <w:vertAlign w:val="superscript"/>
          <w:lang w:eastAsia="zh-CN"/>
        </w:rPr>
        <w:t>rd</w:t>
      </w:r>
      <w:r>
        <w:rPr>
          <w:lang w:eastAsia="zh-CN"/>
        </w:rPr>
        <w:t xml:space="preserve"> round. This extended round includes the discussion points</w:t>
      </w:r>
      <w:r w:rsidR="00A43CB2">
        <w:rPr>
          <w:lang w:eastAsia="zh-CN"/>
        </w:rPr>
        <w:t xml:space="preserve"> remaining from 2</w:t>
      </w:r>
      <w:r w:rsidR="00A43CB2" w:rsidRPr="00A43CB2">
        <w:rPr>
          <w:vertAlign w:val="superscript"/>
          <w:lang w:eastAsia="zh-CN"/>
        </w:rPr>
        <w:t>nd</w:t>
      </w:r>
      <w:r w:rsidR="00A43CB2">
        <w:rPr>
          <w:lang w:eastAsia="zh-CN"/>
        </w:rPr>
        <w:t xml:space="preserve"> round.</w:t>
      </w:r>
      <w:r>
        <w:rPr>
          <w:lang w:eastAsia="zh-CN"/>
        </w:rPr>
        <w:t xml:space="preserve"> </w:t>
      </w:r>
      <w:proofErr w:type="gramStart"/>
      <w:r w:rsidR="00905021">
        <w:rPr>
          <w:lang w:eastAsia="zh-CN"/>
        </w:rPr>
        <w:t>So</w:t>
      </w:r>
      <w:proofErr w:type="gramEnd"/>
      <w:r w:rsidR="00905021">
        <w:rPr>
          <w:lang w:eastAsia="zh-CN"/>
        </w:rPr>
        <w:t xml:space="preserve"> the input time for those are a bit tightened. </w:t>
      </w:r>
      <w:r>
        <w:rPr>
          <w:lang w:eastAsia="zh-CN"/>
        </w:rPr>
        <w:t>The feedback is expected by around 2</w:t>
      </w:r>
      <w:r w:rsidR="00905021">
        <w:rPr>
          <w:lang w:eastAsia="zh-CN"/>
        </w:rPr>
        <w:t>2</w:t>
      </w:r>
      <w:r>
        <w:rPr>
          <w:lang w:eastAsia="zh-CN"/>
        </w:rPr>
        <w:t xml:space="preserve">h from now on, i.e. </w:t>
      </w:r>
      <w:r>
        <w:rPr>
          <w:b/>
          <w:color w:val="FF0000"/>
          <w:lang w:eastAsia="zh-CN"/>
        </w:rPr>
        <w:t xml:space="preserve">UTC </w:t>
      </w:r>
      <w:r w:rsidR="00905021">
        <w:rPr>
          <w:b/>
          <w:color w:val="FF0000"/>
          <w:lang w:eastAsia="zh-CN"/>
        </w:rPr>
        <w:t>2</w:t>
      </w:r>
      <w:r>
        <w:rPr>
          <w:b/>
          <w:color w:val="FF0000"/>
          <w:lang w:eastAsia="zh-CN"/>
        </w:rPr>
        <w:t>:</w:t>
      </w:r>
      <w:r w:rsidR="00905021">
        <w:rPr>
          <w:b/>
          <w:color w:val="FF0000"/>
          <w:lang w:eastAsia="zh-CN"/>
        </w:rPr>
        <w:t>0</w:t>
      </w:r>
      <w:r>
        <w:rPr>
          <w:b/>
          <w:color w:val="FF0000"/>
          <w:lang w:eastAsia="zh-CN"/>
        </w:rPr>
        <w:t xml:space="preserve">0 on </w:t>
      </w:r>
      <w:r w:rsidR="00A43CB2">
        <w:rPr>
          <w:b/>
          <w:color w:val="FF0000"/>
          <w:lang w:eastAsia="zh-CN"/>
        </w:rPr>
        <w:t>Friday</w:t>
      </w:r>
      <w:r>
        <w:rPr>
          <w:b/>
          <w:color w:val="FF0000"/>
          <w:lang w:eastAsia="zh-CN"/>
        </w:rPr>
        <w:t>, 2</w:t>
      </w:r>
      <w:r w:rsidR="00A43CB2">
        <w:rPr>
          <w:b/>
          <w:color w:val="FF0000"/>
          <w:lang w:eastAsia="zh-CN"/>
        </w:rPr>
        <w:t>1</w:t>
      </w:r>
      <w:r>
        <w:rPr>
          <w:b/>
          <w:color w:val="FF0000"/>
          <w:lang w:eastAsia="zh-CN"/>
        </w:rPr>
        <w:t xml:space="preserve"> April</w:t>
      </w:r>
      <w:r>
        <w:rPr>
          <w:lang w:eastAsia="zh-CN"/>
        </w:rPr>
        <w:t>.</w:t>
      </w:r>
    </w:p>
    <w:p w14:paraId="40A60199" w14:textId="4073A6DE" w:rsidR="00905021" w:rsidRDefault="00905021" w:rsidP="005307D7">
      <w:pPr>
        <w:jc w:val="both"/>
        <w:rPr>
          <w:b/>
          <w:color w:val="FF0000"/>
          <w:highlight w:val="yellow"/>
          <w:lang w:eastAsia="zh-CN"/>
        </w:rPr>
      </w:pPr>
      <w:r w:rsidRPr="00905021">
        <w:rPr>
          <w:b/>
          <w:color w:val="FF0000"/>
          <w:highlight w:val="yellow"/>
          <w:lang w:eastAsia="zh-CN"/>
        </w:rPr>
        <w:t>With the above, FL plan is to select possible proposals from both FL3 and FL3e, for Friday GTW.</w:t>
      </w:r>
    </w:p>
    <w:p w14:paraId="2FD57435" w14:textId="2AD7DBC3" w:rsidR="00C653C1" w:rsidRDefault="00C653C1" w:rsidP="005307D7">
      <w:pPr>
        <w:jc w:val="both"/>
        <w:rPr>
          <w:b/>
          <w:color w:val="FF0000"/>
          <w:lang w:eastAsia="zh-CN"/>
        </w:rPr>
      </w:pPr>
    </w:p>
    <w:p w14:paraId="3E1A805D" w14:textId="77777777" w:rsidR="00C653C1" w:rsidRPr="00905021" w:rsidRDefault="00C653C1" w:rsidP="005307D7">
      <w:pPr>
        <w:jc w:val="both"/>
        <w:rPr>
          <w:b/>
          <w:color w:val="FF0000"/>
          <w:lang w:eastAsia="zh-CN"/>
        </w:rPr>
      </w:pP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rsidTr="00A43CB2">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7D03A5" w14:paraId="514A511D" w14:textId="77777777" w:rsidTr="00A43CB2">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2F2F2" w:themeFill="background1" w:themeFillShade="F2"/>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sidRPr="00A43CB2">
              <w:rPr>
                <w:b/>
                <w:color w:val="FF0000"/>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lastRenderedPageBreak/>
        <w:t>Recommendations for GTW/offline</w:t>
      </w:r>
    </w:p>
    <w:p w14:paraId="0AAC9BF8" w14:textId="487F7993"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3" w:name="_Ref131238535"/>
      <w:r>
        <w:rPr>
          <w:lang w:eastAsia="zh-CN"/>
        </w:rPr>
        <w:t>: Design a unified framework for spatial elements adaptation and power offset adaptation.</w:t>
      </w:r>
      <w:bookmarkEnd w:id="3"/>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r>
        <w:t>For the purpose of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lastRenderedPageBreak/>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t>Also, regarding different implementations, some particular considerations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lastRenderedPageBreak/>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lastRenderedPageBreak/>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lastRenderedPageBreak/>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both of them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lastRenderedPageBreak/>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lastRenderedPageBreak/>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lastRenderedPageBreak/>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lastRenderedPageBreak/>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lastRenderedPageBreak/>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5" w:name="_Toc131760245"/>
      <w:r>
        <w:t>When a UE receives DCI indicating a trigger state with multiple sub-configuration indicators, the UE transmits one CSI report including CSI results corresponding to each of indicated sub-configurations.</w:t>
      </w:r>
      <w:bookmarkEnd w:id="5"/>
    </w:p>
    <w:p w14:paraId="28C9C7D9" w14:textId="77777777" w:rsidR="003A5195" w:rsidRDefault="008E0680">
      <w:pPr>
        <w:pStyle w:val="ListParagraph"/>
        <w:numPr>
          <w:ilvl w:val="0"/>
          <w:numId w:val="18"/>
        </w:numPr>
        <w:ind w:left="924" w:hanging="357"/>
        <w:jc w:val="both"/>
      </w:pPr>
      <w:bookmarkStart w:id="6" w:name="_Toc131760246"/>
      <w:r>
        <w:t>When a UE receives DCI indicating a trigger state including only one sub-config indicator, the UE measures and reports CSI according to the indicated sub-configuration only.</w:t>
      </w:r>
      <w:bookmarkEnd w:id="6"/>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lastRenderedPageBreak/>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lastRenderedPageBreak/>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lastRenderedPageBreak/>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lastRenderedPageBreak/>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lastRenderedPageBreak/>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lastRenderedPageBreak/>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lastRenderedPageBreak/>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lastRenderedPageBreak/>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lastRenderedPageBreak/>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lastRenderedPageBreak/>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w:t>
            </w:r>
            <w:r>
              <w:rPr>
                <w:rFonts w:eastAsia="SimSun"/>
                <w:lang w:val="en-US" w:eastAsia="zh-CN"/>
              </w:rPr>
              <w:lastRenderedPageBreak/>
              <w:t xml:space="preserve">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lastRenderedPageBreak/>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lastRenderedPageBreak/>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w:t>
            </w:r>
            <w:r>
              <w:rPr>
                <w:bCs/>
                <w:lang w:val="en-US" w:eastAsia="zh-CN"/>
              </w:rPr>
              <w:lastRenderedPageBreak/>
              <w:t xml:space="preserve">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lastRenderedPageBreak/>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lastRenderedPageBreak/>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lastRenderedPageBreak/>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ListParagraph"/>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12288F0" w:rsidR="003A5195" w:rsidRPr="009D02DF" w:rsidRDefault="009D02DF" w:rsidP="009D02DF">
      <w:pPr>
        <w:spacing w:after="60"/>
        <w:outlineLvl w:val="2"/>
        <w:rPr>
          <w:b/>
        </w:rPr>
      </w:pPr>
      <w:r w:rsidRPr="009D02DF">
        <w:rPr>
          <w:rFonts w:hint="eastAsia"/>
          <w:b/>
        </w:rPr>
        <w:t>F</w:t>
      </w:r>
      <w:r w:rsidRPr="009D02DF">
        <w:rPr>
          <w:b/>
        </w:rPr>
        <w:t>L3</w:t>
      </w:r>
      <w:r>
        <w:rPr>
          <w:b/>
        </w:rPr>
        <w:t>e</w:t>
      </w:r>
    </w:p>
    <w:p w14:paraId="7C6FA26C" w14:textId="13ECD49F" w:rsidR="009D02DF" w:rsidRDefault="009D02DF">
      <w:pPr>
        <w:rPr>
          <w:lang w:val="en-US" w:eastAsia="zh-CN"/>
        </w:rPr>
      </w:pPr>
      <w:r>
        <w:rPr>
          <w:rFonts w:hint="eastAsia"/>
          <w:lang w:val="en-US" w:eastAsia="zh-CN"/>
        </w:rPr>
        <w:t>T</w:t>
      </w:r>
      <w:r>
        <w:rPr>
          <w:lang w:val="en-US" w:eastAsia="zh-CN"/>
        </w:rPr>
        <w:t>he following is agreed on Wed. session.</w:t>
      </w:r>
    </w:p>
    <w:p w14:paraId="4C69E3A5" w14:textId="77777777" w:rsidR="009D02DF" w:rsidRPr="00DA2AD1" w:rsidRDefault="009D02DF" w:rsidP="009D02DF">
      <w:pPr>
        <w:rPr>
          <w:b/>
          <w:bCs/>
          <w:highlight w:val="green"/>
          <w:lang w:val="en-US" w:eastAsia="x-none"/>
        </w:rPr>
      </w:pPr>
      <w:r w:rsidRPr="00DA2AD1">
        <w:rPr>
          <w:b/>
          <w:bCs/>
          <w:highlight w:val="green"/>
          <w:lang w:val="en-US" w:eastAsia="x-none"/>
        </w:rPr>
        <w:t>Agreement</w:t>
      </w:r>
    </w:p>
    <w:p w14:paraId="154F010B" w14:textId="2B676BE5" w:rsidR="009D02DF" w:rsidRPr="00DC661B" w:rsidRDefault="009D02DF" w:rsidP="009D02DF">
      <w:pPr>
        <w:spacing w:after="60"/>
        <w:rPr>
          <w:bCs/>
          <w:lang w:val="en-US" w:eastAsia="zh-CN"/>
        </w:rPr>
      </w:pPr>
      <w:r w:rsidRPr="00DC661B">
        <w:rPr>
          <w:bCs/>
          <w:lang w:val="en-US" w:eastAsia="zh-CN"/>
        </w:rPr>
        <w:t xml:space="preserve">For a CSI report config with </w:t>
      </w:r>
      <w:r w:rsidRPr="00DC661B">
        <w:rPr>
          <w:bCs/>
          <w:i/>
          <w:lang w:val="en-US" w:eastAsia="zh-CN"/>
        </w:rPr>
        <w:t>L</w:t>
      </w:r>
      <w:r w:rsidRPr="00DC661B">
        <w:rPr>
          <w:bCs/>
          <w:lang w:val="en-US" w:eastAsia="zh-CN"/>
        </w:rPr>
        <w:t xml:space="preserve"> </w:t>
      </w:r>
      <w:r w:rsidRPr="00DC661B">
        <w:rPr>
          <w:bCs/>
          <w:lang w:val="en-US"/>
        </w:rPr>
        <w:t>sub-configuration</w:t>
      </w:r>
      <w:r>
        <w:rPr>
          <w:bCs/>
          <w:lang w:val="en-US"/>
        </w:rPr>
        <w:t>(</w:t>
      </w:r>
      <w:r w:rsidRPr="00DC661B">
        <w:rPr>
          <w:bCs/>
          <w:lang w:val="en-US"/>
        </w:rPr>
        <w:t>s</w:t>
      </w:r>
      <w:r>
        <w:rPr>
          <w:bCs/>
          <w:lang w:val="en-US"/>
        </w:rPr>
        <w:t>)</w:t>
      </w:r>
      <w:r w:rsidRPr="00DC661B">
        <w:rPr>
          <w:bCs/>
          <w:lang w:val="en-US" w:eastAsia="zh-CN"/>
        </w:rPr>
        <w:t>,</w:t>
      </w:r>
      <w:r w:rsidRPr="00DC661B">
        <w:rPr>
          <w:rFonts w:hint="eastAsia"/>
          <w:bCs/>
          <w:lang w:val="en-US" w:eastAsia="zh-CN"/>
        </w:rPr>
        <w:t xml:space="preserve"> </w:t>
      </w:r>
      <w:r w:rsidRPr="00DC661B">
        <w:rPr>
          <w:bCs/>
          <w:lang w:val="en-US" w:eastAsia="zh-CN"/>
        </w:rPr>
        <w:t xml:space="preserve">support a framework that enables a UE to report </w:t>
      </w:r>
      <w:r w:rsidRPr="00DC661B">
        <w:rPr>
          <w:bCs/>
          <w:i/>
          <w:lang w:val="en-US" w:eastAsia="zh-CN"/>
        </w:rPr>
        <w:t>N</w:t>
      </w:r>
      <w:r w:rsidRPr="00DC661B">
        <w:rPr>
          <w:bCs/>
          <w:lang w:val="en-US" w:eastAsia="zh-CN"/>
        </w:rPr>
        <w:t xml:space="preserve"> CSI(s) in one report</w:t>
      </w:r>
      <w:r>
        <w:rPr>
          <w:bCs/>
          <w:lang w:val="en-US" w:eastAsia="zh-CN"/>
        </w:rPr>
        <w:t>ing instance</w:t>
      </w:r>
      <w:r w:rsidRPr="00DC661B">
        <w:rPr>
          <w:bCs/>
          <w:lang w:val="en-US" w:eastAsia="zh-CN"/>
        </w:rPr>
        <w:t xml:space="preserve"> where the </w:t>
      </w:r>
      <w:r w:rsidRPr="00DC661B">
        <w:rPr>
          <w:bCs/>
          <w:i/>
          <w:lang w:val="en-US" w:eastAsia="zh-CN"/>
        </w:rPr>
        <w:t>N</w:t>
      </w:r>
      <w:r w:rsidRPr="00DC661B">
        <w:rPr>
          <w:bCs/>
          <w:lang w:val="en-US" w:eastAsia="zh-CN"/>
        </w:rPr>
        <w:t xml:space="preserve"> CSI(s) are associated with </w:t>
      </w:r>
      <w:r w:rsidRPr="00DC661B">
        <w:rPr>
          <w:bCs/>
          <w:i/>
          <w:lang w:val="en-US" w:eastAsia="zh-CN"/>
        </w:rPr>
        <w:t>N</w:t>
      </w:r>
      <w:r w:rsidRPr="00DC661B">
        <w:rPr>
          <w:bCs/>
          <w:lang w:val="en-US" w:eastAsia="zh-CN"/>
        </w:rPr>
        <w:t xml:space="preserve"> </w:t>
      </w:r>
      <w:r w:rsidRPr="00DC661B">
        <w:rPr>
          <w:bCs/>
          <w:lang w:val="en-US"/>
        </w:rPr>
        <w:t>sub-configuration</w:t>
      </w:r>
      <w:r w:rsidRPr="00DC661B">
        <w:rPr>
          <w:bCs/>
          <w:lang w:val="en-US" w:eastAsia="zh-CN"/>
        </w:rPr>
        <w:t xml:space="preserve">(s) from </w:t>
      </w:r>
      <w:r w:rsidRPr="00DC661B">
        <w:rPr>
          <w:bCs/>
          <w:i/>
          <w:lang w:val="en-US" w:eastAsia="zh-CN"/>
        </w:rPr>
        <w:t>L</w:t>
      </w:r>
      <w:r w:rsidRPr="00DC661B">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DC661B">
        <w:rPr>
          <w:bCs/>
          <w:lang w:val="en-US" w:eastAsia="zh-CN"/>
        </w:rPr>
        <w:t xml:space="preserve">) and each CSI corresponds to one </w:t>
      </w:r>
      <w:r w:rsidRPr="00DC661B">
        <w:rPr>
          <w:bCs/>
          <w:lang w:val="en-US"/>
        </w:rPr>
        <w:t>sub-configuration</w:t>
      </w:r>
      <w:r w:rsidRPr="00DC661B">
        <w:rPr>
          <w:bCs/>
          <w:lang w:val="en-US" w:eastAsia="zh-CN"/>
        </w:rPr>
        <w:t>.</w:t>
      </w:r>
    </w:p>
    <w:p w14:paraId="12E7BD25" w14:textId="77777777" w:rsidR="009D02DF" w:rsidRPr="00DA2AD1" w:rsidRDefault="009D02DF" w:rsidP="009D02DF">
      <w:pPr>
        <w:pStyle w:val="ListParagraph"/>
        <w:numPr>
          <w:ilvl w:val="0"/>
          <w:numId w:val="14"/>
        </w:numPr>
        <w:spacing w:before="60" w:after="60" w:line="240" w:lineRule="auto"/>
        <w:rPr>
          <w:bCs/>
          <w:lang w:val="en-US" w:eastAsia="zh-CN"/>
        </w:rPr>
      </w:pPr>
      <w:r w:rsidRPr="00DA2AD1">
        <w:rPr>
          <w:bCs/>
          <w:lang w:val="en-US" w:eastAsia="zh-CN"/>
        </w:rPr>
        <w:t>F</w:t>
      </w:r>
      <w:r w:rsidRPr="00DA2AD1">
        <w:rPr>
          <w:rFonts w:hint="eastAsia"/>
          <w:bCs/>
          <w:lang w:val="en-US" w:eastAsia="zh-CN"/>
        </w:rPr>
        <w:t>or</w:t>
      </w:r>
      <w:r w:rsidRPr="00DA2AD1">
        <w:rPr>
          <w:bCs/>
          <w:lang w:val="en-US" w:eastAsia="zh-CN"/>
        </w:rPr>
        <w:t xml:space="preserve"> discussion purpose, N=1 refers to single-CSI while N&gt;1 refers to multi-CSI.</w:t>
      </w:r>
    </w:p>
    <w:p w14:paraId="7FA58E3B" w14:textId="681A69FF" w:rsidR="009D02DF" w:rsidRDefault="009D02DF">
      <w:pPr>
        <w:rPr>
          <w:lang w:val="en-US" w:eastAsia="zh-CN"/>
        </w:rPr>
      </w:pPr>
    </w:p>
    <w:p w14:paraId="1B25A68B" w14:textId="29ACD3AD" w:rsidR="009D02DF" w:rsidRDefault="009D02DF">
      <w:pPr>
        <w:rPr>
          <w:lang w:val="en-US" w:eastAsia="zh-CN"/>
        </w:rPr>
      </w:pPr>
      <w:r>
        <w:rPr>
          <w:rFonts w:hint="eastAsia"/>
          <w:lang w:val="en-US" w:eastAsia="zh-CN"/>
        </w:rPr>
        <w:t>A</w:t>
      </w:r>
      <w:r>
        <w:rPr>
          <w:lang w:val="en-US" w:eastAsia="zh-CN"/>
        </w:rPr>
        <w:t xml:space="preserve"> couple of remaining issues.</w:t>
      </w:r>
    </w:p>
    <w:p w14:paraId="34D2934A"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At least the case of N=L is supported.</w:t>
      </w:r>
    </w:p>
    <w:p w14:paraId="0D694F42"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Maximum value of N and L are subject to UE capability</w:t>
      </w:r>
    </w:p>
    <w:p w14:paraId="1C12547F"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Whether/How to select N out of L, including how to trigger/indicate/activate CSI reports corresponding to N out of L spatial adaptation patterns</w:t>
      </w:r>
    </w:p>
    <w:p w14:paraId="0640447D"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 a UE can also report each CSI in separate CSI report for multi-CSI.</w:t>
      </w:r>
    </w:p>
    <w:p w14:paraId="4418C7B9" w14:textId="77777777" w:rsidR="00B73A10" w:rsidRDefault="009D02DF" w:rsidP="009D02DF">
      <w:pPr>
        <w:rPr>
          <w:lang w:val="en-US" w:eastAsia="zh-CN"/>
        </w:rPr>
      </w:pPr>
      <w:r w:rsidRPr="009D02DF">
        <w:rPr>
          <w:rFonts w:hint="eastAsia"/>
          <w:lang w:val="en-US" w:eastAsia="zh-CN"/>
        </w:rPr>
        <w:t>•</w:t>
      </w:r>
      <w:r w:rsidRPr="009D02DF">
        <w:rPr>
          <w:lang w:val="en-US" w:eastAsia="zh-CN"/>
        </w:rPr>
        <w:tab/>
        <w:t xml:space="preserve">FFS: CSI report overhead reduction scheme and scaling for CSI processing related parameters (e.g., CPU counting, CSI-RS resource counting) </w:t>
      </w:r>
    </w:p>
    <w:p w14:paraId="34414B0A" w14:textId="075037D6" w:rsidR="009D02DF" w:rsidRPr="009D02DF" w:rsidRDefault="00B73A10" w:rsidP="009D02DF">
      <w:pPr>
        <w:rPr>
          <w:lang w:val="en-US" w:eastAsia="zh-CN"/>
        </w:rPr>
      </w:pPr>
      <w:r w:rsidRPr="009D02DF">
        <w:rPr>
          <w:lang w:val="en-US" w:eastAsia="zh-CN"/>
        </w:rPr>
        <w:tab/>
      </w:r>
      <w:r>
        <w:rPr>
          <w:lang w:val="en-US" w:eastAsia="zh-CN"/>
        </w:rPr>
        <w:tab/>
      </w:r>
      <w:r w:rsidRPr="009D02DF">
        <w:rPr>
          <w:rFonts w:hint="eastAsia"/>
          <w:lang w:val="en-US" w:eastAsia="zh-CN"/>
        </w:rPr>
        <w:t>•</w:t>
      </w:r>
      <w:r w:rsidRPr="009D02DF">
        <w:rPr>
          <w:lang w:val="en-US" w:eastAsia="zh-CN"/>
        </w:rPr>
        <w:tab/>
      </w:r>
      <w:r w:rsidR="009D02DF" w:rsidRPr="009D02DF">
        <w:rPr>
          <w:lang w:val="en-US" w:eastAsia="zh-CN"/>
        </w:rPr>
        <w:t>Including if such scheme is needed</w:t>
      </w:r>
    </w:p>
    <w:p w14:paraId="2CE3F481" w14:textId="66416106" w:rsidR="003A5195" w:rsidRDefault="009D02DF">
      <w:pPr>
        <w:rPr>
          <w:lang w:val="en-US" w:eastAsia="zh-CN"/>
        </w:rPr>
      </w:pPr>
      <w:r w:rsidRPr="009D02DF">
        <w:rPr>
          <w:rFonts w:hint="eastAsia"/>
          <w:lang w:val="en-US" w:eastAsia="zh-CN"/>
        </w:rPr>
        <w:t>•</w:t>
      </w:r>
      <w:r w:rsidRPr="009D02DF">
        <w:rPr>
          <w:lang w:val="en-US" w:eastAsia="zh-CN"/>
        </w:rPr>
        <w:tab/>
        <w:t>FFS: how the framework applied for power adaptations.</w:t>
      </w:r>
    </w:p>
    <w:p w14:paraId="5FEAAFDF" w14:textId="7DE1B04B" w:rsidR="003A3C56" w:rsidRDefault="009B267E" w:rsidP="003A3C56">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635268E" w14:textId="31C22EF6" w:rsidR="003A3C56" w:rsidRDefault="003A3C56" w:rsidP="003A3C56">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FF190AE" w14:textId="71484DE8" w:rsidR="003A3C56" w:rsidRDefault="009B267E" w:rsidP="003A3C56">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FC65745" w14:textId="3E0FE55D" w:rsidR="009B267E" w:rsidRDefault="003A3C56" w:rsidP="003A3C56">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4CC827DB" w14:textId="35ADEAA1" w:rsidR="00644D9E" w:rsidRPr="00644D9E" w:rsidRDefault="009B267E" w:rsidP="00B73A10">
      <w:pPr>
        <w:rPr>
          <w:b/>
          <w:highlight w:val="yellow"/>
        </w:rPr>
      </w:pPr>
      <w:r w:rsidRPr="00644D9E">
        <w:rPr>
          <w:b/>
          <w:highlight w:val="yellow"/>
        </w:rPr>
        <w:t xml:space="preserve">FL3e </w:t>
      </w:r>
      <w:r w:rsidR="00B73A10" w:rsidRPr="00644D9E">
        <w:rPr>
          <w:b/>
          <w:highlight w:val="yellow"/>
        </w:rPr>
        <w:t>P3-remaining</w:t>
      </w:r>
      <w:r w:rsidRPr="00644D9E">
        <w:rPr>
          <w:b/>
          <w:highlight w:val="yellow"/>
        </w:rPr>
        <w:t>-1</w:t>
      </w:r>
    </w:p>
    <w:p w14:paraId="07AA5233" w14:textId="44A5A49C" w:rsidR="009B267E" w:rsidRDefault="009B267E" w:rsidP="002243C7">
      <w:pPr>
        <w:spacing w:after="60"/>
        <w:rPr>
          <w:b/>
          <w:lang w:val="en-US" w:eastAsia="zh-CN"/>
        </w:rPr>
      </w:pPr>
      <w:r w:rsidRPr="009B267E">
        <w:rPr>
          <w:rFonts w:hint="eastAsia"/>
          <w:b/>
          <w:lang w:val="en-US" w:eastAsia="zh-CN"/>
        </w:rPr>
        <w:t>F</w:t>
      </w:r>
      <w:r w:rsidRPr="009B267E">
        <w:rPr>
          <w:b/>
          <w:lang w:val="en-US" w:eastAsia="zh-CN"/>
        </w:rPr>
        <w:t xml:space="preserve">or multi-CSI feedback, </w:t>
      </w:r>
      <w:r w:rsidR="00F33C6A">
        <w:rPr>
          <w:b/>
          <w:lang w:val="en-US" w:eastAsia="zh-CN"/>
        </w:rPr>
        <w:t>at least</w:t>
      </w:r>
    </w:p>
    <w:p w14:paraId="19A37D22" w14:textId="77777777" w:rsidR="002243C7" w:rsidRDefault="002243C7" w:rsidP="002243C7">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6A5BB182" w14:textId="05F43A83" w:rsidR="00644D9E" w:rsidRDefault="002243C7" w:rsidP="002243C7">
      <w:pPr>
        <w:pStyle w:val="ListParagraph"/>
        <w:numPr>
          <w:ilvl w:val="0"/>
          <w:numId w:val="20"/>
        </w:numPr>
        <w:spacing w:after="120" w:line="240" w:lineRule="auto"/>
        <w:ind w:left="714" w:hanging="357"/>
        <w:rPr>
          <w:b/>
          <w:lang w:val="en-US" w:eastAsia="zh-CN"/>
        </w:rPr>
      </w:pPr>
      <w:r>
        <w:rPr>
          <w:b/>
          <w:lang w:val="en-US" w:eastAsia="zh-CN"/>
        </w:rPr>
        <w:t>for Semi-persistent/Aperiodic CSI reporting, s</w:t>
      </w:r>
      <w:r w:rsidR="00644D9E">
        <w:rPr>
          <w:b/>
          <w:lang w:val="en-US" w:eastAsia="zh-CN"/>
        </w:rPr>
        <w:t xml:space="preserve">upport </w:t>
      </w:r>
      <w:r w:rsidR="00644D9E" w:rsidRPr="00644D9E">
        <w:rPr>
          <w:b/>
          <w:lang w:val="en-US" w:eastAsia="zh-CN"/>
        </w:rPr>
        <w:t xml:space="preserve">gNB trigger/indicate/activate </w:t>
      </w:r>
      <w:r w:rsidR="00644D9E">
        <w:rPr>
          <w:b/>
          <w:lang w:val="en-US" w:eastAsia="zh-CN"/>
        </w:rPr>
        <w:t>N</w:t>
      </w:r>
      <w:r>
        <w:rPr>
          <w:b/>
          <w:lang w:val="en-US" w:eastAsia="zh-CN"/>
        </w:rPr>
        <w:t>=L</w:t>
      </w:r>
      <w:r w:rsidR="00644D9E">
        <w:rPr>
          <w:b/>
          <w:lang w:val="en-US" w:eastAsia="zh-CN"/>
        </w:rPr>
        <w:t xml:space="preserve"> </w:t>
      </w:r>
      <w:r w:rsidR="00644D9E" w:rsidRPr="00644D9E">
        <w:rPr>
          <w:b/>
          <w:lang w:val="en-US" w:eastAsia="zh-CN"/>
        </w:rPr>
        <w:t>CSI</w:t>
      </w:r>
      <w:r w:rsidR="00644D9E">
        <w:rPr>
          <w:b/>
          <w:lang w:val="en-US" w:eastAsia="zh-CN"/>
        </w:rPr>
        <w:t>s report.</w:t>
      </w:r>
    </w:p>
    <w:p w14:paraId="7008CE6B" w14:textId="08A4AD8A" w:rsidR="002243C7" w:rsidRPr="00F33C6A" w:rsidRDefault="002243C7" w:rsidP="00F33C6A">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B73A10" w14:paraId="0D6722D3" w14:textId="77777777" w:rsidTr="00B27831">
        <w:trPr>
          <w:trHeight w:val="261"/>
        </w:trPr>
        <w:tc>
          <w:tcPr>
            <w:tcW w:w="1479" w:type="dxa"/>
            <w:shd w:val="clear" w:color="auto" w:fill="C5E0B3" w:themeFill="accent6" w:themeFillTint="66"/>
          </w:tcPr>
          <w:p w14:paraId="045E3E2B"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2E83B297" w14:textId="77777777" w:rsidR="00B73A10" w:rsidRDefault="00B73A10" w:rsidP="00B27831">
            <w:pPr>
              <w:rPr>
                <w:b/>
                <w:bCs/>
                <w:lang w:val="en-US"/>
              </w:rPr>
            </w:pPr>
            <w:r>
              <w:rPr>
                <w:b/>
                <w:bCs/>
                <w:lang w:val="en-US"/>
              </w:rPr>
              <w:t>Comments</w:t>
            </w:r>
          </w:p>
        </w:tc>
      </w:tr>
      <w:tr w:rsidR="00B73A10" w14:paraId="721E2E01" w14:textId="77777777" w:rsidTr="00B27831">
        <w:tc>
          <w:tcPr>
            <w:tcW w:w="1479" w:type="dxa"/>
          </w:tcPr>
          <w:p w14:paraId="48AFB592" w14:textId="165607AC" w:rsidR="00B73A10" w:rsidRPr="00CE2CD8" w:rsidRDefault="00885870" w:rsidP="00B27831">
            <w:pPr>
              <w:rPr>
                <w:lang w:val="en-US" w:eastAsia="zh-CN"/>
              </w:rPr>
            </w:pPr>
            <w:r>
              <w:rPr>
                <w:rFonts w:hint="eastAsia"/>
                <w:lang w:val="en-US" w:eastAsia="zh-CN"/>
              </w:rPr>
              <w:t>D</w:t>
            </w:r>
            <w:r>
              <w:rPr>
                <w:lang w:val="en-US" w:eastAsia="zh-CN"/>
              </w:rPr>
              <w:t>OCOMO4</w:t>
            </w:r>
          </w:p>
        </w:tc>
        <w:tc>
          <w:tcPr>
            <w:tcW w:w="8152" w:type="dxa"/>
          </w:tcPr>
          <w:p w14:paraId="7EEC5014" w14:textId="5FD2EB84" w:rsidR="00B73A10" w:rsidRDefault="00D6138B" w:rsidP="00B27831">
            <w:pPr>
              <w:rPr>
                <w:lang w:val="en-US" w:eastAsia="zh-CN"/>
              </w:rPr>
            </w:pPr>
            <w:proofErr w:type="gramStart"/>
            <w:r>
              <w:rPr>
                <w:lang w:val="en-US" w:eastAsia="zh-CN"/>
              </w:rPr>
              <w:t>Generally</w:t>
            </w:r>
            <w:proofErr w:type="gramEnd"/>
            <w:r>
              <w:rPr>
                <w:lang w:val="en-US" w:eastAsia="zh-CN"/>
              </w:rPr>
              <w:t xml:space="preserve"> s</w:t>
            </w:r>
            <w:r w:rsidR="00885870">
              <w:rPr>
                <w:lang w:val="en-US" w:eastAsia="zh-CN"/>
              </w:rPr>
              <w:t xml:space="preserve">upport the proposal. </w:t>
            </w:r>
          </w:p>
          <w:p w14:paraId="6FAFD86F" w14:textId="2EA729E7" w:rsidR="00885870" w:rsidRDefault="00885870" w:rsidP="00B27831">
            <w:pPr>
              <w:rPr>
                <w:lang w:val="en-US" w:eastAsia="zh-CN"/>
              </w:rPr>
            </w:pPr>
            <w:r>
              <w:rPr>
                <w:rFonts w:hint="eastAsia"/>
                <w:lang w:val="en-US" w:eastAsia="zh-CN"/>
              </w:rPr>
              <w:lastRenderedPageBreak/>
              <w:t>B</w:t>
            </w:r>
            <w:r>
              <w:rPr>
                <w:lang w:val="en-US" w:eastAsia="zh-CN"/>
              </w:rPr>
              <w:t xml:space="preserve">ut </w:t>
            </w:r>
            <w:r w:rsidR="00D6138B">
              <w:rPr>
                <w:lang w:val="en-US" w:eastAsia="zh-CN"/>
              </w:rPr>
              <w:t xml:space="preserve">I am </w:t>
            </w:r>
            <w:r w:rsidR="00676753">
              <w:rPr>
                <w:lang w:val="en-US" w:eastAsia="zh-CN"/>
              </w:rPr>
              <w:t>wondering</w:t>
            </w:r>
            <w:r w:rsidR="00D6138B">
              <w:rPr>
                <w:lang w:val="en-US" w:eastAsia="zh-CN"/>
              </w:rPr>
              <w:t xml:space="preserve"> </w:t>
            </w:r>
            <w:r>
              <w:rPr>
                <w:lang w:val="en-US" w:eastAsia="zh-CN"/>
              </w:rPr>
              <w:t>whether</w:t>
            </w:r>
            <w:r w:rsidR="00676753">
              <w:rPr>
                <w:lang w:val="en-US" w:eastAsia="zh-CN"/>
              </w:rPr>
              <w:t xml:space="preserve"> the L for </w:t>
            </w:r>
            <w:r w:rsidR="00676753">
              <w:rPr>
                <w:rFonts w:hint="eastAsia"/>
                <w:lang w:val="en-US" w:eastAsia="zh-CN"/>
              </w:rPr>
              <w:t>S</w:t>
            </w:r>
            <w:r w:rsidR="00676753">
              <w:rPr>
                <w:lang w:val="en-US" w:eastAsia="zh-CN"/>
              </w:rPr>
              <w:t>P/A-CSI could be different compared to that of P-CSI.</w:t>
            </w:r>
            <w:r>
              <w:rPr>
                <w:lang w:val="en-US" w:eastAsia="zh-CN"/>
              </w:rPr>
              <w:t xml:space="preserve"> </w:t>
            </w:r>
            <w:proofErr w:type="gramStart"/>
            <w:r w:rsidR="00676753">
              <w:rPr>
                <w:lang w:val="en-US" w:eastAsia="zh-CN"/>
              </w:rPr>
              <w:t>S</w:t>
            </w:r>
            <w:r w:rsidR="00A17A2B">
              <w:rPr>
                <w:lang w:val="en-US" w:eastAsia="zh-CN"/>
              </w:rPr>
              <w:t>o</w:t>
            </w:r>
            <w:proofErr w:type="gramEnd"/>
            <w:r w:rsidR="00676753">
              <w:rPr>
                <w:lang w:val="en-US" w:eastAsia="zh-CN"/>
              </w:rPr>
              <w:t xml:space="preserve"> I suggest the following update. </w:t>
            </w:r>
          </w:p>
          <w:p w14:paraId="480F14FB" w14:textId="77777777" w:rsidR="00D6138B" w:rsidRDefault="00D6138B" w:rsidP="00D6138B">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05A4C85D" w14:textId="77777777" w:rsidR="00D6138B" w:rsidRDefault="00D6138B" w:rsidP="00D6138B">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1DA74FD5" w14:textId="77777777" w:rsidR="00D6138B" w:rsidRDefault="00D6138B" w:rsidP="00D6138B">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D47EA5C" w14:textId="072B45F4" w:rsidR="00676753" w:rsidRPr="00A17A2B" w:rsidRDefault="00676753" w:rsidP="00D6138B">
            <w:pPr>
              <w:pStyle w:val="ListParagraph"/>
              <w:numPr>
                <w:ilvl w:val="0"/>
                <w:numId w:val="20"/>
              </w:numPr>
              <w:spacing w:after="120" w:line="240" w:lineRule="auto"/>
              <w:ind w:left="714" w:hanging="357"/>
              <w:rPr>
                <w:b/>
                <w:color w:val="FF0000"/>
                <w:lang w:val="en-US" w:eastAsia="zh-CN"/>
              </w:rPr>
            </w:pPr>
            <w:r w:rsidRPr="00A17A2B">
              <w:rPr>
                <w:rFonts w:hint="eastAsia"/>
                <w:b/>
                <w:color w:val="FF0000"/>
                <w:lang w:val="en-US" w:eastAsia="zh-CN"/>
              </w:rPr>
              <w:t>F</w:t>
            </w:r>
            <w:r w:rsidRPr="00A17A2B">
              <w:rPr>
                <w:b/>
                <w:color w:val="FF0000"/>
                <w:lang w:val="en-US" w:eastAsia="zh-CN"/>
              </w:rPr>
              <w:t xml:space="preserve">FS: whether L for Periodic/ Semi-persistent/Aperiodic CSI reporting is </w:t>
            </w:r>
            <w:r w:rsidR="00A17A2B" w:rsidRPr="00A17A2B">
              <w:rPr>
                <w:b/>
                <w:color w:val="FF0000"/>
                <w:lang w:val="en-US" w:eastAsia="zh-CN"/>
              </w:rPr>
              <w:t xml:space="preserve">same or different. </w:t>
            </w:r>
          </w:p>
          <w:p w14:paraId="36AE7320" w14:textId="77777777" w:rsidR="00D6138B" w:rsidRPr="00F33C6A" w:rsidRDefault="00D6138B" w:rsidP="00D6138B">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17D56F5E" w14:textId="63FCAE19" w:rsidR="00D6138B" w:rsidRPr="00D6138B" w:rsidRDefault="00D6138B" w:rsidP="00B27831">
            <w:pPr>
              <w:rPr>
                <w:lang w:val="en-US" w:eastAsia="zh-CN"/>
              </w:rPr>
            </w:pPr>
          </w:p>
        </w:tc>
      </w:tr>
      <w:tr w:rsidR="00710BFE" w14:paraId="2C2F3983" w14:textId="77777777" w:rsidTr="00B27831">
        <w:tc>
          <w:tcPr>
            <w:tcW w:w="1479" w:type="dxa"/>
          </w:tcPr>
          <w:p w14:paraId="0AD7D9CC" w14:textId="5C7FCECF" w:rsidR="00710BFE" w:rsidRDefault="00710BFE" w:rsidP="00710BFE">
            <w:pPr>
              <w:rPr>
                <w:lang w:val="en-US" w:eastAsia="zh-CN"/>
              </w:rPr>
            </w:pPr>
            <w:r>
              <w:rPr>
                <w:lang w:val="en-US" w:eastAsia="zh-CN"/>
              </w:rPr>
              <w:lastRenderedPageBreak/>
              <w:t>Intel</w:t>
            </w:r>
          </w:p>
        </w:tc>
        <w:tc>
          <w:tcPr>
            <w:tcW w:w="8152" w:type="dxa"/>
          </w:tcPr>
          <w:p w14:paraId="15CB1D49" w14:textId="2E2DCF44" w:rsidR="00710BFE" w:rsidRDefault="00710BFE" w:rsidP="00710BFE">
            <w:pPr>
              <w:rPr>
                <w:lang w:val="en-US" w:eastAsia="zh-CN"/>
              </w:rPr>
            </w:pPr>
            <w:r>
              <w:rPr>
                <w:lang w:val="en-US" w:eastAsia="zh-CN"/>
              </w:rPr>
              <w:t>Ok with proposal. Also ok with Docomo’s addition.</w:t>
            </w:r>
          </w:p>
        </w:tc>
      </w:tr>
      <w:tr w:rsidR="00740B1F" w14:paraId="3001F6F2" w14:textId="77777777" w:rsidTr="00B27831">
        <w:tc>
          <w:tcPr>
            <w:tcW w:w="1479" w:type="dxa"/>
          </w:tcPr>
          <w:p w14:paraId="2ABE0EB6" w14:textId="1E9AB1AF" w:rsidR="00740B1F" w:rsidRDefault="00740B1F" w:rsidP="00740B1F">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2F9F4B82" w14:textId="77777777" w:rsidR="00740B1F" w:rsidRDefault="00740B1F" w:rsidP="00740B1F">
            <w:pPr>
              <w:rPr>
                <w:lang w:val="en-US" w:eastAsia="zh-CN"/>
              </w:rPr>
            </w:pPr>
            <w:r>
              <w:rPr>
                <w:rFonts w:hint="eastAsia"/>
                <w:lang w:val="en-US" w:eastAsia="zh-CN"/>
              </w:rPr>
              <w:t>S</w:t>
            </w:r>
            <w:r>
              <w:rPr>
                <w:lang w:val="en-US" w:eastAsia="zh-CN"/>
              </w:rPr>
              <w:t>upport.</w:t>
            </w:r>
            <w:r>
              <w:rPr>
                <w:lang w:val="en-US" w:eastAsia="zh-CN"/>
              </w:rPr>
              <w:t xml:space="preserve"> With minor modification</w:t>
            </w:r>
            <w:r>
              <w:rPr>
                <w:lang w:val="en-US" w:eastAsia="zh-CN"/>
              </w:rPr>
              <w:t xml:space="preserve"> in </w:t>
            </w:r>
            <w:r w:rsidRPr="00BC3FFA">
              <w:rPr>
                <w:color w:val="FF0000"/>
                <w:lang w:val="en-US" w:eastAsia="zh-CN"/>
              </w:rPr>
              <w:t>red</w:t>
            </w:r>
            <w:r>
              <w:rPr>
                <w:lang w:val="en-US" w:eastAsia="zh-CN"/>
              </w:rPr>
              <w:t xml:space="preserve">. </w:t>
            </w:r>
          </w:p>
          <w:p w14:paraId="0D209844" w14:textId="77777777" w:rsidR="00740B1F" w:rsidRDefault="00740B1F" w:rsidP="00740B1F">
            <w:pPr>
              <w:rPr>
                <w:lang w:val="en-US" w:eastAsia="zh-CN"/>
              </w:rPr>
            </w:pPr>
          </w:p>
          <w:p w14:paraId="367E1A9B" w14:textId="77777777" w:rsidR="00740B1F" w:rsidRPr="00644D9E" w:rsidRDefault="00740B1F" w:rsidP="00740B1F">
            <w:pPr>
              <w:rPr>
                <w:b/>
                <w:highlight w:val="yellow"/>
              </w:rPr>
            </w:pPr>
            <w:r w:rsidRPr="00644D9E">
              <w:rPr>
                <w:b/>
                <w:highlight w:val="yellow"/>
              </w:rPr>
              <w:t>FL3e P3-remaining-1</w:t>
            </w:r>
          </w:p>
          <w:p w14:paraId="1ECF851A" w14:textId="77777777" w:rsidR="00740B1F" w:rsidRDefault="00740B1F" w:rsidP="00740B1F">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t>
            </w:r>
            <w:r w:rsidRPr="001D1E74">
              <w:rPr>
                <w:b/>
                <w:color w:val="FF0000"/>
                <w:lang w:val="en-US" w:eastAsia="zh-CN"/>
              </w:rPr>
              <w:t xml:space="preserve">with </w:t>
            </w:r>
            <w:r w:rsidRPr="001D1E74">
              <w:rPr>
                <w:b/>
                <w:color w:val="FF0000"/>
                <w:lang w:val="en-US" w:eastAsia="zh-CN"/>
              </w:rPr>
              <w:t>L=N</w:t>
            </w:r>
            <w:r w:rsidRPr="009B267E">
              <w:rPr>
                <w:b/>
                <w:lang w:val="en-US" w:eastAsia="zh-CN"/>
              </w:rPr>
              <w:t xml:space="preserve">, </w:t>
            </w:r>
            <w:r>
              <w:rPr>
                <w:b/>
                <w:lang w:val="en-US" w:eastAsia="zh-CN"/>
              </w:rPr>
              <w:t>at least</w:t>
            </w:r>
          </w:p>
          <w:p w14:paraId="1A31F34A" w14:textId="77777777" w:rsidR="00740B1F" w:rsidRDefault="00740B1F" w:rsidP="00740B1F">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094F243F" w14:textId="77777777" w:rsidR="00740B1F" w:rsidRDefault="00740B1F" w:rsidP="00740B1F">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sidRPr="00644D9E">
              <w:rPr>
                <w:b/>
                <w:lang w:val="en-US" w:eastAsia="zh-CN"/>
              </w:rPr>
              <w:t>gNB</w:t>
            </w:r>
            <w:proofErr w:type="spellEnd"/>
            <w:r w:rsidRPr="00644D9E">
              <w:rPr>
                <w:b/>
                <w:lang w:val="en-US" w:eastAsia="zh-CN"/>
              </w:rPr>
              <w:t xml:space="preserve"> trigger/indicate/activate </w:t>
            </w:r>
            <w:r>
              <w:rPr>
                <w:b/>
                <w:lang w:val="en-US" w:eastAsia="zh-CN"/>
              </w:rPr>
              <w:t xml:space="preserve">N=L </w:t>
            </w:r>
            <w:r w:rsidRPr="00644D9E">
              <w:rPr>
                <w:b/>
                <w:lang w:val="en-US" w:eastAsia="zh-CN"/>
              </w:rPr>
              <w:t>CSI</w:t>
            </w:r>
            <w:r>
              <w:rPr>
                <w:b/>
                <w:lang w:val="en-US" w:eastAsia="zh-CN"/>
              </w:rPr>
              <w:t>s report.</w:t>
            </w:r>
          </w:p>
          <w:p w14:paraId="3C2E2781" w14:textId="77777777" w:rsidR="00740B1F" w:rsidRPr="00F33C6A" w:rsidRDefault="00740B1F" w:rsidP="00740B1F">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791B8674" w14:textId="67ADFD0F" w:rsidR="00740B1F" w:rsidRDefault="00740B1F" w:rsidP="00740B1F">
            <w:pPr>
              <w:rPr>
                <w:rFonts w:eastAsia="PMingLiU"/>
                <w:lang w:val="en-US" w:eastAsia="zh-TW"/>
              </w:rPr>
            </w:pPr>
          </w:p>
        </w:tc>
      </w:tr>
    </w:tbl>
    <w:p w14:paraId="1B6D7491" w14:textId="02DEF755" w:rsidR="00B73A10" w:rsidRDefault="00B73A10">
      <w:pPr>
        <w:rPr>
          <w:lang w:val="en-US"/>
        </w:rPr>
      </w:pPr>
    </w:p>
    <w:p w14:paraId="3EC3237D" w14:textId="7290C31F" w:rsidR="003A3C56" w:rsidRDefault="003A3C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B50C617" w14:textId="0CCC5C69" w:rsidR="009B267E" w:rsidRDefault="009B267E" w:rsidP="009B267E">
      <w:pPr>
        <w:rPr>
          <w:b/>
        </w:rPr>
      </w:pPr>
      <w:r w:rsidRPr="002243C7">
        <w:rPr>
          <w:b/>
          <w:highlight w:val="yellow"/>
        </w:rPr>
        <w:t xml:space="preserve">FL3e </w:t>
      </w:r>
      <w:r w:rsidR="002243C7" w:rsidRPr="002243C7">
        <w:rPr>
          <w:b/>
          <w:highlight w:val="yellow"/>
        </w:rPr>
        <w:t>P</w:t>
      </w:r>
      <w:r w:rsidRPr="002243C7">
        <w:rPr>
          <w:b/>
          <w:highlight w:val="yellow"/>
        </w:rPr>
        <w:t>3-remaining-2</w:t>
      </w:r>
    </w:p>
    <w:p w14:paraId="0C1967A0" w14:textId="704A3253" w:rsidR="009B267E" w:rsidRDefault="009B267E" w:rsidP="00F33C6A">
      <w:pPr>
        <w:spacing w:after="60"/>
        <w:rPr>
          <w:b/>
          <w:lang w:val="en-US" w:eastAsia="zh-CN"/>
        </w:rPr>
      </w:pPr>
      <w:r w:rsidRPr="009B267E">
        <w:rPr>
          <w:rFonts w:hint="eastAsia"/>
          <w:b/>
          <w:lang w:val="en-US" w:eastAsia="zh-CN"/>
        </w:rPr>
        <w:t>F</w:t>
      </w:r>
      <w:r w:rsidRPr="009B267E">
        <w:rPr>
          <w:b/>
          <w:lang w:val="en-US" w:eastAsia="zh-CN"/>
        </w:rPr>
        <w:t>or multi-CSI feedback</w:t>
      </w:r>
      <w:r w:rsidR="00F33C6A">
        <w:rPr>
          <w:b/>
          <w:lang w:val="en-US" w:eastAsia="zh-CN"/>
        </w:rPr>
        <w:t xml:space="preserve"> with </w:t>
      </w:r>
      <w:r w:rsidR="00644D9E" w:rsidRPr="00644D9E">
        <w:rPr>
          <w:b/>
          <w:lang w:val="en-US" w:eastAsia="zh-CN"/>
        </w:rPr>
        <w:t>N&lt;L</w:t>
      </w:r>
      <w:r w:rsidR="00F33C6A">
        <w:rPr>
          <w:b/>
          <w:lang w:val="en-US" w:eastAsia="zh-CN"/>
        </w:rPr>
        <w:t>, at least</w:t>
      </w:r>
    </w:p>
    <w:p w14:paraId="45C7601A" w14:textId="14642272" w:rsidR="00F33C6A" w:rsidRPr="00F662DD" w:rsidRDefault="00F33C6A" w:rsidP="00F33C6A">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SI reporting, support the UE report L CSI(s)</w:t>
      </w:r>
      <w:r w:rsidR="00F662DD">
        <w:rPr>
          <w:b/>
          <w:lang w:val="en-US" w:eastAsia="zh-CN"/>
        </w:rPr>
        <w:t xml:space="preserve"> </w:t>
      </w:r>
    </w:p>
    <w:p w14:paraId="0BB5FA7A" w14:textId="17727962" w:rsidR="00F33C6A" w:rsidRPr="00F662DD" w:rsidRDefault="00F33C6A" w:rsidP="00F33C6A">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sidR="00F662DD">
        <w:rPr>
          <w:b/>
          <w:lang w:val="en-US" w:eastAsia="zh-CN"/>
        </w:rPr>
        <w:t>, or based on certain conditions</w:t>
      </w:r>
    </w:p>
    <w:p w14:paraId="0CBE9998" w14:textId="09F73663" w:rsidR="00F33C6A" w:rsidRPr="00F662DD" w:rsidRDefault="00F33C6A" w:rsidP="00F33C6A">
      <w:pPr>
        <w:pStyle w:val="ListParagraph"/>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6BEE208B" w14:textId="6E5350FC" w:rsidR="003A3C56" w:rsidRPr="003A3C56" w:rsidRDefault="003A3C56" w:rsidP="003A3C56">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00F662DD" w:rsidRPr="00F662DD">
        <w:rPr>
          <w:b/>
          <w:lang w:val="en-US" w:eastAsia="zh-CN"/>
        </w:rPr>
        <w:t xml:space="preserve"> </w:t>
      </w:r>
      <w:r w:rsidR="00F662DD">
        <w:rPr>
          <w:b/>
          <w:lang w:val="en-US" w:eastAsia="zh-CN"/>
        </w:rPr>
        <w:t>or based on certain conditions</w:t>
      </w:r>
    </w:p>
    <w:p w14:paraId="66520A60" w14:textId="4EF2E7B4" w:rsidR="003A3C56" w:rsidRDefault="003A3C56" w:rsidP="00F662DD">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CB563EE" w14:textId="0989C392" w:rsidR="00F33C6A" w:rsidRPr="00F33C6A" w:rsidRDefault="00F33C6A" w:rsidP="009B267E">
      <w:pPr>
        <w:rPr>
          <w:b/>
          <w:lang w:val="en-US" w:eastAsia="zh-CN"/>
        </w:rPr>
      </w:pPr>
      <w:r>
        <w:rPr>
          <w:rFonts w:hint="eastAsia"/>
          <w:b/>
          <w:lang w:val="en-US" w:eastAsia="zh-CN"/>
        </w:rPr>
        <w:t>Note</w:t>
      </w:r>
      <w:r>
        <w:rPr>
          <w:b/>
          <w:lang w:val="en-US" w:eastAsia="zh-CN"/>
        </w:rPr>
        <w:t xml:space="preserve"> </w:t>
      </w:r>
      <w:r w:rsidR="003A3C56">
        <w:rPr>
          <w:b/>
          <w:lang w:val="en-US" w:eastAsia="zh-CN"/>
        </w:rPr>
        <w:t xml:space="preserve">2: </w:t>
      </w:r>
      <w:r>
        <w:rPr>
          <w:b/>
          <w:lang w:val="en-US" w:eastAsia="zh-CN"/>
        </w:rPr>
        <w:t>for single</w:t>
      </w:r>
      <w:r w:rsidRPr="002243C7">
        <w:rPr>
          <w:b/>
          <w:lang w:val="en-US" w:eastAsia="zh-CN"/>
        </w:rPr>
        <w:t xml:space="preserve">-CSI feedback, </w:t>
      </w:r>
      <w:r>
        <w:rPr>
          <w:b/>
          <w:lang w:val="en-US" w:eastAsia="zh-CN"/>
        </w:rPr>
        <w:t>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9B267E" w14:paraId="7ADD2E51" w14:textId="77777777" w:rsidTr="00B27831">
        <w:trPr>
          <w:trHeight w:val="261"/>
        </w:trPr>
        <w:tc>
          <w:tcPr>
            <w:tcW w:w="1479" w:type="dxa"/>
            <w:shd w:val="clear" w:color="auto" w:fill="C5E0B3" w:themeFill="accent6" w:themeFillTint="66"/>
          </w:tcPr>
          <w:p w14:paraId="59E161D6" w14:textId="77777777" w:rsidR="009B267E" w:rsidRDefault="009B267E" w:rsidP="00B27831">
            <w:pPr>
              <w:rPr>
                <w:b/>
                <w:bCs/>
                <w:lang w:val="en-US"/>
              </w:rPr>
            </w:pPr>
            <w:r>
              <w:rPr>
                <w:b/>
                <w:bCs/>
                <w:lang w:val="en-US"/>
              </w:rPr>
              <w:t>Company</w:t>
            </w:r>
          </w:p>
        </w:tc>
        <w:tc>
          <w:tcPr>
            <w:tcW w:w="8152" w:type="dxa"/>
            <w:shd w:val="clear" w:color="auto" w:fill="C5E0B3" w:themeFill="accent6" w:themeFillTint="66"/>
          </w:tcPr>
          <w:p w14:paraId="36732848" w14:textId="77777777" w:rsidR="009B267E" w:rsidRDefault="009B267E" w:rsidP="00B27831">
            <w:pPr>
              <w:rPr>
                <w:b/>
                <w:bCs/>
                <w:lang w:val="en-US"/>
              </w:rPr>
            </w:pPr>
            <w:r>
              <w:rPr>
                <w:b/>
                <w:bCs/>
                <w:lang w:val="en-US"/>
              </w:rPr>
              <w:t>Comments</w:t>
            </w:r>
          </w:p>
        </w:tc>
      </w:tr>
      <w:tr w:rsidR="009B267E" w14:paraId="244BE5BD" w14:textId="77777777" w:rsidTr="00B27831">
        <w:tc>
          <w:tcPr>
            <w:tcW w:w="1479" w:type="dxa"/>
          </w:tcPr>
          <w:p w14:paraId="1246C34D" w14:textId="5795693A" w:rsidR="009B267E" w:rsidRDefault="00B57387"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3DD2812" w14:textId="1A01D6CD" w:rsidR="009B267E" w:rsidRDefault="00B57387" w:rsidP="00B27831">
            <w:pPr>
              <w:rPr>
                <w:lang w:val="en-US" w:eastAsia="zh-CN"/>
              </w:rPr>
            </w:pPr>
            <w:r>
              <w:rPr>
                <w:lang w:val="en-US" w:eastAsia="zh-CN"/>
              </w:rPr>
              <w:t xml:space="preserve">Support the proposal with </w:t>
            </w:r>
            <w:r w:rsidR="00AD4D3C" w:rsidRPr="00AD4D3C">
              <w:rPr>
                <w:lang w:val="en-US" w:eastAsia="zh-CN"/>
              </w:rPr>
              <w:t>typo</w:t>
            </w:r>
            <w:r w:rsidR="00AD4D3C">
              <w:rPr>
                <w:lang w:val="en-US" w:eastAsia="zh-CN"/>
              </w:rPr>
              <w:t xml:space="preserve"> </w:t>
            </w:r>
            <w:r>
              <w:rPr>
                <w:lang w:val="en-US" w:eastAsia="zh-CN"/>
              </w:rPr>
              <w:t>update</w:t>
            </w:r>
            <w:r w:rsidR="00A17A2B">
              <w:rPr>
                <w:lang w:val="en-US" w:eastAsia="zh-CN"/>
              </w:rPr>
              <w:t xml:space="preserve"> if I understand correctly</w:t>
            </w:r>
            <w:r>
              <w:rPr>
                <w:lang w:val="en-US" w:eastAsia="zh-CN"/>
              </w:rPr>
              <w:t xml:space="preserve">. </w:t>
            </w:r>
          </w:p>
          <w:p w14:paraId="493C43F0" w14:textId="77777777" w:rsidR="00B57387" w:rsidRDefault="00B57387" w:rsidP="00B27831">
            <w:pPr>
              <w:rPr>
                <w:lang w:val="en-US" w:eastAsia="zh-CN"/>
              </w:rPr>
            </w:pPr>
          </w:p>
          <w:p w14:paraId="2807342B" w14:textId="77777777" w:rsidR="00B57387" w:rsidRDefault="00B57387" w:rsidP="00B57387">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37691144" w14:textId="4E6FC965" w:rsidR="00B57387" w:rsidRPr="00F662DD" w:rsidRDefault="00B57387" w:rsidP="00B57387">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 xml:space="preserve">SI reporting, support the UE report </w:t>
            </w:r>
            <w:r w:rsidRPr="00B57387">
              <w:rPr>
                <w:b/>
                <w:strike/>
                <w:color w:val="FF0000"/>
                <w:lang w:val="en-US" w:eastAsia="zh-CN"/>
              </w:rPr>
              <w:t>L</w:t>
            </w:r>
            <w:r w:rsidRPr="00B57387">
              <w:rPr>
                <w:b/>
                <w:color w:val="FF0000"/>
                <w:lang w:val="en-US" w:eastAsia="zh-CN"/>
              </w:rPr>
              <w:t xml:space="preserve"> N</w:t>
            </w:r>
            <w:r w:rsidRPr="00F662DD">
              <w:rPr>
                <w:b/>
                <w:lang w:val="en-US" w:eastAsia="zh-CN"/>
              </w:rPr>
              <w:t xml:space="preserve"> CSI(s)</w:t>
            </w:r>
            <w:r>
              <w:rPr>
                <w:b/>
                <w:lang w:val="en-US" w:eastAsia="zh-CN"/>
              </w:rPr>
              <w:t xml:space="preserve"> </w:t>
            </w:r>
          </w:p>
          <w:p w14:paraId="54C827A8" w14:textId="77777777" w:rsidR="00B57387" w:rsidRPr="00F662DD" w:rsidRDefault="00B57387" w:rsidP="00B57387">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1DA63C96" w14:textId="77777777" w:rsidR="00B57387" w:rsidRPr="00F662DD" w:rsidRDefault="00B57387" w:rsidP="00B57387">
            <w:pPr>
              <w:pStyle w:val="ListParagraph"/>
              <w:numPr>
                <w:ilvl w:val="0"/>
                <w:numId w:val="20"/>
              </w:numPr>
              <w:spacing w:after="120" w:line="240" w:lineRule="auto"/>
              <w:ind w:left="714" w:hanging="357"/>
              <w:rPr>
                <w:b/>
                <w:lang w:val="en-US" w:eastAsia="zh-CN"/>
              </w:rPr>
            </w:pPr>
            <w:r w:rsidRPr="00F662DD">
              <w:rPr>
                <w:b/>
                <w:lang w:val="en-US" w:eastAsia="zh-CN"/>
              </w:rPr>
              <w:lastRenderedPageBreak/>
              <w:t>for Semi-persistent/Aperiodic CSI reporting, support gNB can trigger/indicate/activate N CSIs report</w:t>
            </w:r>
          </w:p>
          <w:p w14:paraId="0D6F1732" w14:textId="77777777" w:rsidR="00B57387" w:rsidRPr="003A3C56"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79D97E53" w14:textId="77777777" w:rsidR="00B57387"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7D039F4" w14:textId="77777777" w:rsidR="00B57387" w:rsidRPr="00F33C6A" w:rsidRDefault="00B57387" w:rsidP="00B57387">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FBF2DC6" w14:textId="36572BE8" w:rsidR="00B57387" w:rsidRPr="00B57387" w:rsidRDefault="00B57387" w:rsidP="00B27831">
            <w:pPr>
              <w:rPr>
                <w:lang w:val="en-US" w:eastAsia="zh-CN"/>
              </w:rPr>
            </w:pPr>
          </w:p>
        </w:tc>
      </w:tr>
      <w:tr w:rsidR="009B267E" w14:paraId="5CCAA04E" w14:textId="77777777" w:rsidTr="00B27831">
        <w:tc>
          <w:tcPr>
            <w:tcW w:w="1479" w:type="dxa"/>
          </w:tcPr>
          <w:p w14:paraId="0EB95137" w14:textId="34D3B7B5" w:rsidR="009B267E" w:rsidRDefault="00EF62AB" w:rsidP="00B27831">
            <w:pPr>
              <w:rPr>
                <w:lang w:val="en-US" w:eastAsia="zh-CN"/>
              </w:rPr>
            </w:pPr>
            <w:r>
              <w:rPr>
                <w:rFonts w:hint="eastAsia"/>
                <w:lang w:val="en-US" w:eastAsia="zh-CN"/>
              </w:rPr>
              <w:lastRenderedPageBreak/>
              <w:t>F</w:t>
            </w:r>
            <w:r>
              <w:rPr>
                <w:lang w:val="en-US" w:eastAsia="zh-CN"/>
              </w:rPr>
              <w:t>L</w:t>
            </w:r>
          </w:p>
        </w:tc>
        <w:tc>
          <w:tcPr>
            <w:tcW w:w="8152" w:type="dxa"/>
          </w:tcPr>
          <w:p w14:paraId="1750CC6A" w14:textId="77777777" w:rsidR="009B267E" w:rsidRDefault="00EF62AB" w:rsidP="00B27831">
            <w:pPr>
              <w:rPr>
                <w:lang w:val="en-US" w:eastAsia="zh-CN"/>
              </w:rPr>
            </w:pPr>
            <w:r>
              <w:rPr>
                <w:rFonts w:hint="eastAsia"/>
                <w:lang w:val="en-US" w:eastAsia="zh-CN"/>
              </w:rPr>
              <w:t>@</w:t>
            </w:r>
            <w:r>
              <w:rPr>
                <w:lang w:val="en-US" w:eastAsia="zh-CN"/>
              </w:rPr>
              <w:t>DCM</w:t>
            </w:r>
          </w:p>
          <w:p w14:paraId="766D5E61" w14:textId="300059C7" w:rsidR="00EF62AB" w:rsidRDefault="00EF62AB" w:rsidP="00B27831">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710BFE" w14:paraId="396511BD" w14:textId="77777777" w:rsidTr="00B27831">
        <w:tc>
          <w:tcPr>
            <w:tcW w:w="1479" w:type="dxa"/>
          </w:tcPr>
          <w:p w14:paraId="6474ADEB" w14:textId="274B0C99" w:rsidR="00710BFE" w:rsidRDefault="00710BFE" w:rsidP="00710BFE">
            <w:pPr>
              <w:rPr>
                <w:rFonts w:eastAsia="PMingLiU"/>
                <w:lang w:val="en-US" w:eastAsia="zh-TW"/>
              </w:rPr>
            </w:pPr>
            <w:r>
              <w:rPr>
                <w:lang w:val="en-US" w:eastAsia="zh-CN"/>
              </w:rPr>
              <w:t>Intel</w:t>
            </w:r>
          </w:p>
        </w:tc>
        <w:tc>
          <w:tcPr>
            <w:tcW w:w="8152" w:type="dxa"/>
          </w:tcPr>
          <w:p w14:paraId="6B410B8D" w14:textId="052F20A7" w:rsidR="00710BFE" w:rsidRDefault="00710BFE" w:rsidP="00710BFE">
            <w:pPr>
              <w:rPr>
                <w:rFonts w:eastAsia="PMingLiU"/>
                <w:lang w:val="en-US" w:eastAsia="zh-TW"/>
              </w:rPr>
            </w:pPr>
            <w:r>
              <w:rPr>
                <w:lang w:val="en-US" w:eastAsia="zh-CN"/>
              </w:rPr>
              <w:t>Ok with proposal.</w:t>
            </w:r>
          </w:p>
        </w:tc>
      </w:tr>
      <w:tr w:rsidR="007D03A5" w14:paraId="15D63229" w14:textId="77777777" w:rsidTr="00B27831">
        <w:tc>
          <w:tcPr>
            <w:tcW w:w="1479" w:type="dxa"/>
          </w:tcPr>
          <w:p w14:paraId="531ED819" w14:textId="6EBC98E5" w:rsidR="007D03A5" w:rsidRDefault="007D03A5" w:rsidP="007D03A5">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155060E" w14:textId="544272EA" w:rsidR="007D03A5" w:rsidRDefault="007D03A5" w:rsidP="007D03A5">
            <w:pPr>
              <w:rPr>
                <w:lang w:val="en-US" w:eastAsia="zh-CN"/>
              </w:rPr>
            </w:pPr>
            <w:r>
              <w:rPr>
                <w:rFonts w:hint="eastAsia"/>
                <w:lang w:val="en-US" w:eastAsia="zh-CN"/>
              </w:rPr>
              <w:t>S</w:t>
            </w:r>
            <w:r>
              <w:rPr>
                <w:lang w:val="en-US" w:eastAsia="zh-CN"/>
              </w:rPr>
              <w:t>upport.</w:t>
            </w:r>
          </w:p>
        </w:tc>
      </w:tr>
    </w:tbl>
    <w:p w14:paraId="310FEF01" w14:textId="77777777" w:rsidR="009B267E" w:rsidRPr="00B73A10" w:rsidRDefault="009B267E">
      <w:pPr>
        <w:rPr>
          <w:lang w:val="en-US"/>
        </w:rPr>
      </w:pPr>
    </w:p>
    <w:p w14:paraId="79AFEEFB" w14:textId="75340076" w:rsidR="00B73A10" w:rsidRDefault="00B73A10">
      <w:pPr>
        <w:rPr>
          <w:lang w:val="en-US"/>
        </w:rPr>
      </w:pPr>
    </w:p>
    <w:p w14:paraId="6702B48A" w14:textId="6DD4EDC5" w:rsidR="00DE5308" w:rsidRDefault="00DE5308">
      <w:pPr>
        <w:rPr>
          <w:lang w:val="en-US"/>
        </w:rPr>
      </w:pPr>
    </w:p>
    <w:p w14:paraId="1CB27E07" w14:textId="069995E8" w:rsidR="00DE5308" w:rsidRDefault="00DE5308">
      <w:pPr>
        <w:rPr>
          <w:lang w:val="en-US"/>
        </w:rPr>
      </w:pPr>
    </w:p>
    <w:p w14:paraId="4D18A412" w14:textId="77777777" w:rsidR="00DE5308" w:rsidRDefault="00DE5308">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lastRenderedPageBreak/>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w:t>
            </w:r>
            <w:r>
              <w:rPr>
                <w:lang w:eastAsia="zh-CN"/>
              </w:rPr>
              <w:lastRenderedPageBreak/>
              <w:t>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lastRenderedPageBreak/>
              <w:t>CEWiT</w:t>
            </w:r>
          </w:p>
        </w:tc>
        <w:tc>
          <w:tcPr>
            <w:tcW w:w="8152" w:type="dxa"/>
          </w:tcPr>
          <w:p w14:paraId="6F1076E8" w14:textId="77777777" w:rsidR="003A5195" w:rsidRDefault="008E0680">
            <w:pPr>
              <w:rPr>
                <w:lang w:val="en-US" w:eastAsia="zh-CN"/>
              </w:rPr>
            </w:pPr>
            <w:r>
              <w:rPr>
                <w:lang w:val="en-US" w:eastAsia="zh-CN"/>
              </w:rPr>
              <w:t>No, this may cause lack of CSI information at the BS and also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lastRenderedPageBreak/>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69E25A7B" w:rsidR="008E0680" w:rsidRPr="00071350" w:rsidRDefault="008E0680" w:rsidP="008E0680">
            <w:pPr>
              <w:jc w:val="both"/>
              <w:rPr>
                <w:bCs/>
                <w:lang w:eastAsia="zh-CN"/>
              </w:rPr>
            </w:pPr>
            <w:r w:rsidRPr="00C53199">
              <w:rPr>
                <w:bCs/>
                <w:color w:val="FF0000"/>
                <w:lang w:eastAsia="zh-CN"/>
              </w:rPr>
              <w:t>FL3</w:t>
            </w:r>
            <w:r w:rsidR="00EF62AB" w:rsidRPr="00C53199">
              <w:rPr>
                <w:bCs/>
                <w:color w:val="FF0000"/>
                <w:lang w:eastAsia="zh-CN"/>
              </w:rPr>
              <w:t xml:space="preserve"> (combined</w:t>
            </w:r>
            <w:r w:rsidR="00C53199" w:rsidRPr="00C53199">
              <w:rPr>
                <w:bCs/>
                <w:color w:val="FF0000"/>
                <w:lang w:eastAsia="zh-CN"/>
              </w:rPr>
              <w:t xml:space="preserve"> to </w:t>
            </w:r>
            <w:r w:rsidR="00C53199" w:rsidRPr="00C53199">
              <w:rPr>
                <w:b/>
                <w:color w:val="FF0000"/>
                <w:highlight w:val="yellow"/>
              </w:rPr>
              <w:t>P3-remaining-2</w:t>
            </w:r>
            <w:r w:rsidR="00EF62AB" w:rsidRPr="00C53199">
              <w:rPr>
                <w:bCs/>
                <w:color w:val="FF0000"/>
                <w:lang w:eastAsia="zh-CN"/>
              </w:rPr>
              <w:t>)</w:t>
            </w:r>
          </w:p>
        </w:tc>
        <w:tc>
          <w:tcPr>
            <w:tcW w:w="8152" w:type="dxa"/>
          </w:tcPr>
          <w:p w14:paraId="23F0257F" w14:textId="007F68EC" w:rsidR="00EF62AB"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lastRenderedPageBreak/>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r w:rsidR="00B27831" w:rsidRPr="007C2D53" w14:paraId="030F9E8D" w14:textId="77777777" w:rsidTr="00B27831">
        <w:tc>
          <w:tcPr>
            <w:tcW w:w="1479" w:type="dxa"/>
          </w:tcPr>
          <w:p w14:paraId="4811A0D1" w14:textId="77777777" w:rsidR="00B27831" w:rsidRDefault="00B27831" w:rsidP="00B27831">
            <w:pPr>
              <w:jc w:val="both"/>
              <w:rPr>
                <w:bCs/>
                <w:lang w:eastAsia="zh-CN"/>
              </w:rPr>
            </w:pPr>
            <w:r>
              <w:rPr>
                <w:bCs/>
                <w:lang w:eastAsia="zh-CN"/>
              </w:rPr>
              <w:lastRenderedPageBreak/>
              <w:t>Samsung3</w:t>
            </w:r>
          </w:p>
        </w:tc>
        <w:tc>
          <w:tcPr>
            <w:tcW w:w="8152" w:type="dxa"/>
          </w:tcPr>
          <w:p w14:paraId="675355CE" w14:textId="77777777" w:rsidR="00B27831" w:rsidRPr="007C2D53" w:rsidRDefault="00B27831" w:rsidP="00B27831">
            <w:pPr>
              <w:jc w:val="both"/>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C53199" w:rsidRPr="007C2D53" w14:paraId="4875ECF6" w14:textId="77777777" w:rsidTr="00B27831">
        <w:tc>
          <w:tcPr>
            <w:tcW w:w="1479" w:type="dxa"/>
          </w:tcPr>
          <w:p w14:paraId="0F78F763" w14:textId="683FA5F9" w:rsidR="00C53199" w:rsidRPr="00C53199" w:rsidRDefault="00C53199" w:rsidP="00B27831">
            <w:pPr>
              <w:jc w:val="both"/>
              <w:rPr>
                <w:bCs/>
                <w:color w:val="FF0000"/>
                <w:lang w:eastAsia="zh-CN"/>
              </w:rPr>
            </w:pPr>
            <w:r w:rsidRPr="00C53199">
              <w:rPr>
                <w:rFonts w:hint="eastAsia"/>
                <w:bCs/>
                <w:color w:val="FF0000"/>
                <w:lang w:eastAsia="zh-CN"/>
              </w:rPr>
              <w:t>F</w:t>
            </w:r>
            <w:r w:rsidRPr="00C53199">
              <w:rPr>
                <w:bCs/>
                <w:color w:val="FF0000"/>
                <w:lang w:eastAsia="zh-CN"/>
              </w:rPr>
              <w:t>L</w:t>
            </w:r>
          </w:p>
        </w:tc>
        <w:tc>
          <w:tcPr>
            <w:tcW w:w="8152" w:type="dxa"/>
          </w:tcPr>
          <w:p w14:paraId="2EB748F0" w14:textId="467AD2FC" w:rsidR="00C53199" w:rsidRPr="00C53199" w:rsidRDefault="00C53199" w:rsidP="00B27831">
            <w:pPr>
              <w:jc w:val="both"/>
              <w:rPr>
                <w:color w:val="FF0000"/>
                <w:lang w:val="en-US" w:eastAsia="zh-CN"/>
              </w:rPr>
            </w:pPr>
            <w:r w:rsidRPr="00C53199">
              <w:rPr>
                <w:color w:val="FF0000"/>
                <w:lang w:val="en-US" w:eastAsia="zh-CN"/>
              </w:rPr>
              <w:t xml:space="preserve">View for this question can be further provided in the table following </w:t>
            </w:r>
            <w:r w:rsidRPr="00C53199">
              <w:rPr>
                <w:b/>
                <w:color w:val="FF0000"/>
                <w:highlight w:val="yellow"/>
              </w:rPr>
              <w:t>P3-remaining-2</w:t>
            </w:r>
          </w:p>
        </w:tc>
      </w:tr>
    </w:tbl>
    <w:p w14:paraId="4C78D01B" w14:textId="77777777" w:rsidR="003A5195" w:rsidRPr="00B27831"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B1A5FE0" w14:textId="77777777" w:rsidR="003A5195" w:rsidRDefault="008E0680">
      <w:pPr>
        <w:pStyle w:val="ListParagraph"/>
        <w:numPr>
          <w:ilvl w:val="0"/>
          <w:numId w:val="21"/>
        </w:numPr>
        <w:jc w:val="both"/>
      </w:pPr>
      <w:r>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7" w:name="_Hlk132709425"/>
      <w:r>
        <w:rPr>
          <w:b/>
        </w:rPr>
        <w:t>P4</w:t>
      </w:r>
    </w:p>
    <w:p w14:paraId="4BF3F3D0" w14:textId="77777777" w:rsidR="003A5195" w:rsidRDefault="008E0680">
      <w:pPr>
        <w:spacing w:after="60"/>
        <w:jc w:val="both"/>
        <w:rPr>
          <w:b/>
          <w:lang w:val="en-US"/>
        </w:rPr>
      </w:pPr>
      <w:r>
        <w:rPr>
          <w:b/>
          <w:lang w:val="en-US"/>
        </w:rPr>
        <w:lastRenderedPageBreak/>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7"/>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lastRenderedPageBreak/>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lastRenderedPageBreak/>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lastRenderedPageBreak/>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C5C8ADE" w14:textId="77777777" w:rsidR="003A5195" w:rsidRDefault="008E0680">
            <w:pPr>
              <w:rPr>
                <w:b/>
                <w:lang w:val="en-US" w:eastAsia="zh-CN"/>
              </w:rPr>
            </w:pPr>
            <w:r>
              <w:rPr>
                <w:rFonts w:hint="eastAsia"/>
                <w:b/>
                <w:lang w:val="en-US" w:eastAsia="zh-CN"/>
              </w:rPr>
              <w:t>F</w:t>
            </w:r>
            <w:r>
              <w:rPr>
                <w:b/>
                <w:lang w:val="en-US" w:eastAsia="zh-CN"/>
              </w:rPr>
              <w:t>L2e</w:t>
            </w:r>
          </w:p>
          <w:p w14:paraId="3F829F5B" w14:textId="4928AE86" w:rsidR="00B73A10" w:rsidRDefault="00B73A10">
            <w:pPr>
              <w:rPr>
                <w:b/>
                <w:lang w:val="en-US" w:eastAsia="zh-CN"/>
              </w:rPr>
            </w:pP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1F3B65" w:rsidRPr="004C2AF3" w14:paraId="08041EF6" w14:textId="77777777" w:rsidTr="001F3B65">
        <w:tc>
          <w:tcPr>
            <w:tcW w:w="1479" w:type="dxa"/>
          </w:tcPr>
          <w:p w14:paraId="19986B34" w14:textId="77777777" w:rsidR="001F3B65" w:rsidRPr="00723DEB" w:rsidRDefault="001F3B65" w:rsidP="00B27831">
            <w:pPr>
              <w:rPr>
                <w:lang w:eastAsia="zh-CN"/>
              </w:rPr>
            </w:pPr>
            <w:r>
              <w:rPr>
                <w:rFonts w:ascii="Yu Mincho" w:eastAsia="Yu Mincho" w:hAnsi="Yu Mincho" w:hint="eastAsia"/>
                <w:lang w:eastAsia="ja-JP"/>
              </w:rPr>
              <w:t>Fujitsu3</w:t>
            </w:r>
          </w:p>
        </w:tc>
        <w:tc>
          <w:tcPr>
            <w:tcW w:w="8152" w:type="dxa"/>
          </w:tcPr>
          <w:p w14:paraId="075562B1" w14:textId="77777777" w:rsidR="001F3B65" w:rsidRDefault="001F3B65" w:rsidP="00B27831">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 and UE complexity</w:t>
            </w:r>
            <w:r w:rsidRPr="004C2AF3">
              <w:rPr>
                <w:rFonts w:eastAsia="Yu Mincho"/>
                <w:lang w:val="en-US" w:eastAsia="ja-JP"/>
              </w:rPr>
              <w:t xml:space="preserve"> if it is identified.</w:t>
            </w:r>
          </w:p>
          <w:p w14:paraId="71B7C7A3" w14:textId="77777777" w:rsidR="001F3B65" w:rsidRDefault="001F3B65" w:rsidP="00B27831">
            <w:pPr>
              <w:spacing w:after="60"/>
              <w:outlineLvl w:val="2"/>
              <w:rPr>
                <w:b/>
              </w:rPr>
            </w:pPr>
            <w:r>
              <w:rPr>
                <w:rFonts w:eastAsia="Yu Mincho"/>
                <w:lang w:val="en-US" w:eastAsia="ja-JP"/>
              </w:rPr>
              <w:t xml:space="preserve">  </w:t>
            </w:r>
            <w:r>
              <w:rPr>
                <w:b/>
              </w:rPr>
              <w:t>P4</w:t>
            </w:r>
            <w:r>
              <w:rPr>
                <w:b/>
                <w:color w:val="FF0000"/>
              </w:rPr>
              <w:t>-rev2</w:t>
            </w:r>
          </w:p>
          <w:p w14:paraId="32729FEB" w14:textId="77777777" w:rsidR="001F3B65" w:rsidRPr="004C2AF3" w:rsidRDefault="001F3B65" w:rsidP="00B27831">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726DBCD4" w14:textId="77777777" w:rsidR="001F3B65" w:rsidRPr="004C2AF3" w:rsidRDefault="001F3B65" w:rsidP="00B27831">
            <w:pPr>
              <w:spacing w:after="60"/>
              <w:jc w:val="both"/>
              <w:rPr>
                <w:b/>
                <w:lang w:val="en-US"/>
              </w:rPr>
            </w:pPr>
            <w:r w:rsidRPr="004C2AF3">
              <w:rPr>
                <w:b/>
                <w:lang w:val="en-US"/>
              </w:rPr>
              <w:t>For techniques for overhead/report payload reduction, study the following aspects</w:t>
            </w:r>
          </w:p>
          <w:p w14:paraId="76F215A3" w14:textId="77777777" w:rsidR="001F3B65" w:rsidRPr="004C2AF3" w:rsidRDefault="001F3B65" w:rsidP="001F3B65">
            <w:pPr>
              <w:pStyle w:val="ListParagraph"/>
              <w:numPr>
                <w:ilvl w:val="0"/>
                <w:numId w:val="18"/>
              </w:numPr>
              <w:spacing w:before="60" w:after="60"/>
              <w:ind w:left="641" w:hanging="357"/>
              <w:jc w:val="both"/>
              <w:rPr>
                <w:b/>
              </w:rPr>
            </w:pPr>
            <w:r w:rsidRPr="004C2AF3">
              <w:rPr>
                <w:b/>
              </w:rPr>
              <w:t>Enhancement for report of CRI/RI/PMI/CQI/L1-RSRP with the following considerations</w:t>
            </w:r>
          </w:p>
          <w:p w14:paraId="4034FB89" w14:textId="77777777" w:rsidR="001F3B65" w:rsidRPr="004C2AF3" w:rsidRDefault="001F3B65" w:rsidP="001F3B65">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BA29135" w14:textId="77777777" w:rsidR="001F3B65" w:rsidRPr="004C2AF3" w:rsidRDefault="001F3B65" w:rsidP="001F3B65">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Pr>
                <w:rFonts w:eastAsia="MS Mincho"/>
                <w:b/>
                <w:color w:val="FF0000"/>
                <w:szCs w:val="24"/>
                <w:lang w:eastAsia="ja-JP"/>
              </w:rPr>
              <w:t xml:space="preserve"> is identified</w:t>
            </w:r>
          </w:p>
          <w:p w14:paraId="36A9814F"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1FD2927C"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Solutions to compress the CSI overhead, e.g.</w:t>
            </w:r>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6C4A7044" w14:textId="77777777" w:rsidR="001F3B65" w:rsidRPr="004C2AF3" w:rsidRDefault="001F3B65" w:rsidP="001F3B65">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7EC1DD01"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Pr>
                <w:rFonts w:eastAsia="MS Mincho"/>
                <w:b/>
                <w:szCs w:val="24"/>
                <w:lang w:eastAsia="ja-JP"/>
              </w:rPr>
              <w:t xml:space="preserve">, </w:t>
            </w:r>
            <w:r w:rsidRPr="00ED0D4C">
              <w:rPr>
                <w:rFonts w:eastAsia="MS Mincho"/>
                <w:b/>
                <w:color w:val="FF0000"/>
                <w:szCs w:val="24"/>
                <w:lang w:eastAsia="ja-JP"/>
              </w:rPr>
              <w:t>if any</w:t>
            </w:r>
            <w:r>
              <w:rPr>
                <w:rFonts w:eastAsia="MS Mincho"/>
                <w:b/>
                <w:color w:val="FF0000"/>
                <w:szCs w:val="24"/>
                <w:lang w:eastAsia="ja-JP"/>
              </w:rPr>
              <w:t xml:space="preserve"> is identified</w:t>
            </w:r>
          </w:p>
          <w:p w14:paraId="6E487CC0" w14:textId="77777777" w:rsidR="001F3B65" w:rsidRPr="004C2AF3" w:rsidRDefault="001F3B65" w:rsidP="00B27831">
            <w:pPr>
              <w:spacing w:after="60"/>
              <w:jc w:val="both"/>
              <w:rPr>
                <w:b/>
                <w:lang w:val="en-US"/>
              </w:rPr>
            </w:pPr>
            <w:r w:rsidRPr="004C2AF3">
              <w:rPr>
                <w:b/>
                <w:lang w:val="en-US"/>
              </w:rPr>
              <w:t>For techniques for UE complexity reduction, study the following aspect</w:t>
            </w:r>
          </w:p>
          <w:p w14:paraId="6DE6C8A9" w14:textId="77777777" w:rsidR="001F3B65" w:rsidRDefault="001F3B65" w:rsidP="001F3B65">
            <w:pPr>
              <w:pStyle w:val="ListParagraph"/>
              <w:numPr>
                <w:ilvl w:val="0"/>
                <w:numId w:val="18"/>
              </w:numPr>
              <w:spacing w:before="60" w:after="60"/>
              <w:ind w:left="641" w:hanging="357"/>
              <w:jc w:val="both"/>
              <w:rPr>
                <w:b/>
              </w:rPr>
            </w:pPr>
            <w:r>
              <w:rPr>
                <w:b/>
              </w:rPr>
              <w:t>Enhancement for CPU occupation reduction.</w:t>
            </w:r>
          </w:p>
          <w:p w14:paraId="49ACDF6C" w14:textId="77777777" w:rsidR="001F3B65" w:rsidRPr="004C2AF3" w:rsidRDefault="001F3B65" w:rsidP="00B27831">
            <w:pPr>
              <w:rPr>
                <w:rFonts w:eastAsia="Yu Mincho"/>
                <w:lang w:eastAsia="ja-JP"/>
              </w:rPr>
            </w:pPr>
          </w:p>
        </w:tc>
      </w:tr>
      <w:tr w:rsidR="001F3B65" w:rsidRPr="008942DD" w14:paraId="42CCD510" w14:textId="77777777" w:rsidTr="001F3B65">
        <w:tc>
          <w:tcPr>
            <w:tcW w:w="1479" w:type="dxa"/>
          </w:tcPr>
          <w:p w14:paraId="212465FC" w14:textId="77777777" w:rsidR="001F3B65" w:rsidRDefault="001F3B65" w:rsidP="00B27831">
            <w:pPr>
              <w:rPr>
                <w:rFonts w:ascii="Yu Mincho" w:eastAsia="Yu Mincho" w:hAnsi="Yu Mincho"/>
                <w:lang w:eastAsia="ja-JP"/>
              </w:rPr>
            </w:pPr>
            <w:r>
              <w:rPr>
                <w:lang w:val="en-US" w:eastAsia="zh-CN"/>
              </w:rPr>
              <w:t>Nokia/NSB3</w:t>
            </w:r>
          </w:p>
        </w:tc>
        <w:tc>
          <w:tcPr>
            <w:tcW w:w="8152" w:type="dxa"/>
          </w:tcPr>
          <w:p w14:paraId="0C694B3E" w14:textId="77777777" w:rsidR="001F3B65" w:rsidRDefault="001F3B65" w:rsidP="00B27831">
            <w:pPr>
              <w:rPr>
                <w:lang w:val="en-US" w:eastAsia="zh-CN"/>
              </w:rPr>
            </w:pPr>
            <w:r>
              <w:rPr>
                <w:lang w:val="en-US" w:eastAsia="zh-CN"/>
              </w:rPr>
              <w:t>@FL, Thanks for your reply, please find our text adding below to P4-rev2 with yellow-highlighted</w:t>
            </w:r>
          </w:p>
          <w:p w14:paraId="3E784312" w14:textId="77777777" w:rsidR="001F3B65" w:rsidRDefault="001F3B65" w:rsidP="00B27831">
            <w:pPr>
              <w:spacing w:after="60"/>
              <w:outlineLvl w:val="2"/>
              <w:rPr>
                <w:b/>
              </w:rPr>
            </w:pPr>
            <w:r>
              <w:rPr>
                <w:b/>
              </w:rPr>
              <w:t>P4</w:t>
            </w:r>
            <w:r>
              <w:rPr>
                <w:b/>
                <w:color w:val="FF0000"/>
              </w:rPr>
              <w:t>-rev2</w:t>
            </w:r>
          </w:p>
          <w:p w14:paraId="26B1D033" w14:textId="77777777" w:rsidR="001F3B65" w:rsidRDefault="001F3B65" w:rsidP="00B27831">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0E8CF305" w14:textId="77777777" w:rsidR="001F3B65" w:rsidRDefault="001F3B65" w:rsidP="00B27831">
            <w:pPr>
              <w:spacing w:after="60"/>
              <w:jc w:val="both"/>
              <w:rPr>
                <w:b/>
                <w:color w:val="0070C0"/>
                <w:lang w:val="en-US"/>
              </w:rPr>
            </w:pPr>
            <w:r>
              <w:rPr>
                <w:b/>
                <w:color w:val="0070C0"/>
                <w:lang w:val="en-US"/>
              </w:rPr>
              <w:t xml:space="preserve">At least the case of no overhead/report payload reduction is supported. </w:t>
            </w:r>
          </w:p>
          <w:p w14:paraId="5053CD06" w14:textId="77777777" w:rsidR="001F3B65" w:rsidRPr="00293A0F" w:rsidRDefault="001F3B65" w:rsidP="001F3B65">
            <w:pPr>
              <w:pStyle w:val="CommentText"/>
              <w:numPr>
                <w:ilvl w:val="0"/>
                <w:numId w:val="50"/>
              </w:numPr>
              <w:rPr>
                <w:highlight w:val="yellow"/>
              </w:rPr>
            </w:pPr>
            <w:r w:rsidRPr="00293A0F">
              <w:rPr>
                <w:highlight w:val="yellow"/>
              </w:rPr>
              <w:t>Support multi-CSI feedback with UE reports CSI-feedback for each spatial adaptation pattern in multiple occasions as baseline.</w:t>
            </w:r>
          </w:p>
          <w:p w14:paraId="39ED4096" w14:textId="77777777" w:rsidR="001F3B65" w:rsidRPr="00293A0F" w:rsidRDefault="001F3B65" w:rsidP="001F3B65">
            <w:pPr>
              <w:pStyle w:val="CommentText"/>
              <w:numPr>
                <w:ilvl w:val="1"/>
                <w:numId w:val="50"/>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5DD3996D" w14:textId="77777777" w:rsidR="001F3B65" w:rsidRPr="00074463" w:rsidRDefault="001F3B65" w:rsidP="00B27831">
            <w:pPr>
              <w:spacing w:after="60"/>
              <w:jc w:val="both"/>
              <w:rPr>
                <w:b/>
                <w:color w:val="0070C0"/>
              </w:rPr>
            </w:pPr>
          </w:p>
          <w:p w14:paraId="19B1C9C2" w14:textId="77777777" w:rsidR="001F3B65" w:rsidRDefault="001F3B65" w:rsidP="00B27831">
            <w:pPr>
              <w:spacing w:after="60"/>
              <w:jc w:val="both"/>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495E52D" w14:textId="77777777" w:rsidR="001F3B65" w:rsidRDefault="001F3B65" w:rsidP="001F3B65">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585D70D"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4A97D02F"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D1A7956"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3BAD9F0D"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BB8227"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A7CD022"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31498A82" w14:textId="77777777" w:rsidR="001F3B65" w:rsidRPr="00144A60" w:rsidRDefault="001F3B65" w:rsidP="00B27831">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6D53751D" w14:textId="77777777" w:rsidR="001F3B65" w:rsidRPr="00AC13F6" w:rsidRDefault="001F3B65" w:rsidP="001F3B65">
            <w:pPr>
              <w:pStyle w:val="ListParagraph"/>
              <w:numPr>
                <w:ilvl w:val="0"/>
                <w:numId w:val="18"/>
              </w:numPr>
              <w:spacing w:before="60" w:after="60"/>
              <w:ind w:left="641" w:hanging="357"/>
              <w:jc w:val="both"/>
              <w:rPr>
                <w:b/>
              </w:rPr>
            </w:pPr>
            <w:r w:rsidRPr="00AC13F6">
              <w:rPr>
                <w:b/>
              </w:rPr>
              <w:t>Enhancement for CPU occupation reduction.</w:t>
            </w:r>
          </w:p>
          <w:p w14:paraId="35C0DC36" w14:textId="77777777" w:rsidR="001F3B65" w:rsidRPr="008942DD" w:rsidRDefault="001F3B65" w:rsidP="00B27831">
            <w:pPr>
              <w:rPr>
                <w:rFonts w:eastAsia="Yu Mincho"/>
                <w:lang w:val="en-US" w:eastAsia="ja-JP"/>
              </w:rPr>
            </w:pPr>
          </w:p>
        </w:tc>
      </w:tr>
      <w:tr w:rsidR="001F3B65" w14:paraId="433CE02D" w14:textId="77777777" w:rsidTr="001F3B65">
        <w:tc>
          <w:tcPr>
            <w:tcW w:w="1479" w:type="dxa"/>
          </w:tcPr>
          <w:p w14:paraId="4716B1A9" w14:textId="77777777" w:rsidR="001F3B65" w:rsidRDefault="001F3B65" w:rsidP="00B27831">
            <w:pPr>
              <w:rPr>
                <w:lang w:val="en-US" w:eastAsia="zh-CN"/>
              </w:rPr>
            </w:pPr>
            <w:proofErr w:type="spellStart"/>
            <w:r>
              <w:rPr>
                <w:lang w:val="en-US" w:eastAsia="zh-CN"/>
              </w:rPr>
              <w:lastRenderedPageBreak/>
              <w:t>Futurewei</w:t>
            </w:r>
            <w:proofErr w:type="spellEnd"/>
          </w:p>
        </w:tc>
        <w:tc>
          <w:tcPr>
            <w:tcW w:w="8152" w:type="dxa"/>
          </w:tcPr>
          <w:p w14:paraId="4CAA7AFB" w14:textId="77777777" w:rsidR="001F3B65" w:rsidRDefault="001F3B65" w:rsidP="00B27831">
            <w:pPr>
              <w:rPr>
                <w:lang w:val="en-US" w:eastAsia="zh-CN"/>
              </w:rPr>
            </w:pPr>
            <w:r>
              <w:rPr>
                <w:lang w:val="en-US" w:eastAsia="zh-CN"/>
              </w:rPr>
              <w:t>Support with some additional revision/clarification…. On the complexity reduction, should be clarified what is the possible specs impact.</w:t>
            </w:r>
          </w:p>
        </w:tc>
      </w:tr>
      <w:tr w:rsidR="001F3B65" w:rsidRPr="00976BBB" w14:paraId="669DC94C" w14:textId="77777777" w:rsidTr="001F3B65">
        <w:tc>
          <w:tcPr>
            <w:tcW w:w="1479" w:type="dxa"/>
          </w:tcPr>
          <w:p w14:paraId="1170F4E5" w14:textId="77777777" w:rsidR="001F3B65" w:rsidRDefault="001F3B65" w:rsidP="00B27831">
            <w:pPr>
              <w:rPr>
                <w:lang w:val="en-US" w:eastAsia="zh-CN"/>
              </w:rPr>
            </w:pPr>
            <w:r>
              <w:rPr>
                <w:lang w:val="en-US" w:eastAsia="zh-CN"/>
              </w:rPr>
              <w:t>Apple2e</w:t>
            </w:r>
          </w:p>
        </w:tc>
        <w:tc>
          <w:tcPr>
            <w:tcW w:w="8152" w:type="dxa"/>
          </w:tcPr>
          <w:p w14:paraId="356FA0CD" w14:textId="77777777" w:rsidR="001F3B65" w:rsidRDefault="001F3B65" w:rsidP="00B2783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1678A760" w14:textId="77777777" w:rsidR="001F3B65"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2DB9CB9E" w14:textId="77777777" w:rsidR="001F3B65" w:rsidRPr="009D05C2"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BC539A6" w14:textId="77777777" w:rsidR="001F3B65" w:rsidRDefault="001F3B65" w:rsidP="00B2783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6841798E"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2E13E23" w14:textId="77777777" w:rsidR="001F3B65" w:rsidRDefault="001F3B65" w:rsidP="00B27831">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619A0BB" w14:textId="77777777" w:rsidR="001F3B65" w:rsidRDefault="001F3B65" w:rsidP="00B2783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037DB82"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19ECDF33"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2F3B5A41"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3024855"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99D9AC0"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46A898"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7BE97D3"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75D353DD" w14:textId="77777777" w:rsidR="001F3B65" w:rsidRPr="00116B24" w:rsidRDefault="001F3B65" w:rsidP="00B2783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474539CC"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45C73255" w14:textId="77777777" w:rsidR="001F3B65" w:rsidRPr="00976BBB" w:rsidRDefault="001F3B65" w:rsidP="00B27831">
            <w:pPr>
              <w:spacing w:after="60"/>
              <w:jc w:val="both"/>
              <w:rPr>
                <w:b/>
                <w:color w:val="70AD47" w:themeColor="accent6"/>
                <w:lang w:val="en-US"/>
              </w:rPr>
            </w:pPr>
          </w:p>
          <w:p w14:paraId="05E2BDF3" w14:textId="77777777" w:rsidR="001F3B65" w:rsidRPr="00976BBB" w:rsidRDefault="001F3B65" w:rsidP="00B27831">
            <w:pPr>
              <w:rPr>
                <w:lang w:val="en-US" w:eastAsia="zh-CN"/>
              </w:rPr>
            </w:pPr>
          </w:p>
        </w:tc>
      </w:tr>
      <w:tr w:rsidR="001F3B65" w14:paraId="67BE8C43" w14:textId="77777777" w:rsidTr="001F3B65">
        <w:tc>
          <w:tcPr>
            <w:tcW w:w="1479" w:type="dxa"/>
          </w:tcPr>
          <w:p w14:paraId="4E406763" w14:textId="77777777" w:rsidR="001F3B65" w:rsidRDefault="001F3B65" w:rsidP="00B27831">
            <w:pPr>
              <w:jc w:val="center"/>
              <w:rPr>
                <w:lang w:val="en-US" w:eastAsia="zh-CN"/>
              </w:rPr>
            </w:pPr>
            <w:r>
              <w:rPr>
                <w:lang w:val="en-US" w:eastAsia="zh-CN"/>
              </w:rPr>
              <w:t>Lenovo3</w:t>
            </w:r>
          </w:p>
        </w:tc>
        <w:tc>
          <w:tcPr>
            <w:tcW w:w="8152" w:type="dxa"/>
          </w:tcPr>
          <w:p w14:paraId="17CB27B2" w14:textId="77777777" w:rsidR="001F3B65" w:rsidRDefault="001F3B65" w:rsidP="00B27831">
            <w:pPr>
              <w:spacing w:before="312" w:line="240" w:lineRule="auto"/>
              <w:rPr>
                <w:rFonts w:eastAsia="PMingLiU"/>
                <w:lang w:val="en-US" w:eastAsia="zh-TW"/>
              </w:rPr>
            </w:pPr>
            <w:r>
              <w:rPr>
                <w:rFonts w:eastAsia="PMingLiU"/>
                <w:lang w:val="en-US" w:eastAsia="zh-TW"/>
              </w:rPr>
              <w:t xml:space="preserve">We support </w:t>
            </w:r>
            <w:r w:rsidRPr="00F14B0C">
              <w:rPr>
                <w:rFonts w:eastAsia="PMingLiU"/>
                <w:lang w:val="en-US" w:eastAsia="zh-TW"/>
              </w:rPr>
              <w:t>P4-rev2</w:t>
            </w:r>
            <w:r>
              <w:rPr>
                <w:rFonts w:eastAsia="PMingLiU"/>
                <w:lang w:val="en-US" w:eastAsia="zh-TW"/>
              </w:rPr>
              <w:t xml:space="preserve"> provided by the FL </w:t>
            </w:r>
          </w:p>
        </w:tc>
      </w:tr>
      <w:tr w:rsidR="001F3B65" w14:paraId="49BEC658" w14:textId="77777777" w:rsidTr="001F3B65">
        <w:tc>
          <w:tcPr>
            <w:tcW w:w="1479" w:type="dxa"/>
          </w:tcPr>
          <w:p w14:paraId="1417D3D0" w14:textId="77777777" w:rsidR="001F3B65" w:rsidRDefault="001F3B65" w:rsidP="00B27831">
            <w:pPr>
              <w:jc w:val="center"/>
              <w:rPr>
                <w:lang w:val="en-US" w:eastAsia="zh-CN"/>
              </w:rPr>
            </w:pPr>
            <w:r>
              <w:rPr>
                <w:lang w:val="en-US" w:eastAsia="zh-CN"/>
              </w:rPr>
              <w:lastRenderedPageBreak/>
              <w:t>Samsung2e</w:t>
            </w:r>
          </w:p>
        </w:tc>
        <w:tc>
          <w:tcPr>
            <w:tcW w:w="8152" w:type="dxa"/>
          </w:tcPr>
          <w:p w14:paraId="7125947F" w14:textId="77777777" w:rsidR="001F3B65" w:rsidRDefault="001F3B65" w:rsidP="00B27831">
            <w:pPr>
              <w:spacing w:before="312" w:line="240" w:lineRule="auto"/>
              <w:rPr>
                <w:rFonts w:eastAsia="PMingLiU"/>
                <w:lang w:val="en-US" w:eastAsia="zh-TW"/>
              </w:rPr>
            </w:pPr>
            <w:r>
              <w:rPr>
                <w:rFonts w:eastAsia="PMingLiU"/>
                <w:lang w:val="en-US" w:eastAsia="zh-TW"/>
              </w:rPr>
              <w:t>Support</w:t>
            </w:r>
          </w:p>
        </w:tc>
      </w:tr>
      <w:tr w:rsidR="001F3B65" w:rsidRPr="0001215E" w14:paraId="0CB98C3D" w14:textId="77777777" w:rsidTr="001F3B65">
        <w:tc>
          <w:tcPr>
            <w:tcW w:w="1479" w:type="dxa"/>
          </w:tcPr>
          <w:p w14:paraId="36CC01B3" w14:textId="77777777" w:rsidR="001F3B65" w:rsidRDefault="001F3B65" w:rsidP="00B27831">
            <w:pPr>
              <w:jc w:val="center"/>
              <w:rPr>
                <w:lang w:val="en-US" w:eastAsia="zh-CN"/>
              </w:rPr>
            </w:pPr>
            <w:r>
              <w:rPr>
                <w:lang w:val="en-US" w:eastAsia="zh-CN"/>
              </w:rPr>
              <w:t>Qualcomm2e</w:t>
            </w:r>
          </w:p>
        </w:tc>
        <w:tc>
          <w:tcPr>
            <w:tcW w:w="8152" w:type="dxa"/>
          </w:tcPr>
          <w:p w14:paraId="4B6A00CD" w14:textId="77777777" w:rsidR="001F3B65" w:rsidRDefault="001F3B65" w:rsidP="00B27831">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3CAD8AF8" w14:textId="77777777" w:rsidR="001F3B65"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68B92568" w14:textId="77777777" w:rsidR="001F3B65" w:rsidRPr="00257FAD"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21DCF467" w14:textId="77777777" w:rsidR="001F3B65" w:rsidRDefault="001F3B65" w:rsidP="00B27831">
            <w:pPr>
              <w:spacing w:after="60"/>
              <w:outlineLvl w:val="2"/>
              <w:rPr>
                <w:b/>
              </w:rPr>
            </w:pPr>
            <w:r>
              <w:rPr>
                <w:b/>
              </w:rPr>
              <w:t>P4</w:t>
            </w:r>
            <w:r>
              <w:rPr>
                <w:b/>
                <w:color w:val="FF0000"/>
              </w:rPr>
              <w:t>-rev2</w:t>
            </w:r>
          </w:p>
          <w:p w14:paraId="3498E34B"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47FD9" w14:textId="77777777" w:rsidR="001F3B65" w:rsidRPr="0001215E" w:rsidRDefault="001F3B65" w:rsidP="001F3B65">
            <w:pPr>
              <w:pStyle w:val="ListParagraph"/>
              <w:numPr>
                <w:ilvl w:val="0"/>
                <w:numId w:val="51"/>
              </w:numPr>
              <w:spacing w:before="312" w:line="240" w:lineRule="auto"/>
              <w:rPr>
                <w:rFonts w:eastAsia="PMingLiU"/>
                <w:lang w:val="en-US" w:eastAsia="zh-TW"/>
              </w:rPr>
            </w:pPr>
            <w:r w:rsidRPr="0001215E">
              <w:rPr>
                <w:b/>
                <w:color w:val="7030A0"/>
                <w:lang w:val="en-US"/>
              </w:rPr>
              <w:t>As a baseline, UE reports a separate CSI report for each CSI corresponding to each spatial adaptation pattern.</w:t>
            </w:r>
          </w:p>
        </w:tc>
      </w:tr>
      <w:tr w:rsidR="001F3B65" w14:paraId="7909FF25" w14:textId="77777777" w:rsidTr="001F3B65">
        <w:tc>
          <w:tcPr>
            <w:tcW w:w="1479" w:type="dxa"/>
          </w:tcPr>
          <w:p w14:paraId="4545C2EC" w14:textId="77777777" w:rsidR="001F3B65" w:rsidRDefault="001F3B65" w:rsidP="00B27831">
            <w:pPr>
              <w:jc w:val="center"/>
              <w:rPr>
                <w:lang w:val="en-US" w:eastAsia="zh-CN"/>
              </w:rPr>
            </w:pPr>
            <w:r>
              <w:rPr>
                <w:lang w:val="en-US" w:eastAsia="zh-CN"/>
              </w:rPr>
              <w:t>Ericsson 2e</w:t>
            </w:r>
          </w:p>
        </w:tc>
        <w:tc>
          <w:tcPr>
            <w:tcW w:w="8152" w:type="dxa"/>
          </w:tcPr>
          <w:p w14:paraId="2053AB82" w14:textId="77777777" w:rsidR="001F3B65" w:rsidRDefault="001F3B65" w:rsidP="00B27831">
            <w:pPr>
              <w:spacing w:before="312" w:line="240" w:lineRule="auto"/>
              <w:rPr>
                <w:rFonts w:eastAsia="PMingLiU"/>
                <w:lang w:val="en-US" w:eastAsia="zh-TW"/>
              </w:rPr>
            </w:pPr>
            <w:r>
              <w:rPr>
                <w:rFonts w:eastAsia="PMingLiU"/>
                <w:lang w:val="en-US" w:eastAsia="zh-TW"/>
              </w:rPr>
              <w:t>We support P4-rev2 from the FL.</w:t>
            </w:r>
          </w:p>
          <w:p w14:paraId="44E7508D" w14:textId="77777777" w:rsidR="001F3B65" w:rsidRDefault="001F3B65" w:rsidP="00B2783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4053EF2D" w14:textId="77777777" w:rsidR="003A5195" w:rsidRPr="001F3B65" w:rsidRDefault="003A5195">
      <w:pPr>
        <w:rPr>
          <w:lang w:val="en-US"/>
        </w:rPr>
      </w:pPr>
    </w:p>
    <w:p w14:paraId="6F0B60C5" w14:textId="38BC3946" w:rsidR="003A5195" w:rsidRDefault="003A5195"/>
    <w:p w14:paraId="27EE102B" w14:textId="72EEFE03" w:rsidR="00B73A10" w:rsidRDefault="00B73A10"/>
    <w:p w14:paraId="5593A25D" w14:textId="5ECAE938" w:rsidR="00B73A10" w:rsidRDefault="00B73A10" w:rsidP="00B73A10">
      <w:pPr>
        <w:spacing w:after="60"/>
        <w:outlineLvl w:val="2"/>
        <w:rPr>
          <w:b/>
        </w:rPr>
      </w:pPr>
      <w:r w:rsidRPr="00B73A10">
        <w:rPr>
          <w:rFonts w:hint="eastAsia"/>
          <w:b/>
        </w:rPr>
        <w:t>F</w:t>
      </w:r>
      <w:r w:rsidRPr="00B73A10">
        <w:rPr>
          <w:b/>
        </w:rPr>
        <w:t>L3e</w:t>
      </w:r>
    </w:p>
    <w:p w14:paraId="2E452546" w14:textId="77777777" w:rsidR="00724A5C" w:rsidRPr="00B73A10" w:rsidRDefault="00724A5C" w:rsidP="00724A5C">
      <w:pPr>
        <w:spacing w:after="60"/>
        <w:rPr>
          <w:b/>
        </w:rPr>
      </w:pPr>
    </w:p>
    <w:p w14:paraId="17EC7792" w14:textId="77777777" w:rsidR="00B952BB" w:rsidRDefault="00B952BB" w:rsidP="00B952BB">
      <w:pPr>
        <w:jc w:val="both"/>
        <w:rPr>
          <w:lang w:val="en-US" w:eastAsia="zh-CN"/>
        </w:rPr>
      </w:pPr>
      <w:r>
        <w:rPr>
          <w:rFonts w:hint="eastAsia"/>
          <w:lang w:val="en-US" w:eastAsia="zh-CN"/>
        </w:rPr>
        <w:t>@</w:t>
      </w:r>
      <w:r>
        <w:rPr>
          <w:lang w:val="en-US" w:eastAsia="zh-CN"/>
        </w:rPr>
        <w:t>Nokia, Apple, Qualcomm</w:t>
      </w:r>
    </w:p>
    <w:p w14:paraId="65B3EBB0" w14:textId="0209FC47" w:rsidR="00B952BB" w:rsidRDefault="00B952BB" w:rsidP="00B952BB">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w:t>
      </w:r>
      <w:r w:rsidRPr="00B42713">
        <w:rPr>
          <w:lang w:val="en-US" w:eastAsia="zh-CN"/>
        </w:rPr>
        <w:t>CRI/RI/PMI/CQI/L1-RSRP</w:t>
      </w:r>
      <w:r>
        <w:rPr>
          <w:lang w:val="en-US" w:eastAsia="zh-CN"/>
        </w:rPr>
        <w:t xml:space="preserve"> based on companies’ observation, not other part in CSI. </w:t>
      </w:r>
    </w:p>
    <w:p w14:paraId="42659C00" w14:textId="77777777" w:rsidR="00B952BB" w:rsidRDefault="00B952BB" w:rsidP="00B952BB">
      <w:pPr>
        <w:jc w:val="both"/>
        <w:rPr>
          <w:lang w:val="en-US" w:eastAsia="zh-CN"/>
        </w:rPr>
      </w:pPr>
    </w:p>
    <w:p w14:paraId="4F1E7667" w14:textId="436C4574" w:rsidR="00B952BB" w:rsidRPr="00B42713" w:rsidRDefault="00B952BB" w:rsidP="00B952BB">
      <w:pPr>
        <w:spacing w:after="60"/>
        <w:outlineLvl w:val="2"/>
        <w:rPr>
          <w:b/>
        </w:rPr>
      </w:pPr>
      <w:r w:rsidRPr="00B42713">
        <w:rPr>
          <w:b/>
        </w:rPr>
        <w:t>P4-rev</w:t>
      </w:r>
      <w:r w:rsidR="00A80ABA">
        <w:rPr>
          <w:b/>
        </w:rPr>
        <w:t>3</w:t>
      </w:r>
    </w:p>
    <w:p w14:paraId="5EB1356B" w14:textId="79320B76" w:rsidR="00B952BB" w:rsidRDefault="00B952BB" w:rsidP="00B952BB">
      <w:pPr>
        <w:spacing w:after="60"/>
        <w:jc w:val="both"/>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0FEEA17C" w14:textId="1D1A60D5" w:rsidR="00397540" w:rsidRPr="00397540" w:rsidRDefault="00397540" w:rsidP="00397540">
      <w:pPr>
        <w:pStyle w:val="ListParagraph"/>
        <w:numPr>
          <w:ilvl w:val="0"/>
          <w:numId w:val="18"/>
        </w:numPr>
        <w:spacing w:before="60" w:after="60"/>
        <w:ind w:left="641" w:hanging="357"/>
        <w:jc w:val="both"/>
      </w:pPr>
      <w:r w:rsidRPr="00397540">
        <w:rPr>
          <w:rFonts w:hint="eastAsia"/>
        </w:rPr>
        <w:t>F</w:t>
      </w:r>
      <w:r w:rsidRPr="00397540">
        <w:t>FS: any conditions for the above, e.g. when L/N is smaller than certain value.</w:t>
      </w:r>
    </w:p>
    <w:p w14:paraId="4F5B2835" w14:textId="77777777" w:rsidR="00B952BB" w:rsidRPr="00B42713" w:rsidRDefault="00B952BB" w:rsidP="00B952BB">
      <w:pPr>
        <w:spacing w:after="60"/>
        <w:jc w:val="both"/>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77224707" w14:textId="77777777" w:rsidR="00B952BB" w:rsidRPr="00B42713" w:rsidRDefault="00B952BB" w:rsidP="00B952BB">
      <w:pPr>
        <w:pStyle w:val="ListParagraph"/>
        <w:numPr>
          <w:ilvl w:val="0"/>
          <w:numId w:val="18"/>
        </w:numPr>
        <w:spacing w:before="60" w:after="60"/>
        <w:ind w:left="641" w:hanging="357"/>
        <w:jc w:val="both"/>
      </w:pPr>
      <w:r w:rsidRPr="00B42713">
        <w:t>Enhancement for report of CRI/RI/PMI/CQI/L1-RSRP with the following considerations</w:t>
      </w:r>
    </w:p>
    <w:p w14:paraId="790BC635" w14:textId="77777777" w:rsidR="00B952BB" w:rsidRPr="00B42713" w:rsidRDefault="00B952BB" w:rsidP="00B952BB">
      <w:pPr>
        <w:pStyle w:val="ListParagraph"/>
        <w:numPr>
          <w:ilvl w:val="2"/>
          <w:numId w:val="19"/>
        </w:numPr>
        <w:spacing w:before="312" w:after="60"/>
        <w:ind w:left="1196" w:hanging="357"/>
        <w:contextualSpacing/>
        <w:jc w:val="both"/>
        <w:rPr>
          <w:rFonts w:eastAsia="MS Mincho"/>
          <w:szCs w:val="24"/>
          <w:lang w:eastAsia="ja-JP"/>
        </w:rPr>
      </w:pPr>
      <w:r w:rsidRPr="00B42713">
        <w:rPr>
          <w:rFonts w:eastAsia="MS Mincho"/>
          <w:szCs w:val="24"/>
          <w:lang w:eastAsia="ja-JP"/>
        </w:rPr>
        <w:lastRenderedPageBreak/>
        <w:t>Impact on UCI format, e.g. mapping order or priority among CSI information</w:t>
      </w:r>
    </w:p>
    <w:p w14:paraId="53BFEA65" w14:textId="77777777" w:rsidR="00B952BB" w:rsidRPr="00B42713" w:rsidRDefault="00B952BB" w:rsidP="00B952BB">
      <w:pPr>
        <w:pStyle w:val="ListParagraph"/>
        <w:numPr>
          <w:ilvl w:val="2"/>
          <w:numId w:val="19"/>
        </w:numPr>
        <w:spacing w:before="312" w:after="120"/>
        <w:contextualSpacing/>
        <w:jc w:val="both"/>
        <w:rPr>
          <w:rFonts w:eastAsia="MS Mincho"/>
          <w:szCs w:val="24"/>
          <w:lang w:eastAsia="ja-JP"/>
        </w:rPr>
      </w:pPr>
      <w:r w:rsidRPr="00B42713">
        <w:rPr>
          <w:rFonts w:eastAsia="MS Mincho"/>
          <w:szCs w:val="24"/>
          <w:lang w:eastAsia="ja-JP"/>
        </w:rPr>
        <w:t>Impact on at least CSI computation and/or CPU occupation, if any</w:t>
      </w:r>
    </w:p>
    <w:p w14:paraId="04900A60"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channel carrying CSI, i.e., PUSCH, PUCCH</w:t>
      </w:r>
    </w:p>
    <w:p w14:paraId="24EAA4A6"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58BB2861" w14:textId="77777777" w:rsidR="00B952BB" w:rsidRPr="00B42713" w:rsidRDefault="00B952BB" w:rsidP="00B952BB">
      <w:pPr>
        <w:pStyle w:val="ListParagraph"/>
        <w:numPr>
          <w:ilvl w:val="3"/>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Other solutions are not excluded.</w:t>
      </w:r>
    </w:p>
    <w:p w14:paraId="1F08F44C"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UE complexity, if any</w:t>
      </w:r>
    </w:p>
    <w:p w14:paraId="3590C008" w14:textId="77777777" w:rsidR="00B952BB" w:rsidRPr="00B42713" w:rsidRDefault="00B952BB" w:rsidP="00B952BB">
      <w:pPr>
        <w:spacing w:after="60"/>
        <w:jc w:val="both"/>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0D23C422" w14:textId="5FD0E4D5" w:rsidR="00B952BB" w:rsidRDefault="00B952BB" w:rsidP="00B952BB">
      <w:pPr>
        <w:pStyle w:val="ListParagraph"/>
        <w:numPr>
          <w:ilvl w:val="0"/>
          <w:numId w:val="18"/>
        </w:numPr>
        <w:spacing w:before="60" w:after="60"/>
        <w:ind w:left="641" w:hanging="357"/>
        <w:jc w:val="both"/>
      </w:pPr>
      <w:r w:rsidRPr="00B42713">
        <w:t>Enhancement for CPU occupation reduction.</w:t>
      </w:r>
    </w:p>
    <w:p w14:paraId="6BE79D69" w14:textId="77777777" w:rsidR="00B952BB" w:rsidRPr="00B42713" w:rsidRDefault="00B952BB" w:rsidP="00B952BB">
      <w:pPr>
        <w:pStyle w:val="ListParagraph"/>
        <w:spacing w:before="60" w:after="60"/>
        <w:ind w:left="641"/>
        <w:jc w:val="both"/>
      </w:pPr>
    </w:p>
    <w:tbl>
      <w:tblPr>
        <w:tblStyle w:val="TableGrid"/>
        <w:tblW w:w="9631" w:type="dxa"/>
        <w:tblLayout w:type="fixed"/>
        <w:tblLook w:val="04A0" w:firstRow="1" w:lastRow="0" w:firstColumn="1" w:lastColumn="0" w:noHBand="0" w:noVBand="1"/>
      </w:tblPr>
      <w:tblGrid>
        <w:gridCol w:w="1479"/>
        <w:gridCol w:w="8152"/>
      </w:tblGrid>
      <w:tr w:rsidR="00B952BB" w14:paraId="3FF2375D" w14:textId="77777777" w:rsidTr="00B27831">
        <w:trPr>
          <w:trHeight w:val="261"/>
        </w:trPr>
        <w:tc>
          <w:tcPr>
            <w:tcW w:w="1479" w:type="dxa"/>
            <w:shd w:val="clear" w:color="auto" w:fill="C5E0B3" w:themeFill="accent6" w:themeFillTint="66"/>
          </w:tcPr>
          <w:p w14:paraId="3A5C22FE" w14:textId="77777777" w:rsidR="00B952BB" w:rsidRDefault="00B952BB" w:rsidP="00B27831">
            <w:pPr>
              <w:rPr>
                <w:b/>
                <w:bCs/>
                <w:lang w:val="en-US"/>
              </w:rPr>
            </w:pPr>
            <w:r>
              <w:rPr>
                <w:b/>
                <w:bCs/>
                <w:lang w:val="en-US"/>
              </w:rPr>
              <w:t>Company</w:t>
            </w:r>
          </w:p>
        </w:tc>
        <w:tc>
          <w:tcPr>
            <w:tcW w:w="8152" w:type="dxa"/>
            <w:shd w:val="clear" w:color="auto" w:fill="C5E0B3" w:themeFill="accent6" w:themeFillTint="66"/>
          </w:tcPr>
          <w:p w14:paraId="7BB73ED4" w14:textId="77777777" w:rsidR="00B952BB" w:rsidRDefault="00B952BB" w:rsidP="00B27831">
            <w:pPr>
              <w:rPr>
                <w:b/>
                <w:bCs/>
                <w:lang w:val="en-US"/>
              </w:rPr>
            </w:pPr>
            <w:r>
              <w:rPr>
                <w:b/>
                <w:bCs/>
                <w:lang w:val="en-US"/>
              </w:rPr>
              <w:t>Comments</w:t>
            </w:r>
          </w:p>
        </w:tc>
      </w:tr>
      <w:tr w:rsidR="00B952BB" w14:paraId="726241BD" w14:textId="77777777" w:rsidTr="00B27831">
        <w:tc>
          <w:tcPr>
            <w:tcW w:w="1479" w:type="dxa"/>
          </w:tcPr>
          <w:p w14:paraId="4A42B770" w14:textId="506DD9E2" w:rsidR="00B952BB" w:rsidRDefault="00DA4AF9"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FDDE36F" w14:textId="7FE6D14F" w:rsidR="00273D53" w:rsidRDefault="00273D53" w:rsidP="00B2783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sidRPr="009952B5">
              <w:rPr>
                <w:color w:val="FF0000"/>
                <w:lang w:val="en-US" w:eastAsia="zh-CN"/>
              </w:rPr>
              <w:t>configur</w:t>
            </w:r>
            <w:r>
              <w:rPr>
                <w:color w:val="FF0000"/>
                <w:lang w:val="en-US" w:eastAsia="zh-CN"/>
              </w:rPr>
              <w:t>ed</w:t>
            </w:r>
            <w:r w:rsidRPr="009952B5">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sidR="004C6937">
              <w:rPr>
                <w:rFonts w:hint="eastAsia"/>
                <w:lang w:val="en-US" w:eastAsia="zh-CN"/>
              </w:rPr>
              <w:t>So</w:t>
            </w:r>
            <w:proofErr w:type="gramEnd"/>
            <w:r w:rsidR="004C6937">
              <w:rPr>
                <w:lang w:val="en-US" w:eastAsia="zh-CN"/>
              </w:rPr>
              <w:t xml:space="preserve"> we suggest the following update. </w:t>
            </w:r>
            <w:r>
              <w:rPr>
                <w:lang w:val="en-US" w:eastAsia="zh-CN"/>
              </w:rPr>
              <w:t xml:space="preserve">  </w:t>
            </w:r>
          </w:p>
          <w:p w14:paraId="0F48CA09" w14:textId="77777777" w:rsidR="00273D53" w:rsidRDefault="00273D53" w:rsidP="00B27831">
            <w:pPr>
              <w:rPr>
                <w:lang w:val="en-US" w:eastAsia="zh-CN"/>
              </w:rPr>
            </w:pPr>
          </w:p>
          <w:p w14:paraId="767B71AA" w14:textId="77777777" w:rsidR="00273D53" w:rsidRPr="00273D53" w:rsidRDefault="00273D53" w:rsidP="00273D53">
            <w:pPr>
              <w:spacing w:after="60"/>
              <w:jc w:val="both"/>
              <w:rPr>
                <w:b/>
                <w:bCs/>
                <w:lang w:val="en-US"/>
              </w:rPr>
            </w:pPr>
            <w:r w:rsidRPr="00273D53">
              <w:rPr>
                <w:b/>
                <w:bCs/>
              </w:rPr>
              <w:t>For</w:t>
            </w:r>
            <w:r w:rsidRPr="00273D53">
              <w:rPr>
                <w:b/>
                <w:bCs/>
                <w:lang w:val="en-US"/>
              </w:rPr>
              <w:t xml:space="preserve"> multi-CSI feedback, at least the case of no overhead/report payload reduction is </w:t>
            </w:r>
            <w:r w:rsidRPr="00273D53">
              <w:rPr>
                <w:b/>
                <w:bCs/>
                <w:u w:val="single"/>
                <w:lang w:val="en-US"/>
              </w:rPr>
              <w:t>supported</w:t>
            </w:r>
          </w:p>
          <w:p w14:paraId="78C48203" w14:textId="43D6402F" w:rsidR="00273D53" w:rsidRPr="00273D53" w:rsidRDefault="00273D53" w:rsidP="00273D53">
            <w:pPr>
              <w:pStyle w:val="ListParagraph"/>
              <w:numPr>
                <w:ilvl w:val="0"/>
                <w:numId w:val="18"/>
              </w:numPr>
              <w:spacing w:before="60" w:after="60"/>
              <w:ind w:left="641" w:hanging="357"/>
              <w:jc w:val="both"/>
              <w:rPr>
                <w:b/>
                <w:bCs/>
              </w:rPr>
            </w:pPr>
            <w:r w:rsidRPr="00273D53">
              <w:rPr>
                <w:rFonts w:hint="eastAsia"/>
                <w:b/>
                <w:bCs/>
              </w:rPr>
              <w:t>F</w:t>
            </w:r>
            <w:r w:rsidRPr="00273D53">
              <w:rPr>
                <w:b/>
                <w:bCs/>
              </w:rPr>
              <w:t xml:space="preserve">FS: </w:t>
            </w:r>
            <w:r w:rsidR="00932D4F" w:rsidRPr="00932D4F">
              <w:rPr>
                <w:rFonts w:hint="eastAsia"/>
                <w:b/>
                <w:bCs/>
                <w:color w:val="FF0000"/>
                <w:lang w:eastAsia="zh-CN"/>
              </w:rPr>
              <w:t>configurations</w:t>
            </w:r>
            <w:r w:rsidR="00932D4F" w:rsidRPr="00932D4F">
              <w:rPr>
                <w:b/>
                <w:bCs/>
                <w:color w:val="FF0000"/>
              </w:rPr>
              <w:t xml:space="preserve"> or </w:t>
            </w:r>
            <w:r w:rsidRPr="00273D53">
              <w:rPr>
                <w:b/>
                <w:bCs/>
              </w:rPr>
              <w:t>any conditions for the above, e.g. when L/N is smaller than certain value.</w:t>
            </w:r>
          </w:p>
          <w:p w14:paraId="25BCA5A7" w14:textId="77777777" w:rsidR="00273D53" w:rsidRPr="00273D53" w:rsidRDefault="00273D53" w:rsidP="00273D53">
            <w:pPr>
              <w:spacing w:after="60"/>
              <w:jc w:val="both"/>
              <w:rPr>
                <w:b/>
                <w:bCs/>
                <w:lang w:val="en-US"/>
              </w:rPr>
            </w:pPr>
            <w:r w:rsidRPr="00273D53">
              <w:rPr>
                <w:b/>
                <w:bCs/>
                <w:lang w:val="en-US"/>
              </w:rPr>
              <w:t xml:space="preserve">For techniques for overhead/report payload reduction, </w:t>
            </w:r>
            <w:r w:rsidRPr="00273D53">
              <w:rPr>
                <w:b/>
                <w:bCs/>
                <w:u w:val="single"/>
                <w:lang w:val="en-US"/>
              </w:rPr>
              <w:t>study</w:t>
            </w:r>
            <w:r w:rsidRPr="00273D53">
              <w:rPr>
                <w:b/>
                <w:bCs/>
                <w:lang w:val="en-US"/>
              </w:rPr>
              <w:t xml:space="preserve"> the following aspects</w:t>
            </w:r>
          </w:p>
          <w:p w14:paraId="512BB52F"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report of CRI/RI/PMI/CQI/L1-RSRP with the following considerations</w:t>
            </w:r>
          </w:p>
          <w:p w14:paraId="14D2AAC9" w14:textId="77777777" w:rsidR="00273D53" w:rsidRPr="00273D53" w:rsidRDefault="00273D53" w:rsidP="00273D53">
            <w:pPr>
              <w:pStyle w:val="ListParagraph"/>
              <w:numPr>
                <w:ilvl w:val="2"/>
                <w:numId w:val="19"/>
              </w:numPr>
              <w:spacing w:before="312" w:after="60"/>
              <w:ind w:left="1196" w:hanging="357"/>
              <w:contextualSpacing/>
              <w:jc w:val="both"/>
              <w:rPr>
                <w:rFonts w:eastAsia="MS Mincho"/>
                <w:b/>
                <w:bCs/>
                <w:szCs w:val="24"/>
                <w:lang w:eastAsia="ja-JP"/>
              </w:rPr>
            </w:pPr>
            <w:r w:rsidRPr="00273D53">
              <w:rPr>
                <w:rFonts w:eastAsia="MS Mincho"/>
                <w:b/>
                <w:bCs/>
                <w:szCs w:val="24"/>
                <w:lang w:eastAsia="ja-JP"/>
              </w:rPr>
              <w:t>Impact on UCI format, e.g. mapping order or priority among CSI information</w:t>
            </w:r>
          </w:p>
          <w:p w14:paraId="70EEAB45" w14:textId="77777777" w:rsidR="00273D53" w:rsidRPr="00273D53" w:rsidRDefault="00273D53" w:rsidP="00273D53">
            <w:pPr>
              <w:pStyle w:val="ListParagraph"/>
              <w:numPr>
                <w:ilvl w:val="2"/>
                <w:numId w:val="19"/>
              </w:numPr>
              <w:spacing w:before="312" w:after="120"/>
              <w:contextualSpacing/>
              <w:jc w:val="both"/>
              <w:rPr>
                <w:rFonts w:eastAsia="MS Mincho"/>
                <w:b/>
                <w:bCs/>
                <w:szCs w:val="24"/>
                <w:lang w:eastAsia="ja-JP"/>
              </w:rPr>
            </w:pPr>
            <w:r w:rsidRPr="00273D53">
              <w:rPr>
                <w:rFonts w:eastAsia="MS Mincho"/>
                <w:b/>
                <w:bCs/>
                <w:szCs w:val="24"/>
                <w:lang w:eastAsia="ja-JP"/>
              </w:rPr>
              <w:t>Impact on at least CSI computation and/or CPU occupation, if any</w:t>
            </w:r>
          </w:p>
          <w:p w14:paraId="0F2D767F"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channel carrying CSI, i.e., PUSCH, PUCCH</w:t>
            </w:r>
          </w:p>
          <w:p w14:paraId="5E27A680"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Solutions to compress the CSI overhead, e.g.</w:t>
            </w:r>
            <w:r w:rsidRPr="00273D53">
              <w:rPr>
                <w:rFonts w:eastAsia="SimSun"/>
                <w:b/>
                <w:bCs/>
                <w:szCs w:val="24"/>
                <w:lang w:val="en-US" w:eastAsia="zh-CN"/>
              </w:rPr>
              <w:t xml:space="preserve"> </w:t>
            </w:r>
            <w:r w:rsidRPr="00273D53">
              <w:rPr>
                <w:rFonts w:eastAsia="SimSun" w:hint="eastAsia"/>
                <w:b/>
                <w:bCs/>
                <w:szCs w:val="24"/>
                <w:lang w:val="en-US" w:eastAsia="zh-CN"/>
              </w:rPr>
              <w:t>common CRI/RI/PMI/CQI or differential RI/CQI</w:t>
            </w:r>
            <w:r w:rsidRPr="00273D53">
              <w:rPr>
                <w:rFonts w:eastAsia="SimSun"/>
                <w:b/>
                <w:bCs/>
                <w:szCs w:val="24"/>
                <w:lang w:val="en-US" w:eastAsia="zh-CN"/>
              </w:rPr>
              <w:t xml:space="preserve"> or joint coded RI </w:t>
            </w:r>
          </w:p>
          <w:p w14:paraId="322B5777" w14:textId="77777777" w:rsidR="00273D53" w:rsidRPr="00273D53" w:rsidRDefault="00273D53" w:rsidP="00273D53">
            <w:pPr>
              <w:pStyle w:val="ListParagraph"/>
              <w:numPr>
                <w:ilvl w:val="3"/>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Other solutions are not excluded.</w:t>
            </w:r>
          </w:p>
          <w:p w14:paraId="43C73756"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UE complexity, if any</w:t>
            </w:r>
          </w:p>
          <w:p w14:paraId="4CA2C68B" w14:textId="77777777" w:rsidR="00273D53" w:rsidRPr="00273D53" w:rsidRDefault="00273D53" w:rsidP="00273D53">
            <w:pPr>
              <w:spacing w:after="60"/>
              <w:jc w:val="both"/>
              <w:rPr>
                <w:b/>
                <w:bCs/>
                <w:lang w:val="en-US"/>
              </w:rPr>
            </w:pPr>
            <w:r w:rsidRPr="00273D53">
              <w:rPr>
                <w:b/>
                <w:bCs/>
                <w:lang w:val="en-US"/>
              </w:rPr>
              <w:t xml:space="preserve">For techniques for UE complexity reduction, </w:t>
            </w:r>
            <w:r w:rsidRPr="00273D53">
              <w:rPr>
                <w:b/>
                <w:bCs/>
                <w:u w:val="single"/>
                <w:lang w:val="en-US"/>
              </w:rPr>
              <w:t>study</w:t>
            </w:r>
            <w:r w:rsidRPr="00273D53">
              <w:rPr>
                <w:b/>
                <w:bCs/>
                <w:lang w:val="en-US"/>
              </w:rPr>
              <w:t xml:space="preserve"> the following aspect</w:t>
            </w:r>
          </w:p>
          <w:p w14:paraId="1BA79658"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CPU occupation reduction.</w:t>
            </w:r>
          </w:p>
          <w:p w14:paraId="7C84168E" w14:textId="4E07760E" w:rsidR="00B952BB" w:rsidRPr="00273D53" w:rsidRDefault="00273D53" w:rsidP="00B27831">
            <w:pPr>
              <w:rPr>
                <w:lang w:val="en-US" w:eastAsia="zh-CN"/>
              </w:rPr>
            </w:pPr>
            <w:r>
              <w:rPr>
                <w:lang w:val="en-US" w:eastAsia="zh-CN"/>
              </w:rPr>
              <w:t xml:space="preserve"> </w:t>
            </w:r>
          </w:p>
        </w:tc>
      </w:tr>
      <w:tr w:rsidR="00710BFE" w14:paraId="6B3DF3A2" w14:textId="77777777" w:rsidTr="00B27831">
        <w:tc>
          <w:tcPr>
            <w:tcW w:w="1479" w:type="dxa"/>
          </w:tcPr>
          <w:p w14:paraId="3E80EF1D" w14:textId="28182FF5" w:rsidR="00710BFE" w:rsidRDefault="00710BFE" w:rsidP="00710BFE">
            <w:pPr>
              <w:rPr>
                <w:lang w:val="en-US" w:eastAsia="zh-CN"/>
              </w:rPr>
            </w:pPr>
            <w:r>
              <w:rPr>
                <w:lang w:val="en-US" w:eastAsia="zh-CN"/>
              </w:rPr>
              <w:t>Intel</w:t>
            </w:r>
          </w:p>
        </w:tc>
        <w:tc>
          <w:tcPr>
            <w:tcW w:w="8152" w:type="dxa"/>
          </w:tcPr>
          <w:p w14:paraId="2688DAC8" w14:textId="42F495FB" w:rsidR="00710BFE" w:rsidRDefault="00710BFE" w:rsidP="00710BFE">
            <w:pPr>
              <w:rPr>
                <w:lang w:val="en-US" w:eastAsia="zh-CN"/>
              </w:rPr>
            </w:pPr>
            <w:r>
              <w:rPr>
                <w:lang w:val="en-US" w:eastAsia="zh-CN"/>
              </w:rPr>
              <w:t>General ok. Agree with Docomo’s changes.</w:t>
            </w:r>
          </w:p>
        </w:tc>
      </w:tr>
      <w:tr w:rsidR="007D03A5" w14:paraId="724BC2F2" w14:textId="77777777" w:rsidTr="00B27831">
        <w:tc>
          <w:tcPr>
            <w:tcW w:w="1479" w:type="dxa"/>
          </w:tcPr>
          <w:p w14:paraId="01E83FA3" w14:textId="3A6A67DD" w:rsidR="007D03A5" w:rsidRDefault="007D03A5" w:rsidP="007D03A5">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5DE0AA9" w14:textId="1F1F5557" w:rsidR="007D03A5" w:rsidRDefault="007D03A5" w:rsidP="007D03A5">
            <w:pPr>
              <w:rPr>
                <w:lang w:val="en-US" w:eastAsia="zh-CN"/>
              </w:rPr>
            </w:pPr>
            <w:r>
              <w:rPr>
                <w:rFonts w:hint="eastAsia"/>
                <w:lang w:val="en-US" w:eastAsia="zh-CN"/>
              </w:rPr>
              <w:t>O</w:t>
            </w:r>
            <w:r>
              <w:rPr>
                <w:lang w:val="en-US" w:eastAsia="zh-CN"/>
              </w:rPr>
              <w:t>K.</w:t>
            </w:r>
          </w:p>
        </w:tc>
      </w:tr>
    </w:tbl>
    <w:p w14:paraId="7C6AB516" w14:textId="455B289F" w:rsidR="00B73A10" w:rsidRDefault="00B73A10">
      <w:pPr>
        <w:rPr>
          <w:lang w:val="en-US"/>
        </w:rPr>
      </w:pPr>
    </w:p>
    <w:p w14:paraId="55322CAF" w14:textId="00E91603" w:rsidR="00DE5308" w:rsidRDefault="00DE5308">
      <w:pPr>
        <w:rPr>
          <w:lang w:val="en-US"/>
        </w:rPr>
      </w:pPr>
    </w:p>
    <w:p w14:paraId="08FE1BCD" w14:textId="77777777" w:rsidR="00DE5308" w:rsidRPr="00B952BB" w:rsidRDefault="00DE5308">
      <w:pPr>
        <w:rPr>
          <w:lang w:val="en-US"/>
        </w:rPr>
      </w:pPr>
    </w:p>
    <w:p w14:paraId="6360E372" w14:textId="77777777" w:rsidR="00B73A10" w:rsidRDefault="00B73A10"/>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lastRenderedPageBreak/>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 xml:space="preserve">ased on the correlation on CSI-RS resources corresponding to </w:t>
            </w:r>
            <w:r>
              <w:rPr>
                <w:lang w:eastAsia="zh-CN"/>
              </w:rPr>
              <w:lastRenderedPageBreak/>
              <w:t xml:space="preserve">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lastRenderedPageBreak/>
              <w:t>F</w:t>
            </w:r>
            <w:r>
              <w:rPr>
                <w:lang w:eastAsia="zh-CN"/>
              </w:rPr>
              <w:t xml:space="preserve">or spatial adaptation, the rank may be fall-back, </w:t>
            </w:r>
            <w:r>
              <w:rPr>
                <w:lang w:eastAsia="zh-CN"/>
              </w:rPr>
              <w:lastRenderedPageBreak/>
              <w:t xml:space="preserve">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w:t>
            </w:r>
            <w:r>
              <w:rPr>
                <w:lang w:eastAsia="zh-CN"/>
              </w:rPr>
              <w:lastRenderedPageBreak/>
              <w:t>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lastRenderedPageBreak/>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w:t>
            </w:r>
            <w:r>
              <w:rPr>
                <w:bCs/>
                <w:lang w:val="en-US"/>
              </w:rPr>
              <w:lastRenderedPageBreak/>
              <w:t xml:space="preserve">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w:t>
            </w:r>
            <w:r>
              <w:lastRenderedPageBreak/>
              <w:t xml:space="preserve">between reports. </w:t>
            </w:r>
          </w:p>
        </w:tc>
        <w:tc>
          <w:tcPr>
            <w:tcW w:w="947" w:type="dxa"/>
          </w:tcPr>
          <w:p w14:paraId="3106B321" w14:textId="77777777" w:rsidR="003A5195" w:rsidRDefault="008E0680">
            <w:pPr>
              <w:rPr>
                <w:lang w:eastAsia="zh-CN"/>
              </w:rPr>
            </w:pPr>
            <w:r>
              <w:lastRenderedPageBreak/>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w:t>
            </w:r>
            <w:r>
              <w:lastRenderedPageBreak/>
              <w:t>/RI for the subset of reports; for the remaining reports, separate PMI/CQI/RI are reported.</w:t>
            </w:r>
          </w:p>
        </w:tc>
        <w:tc>
          <w:tcPr>
            <w:tcW w:w="1520" w:type="dxa"/>
          </w:tcPr>
          <w:p w14:paraId="0C64C6C6" w14:textId="77777777" w:rsidR="003A5195" w:rsidRDefault="008E0680">
            <w:r>
              <w:lastRenderedPageBreak/>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lastRenderedPageBreak/>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t xml:space="preserve">For multi-CSI feedback </w:t>
            </w:r>
            <w:r w:rsidRPr="00C53199">
              <w:rPr>
                <w:b/>
                <w:strike/>
                <w:color w:val="FF0000"/>
              </w:rPr>
              <w:t>(if agreed)</w:t>
            </w:r>
            <w:r w:rsidRPr="008232F3">
              <w:rPr>
                <w:b/>
              </w:rPr>
              <w:t>,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t xml:space="preserve">For multi-CSI feedback </w:t>
            </w:r>
            <w:r w:rsidRPr="00C53199">
              <w:rPr>
                <w:b/>
                <w:strike/>
                <w:color w:val="FF0000"/>
              </w:rPr>
              <w:t>(if agreed)</w:t>
            </w:r>
            <w:r w:rsidRPr="008232F3">
              <w:rPr>
                <w:b/>
              </w:rPr>
              <w:t xml:space="preserve">,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xml:space="preserve">. </w:t>
            </w:r>
            <w:proofErr w:type="gramStart"/>
            <w:r w:rsidR="00C4792C">
              <w:rPr>
                <w:rFonts w:eastAsia="PMingLiU"/>
                <w:lang w:val="en-US" w:eastAsia="zh-TW"/>
              </w:rPr>
              <w:t>So</w:t>
            </w:r>
            <w:proofErr w:type="gramEnd"/>
            <w:r w:rsidR="00C4792C">
              <w:rPr>
                <w:rFonts w:eastAsia="PMingLiU"/>
                <w:lang w:val="en-US" w:eastAsia="zh-TW"/>
              </w:rPr>
              <w:t xml:space="preserve"> it can be a bit confusing to mix all the</w:t>
            </w:r>
            <w:r w:rsidR="002B3E7F">
              <w:rPr>
                <w:rFonts w:eastAsia="PMingLiU"/>
                <w:lang w:val="en-US" w:eastAsia="zh-TW"/>
              </w:rPr>
              <w:t xml:space="preserve"> quantities together.</w:t>
            </w:r>
            <w:r w:rsidR="007E5711">
              <w:rPr>
                <w:rFonts w:eastAsia="PMingLiU"/>
                <w:lang w:val="en-US" w:eastAsia="zh-TW"/>
              </w:rPr>
              <w:t xml:space="preserve"> </w:t>
            </w:r>
            <w:proofErr w:type="gramStart"/>
            <w:r w:rsidR="007E5711">
              <w:rPr>
                <w:rFonts w:eastAsia="PMingLiU"/>
                <w:lang w:val="en-US" w:eastAsia="zh-TW"/>
              </w:rPr>
              <w:t>Thus</w:t>
            </w:r>
            <w:proofErr w:type="gramEnd"/>
            <w:r w:rsidR="007E5711">
              <w:rPr>
                <w:rFonts w:eastAsia="PMingLiU"/>
                <w:lang w:val="en-US" w:eastAsia="zh-TW"/>
              </w:rPr>
              <w:t xml:space="preserve">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B27831" w14:paraId="258CCF43" w14:textId="77777777" w:rsidTr="008E0680">
        <w:tc>
          <w:tcPr>
            <w:tcW w:w="1879" w:type="dxa"/>
            <w:gridSpan w:val="2"/>
          </w:tcPr>
          <w:p w14:paraId="244B0C57" w14:textId="514082F0" w:rsidR="00B27831" w:rsidRDefault="00B27831" w:rsidP="00B27831">
            <w:pPr>
              <w:rPr>
                <w:lang w:val="en-US" w:eastAsia="zh-CN"/>
              </w:rPr>
            </w:pPr>
            <w:r>
              <w:rPr>
                <w:lang w:val="en-US" w:eastAsia="zh-CN"/>
              </w:rPr>
              <w:t>Samsung3</w:t>
            </w:r>
          </w:p>
        </w:tc>
        <w:tc>
          <w:tcPr>
            <w:tcW w:w="7750" w:type="dxa"/>
            <w:gridSpan w:val="7"/>
          </w:tcPr>
          <w:p w14:paraId="6E253C72" w14:textId="32EC10B9" w:rsidR="00B27831" w:rsidRDefault="00B27831" w:rsidP="00B27831">
            <w:pPr>
              <w:rPr>
                <w:lang w:val="en-US" w:eastAsia="zh-CN"/>
              </w:rPr>
            </w:pPr>
            <w:r>
              <w:rPr>
                <w:lang w:val="en-US" w:eastAsia="zh-CN"/>
              </w:rPr>
              <w:t xml:space="preserve">Support the proposal in high-level. In addition, </w:t>
            </w:r>
            <w:r w:rsidRPr="0015037B">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27831" w14:paraId="0A655E8C" w14:textId="77777777" w:rsidTr="008E0680">
        <w:tc>
          <w:tcPr>
            <w:tcW w:w="1879" w:type="dxa"/>
            <w:gridSpan w:val="2"/>
          </w:tcPr>
          <w:p w14:paraId="07287F57" w14:textId="7BEEC69E" w:rsidR="00B27831" w:rsidRDefault="00B27831" w:rsidP="00B27831">
            <w:pPr>
              <w:rPr>
                <w:lang w:val="en-US" w:eastAsia="zh-CN"/>
              </w:rPr>
            </w:pPr>
            <w:r>
              <w:rPr>
                <w:rFonts w:hint="eastAsia"/>
                <w:lang w:val="en-US" w:eastAsia="zh-CN"/>
              </w:rPr>
              <w:t>DOCOMO</w:t>
            </w:r>
            <w:r>
              <w:rPr>
                <w:lang w:val="en-US" w:eastAsia="zh-CN"/>
              </w:rPr>
              <w:t>4</w:t>
            </w:r>
          </w:p>
        </w:tc>
        <w:tc>
          <w:tcPr>
            <w:tcW w:w="7750" w:type="dxa"/>
            <w:gridSpan w:val="7"/>
          </w:tcPr>
          <w:p w14:paraId="187E2DF1" w14:textId="6EFC08A2" w:rsidR="00B27831" w:rsidRDefault="00B27831" w:rsidP="00B2783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w:t>
            </w:r>
            <w:r w:rsidRPr="00290425">
              <w:rPr>
                <w:lang w:val="en-US" w:eastAsia="zh-CN"/>
              </w:rPr>
              <w:t>P4-rev3</w:t>
            </w:r>
            <w:r>
              <w:rPr>
                <w:lang w:val="en-US" w:eastAsia="zh-CN"/>
              </w:rPr>
              <w:t xml:space="preserve">. But we also provide comments as follow. </w:t>
            </w:r>
          </w:p>
          <w:p w14:paraId="3BB5327E" w14:textId="77777777" w:rsidR="00B27831" w:rsidRDefault="00B27831" w:rsidP="00B27831">
            <w:pPr>
              <w:rPr>
                <w:lang w:val="en-US" w:eastAsia="zh-CN"/>
              </w:rPr>
            </w:pPr>
            <w:r>
              <w:rPr>
                <w:rFonts w:hint="eastAsia"/>
                <w:lang w:val="en-US" w:eastAsia="zh-CN"/>
              </w:rPr>
              <w:t>1</w:t>
            </w:r>
            <w:r>
              <w:rPr>
                <w:lang w:val="en-US" w:eastAsia="zh-CN"/>
              </w:rPr>
              <w:t xml:space="preserve">. The overhead reduction is </w:t>
            </w:r>
            <w:r w:rsidRPr="009952B5">
              <w:rPr>
                <w:color w:val="FF0000"/>
                <w:lang w:val="en-US" w:eastAsia="zh-CN"/>
              </w:rPr>
              <w:t xml:space="preserve">across the same </w:t>
            </w:r>
            <w:r>
              <w:rPr>
                <w:color w:val="FF0000"/>
                <w:lang w:val="en-US" w:eastAsia="zh-CN"/>
              </w:rPr>
              <w:t xml:space="preserve">CSI </w:t>
            </w:r>
            <w:r w:rsidRPr="009952B5">
              <w:rPr>
                <w:color w:val="FF0000"/>
                <w:lang w:val="en-US" w:eastAsia="zh-CN"/>
              </w:rPr>
              <w:t xml:space="preserve">quantity </w:t>
            </w:r>
            <w:r>
              <w:rPr>
                <w:lang w:val="en-US" w:eastAsia="zh-CN"/>
              </w:rPr>
              <w:t>of different</w:t>
            </w:r>
            <w:r>
              <w:t xml:space="preserve"> </w:t>
            </w:r>
            <w:r w:rsidRPr="00CE7436">
              <w:rPr>
                <w:lang w:val="en-US" w:eastAsia="zh-CN"/>
              </w:rPr>
              <w:t>sub-configurations/adaptation patterns</w:t>
            </w:r>
            <w:r>
              <w:rPr>
                <w:lang w:val="en-US" w:eastAsia="zh-CN"/>
              </w:rPr>
              <w:t xml:space="preserve">  </w:t>
            </w:r>
          </w:p>
          <w:p w14:paraId="315EF19A" w14:textId="77777777" w:rsidR="00B27831" w:rsidRDefault="00B27831" w:rsidP="00B27831">
            <w:pPr>
              <w:rPr>
                <w:lang w:val="en-US" w:eastAsia="zh-CN"/>
              </w:rPr>
            </w:pPr>
            <w:r>
              <w:rPr>
                <w:rFonts w:hint="eastAsia"/>
                <w:lang w:val="en-US" w:eastAsia="zh-CN"/>
              </w:rPr>
              <w:lastRenderedPageBreak/>
              <w:t>2</w:t>
            </w:r>
            <w:r>
              <w:rPr>
                <w:lang w:val="en-US" w:eastAsia="zh-CN"/>
              </w:rPr>
              <w:t xml:space="preserve">. For overhead reduction method, we think the </w:t>
            </w:r>
            <w:r w:rsidRPr="009952B5">
              <w:rPr>
                <w:color w:val="FF0000"/>
                <w:lang w:val="en-US" w:eastAsia="zh-CN"/>
              </w:rPr>
              <w:t xml:space="preserve">joint coded value is in the same layer as common value/differentiated </w:t>
            </w:r>
            <w:proofErr w:type="spellStart"/>
            <w:proofErr w:type="gramStart"/>
            <w:r w:rsidRPr="009952B5">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2677504" w14:textId="77777777" w:rsidR="00B27831" w:rsidRPr="00860BD7" w:rsidRDefault="00B27831" w:rsidP="00B2783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sidRPr="009952B5">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00ECA6" w14:textId="77777777" w:rsidR="00B27831" w:rsidRPr="00E70117" w:rsidRDefault="00B27831" w:rsidP="00B27831">
            <w:pPr>
              <w:spacing w:after="60"/>
              <w:outlineLvl w:val="3"/>
              <w:rPr>
                <w:bCs/>
              </w:rPr>
            </w:pPr>
            <w:r w:rsidRPr="00E70117">
              <w:rPr>
                <w:rFonts w:hint="eastAsia"/>
                <w:bCs/>
                <w:lang w:val="en-US" w:eastAsia="zh-CN"/>
              </w:rPr>
              <w:t>T</w:t>
            </w:r>
            <w:r w:rsidRPr="00E70117">
              <w:rPr>
                <w:bCs/>
                <w:lang w:val="en-US" w:eastAsia="zh-CN"/>
              </w:rPr>
              <w:t>hen</w:t>
            </w:r>
            <w:r w:rsidRPr="00E70117">
              <w:rPr>
                <w:bCs/>
              </w:rPr>
              <w:t xml:space="preserve"> we suggest the following update.  </w:t>
            </w:r>
          </w:p>
          <w:p w14:paraId="1C83801D" w14:textId="77777777" w:rsidR="00B27831" w:rsidRDefault="00B27831" w:rsidP="00B27831">
            <w:pPr>
              <w:spacing w:after="60"/>
              <w:outlineLvl w:val="3"/>
              <w:rPr>
                <w:b/>
              </w:rPr>
            </w:pPr>
          </w:p>
          <w:p w14:paraId="7BD689E9" w14:textId="77777777" w:rsidR="00B27831" w:rsidRPr="00825592" w:rsidRDefault="00B27831" w:rsidP="00B27831">
            <w:pPr>
              <w:spacing w:after="60"/>
              <w:outlineLvl w:val="3"/>
              <w:rPr>
                <w:b/>
              </w:rPr>
            </w:pPr>
            <w:r w:rsidRPr="00825592">
              <w:rPr>
                <w:b/>
              </w:rPr>
              <w:t>P-</w:t>
            </w:r>
            <w:r w:rsidRPr="00825592">
              <w:rPr>
                <w:rFonts w:hint="eastAsia"/>
                <w:b/>
              </w:rPr>
              <w:t>Q</w:t>
            </w:r>
            <w:r w:rsidRPr="00825592">
              <w:rPr>
                <w:b/>
              </w:rPr>
              <w:t>3</w:t>
            </w:r>
          </w:p>
          <w:p w14:paraId="7075A461" w14:textId="77777777" w:rsidR="00B27831" w:rsidRPr="008232F3" w:rsidRDefault="00B27831" w:rsidP="00B27831">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w:t>
            </w:r>
            <w:r w:rsidRPr="00A63B1C">
              <w:rPr>
                <w:b/>
                <w:color w:val="FF0000"/>
              </w:rPr>
              <w:t>/or joint</w:t>
            </w:r>
            <w:r>
              <w:rPr>
                <w:b/>
                <w:color w:val="FF0000"/>
              </w:rPr>
              <w:t xml:space="preserve"> </w:t>
            </w:r>
            <w:r>
              <w:rPr>
                <w:rFonts w:hint="eastAsia"/>
                <w:b/>
                <w:color w:val="FF0000"/>
                <w:lang w:eastAsia="zh-CN"/>
              </w:rPr>
              <w:t>coded</w:t>
            </w:r>
            <w:r w:rsidRPr="00A63B1C">
              <w:rPr>
                <w:b/>
                <w:color w:val="FF0000"/>
              </w:rPr>
              <w:t xml:space="preserve"> value</w:t>
            </w:r>
            <w:r w:rsidRPr="008232F3">
              <w:rPr>
                <w:b/>
              </w:rPr>
              <w:t xml:space="preserve"> across</w:t>
            </w:r>
            <w:r>
              <w:rPr>
                <w:b/>
              </w:rPr>
              <w:t xml:space="preserve"> </w:t>
            </w:r>
            <w:r w:rsidRPr="00A63B1C">
              <w:rPr>
                <w:b/>
                <w:color w:val="FF0000"/>
              </w:rPr>
              <w:t xml:space="preserve">same </w:t>
            </w:r>
            <w:r>
              <w:rPr>
                <w:b/>
                <w:color w:val="FF0000"/>
              </w:rPr>
              <w:t xml:space="preserve">CSI </w:t>
            </w:r>
            <w:r w:rsidRPr="00A63B1C">
              <w:rPr>
                <w:b/>
                <w:color w:val="FF0000"/>
              </w:rPr>
              <w:t>quantity of</w:t>
            </w:r>
            <w:r w:rsidRPr="008232F3">
              <w:rPr>
                <w:b/>
              </w:rPr>
              <w:t xml:space="preserve"> different sub-configurations/adaptation patterns, at least for the following</w:t>
            </w:r>
          </w:p>
          <w:p w14:paraId="6C301D70"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0CE649CD"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79A9F78A"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88A6092"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3FA78932"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194719EF"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57BAA656" w14:textId="77777777" w:rsidR="00B27831" w:rsidRPr="008232F3" w:rsidRDefault="00B27831" w:rsidP="00B27831">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w:t>
            </w:r>
            <w:r>
              <w:rPr>
                <w:rFonts w:eastAsia="MS Mincho"/>
                <w:b/>
                <w:szCs w:val="24"/>
                <w:lang w:eastAsia="ja-JP"/>
              </w:rPr>
              <w:t xml:space="preserve"> </w:t>
            </w:r>
            <w:r w:rsidRPr="00E70117">
              <w:rPr>
                <w:rFonts w:eastAsia="MS Mincho"/>
                <w:b/>
                <w:color w:val="FF0000"/>
                <w:szCs w:val="24"/>
                <w:lang w:eastAsia="ja-JP"/>
              </w:rPr>
              <w:t>for different adaptation types</w:t>
            </w:r>
            <w:r w:rsidRPr="00C35E04">
              <w:rPr>
                <w:rFonts w:eastAsia="MS Mincho"/>
                <w:b/>
                <w:strike/>
                <w:color w:val="FF0000"/>
                <w:szCs w:val="24"/>
                <w:lang w:eastAsia="ja-JP"/>
              </w:rPr>
              <w:t>, e.g. bitmap,</w:t>
            </w:r>
            <w:r w:rsidRPr="002215BF">
              <w:rPr>
                <w:rFonts w:eastAsia="MS Mincho"/>
                <w:b/>
                <w:strike/>
                <w:color w:val="FF0000"/>
                <w:szCs w:val="24"/>
                <w:lang w:eastAsia="ja-JP"/>
              </w:rPr>
              <w:t xml:space="preserve"> joint coded indication</w:t>
            </w:r>
          </w:p>
          <w:p w14:paraId="2E8C1A25" w14:textId="77777777" w:rsidR="00B27831" w:rsidRPr="008232F3" w:rsidRDefault="00B27831" w:rsidP="00B27831">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4FD3BC4E"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031B3811"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37A9DBE3" w14:textId="3A44F942" w:rsidR="00B27831" w:rsidRPr="00C37FBE" w:rsidRDefault="00B27831" w:rsidP="00B27831">
            <w:pPr>
              <w:rPr>
                <w:lang w:eastAsia="zh-CN"/>
              </w:rPr>
            </w:pPr>
          </w:p>
        </w:tc>
      </w:tr>
      <w:tr w:rsidR="00710BFE" w14:paraId="1F6EC80C" w14:textId="77777777" w:rsidTr="008E0680">
        <w:tc>
          <w:tcPr>
            <w:tcW w:w="1879" w:type="dxa"/>
            <w:gridSpan w:val="2"/>
          </w:tcPr>
          <w:p w14:paraId="454ED4DE" w14:textId="0F309E0B" w:rsidR="00710BFE" w:rsidRDefault="00710BFE" w:rsidP="00710BFE">
            <w:pPr>
              <w:rPr>
                <w:lang w:val="en-US" w:eastAsia="zh-CN"/>
              </w:rPr>
            </w:pPr>
            <w:r>
              <w:rPr>
                <w:lang w:val="en-US" w:eastAsia="zh-CN"/>
              </w:rPr>
              <w:lastRenderedPageBreak/>
              <w:t>Intel</w:t>
            </w:r>
          </w:p>
        </w:tc>
        <w:tc>
          <w:tcPr>
            <w:tcW w:w="7750" w:type="dxa"/>
            <w:gridSpan w:val="7"/>
          </w:tcPr>
          <w:p w14:paraId="7C493478" w14:textId="572BD86C" w:rsidR="00710BFE" w:rsidRDefault="00710BFE" w:rsidP="00710BFE">
            <w:pPr>
              <w:rPr>
                <w:lang w:val="en-US" w:eastAsia="zh-CN"/>
              </w:rPr>
            </w:pPr>
            <w:r>
              <w:rPr>
                <w:lang w:val="en-US" w:eastAsia="zh-CN"/>
              </w:rPr>
              <w:t>Ok with P-Q3</w:t>
            </w:r>
          </w:p>
        </w:tc>
      </w:tr>
      <w:tr w:rsidR="007D03A5" w14:paraId="4A2D14AC" w14:textId="77777777" w:rsidTr="008E0680">
        <w:tc>
          <w:tcPr>
            <w:tcW w:w="1879" w:type="dxa"/>
            <w:gridSpan w:val="2"/>
          </w:tcPr>
          <w:p w14:paraId="77B1C3D2" w14:textId="4B7FDB24" w:rsidR="007D03A5" w:rsidRDefault="007D03A5" w:rsidP="007D03A5">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79B259D4" w14:textId="0306CF32" w:rsidR="007D03A5" w:rsidRDefault="007D03A5" w:rsidP="007D03A5">
            <w:pPr>
              <w:rPr>
                <w:lang w:val="en-US" w:eastAsia="zh-CN"/>
              </w:rPr>
            </w:pPr>
            <w:r>
              <w:rPr>
                <w:lang w:val="en-US" w:eastAsia="zh-CN"/>
              </w:rPr>
              <w:t>OK.</w:t>
            </w: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lastRenderedPageBreak/>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lastRenderedPageBreak/>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4DC03563" w14:textId="77777777" w:rsidR="00A80ABA" w:rsidRDefault="00A80ABA"/>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lastRenderedPageBreak/>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lastRenderedPageBreak/>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14:paraId="5EF9960C" w14:textId="77777777" w:rsidR="003A5195" w:rsidRDefault="008E068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ListParagraph"/>
        <w:numPr>
          <w:ilvl w:val="0"/>
          <w:numId w:val="18"/>
        </w:numPr>
        <w:spacing w:before="60" w:after="0"/>
        <w:ind w:left="925" w:hanging="357"/>
        <w:jc w:val="both"/>
      </w:pPr>
      <w:bookmarkStart w:id="12"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2"/>
    </w:p>
    <w:p w14:paraId="126B1C05" w14:textId="77777777" w:rsidR="003A5195" w:rsidRDefault="008E0680">
      <w:pPr>
        <w:pStyle w:val="ListParagraph"/>
        <w:numPr>
          <w:ilvl w:val="0"/>
          <w:numId w:val="18"/>
        </w:numPr>
        <w:spacing w:before="60" w:after="0"/>
        <w:ind w:left="925" w:hanging="357"/>
        <w:jc w:val="both"/>
      </w:pPr>
      <w:bookmarkStart w:id="13" w:name="_Toc131760251"/>
      <w:r>
        <w:t>For Type-2 spatial element adaptation, each CSI-RS resource/resource set/resource setting can be associated with only one spatial adaptation pattern (i.e. A1-1 in the RAN1#112 agreement).</w:t>
      </w:r>
      <w:bookmarkEnd w:id="13"/>
    </w:p>
    <w:p w14:paraId="321EAD74" w14:textId="77777777" w:rsidR="003A5195" w:rsidRDefault="008E0680">
      <w:pPr>
        <w:pStyle w:val="ListParagraph"/>
        <w:numPr>
          <w:ilvl w:val="0"/>
          <w:numId w:val="18"/>
        </w:numPr>
        <w:spacing w:before="60"/>
        <w:ind w:left="924" w:hanging="357"/>
        <w:jc w:val="both"/>
      </w:pPr>
      <w:bookmarkStart w:id="14"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4"/>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2C8E332" w14:textId="77777777" w:rsidR="003A5195" w:rsidRDefault="008E0680">
      <w:pPr>
        <w:spacing w:after="60"/>
        <w:outlineLvl w:val="2"/>
        <w:rPr>
          <w:b/>
        </w:rPr>
      </w:pPr>
      <w:r>
        <w:rPr>
          <w:b/>
        </w:rPr>
        <w:lastRenderedPageBreak/>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lastRenderedPageBreak/>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lastRenderedPageBreak/>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lastRenderedPageBreak/>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Support A1-2 and also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lastRenderedPageBreak/>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lastRenderedPageBreak/>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lastRenderedPageBreak/>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lastRenderedPageBreak/>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lastRenderedPageBreak/>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lastRenderedPageBreak/>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lastRenderedPageBreak/>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B27831" w14:paraId="343EA5F8" w14:textId="77777777" w:rsidTr="008E0680">
        <w:tc>
          <w:tcPr>
            <w:tcW w:w="1479" w:type="dxa"/>
          </w:tcPr>
          <w:p w14:paraId="42FECBFE" w14:textId="6D363291" w:rsidR="00B27831" w:rsidRDefault="00B27831" w:rsidP="00B27831">
            <w:pPr>
              <w:rPr>
                <w:lang w:val="en-US" w:eastAsia="zh-CN"/>
              </w:rPr>
            </w:pPr>
            <w:r>
              <w:rPr>
                <w:lang w:val="en-US" w:eastAsia="zh-CN"/>
              </w:rPr>
              <w:t>Samsung3</w:t>
            </w:r>
          </w:p>
        </w:tc>
        <w:tc>
          <w:tcPr>
            <w:tcW w:w="8152" w:type="dxa"/>
          </w:tcPr>
          <w:p w14:paraId="43E49BED" w14:textId="533EE16E" w:rsidR="00B27831" w:rsidRDefault="00B27831" w:rsidP="00B27831">
            <w:pPr>
              <w:rPr>
                <w:lang w:val="en-US" w:eastAsia="zh-CN"/>
              </w:rPr>
            </w:pPr>
            <w:r>
              <w:rPr>
                <w:lang w:val="en-US" w:eastAsia="zh-CN"/>
              </w:rPr>
              <w:t xml:space="preserve">Agree with the FL summary. </w:t>
            </w: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lastRenderedPageBreak/>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lastRenderedPageBreak/>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lastRenderedPageBreak/>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lastRenderedPageBreak/>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lastRenderedPageBreak/>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lastRenderedPageBreak/>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ListParagraph"/>
        <w:numPr>
          <w:ilvl w:val="0"/>
          <w:numId w:val="18"/>
        </w:numPr>
        <w:spacing w:after="0"/>
        <w:ind w:left="925" w:hanging="357"/>
        <w:jc w:val="both"/>
      </w:pPr>
      <w:bookmarkStart w:id="15"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5"/>
    </w:p>
    <w:p w14:paraId="70945107" w14:textId="77777777" w:rsidR="003A5195" w:rsidRDefault="008E0680">
      <w:pPr>
        <w:pStyle w:val="ListParagraph"/>
        <w:numPr>
          <w:ilvl w:val="0"/>
          <w:numId w:val="18"/>
        </w:numPr>
        <w:spacing w:before="60" w:after="0"/>
        <w:ind w:left="925" w:hanging="357"/>
        <w:jc w:val="both"/>
      </w:pPr>
      <w:bookmarkStart w:id="16" w:name="_Toc131760247"/>
      <w:r>
        <w:t>For Type 1 spatial domain adaptation, a CSI-Report sub-configuration includes the following information for CSI measurement and reporting</w:t>
      </w:r>
      <w:bookmarkEnd w:id="16"/>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7" w:name="_Toc131760248"/>
      <w:r>
        <w:rPr>
          <w:rFonts w:eastAsia="MS Mincho"/>
          <w:szCs w:val="24"/>
          <w:lang w:eastAsia="ja-JP"/>
        </w:rPr>
        <w:t>A number of antenna ports</w:t>
      </w:r>
      <w:bookmarkEnd w:id="17"/>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8" w:name="_Toc131760249"/>
      <w:r>
        <w:rPr>
          <w:rFonts w:eastAsia="MS Mincho"/>
          <w:szCs w:val="24"/>
          <w:lang w:eastAsia="ja-JP"/>
        </w:rPr>
        <w:t>Indicator(s) of a subset of antenna ports within a codebook</w:t>
      </w:r>
      <w:bookmarkEnd w:id="18"/>
    </w:p>
    <w:p w14:paraId="2F3B1C5B" w14:textId="77777777" w:rsidR="003A5195" w:rsidRDefault="008E0680">
      <w:pPr>
        <w:pStyle w:val="ListParagraph"/>
        <w:numPr>
          <w:ilvl w:val="0"/>
          <w:numId w:val="18"/>
        </w:numPr>
        <w:spacing w:after="0"/>
        <w:ind w:left="925" w:hanging="357"/>
        <w:jc w:val="both"/>
      </w:pPr>
      <w:bookmarkStart w:id="19"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9"/>
    </w:p>
    <w:p w14:paraId="09BBACA6" w14:textId="77777777" w:rsidR="003A5195" w:rsidRDefault="008E0680">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lastRenderedPageBreak/>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lastRenderedPageBreak/>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lastRenderedPageBreak/>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 xml:space="preserve">CSI processing related parameters are linearly scaled </w:t>
            </w:r>
            <w:bookmarkStart w:id="20" w:name="_Hlk132883411"/>
            <w:r>
              <w:rPr>
                <w:b/>
                <w:color w:val="00B0F0"/>
                <w:lang w:val="en-US"/>
              </w:rPr>
              <w:t>with the number of spatial adaptation patterns and the number of resources in each spatial adaptation pattern</w:t>
            </w:r>
            <w:bookmarkEnd w:id="20"/>
            <w:r>
              <w:rPr>
                <w:b/>
                <w:color w:val="00B0F0"/>
                <w:lang w:val="en-US"/>
              </w:rPr>
              <w:t>.</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lastRenderedPageBreak/>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lastRenderedPageBreak/>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lastRenderedPageBreak/>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lastRenderedPageBreak/>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lastRenderedPageBreak/>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lastRenderedPageBreak/>
              <w:t>Samsung2</w:t>
            </w:r>
          </w:p>
        </w:tc>
        <w:tc>
          <w:tcPr>
            <w:tcW w:w="8152" w:type="dxa"/>
          </w:tcPr>
          <w:p w14:paraId="099C4B51" w14:textId="77777777" w:rsidR="003A5195" w:rsidRDefault="008E068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4C0209EA" w14:textId="77777777" w:rsidR="003A5195" w:rsidRDefault="008E068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lastRenderedPageBreak/>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2A07D1" w14:paraId="789D6313" w14:textId="77777777" w:rsidTr="008E0680">
        <w:tc>
          <w:tcPr>
            <w:tcW w:w="1479" w:type="dxa"/>
          </w:tcPr>
          <w:p w14:paraId="0E2CAC8F" w14:textId="5152C29B" w:rsidR="002A07D1" w:rsidRDefault="002A07D1" w:rsidP="008E0680">
            <w:pPr>
              <w:rPr>
                <w:lang w:val="en-US" w:eastAsia="zh-CN"/>
              </w:rPr>
            </w:pPr>
            <w:r>
              <w:rPr>
                <w:rFonts w:hint="eastAsia"/>
                <w:lang w:val="en-US" w:eastAsia="zh-CN"/>
              </w:rPr>
              <w:t>DOCOMO</w:t>
            </w:r>
            <w:r>
              <w:rPr>
                <w:lang w:val="en-US" w:eastAsia="zh-CN"/>
              </w:rPr>
              <w:t>4</w:t>
            </w:r>
          </w:p>
        </w:tc>
        <w:tc>
          <w:tcPr>
            <w:tcW w:w="8152" w:type="dxa"/>
          </w:tcPr>
          <w:p w14:paraId="6F00A287" w14:textId="77777777" w:rsidR="002A07D1" w:rsidRDefault="002A07D1" w:rsidP="002A07D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sidRPr="0086665A">
              <w:rPr>
                <w:color w:val="FF0000"/>
                <w:lang w:val="en-US" w:eastAsia="zh-CN"/>
              </w:rPr>
              <w:t>a unified framework should be expected for both Type 1 and 2 adaptation.</w:t>
            </w:r>
          </w:p>
          <w:p w14:paraId="0667F64E" w14:textId="77777777" w:rsidR="002A07D1" w:rsidRDefault="002A07D1" w:rsidP="002A07D1">
            <w:pPr>
              <w:rPr>
                <w:lang w:val="en-US" w:eastAsia="zh-CN"/>
              </w:rPr>
            </w:pPr>
            <w:r>
              <w:rPr>
                <w:lang w:val="en-US" w:eastAsia="zh-CN"/>
              </w:rPr>
              <w:t>Assuming one</w:t>
            </w:r>
            <w:r w:rsidRPr="008134C1">
              <w:rPr>
                <w:lang w:val="en-US" w:eastAsia="zh-CN"/>
              </w:rPr>
              <w:t xml:space="preserve"> sub-configuration</w:t>
            </w:r>
            <w:r>
              <w:rPr>
                <w:lang w:val="en-US" w:eastAsia="zh-CN"/>
              </w:rPr>
              <w:t xml:space="preserve"> is associated with one CSI of one spatial pattern, </w:t>
            </w:r>
            <w:r w:rsidRPr="0086665A">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D60B91E" w14:textId="77777777" w:rsidR="002A07D1" w:rsidRDefault="002A07D1" w:rsidP="002A07D1">
            <w:pPr>
              <w:rPr>
                <w:lang w:val="en-US" w:eastAsia="zh-CN"/>
              </w:rPr>
            </w:pPr>
          </w:p>
          <w:p w14:paraId="62AAA93C" w14:textId="77777777" w:rsidR="002A07D1" w:rsidRDefault="002A07D1" w:rsidP="002A07D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82B4DDF" w14:textId="77777777" w:rsidR="002A07D1" w:rsidRPr="00971EC3" w:rsidRDefault="002A07D1" w:rsidP="002A07D1">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40572D2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6B6BA2B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1B4DD16C"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1367E3CB" w14:textId="77777777" w:rsidR="002A07D1" w:rsidRPr="00971EC3" w:rsidRDefault="002A07D1" w:rsidP="002A07D1">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139AA822" w14:textId="77777777" w:rsidR="002A07D1" w:rsidRPr="00971EC3" w:rsidRDefault="002A07D1" w:rsidP="002A07D1">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2F30DB79"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0607080" w14:textId="77777777" w:rsidR="002A07D1" w:rsidRDefault="002A07D1" w:rsidP="002A07D1">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0EC8932E" w14:textId="77777777" w:rsidR="002A07D1" w:rsidRPr="0086665A" w:rsidRDefault="002A07D1" w:rsidP="002A07D1">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lastRenderedPageBreak/>
              <w:t>F</w:t>
            </w:r>
            <w:r>
              <w:rPr>
                <w:b/>
                <w:szCs w:val="24"/>
                <w:lang w:eastAsia="zh-CN"/>
              </w:rPr>
              <w:t xml:space="preserve">FS: </w:t>
            </w:r>
            <w:proofErr w:type="spellStart"/>
            <w:r w:rsidRPr="00B152A9">
              <w:rPr>
                <w:b/>
                <w:szCs w:val="24"/>
                <w:lang w:eastAsia="zh-CN"/>
              </w:rPr>
              <w:t>reportFreqConfiguration</w:t>
            </w:r>
            <w:proofErr w:type="spellEnd"/>
          </w:p>
          <w:p w14:paraId="3FC2F36D" w14:textId="77777777" w:rsidR="002A07D1" w:rsidRPr="004B0E99" w:rsidRDefault="002A07D1" w:rsidP="002A07D1">
            <w:pPr>
              <w:pStyle w:val="ListParagraph"/>
              <w:numPr>
                <w:ilvl w:val="1"/>
                <w:numId w:val="19"/>
              </w:numPr>
              <w:spacing w:before="312" w:after="60"/>
              <w:contextualSpacing/>
              <w:jc w:val="both"/>
              <w:rPr>
                <w:rFonts w:eastAsia="MS Mincho"/>
                <w:b/>
                <w:color w:val="FF0000"/>
                <w:szCs w:val="24"/>
                <w:lang w:eastAsia="ja-JP"/>
              </w:rPr>
            </w:pPr>
            <w:r w:rsidRPr="004B0E99">
              <w:rPr>
                <w:rFonts w:hint="eastAsia"/>
                <w:b/>
                <w:color w:val="FF0000"/>
                <w:szCs w:val="24"/>
                <w:lang w:eastAsia="zh-CN"/>
              </w:rPr>
              <w:t>F</w:t>
            </w:r>
            <w:r w:rsidRPr="004B0E99">
              <w:rPr>
                <w:b/>
                <w:color w:val="FF0000"/>
                <w:szCs w:val="24"/>
                <w:lang w:eastAsia="zh-CN"/>
              </w:rPr>
              <w:t>FS: CSI-RS resource</w:t>
            </w:r>
            <w:r>
              <w:rPr>
                <w:rFonts w:hint="eastAsia"/>
                <w:b/>
                <w:color w:val="FF0000"/>
                <w:szCs w:val="24"/>
                <w:lang w:eastAsia="zh-CN"/>
              </w:rPr>
              <w:t>/</w:t>
            </w:r>
            <w:r>
              <w:rPr>
                <w:b/>
                <w:color w:val="FF0000"/>
                <w:szCs w:val="24"/>
                <w:lang w:eastAsia="zh-CN"/>
              </w:rPr>
              <w:t>resource set</w:t>
            </w:r>
            <w:r w:rsidRPr="004B0E99">
              <w:rPr>
                <w:b/>
                <w:color w:val="FF0000"/>
                <w:szCs w:val="24"/>
                <w:lang w:eastAsia="zh-CN"/>
              </w:rPr>
              <w:t xml:space="preserve"> </w:t>
            </w:r>
            <w:r>
              <w:rPr>
                <w:b/>
                <w:color w:val="FF0000"/>
                <w:szCs w:val="24"/>
                <w:lang w:eastAsia="zh-CN"/>
              </w:rPr>
              <w:t>at least for Type 2 adaptation</w:t>
            </w:r>
          </w:p>
          <w:p w14:paraId="350168C8" w14:textId="77777777" w:rsidR="002A07D1" w:rsidRDefault="002A07D1" w:rsidP="002A07D1">
            <w:pPr>
              <w:spacing w:before="120" w:after="120" w:line="240" w:lineRule="auto"/>
              <w:jc w:val="both"/>
              <w:rPr>
                <w:b/>
                <w:lang w:val="en-US" w:eastAsia="zh-CN"/>
              </w:rPr>
            </w:pPr>
            <w:r>
              <w:rPr>
                <w:b/>
                <w:lang w:val="en-US" w:eastAsia="zh-CN"/>
              </w:rPr>
              <w:t>FFS: whether/how to share some of the parameters regarding Type 1 and Type 2 adaptation cases.</w:t>
            </w:r>
          </w:p>
          <w:p w14:paraId="121D97F3" w14:textId="77777777" w:rsidR="002A07D1" w:rsidRPr="008D7219" w:rsidRDefault="002A07D1" w:rsidP="002A07D1">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62E4A511" w14:textId="77777777" w:rsidR="002A07D1" w:rsidRPr="002A07D1" w:rsidRDefault="002A07D1" w:rsidP="008E0680">
            <w:pPr>
              <w:rPr>
                <w:lang w:val="en-US" w:eastAsia="zh-CN"/>
              </w:rPr>
            </w:pPr>
          </w:p>
        </w:tc>
      </w:tr>
      <w:tr w:rsidR="00B27831" w14:paraId="1F967BB1" w14:textId="77777777" w:rsidTr="00B27831">
        <w:tc>
          <w:tcPr>
            <w:tcW w:w="1479" w:type="dxa"/>
          </w:tcPr>
          <w:p w14:paraId="51257434" w14:textId="77777777" w:rsidR="00B27831" w:rsidRDefault="00B27831" w:rsidP="00B27831">
            <w:pPr>
              <w:rPr>
                <w:lang w:val="en-US" w:eastAsia="zh-CN"/>
              </w:rPr>
            </w:pPr>
            <w:r>
              <w:rPr>
                <w:lang w:val="en-US" w:eastAsia="zh-CN"/>
              </w:rPr>
              <w:lastRenderedPageBreak/>
              <w:t>Samsung3</w:t>
            </w:r>
          </w:p>
        </w:tc>
        <w:tc>
          <w:tcPr>
            <w:tcW w:w="8152" w:type="dxa"/>
          </w:tcPr>
          <w:p w14:paraId="24E7DC37" w14:textId="77777777" w:rsidR="00B27831" w:rsidRDefault="00B27831" w:rsidP="00B27831">
            <w:pPr>
              <w:rPr>
                <w:lang w:val="en-US" w:eastAsia="zh-CN"/>
              </w:rPr>
            </w:pPr>
            <w:r>
              <w:rPr>
                <w:lang w:val="en-US" w:eastAsia="zh-CN"/>
              </w:rPr>
              <w:t xml:space="preserve">Support the proposal in high-level. </w:t>
            </w:r>
          </w:p>
          <w:p w14:paraId="6DF7DDFA" w14:textId="77777777" w:rsidR="00B27831" w:rsidRDefault="00B27831" w:rsidP="00B27831">
            <w:pPr>
              <w:rPr>
                <w:lang w:val="en-US" w:eastAsia="zh-CN"/>
              </w:rPr>
            </w:pPr>
            <w:r>
              <w:rPr>
                <w:lang w:val="en-US" w:eastAsia="zh-CN"/>
              </w:rPr>
              <w:t>A few things:</w:t>
            </w:r>
          </w:p>
          <w:p w14:paraId="590BC245" w14:textId="77777777" w:rsidR="00B27831" w:rsidRDefault="00B27831" w:rsidP="00B27831">
            <w:pPr>
              <w:pStyle w:val="ListParagraph"/>
              <w:numPr>
                <w:ilvl w:val="0"/>
                <w:numId w:val="52"/>
              </w:numPr>
              <w:rPr>
                <w:lang w:val="en-US" w:eastAsia="zh-CN"/>
              </w:rPr>
            </w:pPr>
            <w:r w:rsidRPr="00FE761E">
              <w:rPr>
                <w:lang w:val="en-US" w:eastAsia="zh-CN"/>
              </w:rPr>
              <w:t>Currently n1-n2 and CBSR are jointly coded.</w:t>
            </w:r>
            <w:r>
              <w:rPr>
                <w:lang w:val="en-US" w:eastAsia="zh-CN"/>
              </w:rPr>
              <w:t xml:space="preserve"> If only n1-n2 is indicated for each sub-configuration, it will require a different IE format. Not a big concern but to bring up the issue.</w:t>
            </w:r>
          </w:p>
          <w:p w14:paraId="3328B40C" w14:textId="77777777" w:rsidR="00B27831" w:rsidRPr="00FE761E" w:rsidRDefault="00B27831" w:rsidP="00B27831">
            <w:pPr>
              <w:pStyle w:val="ListParagraph"/>
              <w:numPr>
                <w:ilvl w:val="0"/>
                <w:numId w:val="52"/>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B90082D" w14:textId="77777777" w:rsidR="00B27831" w:rsidRDefault="00B27831" w:rsidP="00B27831">
            <w:pPr>
              <w:rPr>
                <w:lang w:val="en-US" w:eastAsia="zh-CN"/>
              </w:rPr>
            </w:pPr>
          </w:p>
        </w:tc>
      </w:tr>
      <w:tr w:rsidR="00710BFE" w14:paraId="2306A512" w14:textId="77777777" w:rsidTr="00B27831">
        <w:tc>
          <w:tcPr>
            <w:tcW w:w="1479" w:type="dxa"/>
          </w:tcPr>
          <w:p w14:paraId="418128BA" w14:textId="0A7B5C26" w:rsidR="00710BFE" w:rsidRDefault="00710BFE" w:rsidP="00710BFE">
            <w:pPr>
              <w:rPr>
                <w:lang w:val="en-US" w:eastAsia="zh-CN"/>
              </w:rPr>
            </w:pPr>
            <w:r>
              <w:rPr>
                <w:lang w:val="en-US" w:eastAsia="zh-CN"/>
              </w:rPr>
              <w:t>Intel</w:t>
            </w:r>
          </w:p>
        </w:tc>
        <w:tc>
          <w:tcPr>
            <w:tcW w:w="8152" w:type="dxa"/>
          </w:tcPr>
          <w:p w14:paraId="13043234" w14:textId="398AD2A1" w:rsidR="00710BFE" w:rsidRDefault="00710BFE" w:rsidP="00710BFE">
            <w:pPr>
              <w:rPr>
                <w:lang w:val="en-US" w:eastAsia="zh-CN"/>
              </w:rPr>
            </w:pPr>
            <w:r>
              <w:rPr>
                <w:lang w:val="en-US" w:eastAsia="zh-CN"/>
              </w:rPr>
              <w:t>Ok with P-Q8</w:t>
            </w:r>
          </w:p>
        </w:tc>
      </w:tr>
      <w:tr w:rsidR="007D03A5" w14:paraId="57D69968" w14:textId="77777777" w:rsidTr="00B27831">
        <w:tc>
          <w:tcPr>
            <w:tcW w:w="1479" w:type="dxa"/>
          </w:tcPr>
          <w:p w14:paraId="2AF143A4" w14:textId="24CD4CC8" w:rsidR="007D03A5" w:rsidRDefault="007D03A5" w:rsidP="007D03A5">
            <w:pPr>
              <w:rPr>
                <w:lang w:val="en-US" w:eastAsia="zh-CN"/>
              </w:rPr>
            </w:pPr>
            <w:r>
              <w:t xml:space="preserve">Huawei, </w:t>
            </w:r>
            <w:proofErr w:type="spellStart"/>
            <w:r>
              <w:t>HiSilicon</w:t>
            </w:r>
            <w:proofErr w:type="spellEnd"/>
          </w:p>
        </w:tc>
        <w:tc>
          <w:tcPr>
            <w:tcW w:w="8152" w:type="dxa"/>
          </w:tcPr>
          <w:p w14:paraId="7307511F" w14:textId="77777777" w:rsidR="007D03A5" w:rsidRPr="007C2C0A" w:rsidRDefault="007D03A5" w:rsidP="007D03A5">
            <w:pPr>
              <w:rPr>
                <w:lang w:val="en-US" w:eastAsia="zh-CN"/>
              </w:rPr>
            </w:pPr>
            <w:r>
              <w:rPr>
                <w:lang w:val="en-US" w:eastAsia="zh-CN"/>
              </w:rPr>
              <w:t xml:space="preserve">We share the same view as </w:t>
            </w:r>
            <w:r>
              <w:rPr>
                <w:rFonts w:hint="eastAsia"/>
                <w:lang w:val="en-US" w:eastAsia="zh-CN"/>
              </w:rPr>
              <w:t>DOCOMO</w:t>
            </w:r>
            <w:r>
              <w:rPr>
                <w:lang w:val="en-US" w:eastAsia="zh-CN"/>
              </w:rPr>
              <w:t>4.</w:t>
            </w:r>
            <w:r>
              <w:rPr>
                <w:lang w:val="en-US" w:eastAsia="zh-CN"/>
              </w:rPr>
              <w:t xml:space="preserve"> </w:t>
            </w:r>
            <w:r>
              <w:rPr>
                <w:lang w:val="en-US" w:eastAsia="zh-CN"/>
              </w:rPr>
              <w:t xml:space="preserve">For type 2 </w:t>
            </w:r>
            <w:r>
              <w:rPr>
                <w:lang w:val="en-US" w:eastAsia="zh-CN"/>
              </w:rPr>
              <w:t>shutdown</w:t>
            </w:r>
            <w:r>
              <w:rPr>
                <w:lang w:val="en-US" w:eastAsia="zh-CN"/>
              </w:rPr>
              <w:t>, different CSI-RS resource</w:t>
            </w:r>
            <w:r>
              <w:rPr>
                <w:lang w:val="en-US" w:eastAsia="zh-CN"/>
              </w:rPr>
              <w:t xml:space="preserve">s should be used for different patterns. And as A1-1-reviesed is agreed. </w:t>
            </w:r>
            <w:r>
              <w:rPr>
                <w:lang w:val="en-US" w:eastAsia="zh-CN"/>
              </w:rPr>
              <w:t xml:space="preserve">In a resource set, there is a need to </w:t>
            </w:r>
            <w:r>
              <w:rPr>
                <w:lang w:val="en-US" w:eastAsia="zh-CN"/>
              </w:rPr>
              <w:t>le</w:t>
            </w:r>
            <w:r w:rsidRPr="007C2C0A">
              <w:rPr>
                <w:lang w:val="en-US" w:eastAsia="zh-CN"/>
              </w:rPr>
              <w:t xml:space="preserve">t </w:t>
            </w:r>
            <w:r>
              <w:rPr>
                <w:lang w:val="en-US" w:eastAsia="zh-CN"/>
              </w:rPr>
              <w:t xml:space="preserve">the </w:t>
            </w:r>
            <w:r w:rsidRPr="007C2C0A">
              <w:rPr>
                <w:lang w:val="en-US" w:eastAsia="zh-CN"/>
              </w:rPr>
              <w:t>UE know</w:t>
            </w:r>
            <w:r>
              <w:rPr>
                <w:lang w:val="en-US" w:eastAsia="zh-CN"/>
              </w:rPr>
              <w:t xml:space="preserve">s </w:t>
            </w:r>
            <w:r w:rsidRPr="007C2C0A">
              <w:rPr>
                <w:lang w:val="en-US" w:eastAsia="zh-CN"/>
              </w:rPr>
              <w:t xml:space="preserve">which </w:t>
            </w:r>
            <w:r>
              <w:rPr>
                <w:lang w:val="en-US" w:eastAsia="zh-CN"/>
              </w:rPr>
              <w:t xml:space="preserve">group of </w:t>
            </w:r>
            <w:r w:rsidRPr="007C2C0A">
              <w:rPr>
                <w:lang w:val="en-US" w:eastAsia="zh-CN"/>
              </w:rPr>
              <w:t>CSI resource</w:t>
            </w:r>
            <w:r>
              <w:rPr>
                <w:lang w:val="en-US" w:eastAsia="zh-CN"/>
              </w:rPr>
              <w:t>s</w:t>
            </w:r>
            <w:r w:rsidRPr="007C2C0A">
              <w:rPr>
                <w:lang w:val="en-US" w:eastAsia="zh-CN"/>
              </w:rPr>
              <w:t xml:space="preserve"> should be measured for each </w:t>
            </w:r>
            <w:r>
              <w:rPr>
                <w:lang w:val="en-US" w:eastAsia="zh-CN"/>
              </w:rPr>
              <w:t>pattern</w:t>
            </w:r>
            <w:r>
              <w:rPr>
                <w:lang w:val="en-US" w:eastAsia="zh-CN"/>
              </w:rPr>
              <w:t xml:space="preserve"> </w:t>
            </w:r>
            <w:r w:rsidRPr="00BD6A4F">
              <w:rPr>
                <w:bCs/>
                <w:szCs w:val="24"/>
                <w:lang w:eastAsia="zh-CN"/>
              </w:rPr>
              <w:t>at least for Type 2 adaptation</w:t>
            </w:r>
            <w:r w:rsidRPr="00BD6A4F">
              <w:rPr>
                <w:bCs/>
                <w:lang w:val="en-US" w:eastAsia="zh-CN"/>
              </w:rPr>
              <w:t>.</w:t>
            </w:r>
            <w:r>
              <w:rPr>
                <w:lang w:val="en-US" w:eastAsia="zh-CN"/>
              </w:rPr>
              <w:t xml:space="preserve"> So</w:t>
            </w:r>
            <w:r>
              <w:rPr>
                <w:lang w:val="en-US" w:eastAsia="zh-CN"/>
              </w:rPr>
              <w:t>,</w:t>
            </w:r>
            <w:r>
              <w:rPr>
                <w:lang w:val="en-US" w:eastAsia="zh-CN"/>
              </w:rPr>
              <w:t xml:space="preserve"> </w:t>
            </w:r>
            <w:r>
              <w:rPr>
                <w:lang w:val="en-US" w:eastAsia="zh-CN"/>
              </w:rPr>
              <w:t>each</w:t>
            </w:r>
            <w:r>
              <w:rPr>
                <w:lang w:val="en-US" w:eastAsia="zh-CN"/>
              </w:rPr>
              <w:t xml:space="preserve"> sub-configuration </w:t>
            </w:r>
            <w:r>
              <w:rPr>
                <w:lang w:val="en-US" w:eastAsia="zh-CN"/>
              </w:rPr>
              <w:t>need</w:t>
            </w:r>
            <w:r>
              <w:rPr>
                <w:lang w:val="en-US" w:eastAsia="zh-CN"/>
              </w:rPr>
              <w:t>s</w:t>
            </w:r>
            <w:r>
              <w:rPr>
                <w:lang w:val="en-US" w:eastAsia="zh-CN"/>
              </w:rPr>
              <w:t xml:space="preserve"> to</w:t>
            </w:r>
            <w:r w:rsidRPr="007C2C0A">
              <w:rPr>
                <w:lang w:val="en-US" w:eastAsia="zh-CN"/>
              </w:rPr>
              <w:t xml:space="preserve"> contain </w:t>
            </w:r>
            <w:r w:rsidRPr="007C2C0A">
              <w:rPr>
                <w:szCs w:val="24"/>
                <w:lang w:eastAsia="zh-CN"/>
              </w:rPr>
              <w:t>a group of CSI-RS resource</w:t>
            </w:r>
            <w:r w:rsidRPr="007C2C0A">
              <w:rPr>
                <w:rFonts w:hint="eastAsia"/>
                <w:szCs w:val="24"/>
                <w:lang w:eastAsia="zh-CN"/>
              </w:rPr>
              <w:t>s</w:t>
            </w:r>
            <w:r>
              <w:rPr>
                <w:szCs w:val="24"/>
                <w:lang w:eastAsia="zh-CN"/>
              </w:rPr>
              <w:t xml:space="preserve"> </w:t>
            </w:r>
            <w:r>
              <w:rPr>
                <w:szCs w:val="24"/>
                <w:lang w:eastAsia="zh-CN"/>
              </w:rPr>
              <w:t>of</w:t>
            </w:r>
            <w:r>
              <w:rPr>
                <w:szCs w:val="24"/>
                <w:lang w:eastAsia="zh-CN"/>
              </w:rPr>
              <w:t xml:space="preserve"> one resource set</w:t>
            </w:r>
            <w:r w:rsidRPr="007C2C0A">
              <w:rPr>
                <w:szCs w:val="24"/>
                <w:lang w:eastAsia="zh-CN"/>
              </w:rPr>
              <w:t>.</w:t>
            </w:r>
          </w:p>
          <w:p w14:paraId="7AC00280" w14:textId="77777777" w:rsidR="007D03A5" w:rsidRPr="00DD232F" w:rsidRDefault="007D03A5" w:rsidP="007D03A5">
            <w:pPr>
              <w:spacing w:after="60"/>
              <w:outlineLvl w:val="2"/>
              <w:rPr>
                <w:b/>
              </w:rPr>
            </w:pPr>
            <w:r>
              <w:rPr>
                <w:rFonts w:hint="eastAsia"/>
                <w:b/>
              </w:rPr>
              <w:t>P</w:t>
            </w:r>
            <w:r>
              <w:rPr>
                <w:b/>
              </w:rPr>
              <w:t>-Q8-rev1</w:t>
            </w:r>
          </w:p>
          <w:p w14:paraId="332CEC9A" w14:textId="77777777" w:rsidR="007D03A5" w:rsidRDefault="007D03A5" w:rsidP="007D03A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D7D8C69" w14:textId="77777777" w:rsidR="007D03A5" w:rsidRPr="00971EC3" w:rsidRDefault="007D03A5" w:rsidP="007D03A5">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34808863" w14:textId="77777777" w:rsidR="007D03A5" w:rsidRPr="00971EC3" w:rsidRDefault="007D03A5" w:rsidP="007D03A5">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41FD1B8D" w14:textId="77777777" w:rsidR="007D03A5" w:rsidRPr="00971EC3" w:rsidRDefault="007D03A5" w:rsidP="007D03A5">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616C50B" w14:textId="77777777" w:rsidR="007D03A5" w:rsidRPr="00971EC3" w:rsidRDefault="007D03A5" w:rsidP="007D03A5">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52920226" w14:textId="77777777" w:rsidR="007D03A5" w:rsidRPr="00971EC3" w:rsidRDefault="007D03A5" w:rsidP="007D03A5">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46694CC3" w14:textId="77777777" w:rsidR="007D03A5" w:rsidRPr="00971EC3" w:rsidRDefault="007D03A5" w:rsidP="007D03A5">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50B2B054" w14:textId="77777777" w:rsidR="007D03A5" w:rsidRPr="00971EC3" w:rsidRDefault="007D03A5" w:rsidP="007D03A5">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2235809" w14:textId="77777777" w:rsidR="007D03A5" w:rsidRDefault="007D03A5" w:rsidP="007D03A5">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50F54316" w14:textId="77777777" w:rsidR="007D03A5" w:rsidRPr="0086665A" w:rsidRDefault="007D03A5" w:rsidP="007D03A5">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6C1B7988" w14:textId="77777777" w:rsidR="007D03A5" w:rsidRPr="004B0E99" w:rsidRDefault="007D03A5" w:rsidP="007D03A5">
            <w:pPr>
              <w:pStyle w:val="ListParagraph"/>
              <w:numPr>
                <w:ilvl w:val="1"/>
                <w:numId w:val="19"/>
              </w:numPr>
              <w:spacing w:before="312" w:after="60"/>
              <w:contextualSpacing/>
              <w:jc w:val="both"/>
              <w:rPr>
                <w:rFonts w:eastAsia="MS Mincho"/>
                <w:b/>
                <w:color w:val="FF0000"/>
                <w:szCs w:val="24"/>
                <w:lang w:eastAsia="ja-JP"/>
              </w:rPr>
            </w:pPr>
            <w:r>
              <w:rPr>
                <w:b/>
                <w:color w:val="FF0000"/>
                <w:szCs w:val="24"/>
                <w:lang w:eastAsia="zh-CN"/>
              </w:rPr>
              <w:t>A</w:t>
            </w:r>
            <w:r>
              <w:rPr>
                <w:b/>
                <w:color w:val="FF0000"/>
                <w:szCs w:val="24"/>
                <w:lang w:eastAsia="zh-CN"/>
              </w:rPr>
              <w:t xml:space="preserve"> group of </w:t>
            </w:r>
            <w:r w:rsidRPr="004B0E99">
              <w:rPr>
                <w:b/>
                <w:color w:val="FF0000"/>
                <w:szCs w:val="24"/>
                <w:lang w:eastAsia="zh-CN"/>
              </w:rPr>
              <w:t xml:space="preserve">CSI-RS </w:t>
            </w:r>
            <w:r w:rsidRPr="003512D6">
              <w:rPr>
                <w:b/>
                <w:color w:val="FF0000"/>
                <w:szCs w:val="24"/>
                <w:lang w:eastAsia="zh-CN"/>
              </w:rPr>
              <w:t>resource</w:t>
            </w:r>
            <w:r w:rsidRPr="003512D6">
              <w:rPr>
                <w:rFonts w:hint="eastAsia"/>
                <w:b/>
                <w:color w:val="FF0000"/>
                <w:szCs w:val="24"/>
                <w:lang w:eastAsia="zh-CN"/>
              </w:rPr>
              <w:t>s</w:t>
            </w:r>
            <w:r w:rsidRPr="003512D6">
              <w:rPr>
                <w:b/>
                <w:color w:val="FF0000"/>
                <w:szCs w:val="24"/>
                <w:lang w:eastAsia="zh-CN"/>
              </w:rPr>
              <w:t xml:space="preserve"> </w:t>
            </w:r>
            <w:r w:rsidRPr="003512D6">
              <w:rPr>
                <w:b/>
                <w:color w:val="FF0000"/>
                <w:szCs w:val="24"/>
                <w:lang w:eastAsia="zh-CN"/>
              </w:rPr>
              <w:t xml:space="preserve">in a </w:t>
            </w:r>
            <w:r w:rsidRPr="003512D6">
              <w:rPr>
                <w:b/>
                <w:color w:val="FF0000"/>
                <w:lang w:val="en-US" w:eastAsia="zh-CN"/>
              </w:rPr>
              <w:t>resource set</w:t>
            </w:r>
            <w:r w:rsidRPr="003512D6">
              <w:rPr>
                <w:b/>
                <w:color w:val="FF0000"/>
                <w:szCs w:val="24"/>
                <w:lang w:eastAsia="zh-CN"/>
              </w:rPr>
              <w:t xml:space="preserve">. </w:t>
            </w:r>
          </w:p>
          <w:p w14:paraId="75124EBD" w14:textId="77777777" w:rsidR="007D03A5" w:rsidRDefault="007D03A5" w:rsidP="007D03A5">
            <w:pPr>
              <w:spacing w:before="120" w:after="120" w:line="240" w:lineRule="auto"/>
              <w:jc w:val="both"/>
              <w:rPr>
                <w:b/>
                <w:lang w:val="en-US" w:eastAsia="zh-CN"/>
              </w:rPr>
            </w:pPr>
            <w:r>
              <w:rPr>
                <w:b/>
                <w:lang w:val="en-US" w:eastAsia="zh-CN"/>
              </w:rPr>
              <w:t>FFS: whether/how to share some of the parameters regarding Type 1 and Type 2 adaptation cases.</w:t>
            </w:r>
          </w:p>
          <w:p w14:paraId="5A639E12" w14:textId="77777777" w:rsidR="007D03A5" w:rsidRPr="008D7219" w:rsidRDefault="007D03A5" w:rsidP="007D03A5">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04BCBE21" w14:textId="77777777" w:rsidR="007D03A5" w:rsidRDefault="007D03A5" w:rsidP="007D03A5">
            <w:pPr>
              <w:rPr>
                <w:lang w:val="en-US" w:eastAsia="zh-CN"/>
              </w:rPr>
            </w:pPr>
          </w:p>
        </w:tc>
      </w:tr>
    </w:tbl>
    <w:p w14:paraId="61B6EF31" w14:textId="77777777" w:rsidR="003A5195" w:rsidRPr="00B27831"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lastRenderedPageBreak/>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lastRenderedPageBreak/>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proofErr w:type="gramStart"/>
            <w:r>
              <w:rPr>
                <w:lang w:val="en-US" w:eastAsia="zh-CN"/>
              </w:rPr>
              <w:t>Yes</w:t>
            </w:r>
            <w:proofErr w:type="gramEnd"/>
            <w:r>
              <w:rPr>
                <w:lang w:val="en-US" w:eastAsia="zh-CN"/>
              </w:rPr>
              <w:t xml:space="preserve">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4EC93FA9"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199C0A8B" w14:textId="77777777" w:rsidR="003A5195" w:rsidRDefault="008E0680">
            <w:pPr>
              <w:rPr>
                <w:lang w:val="en-US" w:eastAsia="zh-CN"/>
              </w:rPr>
            </w:pPr>
            <w:r>
              <w:rPr>
                <w:lang w:val="en-US"/>
              </w:rPr>
              <w:lastRenderedPageBreak/>
              <w:t>It is urgent to define spatial adaptation patterns at first…</w:t>
            </w:r>
          </w:p>
        </w:tc>
      </w:tr>
      <w:tr w:rsidR="003A5195" w14:paraId="2105C3A4" w14:textId="77777777">
        <w:tc>
          <w:tcPr>
            <w:tcW w:w="1479" w:type="dxa"/>
          </w:tcPr>
          <w:p w14:paraId="3536284B" w14:textId="0DB3FF0F" w:rsidR="003A5195" w:rsidRPr="00A80ABA" w:rsidRDefault="00A80ABA" w:rsidP="00A80ABA">
            <w:pPr>
              <w:spacing w:after="60"/>
              <w:outlineLvl w:val="2"/>
              <w:rPr>
                <w:b/>
              </w:rPr>
            </w:pPr>
            <w:r w:rsidRPr="00724A5C">
              <w:rPr>
                <w:rFonts w:hint="eastAsia"/>
                <w:b/>
              </w:rPr>
              <w:lastRenderedPageBreak/>
              <w:t>F</w:t>
            </w:r>
            <w:r w:rsidRPr="00724A5C">
              <w:rPr>
                <w:b/>
              </w:rPr>
              <w:t>L3e</w:t>
            </w:r>
          </w:p>
        </w:tc>
        <w:tc>
          <w:tcPr>
            <w:tcW w:w="8152" w:type="dxa"/>
          </w:tcPr>
          <w:p w14:paraId="737158C0" w14:textId="43D7CE23" w:rsidR="00C53199" w:rsidRDefault="00A80ABA" w:rsidP="00A80ABA">
            <w:pPr>
              <w:spacing w:after="60"/>
              <w:rPr>
                <w:lang w:eastAsia="zh-CN"/>
              </w:rPr>
            </w:pPr>
            <w:r>
              <w:rPr>
                <w:rFonts w:hint="eastAsia"/>
                <w:lang w:eastAsia="zh-CN"/>
              </w:rPr>
              <w:t>P</w:t>
            </w:r>
            <w:r>
              <w:rPr>
                <w:lang w:eastAsia="zh-CN"/>
              </w:rPr>
              <w:t>lease continue the discussion</w:t>
            </w:r>
            <w:r w:rsidR="00C53199">
              <w:rPr>
                <w:lang w:eastAsia="zh-CN"/>
              </w:rPr>
              <w:t xml:space="preserve"> if you have not input or have new comments, about:</w:t>
            </w:r>
          </w:p>
          <w:p w14:paraId="558C63DB" w14:textId="493E0DFF" w:rsidR="00C53199" w:rsidRDefault="00C53199" w:rsidP="00A80ABA">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FAA9D5B" w14:textId="2721C4EC" w:rsidR="00B15A85" w:rsidRDefault="00A80ABA" w:rsidP="00A80ABA">
            <w:pPr>
              <w:spacing w:after="60"/>
              <w:rPr>
                <w:lang w:val="en-US" w:eastAsia="zh-CN"/>
              </w:rPr>
            </w:pPr>
            <w:r>
              <w:rPr>
                <w:rFonts w:hint="eastAsia"/>
                <w:lang w:val="en-US" w:eastAsia="zh-CN"/>
              </w:rPr>
              <w:t>A</w:t>
            </w:r>
            <w:r>
              <w:rPr>
                <w:lang w:val="en-US" w:eastAsia="zh-CN"/>
              </w:rPr>
              <w:t xml:space="preserve">s the first </w:t>
            </w:r>
            <w:r w:rsidRPr="00C53199">
              <w:rPr>
                <w:highlight w:val="yellow"/>
                <w:lang w:val="en-US" w:eastAsia="zh-CN"/>
              </w:rPr>
              <w:t>FFS</w:t>
            </w:r>
            <w:r>
              <w:rPr>
                <w:lang w:val="en-US" w:eastAsia="zh-CN"/>
              </w:rPr>
              <w:t xml:space="preserve"> </w:t>
            </w:r>
            <w:r w:rsidR="00B15A85">
              <w:rPr>
                <w:lang w:val="en-US" w:eastAsia="zh-CN"/>
              </w:rPr>
              <w:t xml:space="preserve">in the below agreements </w:t>
            </w:r>
            <w:r>
              <w:rPr>
                <w:lang w:val="en-US" w:eastAsia="zh-CN"/>
              </w:rPr>
              <w:t xml:space="preserve">has been concerned in several places including for spatial domain adaptation and potential UE complexity/payload reduction techniques, it would be needed to further extend this study, along with this question for example. </w:t>
            </w:r>
          </w:p>
          <w:p w14:paraId="5612157A" w14:textId="672829FE" w:rsidR="00B15A85" w:rsidRDefault="00A80ABA" w:rsidP="00A80ABA">
            <w:pPr>
              <w:spacing w:after="60"/>
              <w:rPr>
                <w:lang w:val="en-US" w:eastAsia="zh-CN"/>
              </w:rPr>
            </w:pPr>
            <w:r>
              <w:rPr>
                <w:lang w:val="en-US" w:eastAsia="zh-CN"/>
              </w:rPr>
              <w:t>For the FFS about configuration/indication</w:t>
            </w:r>
            <w:r w:rsidR="00C53199">
              <w:rPr>
                <w:lang w:val="en-US" w:eastAsia="zh-CN"/>
              </w:rPr>
              <w:t xml:space="preserve"> in the below agreements</w:t>
            </w:r>
            <w:r>
              <w:rPr>
                <w:lang w:val="en-US" w:eastAsia="zh-CN"/>
              </w:rPr>
              <w:t xml:space="preserve">, it is related to the configuration/definition of spatial adaptation pattern and the discussion of need of DCI for spatial domain adaptation. This can be discussed later. For the FFS about CSI-RS power change, there is already a separate proposal being discussed. </w:t>
            </w:r>
          </w:p>
          <w:p w14:paraId="30B83449" w14:textId="69CA8A58" w:rsidR="00B15A85" w:rsidRPr="00B15A85" w:rsidRDefault="00B15A85" w:rsidP="00B15A85">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rsidRPr="00B15A85">
              <w:t>FL2 QP6</w:t>
            </w:r>
            <w:r w:rsidRPr="00B15A85">
              <w:rPr>
                <w:rFonts w:hint="eastAsia"/>
                <w:lang w:eastAsia="zh-CN"/>
              </w:rPr>
              <w:t xml:space="preserve"> </w:t>
            </w:r>
            <w:r w:rsidRPr="00B15A85">
              <w:rPr>
                <w:lang w:eastAsia="zh-CN"/>
              </w:rPr>
              <w:t>is addressed.</w:t>
            </w:r>
          </w:p>
          <w:p w14:paraId="3CC799FD" w14:textId="03F5D2E2" w:rsidR="00A80ABA" w:rsidRPr="00724A5C" w:rsidRDefault="00A80ABA" w:rsidP="00A80ABA">
            <w:pPr>
              <w:spacing w:after="60"/>
              <w:rPr>
                <w:rFonts w:eastAsia="Malgun Gothic"/>
                <w:lang w:eastAsia="ko-KR"/>
              </w:rPr>
            </w:pPr>
          </w:p>
          <w:p w14:paraId="506B4FD5" w14:textId="77777777" w:rsidR="00A80ABA" w:rsidRPr="00946AFB" w:rsidRDefault="00A80ABA" w:rsidP="00A80ABA">
            <w:pPr>
              <w:spacing w:after="60"/>
              <w:rPr>
                <w:b/>
                <w:bCs/>
                <w:highlight w:val="green"/>
                <w:lang w:val="en-US" w:eastAsia="x-none"/>
              </w:rPr>
            </w:pPr>
            <w:r w:rsidRPr="00946AFB">
              <w:rPr>
                <w:b/>
                <w:bCs/>
                <w:highlight w:val="green"/>
                <w:lang w:val="en-US" w:eastAsia="x-none"/>
              </w:rPr>
              <w:t>Agreement</w:t>
            </w:r>
          </w:p>
          <w:p w14:paraId="3FE27ED0" w14:textId="77777777" w:rsidR="00A80ABA" w:rsidRPr="00724A5C" w:rsidRDefault="00A80ABA" w:rsidP="00A80ABA">
            <w:pPr>
              <w:spacing w:after="60"/>
              <w:jc w:val="both"/>
              <w:rPr>
                <w:rFonts w:eastAsia="DengXian"/>
                <w:bCs/>
              </w:rPr>
            </w:pPr>
            <w:r w:rsidRPr="00923802">
              <w:rPr>
                <w:rFonts w:eastAsia="DengXian"/>
                <w:bCs/>
              </w:rPr>
              <w:t>For power domain adaptation</w:t>
            </w:r>
            <w:r w:rsidRPr="00724A5C">
              <w:rPr>
                <w:rFonts w:eastAsia="DengXian"/>
                <w:bCs/>
              </w:rPr>
              <w:t>, for CSI(s) reporting, support configuration of more than one power offset values for PDSCH relative to CSI-RS</w:t>
            </w:r>
          </w:p>
          <w:p w14:paraId="6F27C2A2" w14:textId="77777777" w:rsidR="00A80ABA" w:rsidRPr="00724A5C" w:rsidRDefault="00A80ABA" w:rsidP="00A80ABA">
            <w:pPr>
              <w:numPr>
                <w:ilvl w:val="0"/>
                <w:numId w:val="14"/>
              </w:numPr>
              <w:spacing w:before="60" w:after="60" w:line="240" w:lineRule="auto"/>
              <w:jc w:val="both"/>
              <w:rPr>
                <w:bCs/>
                <w:lang w:val="en-US" w:eastAsia="zh-CN"/>
              </w:rPr>
            </w:pPr>
            <w:r w:rsidRPr="00A80ABA">
              <w:rPr>
                <w:bCs/>
                <w:highlight w:val="yellow"/>
                <w:lang w:val="en-US" w:eastAsia="zh-CN"/>
              </w:rPr>
              <w:t>FFS: impact on CSI processing requirement</w:t>
            </w:r>
          </w:p>
          <w:p w14:paraId="6362AF38"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details on configuration/indication of the power offset values</w:t>
            </w:r>
          </w:p>
          <w:p w14:paraId="5BE8E69C"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whether/how to additionally consider the case where CSI-RS power is changed</w:t>
            </w:r>
          </w:p>
          <w:p w14:paraId="10E3E4C3" w14:textId="77777777" w:rsidR="00A80ABA" w:rsidRDefault="00A80ABA" w:rsidP="00A80ABA">
            <w:pPr>
              <w:pStyle w:val="ListParagraph"/>
              <w:ind w:left="0"/>
              <w:jc w:val="both"/>
              <w:rPr>
                <w:b/>
                <w:highlight w:val="green"/>
              </w:rPr>
            </w:pPr>
          </w:p>
          <w:p w14:paraId="11CBCA82" w14:textId="77777777" w:rsidR="00A80ABA" w:rsidRPr="009E13E5" w:rsidRDefault="00A80ABA" w:rsidP="00A80ABA">
            <w:pPr>
              <w:spacing w:after="60"/>
              <w:rPr>
                <w:b/>
                <w:bCs/>
                <w:highlight w:val="green"/>
                <w:lang w:val="en-US" w:eastAsia="x-none"/>
              </w:rPr>
            </w:pPr>
            <w:r w:rsidRPr="009E13E5">
              <w:rPr>
                <w:b/>
                <w:bCs/>
                <w:highlight w:val="green"/>
                <w:lang w:val="en-US" w:eastAsia="x-none"/>
              </w:rPr>
              <w:t xml:space="preserve">Agreement </w:t>
            </w:r>
          </w:p>
          <w:p w14:paraId="5224A382" w14:textId="77777777" w:rsidR="00A80ABA" w:rsidRPr="00C82AC4" w:rsidRDefault="00A80ABA" w:rsidP="00A80ABA">
            <w:pPr>
              <w:spacing w:after="60"/>
              <w:jc w:val="both"/>
              <w:rPr>
                <w:bCs/>
                <w:lang w:val="en-US"/>
              </w:rPr>
            </w:pPr>
            <w:r w:rsidRPr="00C82AC4">
              <w:rPr>
                <w:bCs/>
                <w:lang w:val="en-US"/>
              </w:rPr>
              <w:t>At least support A2-2, i.e. one CSI report configuration contains multiple CSI report sub-configurations where each sub-configuration corresponds to one spatial adaptation pattern.</w:t>
            </w:r>
          </w:p>
          <w:p w14:paraId="62A19A9A" w14:textId="77777777" w:rsidR="00A80ABA" w:rsidRPr="00C82AC4" w:rsidRDefault="00A80ABA" w:rsidP="00A80ABA">
            <w:pPr>
              <w:numPr>
                <w:ilvl w:val="0"/>
                <w:numId w:val="14"/>
              </w:numPr>
              <w:spacing w:after="0" w:line="240" w:lineRule="auto"/>
              <w:rPr>
                <w:bCs/>
                <w:lang w:val="en-US"/>
              </w:rPr>
            </w:pPr>
            <w:r w:rsidRPr="00A80ABA">
              <w:rPr>
                <w:bCs/>
                <w:highlight w:val="yellow"/>
                <w:lang w:val="en-US"/>
              </w:rPr>
              <w:t>FFS: impact on CSI processing requirement</w:t>
            </w:r>
          </w:p>
          <w:p w14:paraId="79B49D5C" w14:textId="57F6574C" w:rsidR="003A5195" w:rsidRDefault="003A5195" w:rsidP="00A80ABA">
            <w:pPr>
              <w:rPr>
                <w:lang w:val="en-US" w:eastAsia="zh-CN"/>
              </w:rPr>
            </w:pPr>
          </w:p>
        </w:tc>
      </w:tr>
      <w:tr w:rsidR="00B15A85" w14:paraId="18908CF4" w14:textId="77777777" w:rsidTr="00B27831">
        <w:trPr>
          <w:trHeight w:val="261"/>
        </w:trPr>
        <w:tc>
          <w:tcPr>
            <w:tcW w:w="1479" w:type="dxa"/>
            <w:shd w:val="clear" w:color="auto" w:fill="C5E0B3" w:themeFill="accent6" w:themeFillTint="66"/>
          </w:tcPr>
          <w:p w14:paraId="3AE9853D" w14:textId="77777777" w:rsidR="00B15A85" w:rsidRDefault="00B15A85" w:rsidP="00B27831">
            <w:pPr>
              <w:rPr>
                <w:b/>
                <w:bCs/>
                <w:lang w:val="en-US"/>
              </w:rPr>
            </w:pPr>
            <w:r>
              <w:rPr>
                <w:b/>
                <w:bCs/>
                <w:lang w:val="en-US"/>
              </w:rPr>
              <w:t>Company</w:t>
            </w:r>
          </w:p>
        </w:tc>
        <w:tc>
          <w:tcPr>
            <w:tcW w:w="8152" w:type="dxa"/>
            <w:shd w:val="clear" w:color="auto" w:fill="C5E0B3" w:themeFill="accent6" w:themeFillTint="66"/>
          </w:tcPr>
          <w:p w14:paraId="2BA94A35" w14:textId="77777777" w:rsidR="00B15A85" w:rsidRDefault="00B15A85" w:rsidP="00B27831">
            <w:pPr>
              <w:rPr>
                <w:b/>
                <w:bCs/>
                <w:lang w:val="en-US"/>
              </w:rPr>
            </w:pPr>
            <w:r>
              <w:rPr>
                <w:b/>
                <w:bCs/>
                <w:lang w:val="en-US"/>
              </w:rPr>
              <w:t>Comments</w:t>
            </w:r>
          </w:p>
        </w:tc>
      </w:tr>
      <w:tr w:rsidR="00B15A85" w14:paraId="1C20F616" w14:textId="77777777" w:rsidTr="00B27831">
        <w:tc>
          <w:tcPr>
            <w:tcW w:w="1479" w:type="dxa"/>
          </w:tcPr>
          <w:p w14:paraId="7C7C1ADE" w14:textId="34BEC940" w:rsidR="00B15A85" w:rsidRDefault="00B15A85" w:rsidP="00B27831">
            <w:pPr>
              <w:rPr>
                <w:rFonts w:eastAsia="PMingLiU"/>
                <w:lang w:val="en-US" w:eastAsia="zh-TW"/>
              </w:rPr>
            </w:pPr>
          </w:p>
        </w:tc>
        <w:tc>
          <w:tcPr>
            <w:tcW w:w="8152" w:type="dxa"/>
          </w:tcPr>
          <w:p w14:paraId="401FB9A0" w14:textId="1DF4005E" w:rsidR="00B15A85" w:rsidRDefault="00B15A85" w:rsidP="00B27831">
            <w:pPr>
              <w:rPr>
                <w:rFonts w:eastAsia="PMingLiU"/>
                <w:lang w:val="en-US" w:eastAsia="zh-TW"/>
              </w:rPr>
            </w:pPr>
          </w:p>
        </w:tc>
      </w:tr>
      <w:tr w:rsidR="00B15A85" w14:paraId="6A496D53" w14:textId="77777777" w:rsidTr="00B27831">
        <w:tc>
          <w:tcPr>
            <w:tcW w:w="1479" w:type="dxa"/>
          </w:tcPr>
          <w:p w14:paraId="378D5DFE" w14:textId="017BEA0D" w:rsidR="00B15A85" w:rsidRDefault="00B15A85" w:rsidP="00B27831">
            <w:pPr>
              <w:rPr>
                <w:rFonts w:eastAsia="PMingLiU"/>
                <w:lang w:val="en-US" w:eastAsia="zh-TW"/>
              </w:rPr>
            </w:pPr>
          </w:p>
        </w:tc>
        <w:tc>
          <w:tcPr>
            <w:tcW w:w="8152" w:type="dxa"/>
          </w:tcPr>
          <w:p w14:paraId="455BB55C" w14:textId="163B7172" w:rsidR="00B15A85" w:rsidRDefault="00B15A85" w:rsidP="00B27831">
            <w:pPr>
              <w:rPr>
                <w:rFonts w:eastAsia="PMingLiU"/>
                <w:lang w:val="en-US" w:eastAsia="zh-TW"/>
              </w:rPr>
            </w:pPr>
          </w:p>
        </w:tc>
      </w:tr>
    </w:tbl>
    <w:p w14:paraId="42AE56C7" w14:textId="535D4908" w:rsidR="00A80ABA" w:rsidRDefault="00A80ABA" w:rsidP="00A80ABA">
      <w:pPr>
        <w:spacing w:after="60"/>
        <w:rPr>
          <w:lang w:val="en-US" w:eastAsia="zh-CN"/>
        </w:rPr>
      </w:pPr>
    </w:p>
    <w:p w14:paraId="752F2FBC" w14:textId="77777777" w:rsidR="003A5195" w:rsidRPr="00A80ABA"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lastRenderedPageBreak/>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lastRenderedPageBreak/>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2017439" w:rsidR="008E0680" w:rsidRPr="00EF62AB" w:rsidRDefault="008E0680" w:rsidP="008E0680">
            <w:pPr>
              <w:rPr>
                <w:b/>
                <w:lang w:val="en-US" w:eastAsia="zh-CN"/>
              </w:rPr>
            </w:pPr>
            <w:r w:rsidRPr="00C53199">
              <w:rPr>
                <w:rFonts w:hint="eastAsia"/>
                <w:b/>
                <w:color w:val="FF0000"/>
                <w:lang w:val="en-US" w:eastAsia="zh-CN"/>
              </w:rPr>
              <w:t>F</w:t>
            </w:r>
            <w:r w:rsidRPr="00C53199">
              <w:rPr>
                <w:b/>
                <w:color w:val="FF0000"/>
                <w:lang w:val="en-US" w:eastAsia="zh-CN"/>
              </w:rPr>
              <w:t>L3</w:t>
            </w:r>
            <w:r w:rsidR="00EF62AB">
              <w:rPr>
                <w:b/>
                <w:color w:val="FF0000"/>
                <w:lang w:val="en-US" w:eastAsia="zh-CN"/>
              </w:rPr>
              <w:t xml:space="preserve"> </w:t>
            </w:r>
            <w:r w:rsidR="00B27831" w:rsidRPr="00EF62AB">
              <w:rPr>
                <w:b/>
                <w:color w:val="FF0000"/>
                <w:lang w:val="en-US" w:eastAsia="zh-CN"/>
              </w:rPr>
              <w:t>(closed as treated</w:t>
            </w:r>
            <w:r w:rsidR="00EF62AB">
              <w:rPr>
                <w:b/>
                <w:color w:val="FF0000"/>
                <w:lang w:val="en-US" w:eastAsia="zh-CN"/>
              </w:rPr>
              <w:t xml:space="preserve"> over GTW on Wed</w:t>
            </w:r>
            <w:r w:rsidR="00B27831" w:rsidRPr="00EF62AB">
              <w:rPr>
                <w:b/>
                <w:color w:val="FF0000"/>
                <w:lang w:val="en-US" w:eastAsia="zh-CN"/>
              </w:rPr>
              <w:t>)</w:t>
            </w:r>
          </w:p>
        </w:tc>
        <w:tc>
          <w:tcPr>
            <w:tcW w:w="8152" w:type="dxa"/>
          </w:tcPr>
          <w:p w14:paraId="30AE2BC5" w14:textId="77777777"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B27831" w14:paraId="443B0F6C" w14:textId="77777777" w:rsidTr="008E0680">
        <w:tc>
          <w:tcPr>
            <w:tcW w:w="1479" w:type="dxa"/>
          </w:tcPr>
          <w:p w14:paraId="19F6B08B" w14:textId="28C44265" w:rsidR="00B27831" w:rsidRDefault="00B27831" w:rsidP="00B27831">
            <w:pPr>
              <w:rPr>
                <w:lang w:val="en-US" w:eastAsia="zh-CN"/>
              </w:rPr>
            </w:pPr>
            <w:r>
              <w:rPr>
                <w:lang w:val="en-US" w:eastAsia="zh-CN"/>
              </w:rPr>
              <w:t>Samsung3</w:t>
            </w:r>
          </w:p>
        </w:tc>
        <w:tc>
          <w:tcPr>
            <w:tcW w:w="8152" w:type="dxa"/>
          </w:tcPr>
          <w:p w14:paraId="27DF7FEB" w14:textId="0C33D305" w:rsidR="00B27831" w:rsidRDefault="00B27831" w:rsidP="00B27831">
            <w:pPr>
              <w:rPr>
                <w:lang w:val="en-US" w:eastAsia="zh-CN"/>
              </w:rPr>
            </w:pPr>
            <w:r>
              <w:rPr>
                <w:lang w:val="en-US" w:eastAsia="zh-CN"/>
              </w:rPr>
              <w:t>We support with the proposal made by FL3 and do not agree to give a nuance that one reporting type is prioritized over the others as written by Ericsson.</w:t>
            </w:r>
          </w:p>
        </w:tc>
      </w:tr>
      <w:tr w:rsidR="00EF62AB" w14:paraId="2DF2A687" w14:textId="77777777" w:rsidTr="008E0680">
        <w:tc>
          <w:tcPr>
            <w:tcW w:w="1479" w:type="dxa"/>
          </w:tcPr>
          <w:p w14:paraId="5CC8526B" w14:textId="2CDA05A7" w:rsidR="00EF62AB" w:rsidRPr="00C53199" w:rsidRDefault="00EF62AB" w:rsidP="00B27831">
            <w:pPr>
              <w:rPr>
                <w:b/>
                <w:color w:val="FF0000"/>
                <w:lang w:val="en-US" w:eastAsia="zh-CN"/>
              </w:rPr>
            </w:pPr>
            <w:r w:rsidRPr="00C53199">
              <w:rPr>
                <w:b/>
                <w:color w:val="FF0000"/>
                <w:lang w:val="en-US" w:eastAsia="zh-CN"/>
              </w:rPr>
              <w:t>FL</w:t>
            </w:r>
          </w:p>
        </w:tc>
        <w:tc>
          <w:tcPr>
            <w:tcW w:w="8152" w:type="dxa"/>
          </w:tcPr>
          <w:p w14:paraId="0C0EC6F0" w14:textId="06655E86" w:rsidR="00EF62AB" w:rsidRPr="00C53199" w:rsidRDefault="00EF62AB" w:rsidP="00B27831">
            <w:pPr>
              <w:rPr>
                <w:b/>
                <w:color w:val="FF0000"/>
                <w:lang w:val="en-US" w:eastAsia="zh-CN"/>
              </w:rPr>
            </w:pPr>
            <w:r w:rsidRPr="00C53199">
              <w:rPr>
                <w:b/>
                <w:color w:val="FF0000"/>
                <w:lang w:val="en-US" w:eastAsia="zh-CN"/>
              </w:rPr>
              <w:t>No more input is needed</w:t>
            </w:r>
            <w:r w:rsidR="00C53199">
              <w:rPr>
                <w:b/>
                <w:color w:val="FF0000"/>
                <w:lang w:val="en-US" w:eastAsia="zh-CN"/>
              </w:rPr>
              <w:t xml:space="preserve"> as this has been treated and no conclusion at this moment</w:t>
            </w:r>
            <w:r w:rsidRPr="00C53199">
              <w:rPr>
                <w:b/>
                <w:color w:val="FF0000"/>
                <w:lang w:val="en-US" w:eastAsia="zh-CN"/>
              </w:rPr>
              <w:t xml:space="preserve">. </w:t>
            </w: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[NEC]: Consider using an associated TRX pool index to address the spatial domain configuration whenever the network enters into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lastRenderedPageBreak/>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lastRenderedPageBreak/>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lastRenderedPageBreak/>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lastRenderedPageBreak/>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lastRenderedPageBreak/>
        <w:t>3.8 Need of adaptation of spatial/transmission power of CSI-RS</w:t>
      </w:r>
    </w:p>
    <w:p w14:paraId="4311A82A" w14:textId="77777777" w:rsidR="003A5195" w:rsidRDefault="008E0680">
      <w:pPr>
        <w:jc w:val="both"/>
      </w:pPr>
      <w:r>
        <w:t xml:space="preserve">There are many </w:t>
      </w:r>
      <w:proofErr w:type="gramStart"/>
      <w:r>
        <w:t>discussion</w:t>
      </w:r>
      <w:proofErr w:type="gramEnd"/>
      <w:r>
        <w:t xml:space="preserve">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lastRenderedPageBreak/>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lastRenderedPageBreak/>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e.g. what needs to be switched between single-panel operation and multi-panel operation/R17 SFN operation, and what parameters represent for N beam (e.g. </w:t>
      </w:r>
      <w:r>
        <w:lastRenderedPageBreak/>
        <w:t xml:space="preserve">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For bean management, and also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21" w:name="_Ref131238531"/>
      <w:r>
        <w:t xml:space="preserve">Spatial element adaptation and power offset adaptation </w:t>
      </w:r>
      <w:r>
        <w:rPr>
          <w:rFonts w:hint="eastAsia"/>
        </w:rPr>
        <w:t>are</w:t>
      </w:r>
      <w:r>
        <w:t xml:space="preserve"> not applicable to the CSI-RS Resources for L1-RSRP/L3-RSRP measurement/ beam management</w:t>
      </w:r>
      <w:bookmarkEnd w:id="21"/>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lastRenderedPageBreak/>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r>
        <w:t xml:space="preserve">A number of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lastRenderedPageBreak/>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lastRenderedPageBreak/>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lastRenderedPageBreak/>
              <w:t>InterDigital</w:t>
            </w:r>
          </w:p>
        </w:tc>
        <w:tc>
          <w:tcPr>
            <w:tcW w:w="8152" w:type="dxa"/>
          </w:tcPr>
          <w:p w14:paraId="42541855" w14:textId="3984D754" w:rsidR="007807F5" w:rsidRDefault="007807F5" w:rsidP="008E0680">
            <w:pPr>
              <w:rPr>
                <w:lang w:eastAsia="zh-CN"/>
              </w:rPr>
            </w:pPr>
            <w:r>
              <w:rPr>
                <w:lang w:eastAsia="zh-CN"/>
              </w:rPr>
              <w:t>Ok with proposal</w:t>
            </w:r>
          </w:p>
        </w:tc>
      </w:tr>
      <w:tr w:rsidR="00C82AC4" w14:paraId="712E5FF4" w14:textId="77777777" w:rsidTr="008E0680">
        <w:tc>
          <w:tcPr>
            <w:tcW w:w="1479" w:type="dxa"/>
          </w:tcPr>
          <w:p w14:paraId="0C9F6FE7" w14:textId="4B19762B" w:rsidR="00C82AC4" w:rsidRDefault="00C82AC4" w:rsidP="008E0680">
            <w:pPr>
              <w:rPr>
                <w:lang w:val="en-US" w:eastAsia="zh-CN"/>
              </w:rPr>
            </w:pPr>
            <w:r>
              <w:rPr>
                <w:rFonts w:hint="eastAsia"/>
                <w:lang w:val="en-US" w:eastAsia="zh-CN"/>
              </w:rPr>
              <w:t>F</w:t>
            </w:r>
            <w:r>
              <w:rPr>
                <w:lang w:val="en-US" w:eastAsia="zh-CN"/>
              </w:rPr>
              <w:t>L3e</w:t>
            </w:r>
          </w:p>
        </w:tc>
        <w:tc>
          <w:tcPr>
            <w:tcW w:w="8152" w:type="dxa"/>
          </w:tcPr>
          <w:p w14:paraId="191C9F89" w14:textId="77777777" w:rsidR="00C82AC4" w:rsidRDefault="00C82AC4" w:rsidP="008E0680">
            <w:pPr>
              <w:rPr>
                <w:lang w:eastAsia="zh-CN"/>
              </w:rPr>
            </w:pPr>
          </w:p>
          <w:p w14:paraId="7A21147F" w14:textId="77777777" w:rsidR="00C82AC4" w:rsidRDefault="00C82AC4" w:rsidP="00C82AC4">
            <w:pPr>
              <w:spacing w:after="60"/>
              <w:outlineLvl w:val="2"/>
              <w:rPr>
                <w:b/>
              </w:rPr>
            </w:pPr>
            <w:r>
              <w:rPr>
                <w:b/>
              </w:rPr>
              <w:t>P8</w:t>
            </w:r>
          </w:p>
          <w:p w14:paraId="621C4226" w14:textId="77777777" w:rsidR="00C82AC4" w:rsidRDefault="00C82AC4" w:rsidP="00C82AC4">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B94A943" w14:textId="2AD71A67" w:rsidR="00C82AC4" w:rsidRPr="00C82AC4" w:rsidRDefault="00C82AC4" w:rsidP="008E0680">
            <w:pPr>
              <w:rPr>
                <w:lang w:val="en-US" w:eastAsia="zh-CN"/>
              </w:rPr>
            </w:pPr>
          </w:p>
        </w:tc>
      </w:tr>
      <w:tr w:rsidR="00BA3BC4" w14:paraId="0B91B142" w14:textId="77777777" w:rsidTr="00B27831">
        <w:trPr>
          <w:trHeight w:val="261"/>
        </w:trPr>
        <w:tc>
          <w:tcPr>
            <w:tcW w:w="1479" w:type="dxa"/>
            <w:shd w:val="clear" w:color="auto" w:fill="C5E0B3" w:themeFill="accent6" w:themeFillTint="66"/>
          </w:tcPr>
          <w:p w14:paraId="0F8FF92A" w14:textId="77777777" w:rsidR="00BA3BC4" w:rsidRDefault="00BA3BC4" w:rsidP="00B27831">
            <w:pPr>
              <w:rPr>
                <w:b/>
                <w:bCs/>
                <w:lang w:val="en-US"/>
              </w:rPr>
            </w:pPr>
            <w:r>
              <w:rPr>
                <w:b/>
                <w:bCs/>
                <w:lang w:val="en-US"/>
              </w:rPr>
              <w:t>Company</w:t>
            </w:r>
          </w:p>
        </w:tc>
        <w:tc>
          <w:tcPr>
            <w:tcW w:w="8152" w:type="dxa"/>
            <w:shd w:val="clear" w:color="auto" w:fill="C5E0B3" w:themeFill="accent6" w:themeFillTint="66"/>
          </w:tcPr>
          <w:p w14:paraId="21566C9E" w14:textId="77777777" w:rsidR="00BA3BC4" w:rsidRDefault="00BA3BC4" w:rsidP="00B27831">
            <w:pPr>
              <w:rPr>
                <w:b/>
                <w:bCs/>
                <w:lang w:val="en-US"/>
              </w:rPr>
            </w:pPr>
            <w:r>
              <w:rPr>
                <w:b/>
                <w:bCs/>
                <w:lang w:val="en-US"/>
              </w:rPr>
              <w:t>Comments</w:t>
            </w:r>
          </w:p>
        </w:tc>
      </w:tr>
      <w:tr w:rsidR="00BA3BC4" w14:paraId="20498334" w14:textId="77777777" w:rsidTr="00B27831">
        <w:tc>
          <w:tcPr>
            <w:tcW w:w="1479" w:type="dxa"/>
          </w:tcPr>
          <w:p w14:paraId="6F49EBDE" w14:textId="5DB529D1" w:rsidR="00BA3BC4" w:rsidRDefault="00F65484"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1EA9B03" w14:textId="0FBFFDD2" w:rsidR="00BA3BC4" w:rsidRDefault="00F65484" w:rsidP="00B2783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710BFE" w14:paraId="5A7A0777" w14:textId="77777777" w:rsidTr="00B27831">
        <w:tc>
          <w:tcPr>
            <w:tcW w:w="1479" w:type="dxa"/>
          </w:tcPr>
          <w:p w14:paraId="3F3B35D0" w14:textId="753071F8" w:rsidR="00710BFE" w:rsidRDefault="00710BFE" w:rsidP="00710BFE">
            <w:pPr>
              <w:rPr>
                <w:lang w:val="en-US" w:eastAsia="zh-CN"/>
              </w:rPr>
            </w:pPr>
            <w:r>
              <w:rPr>
                <w:lang w:val="en-US" w:eastAsia="zh-CN"/>
              </w:rPr>
              <w:t>Intel</w:t>
            </w:r>
          </w:p>
        </w:tc>
        <w:tc>
          <w:tcPr>
            <w:tcW w:w="8152" w:type="dxa"/>
          </w:tcPr>
          <w:p w14:paraId="5E9128D5" w14:textId="77777777" w:rsidR="00710BFE" w:rsidRDefault="00710BFE" w:rsidP="00710BFE">
            <w:pPr>
              <w:rPr>
                <w:lang w:val="en-US" w:eastAsia="zh-CN"/>
              </w:rPr>
            </w:pPr>
            <w:r>
              <w:rPr>
                <w:lang w:val="en-US" w:eastAsia="zh-CN"/>
              </w:rPr>
              <w:t>While we do not object to further study, we would like to get some clarification on what it means to apply type 2 adaptation in symbols configured with CSI-RS.</w:t>
            </w:r>
          </w:p>
          <w:p w14:paraId="01D86965" w14:textId="77777777" w:rsidR="00710BFE" w:rsidRDefault="00710BFE" w:rsidP="00710BFE">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664FFE63" w14:textId="77777777" w:rsidR="00710BFE" w:rsidRDefault="00710BFE" w:rsidP="00710BFE">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204BAAC" w14:textId="25DF0CBC" w:rsidR="00710BFE" w:rsidRDefault="00710BFE" w:rsidP="00710BFE">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1570A3" w14:paraId="5EC9AD7A" w14:textId="77777777" w:rsidTr="00B27831">
        <w:tc>
          <w:tcPr>
            <w:tcW w:w="1479" w:type="dxa"/>
          </w:tcPr>
          <w:p w14:paraId="61633D39" w14:textId="65F1EB4C" w:rsidR="001570A3" w:rsidRDefault="001570A3" w:rsidP="001570A3">
            <w:pPr>
              <w:rPr>
                <w:lang w:val="en-US" w:eastAsia="zh-CN"/>
              </w:rPr>
            </w:pPr>
            <w:r>
              <w:t xml:space="preserve">Huawei, </w:t>
            </w:r>
            <w:proofErr w:type="spellStart"/>
            <w:r>
              <w:t>HiSilicon</w:t>
            </w:r>
            <w:proofErr w:type="spellEnd"/>
          </w:p>
        </w:tc>
        <w:tc>
          <w:tcPr>
            <w:tcW w:w="8152" w:type="dxa"/>
          </w:tcPr>
          <w:p w14:paraId="37309B7C" w14:textId="0CDCAC09" w:rsidR="001570A3" w:rsidRDefault="001570A3" w:rsidP="001570A3">
            <w:pPr>
              <w:rPr>
                <w:lang w:val="en-US" w:eastAsia="zh-CN"/>
              </w:rPr>
            </w:pPr>
            <w:r>
              <w:rPr>
                <w:rFonts w:hint="eastAsia"/>
                <w:lang w:val="en-US" w:eastAsia="zh-CN"/>
              </w:rPr>
              <w:t>S</w:t>
            </w:r>
            <w:r>
              <w:rPr>
                <w:lang w:val="en-US" w:eastAsia="zh-CN"/>
              </w:rPr>
              <w:t>upport</w:t>
            </w:r>
          </w:p>
        </w:tc>
      </w:tr>
    </w:tbl>
    <w:p w14:paraId="542A27F8" w14:textId="77777777" w:rsidR="003A5195" w:rsidRPr="00BA3BC4" w:rsidRDefault="003A5195">
      <w:pPr>
        <w:rPr>
          <w:lang w:val="en-US"/>
        </w:rPr>
      </w:pPr>
    </w:p>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B8FAB83" w14:textId="77777777" w:rsidR="003A5195" w:rsidRDefault="008E0680">
      <w:pPr>
        <w:ind w:left="284"/>
        <w:jc w:val="both"/>
      </w:pPr>
      <w:r>
        <w:lastRenderedPageBreak/>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lastRenderedPageBreak/>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lastRenderedPageBreak/>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lastRenderedPageBreak/>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22C5DE03" w:rsidR="003A5195" w:rsidRDefault="003A5195">
      <w:pPr>
        <w:rPr>
          <w:lang w:val="en-US"/>
        </w:rPr>
      </w:pPr>
    </w:p>
    <w:p w14:paraId="1BE2E6DE" w14:textId="6ABF9AF4" w:rsidR="00B73A10" w:rsidRDefault="00B73A10">
      <w:pPr>
        <w:rPr>
          <w:lang w:val="en-US"/>
        </w:rPr>
      </w:pPr>
    </w:p>
    <w:p w14:paraId="53A86758" w14:textId="29DA16F6" w:rsidR="00B73A10" w:rsidRPr="00B73A10" w:rsidRDefault="00B73A10" w:rsidP="00B73A10">
      <w:pPr>
        <w:spacing w:after="60"/>
        <w:outlineLvl w:val="2"/>
        <w:rPr>
          <w:b/>
        </w:rPr>
      </w:pPr>
      <w:r w:rsidRPr="00B73A10">
        <w:rPr>
          <w:rFonts w:hint="eastAsia"/>
          <w:b/>
        </w:rPr>
        <w:t>F</w:t>
      </w:r>
      <w:r w:rsidRPr="00B73A10">
        <w:rPr>
          <w:b/>
        </w:rPr>
        <w:t>L3e</w:t>
      </w:r>
    </w:p>
    <w:p w14:paraId="2EAF9D3B" w14:textId="6BDAA7DE" w:rsidR="00B73A10" w:rsidRPr="00B73A10" w:rsidRDefault="00B73A1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C70B5D8" w14:textId="77777777" w:rsidR="00B73A10" w:rsidRDefault="00B73A10" w:rsidP="00B73A10">
      <w:pPr>
        <w:spacing w:after="60"/>
        <w:outlineLvl w:val="2"/>
        <w:rPr>
          <w:b/>
          <w:lang w:eastAsia="zh-CN"/>
        </w:rPr>
      </w:pPr>
      <w:r>
        <w:rPr>
          <w:b/>
        </w:rPr>
        <w:t>P9</w:t>
      </w:r>
      <w:r>
        <w:rPr>
          <w:rFonts w:hint="eastAsia"/>
          <w:b/>
          <w:lang w:eastAsia="zh-CN"/>
        </w:rPr>
        <w:t>-</w:t>
      </w:r>
      <w:r>
        <w:rPr>
          <w:b/>
          <w:lang w:eastAsia="zh-CN"/>
        </w:rPr>
        <w:t>rev1</w:t>
      </w:r>
    </w:p>
    <w:p w14:paraId="0AFD27EB" w14:textId="77777777" w:rsidR="00B73A10" w:rsidRPr="00BA3BC4" w:rsidRDefault="00B73A10" w:rsidP="00B73A10">
      <w:pPr>
        <w:spacing w:after="60"/>
        <w:jc w:val="both"/>
      </w:pPr>
      <w:r w:rsidRPr="00BA3BC4">
        <w:t>Further study the potential impact of spatial and power domain adaptation, considering:</w:t>
      </w:r>
    </w:p>
    <w:p w14:paraId="2CF123EF"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 xml:space="preserve">whether data interruption time/transition time needs to be introduced </w:t>
      </w:r>
    </w:p>
    <w:p w14:paraId="39FC5F31"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restriction in the range of change of number of CSI-RS ports and/or PDSCH (and CSI-RS) power offset(s) is needed</w:t>
      </w:r>
    </w:p>
    <w:p w14:paraId="21DCACB3"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B73A10" w14:paraId="66FDB6FF" w14:textId="77777777" w:rsidTr="00B27831">
        <w:trPr>
          <w:trHeight w:val="261"/>
        </w:trPr>
        <w:tc>
          <w:tcPr>
            <w:tcW w:w="1479" w:type="dxa"/>
            <w:shd w:val="clear" w:color="auto" w:fill="C5E0B3" w:themeFill="accent6" w:themeFillTint="66"/>
          </w:tcPr>
          <w:p w14:paraId="54272DC8"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7E142C8A" w14:textId="77777777" w:rsidR="00B73A10" w:rsidRDefault="00B73A10" w:rsidP="00B27831">
            <w:pPr>
              <w:rPr>
                <w:b/>
                <w:bCs/>
                <w:lang w:val="en-US"/>
              </w:rPr>
            </w:pPr>
            <w:r>
              <w:rPr>
                <w:b/>
                <w:bCs/>
                <w:lang w:val="en-US"/>
              </w:rPr>
              <w:t>Comments</w:t>
            </w:r>
          </w:p>
        </w:tc>
      </w:tr>
      <w:tr w:rsidR="003340F4" w14:paraId="2077B18D" w14:textId="77777777" w:rsidTr="00B27831">
        <w:tc>
          <w:tcPr>
            <w:tcW w:w="1479" w:type="dxa"/>
          </w:tcPr>
          <w:p w14:paraId="2E62410F" w14:textId="0284D414" w:rsidR="003340F4" w:rsidRDefault="003340F4" w:rsidP="003340F4">
            <w:pPr>
              <w:rPr>
                <w:lang w:val="en-US" w:eastAsia="zh-CN"/>
              </w:rPr>
            </w:pPr>
            <w:r>
              <w:rPr>
                <w:rFonts w:hint="eastAsia"/>
                <w:lang w:val="en-US" w:eastAsia="zh-CN"/>
              </w:rPr>
              <w:t>D</w:t>
            </w:r>
            <w:r>
              <w:rPr>
                <w:lang w:val="en-US" w:eastAsia="zh-CN"/>
              </w:rPr>
              <w:t>OCOMO4</w:t>
            </w:r>
          </w:p>
        </w:tc>
        <w:tc>
          <w:tcPr>
            <w:tcW w:w="8152" w:type="dxa"/>
          </w:tcPr>
          <w:p w14:paraId="0A66AFEC" w14:textId="702A52D6" w:rsidR="003340F4" w:rsidRDefault="003340F4" w:rsidP="003340F4">
            <w:pPr>
              <w:rPr>
                <w:lang w:val="en-US" w:eastAsia="zh-CN"/>
              </w:rPr>
            </w:pPr>
            <w:r>
              <w:rPr>
                <w:rFonts w:hint="eastAsia"/>
                <w:lang w:val="en-US" w:eastAsia="zh-CN"/>
              </w:rPr>
              <w:t>S</w:t>
            </w:r>
            <w:r>
              <w:rPr>
                <w:lang w:val="en-US" w:eastAsia="zh-CN"/>
              </w:rPr>
              <w:t>upport the proposal.</w:t>
            </w:r>
          </w:p>
        </w:tc>
      </w:tr>
      <w:tr w:rsidR="00710BFE" w14:paraId="1C5F64C0" w14:textId="77777777" w:rsidTr="00B27831">
        <w:tc>
          <w:tcPr>
            <w:tcW w:w="1479" w:type="dxa"/>
          </w:tcPr>
          <w:p w14:paraId="2AE32645" w14:textId="28FA6AE3" w:rsidR="00710BFE" w:rsidRDefault="00710BFE" w:rsidP="00710BFE">
            <w:pPr>
              <w:rPr>
                <w:rFonts w:eastAsia="PMingLiU"/>
                <w:lang w:val="en-US" w:eastAsia="zh-TW"/>
              </w:rPr>
            </w:pPr>
            <w:r>
              <w:rPr>
                <w:rFonts w:eastAsia="PMingLiU"/>
                <w:lang w:val="en-US" w:eastAsia="zh-TW"/>
              </w:rPr>
              <w:t>Intel</w:t>
            </w:r>
          </w:p>
        </w:tc>
        <w:tc>
          <w:tcPr>
            <w:tcW w:w="8152" w:type="dxa"/>
          </w:tcPr>
          <w:p w14:paraId="673FF9CF" w14:textId="29E35A50" w:rsidR="00710BFE" w:rsidRDefault="00710BFE" w:rsidP="00710BFE">
            <w:pPr>
              <w:rPr>
                <w:rFonts w:eastAsia="PMingLiU"/>
                <w:lang w:val="en-US" w:eastAsia="zh-TW"/>
              </w:rPr>
            </w:pPr>
            <w:r>
              <w:rPr>
                <w:rFonts w:eastAsia="PMingLiU"/>
                <w:lang w:val="en-US" w:eastAsia="zh-TW"/>
              </w:rPr>
              <w:t>Ok with proposal.</w:t>
            </w:r>
          </w:p>
        </w:tc>
      </w:tr>
      <w:tr w:rsidR="001570A3" w14:paraId="79698D02" w14:textId="77777777" w:rsidTr="00B27831">
        <w:tc>
          <w:tcPr>
            <w:tcW w:w="1479" w:type="dxa"/>
          </w:tcPr>
          <w:p w14:paraId="12A8D878" w14:textId="4622FB15" w:rsidR="001570A3" w:rsidRDefault="001570A3" w:rsidP="001570A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2852857" w14:textId="47073330" w:rsidR="001570A3" w:rsidRDefault="001570A3" w:rsidP="001570A3">
            <w:pPr>
              <w:rPr>
                <w:lang w:val="en-US" w:eastAsia="zh-CN"/>
              </w:rPr>
            </w:pPr>
            <w:r>
              <w:rPr>
                <w:rFonts w:hint="eastAsia"/>
                <w:lang w:val="en-US" w:eastAsia="zh-CN"/>
              </w:rPr>
              <w:t>O</w:t>
            </w:r>
            <w:r>
              <w:rPr>
                <w:lang w:val="en-US" w:eastAsia="zh-CN"/>
              </w:rPr>
              <w:t>K with proposal</w:t>
            </w:r>
          </w:p>
        </w:tc>
      </w:tr>
    </w:tbl>
    <w:p w14:paraId="0222645B" w14:textId="77777777" w:rsidR="00B73A10" w:rsidRPr="00B73A10" w:rsidRDefault="00B73A10">
      <w:pPr>
        <w:rPr>
          <w:lang w:val="en-US" w:eastAsia="zh-CN"/>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lastRenderedPageBreak/>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lastRenderedPageBreak/>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22" w:name="_Ref131238525"/>
      <w:bookmarkStart w:id="23" w:name="_Ref115454430"/>
      <w:r>
        <w:t xml:space="preserve"> Support group common DCI to indicate the active sub-configuration corresponding to a spatial adaptation pattern that UE shall report</w:t>
      </w:r>
      <w:bookmarkEnd w:id="22"/>
      <w:r>
        <w:t>. For each CSI reporting occasion corresponding to one report configuration, only one sub-configuration can be indicated as active</w:t>
      </w:r>
      <w:bookmarkEnd w:id="23"/>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lastRenderedPageBreak/>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lastRenderedPageBreak/>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lastRenderedPageBreak/>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lastRenderedPageBreak/>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lastRenderedPageBreak/>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lastRenderedPageBreak/>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4"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4"/>
    </w:p>
    <w:p w14:paraId="7C716189" w14:textId="77777777" w:rsidR="003A5195" w:rsidRDefault="008E0680">
      <w:pPr>
        <w:pStyle w:val="ListParagraph"/>
        <w:numPr>
          <w:ilvl w:val="0"/>
          <w:numId w:val="18"/>
        </w:numPr>
        <w:ind w:left="928"/>
        <w:jc w:val="both"/>
      </w:pPr>
      <w:bookmarkStart w:id="25" w:name="_Toc131760240"/>
      <w:r>
        <w:lastRenderedPageBreak/>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5"/>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r>
              <w:rPr>
                <w:lang w:val="en-US" w:eastAsia="zh-CN"/>
              </w:rPr>
              <w:t xml:space="preserve">Similar to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lastRenderedPageBreak/>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lastRenderedPageBreak/>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SimSun"/>
                <w:lang w:val="en-US" w:eastAsia="zh-CN"/>
              </w:rPr>
            </w:pPr>
            <w:r>
              <w:rPr>
                <w:rFonts w:eastAsia="SimSun"/>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02BACFD9" w14:textId="77777777" w:rsidR="000B71F7" w:rsidRDefault="000B71F7" w:rsidP="00103D25">
      <w:pPr>
        <w:spacing w:after="60"/>
        <w:rPr>
          <w:b/>
        </w:rPr>
      </w:pPr>
    </w:p>
    <w:p w14:paraId="78213929" w14:textId="69DDF2DC"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6"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6"/>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lastRenderedPageBreak/>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3FCA4D8D"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00C53199" w:rsidRPr="00C53199">
        <w:rPr>
          <w:b/>
          <w:color w:val="FF0000"/>
          <w:sz w:val="21"/>
          <w:szCs w:val="32"/>
        </w:rPr>
        <w:t xml:space="preserve">one </w:t>
      </w:r>
      <w:r w:rsidRPr="00971EC3">
        <w:rPr>
          <w:b/>
          <w:color w:val="000000" w:themeColor="text1"/>
          <w:sz w:val="21"/>
          <w:szCs w:val="32"/>
        </w:rPr>
        <w:t>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103D25" w14:paraId="25EA09B3" w14:textId="77777777" w:rsidTr="008E0680">
        <w:tc>
          <w:tcPr>
            <w:tcW w:w="1479" w:type="dxa"/>
          </w:tcPr>
          <w:p w14:paraId="556FAC57" w14:textId="45DC3AD7" w:rsidR="00103D25" w:rsidRDefault="00103D25" w:rsidP="00103D25">
            <w:pPr>
              <w:rPr>
                <w:lang w:eastAsia="zh-CN"/>
              </w:rPr>
            </w:pPr>
            <w:r>
              <w:rPr>
                <w:lang w:eastAsia="zh-CN"/>
              </w:rPr>
              <w:t>Samsung3</w:t>
            </w:r>
          </w:p>
        </w:tc>
        <w:tc>
          <w:tcPr>
            <w:tcW w:w="8152" w:type="dxa"/>
          </w:tcPr>
          <w:p w14:paraId="38335FAC" w14:textId="2CCA3687" w:rsidR="00103D25" w:rsidRDefault="00103D25" w:rsidP="00103D25">
            <w:pPr>
              <w:rPr>
                <w:lang w:val="en-US" w:eastAsia="zh-CN"/>
              </w:rPr>
            </w:pPr>
            <w:r>
              <w:rPr>
                <w:lang w:val="en-US" w:eastAsia="zh-CN"/>
              </w:rPr>
              <w:t>Support</w:t>
            </w:r>
          </w:p>
        </w:tc>
      </w:tr>
      <w:tr w:rsidR="00103D25" w14:paraId="0F148D87" w14:textId="77777777" w:rsidTr="008E0680">
        <w:tc>
          <w:tcPr>
            <w:tcW w:w="1479" w:type="dxa"/>
          </w:tcPr>
          <w:p w14:paraId="2C34C6C1" w14:textId="1B0F27CB" w:rsidR="00103D25" w:rsidRDefault="00103D25" w:rsidP="00103D25">
            <w:pPr>
              <w:rPr>
                <w:lang w:eastAsia="zh-CN"/>
              </w:rPr>
            </w:pPr>
            <w:r>
              <w:rPr>
                <w:rFonts w:hint="eastAsia"/>
                <w:lang w:eastAsia="zh-CN"/>
              </w:rPr>
              <w:t>D</w:t>
            </w:r>
            <w:r>
              <w:rPr>
                <w:lang w:eastAsia="zh-CN"/>
              </w:rPr>
              <w:t>OCOMO4</w:t>
            </w:r>
          </w:p>
        </w:tc>
        <w:tc>
          <w:tcPr>
            <w:tcW w:w="8152" w:type="dxa"/>
          </w:tcPr>
          <w:p w14:paraId="5BC42C21" w14:textId="42A45DF8" w:rsidR="00103D25" w:rsidRDefault="00103D25" w:rsidP="00103D25">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sidRPr="00CE7584">
              <w:rPr>
                <w:color w:val="00B050"/>
                <w:lang w:val="en-US" w:eastAsia="zh-CN"/>
              </w:rPr>
              <w:t>update</w:t>
            </w:r>
            <w:r>
              <w:rPr>
                <w:lang w:val="en-US" w:eastAsia="zh-CN"/>
              </w:rPr>
              <w:t xml:space="preserve">.  </w:t>
            </w:r>
          </w:p>
          <w:p w14:paraId="22212DF0" w14:textId="77777777" w:rsidR="00103D25" w:rsidRPr="001B78E0" w:rsidRDefault="00103D25" w:rsidP="00103D25">
            <w:pPr>
              <w:rPr>
                <w:lang w:val="en-US" w:eastAsia="zh-CN"/>
              </w:rPr>
            </w:pPr>
          </w:p>
          <w:p w14:paraId="6DEC14BF" w14:textId="77777777" w:rsidR="00103D25" w:rsidRPr="00971EC3" w:rsidRDefault="00103D25" w:rsidP="00103D25">
            <w:pPr>
              <w:spacing w:after="60"/>
              <w:jc w:val="both"/>
              <w:rPr>
                <w:b/>
              </w:rPr>
            </w:pPr>
            <w:r w:rsidRPr="00971EC3">
              <w:rPr>
                <w:b/>
              </w:rPr>
              <w:t xml:space="preserve">For power domain adaptation, support a same framework as spatial domain adaptation for CSI-RS resource configuration, i.e. </w:t>
            </w:r>
          </w:p>
          <w:p w14:paraId="14E4C4F2" w14:textId="77777777" w:rsidR="00103D25" w:rsidRPr="00971EC3" w:rsidRDefault="00103D25" w:rsidP="00103D25">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27643E93" w14:textId="6BE35E35" w:rsidR="00103D25" w:rsidRPr="00971EC3" w:rsidRDefault="00103D25" w:rsidP="00103D25">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Pr="00415337">
              <w:rPr>
                <w:b/>
                <w:color w:val="00B050"/>
                <w:sz w:val="21"/>
                <w:szCs w:val="32"/>
              </w:rPr>
              <w:t xml:space="preserve">one </w:t>
            </w:r>
            <w:r w:rsidRPr="00971EC3">
              <w:rPr>
                <w:b/>
                <w:color w:val="000000" w:themeColor="text1"/>
                <w:sz w:val="21"/>
                <w:szCs w:val="32"/>
              </w:rPr>
              <w:t>power offset values</w:t>
            </w:r>
          </w:p>
          <w:p w14:paraId="7FB99EF8" w14:textId="4E5B5D90" w:rsidR="00103D25" w:rsidRPr="00415337" w:rsidRDefault="00103D25" w:rsidP="00103D25">
            <w:pPr>
              <w:rPr>
                <w:lang w:eastAsia="zh-CN"/>
              </w:rPr>
            </w:pPr>
          </w:p>
        </w:tc>
      </w:tr>
      <w:tr w:rsidR="00710BFE" w14:paraId="209D7C30" w14:textId="77777777" w:rsidTr="008E0680">
        <w:tc>
          <w:tcPr>
            <w:tcW w:w="1479" w:type="dxa"/>
          </w:tcPr>
          <w:p w14:paraId="0C7E653B" w14:textId="70DD0411" w:rsidR="00710BFE" w:rsidRDefault="00710BFE" w:rsidP="00710BFE">
            <w:pPr>
              <w:rPr>
                <w:lang w:eastAsia="zh-CN"/>
              </w:rPr>
            </w:pPr>
            <w:r>
              <w:rPr>
                <w:lang w:eastAsia="zh-CN"/>
              </w:rPr>
              <w:t>Intel</w:t>
            </w:r>
          </w:p>
        </w:tc>
        <w:tc>
          <w:tcPr>
            <w:tcW w:w="8152" w:type="dxa"/>
          </w:tcPr>
          <w:p w14:paraId="67FE44AD" w14:textId="69F20685" w:rsidR="00710BFE" w:rsidRDefault="00710BFE" w:rsidP="00710BFE">
            <w:pPr>
              <w:rPr>
                <w:lang w:val="en-US" w:eastAsia="zh-CN"/>
              </w:rPr>
            </w:pPr>
            <w:r>
              <w:rPr>
                <w:lang w:val="en-US" w:eastAsia="zh-CN"/>
              </w:rPr>
              <w:t>Ok with proposal.</w:t>
            </w:r>
          </w:p>
        </w:tc>
      </w:tr>
      <w:tr w:rsidR="001570A3" w14:paraId="07C2E76D" w14:textId="77777777" w:rsidTr="008E0680">
        <w:tc>
          <w:tcPr>
            <w:tcW w:w="1479" w:type="dxa"/>
          </w:tcPr>
          <w:p w14:paraId="51BC7346" w14:textId="1F723BF1" w:rsidR="001570A3" w:rsidRDefault="001570A3" w:rsidP="001570A3">
            <w:pPr>
              <w:rPr>
                <w:lang w:eastAsia="zh-CN"/>
              </w:rPr>
            </w:pPr>
            <w:r>
              <w:rPr>
                <w:lang w:val="en-US" w:eastAsia="zh-CN"/>
              </w:rPr>
              <w:t xml:space="preserve">Huawei, </w:t>
            </w:r>
            <w:proofErr w:type="spellStart"/>
            <w:r>
              <w:rPr>
                <w:lang w:val="en-US" w:eastAsia="zh-CN"/>
              </w:rPr>
              <w:t>HiSilicon</w:t>
            </w:r>
            <w:proofErr w:type="spellEnd"/>
          </w:p>
        </w:tc>
        <w:tc>
          <w:tcPr>
            <w:tcW w:w="8152" w:type="dxa"/>
          </w:tcPr>
          <w:p w14:paraId="459F350C" w14:textId="7C724CB0" w:rsidR="001570A3" w:rsidRDefault="001570A3" w:rsidP="001570A3">
            <w:pPr>
              <w:rPr>
                <w:lang w:val="en-US" w:eastAsia="zh-CN"/>
              </w:rPr>
            </w:pPr>
            <w:r>
              <w:rPr>
                <w:lang w:val="en-US" w:eastAsia="zh-CN"/>
              </w:rPr>
              <w:t>Ok with proposal.</w:t>
            </w: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lastRenderedPageBreak/>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lastRenderedPageBreak/>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7" w:name="_Hlk131454770"/>
      <w:r>
        <w:rPr>
          <w:rFonts w:hint="eastAsia"/>
        </w:rPr>
        <w:t>Supp</w:t>
      </w:r>
      <w:r>
        <w:t>ort one CSI report contains multiple CSIs corresponding to different power control offsets. FFS: mechanism to reduce the reporting complexity.</w:t>
      </w:r>
      <w:bookmarkStart w:id="28" w:name="_Hlk126164765"/>
    </w:p>
    <w:bookmarkEnd w:id="27"/>
    <w:bookmarkEnd w:id="28"/>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lastRenderedPageBreak/>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lastRenderedPageBreak/>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[Google]: With regard to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lastRenderedPageBreak/>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5E7467">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68744657" w14:textId="77777777" w:rsidR="003A5195" w:rsidRDefault="008E0680">
      <w:pPr>
        <w:jc w:val="both"/>
        <w:rPr>
          <w:lang w:eastAsia="zh-CN"/>
        </w:rPr>
      </w:pPr>
      <w:r>
        <w:rPr>
          <w:lang w:eastAsia="zh-CN"/>
        </w:rPr>
        <w:lastRenderedPageBreak/>
        <w:t xml:space="preserve">Relevant </w:t>
      </w:r>
      <w:proofErr w:type="spellStart"/>
      <w:r>
        <w:rPr>
          <w:lang w:eastAsia="zh-CN"/>
        </w:rPr>
        <w:t>tdoc</w:t>
      </w:r>
      <w:proofErr w:type="spellEnd"/>
      <w:r>
        <w:rPr>
          <w:lang w:eastAsia="zh-CN"/>
        </w:rPr>
        <w:t>:</w:t>
      </w:r>
    </w:p>
    <w:p w14:paraId="4FBB6347" w14:textId="77777777" w:rsidR="003A5195" w:rsidRDefault="005E7467">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9" w:name="_Hlk132810475"/>
      <w:r>
        <w:rPr>
          <w:b/>
        </w:rPr>
        <w:t>Q22</w:t>
      </w:r>
      <w:bookmarkEnd w:id="29"/>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 xml:space="preserve">Furthermore, in addition to energy savings that the WID RP-230566 is to directly address, </w:t>
            </w:r>
            <w:r w:rsidRPr="005C22AF">
              <w:rPr>
                <w:rFonts w:eastAsia="SimSun" w:cs="Arial"/>
                <w:b w:val="0"/>
                <w:i/>
                <w:sz w:val="20"/>
                <w:lang w:eastAsia="zh-CN"/>
              </w:rPr>
              <w:lastRenderedPageBreak/>
              <w:t>the candidate solutions discussed therein can also address digital sobriety</w:t>
            </w:r>
            <w:r w:rsidRPr="005C22AF">
              <w:rPr>
                <w:i/>
              </w:rPr>
              <w:t xml:space="preserve"> </w:t>
            </w:r>
            <w:r w:rsidRPr="005C22AF">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103D25" w14:paraId="338A17BF" w14:textId="77777777" w:rsidTr="008E0680">
        <w:tc>
          <w:tcPr>
            <w:tcW w:w="1479" w:type="dxa"/>
          </w:tcPr>
          <w:p w14:paraId="5BC1FD68" w14:textId="3B32BAE5" w:rsidR="00103D25" w:rsidRDefault="00103D25" w:rsidP="00103D25">
            <w:pPr>
              <w:rPr>
                <w:rFonts w:eastAsia="PMingLiU"/>
                <w:lang w:val="en-US" w:eastAsia="zh-TW"/>
              </w:rPr>
            </w:pPr>
            <w:r>
              <w:rPr>
                <w:rFonts w:eastAsia="PMingLiU"/>
                <w:lang w:val="en-US" w:eastAsia="zh-TW"/>
              </w:rPr>
              <w:t>Samsung3</w:t>
            </w:r>
          </w:p>
        </w:tc>
        <w:tc>
          <w:tcPr>
            <w:tcW w:w="8152" w:type="dxa"/>
          </w:tcPr>
          <w:p w14:paraId="3C235BEB" w14:textId="2438ABCD" w:rsidR="00103D25" w:rsidRDefault="00103D25" w:rsidP="00103D25">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103D25" w:rsidRPr="0089576F" w14:paraId="60DCA5BE" w14:textId="77777777" w:rsidTr="008E0680">
        <w:tc>
          <w:tcPr>
            <w:tcW w:w="1479" w:type="dxa"/>
          </w:tcPr>
          <w:p w14:paraId="53BDB7E7" w14:textId="77777777" w:rsidR="00103D25" w:rsidRDefault="00103D25" w:rsidP="00103D25">
            <w:pPr>
              <w:rPr>
                <w:lang w:val="en-US" w:eastAsia="zh-CN"/>
              </w:rPr>
            </w:pPr>
          </w:p>
        </w:tc>
        <w:tc>
          <w:tcPr>
            <w:tcW w:w="8152" w:type="dxa"/>
          </w:tcPr>
          <w:p w14:paraId="3044F7A1" w14:textId="77777777" w:rsidR="00103D25" w:rsidRPr="0089576F" w:rsidRDefault="00103D25" w:rsidP="00103D25">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Heading1"/>
        <w:jc w:val="both"/>
      </w:pPr>
      <w:bookmarkStart w:id="30" w:name="startOfAnnexes"/>
      <w:bookmarkEnd w:id="0"/>
      <w:bookmarkEnd w:id="1"/>
      <w:bookmarkEnd w:id="30"/>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5E7467">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5E7467">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5E7467">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5E7467">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5E7467">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5E7467">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5E7467">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5E7467">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5E7467">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5E7467">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5E7467">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5E7467">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5E7467">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5E7467">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5E7467">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5E7467">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5E7467">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5E7467">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5E7467">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5E7467">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5E7467">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5E7467">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5E7467">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5E7467">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5E7467">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5E7467">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5E7467">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5E7467">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5E7467">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5E7467">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5E7467">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5E7467">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5E7467">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lastRenderedPageBreak/>
              <w:t xml:space="preserve">Note: UE complexity needs to be </w:t>
            </w:r>
            <w:proofErr w:type="gramStart"/>
            <w:r>
              <w:rPr>
                <w:lang w:val="en-US" w:eastAsia="zh-CN"/>
              </w:rPr>
              <w:t>taken into account</w:t>
            </w:r>
            <w:proofErr w:type="gramEnd"/>
            <w:r>
              <w:rPr>
                <w:lang w:val="en-US" w:eastAsia="zh-CN"/>
              </w:rPr>
              <w: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E963" w14:textId="77777777" w:rsidR="005E7467" w:rsidRDefault="005E7467">
      <w:pPr>
        <w:spacing w:after="0" w:line="240" w:lineRule="auto"/>
      </w:pPr>
      <w:r>
        <w:separator/>
      </w:r>
    </w:p>
  </w:endnote>
  <w:endnote w:type="continuationSeparator" w:id="0">
    <w:p w14:paraId="33F6EF14" w14:textId="77777777" w:rsidR="005E7467" w:rsidRDefault="005E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D105" w14:textId="77777777" w:rsidR="00B27831" w:rsidRDefault="00B278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442F" w14:textId="77777777" w:rsidR="005E7467" w:rsidRDefault="005E7467">
      <w:pPr>
        <w:spacing w:after="0" w:line="240" w:lineRule="auto"/>
      </w:pPr>
      <w:r>
        <w:separator/>
      </w:r>
    </w:p>
  </w:footnote>
  <w:footnote w:type="continuationSeparator" w:id="0">
    <w:p w14:paraId="4B5859E7" w14:textId="77777777" w:rsidR="005E7467" w:rsidRDefault="005E7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hybridMultilevel"/>
    <w:tmpl w:val="32E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9"/>
  </w:num>
  <w:num w:numId="12">
    <w:abstractNumId w:val="43"/>
  </w:num>
  <w:num w:numId="13">
    <w:abstractNumId w:val="33"/>
  </w:num>
  <w:num w:numId="14">
    <w:abstractNumId w:val="32"/>
  </w:num>
  <w:num w:numId="15">
    <w:abstractNumId w:val="44"/>
  </w:num>
  <w:num w:numId="16">
    <w:abstractNumId w:val="25"/>
  </w:num>
  <w:num w:numId="17">
    <w:abstractNumId w:val="16"/>
  </w:num>
  <w:num w:numId="18">
    <w:abstractNumId w:val="17"/>
  </w:num>
  <w:num w:numId="19">
    <w:abstractNumId w:val="50"/>
  </w:num>
  <w:num w:numId="20">
    <w:abstractNumId w:val="20"/>
  </w:num>
  <w:num w:numId="21">
    <w:abstractNumId w:val="19"/>
  </w:num>
  <w:num w:numId="22">
    <w:abstractNumId w:val="39"/>
  </w:num>
  <w:num w:numId="23">
    <w:abstractNumId w:val="48"/>
  </w:num>
  <w:num w:numId="24">
    <w:abstractNumId w:val="42"/>
  </w:num>
  <w:num w:numId="25">
    <w:abstractNumId w:val="23"/>
  </w:num>
  <w:num w:numId="26">
    <w:abstractNumId w:val="12"/>
  </w:num>
  <w:num w:numId="27">
    <w:abstractNumId w:val="28"/>
  </w:num>
  <w:num w:numId="28">
    <w:abstractNumId w:val="35"/>
  </w:num>
  <w:num w:numId="29">
    <w:abstractNumId w:val="40"/>
  </w:num>
  <w:num w:numId="30">
    <w:abstractNumId w:val="47"/>
  </w:num>
  <w:num w:numId="31">
    <w:abstractNumId w:val="41"/>
  </w:num>
  <w:num w:numId="32">
    <w:abstractNumId w:val="34"/>
  </w:num>
  <w:num w:numId="33">
    <w:abstractNumId w:val="30"/>
  </w:num>
  <w:num w:numId="34">
    <w:abstractNumId w:val="31"/>
  </w:num>
  <w:num w:numId="35">
    <w:abstractNumId w:val="18"/>
  </w:num>
  <w:num w:numId="36">
    <w:abstractNumId w:val="37"/>
  </w:num>
  <w:num w:numId="37">
    <w:abstractNumId w:val="11"/>
  </w:num>
  <w:num w:numId="38">
    <w:abstractNumId w:val="13"/>
  </w:num>
  <w:num w:numId="39">
    <w:abstractNumId w:val="46"/>
  </w:num>
  <w:num w:numId="40">
    <w:abstractNumId w:val="51"/>
  </w:num>
  <w:num w:numId="41">
    <w:abstractNumId w:val="10"/>
  </w:num>
  <w:num w:numId="42">
    <w:abstractNumId w:val="38"/>
  </w:num>
  <w:num w:numId="43">
    <w:abstractNumId w:val="15"/>
  </w:num>
  <w:num w:numId="44">
    <w:abstractNumId w:val="45"/>
  </w:num>
  <w:num w:numId="45">
    <w:abstractNumId w:val="21"/>
  </w:num>
  <w:num w:numId="46">
    <w:abstractNumId w:val="22"/>
  </w:num>
  <w:num w:numId="47">
    <w:abstractNumId w:val="14"/>
  </w:num>
  <w:num w:numId="48">
    <w:abstractNumId w:val="27"/>
  </w:num>
  <w:num w:numId="49">
    <w:abstractNumId w:val="49"/>
  </w:num>
  <w:num w:numId="50">
    <w:abstractNumId w:val="26"/>
  </w:num>
  <w:num w:numId="51">
    <w:abstractNumId w:val="36"/>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570A3"/>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467"/>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1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15EFA"/>
    <w:rsid w:val="00720D2D"/>
    <w:rsid w:val="007223FB"/>
    <w:rsid w:val="00723F7F"/>
    <w:rsid w:val="00724A5C"/>
    <w:rsid w:val="007250F0"/>
    <w:rsid w:val="00726232"/>
    <w:rsid w:val="00732891"/>
    <w:rsid w:val="00732F94"/>
    <w:rsid w:val="0073349B"/>
    <w:rsid w:val="00734507"/>
    <w:rsid w:val="00734A5B"/>
    <w:rsid w:val="0073682F"/>
    <w:rsid w:val="0074026F"/>
    <w:rsid w:val="00740B1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03A5"/>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5A85"/>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133</Pages>
  <Words>54462</Words>
  <Characters>310437</Characters>
  <Application>Microsoft Office Word</Application>
  <DocSecurity>0</DocSecurity>
  <Lines>2586</Lines>
  <Paragraphs>728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6</cp:revision>
  <cp:lastPrinted>2019-02-25T19:35:00Z</cp:lastPrinted>
  <dcterms:created xsi:type="dcterms:W3CDTF">2023-04-20T10:09:00Z</dcterms:created>
  <dcterms:modified xsi:type="dcterms:W3CDTF">2023-04-20T10:19:00Z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