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98CDC2" w14:textId="77777777" w:rsidR="001E3EFC" w:rsidRDefault="005F6239">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Support gNB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gNB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w:t>
            </w:r>
            <w:proofErr w:type="gramStart"/>
            <w:r>
              <w:rPr>
                <w:rFonts w:eastAsia="PMingLiU"/>
                <w:lang w:val="en-US" w:eastAsia="zh-TW"/>
              </w:rPr>
              <w:t xml:space="preserve">“ </w:t>
            </w:r>
            <w:r w:rsidRPr="00D077FF">
              <w:rPr>
                <w:rFonts w:eastAsia="PMingLiU"/>
                <w:lang w:val="en-US" w:eastAsia="zh-TW"/>
              </w:rPr>
              <w:t>FFS</w:t>
            </w:r>
            <w:proofErr w:type="gramEnd"/>
            <w:r w:rsidRPr="00D077FF">
              <w:rPr>
                <w:rFonts w:eastAsia="PMingLiU"/>
                <w:lang w:val="en-US" w:eastAsia="zh-TW"/>
              </w:rPr>
              <w:t xml:space="preserve">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Semi-persistent reporting could be seen as a multi-shot aperiodic CSI report as the gNB can trigger a semi-persistent report on PUSCH instead of triggering multiple aperiodic CSI reports on PUSCH in order to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occasion, </w:t>
            </w:r>
            <w:r w:rsidRPr="00567B00">
              <w:rPr>
                <w:rFonts w:eastAsia="PMingLiU"/>
                <w:lang w:val="en-US" w:eastAsia="zh-TW"/>
              </w:rPr>
              <w:t>but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D87AB1">
        <w:tc>
          <w:tcPr>
            <w:tcW w:w="1479" w:type="dxa"/>
          </w:tcPr>
          <w:p w14:paraId="32D3304D" w14:textId="77777777" w:rsidR="001C65F1" w:rsidRDefault="001C65F1" w:rsidP="00D87AB1">
            <w:pPr>
              <w:rPr>
                <w:rFonts w:eastAsia="PMingLiU"/>
                <w:lang w:val="en-US" w:eastAsia="zh-TW"/>
              </w:rPr>
            </w:pPr>
            <w:r>
              <w:rPr>
                <w:rFonts w:eastAsia="PMingLiU" w:hint="eastAsia"/>
                <w:lang w:val="en-US" w:eastAsia="zh-TW"/>
              </w:rPr>
              <w:t>A</w:t>
            </w:r>
            <w:r>
              <w:rPr>
                <w:rFonts w:eastAsia="PMingLiU"/>
                <w:lang w:val="en-US" w:eastAsia="zh-TW"/>
              </w:rPr>
              <w:t>pple2e</w:t>
            </w:r>
          </w:p>
        </w:tc>
        <w:tc>
          <w:tcPr>
            <w:tcW w:w="8152" w:type="dxa"/>
          </w:tcPr>
          <w:p w14:paraId="6AF0C38D" w14:textId="77777777" w:rsidR="001C65F1" w:rsidRPr="004A60DB" w:rsidRDefault="001C65F1" w:rsidP="00D87AB1">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w:t>
            </w:r>
            <w:proofErr w:type="gramStart"/>
            <w:r w:rsidRPr="004A60DB">
              <w:rPr>
                <w:lang w:val="en-US" w:eastAsia="zh-CN"/>
              </w:rPr>
              <w:t>configuration</w:t>
            </w:r>
            <w:proofErr w:type="gramEnd"/>
            <w:r w:rsidRPr="004A60DB">
              <w:rPr>
                <w:lang w:val="en-US" w:eastAsia="zh-CN"/>
              </w:rPr>
              <w:t xml:space="preserve">, whether it is by default that the CSIs corresponding to these sub-configuration will be reported. Especially as stated in the main bullet, if N&lt;L, these N needs to be indicated/triggered/activated. Therefore, we do not see “optionally” needed here. </w:t>
            </w:r>
          </w:p>
          <w:p w14:paraId="318AE04D" w14:textId="77777777" w:rsidR="001C65F1" w:rsidRDefault="001C65F1" w:rsidP="00D87AB1">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D87AB1">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D87AB1">
            <w:pPr>
              <w:rPr>
                <w:b/>
                <w:lang w:val="en-US"/>
              </w:rPr>
            </w:pPr>
            <w:r>
              <w:rPr>
                <w:rFonts w:hint="eastAsia"/>
                <w:b/>
                <w:lang w:val="en-US"/>
              </w:rPr>
              <w:t>P</w:t>
            </w:r>
            <w:r>
              <w:rPr>
                <w:b/>
                <w:lang w:val="en-US"/>
              </w:rPr>
              <w:t>3-rev2’:</w:t>
            </w:r>
          </w:p>
          <w:p w14:paraId="0619C655" w14:textId="77777777" w:rsidR="001C65F1" w:rsidRDefault="001C65F1" w:rsidP="00D87AB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w:t>
            </w:r>
            <w:r w:rsidRPr="004F7282">
              <w:rPr>
                <w:b/>
                <w:color w:val="FF0000"/>
                <w:lang w:val="en-US" w:eastAsia="zh-CN"/>
              </w:rPr>
              <w:lastRenderedPageBreak/>
              <w:t>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D87AB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D87AB1">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D87AB1">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D87AB1">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D87AB1">
            <w:pPr>
              <w:pStyle w:val="ListParagraph"/>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D87AB1">
            <w:pPr>
              <w:pStyle w:val="ListParagraph"/>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D87AB1">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D87AB1">
            <w:pPr>
              <w:pStyle w:val="ListParagraph"/>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D87AB1">
            <w:pPr>
              <w:spacing w:before="312" w:line="240" w:lineRule="auto"/>
              <w:rPr>
                <w:rFonts w:eastAsia="PMingLiU"/>
                <w:lang w:val="en-US" w:eastAsia="zh-TW"/>
              </w:rPr>
            </w:pPr>
          </w:p>
        </w:tc>
      </w:tr>
      <w:tr w:rsidR="001C65F1" w14:paraId="41DE20AB" w14:textId="77777777">
        <w:tc>
          <w:tcPr>
            <w:tcW w:w="1479" w:type="dxa"/>
          </w:tcPr>
          <w:p w14:paraId="5F9CAD47" w14:textId="7FC9D4CA" w:rsidR="001C65F1" w:rsidRPr="00F907A5" w:rsidRDefault="00530BAD" w:rsidP="00522AF1">
            <w:pPr>
              <w:rPr>
                <w:rFonts w:eastAsia="PMingLiU"/>
                <w:lang w:eastAsia="zh-TW"/>
              </w:rPr>
            </w:pPr>
            <w:r>
              <w:rPr>
                <w:rFonts w:eastAsia="PMingLiU"/>
                <w:lang w:eastAsia="zh-TW"/>
              </w:rPr>
              <w:lastRenderedPageBreak/>
              <w:t>Lenovo</w:t>
            </w:r>
            <w:r w:rsidR="00F14B0C">
              <w:rPr>
                <w:rFonts w:eastAsia="PMingLiU"/>
                <w:lang w:eastAsia="zh-TW"/>
              </w:rPr>
              <w:t>3</w:t>
            </w:r>
          </w:p>
        </w:tc>
        <w:tc>
          <w:tcPr>
            <w:tcW w:w="8152" w:type="dxa"/>
          </w:tcPr>
          <w:p w14:paraId="188F26E4" w14:textId="77777777" w:rsidR="00530BAD" w:rsidRDefault="00530BAD" w:rsidP="00522AF1">
            <w:pPr>
              <w:rPr>
                <w:rFonts w:eastAsia="PMingLiU"/>
                <w:lang w:val="en-US" w:eastAsia="zh-TW"/>
              </w:rPr>
            </w:pPr>
            <w:r>
              <w:rPr>
                <w:rFonts w:eastAsia="PMingLiU"/>
                <w:lang w:val="en-US" w:eastAsia="zh-TW"/>
              </w:rPr>
              <w:t xml:space="preserve">We are fine with the proposal in general. For </w:t>
            </w:r>
            <w:proofErr w:type="spellStart"/>
            <w:r>
              <w:rPr>
                <w:rFonts w:eastAsia="PMingLiU"/>
                <w:lang w:val="en-US" w:eastAsia="zh-TW"/>
              </w:rPr>
              <w:t>gNB</w:t>
            </w:r>
            <w:proofErr w:type="spellEnd"/>
            <w:r>
              <w:rPr>
                <w:rFonts w:eastAsia="PMingLiU"/>
                <w:lang w:val="en-US" w:eastAsia="zh-TW"/>
              </w:rPr>
              <w:t xml:space="preserve">-triggered selection of N CSIs, we believe further clarity is needed on the difference between N and L. </w:t>
            </w:r>
          </w:p>
          <w:p w14:paraId="4490FAF6" w14:textId="77777777" w:rsidR="001C65F1" w:rsidRDefault="00530BAD" w:rsidP="00522AF1">
            <w:pPr>
              <w:rPr>
                <w:rFonts w:eastAsia="PMingLiU"/>
                <w:b/>
                <w:bCs/>
                <w:i/>
                <w:iCs/>
                <w:lang w:val="en-US" w:eastAsia="zh-TW"/>
              </w:rPr>
            </w:pPr>
            <w:r w:rsidRPr="00530BAD">
              <w:rPr>
                <w:rFonts w:eastAsia="PMingLiU"/>
                <w:b/>
                <w:bCs/>
                <w:i/>
                <w:iCs/>
                <w:lang w:val="en-US" w:eastAsia="zh-TW"/>
              </w:rPr>
              <w:t xml:space="preserve">In our understanding, N spatial adaptation patterns corresponding to N sub-configurations are semi-statically configured by the network, where L is the number of sub-selected configurations by the </w:t>
            </w:r>
            <w:proofErr w:type="spellStart"/>
            <w:r w:rsidRPr="00530BAD">
              <w:rPr>
                <w:rFonts w:eastAsia="PMingLiU"/>
                <w:b/>
                <w:bCs/>
                <w:i/>
                <w:iCs/>
                <w:lang w:val="en-US" w:eastAsia="zh-TW"/>
              </w:rPr>
              <w:t>gNB</w:t>
            </w:r>
            <w:proofErr w:type="spellEnd"/>
            <w:r w:rsidRPr="00530BAD">
              <w:rPr>
                <w:rFonts w:eastAsia="PMingLiU"/>
                <w:b/>
                <w:bCs/>
                <w:i/>
                <w:iCs/>
                <w:lang w:val="en-US" w:eastAsia="zh-TW"/>
              </w:rPr>
              <w:t>, corresponding to L CSIs to be reported by the UE</w:t>
            </w:r>
          </w:p>
          <w:p w14:paraId="18B0634C" w14:textId="20FC3530" w:rsidR="00530BAD" w:rsidRPr="00530BAD" w:rsidRDefault="00530BAD" w:rsidP="00522AF1">
            <w:pPr>
              <w:rPr>
                <w:rFonts w:eastAsia="PMingLiU"/>
                <w:lang w:val="en-US" w:eastAsia="zh-TW"/>
              </w:rPr>
            </w:pPr>
            <w:r>
              <w:rPr>
                <w:rFonts w:eastAsia="PMingLiU"/>
                <w:lang w:val="en-US" w:eastAsia="zh-TW"/>
              </w:rPr>
              <w:t>If this understanding is common with that of the FL and delegates, we would appreciate it if it is captured in the proposal in one way or another to avoid ambiguity</w:t>
            </w:r>
          </w:p>
        </w:tc>
      </w:tr>
      <w:tr w:rsidR="00D87AB1" w14:paraId="29189C2C" w14:textId="77777777">
        <w:tc>
          <w:tcPr>
            <w:tcW w:w="1479" w:type="dxa"/>
          </w:tcPr>
          <w:p w14:paraId="6E99EC0B" w14:textId="701ACAAA" w:rsidR="00D87AB1" w:rsidRDefault="00D87AB1" w:rsidP="00522AF1">
            <w:pPr>
              <w:rPr>
                <w:rFonts w:eastAsia="PMingLiU"/>
                <w:lang w:eastAsia="zh-TW"/>
              </w:rPr>
            </w:pPr>
            <w:r>
              <w:rPr>
                <w:rFonts w:eastAsia="PMingLiU"/>
                <w:lang w:eastAsia="zh-TW"/>
              </w:rPr>
              <w:t>Samsung2e</w:t>
            </w:r>
          </w:p>
        </w:tc>
        <w:tc>
          <w:tcPr>
            <w:tcW w:w="8152" w:type="dxa"/>
          </w:tcPr>
          <w:p w14:paraId="22015B4F" w14:textId="0680E778" w:rsidR="00D87AB1" w:rsidRDefault="00D87AB1" w:rsidP="00522AF1">
            <w:pPr>
              <w:rPr>
                <w:rFonts w:eastAsia="PMingLiU"/>
                <w:lang w:val="en-US" w:eastAsia="zh-TW"/>
              </w:rPr>
            </w:pPr>
            <w:r>
              <w:rPr>
                <w:rFonts w:eastAsia="PMingLiU"/>
                <w:lang w:val="en-US" w:eastAsia="zh-TW"/>
              </w:rPr>
              <w:t>Support</w:t>
            </w:r>
          </w:p>
        </w:tc>
      </w:tr>
      <w:tr w:rsidR="00082C5F" w14:paraId="7352D757" w14:textId="77777777">
        <w:tc>
          <w:tcPr>
            <w:tcW w:w="1479" w:type="dxa"/>
          </w:tcPr>
          <w:p w14:paraId="33DDC7BA" w14:textId="12C3336B" w:rsidR="00082C5F" w:rsidRDefault="00082C5F" w:rsidP="00082C5F">
            <w:pPr>
              <w:rPr>
                <w:rFonts w:eastAsia="PMingLiU"/>
                <w:lang w:eastAsia="zh-TW"/>
              </w:rPr>
            </w:pPr>
            <w:r>
              <w:rPr>
                <w:rFonts w:eastAsia="PMingLiU"/>
                <w:lang w:eastAsia="zh-TW"/>
              </w:rPr>
              <w:t>Qualcomm2e</w:t>
            </w:r>
          </w:p>
        </w:tc>
        <w:tc>
          <w:tcPr>
            <w:tcW w:w="8152" w:type="dxa"/>
          </w:tcPr>
          <w:p w14:paraId="65985687" w14:textId="77777777" w:rsidR="00082C5F" w:rsidRDefault="00082C5F" w:rsidP="00082C5F">
            <w:pPr>
              <w:rPr>
                <w:rFonts w:eastAsia="PMingLiU"/>
                <w:lang w:val="en-US" w:eastAsia="zh-TW"/>
              </w:rPr>
            </w:pPr>
            <w:proofErr w:type="gramStart"/>
            <w:r>
              <w:rPr>
                <w:rFonts w:eastAsia="PMingLiU"/>
                <w:lang w:val="en-US" w:eastAsia="zh-TW"/>
              </w:rPr>
              <w:t>Thanks FL</w:t>
            </w:r>
            <w:proofErr w:type="gramEnd"/>
            <w:r>
              <w:rPr>
                <w:rFonts w:eastAsia="PMingLiU"/>
                <w:lang w:val="en-US" w:eastAsia="zh-TW"/>
              </w:rPr>
              <w:t xml:space="preserve"> for accommodating our feedback. </w:t>
            </w:r>
          </w:p>
          <w:p w14:paraId="203C74E7" w14:textId="77777777" w:rsidR="00082C5F" w:rsidRDefault="00082C5F" w:rsidP="00082C5F">
            <w:pPr>
              <w:rPr>
                <w:rFonts w:eastAsia="PMingLiU"/>
                <w:lang w:val="en-US" w:eastAsia="zh-TW"/>
              </w:rPr>
            </w:pPr>
            <w:r>
              <w:rPr>
                <w:rFonts w:eastAsia="PMingLiU"/>
                <w:lang w:val="en-US" w:eastAsia="zh-TW"/>
              </w:rPr>
              <w:t xml:space="preserve">We are not ready to support the latest proposal yet. </w:t>
            </w:r>
            <w:r w:rsidRPr="00690BD2">
              <w:rPr>
                <w:rFonts w:eastAsia="PMingLiU"/>
                <w:lang w:val="en-US" w:eastAsia="zh-TW"/>
              </w:rPr>
              <w:t>The framework should be built on concrete context. For this case, we should have clear understanding of how a CSI report config looks like from SAP perspective. Hence, we proposed in earlier comment to add “</w:t>
            </w:r>
            <w:r w:rsidRPr="00690BD2">
              <w:rPr>
                <w:b/>
                <w:color w:val="0070C0"/>
                <w:lang w:val="en-US" w:eastAsia="zh-CN"/>
              </w:rPr>
              <w:t>For an CSI report config with N spatial adaptation patterns</w:t>
            </w:r>
            <w:r w:rsidRPr="00690BD2">
              <w:rPr>
                <w:rFonts w:eastAsia="PMingLiU"/>
                <w:lang w:val="en-US" w:eastAsia="zh-TW"/>
              </w:rPr>
              <w:t>” and related earlier suggestion on (N, L).</w:t>
            </w:r>
            <w:r>
              <w:rPr>
                <w:rFonts w:eastAsia="PMingLiU"/>
                <w:lang w:val="en-US" w:eastAsia="zh-TW"/>
              </w:rPr>
              <w:t xml:space="preserve"> Furthermore, </w:t>
            </w:r>
            <w:r w:rsidRPr="00690BD2">
              <w:rPr>
                <w:rFonts w:eastAsia="PMingLiU"/>
                <w:lang w:val="en-US" w:eastAsia="zh-TW"/>
              </w:rPr>
              <w:t xml:space="preserve">we </w:t>
            </w:r>
            <w:r>
              <w:rPr>
                <w:rFonts w:eastAsia="PMingLiU"/>
                <w:lang w:val="en-US" w:eastAsia="zh-TW"/>
              </w:rPr>
              <w:t>discussed t</w:t>
            </w:r>
            <w:r w:rsidRPr="00690BD2">
              <w:rPr>
                <w:rFonts w:eastAsia="PMingLiU"/>
                <w:lang w:val="en-US" w:eastAsia="zh-TW"/>
              </w:rPr>
              <w:t xml:space="preserve">hat if </w:t>
            </w:r>
            <w:proofErr w:type="spellStart"/>
            <w:r w:rsidRPr="00690BD2">
              <w:rPr>
                <w:rFonts w:eastAsia="PMingLiU"/>
                <w:lang w:val="en-US" w:eastAsia="zh-TW"/>
              </w:rPr>
              <w:t>gNB</w:t>
            </w:r>
            <w:proofErr w:type="spellEnd"/>
            <w:r w:rsidRPr="00690BD2">
              <w:rPr>
                <w:rFonts w:eastAsia="PMingLiU"/>
                <w:lang w:val="en-US" w:eastAsia="zh-TW"/>
              </w:rPr>
              <w:t xml:space="preserve"> configures N spatial adaptation patterns in the CSI report config, UE would report N CSIs for these N configured spatial adaptation patterns. L is an upper bound for N. </w:t>
            </w:r>
            <w:r>
              <w:rPr>
                <w:rFonts w:eastAsia="PMingLiU"/>
                <w:lang w:val="en-US" w:eastAsia="zh-TW"/>
              </w:rPr>
              <w:t xml:space="preserve">Perhaps we can change L to </w:t>
            </w:r>
            <m:oMath>
              <m:sSub>
                <m:sSubPr>
                  <m:ctrlPr>
                    <w:rPr>
                      <w:rFonts w:ascii="Cambria Math" w:hAnsi="Cambria Math"/>
                      <w:b/>
                      <w:lang w:val="en-US" w:eastAsia="zh-CN"/>
                    </w:rPr>
                  </m:ctrlPr>
                </m:sSubPr>
                <m:e>
                  <m:r>
                    <m:rPr>
                      <m:sty m:val="bi"/>
                    </m:rPr>
                    <w:rPr>
                      <w:rFonts w:ascii="Cambria Math" w:hAnsi="Cambria Math"/>
                      <w:lang w:val="en-US" w:eastAsia="zh-CN"/>
                    </w:rPr>
                    <m:t>N</m:t>
                  </m:r>
                </m:e>
                <m:sub>
                  <m:r>
                    <m:rPr>
                      <m:sty m:val="bi"/>
                    </m:rPr>
                    <w:rPr>
                      <w:rFonts w:ascii="Cambria Math" w:hAnsi="Cambria Math"/>
                      <w:lang w:val="en-US" w:eastAsia="zh-CN"/>
                    </w:rPr>
                    <m:t>max</m:t>
                  </m:r>
                </m:sub>
              </m:sSub>
            </m:oMath>
            <w:r>
              <w:rPr>
                <w:rFonts w:eastAsia="PMingLiU"/>
                <w:lang w:val="en-US" w:eastAsia="zh-TW"/>
              </w:rPr>
              <w:t>.</w:t>
            </w:r>
          </w:p>
          <w:p w14:paraId="4A5D7F0F" w14:textId="77777777" w:rsidR="00082C5F" w:rsidRDefault="00082C5F" w:rsidP="00082C5F">
            <w:pPr>
              <w:pStyle w:val="ListParagraph"/>
              <w:numPr>
                <w:ilvl w:val="0"/>
                <w:numId w:val="52"/>
              </w:numPr>
              <w:rPr>
                <w:rFonts w:eastAsia="PMingLiU"/>
                <w:lang w:val="en-US" w:eastAsia="zh-TW"/>
              </w:rPr>
            </w:pPr>
            <w:r w:rsidRPr="00690BD2">
              <w:rPr>
                <w:rFonts w:eastAsia="PMingLiU"/>
                <w:lang w:val="en-US" w:eastAsia="zh-TW"/>
              </w:rPr>
              <w:t xml:space="preserve">We </w:t>
            </w:r>
            <w:r>
              <w:rPr>
                <w:rFonts w:eastAsia="PMingLiU"/>
                <w:lang w:val="en-US" w:eastAsia="zh-TW"/>
              </w:rPr>
              <w:t xml:space="preserve">don’t support the view that </w:t>
            </w:r>
            <w:r w:rsidRPr="00690BD2">
              <w:rPr>
                <w:rFonts w:eastAsia="PMingLiU"/>
                <w:lang w:val="en-US" w:eastAsia="zh-TW"/>
              </w:rPr>
              <w:t>“</w:t>
            </w:r>
            <w:r>
              <w:rPr>
                <w:b/>
                <w:lang w:val="en-US" w:eastAsia="zh-CN"/>
              </w:rPr>
              <w:t xml:space="preserve">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w:t>
            </w:r>
            <w:r w:rsidRPr="00690BD2">
              <w:rPr>
                <w:rFonts w:eastAsia="PMingLiU"/>
                <w:lang w:val="en-US" w:eastAsia="zh-TW"/>
              </w:rPr>
              <w:t xml:space="preserve">” in the proposal. </w:t>
            </w:r>
            <w:r>
              <w:rPr>
                <w:rFonts w:eastAsia="PMingLiU"/>
                <w:lang w:val="en-US" w:eastAsia="zh-TW"/>
              </w:rPr>
              <w:t xml:space="preserve">From our understandings, this can have multiple interpretations: </w:t>
            </w:r>
          </w:p>
          <w:p w14:paraId="7FE044AD" w14:textId="77777777" w:rsidR="00082C5F" w:rsidRDefault="00082C5F" w:rsidP="00082C5F">
            <w:pPr>
              <w:pStyle w:val="ListParagraph"/>
              <w:numPr>
                <w:ilvl w:val="1"/>
                <w:numId w:val="52"/>
              </w:numPr>
              <w:rPr>
                <w:rFonts w:eastAsia="PMingLiU"/>
                <w:lang w:val="en-US" w:eastAsia="zh-TW"/>
              </w:rPr>
            </w:pPr>
            <w:r>
              <w:rPr>
                <w:rFonts w:eastAsia="PMingLiU"/>
                <w:lang w:val="en-US" w:eastAsia="zh-TW"/>
              </w:rPr>
              <w:t>Interpretation 1: this means that UE is configured with a CSI report config of L spatial adaptation patterns. Then UE computes CSIs for each pattern, select one CSI for each pattern to report, and select N out of L CSIs to report. This is not preferred from UE computation/power/complexity perspectives.</w:t>
            </w:r>
          </w:p>
          <w:p w14:paraId="59B7A612" w14:textId="77777777" w:rsidR="00082C5F" w:rsidRPr="00690BD2" w:rsidRDefault="00082C5F" w:rsidP="00082C5F">
            <w:pPr>
              <w:pStyle w:val="ListParagraph"/>
              <w:numPr>
                <w:ilvl w:val="1"/>
                <w:numId w:val="52"/>
              </w:numPr>
              <w:rPr>
                <w:rFonts w:eastAsia="PMingLiU"/>
                <w:lang w:val="en-US" w:eastAsia="zh-TW"/>
              </w:rPr>
            </w:pPr>
            <w:r>
              <w:rPr>
                <w:rFonts w:eastAsia="PMingLiU"/>
                <w:lang w:val="en-US" w:eastAsia="zh-TW"/>
              </w:rPr>
              <w:t xml:space="preserve">Interpretation 2: the UE is configured with a CSI report config of L spatial adaptation patterns, then additionally use L1/2 signaling to tell UE N out of L </w:t>
            </w:r>
            <w:r>
              <w:rPr>
                <w:rFonts w:eastAsia="PMingLiU"/>
                <w:lang w:val="en-US" w:eastAsia="zh-TW"/>
              </w:rPr>
              <w:lastRenderedPageBreak/>
              <w:t>spatial adaptation patterns that UE should use to report CSI. This is not needed as we provided earlier in Qualcomm2.</w:t>
            </w:r>
          </w:p>
          <w:p w14:paraId="756AD8E0" w14:textId="77777777" w:rsidR="00082C5F" w:rsidRDefault="00082C5F" w:rsidP="00082C5F">
            <w:pPr>
              <w:pStyle w:val="ListParagraph"/>
              <w:numPr>
                <w:ilvl w:val="0"/>
                <w:numId w:val="52"/>
              </w:numPr>
              <w:rPr>
                <w:rFonts w:eastAsia="PMingLiU"/>
                <w:lang w:val="en-US" w:eastAsia="zh-TW"/>
              </w:rPr>
            </w:pPr>
            <w:r>
              <w:rPr>
                <w:rFonts w:eastAsia="PMingLiU"/>
                <w:lang w:val="en-US" w:eastAsia="zh-TW"/>
              </w:rPr>
              <w:t>Minor: w</w:t>
            </w:r>
            <w:r w:rsidRPr="00161387">
              <w:rPr>
                <w:rFonts w:eastAsia="PMingLiU"/>
                <w:lang w:val="en-US" w:eastAsia="zh-TW"/>
              </w:rPr>
              <w:t>e already agreed that “</w:t>
            </w:r>
            <w:r w:rsidRPr="00161387">
              <w:rPr>
                <w:rFonts w:ascii="Times" w:eastAsia="PMingLiU" w:hAnsi="Times"/>
                <w:bCs/>
                <w:lang w:eastAsia="zh-TW"/>
              </w:rPr>
              <w:t>each sub-configuration corresponds to one spatial adaptation pattern</w:t>
            </w:r>
            <w:r w:rsidRPr="00161387">
              <w:rPr>
                <w:rFonts w:eastAsia="PMingLiU"/>
                <w:lang w:val="en-US" w:eastAsia="zh-TW"/>
              </w:rPr>
              <w:t xml:space="preserve">” which is correct for both A2-1 and A2-2. Hence, we should just use either term but not both </w:t>
            </w:r>
            <w:r>
              <w:rPr>
                <w:rFonts w:eastAsia="PMingLiU"/>
                <w:lang w:val="en-US" w:eastAsia="zh-TW"/>
              </w:rPr>
              <w:t xml:space="preserve">terms </w:t>
            </w:r>
            <w:r w:rsidRPr="00161387">
              <w:rPr>
                <w:rFonts w:eastAsia="PMingLiU"/>
                <w:lang w:val="en-US" w:eastAsia="zh-TW"/>
              </w:rPr>
              <w:t xml:space="preserve">in the proposal to avoid </w:t>
            </w:r>
            <w:r>
              <w:rPr>
                <w:rFonts w:eastAsia="PMingLiU"/>
                <w:lang w:val="en-US" w:eastAsia="zh-TW"/>
              </w:rPr>
              <w:t xml:space="preserve">unnecessary </w:t>
            </w:r>
            <w:r w:rsidRPr="00161387">
              <w:rPr>
                <w:rFonts w:eastAsia="PMingLiU"/>
                <w:lang w:val="en-US" w:eastAsia="zh-TW"/>
              </w:rPr>
              <w:t>confusion</w:t>
            </w:r>
            <w:r>
              <w:rPr>
                <w:rFonts w:eastAsia="PMingLiU"/>
                <w:lang w:val="en-US" w:eastAsia="zh-TW"/>
              </w:rPr>
              <w:t xml:space="preserve"> during discussion</w:t>
            </w:r>
            <w:r w:rsidRPr="00161387">
              <w:rPr>
                <w:rFonts w:eastAsia="PMingLiU"/>
                <w:lang w:val="en-US" w:eastAsia="zh-TW"/>
              </w:rPr>
              <w:t>.</w:t>
            </w:r>
          </w:p>
          <w:p w14:paraId="1F0F0F80" w14:textId="77777777" w:rsidR="00082C5F" w:rsidRDefault="00082C5F" w:rsidP="00082C5F">
            <w:pPr>
              <w:rPr>
                <w:rFonts w:eastAsia="PMingLiU"/>
                <w:lang w:val="en-US" w:eastAsia="zh-TW"/>
              </w:rPr>
            </w:pPr>
            <w:r>
              <w:rPr>
                <w:rFonts w:eastAsia="PMingLiU"/>
                <w:lang w:val="en-US" w:eastAsia="zh-TW"/>
              </w:rPr>
              <w:t>Regarding 1</w:t>
            </w:r>
            <w:r w:rsidRPr="00740638">
              <w:rPr>
                <w:rFonts w:eastAsia="PMingLiU"/>
                <w:vertAlign w:val="superscript"/>
                <w:lang w:val="en-US" w:eastAsia="zh-TW"/>
              </w:rPr>
              <w:t>st</w:t>
            </w:r>
            <w:r>
              <w:rPr>
                <w:rFonts w:eastAsia="PMingLiU"/>
                <w:lang w:val="en-US" w:eastAsia="zh-TW"/>
              </w:rPr>
              <w:t xml:space="preserve"> FFS, we still don’t think it is needed. @FL: per your reply to us, it seems your concern is only for A-CSI reporting. Furthermore, it seems you are thinking of above Interpretation 2 in “</w:t>
            </w:r>
            <w:r>
              <w:rPr>
                <w:lang w:val="en-US" w:eastAsia="zh-CN"/>
              </w:rPr>
              <w:t>if the DCI triggered CSIs can be smaller than N?</w:t>
            </w:r>
            <w:r>
              <w:rPr>
                <w:rFonts w:eastAsia="PMingLiU"/>
                <w:lang w:val="en-US" w:eastAsia="zh-TW"/>
              </w:rPr>
              <w:t xml:space="preserve">”. However, we think differently that Interpretation 2 is not needed. </w:t>
            </w:r>
            <w:proofErr w:type="gramStart"/>
            <w:r>
              <w:rPr>
                <w:rFonts w:eastAsia="PMingLiU"/>
                <w:lang w:val="en-US" w:eastAsia="zh-TW"/>
              </w:rPr>
              <w:t>In particular, for</w:t>
            </w:r>
            <w:proofErr w:type="gramEnd"/>
            <w:r>
              <w:rPr>
                <w:rFonts w:eastAsia="PMingLiU"/>
                <w:lang w:val="en-US" w:eastAsia="zh-TW"/>
              </w:rPr>
              <w:t xml:space="preserve"> A-CSI, trigger states can have different values of N, and the current DCI-based A-CSI triggering mechanism works perfectly. We don’t prefer to keep this FFS. However, if you prefer keeping it, we suggest related wording on necessity of A-CSI triggering enhancement.</w:t>
            </w:r>
          </w:p>
          <w:p w14:paraId="1FD25A5F" w14:textId="77777777" w:rsidR="00082C5F" w:rsidRDefault="00082C5F" w:rsidP="00082C5F">
            <w:pPr>
              <w:rPr>
                <w:rFonts w:eastAsia="PMingLiU"/>
                <w:lang w:val="en-US" w:eastAsia="zh-TW"/>
              </w:rPr>
            </w:pPr>
            <w:r>
              <w:rPr>
                <w:rFonts w:eastAsia="PMingLiU"/>
                <w:lang w:val="en-US" w:eastAsia="zh-TW"/>
              </w:rPr>
              <w:t>The 1</w:t>
            </w:r>
            <w:r w:rsidRPr="00E16C24">
              <w:rPr>
                <w:rFonts w:eastAsia="PMingLiU"/>
                <w:vertAlign w:val="superscript"/>
                <w:lang w:val="en-US" w:eastAsia="zh-TW"/>
              </w:rPr>
              <w:t>st</w:t>
            </w:r>
            <w:r>
              <w:rPr>
                <w:rFonts w:eastAsia="PMingLiU"/>
                <w:lang w:val="en-US" w:eastAsia="zh-TW"/>
              </w:rPr>
              <w:t xml:space="preserve"> note is not needed. It should be noted that although L = 1, it does not always mean legacy report since here the report may carry CSI corresponding to a subset of ports in the configured ports e.g., CSI is for 16 ports while the configured resource could be 32 ports.</w:t>
            </w:r>
          </w:p>
          <w:p w14:paraId="63E1C32E" w14:textId="77777777" w:rsidR="00082C5F" w:rsidRPr="00740638" w:rsidRDefault="00082C5F" w:rsidP="00082C5F">
            <w:pPr>
              <w:rPr>
                <w:rFonts w:eastAsia="PMingLiU"/>
                <w:lang w:val="en-US" w:eastAsia="zh-TW"/>
              </w:rPr>
            </w:pPr>
            <w:r>
              <w:rPr>
                <w:rFonts w:eastAsia="PMingLiU"/>
                <w:lang w:val="en-US" w:eastAsia="zh-TW"/>
              </w:rPr>
              <w:t xml:space="preserve">Please see our suggested </w:t>
            </w:r>
            <w:r w:rsidRPr="00F10BE0">
              <w:rPr>
                <w:rFonts w:eastAsia="PMingLiU"/>
                <w:b/>
                <w:bCs/>
                <w:color w:val="00B050"/>
                <w:lang w:val="en-US" w:eastAsia="zh-TW"/>
              </w:rPr>
              <w:t>update</w:t>
            </w:r>
            <w:r>
              <w:rPr>
                <w:rFonts w:eastAsia="PMingLiU"/>
                <w:lang w:val="en-US" w:eastAsia="zh-TW"/>
              </w:rPr>
              <w:t>:</w:t>
            </w:r>
          </w:p>
          <w:p w14:paraId="67099F4A" w14:textId="77777777" w:rsidR="00082C5F" w:rsidRDefault="00082C5F" w:rsidP="00082C5F">
            <w:pPr>
              <w:spacing w:after="60"/>
              <w:outlineLvl w:val="2"/>
              <w:rPr>
                <w:b/>
                <w:bCs/>
                <w:lang w:eastAsia="zh-CN"/>
              </w:rPr>
            </w:pPr>
            <w:r>
              <w:rPr>
                <w:b/>
                <w:bCs/>
              </w:rPr>
              <w:t>P3</w:t>
            </w:r>
            <w:r>
              <w:rPr>
                <w:rFonts w:hint="eastAsia"/>
                <w:b/>
                <w:bCs/>
                <w:lang w:eastAsia="zh-CN"/>
              </w:rPr>
              <w:t>-</w:t>
            </w:r>
            <w:r>
              <w:rPr>
                <w:b/>
                <w:bCs/>
                <w:lang w:eastAsia="zh-CN"/>
              </w:rPr>
              <w:t>rev2</w:t>
            </w:r>
          </w:p>
          <w:p w14:paraId="7730C314" w14:textId="77777777" w:rsidR="00082C5F" w:rsidRDefault="00082C5F" w:rsidP="00082C5F">
            <w:pPr>
              <w:spacing w:after="60"/>
              <w:rPr>
                <w:b/>
                <w:lang w:val="en-US" w:eastAsia="zh-CN"/>
              </w:rPr>
            </w:pPr>
            <w:r>
              <w:rPr>
                <w:b/>
                <w:color w:val="0070C0"/>
                <w:lang w:val="en-US" w:eastAsia="zh-CN"/>
              </w:rPr>
              <w:t xml:space="preserve">For a CSI report config </w:t>
            </w:r>
            <w:r w:rsidRPr="00E16C24">
              <w:rPr>
                <w:b/>
                <w:color w:val="00B050"/>
                <w:lang w:val="en-US" w:eastAsia="zh-CN"/>
              </w:rPr>
              <w:t>with N spatial adaptation patterns</w:t>
            </w:r>
            <w:r>
              <w:rPr>
                <w:b/>
                <w:color w:val="0070C0"/>
                <w:lang w:val="en-US" w:eastAsia="zh-CN"/>
              </w:rPr>
              <w:t>,</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sidRPr="00E16C24">
              <w:rPr>
                <w:b/>
                <w:strike/>
                <w:color w:val="00B050"/>
                <w:lang w:val="en-US" w:eastAsia="zh-CN"/>
              </w:rPr>
              <w:t xml:space="preserve">from </w:t>
            </w:r>
            <w:r w:rsidRPr="00E16C24">
              <w:rPr>
                <w:b/>
                <w:i/>
                <w:strike/>
                <w:color w:val="00B050"/>
                <w:lang w:val="en-US" w:eastAsia="zh-CN"/>
              </w:rPr>
              <w:t>L</w:t>
            </w:r>
            <w:r w:rsidRPr="00E16C24">
              <w:rPr>
                <w:b/>
                <w:strike/>
                <w:color w:val="00B050"/>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Pr>
                <w:b/>
                <w:lang w:val="en-US" w:eastAsia="zh-CN"/>
              </w:rPr>
              <w:t xml:space="preserve">) </w:t>
            </w:r>
            <w:r>
              <w:rPr>
                <w:b/>
                <w:color w:val="0070C0"/>
                <w:lang w:val="en-US" w:eastAsia="zh-CN"/>
              </w:rPr>
              <w:t>and each CSI corresponds to each spatial adaptation pattern.</w:t>
            </w:r>
          </w:p>
          <w:p w14:paraId="24B8D75E" w14:textId="77777777" w:rsidR="00082C5F" w:rsidRDefault="00082C5F" w:rsidP="00082C5F">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2B09C9" w14:textId="77777777" w:rsidR="00082C5F" w:rsidRPr="00E16C24" w:rsidRDefault="00082C5F" w:rsidP="00082C5F">
            <w:pPr>
              <w:pStyle w:val="ListParagraph"/>
              <w:numPr>
                <w:ilvl w:val="0"/>
                <w:numId w:val="20"/>
              </w:numPr>
              <w:spacing w:before="312" w:line="240" w:lineRule="auto"/>
              <w:rPr>
                <w:b/>
                <w:strike/>
                <w:color w:val="00B050"/>
                <w:lang w:val="en-US" w:eastAsia="zh-CN"/>
              </w:rPr>
            </w:pPr>
            <w:r w:rsidRPr="00E16C24">
              <w:rPr>
                <w:b/>
                <w:strike/>
                <w:color w:val="00B050"/>
                <w:lang w:val="en-US" w:eastAsia="zh-CN"/>
              </w:rPr>
              <w:t xml:space="preserve">Note: When L=1, it is single CSI report as in the legacy system. </w:t>
            </w:r>
          </w:p>
          <w:p w14:paraId="28235FA7" w14:textId="77777777" w:rsidR="00082C5F" w:rsidRDefault="00082C5F" w:rsidP="00082C5F">
            <w:pPr>
              <w:pStyle w:val="ListParagraph"/>
              <w:numPr>
                <w:ilvl w:val="0"/>
                <w:numId w:val="20"/>
              </w:numPr>
              <w:spacing w:before="312" w:line="240" w:lineRule="auto"/>
              <w:rPr>
                <w:rFonts w:eastAsia="PMingLiU"/>
                <w:lang w:val="en-US" w:eastAsia="zh-TW"/>
              </w:rPr>
            </w:pPr>
            <w:r w:rsidRPr="00F10BE0">
              <w:rPr>
                <w:b/>
                <w:lang w:val="en-US" w:eastAsia="zh-CN"/>
              </w:rPr>
              <w:t xml:space="preserve">Note: </w:t>
            </w:r>
            <m:oMath>
              <m:r>
                <m:rPr>
                  <m:sty m:val="bi"/>
                </m:rPr>
                <w:rPr>
                  <w:rFonts w:ascii="Cambria Math" w:hAnsi="Cambria Math"/>
                  <w:strike/>
                  <w:color w:val="00B050"/>
                  <w:lang w:val="en-US" w:eastAsia="zh-CN"/>
                </w:rPr>
                <m:t>L</m:t>
              </m:r>
              <m:r>
                <m:rPr>
                  <m:sty m:val="b"/>
                </m:rPr>
                <w:rPr>
                  <w:rFonts w:ascii="Cambria Math" w:hAnsi="Cambria Math"/>
                  <w:strike/>
                  <w:color w:val="00B050"/>
                  <w:lang w:val="en-US" w:eastAsia="zh-CN"/>
                </w:rPr>
                <m:t>≤</m:t>
              </m:r>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where </w:t>
            </w:r>
            <m:oMath>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t>
            </w:r>
            <w:r w:rsidRPr="00F10BE0">
              <w:rPr>
                <w:b/>
                <w:color w:val="00B050"/>
                <w:lang w:val="en-US" w:eastAsia="zh-CN"/>
              </w:rPr>
              <w:t xml:space="preserve"> </w:t>
            </w:r>
            <m:oMath>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sidRPr="00F10BE0">
              <w:rPr>
                <w:b/>
                <w:color w:val="00B050"/>
                <w:lang w:val="en-US" w:eastAsia="zh-CN"/>
              </w:rPr>
              <w:t xml:space="preserve"> </w:t>
            </w:r>
            <w:r>
              <w:rPr>
                <w:b/>
                <w:lang w:val="en-US" w:eastAsia="zh-CN"/>
              </w:rPr>
              <w:t>is defined by specification or per UE capability.</w:t>
            </w:r>
          </w:p>
          <w:p w14:paraId="70195844" w14:textId="77777777" w:rsidR="00082C5F" w:rsidRDefault="00082C5F" w:rsidP="00082C5F">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sidRPr="00F10BE0">
              <w:rPr>
                <w:b/>
                <w:strike/>
                <w:color w:val="00B050"/>
                <w:lang w:val="en-US" w:eastAsia="zh-CN"/>
              </w:rPr>
              <w:t>gNB</w:t>
            </w:r>
            <w:proofErr w:type="spellEnd"/>
            <w:r w:rsidRPr="00F10BE0">
              <w:rPr>
                <w:b/>
                <w:strike/>
                <w:color w:val="00B050"/>
                <w:lang w:val="en-US" w:eastAsia="zh-CN"/>
              </w:rPr>
              <w:t xml:space="preserve"> can optionally indicate/trigger to UE which CSI or (subset of) CSIs the UE shall report</w:t>
            </w:r>
            <w:r w:rsidRPr="00F10BE0">
              <w:rPr>
                <w:b/>
                <w:color w:val="00B050"/>
                <w:lang w:val="en-US" w:eastAsia="zh-CN"/>
              </w:rPr>
              <w:t xml:space="preserve"> whether enhancement to A-CSI triggering mechanism is necessary</w:t>
            </w:r>
          </w:p>
          <w:p w14:paraId="175C174D" w14:textId="77777777" w:rsidR="00082C5F" w:rsidRDefault="00082C5F" w:rsidP="00082C5F">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0AA8313" w14:textId="77777777" w:rsidR="00082C5F" w:rsidRPr="00082C5F" w:rsidRDefault="00082C5F" w:rsidP="00082C5F">
            <w:pPr>
              <w:pStyle w:val="ListParagraph"/>
              <w:numPr>
                <w:ilvl w:val="0"/>
                <w:numId w:val="20"/>
              </w:numPr>
              <w:spacing w:before="312" w:line="240" w:lineRule="auto"/>
              <w:rPr>
                <w:rFonts w:eastAsia="PMingLiU"/>
                <w:lang w:val="en-US" w:eastAsia="zh-TW"/>
              </w:rPr>
            </w:pPr>
            <w:r>
              <w:rPr>
                <w:b/>
                <w:lang w:val="en-US" w:eastAsia="zh-CN"/>
              </w:rPr>
              <w:t xml:space="preserve">FFS: </w:t>
            </w:r>
            <w:r w:rsidRPr="00F10BE0">
              <w:rPr>
                <w:b/>
                <w:strike/>
                <w:color w:val="00B050"/>
                <w:lang w:val="en-US" w:eastAsia="zh-CN"/>
              </w:rPr>
              <w:t xml:space="preserve">UCI </w:t>
            </w:r>
            <w:r w:rsidRPr="00F10BE0">
              <w:rPr>
                <w:b/>
                <w:color w:val="00B050"/>
                <w:lang w:val="en-US" w:eastAsia="zh-CN"/>
              </w:rPr>
              <w:t>CSI report</w:t>
            </w:r>
            <w:r>
              <w:rPr>
                <w:b/>
                <w:lang w:val="en-US" w:eastAsia="zh-CN"/>
              </w:rPr>
              <w:t xml:space="preserve"> overhead reduction scheme and scaling for </w:t>
            </w:r>
            <w:r w:rsidRPr="00F10BE0">
              <w:rPr>
                <w:b/>
                <w:color w:val="00B050"/>
                <w:lang w:val="en-US" w:eastAsia="zh-CN"/>
              </w:rPr>
              <w:t xml:space="preserve">CSI processing related parameters (e.g., </w:t>
            </w:r>
            <w:r>
              <w:rPr>
                <w:b/>
                <w:color w:val="00B050"/>
                <w:lang w:val="en-US" w:eastAsia="zh-CN"/>
              </w:rPr>
              <w:t>CPU counting, CSI-RS resource counting</w:t>
            </w:r>
            <w:r w:rsidRPr="00F10BE0">
              <w:rPr>
                <w:b/>
                <w:color w:val="00B050"/>
                <w:lang w:val="en-US" w:eastAsia="zh-CN"/>
              </w:rPr>
              <w:t xml:space="preserve">) </w:t>
            </w:r>
            <w:r w:rsidRPr="00F10BE0">
              <w:rPr>
                <w:b/>
                <w:strike/>
                <w:color w:val="00B050"/>
                <w:lang w:val="en-US" w:eastAsia="zh-CN"/>
              </w:rPr>
              <w:t>CPU counting</w:t>
            </w:r>
          </w:p>
          <w:p w14:paraId="5E440A7A" w14:textId="2593C2F2" w:rsidR="00082C5F" w:rsidRPr="00082C5F" w:rsidRDefault="00082C5F" w:rsidP="00082C5F">
            <w:pPr>
              <w:pStyle w:val="ListParagraph"/>
              <w:numPr>
                <w:ilvl w:val="0"/>
                <w:numId w:val="20"/>
              </w:numPr>
              <w:spacing w:before="312" w:line="240" w:lineRule="auto"/>
              <w:rPr>
                <w:rFonts w:eastAsia="PMingLiU"/>
                <w:lang w:val="en-US" w:eastAsia="zh-TW"/>
              </w:rPr>
            </w:pPr>
            <w:r w:rsidRPr="00082C5F">
              <w:rPr>
                <w:rFonts w:hint="eastAsia"/>
                <w:b/>
                <w:lang w:val="en-US" w:eastAsia="zh-CN"/>
              </w:rPr>
              <w:t>F</w:t>
            </w:r>
            <w:r w:rsidRPr="00082C5F">
              <w:rPr>
                <w:b/>
                <w:lang w:val="en-US" w:eastAsia="zh-CN"/>
              </w:rPr>
              <w:t>FS</w:t>
            </w:r>
            <w:r w:rsidRPr="00082C5F">
              <w:rPr>
                <w:rFonts w:hint="eastAsia"/>
                <w:b/>
                <w:lang w:val="en-US" w:eastAsia="zh-CN"/>
              </w:rPr>
              <w:t xml:space="preserve"> </w:t>
            </w:r>
            <w:r w:rsidRPr="00082C5F">
              <w:rPr>
                <w:b/>
                <w:lang w:val="en-US" w:eastAsia="zh-CN"/>
              </w:rPr>
              <w:t>how the framework applied for power adaptations</w:t>
            </w:r>
            <w:r w:rsidRPr="00082C5F">
              <w:rPr>
                <w:rFonts w:hint="eastAsia"/>
                <w:b/>
                <w:lang w:val="en-US" w:eastAsia="zh-CN"/>
              </w:rPr>
              <w:t>.</w:t>
            </w: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w:t>
            </w:r>
            <w:r>
              <w:rPr>
                <w:lang w:eastAsia="zh-CN"/>
              </w:rPr>
              <w:lastRenderedPageBreak/>
              <w:t xml:space="preserve">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lastRenderedPageBreak/>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lastRenderedPageBreak/>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lastRenderedPageBreak/>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C9AD766" w14:textId="77777777" w:rsidR="001E3EFC" w:rsidRDefault="005F6239">
            <w:pPr>
              <w:rPr>
                <w:lang w:val="en-US" w:eastAsia="zh-CN"/>
              </w:rPr>
            </w:pPr>
            <w:r>
              <w:rPr>
                <w:b/>
              </w:rPr>
              <w:t>Signalling aspect including RRC configuration (e.g.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lastRenderedPageBreak/>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lastRenderedPageBreak/>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w:t>
            </w:r>
            <w:r w:rsidRPr="004C2AF3">
              <w:rPr>
                <w:rFonts w:eastAsia="Yu Mincho"/>
                <w:lang w:val="en-US" w:eastAsia="ja-JP"/>
              </w:rPr>
              <w:lastRenderedPageBreak/>
              <w:t xml:space="preserve">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lastRenderedPageBreak/>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D87AB1">
            <w:pPr>
              <w:rPr>
                <w:lang w:val="en-US" w:eastAsia="zh-CN"/>
              </w:rPr>
            </w:pPr>
            <w:r>
              <w:rPr>
                <w:lang w:val="en-US" w:eastAsia="zh-CN"/>
              </w:rPr>
              <w:t>Apple2e</w:t>
            </w:r>
          </w:p>
        </w:tc>
        <w:tc>
          <w:tcPr>
            <w:tcW w:w="8152" w:type="dxa"/>
          </w:tcPr>
          <w:p w14:paraId="33EE749E" w14:textId="59B91067" w:rsidR="00F907A5" w:rsidRDefault="00F907A5" w:rsidP="00D87AB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DFCA28B" w14:textId="77777777" w:rsidR="00F907A5" w:rsidRDefault="00F907A5" w:rsidP="00D87AB1">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D87AB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D87AB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D87AB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D87AB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D87AB1">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B8ADBA1" w14:textId="77777777" w:rsidR="00F907A5" w:rsidRDefault="00F907A5" w:rsidP="00D87AB1">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E41984B" w14:textId="77777777" w:rsidR="00F907A5" w:rsidRPr="006D0259" w:rsidRDefault="00F907A5" w:rsidP="00D87AB1">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57C6411"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D87AB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D87AB1">
            <w:pPr>
              <w:spacing w:after="60"/>
              <w:jc w:val="both"/>
              <w:rPr>
                <w:b/>
                <w:color w:val="70AD47" w:themeColor="accent6"/>
                <w:lang w:val="en-US"/>
              </w:rPr>
            </w:pPr>
          </w:p>
          <w:p w14:paraId="1C4E48FB" w14:textId="77777777" w:rsidR="00F907A5" w:rsidRPr="00976BBB" w:rsidRDefault="00F907A5" w:rsidP="00D87AB1">
            <w:pPr>
              <w:rPr>
                <w:lang w:val="en-US" w:eastAsia="zh-CN"/>
              </w:rPr>
            </w:pPr>
          </w:p>
        </w:tc>
      </w:tr>
      <w:tr w:rsidR="00530BAD" w14:paraId="0C34C96D" w14:textId="77777777" w:rsidTr="00530BAD">
        <w:tc>
          <w:tcPr>
            <w:tcW w:w="1479" w:type="dxa"/>
            <w:vAlign w:val="center"/>
          </w:tcPr>
          <w:p w14:paraId="507636B1" w14:textId="7CF5350D" w:rsidR="00530BAD" w:rsidRDefault="00530BAD" w:rsidP="00530BAD">
            <w:pPr>
              <w:jc w:val="center"/>
              <w:rPr>
                <w:lang w:val="en-US" w:eastAsia="zh-CN"/>
              </w:rPr>
            </w:pPr>
            <w:r>
              <w:rPr>
                <w:lang w:val="en-US" w:eastAsia="zh-CN"/>
              </w:rPr>
              <w:lastRenderedPageBreak/>
              <w:t>Lenovo</w:t>
            </w:r>
            <w:r w:rsidR="00F14B0C">
              <w:rPr>
                <w:lang w:val="en-US" w:eastAsia="zh-CN"/>
              </w:rPr>
              <w:t>3</w:t>
            </w:r>
          </w:p>
        </w:tc>
        <w:tc>
          <w:tcPr>
            <w:tcW w:w="8152" w:type="dxa"/>
            <w:vAlign w:val="center"/>
          </w:tcPr>
          <w:p w14:paraId="621CF6CC" w14:textId="47D7F384" w:rsidR="00530BAD" w:rsidRDefault="00530BAD" w:rsidP="00530BAD">
            <w:pPr>
              <w:spacing w:before="312" w:line="240" w:lineRule="auto"/>
              <w:rPr>
                <w:rFonts w:eastAsia="PMingLiU"/>
                <w:lang w:val="en-US" w:eastAsia="zh-TW"/>
              </w:rPr>
            </w:pPr>
            <w:r>
              <w:rPr>
                <w:rFonts w:eastAsia="PMingLiU"/>
                <w:lang w:val="en-US" w:eastAsia="zh-TW"/>
              </w:rPr>
              <w:t>We</w:t>
            </w:r>
            <w:r w:rsidR="00F14B0C">
              <w:rPr>
                <w:rFonts w:eastAsia="PMingLiU"/>
                <w:lang w:val="en-US" w:eastAsia="zh-TW"/>
              </w:rPr>
              <w:t xml:space="preserve"> support </w:t>
            </w:r>
            <w:r w:rsidR="00F14B0C" w:rsidRPr="00F14B0C">
              <w:rPr>
                <w:rFonts w:eastAsia="PMingLiU"/>
                <w:lang w:val="en-US" w:eastAsia="zh-TW"/>
              </w:rPr>
              <w:t>P4-rev2</w:t>
            </w:r>
            <w:r w:rsidR="00F14B0C">
              <w:rPr>
                <w:rFonts w:eastAsia="PMingLiU"/>
                <w:lang w:val="en-US" w:eastAsia="zh-TW"/>
              </w:rPr>
              <w:t xml:space="preserve"> provided by the FL </w:t>
            </w:r>
          </w:p>
        </w:tc>
      </w:tr>
      <w:tr w:rsidR="00E439E9" w14:paraId="5E4F570E" w14:textId="77777777" w:rsidTr="00530BAD">
        <w:tc>
          <w:tcPr>
            <w:tcW w:w="1479" w:type="dxa"/>
            <w:vAlign w:val="center"/>
          </w:tcPr>
          <w:p w14:paraId="52F9C864" w14:textId="609AE16A" w:rsidR="00E439E9" w:rsidRDefault="00E439E9" w:rsidP="00530BAD">
            <w:pPr>
              <w:jc w:val="center"/>
              <w:rPr>
                <w:lang w:val="en-US" w:eastAsia="zh-CN"/>
              </w:rPr>
            </w:pPr>
            <w:r>
              <w:rPr>
                <w:lang w:val="en-US" w:eastAsia="zh-CN"/>
              </w:rPr>
              <w:t>Samsung2e</w:t>
            </w:r>
          </w:p>
        </w:tc>
        <w:tc>
          <w:tcPr>
            <w:tcW w:w="8152" w:type="dxa"/>
            <w:vAlign w:val="center"/>
          </w:tcPr>
          <w:p w14:paraId="538988BB" w14:textId="6E0333CA" w:rsidR="00E439E9" w:rsidRDefault="00E439E9" w:rsidP="00530BAD">
            <w:pPr>
              <w:spacing w:before="312" w:line="240" w:lineRule="auto"/>
              <w:rPr>
                <w:rFonts w:eastAsia="PMingLiU"/>
                <w:lang w:val="en-US" w:eastAsia="zh-TW"/>
              </w:rPr>
            </w:pPr>
            <w:r>
              <w:rPr>
                <w:rFonts w:eastAsia="PMingLiU"/>
                <w:lang w:val="en-US" w:eastAsia="zh-TW"/>
              </w:rPr>
              <w:t>Support</w:t>
            </w:r>
          </w:p>
        </w:tc>
      </w:tr>
      <w:tr w:rsidR="0001215E" w14:paraId="00E87095" w14:textId="77777777" w:rsidTr="00740F17">
        <w:tc>
          <w:tcPr>
            <w:tcW w:w="1479" w:type="dxa"/>
          </w:tcPr>
          <w:p w14:paraId="7C7BC493" w14:textId="21AF8DA5" w:rsidR="0001215E" w:rsidRDefault="0001215E" w:rsidP="0001215E">
            <w:pPr>
              <w:jc w:val="center"/>
              <w:rPr>
                <w:lang w:val="en-US" w:eastAsia="zh-CN"/>
              </w:rPr>
            </w:pPr>
            <w:r>
              <w:rPr>
                <w:lang w:val="en-US" w:eastAsia="zh-CN"/>
              </w:rPr>
              <w:t>Qualcomm2e</w:t>
            </w:r>
          </w:p>
        </w:tc>
        <w:tc>
          <w:tcPr>
            <w:tcW w:w="8152" w:type="dxa"/>
          </w:tcPr>
          <w:p w14:paraId="66D9A764" w14:textId="77777777" w:rsidR="0001215E" w:rsidRDefault="0001215E" w:rsidP="0001215E">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46F786DD" w14:textId="77777777" w:rsidR="0001215E" w:rsidRDefault="0001215E" w:rsidP="0001215E">
            <w:pPr>
              <w:pStyle w:val="ListParagraph"/>
              <w:numPr>
                <w:ilvl w:val="0"/>
                <w:numId w:val="51"/>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20FD9677" w14:textId="77777777" w:rsidR="0001215E" w:rsidRPr="00257FAD" w:rsidRDefault="0001215E" w:rsidP="0001215E">
            <w:pPr>
              <w:pStyle w:val="ListParagraph"/>
              <w:numPr>
                <w:ilvl w:val="0"/>
                <w:numId w:val="51"/>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3B822654" w14:textId="77777777" w:rsidR="0001215E" w:rsidRDefault="0001215E" w:rsidP="0001215E">
            <w:pPr>
              <w:spacing w:after="60"/>
              <w:outlineLvl w:val="2"/>
              <w:rPr>
                <w:b/>
              </w:rPr>
            </w:pPr>
            <w:r>
              <w:rPr>
                <w:b/>
              </w:rPr>
              <w:t>P4</w:t>
            </w:r>
            <w:r>
              <w:rPr>
                <w:b/>
                <w:color w:val="FF0000"/>
              </w:rPr>
              <w:t>-rev2</w:t>
            </w:r>
          </w:p>
          <w:p w14:paraId="0B0528DB" w14:textId="77777777" w:rsidR="0001215E" w:rsidRDefault="0001215E" w:rsidP="0001215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3312F18" w14:textId="5FFCFFD8" w:rsidR="0001215E" w:rsidRPr="0001215E" w:rsidRDefault="0001215E" w:rsidP="0001215E">
            <w:pPr>
              <w:pStyle w:val="ListParagraph"/>
              <w:numPr>
                <w:ilvl w:val="0"/>
                <w:numId w:val="53"/>
              </w:numPr>
              <w:spacing w:before="312" w:line="240" w:lineRule="auto"/>
              <w:rPr>
                <w:rFonts w:eastAsia="PMingLiU"/>
                <w:lang w:val="en-US" w:eastAsia="zh-TW"/>
              </w:rPr>
            </w:pPr>
            <w:r w:rsidRPr="0001215E">
              <w:rPr>
                <w:b/>
                <w:color w:val="7030A0"/>
                <w:lang w:val="en-US"/>
              </w:rPr>
              <w:lastRenderedPageBreak/>
              <w:t>As a baseline, UE reports a separate CSI report for each CSI corresponding to each spatial adaptation pattern.</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Feasibility of reporting common or different CRI according to gNB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 xml:space="preserve">Also, we don’t think discussing such optimizations is essential now, as we should first </w:t>
            </w:r>
            <w:r>
              <w:lastRenderedPageBreak/>
              <w:t>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At least we think that N CSIs should be reported without overhead reduction, based on occupation of N CPUs. Multi-</w:t>
            </w:r>
            <w:r>
              <w:lastRenderedPageBreak/>
              <w:t xml:space="preserve">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lastRenderedPageBreak/>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ListParagraph"/>
        <w:numPr>
          <w:ilvl w:val="0"/>
          <w:numId w:val="18"/>
        </w:numPr>
        <w:spacing w:before="60"/>
        <w:ind w:left="924" w:hanging="357"/>
        <w:jc w:val="both"/>
      </w:pPr>
      <w:bookmarkStart w:id="12"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lastRenderedPageBreak/>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lastRenderedPageBreak/>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lastRenderedPageBreak/>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lastRenderedPageBreak/>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87AB1">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87AB1">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lang w:val="en-US" w:eastAsia="zh-CN"/>
              </w:rPr>
            </w:pPr>
            <w:r>
              <w:rPr>
                <w:rFonts w:eastAsia="Yu Mincho" w:hint="eastAsia"/>
                <w:lang w:val="en-US" w:eastAsia="ja-JP"/>
              </w:rPr>
              <w:lastRenderedPageBreak/>
              <w:t>F</w:t>
            </w:r>
            <w:r>
              <w:rPr>
                <w:rFonts w:eastAsia="Yu Mincho"/>
                <w:lang w:val="en-US" w:eastAsia="ja-JP"/>
              </w:rPr>
              <w:t>ujitsu3</w:t>
            </w:r>
          </w:p>
        </w:tc>
        <w:tc>
          <w:tcPr>
            <w:tcW w:w="8152" w:type="dxa"/>
          </w:tcPr>
          <w:p w14:paraId="3598AC9B" w14:textId="0DE05341" w:rsidR="00ED0D4C" w:rsidRDefault="00ED0D4C" w:rsidP="00ED0D4C">
            <w:pPr>
              <w:rPr>
                <w:rFonts w:eastAsia="SimSun"/>
                <w:lang w:val="en-US" w:eastAsia="zh-CN"/>
              </w:rPr>
            </w:pPr>
            <w:r>
              <w:rPr>
                <w:rFonts w:eastAsia="Yu Mincho" w:hint="eastAsia"/>
                <w:lang w:val="en-US" w:eastAsia="ja-JP"/>
              </w:rPr>
              <w:t>S</w:t>
            </w:r>
            <w:r>
              <w:rPr>
                <w:rFonts w:eastAsia="Yu Mincho"/>
                <w:lang w:val="en-US" w:eastAsia="ja-JP"/>
              </w:rPr>
              <w:t>upport P-Q9-moved</w:t>
            </w:r>
          </w:p>
        </w:tc>
      </w:tr>
      <w:tr w:rsidR="00E439E9" w14:paraId="0FDB3806" w14:textId="77777777" w:rsidTr="00611610">
        <w:tc>
          <w:tcPr>
            <w:tcW w:w="1479" w:type="dxa"/>
          </w:tcPr>
          <w:p w14:paraId="0FF502D7" w14:textId="50209DBD" w:rsidR="00E439E9" w:rsidRDefault="00E439E9" w:rsidP="00ED0D4C">
            <w:pPr>
              <w:rPr>
                <w:rFonts w:eastAsia="Yu Mincho"/>
                <w:lang w:val="en-US" w:eastAsia="ja-JP"/>
              </w:rPr>
            </w:pPr>
            <w:r>
              <w:rPr>
                <w:rFonts w:eastAsia="Yu Mincho"/>
                <w:lang w:val="en-US" w:eastAsia="ja-JP"/>
              </w:rPr>
              <w:t>Samsung2e</w:t>
            </w:r>
          </w:p>
        </w:tc>
        <w:tc>
          <w:tcPr>
            <w:tcW w:w="8152" w:type="dxa"/>
          </w:tcPr>
          <w:p w14:paraId="457AB76A" w14:textId="76066A85" w:rsidR="00E439E9" w:rsidRDefault="00E439E9" w:rsidP="00ED0D4C">
            <w:pPr>
              <w:rPr>
                <w:rFonts w:eastAsia="Yu Mincho"/>
                <w:lang w:val="en-US" w:eastAsia="ja-JP"/>
              </w:rPr>
            </w:pPr>
            <w:r>
              <w:rPr>
                <w:rFonts w:eastAsia="Yu Mincho"/>
                <w:lang w:val="en-US" w:eastAsia="ja-JP"/>
              </w:rPr>
              <w:t>Support</w:t>
            </w:r>
          </w:p>
        </w:tc>
      </w:tr>
      <w:tr w:rsidR="00003311" w14:paraId="087213CA" w14:textId="77777777" w:rsidTr="00611610">
        <w:tc>
          <w:tcPr>
            <w:tcW w:w="1479" w:type="dxa"/>
          </w:tcPr>
          <w:p w14:paraId="417D3E02" w14:textId="12B2E27D" w:rsidR="00003311" w:rsidRDefault="00003311" w:rsidP="00003311">
            <w:pPr>
              <w:rPr>
                <w:rFonts w:eastAsia="Yu Mincho"/>
                <w:lang w:val="en-US" w:eastAsia="ja-JP"/>
              </w:rPr>
            </w:pPr>
            <w:r>
              <w:rPr>
                <w:rFonts w:eastAsia="Yu Mincho"/>
                <w:lang w:val="en-US" w:eastAsia="ja-JP"/>
              </w:rPr>
              <w:t>Qualcomm2e</w:t>
            </w:r>
          </w:p>
        </w:tc>
        <w:tc>
          <w:tcPr>
            <w:tcW w:w="8152" w:type="dxa"/>
          </w:tcPr>
          <w:p w14:paraId="73A77DCB" w14:textId="77777777" w:rsidR="00003311" w:rsidRDefault="00003311" w:rsidP="00003311">
            <w:pPr>
              <w:rPr>
                <w:rFonts w:eastAsia="Yu Mincho"/>
                <w:lang w:val="en-US" w:eastAsia="ja-JP"/>
              </w:rPr>
            </w:pPr>
            <w:r>
              <w:rPr>
                <w:rFonts w:eastAsia="Yu Mincho"/>
                <w:lang w:val="en-US" w:eastAsia="ja-JP"/>
              </w:rPr>
              <w:t xml:space="preserve">Support the proposal with </w:t>
            </w:r>
            <w:r w:rsidRPr="00687811">
              <w:rPr>
                <w:rFonts w:eastAsia="Yu Mincho"/>
                <w:b/>
                <w:bCs/>
                <w:color w:val="7030A0"/>
                <w:lang w:val="en-US" w:eastAsia="ja-JP"/>
              </w:rPr>
              <w:t>suggested update</w:t>
            </w:r>
            <w:r>
              <w:rPr>
                <w:rFonts w:eastAsia="Yu Mincho"/>
                <w:lang w:val="en-US" w:eastAsia="ja-JP"/>
              </w:rPr>
              <w:t>:</w:t>
            </w:r>
          </w:p>
          <w:p w14:paraId="7B91D146" w14:textId="77777777" w:rsidR="00003311" w:rsidRDefault="00003311" w:rsidP="00003311">
            <w:pPr>
              <w:spacing w:before="312" w:line="240" w:lineRule="auto"/>
              <w:jc w:val="both"/>
              <w:rPr>
                <w:b/>
                <w:lang w:eastAsia="zh-CN"/>
              </w:rPr>
            </w:pPr>
            <w:r>
              <w:rPr>
                <w:rFonts w:hint="eastAsia"/>
                <w:b/>
                <w:lang w:eastAsia="zh-CN"/>
              </w:rPr>
              <w:t>P</w:t>
            </w:r>
            <w:r>
              <w:rPr>
                <w:b/>
                <w:lang w:eastAsia="zh-CN"/>
              </w:rPr>
              <w:t>-Q9-</w:t>
            </w:r>
            <w:proofErr w:type="gramStart"/>
            <w:r>
              <w:rPr>
                <w:b/>
                <w:lang w:eastAsia="zh-CN"/>
              </w:rPr>
              <w:t>moved</w:t>
            </w:r>
            <w:proofErr w:type="gramEnd"/>
          </w:p>
          <w:p w14:paraId="7CC0B87A" w14:textId="24166670" w:rsidR="00003311" w:rsidRDefault="00003311" w:rsidP="00003311">
            <w:pPr>
              <w:rPr>
                <w:rFonts w:eastAsia="Yu Mincho"/>
                <w:lang w:val="en-US" w:eastAsia="ja-JP"/>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 xml:space="preserve">one or more </w:t>
            </w:r>
            <w:r w:rsidRPr="00687811">
              <w:rPr>
                <w:b/>
                <w:color w:val="7030A0"/>
                <w:sz w:val="21"/>
                <w:szCs w:val="32"/>
              </w:rPr>
              <w:t>NZP CSI-RS</w:t>
            </w:r>
            <w:r>
              <w:rPr>
                <w:b/>
                <w:sz w:val="21"/>
                <w:szCs w:val="32"/>
              </w:rPr>
              <w:t xml:space="preserve"> resources can be configured in the resource set </w:t>
            </w:r>
            <w:r w:rsidRPr="00687811">
              <w:rPr>
                <w:b/>
                <w:color w:val="7030A0"/>
                <w:sz w:val="21"/>
                <w:szCs w:val="32"/>
              </w:rPr>
              <w:t>for channel measurement</w:t>
            </w:r>
            <w:r>
              <w:rPr>
                <w:b/>
                <w:sz w:val="21"/>
                <w:szCs w:val="32"/>
              </w:rPr>
              <w:t>.</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lastRenderedPageBreak/>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87AB1">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87AB1">
            <w:pPr>
              <w:rPr>
                <w:rFonts w:eastAsia="Yu Mincho"/>
                <w:lang w:val="en-US" w:eastAsia="ja-JP"/>
              </w:rPr>
            </w:pPr>
            <w:r>
              <w:rPr>
                <w:rFonts w:eastAsia="Yu Mincho" w:hint="eastAsia"/>
                <w:lang w:val="en-US" w:eastAsia="ja-JP"/>
              </w:rPr>
              <w:t>S</w:t>
            </w:r>
            <w:r>
              <w:rPr>
                <w:rFonts w:eastAsia="Yu Mincho"/>
                <w:lang w:val="en-US" w:eastAsia="ja-JP"/>
              </w:rPr>
              <w:t>upport P-Q7</w:t>
            </w:r>
          </w:p>
        </w:tc>
      </w:tr>
      <w:tr w:rsidR="00E439E9" w14:paraId="25B1C65F" w14:textId="77777777" w:rsidTr="005D463C">
        <w:tc>
          <w:tcPr>
            <w:tcW w:w="1479" w:type="dxa"/>
          </w:tcPr>
          <w:p w14:paraId="38E9940B" w14:textId="564FB774" w:rsidR="00E439E9" w:rsidRDefault="00E439E9" w:rsidP="00E439E9">
            <w:pPr>
              <w:rPr>
                <w:rFonts w:eastAsia="Yu Mincho"/>
                <w:lang w:val="en-US" w:eastAsia="ja-JP"/>
              </w:rPr>
            </w:pPr>
            <w:r>
              <w:rPr>
                <w:rFonts w:eastAsia="Yu Mincho"/>
                <w:lang w:val="en-US" w:eastAsia="ja-JP"/>
              </w:rPr>
              <w:t>Samsung2e</w:t>
            </w:r>
          </w:p>
        </w:tc>
        <w:tc>
          <w:tcPr>
            <w:tcW w:w="8152" w:type="dxa"/>
          </w:tcPr>
          <w:p w14:paraId="73E14F72" w14:textId="4B3DBDF3" w:rsidR="00E439E9" w:rsidRDefault="00E439E9" w:rsidP="00E439E9">
            <w:pPr>
              <w:rPr>
                <w:rFonts w:eastAsia="Yu Mincho"/>
                <w:lang w:val="en-US" w:eastAsia="ja-JP"/>
              </w:rPr>
            </w:pPr>
            <w:r>
              <w:rPr>
                <w:rFonts w:eastAsia="Yu Mincho"/>
                <w:lang w:val="en-US" w:eastAsia="ja-JP"/>
              </w:rPr>
              <w:t>Support</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lastRenderedPageBreak/>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MS Mincho"/>
          <w:szCs w:val="24"/>
          <w:lang w:eastAsia="ja-JP"/>
        </w:rPr>
        <w:lastRenderedPageBreak/>
        <w:t>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6693E6DA" w14:textId="77777777" w:rsidR="001E3EFC" w:rsidRDefault="005F6239">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ListParagraph"/>
        <w:numPr>
          <w:ilvl w:val="0"/>
          <w:numId w:val="18"/>
        </w:numPr>
        <w:ind w:left="928"/>
        <w:jc w:val="both"/>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lastRenderedPageBreak/>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lastRenderedPageBreak/>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t>Lenovo2</w:t>
            </w:r>
          </w:p>
        </w:tc>
        <w:tc>
          <w:tcPr>
            <w:tcW w:w="8152" w:type="dxa"/>
          </w:tcPr>
          <w:p w14:paraId="229FC16A" w14:textId="77777777" w:rsidR="001E3EFC" w:rsidRDefault="005F6239">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lastRenderedPageBreak/>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lastRenderedPageBreak/>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w:t>
            </w:r>
            <w:r>
              <w:rPr>
                <w:lang w:val="en-US" w:eastAsia="zh-CN"/>
              </w:rPr>
              <w:lastRenderedPageBreak/>
              <w:t>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lastRenderedPageBreak/>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lastRenderedPageBreak/>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lastRenderedPageBreak/>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Huawei, HiSilicon</w:t>
            </w:r>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lastRenderedPageBreak/>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whether or not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Spatial adaptation pattern represents a number of antenna ports for type 1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lastRenderedPageBreak/>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lastRenderedPageBreak/>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lastRenderedPageBreak/>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lastRenderedPageBreak/>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lastRenderedPageBreak/>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87AB1">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87AB1">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D87AB1">
            <w:pPr>
              <w:rPr>
                <w:rFonts w:eastAsia="SimSun"/>
                <w:lang w:val="en-US" w:eastAsia="zh-TW"/>
              </w:rPr>
            </w:pPr>
            <w:r>
              <w:rPr>
                <w:rFonts w:eastAsia="SimSun" w:hint="eastAsia"/>
                <w:lang w:val="en-US" w:eastAsia="zh-TW"/>
              </w:rPr>
              <w:t>A</w:t>
            </w:r>
            <w:r>
              <w:rPr>
                <w:rFonts w:eastAsia="SimSun"/>
                <w:lang w:val="en-US" w:eastAsia="zh-TW"/>
              </w:rPr>
              <w:t>pple2e</w:t>
            </w:r>
          </w:p>
        </w:tc>
        <w:tc>
          <w:tcPr>
            <w:tcW w:w="8152" w:type="dxa"/>
          </w:tcPr>
          <w:p w14:paraId="55767D2A" w14:textId="77777777" w:rsidR="00F907A5" w:rsidRDefault="00F907A5" w:rsidP="00D87AB1">
            <w:pPr>
              <w:rPr>
                <w:rFonts w:eastAsia="SimSun"/>
                <w:lang w:val="en-US" w:eastAsia="zh-TW"/>
              </w:rPr>
            </w:pPr>
            <w:r>
              <w:rPr>
                <w:rFonts w:eastAsia="SimSun"/>
                <w:lang w:val="en-US" w:eastAsia="zh-TW"/>
              </w:rPr>
              <w:t>Sorry it seems we did not see “report config(s)” in previous round, what does this refer to?</w:t>
            </w:r>
          </w:p>
        </w:tc>
      </w:tr>
      <w:tr w:rsidR="00F14B0C" w14:paraId="315E21B7" w14:textId="77777777" w:rsidTr="00F907A5">
        <w:tc>
          <w:tcPr>
            <w:tcW w:w="1479" w:type="dxa"/>
          </w:tcPr>
          <w:p w14:paraId="7EE94A90" w14:textId="660134AC" w:rsidR="00F14B0C" w:rsidRDefault="00F14B0C" w:rsidP="00D87AB1">
            <w:pPr>
              <w:rPr>
                <w:rFonts w:eastAsia="SimSun"/>
                <w:lang w:val="en-US" w:eastAsia="zh-TW"/>
              </w:rPr>
            </w:pPr>
            <w:r>
              <w:rPr>
                <w:rFonts w:eastAsia="SimSun"/>
                <w:lang w:val="en-US" w:eastAsia="zh-TW"/>
              </w:rPr>
              <w:t>Lenovo3</w:t>
            </w:r>
          </w:p>
        </w:tc>
        <w:tc>
          <w:tcPr>
            <w:tcW w:w="8152" w:type="dxa"/>
          </w:tcPr>
          <w:p w14:paraId="56DE8340" w14:textId="584FD51C" w:rsidR="00F14B0C" w:rsidRDefault="00F14B0C" w:rsidP="00D87AB1">
            <w:pPr>
              <w:rPr>
                <w:rFonts w:eastAsia="SimSun"/>
                <w:lang w:val="en-US" w:eastAsia="zh-TW"/>
              </w:rPr>
            </w:pPr>
            <w:r>
              <w:rPr>
                <w:rFonts w:eastAsia="SimSun"/>
                <w:lang w:val="en-US" w:eastAsia="zh-TW"/>
              </w:rPr>
              <w:t>@Apple: As per our understanding, the CSI resource setting is defined within the CSI-</w:t>
            </w:r>
            <w:proofErr w:type="spellStart"/>
            <w:r>
              <w:rPr>
                <w:rFonts w:eastAsia="SimSun"/>
                <w:lang w:val="en-US" w:eastAsia="zh-TW"/>
              </w:rPr>
              <w:t>ReportConfig</w:t>
            </w:r>
            <w:proofErr w:type="spellEnd"/>
            <w:r>
              <w:rPr>
                <w:rFonts w:eastAsia="SimSun"/>
                <w:lang w:val="en-US" w:eastAsia="zh-TW"/>
              </w:rPr>
              <w:t xml:space="preserve">, but it I think </w:t>
            </w:r>
            <w:proofErr w:type="spellStart"/>
            <w:r>
              <w:rPr>
                <w:rFonts w:eastAsia="SimSun"/>
                <w:lang w:val="en-US" w:eastAsia="zh-TW"/>
              </w:rPr>
              <w:t>reportConfig</w:t>
            </w:r>
            <w:proofErr w:type="spellEnd"/>
            <w:r>
              <w:rPr>
                <w:rFonts w:eastAsia="SimSun"/>
                <w:lang w:val="en-US" w:eastAsia="zh-TW"/>
              </w:rPr>
              <w:t xml:space="preserve"> can be removed</w:t>
            </w:r>
          </w:p>
        </w:tc>
      </w:tr>
      <w:tr w:rsidR="00E439E9" w14:paraId="3EA1DD8C" w14:textId="77777777" w:rsidTr="00F907A5">
        <w:tc>
          <w:tcPr>
            <w:tcW w:w="1479" w:type="dxa"/>
          </w:tcPr>
          <w:p w14:paraId="4CF0095C" w14:textId="1867AE84" w:rsidR="00E439E9" w:rsidRDefault="00E439E9" w:rsidP="00E439E9">
            <w:pPr>
              <w:rPr>
                <w:rFonts w:eastAsia="SimSun"/>
                <w:lang w:val="en-US" w:eastAsia="zh-TW"/>
              </w:rPr>
            </w:pPr>
            <w:r>
              <w:rPr>
                <w:rFonts w:eastAsia="Yu Mincho"/>
                <w:lang w:val="en-US" w:eastAsia="ja-JP"/>
              </w:rPr>
              <w:t>Samsung2e</w:t>
            </w:r>
          </w:p>
        </w:tc>
        <w:tc>
          <w:tcPr>
            <w:tcW w:w="8152" w:type="dxa"/>
          </w:tcPr>
          <w:p w14:paraId="2FA3EC02" w14:textId="5C9EAE0E" w:rsidR="00E439E9" w:rsidRDefault="00E439E9" w:rsidP="00E439E9">
            <w:pPr>
              <w:rPr>
                <w:rFonts w:eastAsia="SimSun"/>
                <w:lang w:val="en-US" w:eastAsia="zh-TW"/>
              </w:rPr>
            </w:pPr>
            <w:r>
              <w:rPr>
                <w:rFonts w:eastAsia="Yu Mincho"/>
                <w:lang w:val="en-US" w:eastAsia="ja-JP"/>
              </w:rPr>
              <w:t>Support</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lastRenderedPageBreak/>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lastRenderedPageBreak/>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lastRenderedPageBreak/>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lastRenderedPageBreak/>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lastRenderedPageBreak/>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B9EF143" w14:textId="77777777" w:rsidR="001E3EFC" w:rsidRDefault="005F6239">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lastRenderedPageBreak/>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lastRenderedPageBreak/>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lastRenderedPageBreak/>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lastRenderedPageBreak/>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lastRenderedPageBreak/>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w:t>
            </w:r>
            <w:r>
              <w:rPr>
                <w:rFonts w:ascii="Times" w:eastAsia="Batang" w:hAnsi="Times"/>
                <w:b/>
                <w:szCs w:val="24"/>
                <w:lang w:val="en-US" w:eastAsia="zh-CN"/>
              </w:rPr>
              <w:lastRenderedPageBreak/>
              <w:t>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lastRenderedPageBreak/>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 xml:space="preserve">While we agree that that for the purposes of CSI reporting, it is necessary to inform the UE what PDSCH-to-CSI-RS offset(s) to assume (for power domain adaptation) and what codebook info(s) to assume (for Type-1 spatial domain adaptation), we don’t think the proposal about triggering </w:t>
            </w:r>
            <w:r>
              <w:lastRenderedPageBreak/>
              <w:t>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lastRenderedPageBreak/>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lastRenderedPageBreak/>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lastRenderedPageBreak/>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lastRenderedPageBreak/>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lastRenderedPageBreak/>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87AB1">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87AB1">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r w:rsidR="00F14B0C" w14:paraId="40E0117B" w14:textId="77777777" w:rsidTr="00BA29AD">
        <w:tc>
          <w:tcPr>
            <w:tcW w:w="1479" w:type="dxa"/>
          </w:tcPr>
          <w:p w14:paraId="67FCF02A" w14:textId="02B3D959" w:rsidR="00F14B0C" w:rsidRPr="1510367C" w:rsidRDefault="00F14B0C" w:rsidP="00641E1C">
            <w:pPr>
              <w:rPr>
                <w:rFonts w:eastAsia="PMingLiU"/>
                <w:lang w:val="en-US" w:eastAsia="zh-TW"/>
              </w:rPr>
            </w:pPr>
            <w:r>
              <w:rPr>
                <w:rFonts w:eastAsia="PMingLiU"/>
                <w:lang w:val="en-US" w:eastAsia="zh-TW"/>
              </w:rPr>
              <w:t>Lenovo3</w:t>
            </w:r>
          </w:p>
        </w:tc>
        <w:tc>
          <w:tcPr>
            <w:tcW w:w="8152" w:type="dxa"/>
          </w:tcPr>
          <w:p w14:paraId="6D967A55" w14:textId="0EA151A2" w:rsidR="00F14B0C" w:rsidRPr="1510367C" w:rsidRDefault="00F14B0C" w:rsidP="00641E1C">
            <w:pPr>
              <w:rPr>
                <w:rFonts w:eastAsia="PMingLiU"/>
                <w:lang w:eastAsia="zh-TW"/>
              </w:rPr>
            </w:pPr>
            <w:r>
              <w:rPr>
                <w:rFonts w:eastAsia="PMingLiU"/>
                <w:lang w:eastAsia="zh-TW"/>
              </w:rPr>
              <w:t>Support</w:t>
            </w:r>
          </w:p>
        </w:tc>
      </w:tr>
      <w:tr w:rsidR="00786237" w14:paraId="3EFC71E4" w14:textId="77777777" w:rsidTr="00BA29AD">
        <w:tc>
          <w:tcPr>
            <w:tcW w:w="1479" w:type="dxa"/>
          </w:tcPr>
          <w:p w14:paraId="5C3734C6" w14:textId="6B1278D7" w:rsidR="00786237" w:rsidRDefault="00786237" w:rsidP="00786237">
            <w:pPr>
              <w:rPr>
                <w:rFonts w:eastAsia="PMingLiU"/>
                <w:lang w:val="en-US" w:eastAsia="zh-TW"/>
              </w:rPr>
            </w:pPr>
            <w:r>
              <w:rPr>
                <w:rFonts w:eastAsia="Yu Mincho"/>
                <w:lang w:val="en-US" w:eastAsia="ja-JP"/>
              </w:rPr>
              <w:lastRenderedPageBreak/>
              <w:t>Samsung2e</w:t>
            </w:r>
          </w:p>
        </w:tc>
        <w:tc>
          <w:tcPr>
            <w:tcW w:w="8152" w:type="dxa"/>
          </w:tcPr>
          <w:p w14:paraId="4CF06FC3" w14:textId="3EB2AF6A" w:rsidR="00786237" w:rsidRDefault="00786237" w:rsidP="00786237">
            <w:pPr>
              <w:rPr>
                <w:rFonts w:eastAsia="PMingLiU"/>
                <w:lang w:eastAsia="zh-TW"/>
              </w:rPr>
            </w:pPr>
            <w:r>
              <w:rPr>
                <w:rFonts w:eastAsia="Yu Mincho"/>
                <w:lang w:val="en-US" w:eastAsia="ja-JP"/>
              </w:rPr>
              <w:t>Support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lastRenderedPageBreak/>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000000">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000000">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lastRenderedPageBreak/>
              <w:t>1. Overall Description:</w:t>
            </w:r>
          </w:p>
          <w:p w14:paraId="1AF2D656" w14:textId="77777777" w:rsidR="001E3EFC" w:rsidRDefault="005F6239">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SimSun" w:cs="Arial"/>
                <w:b w:val="0"/>
                <w:sz w:val="20"/>
                <w:lang w:eastAsia="zh-CN"/>
              </w:rPr>
            </w:pPr>
          </w:p>
          <w:p w14:paraId="5C9ECEA6" w14:textId="77777777" w:rsidR="001E3EFC" w:rsidRDefault="005F6239">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SimSun" w:cs="Arial"/>
                <w:b w:val="0"/>
                <w:sz w:val="20"/>
                <w:lang w:eastAsia="zh-CN"/>
              </w:rPr>
            </w:pPr>
          </w:p>
          <w:p w14:paraId="3D140B7D" w14:textId="77777777" w:rsidR="001E3EFC" w:rsidRDefault="005F6239">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Header"/>
              <w:jc w:val="both"/>
              <w:rPr>
                <w:rFonts w:eastAsia="SimSun" w:cs="Arial"/>
                <w:b w:val="0"/>
                <w:sz w:val="20"/>
                <w:lang w:eastAsia="zh-CN"/>
              </w:rPr>
            </w:pPr>
          </w:p>
          <w:p w14:paraId="1BDF690B"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Header"/>
              <w:jc w:val="both"/>
              <w:rPr>
                <w:rFonts w:eastAsia="SimSun"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000000">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000000">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000000">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000000">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000000">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000000">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000000">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000000">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000000">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000000">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000000">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000000">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000000">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000000">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000000">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000000">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000000">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000000">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000000">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000000">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000000">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000000">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000000">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000000">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000000">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000000">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000000">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000000">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000000">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000000">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000000">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000000">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000000">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lastRenderedPageBreak/>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B77F" w14:textId="77777777" w:rsidR="00870C48" w:rsidRDefault="00870C48">
      <w:pPr>
        <w:spacing w:after="0" w:line="240" w:lineRule="auto"/>
      </w:pPr>
      <w:r>
        <w:separator/>
      </w:r>
    </w:p>
  </w:endnote>
  <w:endnote w:type="continuationSeparator" w:id="0">
    <w:p w14:paraId="2DBA86EA" w14:textId="77777777" w:rsidR="00870C48" w:rsidRDefault="0087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D87AB1" w:rsidRDefault="00D87A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7C08" w14:textId="77777777" w:rsidR="00870C48" w:rsidRDefault="00870C48">
      <w:pPr>
        <w:spacing w:after="0" w:line="240" w:lineRule="auto"/>
      </w:pPr>
      <w:r>
        <w:separator/>
      </w:r>
    </w:p>
  </w:footnote>
  <w:footnote w:type="continuationSeparator" w:id="0">
    <w:p w14:paraId="0A11653D" w14:textId="77777777" w:rsidR="00870C48" w:rsidRDefault="00870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1936C1"/>
    <w:multiLevelType w:val="hybridMultilevel"/>
    <w:tmpl w:val="558E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1164514">
    <w:abstractNumId w:val="3"/>
  </w:num>
  <w:num w:numId="2" w16cid:durableId="1484859033">
    <w:abstractNumId w:val="5"/>
  </w:num>
  <w:num w:numId="3" w16cid:durableId="2110082146">
    <w:abstractNumId w:val="8"/>
  </w:num>
  <w:num w:numId="4" w16cid:durableId="1714426592">
    <w:abstractNumId w:val="9"/>
  </w:num>
  <w:num w:numId="5" w16cid:durableId="1779376173">
    <w:abstractNumId w:val="6"/>
  </w:num>
  <w:num w:numId="6" w16cid:durableId="1323194766">
    <w:abstractNumId w:val="2"/>
  </w:num>
  <w:num w:numId="7" w16cid:durableId="733285006">
    <w:abstractNumId w:val="7"/>
  </w:num>
  <w:num w:numId="8" w16cid:durableId="1813597988">
    <w:abstractNumId w:val="4"/>
  </w:num>
  <w:num w:numId="9" w16cid:durableId="580603060">
    <w:abstractNumId w:val="1"/>
  </w:num>
  <w:num w:numId="10" w16cid:durableId="1420132345">
    <w:abstractNumId w:val="0"/>
  </w:num>
  <w:num w:numId="11" w16cid:durableId="1552888374">
    <w:abstractNumId w:val="28"/>
  </w:num>
  <w:num w:numId="12" w16cid:durableId="1146161817">
    <w:abstractNumId w:val="42"/>
  </w:num>
  <w:num w:numId="13" w16cid:durableId="2047244978">
    <w:abstractNumId w:val="32"/>
  </w:num>
  <w:num w:numId="14" w16cid:durableId="615645517">
    <w:abstractNumId w:val="31"/>
  </w:num>
  <w:num w:numId="15" w16cid:durableId="2104567754">
    <w:abstractNumId w:val="43"/>
  </w:num>
  <w:num w:numId="16" w16cid:durableId="1140920441">
    <w:abstractNumId w:val="24"/>
  </w:num>
  <w:num w:numId="17" w16cid:durableId="872570761">
    <w:abstractNumId w:val="16"/>
  </w:num>
  <w:num w:numId="18" w16cid:durableId="304089845">
    <w:abstractNumId w:val="17"/>
  </w:num>
  <w:num w:numId="19" w16cid:durableId="284315531">
    <w:abstractNumId w:val="51"/>
  </w:num>
  <w:num w:numId="20" w16cid:durableId="882406797">
    <w:abstractNumId w:val="20"/>
  </w:num>
  <w:num w:numId="21" w16cid:durableId="649331839">
    <w:abstractNumId w:val="19"/>
  </w:num>
  <w:num w:numId="22" w16cid:durableId="1297643903">
    <w:abstractNumId w:val="38"/>
  </w:num>
  <w:num w:numId="23" w16cid:durableId="1579318907">
    <w:abstractNumId w:val="48"/>
  </w:num>
  <w:num w:numId="24" w16cid:durableId="1460226966">
    <w:abstractNumId w:val="41"/>
  </w:num>
  <w:num w:numId="25" w16cid:durableId="669527264">
    <w:abstractNumId w:val="23"/>
  </w:num>
  <w:num w:numId="26" w16cid:durableId="1535999093">
    <w:abstractNumId w:val="12"/>
  </w:num>
  <w:num w:numId="27" w16cid:durableId="1508406416">
    <w:abstractNumId w:val="27"/>
  </w:num>
  <w:num w:numId="28" w16cid:durableId="1872839686">
    <w:abstractNumId w:val="34"/>
  </w:num>
  <w:num w:numId="29" w16cid:durableId="1335231033">
    <w:abstractNumId w:val="39"/>
  </w:num>
  <w:num w:numId="30" w16cid:durableId="944385078">
    <w:abstractNumId w:val="47"/>
  </w:num>
  <w:num w:numId="31" w16cid:durableId="2043288748">
    <w:abstractNumId w:val="40"/>
  </w:num>
  <w:num w:numId="32" w16cid:durableId="1336686345">
    <w:abstractNumId w:val="33"/>
  </w:num>
  <w:num w:numId="33" w16cid:durableId="1475827100">
    <w:abstractNumId w:val="29"/>
  </w:num>
  <w:num w:numId="34" w16cid:durableId="302319135">
    <w:abstractNumId w:val="30"/>
  </w:num>
  <w:num w:numId="35" w16cid:durableId="516507950">
    <w:abstractNumId w:val="18"/>
  </w:num>
  <w:num w:numId="36" w16cid:durableId="272788942">
    <w:abstractNumId w:val="36"/>
  </w:num>
  <w:num w:numId="37" w16cid:durableId="1231422166">
    <w:abstractNumId w:val="11"/>
  </w:num>
  <w:num w:numId="38" w16cid:durableId="1889223473">
    <w:abstractNumId w:val="13"/>
  </w:num>
  <w:num w:numId="39" w16cid:durableId="229316416">
    <w:abstractNumId w:val="46"/>
  </w:num>
  <w:num w:numId="40" w16cid:durableId="49885498">
    <w:abstractNumId w:val="52"/>
  </w:num>
  <w:num w:numId="41" w16cid:durableId="1120077125">
    <w:abstractNumId w:val="10"/>
  </w:num>
  <w:num w:numId="42" w16cid:durableId="1875649761">
    <w:abstractNumId w:val="37"/>
  </w:num>
  <w:num w:numId="43" w16cid:durableId="2096584514">
    <w:abstractNumId w:val="15"/>
  </w:num>
  <w:num w:numId="44" w16cid:durableId="2137065248">
    <w:abstractNumId w:val="44"/>
  </w:num>
  <w:num w:numId="45" w16cid:durableId="1160190984">
    <w:abstractNumId w:val="21"/>
  </w:num>
  <w:num w:numId="46" w16cid:durableId="1620187568">
    <w:abstractNumId w:val="22"/>
  </w:num>
  <w:num w:numId="47" w16cid:durableId="1815443216">
    <w:abstractNumId w:val="14"/>
  </w:num>
  <w:num w:numId="48" w16cid:durableId="2013139729">
    <w:abstractNumId w:val="26"/>
  </w:num>
  <w:num w:numId="49" w16cid:durableId="2093961725">
    <w:abstractNumId w:val="50"/>
  </w:num>
  <w:num w:numId="50" w16cid:durableId="259798084">
    <w:abstractNumId w:val="45"/>
  </w:num>
  <w:num w:numId="51" w16cid:durableId="1745832638">
    <w:abstractNumId w:val="25"/>
  </w:num>
  <w:num w:numId="52" w16cid:durableId="405617121">
    <w:abstractNumId w:val="49"/>
  </w:num>
  <w:num w:numId="53" w16cid:durableId="9957414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3311"/>
    <w:rsid w:val="00006E3E"/>
    <w:rsid w:val="00007B72"/>
    <w:rsid w:val="00010592"/>
    <w:rsid w:val="00010E86"/>
    <w:rsid w:val="00011F10"/>
    <w:rsid w:val="0001215E"/>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2C5F"/>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4697"/>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668F1"/>
    <w:rsid w:val="003765B8"/>
    <w:rsid w:val="00376B93"/>
    <w:rsid w:val="00377873"/>
    <w:rsid w:val="00377EB2"/>
    <w:rsid w:val="00381F48"/>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0BAD"/>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37"/>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0C48"/>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AB1"/>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39E9"/>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2758"/>
    <w:rsid w:val="00EF608C"/>
    <w:rsid w:val="00EF7C34"/>
    <w:rsid w:val="00F01CD2"/>
    <w:rsid w:val="00F020B8"/>
    <w:rsid w:val="00F020E7"/>
    <w:rsid w:val="00F025A2"/>
    <w:rsid w:val="00F04712"/>
    <w:rsid w:val="00F05A86"/>
    <w:rsid w:val="00F13360"/>
    <w:rsid w:val="00F13F94"/>
    <w:rsid w:val="00F14B0C"/>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125</Pages>
  <Words>52088</Words>
  <Characters>296907</Characters>
  <Application>Microsoft Office Word</Application>
  <DocSecurity>0</DocSecurity>
  <Lines>2474</Lines>
  <Paragraphs>696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348299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5</cp:revision>
  <cp:lastPrinted>2019-02-25T19:35:00Z</cp:lastPrinted>
  <dcterms:created xsi:type="dcterms:W3CDTF">2023-04-19T18:57:00Z</dcterms:created>
  <dcterms:modified xsi:type="dcterms:W3CDTF">2023-04-19T18:59:00Z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