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[China Telecom]: Support the mechanism of UE dynamically measuring the CSI first then gNB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affff4"/>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affff4"/>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[AT&amp;T]: Corresponding CSI is available at gNB before adaptation.</w:t>
      </w:r>
    </w:p>
    <w:p w14:paraId="5208D4B9" w14:textId="77777777" w:rsidR="001E3EFC" w:rsidRDefault="005F6239">
      <w:pPr>
        <w:jc w:val="both"/>
      </w:pPr>
      <w:r>
        <w:lastRenderedPageBreak/>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98CDC2" w14:textId="77777777" w:rsidR="001E3EFC" w:rsidRDefault="005F6239">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affff4"/>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affff4"/>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affff4"/>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affff4"/>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affff4"/>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r>
              <w:rPr>
                <w:rFonts w:eastAsia="PMingLiU"/>
                <w:lang w:val="en-US" w:eastAsia="zh-TW"/>
              </w:rPr>
              <w:t>Yes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FF39FB9" w14:textId="77777777" w:rsidR="001E3EFC" w:rsidRDefault="005F6239">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Note: UE complexity needs to be taken into account.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affff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affff4"/>
        <w:numPr>
          <w:ilvl w:val="0"/>
          <w:numId w:val="18"/>
        </w:numPr>
        <w:spacing w:after="60"/>
        <w:ind w:left="925" w:hanging="357"/>
        <w:jc w:val="both"/>
      </w:pPr>
      <w:r>
        <w:t>Support gNB configuring, and triggering if needed, multiple CSIs reporting.</w:t>
      </w:r>
    </w:p>
    <w:p w14:paraId="280A3B30" w14:textId="77777777" w:rsidR="001E3EFC" w:rsidRDefault="005F6239">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affff4"/>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affff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affff4"/>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affff4"/>
        <w:numPr>
          <w:ilvl w:val="0"/>
          <w:numId w:val="18"/>
        </w:numPr>
        <w:ind w:left="925" w:hanging="357"/>
        <w:jc w:val="both"/>
      </w:pPr>
      <w:r>
        <w:t>gNB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affff4"/>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affff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65170ED3"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affff4"/>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affff4"/>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affff4"/>
        <w:numPr>
          <w:ilvl w:val="0"/>
          <w:numId w:val="18"/>
        </w:numPr>
        <w:spacing w:after="60"/>
        <w:ind w:left="925" w:hanging="357"/>
        <w:jc w:val="both"/>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affff4"/>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affff4"/>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affff4"/>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affff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1A980FED" w14:textId="77777777" w:rsidR="001E3EFC" w:rsidRDefault="005F6239">
      <w:pPr>
        <w:pStyle w:val="affff4"/>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affff4"/>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affff4"/>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affff4"/>
        <w:numPr>
          <w:ilvl w:val="0"/>
          <w:numId w:val="18"/>
        </w:numPr>
        <w:ind w:left="924" w:hanging="357"/>
        <w:jc w:val="both"/>
      </w:pPr>
      <w:r>
        <w:t>The multiple CSIs within the CSI reporting could be used for the recommendation of muting pattern to gNB.</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gNB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affff4"/>
        <w:numPr>
          <w:ilvl w:val="2"/>
          <w:numId w:val="19"/>
        </w:numPr>
        <w:spacing w:after="120"/>
        <w:ind w:left="1484"/>
        <w:contextualSpacing/>
        <w:jc w:val="both"/>
      </w:pPr>
      <w:r>
        <w:t>FFS: Extension on UCI format</w:t>
      </w:r>
    </w:p>
    <w:p w14:paraId="68F33162" w14:textId="77777777" w:rsidR="001E3EFC" w:rsidRDefault="005F6239">
      <w:pPr>
        <w:pStyle w:val="affff4"/>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4FE122FC"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affff4"/>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affff4"/>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affff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affff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affff4"/>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1662B8AD" w14:textId="77777777" w:rsidR="001E3EFC" w:rsidRDefault="005F6239">
      <w:pPr>
        <w:pStyle w:val="affff4"/>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affff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affff4"/>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Based on the above, it seems at least the first and third approach can be combined with flexibility of gNB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r>
              <w:rPr>
                <w:b/>
              </w:rPr>
              <w:t>gNB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2384FD3" w14:textId="77777777" w:rsidR="001E3EFC" w:rsidRDefault="005F6239">
            <w:pPr>
              <w:jc w:val="both"/>
              <w:rPr>
                <w:rFonts w:eastAsia="宋体"/>
                <w:lang w:val="en-US" w:eastAsia="zh-CN"/>
              </w:rPr>
            </w:pPr>
            <w:r>
              <w:rPr>
                <w:rFonts w:eastAsia="宋体" w:hint="eastAsia"/>
                <w:lang w:val="en-US" w:eastAsia="zh-CN"/>
              </w:rPr>
              <w:t>Support.</w:t>
            </w:r>
          </w:p>
          <w:p w14:paraId="255B3862" w14:textId="77777777" w:rsidR="001E3EFC" w:rsidRDefault="005F6239">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78EBC34" w14:textId="77777777" w:rsidR="001E3EFC" w:rsidRDefault="005F6239">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宋体"/>
                <w:lang w:val="en-US" w:eastAsia="zh-CN"/>
              </w:rPr>
            </w:pPr>
          </w:p>
          <w:p w14:paraId="62B225E2" w14:textId="77777777" w:rsidR="001E3EFC" w:rsidRDefault="005F6239">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3BB69E1"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r>
              <w:rPr>
                <w:b/>
              </w:rPr>
              <w:t>gNB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affff4"/>
              <w:numPr>
                <w:ilvl w:val="0"/>
                <w:numId w:val="18"/>
              </w:numPr>
              <w:spacing w:line="240" w:lineRule="auto"/>
              <w:ind w:left="641" w:hanging="357"/>
              <w:jc w:val="both"/>
              <w:rPr>
                <w:b/>
              </w:rPr>
            </w:pPr>
            <w:r>
              <w:rPr>
                <w:b/>
              </w:rPr>
              <w:t>gNB can optionally indicate/trigger to UE which subset of CSI(s) the UE shall report.</w:t>
            </w:r>
          </w:p>
          <w:p w14:paraId="09521195" w14:textId="77777777" w:rsidR="001E3EFC" w:rsidRDefault="005F6239">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affff4"/>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affff4"/>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affff4"/>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affff4"/>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For single-CSI case, possibly gNB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20309B30" w14:textId="77777777" w:rsidR="001E3EFC" w:rsidRDefault="005F6239">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宋体"/>
                <w:lang w:val="en-US" w:eastAsia="zh-CN"/>
              </w:rPr>
            </w:pPr>
            <w:r>
              <w:rPr>
                <w:rFonts w:eastAsia="宋体" w:hint="eastAsia"/>
                <w:lang w:val="en-US" w:eastAsia="zh-CN"/>
              </w:rPr>
              <w:lastRenderedPageBreak/>
              <w:t>ZTE,Sanechips2</w:t>
            </w:r>
          </w:p>
        </w:tc>
        <w:tc>
          <w:tcPr>
            <w:tcW w:w="8152" w:type="dxa"/>
          </w:tcPr>
          <w:p w14:paraId="37E096CA" w14:textId="77777777" w:rsidR="001E3EFC" w:rsidRDefault="005F6239">
            <w:pPr>
              <w:rPr>
                <w:rFonts w:eastAsia="宋体"/>
                <w:lang w:val="en-US" w:eastAsia="zh-CN"/>
              </w:rPr>
            </w:pPr>
            <w:r>
              <w:rPr>
                <w:rFonts w:eastAsia="宋体" w:hint="eastAsia"/>
                <w:lang w:val="en-US" w:eastAsia="zh-CN"/>
              </w:rPr>
              <w:t>Support.</w:t>
            </w:r>
          </w:p>
          <w:p w14:paraId="3E0597C1"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779B8ED1" w14:textId="77777777" w:rsidR="001E3EFC" w:rsidRDefault="005F6239">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5C2E19C" w14:textId="77777777" w:rsidR="001E3EFC" w:rsidRDefault="005F6239">
            <w:pPr>
              <w:rPr>
                <w:rFonts w:eastAsia="宋体"/>
                <w:lang w:val="en-US" w:eastAsia="zh-CN"/>
              </w:rPr>
            </w:pPr>
            <w:r>
              <w:rPr>
                <w:rFonts w:eastAsia="宋体"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宋体"/>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宋体"/>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宋体"/>
                <w:lang w:val="en-US" w:eastAsia="zh-CN"/>
              </w:rPr>
              <w:t>InterDigital</w:t>
            </w:r>
            <w:proofErr w:type="spellEnd"/>
          </w:p>
        </w:tc>
        <w:tc>
          <w:tcPr>
            <w:tcW w:w="8152" w:type="dxa"/>
          </w:tcPr>
          <w:p w14:paraId="400BB267" w14:textId="77777777" w:rsidR="001E3EFC" w:rsidRDefault="005F6239">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1BC7E147" w14:textId="77777777" w:rsidR="001E3EFC" w:rsidRDefault="005F6239">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宋体"/>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217C06" w14:textId="77777777" w:rsidR="001E3EFC" w:rsidRDefault="005F6239">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41273DB" w14:textId="77777777" w:rsidR="001E3EFC" w:rsidRDefault="005F6239">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DB4B7F1" w14:textId="77777777" w:rsidR="001E3EFC" w:rsidRDefault="005F6239">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16CD8" w14:textId="77777777" w:rsidR="001E3EFC" w:rsidRDefault="005F6239">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gNB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EE30069" w14:textId="77777777" w:rsidR="001E3EFC" w:rsidRDefault="005F6239">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宋体"/>
                <w:lang w:val="en-US" w:eastAsia="zh-CN"/>
              </w:rPr>
              <w:t>Samsung2</w:t>
            </w:r>
          </w:p>
        </w:tc>
        <w:tc>
          <w:tcPr>
            <w:tcW w:w="8152" w:type="dxa"/>
          </w:tcPr>
          <w:p w14:paraId="670134E6" w14:textId="77777777" w:rsidR="001E3EFC" w:rsidRDefault="005F6239">
            <w:pPr>
              <w:rPr>
                <w:rFonts w:eastAsia="宋体"/>
                <w:lang w:val="en-US" w:eastAsia="zh-CN"/>
              </w:rPr>
            </w:pPr>
            <w:r>
              <w:rPr>
                <w:rFonts w:eastAsia="宋体"/>
                <w:lang w:val="en-US" w:eastAsia="zh-CN"/>
              </w:rPr>
              <w:t>Agree with FL2 summary and the revised proposal with the following reasons:</w:t>
            </w:r>
          </w:p>
          <w:p w14:paraId="34574B6C" w14:textId="77777777" w:rsidR="001E3EFC" w:rsidRDefault="005F6239">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3F54F58" w14:textId="77777777" w:rsidR="001E3EFC" w:rsidRDefault="005F6239">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057B4A31" w14:textId="77777777" w:rsidR="001E3EFC" w:rsidRDefault="005F6239">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宋体"/>
                <w:lang w:val="en-US" w:eastAsia="zh-CN"/>
              </w:rPr>
            </w:pPr>
          </w:p>
          <w:p w14:paraId="72656600" w14:textId="77777777" w:rsidR="001E3EFC" w:rsidRDefault="005F6239">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3706FC85" w14:textId="77777777" w:rsidR="001E3EFC" w:rsidRDefault="001E3EFC">
            <w:pPr>
              <w:spacing w:after="60"/>
              <w:rPr>
                <w:rFonts w:eastAsia="宋体"/>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affff4"/>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affff4"/>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affff4"/>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affff4"/>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affff4"/>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42639CD8" w14:textId="77777777" w:rsidR="001E3EFC" w:rsidRDefault="005F6239">
            <w:pPr>
              <w:pStyle w:val="affff4"/>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affff4"/>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A03A8AC" w14:textId="77777777" w:rsidR="001E3EFC" w:rsidRDefault="005F6239">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96AA5DB" w14:textId="77777777" w:rsidR="001E3EFC" w:rsidRDefault="005F6239">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FAAF0D2" w14:textId="77777777"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affff4"/>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one or part of the N CSIs can be reported in one report, from L configurations, functionally, gNB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affff4"/>
              <w:numPr>
                <w:ilvl w:val="0"/>
                <w:numId w:val="28"/>
              </w:numPr>
              <w:rPr>
                <w:rFonts w:eastAsia="PMingLiU"/>
                <w:lang w:val="en-US" w:eastAsia="zh-TW"/>
              </w:rPr>
            </w:pPr>
            <w:r>
              <w:lastRenderedPageBreak/>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 </w:t>
            </w:r>
            <w:r w:rsidRPr="00D077FF">
              <w:rPr>
                <w:rFonts w:eastAsia="PMingLiU"/>
                <w:lang w:val="en-US" w:eastAsia="zh-TW"/>
              </w:rPr>
              <w:t>FFS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affff4"/>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affff4"/>
              <w:numPr>
                <w:ilvl w:val="0"/>
                <w:numId w:val="50"/>
              </w:numPr>
              <w:rPr>
                <w:rFonts w:eastAsia="PMingLiU"/>
                <w:lang w:val="en-US" w:eastAsia="zh-TW"/>
              </w:rPr>
            </w:pPr>
            <w:r w:rsidRPr="00BE2C76">
              <w:rPr>
                <w:rFonts w:eastAsia="PMingLiU"/>
                <w:b/>
                <w:bCs/>
                <w:lang w:val="en-US" w:eastAsia="zh-TW"/>
              </w:rPr>
              <w:t>Semi-persistent reporting could be seen as a multi-shot aperiodic CSI report as the gNB can trigger a semi-persistent report on PUSCH instead of triggering multiple aperiodic CSI reports on PUSCH in order to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occasion, </w:t>
            </w:r>
            <w:r w:rsidRPr="00567B00">
              <w:rPr>
                <w:rFonts w:eastAsia="PMingLiU"/>
                <w:lang w:val="en-US" w:eastAsia="zh-TW"/>
              </w:rPr>
              <w:t>but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r w:rsidR="001C65F1" w14:paraId="545CB413" w14:textId="77777777" w:rsidTr="00F8499C">
        <w:tc>
          <w:tcPr>
            <w:tcW w:w="1479" w:type="dxa"/>
          </w:tcPr>
          <w:p w14:paraId="32D3304D" w14:textId="77777777" w:rsidR="001C65F1" w:rsidRDefault="001C65F1" w:rsidP="00F8499C">
            <w:pPr>
              <w:rPr>
                <w:rFonts w:eastAsia="PMingLiU" w:hint="eastAsia"/>
                <w:lang w:val="en-US" w:eastAsia="zh-TW"/>
              </w:rPr>
            </w:pPr>
            <w:r>
              <w:rPr>
                <w:rFonts w:eastAsia="PMingLiU" w:hint="eastAsia"/>
                <w:lang w:val="en-US" w:eastAsia="zh-TW"/>
              </w:rPr>
              <w:t>A</w:t>
            </w:r>
            <w:r>
              <w:rPr>
                <w:rFonts w:eastAsia="PMingLiU"/>
                <w:lang w:val="en-US" w:eastAsia="zh-TW"/>
              </w:rPr>
              <w:t>pple2e</w:t>
            </w:r>
          </w:p>
        </w:tc>
        <w:tc>
          <w:tcPr>
            <w:tcW w:w="8152" w:type="dxa"/>
          </w:tcPr>
          <w:p w14:paraId="6AF0C38D" w14:textId="77777777" w:rsidR="001C65F1" w:rsidRPr="004A60DB" w:rsidRDefault="001C65F1" w:rsidP="00F8499C">
            <w:pPr>
              <w:rPr>
                <w:lang w:val="en-US" w:eastAsia="zh-CN"/>
              </w:rPr>
            </w:pPr>
            <w:r w:rsidRPr="004A60DB">
              <w:rPr>
                <w:rFonts w:eastAsia="PMingLiU" w:hint="eastAsia"/>
                <w:lang w:val="en-US" w:eastAsia="zh-TW"/>
              </w:rPr>
              <w:t>R</w:t>
            </w:r>
            <w:r w:rsidRPr="004A60DB">
              <w:rPr>
                <w:rFonts w:eastAsia="PMingLiU"/>
                <w:lang w:val="en-US" w:eastAsia="zh-TW"/>
              </w:rPr>
              <w:t xml:space="preserve">egarding the first FFS bullet, “FFS: </w:t>
            </w:r>
            <w:r w:rsidRPr="004A60DB">
              <w:rPr>
                <w:lang w:val="en-US" w:eastAsia="zh-CN"/>
              </w:rPr>
              <w:t>gNB can optionally indicate/trigger to UE which CSI or (</w:t>
            </w:r>
            <w:r w:rsidRPr="004A60DB">
              <w:rPr>
                <w:color w:val="FF0000"/>
                <w:lang w:val="en-US" w:eastAsia="zh-CN"/>
              </w:rPr>
              <w:t>subset of)</w:t>
            </w:r>
            <w:r w:rsidRPr="004A60DB">
              <w:rPr>
                <w:lang w:val="en-US" w:eastAsia="zh-CN"/>
              </w:rPr>
              <w:t xml:space="preserve"> CSIs the UE shall report.” We have a different understanding as FL on the default behavior. It is not agreed yet that for a CSI report with multiple sub-configuration, whether it is by default that the CSIs corresponding to these sub-configuration will be reported. Especially as stated in the main bullet, if N&lt;L, these N needs to be indicated/triggered/activated. Therefore, we do not see “optionally” needed here. </w:t>
            </w:r>
          </w:p>
          <w:p w14:paraId="318AE04D" w14:textId="77777777" w:rsidR="001C65F1" w:rsidRDefault="001C65F1" w:rsidP="00F8499C">
            <w:pPr>
              <w:rPr>
                <w:b/>
                <w:lang w:val="en-US"/>
              </w:rPr>
            </w:pPr>
            <w:r w:rsidRPr="004A60DB">
              <w:rPr>
                <w:rFonts w:hint="eastAsia"/>
                <w:lang w:val="en-US" w:eastAsia="zh-CN"/>
              </w:rPr>
              <w:t>R</w:t>
            </w:r>
            <w:r w:rsidRPr="004A60DB">
              <w:rPr>
                <w:lang w:val="en-US" w:eastAsia="zh-CN"/>
              </w:rPr>
              <w:t>egarding the second FFS, “FFS whether a UE can also report each CSI in separate CSI report for multi-CSI”, it is a confusing how this can be included in the framework in the main bullet</w:t>
            </w:r>
            <w:r>
              <w:rPr>
                <w:lang w:val="en-US" w:eastAsia="zh-CN"/>
              </w:rPr>
              <w:t xml:space="preserve">, as the multi-CSI defined in P3-rev2 requires N CSIs to be reported in one reporting instance. While according to our understanding, reporting N CSIs in separate reporting instances is also multi-CSI feedback. </w:t>
            </w:r>
          </w:p>
          <w:p w14:paraId="37CBA8FD" w14:textId="77777777" w:rsidR="001C65F1" w:rsidRDefault="001C65F1" w:rsidP="00F8499C">
            <w:pPr>
              <w:rPr>
                <w:b/>
                <w:lang w:val="en-US"/>
              </w:rPr>
            </w:pPr>
            <w:r>
              <w:rPr>
                <w:b/>
                <w:lang w:val="en-US"/>
              </w:rPr>
              <w:t xml:space="preserve">The proposed changes are </w:t>
            </w:r>
            <w:r w:rsidRPr="00514920">
              <w:rPr>
                <w:b/>
                <w:color w:val="70AD47" w:themeColor="accent6"/>
                <w:lang w:val="en-US"/>
              </w:rPr>
              <w:t>as follows</w:t>
            </w:r>
            <w:r>
              <w:rPr>
                <w:b/>
                <w:lang w:val="en-US"/>
              </w:rPr>
              <w:t>:</w:t>
            </w:r>
          </w:p>
          <w:p w14:paraId="1B1EC289" w14:textId="77777777" w:rsidR="001C65F1" w:rsidRDefault="001C65F1" w:rsidP="00F8499C">
            <w:pPr>
              <w:rPr>
                <w:b/>
                <w:lang w:val="en-US"/>
              </w:rPr>
            </w:pPr>
            <w:r>
              <w:rPr>
                <w:rFonts w:hint="eastAsia"/>
                <w:b/>
                <w:lang w:val="en-US"/>
              </w:rPr>
              <w:t>P</w:t>
            </w:r>
            <w:r>
              <w:rPr>
                <w:b/>
                <w:lang w:val="en-US"/>
              </w:rPr>
              <w:t>3-rev2’:</w:t>
            </w:r>
          </w:p>
          <w:p w14:paraId="0619C655" w14:textId="77777777" w:rsidR="001C65F1" w:rsidRDefault="001C65F1" w:rsidP="00F8499C">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w:t>
            </w:r>
            <w:r w:rsidRPr="00514920">
              <w:rPr>
                <w:b/>
                <w:strike/>
                <w:color w:val="70AD47" w:themeColor="accent6"/>
                <w:lang w:val="en-US" w:eastAsia="zh-CN"/>
              </w:rPr>
              <w:t xml:space="preserve">in one report </w:t>
            </w:r>
            <w:r>
              <w:rPr>
                <w:b/>
                <w:lang w:val="en-US" w:eastAsia="zh-CN"/>
              </w:rPr>
              <w:t xml:space="preserve">where the </w:t>
            </w:r>
            <w:r w:rsidRPr="00AC13F6">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are associated with </w:t>
            </w:r>
            <w:r>
              <w:rPr>
                <w:b/>
                <w:i/>
                <w:lang w:val="en-US" w:eastAsia="zh-CN"/>
              </w:rPr>
              <w:t>N</w:t>
            </w:r>
            <w:r>
              <w:rPr>
                <w:b/>
                <w:lang w:val="en-US" w:eastAsia="zh-CN"/>
              </w:rPr>
              <w:t xml:space="preserve"> spatial adaptation pattern</w:t>
            </w:r>
            <w:r w:rsidRPr="004C5D80">
              <w:rPr>
                <w:b/>
                <w:color w:val="70AD47" w:themeColor="accent6"/>
                <w:lang w:val="en-US" w:eastAsia="zh-CN"/>
              </w:rPr>
              <w:t>(s)</w:t>
            </w:r>
            <w:r>
              <w:rPr>
                <w:b/>
                <w:lang w:val="en-US" w:eastAsia="zh-CN"/>
              </w:rPr>
              <w:t xml:space="preserve">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w:t>
            </w:r>
            <w:r w:rsidRPr="004F7282">
              <w:rPr>
                <w:b/>
                <w:color w:val="FF0000"/>
                <w:lang w:val="en-US" w:eastAsia="zh-CN"/>
              </w:rPr>
              <w:lastRenderedPageBreak/>
              <w:t>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5DA6613" w14:textId="77777777" w:rsidR="001C65F1" w:rsidRDefault="001C65F1" w:rsidP="00F8499C">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68AAD69" w14:textId="77777777" w:rsidR="001C65F1" w:rsidRDefault="001C65F1" w:rsidP="00F8499C">
            <w:pPr>
              <w:pStyle w:val="affff4"/>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512B6C10" w14:textId="77777777" w:rsidR="001C65F1" w:rsidRPr="00AC13F6" w:rsidRDefault="001C65F1" w:rsidP="00F8499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9DD7044" w14:textId="77777777" w:rsidR="001C65F1" w:rsidRDefault="001C65F1" w:rsidP="00F8499C">
            <w:pPr>
              <w:pStyle w:val="affff4"/>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r w:rsidRPr="00514920">
              <w:rPr>
                <w:b/>
                <w:color w:val="70AD47" w:themeColor="accent6"/>
                <w:lang w:val="en-US" w:eastAsia="zh-CN"/>
              </w:rPr>
              <w:t xml:space="preserve">How </w:t>
            </w:r>
            <w:r>
              <w:rPr>
                <w:b/>
                <w:lang w:val="en-US" w:eastAsia="zh-CN"/>
              </w:rPr>
              <w:t>gNB</w:t>
            </w:r>
            <w:r w:rsidRPr="00514920">
              <w:rPr>
                <w:b/>
                <w:strike/>
                <w:color w:val="70AD47" w:themeColor="accent6"/>
                <w:lang w:val="en-US" w:eastAsia="zh-CN"/>
              </w:rPr>
              <w:t xml:space="preserve"> can optionally </w:t>
            </w:r>
            <w:r>
              <w:rPr>
                <w:b/>
                <w:lang w:val="en-US" w:eastAsia="zh-CN"/>
              </w:rPr>
              <w:t>indicate</w:t>
            </w:r>
            <w:r w:rsidRPr="00514920">
              <w:rPr>
                <w:b/>
                <w:color w:val="70AD47" w:themeColor="accent6"/>
                <w:lang w:val="en-US" w:eastAsia="zh-CN"/>
              </w:rPr>
              <w:t>/activate</w:t>
            </w:r>
            <w:r>
              <w:rPr>
                <w:b/>
                <w:lang w:val="en-US" w:eastAsia="zh-CN"/>
              </w:rPr>
              <w:t>/trigger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0F289B00" w14:textId="77777777" w:rsidR="001C65F1" w:rsidRPr="004A60DB" w:rsidRDefault="001C65F1" w:rsidP="00F8499C">
            <w:pPr>
              <w:pStyle w:val="affff4"/>
              <w:numPr>
                <w:ilvl w:val="0"/>
                <w:numId w:val="20"/>
              </w:numPr>
              <w:spacing w:before="312" w:line="240" w:lineRule="auto"/>
              <w:rPr>
                <w:rFonts w:eastAsia="PMingLiU"/>
                <w:strike/>
                <w:color w:val="70AD47" w:themeColor="accent6"/>
                <w:lang w:val="en-US" w:eastAsia="zh-TW"/>
              </w:rPr>
            </w:pPr>
            <w:r w:rsidRPr="004A60DB">
              <w:rPr>
                <w:rFonts w:hint="eastAsia"/>
                <w:b/>
                <w:strike/>
                <w:color w:val="70AD47" w:themeColor="accent6"/>
                <w:lang w:val="en-US" w:eastAsia="zh-CN"/>
              </w:rPr>
              <w:t>F</w:t>
            </w:r>
            <w:r w:rsidRPr="004A60DB">
              <w:rPr>
                <w:b/>
                <w:strike/>
                <w:color w:val="70AD47" w:themeColor="accent6"/>
                <w:lang w:val="en-US" w:eastAsia="zh-CN"/>
              </w:rPr>
              <w:t>FS whether a UE can also report each CSI in separate CSI report for multi-CSI.</w:t>
            </w:r>
          </w:p>
          <w:p w14:paraId="23CF0E9E" w14:textId="77777777" w:rsidR="001C65F1" w:rsidRPr="004A60DB" w:rsidRDefault="001C65F1" w:rsidP="00F8499C">
            <w:pPr>
              <w:pStyle w:val="affff4"/>
              <w:numPr>
                <w:ilvl w:val="0"/>
                <w:numId w:val="20"/>
              </w:numPr>
              <w:spacing w:before="312" w:line="240" w:lineRule="auto"/>
              <w:rPr>
                <w:rFonts w:eastAsia="PMingLiU"/>
                <w:color w:val="70AD47" w:themeColor="accent6"/>
                <w:lang w:val="en-US" w:eastAsia="zh-TW"/>
              </w:rPr>
            </w:pPr>
            <w:r w:rsidRPr="004A60DB">
              <w:rPr>
                <w:rFonts w:hint="eastAsia"/>
                <w:b/>
                <w:color w:val="70AD47" w:themeColor="accent6"/>
                <w:lang w:val="en-US" w:eastAsia="zh-CN"/>
              </w:rPr>
              <w:t>F</w:t>
            </w:r>
            <w:r w:rsidRPr="004A60DB">
              <w:rPr>
                <w:b/>
                <w:color w:val="70AD47" w:themeColor="accent6"/>
                <w:lang w:val="en-US" w:eastAsia="zh-CN"/>
              </w:rPr>
              <w:t>FS whether the N CSIs are reported in separate reporting instances or in one reporting instance when N&gt;1</w:t>
            </w:r>
          </w:p>
          <w:p w14:paraId="59707F0A" w14:textId="77777777" w:rsidR="001C65F1" w:rsidRPr="004C5D80" w:rsidRDefault="001C65F1" w:rsidP="00F8499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BC692F3" w14:textId="77777777" w:rsidR="001C65F1" w:rsidRPr="004A60DB" w:rsidRDefault="001C65F1" w:rsidP="00F8499C">
            <w:pPr>
              <w:pStyle w:val="affff4"/>
              <w:numPr>
                <w:ilvl w:val="0"/>
                <w:numId w:val="20"/>
              </w:numPr>
              <w:spacing w:before="312" w:line="240" w:lineRule="auto"/>
              <w:rPr>
                <w:rFonts w:eastAsia="PMingLiU"/>
                <w:lang w:val="en-US" w:eastAsia="zh-TW"/>
              </w:rPr>
            </w:pPr>
            <w:r w:rsidRPr="004C5D80">
              <w:rPr>
                <w:rFonts w:hint="eastAsia"/>
                <w:b/>
                <w:lang w:val="en-US" w:eastAsia="zh-CN"/>
              </w:rPr>
              <w:t>F</w:t>
            </w:r>
            <w:r w:rsidRPr="004C5D80">
              <w:rPr>
                <w:b/>
                <w:lang w:val="en-US" w:eastAsia="zh-CN"/>
              </w:rPr>
              <w:t>FS</w:t>
            </w:r>
            <w:r w:rsidRPr="004C5D80">
              <w:rPr>
                <w:rFonts w:hint="eastAsia"/>
                <w:b/>
                <w:lang w:val="en-US" w:eastAsia="zh-CN"/>
              </w:rPr>
              <w:t xml:space="preserve"> </w:t>
            </w:r>
            <w:r w:rsidRPr="004C5D80">
              <w:rPr>
                <w:b/>
                <w:lang w:val="en-US" w:eastAsia="zh-CN"/>
              </w:rPr>
              <w:t>how the framework applied for power adaptations</w:t>
            </w:r>
            <w:r w:rsidRPr="004C5D80">
              <w:rPr>
                <w:rFonts w:hint="eastAsia"/>
                <w:b/>
                <w:lang w:val="en-US" w:eastAsia="zh-CN"/>
              </w:rPr>
              <w:t>.</w:t>
            </w:r>
          </w:p>
          <w:p w14:paraId="1C0058D5" w14:textId="77777777" w:rsidR="001C65F1" w:rsidRPr="004A60DB" w:rsidRDefault="001C65F1" w:rsidP="00F8499C">
            <w:pPr>
              <w:spacing w:before="312" w:line="240" w:lineRule="auto"/>
              <w:rPr>
                <w:rFonts w:eastAsia="PMingLiU" w:hint="eastAsia"/>
                <w:lang w:val="en-US" w:eastAsia="zh-TW"/>
              </w:rPr>
            </w:pPr>
          </w:p>
        </w:tc>
      </w:tr>
      <w:tr w:rsidR="001C65F1" w14:paraId="41DE20AB" w14:textId="77777777">
        <w:tc>
          <w:tcPr>
            <w:tcW w:w="1479" w:type="dxa"/>
          </w:tcPr>
          <w:p w14:paraId="5F9CAD47" w14:textId="77777777" w:rsidR="001C65F1" w:rsidRPr="00F907A5" w:rsidRDefault="001C65F1" w:rsidP="00522AF1">
            <w:pPr>
              <w:rPr>
                <w:rFonts w:eastAsia="PMingLiU"/>
                <w:lang w:eastAsia="zh-TW"/>
              </w:rPr>
            </w:pPr>
          </w:p>
        </w:tc>
        <w:tc>
          <w:tcPr>
            <w:tcW w:w="8152" w:type="dxa"/>
          </w:tcPr>
          <w:p w14:paraId="18B0634C" w14:textId="77777777" w:rsidR="001C65F1" w:rsidRDefault="001C65F1" w:rsidP="00522AF1">
            <w:pPr>
              <w:rPr>
                <w:rFonts w:eastAsia="PMingLiU"/>
                <w:lang w:val="en-US" w:eastAsia="zh-TW"/>
              </w:rPr>
            </w:pP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affff4"/>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affff4"/>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432371F" w14:textId="77777777" w:rsidR="001E3EFC" w:rsidRDefault="005F6239">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45798650" w14:textId="77777777" w:rsidR="001E3EFC" w:rsidRDefault="005F6239">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6222942F" w14:textId="77777777" w:rsidR="001E3EFC" w:rsidRDefault="005F6239">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9BC935" w14:textId="77777777" w:rsidR="001E3EFC" w:rsidRDefault="005F6239">
            <w:pPr>
              <w:rPr>
                <w:rFonts w:eastAsia="PMingLiU"/>
                <w:lang w:val="en-US" w:eastAsia="zh-TW"/>
              </w:rPr>
            </w:pPr>
            <w:r>
              <w:rPr>
                <w:rFonts w:eastAsia="宋体"/>
                <w:lang w:val="en-US" w:eastAsia="zh-CN"/>
              </w:rPr>
              <w:t xml:space="preserve">UE has no clue about the gNB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lastRenderedPageBreak/>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lastRenderedPageBreak/>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w:t>
            </w:r>
            <w:r>
              <w:rPr>
                <w:lang w:eastAsia="zh-CN"/>
              </w:rPr>
              <w:lastRenderedPageBreak/>
              <w:t>has no knowledge about DL traffic, it is difficult for UE to select the best shutdown pattern(s) for gNB,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lastRenderedPageBreak/>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035969D" w14:textId="77777777" w:rsidR="001E3EFC" w:rsidRDefault="005F6239">
            <w:pPr>
              <w:jc w:val="both"/>
              <w:rPr>
                <w:lang w:eastAsia="zh-CN"/>
              </w:rPr>
            </w:pPr>
            <w:r>
              <w:rPr>
                <w:lang w:eastAsia="zh-CN"/>
              </w:rPr>
              <w:t>The most straightforward thing would be to have UE simply follow gNB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lastRenderedPageBreak/>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gNB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affff4"/>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affff4"/>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affff4"/>
        <w:numPr>
          <w:ilvl w:val="0"/>
          <w:numId w:val="21"/>
        </w:numPr>
        <w:jc w:val="both"/>
      </w:pPr>
      <w:r>
        <w:lastRenderedPageBreak/>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affff4"/>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54723876" w14:textId="77777777" w:rsidR="001E3EFC" w:rsidRDefault="005F6239">
      <w:pPr>
        <w:pStyle w:val="affff4"/>
        <w:numPr>
          <w:ilvl w:val="0"/>
          <w:numId w:val="21"/>
        </w:numPr>
        <w:jc w:val="both"/>
      </w:pPr>
      <w:r>
        <w:t>L1-RSRP: considered enhancement may be possible, by Samsung</w:t>
      </w:r>
    </w:p>
    <w:p w14:paraId="3CECE07B" w14:textId="77777777" w:rsidR="001E3EFC" w:rsidRDefault="005F6239">
      <w:pPr>
        <w:pStyle w:val="affff4"/>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affff4"/>
        <w:numPr>
          <w:ilvl w:val="0"/>
          <w:numId w:val="18"/>
        </w:numPr>
        <w:spacing w:after="60"/>
        <w:ind w:left="641" w:hanging="357"/>
        <w:jc w:val="both"/>
        <w:rPr>
          <w:b/>
        </w:rPr>
      </w:pPr>
      <w:r>
        <w:rPr>
          <w:b/>
        </w:rPr>
        <w:t>Enhancement for report of CRI/RI/PMI/CQI/L1-RSRP</w:t>
      </w:r>
    </w:p>
    <w:p w14:paraId="0C99335A"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affff4"/>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affff4"/>
              <w:numPr>
                <w:ilvl w:val="0"/>
                <w:numId w:val="18"/>
              </w:numPr>
              <w:spacing w:after="60"/>
              <w:ind w:left="641" w:hanging="357"/>
              <w:jc w:val="both"/>
              <w:rPr>
                <w:b/>
              </w:rPr>
            </w:pPr>
            <w:r>
              <w:rPr>
                <w:b/>
              </w:rPr>
              <w:t>Enhancement for report of CRI/RI/PMI/CQI/L1-RSRP</w:t>
            </w:r>
          </w:p>
          <w:p w14:paraId="570C39E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C9AD766" w14:textId="77777777" w:rsidR="001E3EFC" w:rsidRDefault="005F6239">
            <w:pPr>
              <w:rPr>
                <w:lang w:val="en-US" w:eastAsia="zh-CN"/>
              </w:rPr>
            </w:pPr>
            <w:r>
              <w:rPr>
                <w:b/>
              </w:rPr>
              <w:t>Signalling aspect including RRC configuration (e.g. wide-band or sub-band, ReportQuantity,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lastRenderedPageBreak/>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E55DE06" w14:textId="77777777" w:rsidR="001E3EFC" w:rsidRDefault="005F6239">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F33565D" w14:textId="77777777" w:rsidR="001E3EFC" w:rsidRDefault="005F6239">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affff4"/>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14:paraId="2FC67430" w14:textId="77777777" w:rsidR="001E3EFC" w:rsidRDefault="005F6239">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affff4"/>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4468462"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00519040" w14:textId="77777777"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lastRenderedPageBreak/>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lastRenderedPageBreak/>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affff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6AD7786" w14:textId="77777777" w:rsidR="001E3EFC" w:rsidRDefault="005F6239">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7CF397A" w14:textId="77777777" w:rsidR="001E3EFC" w:rsidRDefault="005F6239">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affff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4A8CC429" w14:textId="77777777" w:rsidR="001E3EFC" w:rsidRDefault="005F6239">
            <w:pPr>
              <w:rPr>
                <w:rFonts w:eastAsia="宋体"/>
                <w:lang w:val="en-US" w:eastAsia="zh-CN"/>
              </w:rPr>
            </w:pPr>
            <w:r>
              <w:rPr>
                <w:rFonts w:eastAsia="宋体" w:hint="eastAsia"/>
                <w:lang w:val="en-US" w:eastAsia="zh-CN"/>
              </w:rPr>
              <w:t>We are generally okay with the proposal..</w:t>
            </w:r>
          </w:p>
          <w:p w14:paraId="154E4219" w14:textId="77777777" w:rsidR="001E3EFC" w:rsidRDefault="005F6239">
            <w:pPr>
              <w:rPr>
                <w:rFonts w:eastAsia="宋体"/>
                <w:lang w:val="en-US" w:eastAsia="zh-CN"/>
              </w:rPr>
            </w:pPr>
            <w:r>
              <w:rPr>
                <w:rFonts w:eastAsia="宋体" w:hint="eastAsia"/>
                <w:lang w:val="en-US" w:eastAsia="zh-CN"/>
              </w:rPr>
              <w:t>Details in sub-bullet can be added to make it clearer.</w:t>
            </w:r>
          </w:p>
          <w:p w14:paraId="764A6D74" w14:textId="77777777" w:rsidR="001E3EFC" w:rsidRDefault="005F6239">
            <w:pPr>
              <w:pStyle w:val="affff4"/>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123B64A8" w14:textId="77777777"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0B913CAD" w14:textId="77777777" w:rsidR="001E3EFC" w:rsidRDefault="001E3EFC">
            <w:pPr>
              <w:rPr>
                <w:rFonts w:eastAsia="宋体"/>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宋体"/>
                <w:lang w:val="en-US" w:eastAsia="zh-CN"/>
              </w:rPr>
              <w:lastRenderedPageBreak/>
              <w:t>InterDigital</w:t>
            </w:r>
            <w:proofErr w:type="spellEnd"/>
          </w:p>
        </w:tc>
        <w:tc>
          <w:tcPr>
            <w:tcW w:w="8152" w:type="dxa"/>
          </w:tcPr>
          <w:p w14:paraId="37CFCFB9" w14:textId="77777777" w:rsidR="001E3EFC" w:rsidRDefault="005F6239">
            <w:r>
              <w:rPr>
                <w:rFonts w:eastAsia="宋体"/>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宋体"/>
                <w:lang w:val="en-US" w:eastAsia="zh-CN"/>
              </w:rPr>
            </w:pPr>
            <w:r>
              <w:rPr>
                <w:rFonts w:eastAsia="宋体"/>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宋体"/>
                <w:lang w:val="en-US" w:eastAsia="zh-CN"/>
              </w:rPr>
              <w:t>Qualcomm2</w:t>
            </w:r>
          </w:p>
        </w:tc>
        <w:tc>
          <w:tcPr>
            <w:tcW w:w="8152" w:type="dxa"/>
          </w:tcPr>
          <w:p w14:paraId="07CB6142" w14:textId="77777777" w:rsidR="001E3EFC" w:rsidRDefault="005F6239">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205ED1FB" w14:textId="77777777" w:rsidR="001E3EFC" w:rsidRDefault="005F6239">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宋体"/>
                <w:lang w:val="en-US" w:eastAsia="zh-CN"/>
              </w:rPr>
            </w:pPr>
            <w:r>
              <w:rPr>
                <w:rFonts w:eastAsia="宋体"/>
                <w:lang w:val="en-US" w:eastAsia="zh-CN"/>
              </w:rPr>
              <w:t>Lenovo2</w:t>
            </w:r>
          </w:p>
        </w:tc>
        <w:tc>
          <w:tcPr>
            <w:tcW w:w="8152" w:type="dxa"/>
          </w:tcPr>
          <w:p w14:paraId="544B427A" w14:textId="77777777" w:rsidR="001E3EFC" w:rsidRDefault="005F6239">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宋体"/>
                <w:lang w:val="en-US" w:eastAsia="zh-CN"/>
              </w:rPr>
            </w:pPr>
            <w:r>
              <w:rPr>
                <w:lang w:val="en-US" w:eastAsia="zh-CN"/>
              </w:rPr>
              <w:t>Intel</w:t>
            </w:r>
          </w:p>
        </w:tc>
        <w:tc>
          <w:tcPr>
            <w:tcW w:w="8152" w:type="dxa"/>
          </w:tcPr>
          <w:p w14:paraId="23EEFBF4" w14:textId="77777777" w:rsidR="001E3EFC" w:rsidRDefault="005F6239">
            <w:pPr>
              <w:spacing w:after="120"/>
              <w:rPr>
                <w:rFonts w:eastAsia="宋体"/>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affff4"/>
              <w:numPr>
                <w:ilvl w:val="0"/>
                <w:numId w:val="18"/>
              </w:numPr>
              <w:spacing w:after="60"/>
              <w:ind w:left="641" w:hanging="357"/>
              <w:jc w:val="both"/>
              <w:rPr>
                <w:b/>
              </w:rPr>
            </w:pPr>
            <w:r>
              <w:rPr>
                <w:b/>
              </w:rPr>
              <w:t>Enhancement for report of CRI/RI/PMI/CQI</w:t>
            </w:r>
          </w:p>
          <w:p w14:paraId="7F68BB74"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宋体"/>
                <w:lang w:val="en-US" w:eastAsia="zh-CN"/>
              </w:rPr>
              <w:t>Samsung2</w:t>
            </w:r>
          </w:p>
        </w:tc>
        <w:tc>
          <w:tcPr>
            <w:tcW w:w="8152" w:type="dxa"/>
          </w:tcPr>
          <w:p w14:paraId="7AD2EC9B" w14:textId="77777777" w:rsidR="001E3EFC" w:rsidRDefault="005F6239">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t>
            </w:r>
            <w:r>
              <w:rPr>
                <w:bCs/>
                <w:lang w:val="en-US"/>
              </w:rPr>
              <w:lastRenderedPageBreak/>
              <w:t xml:space="preserve">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宋体"/>
                <w:lang w:val="en-US" w:eastAsia="zh-CN"/>
              </w:rPr>
            </w:pPr>
            <w:r>
              <w:rPr>
                <w:rFonts w:eastAsia="宋体"/>
                <w:lang w:val="en-US" w:eastAsia="zh-CN"/>
              </w:rPr>
              <w:t>We prefer to keep report overhead reduction and UE complexity aspects as separate discussions</w:t>
            </w:r>
          </w:p>
          <w:p w14:paraId="0E265E98" w14:textId="77777777" w:rsidR="001E3EFC" w:rsidRDefault="005F6239">
            <w:pPr>
              <w:spacing w:after="120"/>
              <w:rPr>
                <w:rFonts w:eastAsia="宋体"/>
                <w:lang w:val="en-US" w:eastAsia="zh-CN"/>
              </w:rPr>
            </w:pPr>
            <w:r>
              <w:rPr>
                <w:rFonts w:eastAsia="宋体"/>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7BA3968"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affff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lastRenderedPageBreak/>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0A596AD" w14:textId="77777777"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B9221D8"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affff4"/>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08D904CC"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0899B278" w14:textId="77777777"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0B606D74" w14:textId="77777777"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affff4"/>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lastRenderedPageBreak/>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We suggest the following update to make it more clear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affff4"/>
              <w:numPr>
                <w:ilvl w:val="0"/>
                <w:numId w:val="18"/>
              </w:numPr>
              <w:spacing w:before="60" w:after="60"/>
              <w:ind w:left="641" w:hanging="357"/>
              <w:jc w:val="both"/>
              <w:rPr>
                <w:b/>
              </w:rPr>
            </w:pPr>
            <w:r w:rsidRPr="004C2AF3">
              <w:rPr>
                <w:b/>
              </w:rPr>
              <w:t>Enhancement for report of CRI/RI/PMI/CQI/L1-RSRP with the following considerations</w:t>
            </w:r>
          </w:p>
          <w:p w14:paraId="06B775D6" w14:textId="77777777" w:rsidR="004C2AF3" w:rsidRPr="004C2AF3" w:rsidRDefault="004C2AF3" w:rsidP="004C2AF3">
            <w:pPr>
              <w:pStyle w:val="affff4"/>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730440B" w14:textId="113EF2A2" w:rsidR="004C2AF3" w:rsidRPr="004C2AF3" w:rsidRDefault="004C2AF3" w:rsidP="004C2AF3">
            <w:pPr>
              <w:pStyle w:val="affff4"/>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affff4"/>
              <w:numPr>
                <w:ilvl w:val="2"/>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Solutions to compress the CSI overhead, e.g.</w:t>
            </w:r>
            <w:r w:rsidRPr="004C2AF3">
              <w:rPr>
                <w:rFonts w:eastAsia="宋体"/>
                <w:b/>
                <w:szCs w:val="24"/>
                <w:lang w:val="en-US" w:eastAsia="zh-CN"/>
              </w:rPr>
              <w:t xml:space="preserve"> </w:t>
            </w:r>
            <w:r w:rsidRPr="004C2AF3">
              <w:rPr>
                <w:rFonts w:eastAsia="宋体" w:hint="eastAsia"/>
                <w:b/>
                <w:szCs w:val="24"/>
                <w:lang w:val="en-US" w:eastAsia="zh-CN"/>
              </w:rPr>
              <w:t>common CRI/RI/PMI/CQI or differential RI/CQI</w:t>
            </w:r>
          </w:p>
          <w:p w14:paraId="117D44D1" w14:textId="77777777" w:rsidR="004C2AF3" w:rsidRPr="004C2AF3" w:rsidRDefault="004C2AF3" w:rsidP="004C2AF3">
            <w:pPr>
              <w:pStyle w:val="affff4"/>
              <w:numPr>
                <w:ilvl w:val="3"/>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Other solutions are not excluded.</w:t>
            </w:r>
          </w:p>
          <w:p w14:paraId="0DC5C4B8" w14:textId="1E89572B" w:rsidR="004C2AF3" w:rsidRPr="004C2AF3" w:rsidRDefault="004C2AF3" w:rsidP="004C2AF3">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affff4"/>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lastRenderedPageBreak/>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af3"/>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af3"/>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affff4"/>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71D54B70" w14:textId="77777777" w:rsidR="00D80C2C" w:rsidRDefault="00D80C2C" w:rsidP="00D80C2C">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CE79C3" w14:textId="77777777" w:rsidR="00D80C2C" w:rsidRPr="006D0259" w:rsidRDefault="00D80C2C" w:rsidP="00D80C2C">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221DFF8" w14:textId="77777777" w:rsidR="00D80C2C" w:rsidRDefault="00D80C2C" w:rsidP="00D80C2C">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affff4"/>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lastRenderedPageBreak/>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r w:rsidR="00F907A5" w14:paraId="0252822E" w14:textId="77777777" w:rsidTr="00F907A5">
        <w:tc>
          <w:tcPr>
            <w:tcW w:w="1479" w:type="dxa"/>
          </w:tcPr>
          <w:p w14:paraId="2A4854EB" w14:textId="77777777" w:rsidR="00F907A5" w:rsidRDefault="00F907A5" w:rsidP="00F8499C">
            <w:pPr>
              <w:rPr>
                <w:rFonts w:hint="eastAsia"/>
                <w:lang w:val="en-US" w:eastAsia="zh-CN"/>
              </w:rPr>
            </w:pPr>
            <w:r>
              <w:rPr>
                <w:lang w:val="en-US" w:eastAsia="zh-CN"/>
              </w:rPr>
              <w:t>Apple2e</w:t>
            </w:r>
          </w:p>
        </w:tc>
        <w:tc>
          <w:tcPr>
            <w:tcW w:w="8152" w:type="dxa"/>
          </w:tcPr>
          <w:p w14:paraId="33EE749E" w14:textId="59B91067" w:rsidR="00F907A5" w:rsidRDefault="00F907A5" w:rsidP="00F8499C">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w:t>
            </w:r>
            <w:r>
              <w:rPr>
                <w:rFonts w:eastAsia="PMingLiU"/>
                <w:lang w:val="en-US" w:eastAsia="zh-TW"/>
              </w:rPr>
              <w:t>, (which is similar to Nokia’s understanding)</w:t>
            </w:r>
          </w:p>
          <w:p w14:paraId="5DFCA28B" w14:textId="77777777" w:rsidR="00F907A5" w:rsidRDefault="00F907A5" w:rsidP="00F8499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FF4A3D6" w14:textId="77777777" w:rsidR="00F907A5" w:rsidRPr="009D05C2" w:rsidRDefault="00F907A5" w:rsidP="00F8499C">
            <w:pPr>
              <w:spacing w:before="312" w:line="240" w:lineRule="auto"/>
              <w:rPr>
                <w:rFonts w:eastAsia="PMingLiU" w:hint="eastAsia"/>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73E0D74" w14:textId="77777777" w:rsidR="00F907A5" w:rsidRDefault="00F907A5" w:rsidP="00F8499C">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1296E446" w14:textId="77777777" w:rsidR="00F907A5" w:rsidRDefault="00F907A5" w:rsidP="00F8499C">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1C00FB2" w14:textId="77777777" w:rsidR="00F907A5" w:rsidRDefault="00F907A5" w:rsidP="00F8499C">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026F756" w14:textId="77777777" w:rsidR="00F907A5" w:rsidRDefault="00F907A5" w:rsidP="00F8499C">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1EB3F48" w14:textId="77777777" w:rsidR="00F907A5" w:rsidRPr="00116B24" w:rsidRDefault="00F907A5" w:rsidP="00F8499C">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68E7B154" w14:textId="77777777" w:rsidR="00F907A5" w:rsidRPr="006D0259" w:rsidRDefault="00F907A5" w:rsidP="00F8499C">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B8ADBA1" w14:textId="77777777" w:rsidR="00F907A5" w:rsidRDefault="00F907A5" w:rsidP="00F8499C">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918697C" w14:textId="77777777" w:rsidR="00F907A5" w:rsidRDefault="00F907A5" w:rsidP="00F8499C">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8938426" w14:textId="77777777" w:rsidR="00F907A5" w:rsidRDefault="00F907A5" w:rsidP="00F8499C">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E41984B" w14:textId="77777777" w:rsidR="00F907A5" w:rsidRPr="006D0259" w:rsidRDefault="00F907A5" w:rsidP="00F8499C">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57C6411" w14:textId="77777777" w:rsidR="00F907A5" w:rsidRDefault="00F907A5" w:rsidP="00F8499C">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5017AC74" w14:textId="77777777" w:rsidR="00F907A5" w:rsidRPr="00116B24" w:rsidRDefault="00F907A5" w:rsidP="00F8499C">
            <w:pPr>
              <w:spacing w:after="60"/>
              <w:jc w:val="both"/>
              <w:rPr>
                <w:b/>
                <w:color w:val="70AD47" w:themeColor="accent6"/>
                <w:lang w:val="en-US"/>
              </w:rPr>
            </w:pPr>
            <w:r>
              <w:rPr>
                <w:b/>
                <w:color w:val="FF0000"/>
                <w:lang w:val="en-US"/>
              </w:rPr>
              <w:lastRenderedPageBreak/>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373FB489" w14:textId="77777777" w:rsidR="00F907A5" w:rsidRPr="00116B24" w:rsidRDefault="00F907A5" w:rsidP="00F8499C">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21FDAFCE" w14:textId="77777777" w:rsidR="00F907A5" w:rsidRPr="00976BBB" w:rsidRDefault="00F907A5" w:rsidP="00F8499C">
            <w:pPr>
              <w:spacing w:after="60"/>
              <w:jc w:val="both"/>
              <w:rPr>
                <w:b/>
                <w:color w:val="70AD47" w:themeColor="accent6"/>
                <w:lang w:val="en-US"/>
              </w:rPr>
            </w:pPr>
          </w:p>
          <w:p w14:paraId="1C4E48FB" w14:textId="77777777" w:rsidR="00F907A5" w:rsidRPr="00976BBB" w:rsidRDefault="00F907A5" w:rsidP="00F8499C">
            <w:pPr>
              <w:rPr>
                <w:rFonts w:hint="eastAsia"/>
                <w:lang w:val="en-US" w:eastAsia="zh-CN"/>
              </w:rPr>
            </w:pP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affff4"/>
        <w:numPr>
          <w:ilvl w:val="0"/>
          <w:numId w:val="18"/>
        </w:numPr>
        <w:spacing w:after="60"/>
        <w:ind w:left="641" w:hanging="357"/>
        <w:jc w:val="both"/>
        <w:rPr>
          <w:b/>
        </w:rPr>
      </w:pPr>
      <w:r>
        <w:rPr>
          <w:b/>
        </w:rPr>
        <w:t>CRI</w:t>
      </w:r>
    </w:p>
    <w:p w14:paraId="7E4D0B55" w14:textId="77777777" w:rsidR="001E3EFC" w:rsidRDefault="005F6239">
      <w:pPr>
        <w:pStyle w:val="affff4"/>
        <w:numPr>
          <w:ilvl w:val="0"/>
          <w:numId w:val="18"/>
        </w:numPr>
        <w:spacing w:after="60"/>
        <w:ind w:left="641" w:hanging="357"/>
        <w:jc w:val="both"/>
        <w:rPr>
          <w:b/>
        </w:rPr>
      </w:pPr>
      <w:r>
        <w:rPr>
          <w:b/>
        </w:rPr>
        <w:t>RI</w:t>
      </w:r>
    </w:p>
    <w:p w14:paraId="6CB8AA2C" w14:textId="77777777" w:rsidR="001E3EFC" w:rsidRDefault="005F6239">
      <w:pPr>
        <w:pStyle w:val="affff4"/>
        <w:numPr>
          <w:ilvl w:val="0"/>
          <w:numId w:val="18"/>
        </w:numPr>
        <w:spacing w:after="60"/>
        <w:ind w:left="641" w:hanging="357"/>
        <w:jc w:val="both"/>
        <w:rPr>
          <w:b/>
        </w:rPr>
      </w:pPr>
      <w:r>
        <w:rPr>
          <w:b/>
        </w:rPr>
        <w:t>PMI</w:t>
      </w:r>
    </w:p>
    <w:p w14:paraId="03654237" w14:textId="77777777" w:rsidR="001E3EFC" w:rsidRDefault="005F6239">
      <w:pPr>
        <w:pStyle w:val="affff4"/>
        <w:numPr>
          <w:ilvl w:val="0"/>
          <w:numId w:val="18"/>
        </w:numPr>
        <w:spacing w:after="60"/>
        <w:ind w:left="641" w:hanging="357"/>
        <w:jc w:val="both"/>
        <w:rPr>
          <w:b/>
        </w:rPr>
      </w:pPr>
      <w:r>
        <w:rPr>
          <w:b/>
        </w:rPr>
        <w:t>CQI</w:t>
      </w:r>
    </w:p>
    <w:p w14:paraId="5EA9DE91" w14:textId="77777777" w:rsidR="001E3EFC" w:rsidRDefault="005F6239">
      <w:pPr>
        <w:pStyle w:val="affff4"/>
        <w:numPr>
          <w:ilvl w:val="0"/>
          <w:numId w:val="18"/>
        </w:numPr>
        <w:spacing w:after="60"/>
        <w:ind w:left="641" w:hanging="357"/>
        <w:jc w:val="both"/>
        <w:rPr>
          <w:b/>
        </w:rPr>
      </w:pPr>
      <w:r>
        <w:rPr>
          <w:b/>
        </w:rPr>
        <w:t>L1-RSRP</w:t>
      </w:r>
    </w:p>
    <w:p w14:paraId="35CC4F6C" w14:textId="77777777" w:rsidR="001E3EFC" w:rsidRDefault="005F6239">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Feasibility of reporting common or different CRI according to gNB configuration</w:t>
            </w:r>
          </w:p>
        </w:tc>
        <w:tc>
          <w:tcPr>
            <w:tcW w:w="997" w:type="dxa"/>
          </w:tcPr>
          <w:p w14:paraId="1192119F" w14:textId="77777777"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lastRenderedPageBreak/>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 xml:space="preserve">Also, we don’t think discussing such optimizations is essential now, as we should </w:t>
            </w:r>
            <w:r>
              <w:lastRenderedPageBreak/>
              <w:t>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w:t>
            </w:r>
            <w:r>
              <w:lastRenderedPageBreak/>
              <w:t xml:space="preserve">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affff4"/>
        <w:numPr>
          <w:ilvl w:val="0"/>
          <w:numId w:val="18"/>
        </w:numPr>
        <w:spacing w:after="60"/>
        <w:ind w:left="641" w:hanging="357"/>
        <w:jc w:val="both"/>
        <w:rPr>
          <w:b/>
        </w:rPr>
      </w:pPr>
      <w:r>
        <w:rPr>
          <w:b/>
        </w:rPr>
        <w:t>Impact on UCI format</w:t>
      </w:r>
    </w:p>
    <w:p w14:paraId="03808D91" w14:textId="77777777" w:rsidR="001E3EFC" w:rsidRDefault="005F6239">
      <w:pPr>
        <w:pStyle w:val="affff4"/>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72719E" w14:textId="77777777" w:rsidR="001E3EFC" w:rsidRDefault="005F6239">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37DB6B4" w14:textId="77777777" w:rsidR="001E3EFC" w:rsidRDefault="005F6239">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lastRenderedPageBreak/>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[Huawei, HiSilicon]:</w:t>
      </w:r>
      <w:r>
        <w:tab/>
      </w:r>
    </w:p>
    <w:p w14:paraId="208C0D87" w14:textId="77777777" w:rsidR="001E3EFC" w:rsidRDefault="005F6239">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affff4"/>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affff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affff4"/>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affff4"/>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FB0B8B"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affff4"/>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affff4"/>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affff4"/>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affff4"/>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affff4"/>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affff4"/>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5075D79C" w14:textId="77777777" w:rsidR="001E3EFC" w:rsidRDefault="005F6239">
      <w:pPr>
        <w:pStyle w:val="affff4"/>
        <w:numPr>
          <w:ilvl w:val="0"/>
          <w:numId w:val="18"/>
        </w:numPr>
        <w:spacing w:before="60"/>
        <w:ind w:left="924" w:hanging="357"/>
        <w:jc w:val="both"/>
      </w:pPr>
      <w:bookmarkStart w:id="12"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affff4"/>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lastRenderedPageBreak/>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0DC2B049" w14:textId="77777777" w:rsidR="001E3EFC" w:rsidRDefault="005F6239">
            <w:pPr>
              <w:rPr>
                <w:rFonts w:eastAsia="宋体"/>
                <w:lang w:val="en-US" w:eastAsia="zh-CN"/>
              </w:rPr>
            </w:pPr>
            <w:r>
              <w:rPr>
                <w:rFonts w:eastAsia="宋体" w:hint="eastAsia"/>
                <w:lang w:val="en-US" w:eastAsia="zh-CN"/>
              </w:rPr>
              <w:t>A1-2-revised.</w:t>
            </w:r>
          </w:p>
          <w:p w14:paraId="00F18F34" w14:textId="77777777" w:rsidR="001E3EFC" w:rsidRDefault="005F6239">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4E0F7796" w14:textId="77777777" w:rsidR="001E3EFC" w:rsidRDefault="001E3EFC">
            <w:pPr>
              <w:rPr>
                <w:rFonts w:eastAsia="宋体"/>
                <w:lang w:val="en-US" w:eastAsia="zh-CN"/>
              </w:rPr>
            </w:pPr>
          </w:p>
          <w:p w14:paraId="426B8A16" w14:textId="77777777" w:rsidR="001E3EFC" w:rsidRDefault="005F6239">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affff4"/>
              <w:numPr>
                <w:ilvl w:val="0"/>
                <w:numId w:val="18"/>
              </w:numPr>
              <w:spacing w:after="60" w:line="240" w:lineRule="auto"/>
              <w:ind w:left="641" w:hanging="357"/>
              <w:jc w:val="both"/>
              <w:rPr>
                <w:b/>
              </w:rPr>
            </w:pPr>
            <w:r>
              <w:rPr>
                <w:b/>
              </w:rPr>
              <w:lastRenderedPageBreak/>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lastRenderedPageBreak/>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affff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affff4"/>
              <w:numPr>
                <w:ilvl w:val="1"/>
                <w:numId w:val="18"/>
              </w:numPr>
              <w:spacing w:line="240" w:lineRule="auto"/>
              <w:jc w:val="both"/>
              <w:rPr>
                <w:color w:val="000000" w:themeColor="text1"/>
                <w:sz w:val="21"/>
                <w:szCs w:val="32"/>
              </w:rPr>
            </w:pPr>
            <w:r>
              <w:rPr>
                <w:color w:val="000000" w:themeColor="text1"/>
                <w:sz w:val="21"/>
                <w:szCs w:val="32"/>
              </w:rPr>
              <w:lastRenderedPageBreak/>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affff4"/>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lastRenderedPageBreak/>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lastRenderedPageBreak/>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w:t>
            </w:r>
            <w:r>
              <w:rPr>
                <w:lang w:val="en-US" w:eastAsia="zh-CN"/>
              </w:rPr>
              <w:lastRenderedPageBreak/>
              <w:t>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lastRenderedPageBreak/>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affff4"/>
              <w:numPr>
                <w:ilvl w:val="0"/>
                <w:numId w:val="36"/>
              </w:numPr>
              <w:spacing w:before="312" w:line="240" w:lineRule="auto"/>
              <w:jc w:val="both"/>
            </w:pPr>
            <w:r>
              <w:t>Do you consider more than one resource can be configured for A1-2?</w:t>
            </w:r>
          </w:p>
          <w:p w14:paraId="0F831C1E" w14:textId="77777777" w:rsidR="001E3EFC" w:rsidRDefault="005F6239">
            <w:pPr>
              <w:pStyle w:val="affff4"/>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宋体"/>
                <w:lang w:val="en-US" w:eastAsia="ko-KR"/>
              </w:rPr>
            </w:pPr>
            <w:r>
              <w:rPr>
                <w:rFonts w:eastAsia="宋体" w:hint="eastAsia"/>
                <w:lang w:val="en-US" w:eastAsia="zh-CN"/>
              </w:rPr>
              <w:t>OPPO</w:t>
            </w:r>
          </w:p>
        </w:tc>
        <w:tc>
          <w:tcPr>
            <w:tcW w:w="8152" w:type="dxa"/>
          </w:tcPr>
          <w:p w14:paraId="46ABD5A9" w14:textId="77777777" w:rsidR="001E3EFC" w:rsidRDefault="005F6239">
            <w:pPr>
              <w:rPr>
                <w:rFonts w:eastAsia="宋体"/>
                <w:lang w:val="en-US" w:eastAsia="ko-KR"/>
              </w:rPr>
            </w:pPr>
            <w:r>
              <w:rPr>
                <w:rFonts w:eastAsia="宋体" w:hint="eastAsia"/>
                <w:lang w:val="en-US" w:eastAsia="zh-CN"/>
              </w:rPr>
              <w:t>Support P-Q9-moved</w:t>
            </w:r>
          </w:p>
        </w:tc>
      </w:tr>
      <w:tr w:rsidR="001E3EFC" w14:paraId="0EA5D837" w14:textId="77777777">
        <w:tc>
          <w:tcPr>
            <w:tcW w:w="1479" w:type="dxa"/>
          </w:tcPr>
          <w:p w14:paraId="6554D669" w14:textId="77777777" w:rsidR="001E3EFC" w:rsidRDefault="005F6239">
            <w:pPr>
              <w:rPr>
                <w:rFonts w:eastAsia="宋体"/>
                <w:lang w:val="en-US" w:eastAsia="zh-CN"/>
              </w:rPr>
            </w:pPr>
            <w:r>
              <w:rPr>
                <w:lang w:val="en-US" w:eastAsia="zh-CN"/>
              </w:rPr>
              <w:t>MTK2</w:t>
            </w:r>
          </w:p>
        </w:tc>
        <w:tc>
          <w:tcPr>
            <w:tcW w:w="8152" w:type="dxa"/>
          </w:tcPr>
          <w:p w14:paraId="02B2564F" w14:textId="77777777" w:rsidR="001E3EFC" w:rsidRDefault="005F6239">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宋体"/>
                <w:lang w:val="en-US" w:eastAsia="zh-CN"/>
              </w:rPr>
            </w:pPr>
            <w:r>
              <w:rPr>
                <w:rFonts w:hint="eastAsia"/>
                <w:lang w:val="en-US" w:eastAsia="zh-CN"/>
              </w:rPr>
              <w:t>ZTE, Sanechips3</w:t>
            </w:r>
          </w:p>
        </w:tc>
        <w:tc>
          <w:tcPr>
            <w:tcW w:w="8152" w:type="dxa"/>
          </w:tcPr>
          <w:p w14:paraId="24378CD0" w14:textId="77777777" w:rsidR="001E3EFC" w:rsidRDefault="005F6239">
            <w:pPr>
              <w:rPr>
                <w:rFonts w:eastAsia="宋体"/>
                <w:lang w:val="en-US" w:eastAsia="zh-CN"/>
              </w:rPr>
            </w:pPr>
            <w:r>
              <w:rPr>
                <w:rFonts w:eastAsia="宋体" w:hint="eastAsia"/>
                <w:lang w:val="en-US" w:eastAsia="zh-CN"/>
              </w:rPr>
              <w:t>Support P-Q9-moved.</w:t>
            </w:r>
          </w:p>
        </w:tc>
      </w:tr>
      <w:tr w:rsidR="00611610" w14:paraId="7E4422FA" w14:textId="77777777" w:rsidTr="00611610">
        <w:tc>
          <w:tcPr>
            <w:tcW w:w="1479" w:type="dxa"/>
          </w:tcPr>
          <w:p w14:paraId="663BDBD5" w14:textId="77777777" w:rsidR="00611610" w:rsidRDefault="00611610" w:rsidP="00DE6C20">
            <w:pPr>
              <w:rPr>
                <w:rFonts w:eastAsia="宋体"/>
                <w:lang w:val="en-US" w:eastAsia="zh-CN"/>
              </w:rPr>
            </w:pPr>
            <w:r>
              <w:rPr>
                <w:rFonts w:eastAsia="宋体" w:hint="eastAsia"/>
                <w:lang w:val="en-US" w:eastAsia="zh-CN"/>
              </w:rPr>
              <w:t>X</w:t>
            </w:r>
            <w:r>
              <w:rPr>
                <w:rFonts w:eastAsia="宋体"/>
                <w:lang w:val="en-US" w:eastAsia="zh-CN"/>
              </w:rPr>
              <w:t xml:space="preserve">iaomi </w:t>
            </w:r>
          </w:p>
        </w:tc>
        <w:tc>
          <w:tcPr>
            <w:tcW w:w="8152" w:type="dxa"/>
          </w:tcPr>
          <w:p w14:paraId="216D6EE6" w14:textId="77777777" w:rsidR="00611610" w:rsidRDefault="00611610" w:rsidP="00DE6C20">
            <w:pPr>
              <w:rPr>
                <w:rFonts w:eastAsia="宋体"/>
                <w:lang w:val="en-US" w:eastAsia="zh-CN"/>
              </w:rPr>
            </w:pPr>
            <w:r>
              <w:rPr>
                <w:rFonts w:eastAsia="宋体" w:hint="eastAsia"/>
                <w:lang w:val="en-US" w:eastAsia="zh-CN"/>
              </w:rPr>
              <w:t>S</w:t>
            </w:r>
            <w:r>
              <w:rPr>
                <w:rFonts w:eastAsia="宋体"/>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宋体"/>
                <w:lang w:val="en-US" w:eastAsia="zh-CN"/>
              </w:rPr>
            </w:pPr>
            <w:r>
              <w:rPr>
                <w:rFonts w:eastAsia="Yu Mincho" w:hint="eastAsia"/>
                <w:lang w:val="en-US" w:eastAsia="ja-JP"/>
              </w:rPr>
              <w:lastRenderedPageBreak/>
              <w:t>F</w:t>
            </w:r>
            <w:r>
              <w:rPr>
                <w:rFonts w:eastAsia="Yu Mincho"/>
                <w:lang w:val="en-US" w:eastAsia="ja-JP"/>
              </w:rPr>
              <w:t>ujitsu3</w:t>
            </w:r>
          </w:p>
        </w:tc>
        <w:tc>
          <w:tcPr>
            <w:tcW w:w="8152" w:type="dxa"/>
          </w:tcPr>
          <w:p w14:paraId="3598AC9B" w14:textId="0DE05341" w:rsidR="00ED0D4C" w:rsidRDefault="00ED0D4C" w:rsidP="00ED0D4C">
            <w:pPr>
              <w:rPr>
                <w:rFonts w:eastAsia="宋体"/>
                <w:lang w:val="en-US" w:eastAsia="zh-CN"/>
              </w:rPr>
            </w:pPr>
            <w:r>
              <w:rPr>
                <w:rFonts w:eastAsia="Yu Mincho" w:hint="eastAsia"/>
                <w:lang w:val="en-US" w:eastAsia="ja-JP"/>
              </w:rPr>
              <w:t>S</w:t>
            </w:r>
            <w:r>
              <w:rPr>
                <w:rFonts w:eastAsia="Yu Mincho"/>
                <w:lang w:val="en-US" w:eastAsia="ja-JP"/>
              </w:rPr>
              <w:t>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lastRenderedPageBreak/>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宋体"/>
                <w:lang w:val="en-US" w:eastAsia="ko-KR"/>
              </w:rPr>
            </w:pPr>
            <w:r>
              <w:rPr>
                <w:rFonts w:eastAsia="宋体"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宋体"/>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4936C5F4" w14:textId="77777777" w:rsidR="005D463C" w:rsidRDefault="005D463C" w:rsidP="00DE6C20">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E6C20">
            <w:pPr>
              <w:rPr>
                <w:rFonts w:eastAsia="Yu Mincho"/>
                <w:lang w:val="en-US" w:eastAsia="ja-JP"/>
              </w:rPr>
            </w:pPr>
            <w:r>
              <w:rPr>
                <w:rFonts w:eastAsia="Yu Mincho" w:hint="eastAsia"/>
                <w:lang w:val="en-US" w:eastAsia="ja-JP"/>
              </w:rPr>
              <w:t>S</w:t>
            </w:r>
            <w:r>
              <w:rPr>
                <w:rFonts w:eastAsia="Yu Mincho"/>
                <w:lang w:val="en-US" w:eastAsia="ja-JP"/>
              </w:rPr>
              <w:t>upport P-Q7</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affff4"/>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affff4"/>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affff4"/>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lastRenderedPageBreak/>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B0F7A8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BDCBC27" w14:textId="77777777" w:rsidR="001E3EFC" w:rsidRDefault="005F6239">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affff4"/>
        <w:numPr>
          <w:ilvl w:val="0"/>
          <w:numId w:val="18"/>
        </w:numPr>
        <w:spacing w:after="60"/>
        <w:ind w:left="925" w:hanging="357"/>
        <w:jc w:val="both"/>
      </w:pPr>
      <w:r>
        <w:t>the following approaches can be taken into account for CSI framework enhancement.</w:t>
      </w:r>
    </w:p>
    <w:p w14:paraId="39A71E86" w14:textId="151BE4B4"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w:t>
      </w:r>
      <w:r w:rsidR="00ED0D4C">
        <w:rPr>
          <w:rFonts w:eastAsia="MS Mincho"/>
          <w:szCs w:val="24"/>
          <w:lang w:eastAsia="ja-JP"/>
        </w:rPr>
        <w:t>p</w:t>
      </w:r>
      <w:r>
        <w:rPr>
          <w:rFonts w:eastAsia="MS Mincho"/>
          <w:szCs w:val="24"/>
          <w:lang w:eastAsia="ja-JP"/>
        </w:rPr>
        <w:t>s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affff4"/>
        <w:numPr>
          <w:ilvl w:val="0"/>
          <w:numId w:val="18"/>
        </w:numPr>
        <w:spacing w:after="60"/>
        <w:ind w:left="925" w:hanging="357"/>
        <w:jc w:val="both"/>
      </w:pPr>
      <w:r>
        <w:lastRenderedPageBreak/>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affff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affff4"/>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affff4"/>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70023C5C"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affff4"/>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6693E6DA" w14:textId="77777777" w:rsidR="001E3EFC" w:rsidRDefault="005F6239">
      <w:pPr>
        <w:pStyle w:val="affff4"/>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affff4"/>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16DD7169" w14:textId="77777777" w:rsidR="001E3EFC" w:rsidRDefault="005F6239">
      <w:pPr>
        <w:pStyle w:val="affff4"/>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48548B62" w14:textId="77777777" w:rsidR="001E3EFC" w:rsidRDefault="005F6239">
      <w:pPr>
        <w:pStyle w:val="affff4"/>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affff4"/>
        <w:numPr>
          <w:ilvl w:val="0"/>
          <w:numId w:val="18"/>
        </w:numPr>
        <w:ind w:left="928"/>
        <w:jc w:val="both"/>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affff4"/>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w:t>
      </w:r>
      <w:proofErr w:type="spellStart"/>
      <w:r>
        <w:t>I</w:t>
      </w:r>
      <w:r w:rsidR="00ED0D4C">
        <w:t>e</w:t>
      </w:r>
      <w:r>
        <w:t>s</w:t>
      </w:r>
      <w:proofErr w:type="spellEnd"/>
      <w:r>
        <w:t xml:space="preserve">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affff4"/>
        <w:numPr>
          <w:ilvl w:val="0"/>
          <w:numId w:val="18"/>
        </w:numPr>
        <w:spacing w:after="60"/>
        <w:ind w:left="641" w:hanging="357"/>
        <w:jc w:val="both"/>
        <w:rPr>
          <w:b/>
        </w:rPr>
      </w:pPr>
      <w:r>
        <w:rPr>
          <w:b/>
        </w:rPr>
        <w:t>FFS: the parameters that need to be separately included for each sub-configurations</w:t>
      </w:r>
    </w:p>
    <w:p w14:paraId="3FCA6A6C"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affff4"/>
        <w:numPr>
          <w:ilvl w:val="0"/>
          <w:numId w:val="18"/>
        </w:numPr>
        <w:spacing w:before="120"/>
        <w:ind w:left="641" w:hanging="357"/>
        <w:rPr>
          <w:b/>
        </w:rPr>
      </w:pPr>
      <w:r>
        <w:rPr>
          <w:b/>
        </w:rPr>
        <w:lastRenderedPageBreak/>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affff4"/>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6521A693"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w:t>
            </w:r>
            <w:r>
              <w:rPr>
                <w:rFonts w:eastAsia="Yu Mincho"/>
                <w:lang w:val="en-US" w:eastAsia="ja-JP"/>
              </w:rPr>
              <w:lastRenderedPageBreak/>
              <w:t>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affff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affff4"/>
              <w:numPr>
                <w:ilvl w:val="0"/>
                <w:numId w:val="18"/>
              </w:numPr>
              <w:spacing w:after="60" w:line="240" w:lineRule="auto"/>
              <w:ind w:left="641" w:hanging="357"/>
              <w:jc w:val="both"/>
              <w:rPr>
                <w:b/>
              </w:rPr>
            </w:pPr>
            <w:r>
              <w:rPr>
                <w:b/>
              </w:rPr>
              <w:t>FFS: the parameters that need to be separately included for each sub-configurations</w:t>
            </w:r>
          </w:p>
          <w:p w14:paraId="592A8E44"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7405691D"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affff4"/>
              <w:numPr>
                <w:ilvl w:val="0"/>
                <w:numId w:val="18"/>
              </w:numPr>
              <w:spacing w:after="60"/>
              <w:ind w:left="641" w:hanging="357"/>
              <w:jc w:val="both"/>
              <w:rPr>
                <w:b/>
              </w:rPr>
            </w:pPr>
            <w:r>
              <w:rPr>
                <w:b/>
              </w:rPr>
              <w:t>FFS: the parameters that need to be separately included for each sub-configurations</w:t>
            </w:r>
          </w:p>
          <w:p w14:paraId="0470B297"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56217EBC" w14:textId="77777777" w:rsidR="001E3EFC" w:rsidRDefault="005F6239">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lastRenderedPageBreak/>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affff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affff4"/>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affff4"/>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宋体"/>
                <w:lang w:val="en-US" w:eastAsia="zh-CN"/>
              </w:rPr>
            </w:pPr>
            <w:r>
              <w:rPr>
                <w:rFonts w:eastAsia="宋体" w:hint="eastAsia"/>
                <w:lang w:val="en-US" w:eastAsia="zh-CN"/>
              </w:rPr>
              <w:lastRenderedPageBreak/>
              <w:t>ZTE, Sanechips2</w:t>
            </w:r>
          </w:p>
        </w:tc>
        <w:tc>
          <w:tcPr>
            <w:tcW w:w="8152" w:type="dxa"/>
          </w:tcPr>
          <w:p w14:paraId="7690605C" w14:textId="77777777" w:rsidR="001E3EFC" w:rsidRDefault="005F6239">
            <w:pPr>
              <w:rPr>
                <w:rFonts w:eastAsia="宋体"/>
                <w:lang w:val="en-US" w:eastAsia="zh-CN"/>
              </w:rPr>
            </w:pPr>
            <w:r>
              <w:rPr>
                <w:rFonts w:eastAsia="宋体"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宋体"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宋体"/>
                <w:lang w:val="en-US" w:eastAsia="zh-CN"/>
              </w:rPr>
              <w:t>Qualcomm2</w:t>
            </w:r>
          </w:p>
        </w:tc>
        <w:tc>
          <w:tcPr>
            <w:tcW w:w="8152" w:type="dxa"/>
          </w:tcPr>
          <w:p w14:paraId="4477519C" w14:textId="77777777" w:rsidR="001E3EFC" w:rsidRDefault="005F6239">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3082A437" w14:textId="77777777" w:rsidR="001E3EFC" w:rsidRDefault="005F6239">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宋体"/>
                <w:lang w:val="en-US" w:eastAsia="zh-CN"/>
              </w:rPr>
            </w:pPr>
            <w:r>
              <w:rPr>
                <w:rFonts w:eastAsia="宋体"/>
                <w:lang w:val="en-US" w:eastAsia="zh-CN"/>
              </w:rPr>
              <w:t>Lenovo2</w:t>
            </w:r>
          </w:p>
        </w:tc>
        <w:tc>
          <w:tcPr>
            <w:tcW w:w="8152" w:type="dxa"/>
          </w:tcPr>
          <w:p w14:paraId="229FC16A" w14:textId="77777777" w:rsidR="001E3EFC" w:rsidRDefault="005F6239">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1E3EFC" w14:paraId="1A6C76E9" w14:textId="77777777">
        <w:tc>
          <w:tcPr>
            <w:tcW w:w="1479" w:type="dxa"/>
          </w:tcPr>
          <w:p w14:paraId="5430AD1D" w14:textId="77777777" w:rsidR="001E3EFC" w:rsidRDefault="005F6239">
            <w:pPr>
              <w:rPr>
                <w:rFonts w:eastAsia="宋体"/>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宋体"/>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affff4"/>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affff4"/>
              <w:numPr>
                <w:ilvl w:val="0"/>
                <w:numId w:val="41"/>
              </w:numPr>
              <w:spacing w:after="60"/>
              <w:jc w:val="both"/>
              <w:rPr>
                <w:b/>
                <w:color w:val="00B050"/>
                <w:lang w:val="en-US"/>
              </w:rPr>
            </w:pPr>
            <w:r>
              <w:rPr>
                <w:b/>
                <w:color w:val="00B050"/>
                <w:lang w:val="en-US"/>
              </w:rPr>
              <w:lastRenderedPageBreak/>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宋体"/>
                <w:lang w:val="en-US" w:eastAsia="zh-CN"/>
              </w:rPr>
              <w:t>Samsung2</w:t>
            </w:r>
          </w:p>
        </w:tc>
        <w:tc>
          <w:tcPr>
            <w:tcW w:w="8152" w:type="dxa"/>
          </w:tcPr>
          <w:p w14:paraId="2D555FCC" w14:textId="77777777" w:rsidR="001E3EFC" w:rsidRDefault="005F6239">
            <w:pPr>
              <w:spacing w:after="60"/>
              <w:jc w:val="both"/>
              <w:rPr>
                <w:b/>
                <w:lang w:val="en-US"/>
              </w:rPr>
            </w:pPr>
            <w:r>
              <w:rPr>
                <w:rFonts w:eastAsia="宋体"/>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lastRenderedPageBreak/>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宋体"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lastRenderedPageBreak/>
              <w:t>r</w:t>
            </w:r>
            <w:r>
              <w:rPr>
                <w:rFonts w:eastAsia="MS Mincho"/>
                <w:b/>
                <w:color w:val="4472C4" w:themeColor="accent1"/>
                <w:szCs w:val="24"/>
                <w:lang w:eastAsia="ja-JP"/>
              </w:rPr>
              <w:t>ank restriction</w:t>
            </w:r>
          </w:p>
          <w:p w14:paraId="7F3A948E" w14:textId="77777777"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ad"/>
              <w:rPr>
                <w:rFonts w:eastAsia="PMingLiU"/>
                <w:lang w:eastAsia="zh-TW"/>
              </w:rPr>
            </w:pPr>
          </w:p>
        </w:tc>
      </w:tr>
      <w:tr w:rsidR="001E3EFC" w14:paraId="1C907E9B" w14:textId="77777777">
        <w:tc>
          <w:tcPr>
            <w:tcW w:w="1479" w:type="dxa"/>
          </w:tcPr>
          <w:p w14:paraId="717C2F87" w14:textId="77777777" w:rsidR="001E3EFC" w:rsidRDefault="005F6239">
            <w:proofErr w:type="spellStart"/>
            <w:r>
              <w:lastRenderedPageBreak/>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宋体"/>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tc>
      </w:tr>
      <w:tr w:rsidR="001E3EFC" w14:paraId="40F6254E" w14:textId="77777777">
        <w:tc>
          <w:tcPr>
            <w:tcW w:w="1479" w:type="dxa"/>
          </w:tcPr>
          <w:p w14:paraId="0592B86E" w14:textId="77777777" w:rsidR="001E3EFC" w:rsidRDefault="005F6239">
            <w:pPr>
              <w:rPr>
                <w:rFonts w:eastAsia="宋体"/>
                <w:lang w:val="en-US" w:eastAsia="zh-CN"/>
              </w:rPr>
            </w:pPr>
            <w:r>
              <w:rPr>
                <w:rFonts w:eastAsia="宋体"/>
                <w:lang w:val="en-US" w:eastAsia="zh-CN"/>
              </w:rPr>
              <w:lastRenderedPageBreak/>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宋体"/>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72EFCA" w14:textId="77777777"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宋体"/>
                <w:lang w:val="en-US" w:eastAsia="zh-CN"/>
              </w:rPr>
              <w:lastRenderedPageBreak/>
              <w:t>Samsung2</w:t>
            </w:r>
          </w:p>
        </w:tc>
        <w:tc>
          <w:tcPr>
            <w:tcW w:w="8152" w:type="dxa"/>
          </w:tcPr>
          <w:p w14:paraId="04460C64" w14:textId="77777777" w:rsidR="001E3EFC" w:rsidRDefault="005F6239">
            <w:pPr>
              <w:rPr>
                <w:lang w:val="en-US" w:eastAsia="zh-CN"/>
              </w:rPr>
            </w:pPr>
            <w:r>
              <w:rPr>
                <w:lang w:val="en-US" w:eastAsia="zh-CN"/>
              </w:rPr>
              <w:t>Support in high-level along with a few revisions for elaboration. The reasons for revisions is</w:t>
            </w:r>
          </w:p>
          <w:p w14:paraId="0E561CD1" w14:textId="77777777" w:rsidR="001E3EFC" w:rsidRDefault="005F6239">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2E10FD57" w14:textId="77777777" w:rsidR="001E3EFC" w:rsidRDefault="005F6239">
            <w:pPr>
              <w:spacing w:after="60"/>
              <w:outlineLvl w:val="2"/>
              <w:rPr>
                <w:b/>
              </w:rPr>
            </w:pPr>
            <w:r>
              <w:rPr>
                <w:rFonts w:hint="eastAsia"/>
                <w:b/>
              </w:rPr>
              <w:lastRenderedPageBreak/>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lastRenderedPageBreak/>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affff4"/>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affff4"/>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 xml:space="preserve">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宋体"/>
                <w:lang w:val="en-US" w:eastAsia="zh-TW"/>
              </w:rPr>
            </w:pPr>
            <w:r>
              <w:rPr>
                <w:rFonts w:eastAsia="宋体" w:hint="eastAsia"/>
                <w:lang w:val="en-US" w:eastAsia="zh-CN"/>
              </w:rPr>
              <w:lastRenderedPageBreak/>
              <w:t>ZTE, Sanechips2</w:t>
            </w:r>
          </w:p>
        </w:tc>
        <w:tc>
          <w:tcPr>
            <w:tcW w:w="8152" w:type="dxa"/>
          </w:tcPr>
          <w:p w14:paraId="5936121D" w14:textId="77777777" w:rsidR="001E3EFC" w:rsidRDefault="005F6239">
            <w:pPr>
              <w:rPr>
                <w:rFonts w:eastAsia="宋体"/>
                <w:lang w:val="en-US" w:eastAsia="zh-CN"/>
              </w:rPr>
            </w:pPr>
            <w:r>
              <w:rPr>
                <w:rFonts w:eastAsia="宋体" w:hint="eastAsia"/>
                <w:lang w:val="en-US" w:eastAsia="zh-CN"/>
              </w:rPr>
              <w:t>Support.</w:t>
            </w:r>
          </w:p>
          <w:p w14:paraId="0A61C0A6" w14:textId="77777777" w:rsidR="001E3EFC" w:rsidRDefault="005F6239">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328592C" w14:textId="77777777" w:rsidR="001E3EFC" w:rsidRDefault="005F6239">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1E3EFC" w14:paraId="4832BF8C" w14:textId="77777777">
        <w:tc>
          <w:tcPr>
            <w:tcW w:w="1479" w:type="dxa"/>
          </w:tcPr>
          <w:p w14:paraId="645EC508" w14:textId="77777777" w:rsidR="001E3EFC" w:rsidRDefault="005F6239">
            <w:pPr>
              <w:rPr>
                <w:lang w:val="en-US" w:eastAsia="zh-CN"/>
              </w:rPr>
            </w:pPr>
            <w:r>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r>
              <w:rPr>
                <w:rFonts w:hint="eastAsia"/>
                <w:lang w:val="en-US" w:eastAsia="zh-CN"/>
              </w:rPr>
              <w:t>Y</w:t>
            </w:r>
            <w:r>
              <w:rPr>
                <w:lang w:val="en-US" w:eastAsia="zh-CN"/>
              </w:rPr>
              <w:t>es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7D3EA521" w14:textId="77777777" w:rsidR="001E3EFC" w:rsidRDefault="005F6239">
            <w:pPr>
              <w:rPr>
                <w:lang w:val="en-US" w:eastAsia="zh-CN"/>
              </w:rPr>
            </w:pPr>
            <w:r>
              <w:rPr>
                <w:lang w:val="en-US" w:eastAsia="zh-CN"/>
              </w:rPr>
              <w:t>Yes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Spatial adaptation patterns is number of logical ant ports for Type-1?</w:t>
            </w:r>
          </w:p>
          <w:p w14:paraId="07D6331D" w14:textId="77777777" w:rsidR="001E3EFC" w:rsidRDefault="005F6239">
            <w:pPr>
              <w:rPr>
                <w:lang w:val="en-US"/>
              </w:rPr>
            </w:pPr>
            <w:r>
              <w:rPr>
                <w:lang w:val="en-US"/>
              </w:rPr>
              <w:t>Spatial adaptation patterns is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[FW]: At least aperiodic CSI-RS configurations and aperiodic CSI reporting triggered by DCI would support the adaptation of the spatial patterns at the gNB.</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lastRenderedPageBreak/>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w:t>
            </w:r>
            <w:r>
              <w:rPr>
                <w:lang w:val="en-US" w:eastAsia="zh-CN"/>
              </w:rPr>
              <w:lastRenderedPageBreak/>
              <w:t xml:space="preserve">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lastRenderedPageBreak/>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574AF45D" w14:textId="77777777" w:rsidR="001E3EFC" w:rsidRDefault="005F6239">
            <w:pPr>
              <w:rPr>
                <w:rFonts w:eastAsia="宋体"/>
                <w:lang w:val="en-US" w:eastAsia="zh-CN"/>
              </w:rPr>
            </w:pPr>
            <w:r>
              <w:rPr>
                <w:rFonts w:eastAsia="宋体"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宋体"/>
                <w:lang w:val="en-US" w:eastAsia="zh-CN"/>
              </w:rPr>
            </w:pPr>
            <w:r>
              <w:t>Huawei, HiSilicon</w:t>
            </w:r>
          </w:p>
        </w:tc>
        <w:tc>
          <w:tcPr>
            <w:tcW w:w="8152" w:type="dxa"/>
          </w:tcPr>
          <w:p w14:paraId="5453DDC7" w14:textId="77777777" w:rsidR="001E3EFC" w:rsidRDefault="005F6239">
            <w:pPr>
              <w:rPr>
                <w:rFonts w:eastAsia="宋体"/>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lastRenderedPageBreak/>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宋体"/>
                <w:lang w:val="en-US" w:eastAsia="zh-CN"/>
              </w:rPr>
              <w:t>Qualcomm2</w:t>
            </w:r>
          </w:p>
        </w:tc>
        <w:tc>
          <w:tcPr>
            <w:tcW w:w="8152" w:type="dxa"/>
          </w:tcPr>
          <w:p w14:paraId="48D55300" w14:textId="77777777" w:rsidR="001E3EFC" w:rsidRDefault="005F6239">
            <w:pPr>
              <w:rPr>
                <w:rFonts w:eastAsia="PMingLiU"/>
                <w:lang w:val="en-US" w:eastAsia="zh-TW"/>
              </w:rPr>
            </w:pPr>
            <w:r>
              <w:rPr>
                <w:rFonts w:eastAsia="宋体"/>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宋体"/>
                <w:lang w:val="en-US" w:eastAsia="zh-CN"/>
              </w:rPr>
            </w:pPr>
            <w:r>
              <w:rPr>
                <w:rFonts w:eastAsia="宋体"/>
                <w:lang w:val="en-US" w:eastAsia="zh-CN"/>
              </w:rPr>
              <w:t>Lenovo2</w:t>
            </w:r>
          </w:p>
        </w:tc>
        <w:tc>
          <w:tcPr>
            <w:tcW w:w="8152" w:type="dxa"/>
          </w:tcPr>
          <w:p w14:paraId="12FE2E5C" w14:textId="77777777" w:rsidR="001E3EFC" w:rsidRDefault="005F6239">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宋体"/>
                <w:lang w:val="en-US" w:eastAsia="zh-CN"/>
              </w:rPr>
            </w:pPr>
            <w:r>
              <w:t>Intel</w:t>
            </w:r>
          </w:p>
        </w:tc>
        <w:tc>
          <w:tcPr>
            <w:tcW w:w="8152" w:type="dxa"/>
          </w:tcPr>
          <w:p w14:paraId="67D568C4" w14:textId="77777777" w:rsidR="001E3EFC" w:rsidRDefault="005F6239">
            <w:pPr>
              <w:rPr>
                <w:rFonts w:eastAsia="宋体"/>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宋体"/>
                <w:lang w:val="en-US" w:eastAsia="zh-CN"/>
              </w:rPr>
              <w:t>Samsung2</w:t>
            </w:r>
          </w:p>
        </w:tc>
        <w:tc>
          <w:tcPr>
            <w:tcW w:w="8152" w:type="dxa"/>
          </w:tcPr>
          <w:p w14:paraId="77FCFE66" w14:textId="77777777" w:rsidR="001E3EFC" w:rsidRDefault="005F6239">
            <w:pPr>
              <w:rPr>
                <w:rFonts w:eastAsia="PMingLiU"/>
                <w:lang w:val="en-US" w:eastAsia="zh-TW"/>
              </w:rPr>
            </w:pPr>
            <w:r>
              <w:rPr>
                <w:rFonts w:eastAsia="宋体"/>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lastRenderedPageBreak/>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affff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t xml:space="preserve">[CATT]: </w:t>
      </w:r>
    </w:p>
    <w:p w14:paraId="64C4A30D" w14:textId="77777777" w:rsidR="001E3EFC" w:rsidRDefault="005F6239">
      <w:pPr>
        <w:pStyle w:val="affff4"/>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affff4"/>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lastRenderedPageBreak/>
        <w:t xml:space="preserve">[ETRI]: </w:t>
      </w:r>
    </w:p>
    <w:p w14:paraId="4AEE838E" w14:textId="77777777" w:rsidR="001E3EFC" w:rsidRDefault="005F6239">
      <w:pPr>
        <w:pStyle w:val="affff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affff4"/>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ad"/>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whether or not the power of CSI-RS is to be adjusted per spatial and power domain adaptation.</w:t>
      </w:r>
    </w:p>
    <w:p w14:paraId="6331D123" w14:textId="556C50FA"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Spatial adaptation pattern represents a number of antenna ports for type 1 or a number of enabled antenna elements associated to a logical antenna port for type 2.</w:t>
      </w:r>
    </w:p>
    <w:p w14:paraId="3C01C3FA" w14:textId="77777777" w:rsidR="001E3EFC" w:rsidRDefault="005F6239">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[Fraunhofer]: define a spatial adaptation pattern as a configured subset of all available ports in an array of antenna ports at the gNB.</w:t>
      </w:r>
    </w:p>
    <w:p w14:paraId="378D50C9" w14:textId="77777777" w:rsidR="001E3EFC" w:rsidRDefault="005F6239">
      <w:pPr>
        <w:spacing w:after="0"/>
        <w:ind w:left="284"/>
        <w:jc w:val="both"/>
      </w:pPr>
      <w:r>
        <w:t xml:space="preserve">[KT]: </w:t>
      </w:r>
    </w:p>
    <w:p w14:paraId="43610CC1" w14:textId="77777777" w:rsidR="001E3EFC" w:rsidRDefault="005F6239">
      <w:pPr>
        <w:pStyle w:val="affff4"/>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affff4"/>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5F21998"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BC57291"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CB14C7D"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Codebook configuration n1-n2</w:t>
            </w:r>
          </w:p>
          <w:p w14:paraId="28A383D5" w14:textId="77777777" w:rsidR="001E3EFC" w:rsidRDefault="005F6239">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affff4"/>
              <w:numPr>
                <w:ilvl w:val="0"/>
                <w:numId w:val="18"/>
              </w:numPr>
              <w:spacing w:before="60"/>
              <w:ind w:left="641" w:hanging="357"/>
              <w:jc w:val="both"/>
              <w:rPr>
                <w:b/>
              </w:rPr>
            </w:pPr>
            <w:r>
              <w:rPr>
                <w:b/>
              </w:rPr>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0FBC30B7"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6AE5DBD" w14:textId="77777777" w:rsidR="001E3EFC" w:rsidRDefault="005F6239">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A4EE8EA"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4B5D718D" w14:textId="77777777"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lastRenderedPageBreak/>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324228BC" w14:textId="77777777" w:rsidR="001E3EFC" w:rsidRDefault="005F6239">
            <w:pPr>
              <w:rPr>
                <w:rFonts w:eastAsia="宋体"/>
                <w:lang w:val="en-US" w:eastAsia="zh-TW"/>
              </w:rPr>
            </w:pPr>
            <w:r>
              <w:rPr>
                <w:rFonts w:eastAsia="宋体"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36B818C8" w14:textId="77777777"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1E3EFC" w14:paraId="08B120F4" w14:textId="77777777">
        <w:tc>
          <w:tcPr>
            <w:tcW w:w="1479" w:type="dxa"/>
          </w:tcPr>
          <w:p w14:paraId="19788E38" w14:textId="77777777" w:rsidR="001E3EFC" w:rsidRDefault="005F6239">
            <w:pPr>
              <w:rPr>
                <w:rFonts w:eastAsia="宋体"/>
                <w:lang w:val="en-US" w:eastAsia="ko-KR"/>
              </w:rPr>
            </w:pPr>
            <w:r>
              <w:rPr>
                <w:rFonts w:eastAsia="宋体" w:hint="eastAsia"/>
                <w:lang w:val="en-US" w:eastAsia="zh-CN"/>
              </w:rPr>
              <w:t>OPPO</w:t>
            </w:r>
          </w:p>
        </w:tc>
        <w:tc>
          <w:tcPr>
            <w:tcW w:w="8152" w:type="dxa"/>
          </w:tcPr>
          <w:p w14:paraId="40F4C187" w14:textId="77777777" w:rsidR="001E3EFC" w:rsidRDefault="005F6239">
            <w:pPr>
              <w:rPr>
                <w:rFonts w:eastAsia="宋体"/>
                <w:lang w:val="en-US" w:eastAsia="ko-KR"/>
              </w:rPr>
            </w:pPr>
            <w:r>
              <w:rPr>
                <w:rFonts w:eastAsia="宋体"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宋体"/>
                <w:lang w:val="en-US" w:eastAsia="zh-CN"/>
              </w:rPr>
            </w:pPr>
            <w:r>
              <w:rPr>
                <w:rFonts w:eastAsia="宋体"/>
                <w:lang w:val="en-US" w:eastAsia="zh-TW"/>
              </w:rPr>
              <w:t>MTK2</w:t>
            </w:r>
          </w:p>
        </w:tc>
        <w:tc>
          <w:tcPr>
            <w:tcW w:w="8152" w:type="dxa"/>
          </w:tcPr>
          <w:p w14:paraId="423D1608" w14:textId="77777777" w:rsidR="001E3EFC" w:rsidRDefault="005F6239">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1E3EFC" w14:paraId="57C0E468" w14:textId="77777777">
        <w:tc>
          <w:tcPr>
            <w:tcW w:w="1479" w:type="dxa"/>
          </w:tcPr>
          <w:p w14:paraId="0751D4D1"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695E0A60" w14:textId="77777777"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1B20F540" w14:textId="77777777" w:rsidR="00A3626D" w:rsidRDefault="00A3626D" w:rsidP="00DE6C20">
            <w:pPr>
              <w:rPr>
                <w:rFonts w:eastAsia="宋体"/>
                <w:lang w:val="en-US" w:eastAsia="zh-CN"/>
              </w:rPr>
            </w:pPr>
            <w:r>
              <w:rPr>
                <w:rFonts w:eastAsia="宋体" w:hint="eastAsia"/>
                <w:lang w:val="en-US" w:eastAsia="zh-CN"/>
              </w:rPr>
              <w:t>W</w:t>
            </w:r>
            <w:r>
              <w:rPr>
                <w:rFonts w:eastAsia="宋体"/>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E6C20">
            <w:pPr>
              <w:rPr>
                <w:rFonts w:eastAsia="Yu Mincho"/>
                <w:lang w:val="en-US" w:eastAsia="ja-JP"/>
              </w:rPr>
            </w:pPr>
            <w:r>
              <w:rPr>
                <w:rFonts w:eastAsia="Yu Mincho"/>
                <w:lang w:val="en-US" w:eastAsia="ja-JP"/>
              </w:rPr>
              <w:t>It can be discussed later.</w:t>
            </w:r>
          </w:p>
        </w:tc>
      </w:tr>
      <w:tr w:rsidR="00F907A5" w14:paraId="3DAC86D4" w14:textId="77777777" w:rsidTr="00F907A5">
        <w:tc>
          <w:tcPr>
            <w:tcW w:w="1479" w:type="dxa"/>
          </w:tcPr>
          <w:p w14:paraId="340240A3" w14:textId="77777777" w:rsidR="00F907A5" w:rsidRDefault="00F907A5" w:rsidP="00F8499C">
            <w:pPr>
              <w:rPr>
                <w:rFonts w:eastAsia="宋体" w:hint="eastAsia"/>
                <w:lang w:val="en-US" w:eastAsia="zh-TW"/>
              </w:rPr>
            </w:pPr>
            <w:r>
              <w:rPr>
                <w:rFonts w:eastAsia="宋体" w:hint="eastAsia"/>
                <w:lang w:val="en-US" w:eastAsia="zh-TW"/>
              </w:rPr>
              <w:t>A</w:t>
            </w:r>
            <w:r>
              <w:rPr>
                <w:rFonts w:eastAsia="宋体"/>
                <w:lang w:val="en-US" w:eastAsia="zh-TW"/>
              </w:rPr>
              <w:t>pple2e</w:t>
            </w:r>
          </w:p>
        </w:tc>
        <w:tc>
          <w:tcPr>
            <w:tcW w:w="8152" w:type="dxa"/>
          </w:tcPr>
          <w:p w14:paraId="55767D2A" w14:textId="77777777" w:rsidR="00F907A5" w:rsidRDefault="00F907A5" w:rsidP="00F8499C">
            <w:pPr>
              <w:rPr>
                <w:rFonts w:eastAsia="宋体"/>
                <w:lang w:val="en-US" w:eastAsia="zh-TW"/>
              </w:rPr>
            </w:pPr>
            <w:r>
              <w:rPr>
                <w:rFonts w:eastAsia="宋体"/>
                <w:lang w:val="en-US" w:eastAsia="zh-TW"/>
              </w:rPr>
              <w:t>Sorry it seems we did not see “report config(s)” in previous round, what does this refer to?</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There are many discussion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affff4"/>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affff4"/>
        <w:numPr>
          <w:ilvl w:val="0"/>
          <w:numId w:val="18"/>
        </w:numPr>
        <w:spacing w:after="60"/>
        <w:ind w:left="925" w:hanging="357"/>
        <w:jc w:val="both"/>
      </w:pPr>
      <w:r>
        <w:lastRenderedPageBreak/>
        <w:t xml:space="preserve">For Type 2 SD adaptation, each NZP CSI-RS resource/resource set/resource setting can include one or more of CSI-RS transmission powers.  </w:t>
      </w:r>
    </w:p>
    <w:p w14:paraId="04E669CE" w14:textId="77777777" w:rsidR="001E3EFC" w:rsidRDefault="005F6239">
      <w:pPr>
        <w:pStyle w:val="affff4"/>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affff4"/>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affff4"/>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5D887BA" w14:textId="77777777" w:rsidR="001E3EFC" w:rsidRDefault="005F6239">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w:t>
            </w:r>
            <w:r>
              <w:rPr>
                <w:lang w:eastAsia="zh-CN"/>
              </w:rPr>
              <w:lastRenderedPageBreak/>
              <w:t>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lastRenderedPageBreak/>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t>Intel</w:t>
            </w:r>
          </w:p>
        </w:tc>
        <w:tc>
          <w:tcPr>
            <w:tcW w:w="8152" w:type="dxa"/>
          </w:tcPr>
          <w:p w14:paraId="4250821B" w14:textId="77777777" w:rsidR="001E3EFC" w:rsidRDefault="005F6239">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lastRenderedPageBreak/>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affff4"/>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t>Q13</w:t>
      </w:r>
    </w:p>
    <w:p w14:paraId="21685017" w14:textId="77777777" w:rsidR="001E3EFC" w:rsidRDefault="005F6239">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affff4"/>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affff4"/>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affff4"/>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affff4"/>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affff4"/>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affff4"/>
        <w:numPr>
          <w:ilvl w:val="0"/>
          <w:numId w:val="18"/>
        </w:numPr>
        <w:spacing w:after="0"/>
        <w:ind w:left="925" w:hanging="357"/>
        <w:jc w:val="both"/>
      </w:pPr>
      <w:r>
        <w:t>Consider at least the following issues for beam management enhancement.</w:t>
      </w:r>
    </w:p>
    <w:p w14:paraId="24DBED80"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affff4"/>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宋体"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15E4C559" w14:textId="77777777" w:rsidR="001E3EFC" w:rsidRDefault="005F6239">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1FFCC7D7"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afff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affff4"/>
        <w:numPr>
          <w:ilvl w:val="0"/>
          <w:numId w:val="18"/>
        </w:numPr>
        <w:ind w:left="925" w:hanging="357"/>
        <w:jc w:val="both"/>
      </w:pPr>
      <w:r>
        <w:t>Discuss the need to specify transition time for spatial adaptation taking into account the different (sleep) states the gNB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affff4"/>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affff4"/>
        <w:numPr>
          <w:ilvl w:val="3"/>
          <w:numId w:val="19"/>
        </w:numPr>
        <w:spacing w:after="120"/>
        <w:ind w:left="1904"/>
        <w:contextualSpacing/>
        <w:jc w:val="both"/>
      </w:pPr>
      <w:r>
        <w:lastRenderedPageBreak/>
        <w:t>FFS: Interruption time duration(s), which may depend on UE capability report</w:t>
      </w:r>
    </w:p>
    <w:p w14:paraId="77DF3B76" w14:textId="77777777" w:rsidR="001E3EFC" w:rsidRDefault="005F6239">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6441660" w14:textId="77777777" w:rsidR="001E3EFC" w:rsidRDefault="005F6239">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e don’t think the transition time for UE is needed. It is adaptation at gNB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lastRenderedPageBreak/>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We think that these can be handled by gNB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B9EF143" w14:textId="77777777" w:rsidR="001E3EFC" w:rsidRDefault="005F6239">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r>
              <w:rPr>
                <w:rFonts w:hint="eastAsia"/>
                <w:lang w:val="en-US" w:eastAsia="zh-CN"/>
              </w:rPr>
              <w:t>ZTE,Sanechips2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lastRenderedPageBreak/>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lastRenderedPageBreak/>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lastRenderedPageBreak/>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affff4"/>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affff4"/>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affff4"/>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affff4"/>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affff4"/>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1 – CSI-RS transmissions to enable spatial adaptation: depending on which option(s) among the various options discussed earlier in this contribution, there may be a need for a </w:t>
            </w:r>
            <w:r>
              <w:rPr>
                <w:bCs/>
              </w:rPr>
              <w:lastRenderedPageBreak/>
              <w:t>transition time between two (consecutive) CSI-RS resources transmitted using different spatial patterns.</w:t>
            </w:r>
          </w:p>
          <w:p w14:paraId="2A7DF84B" w14:textId="77777777" w:rsidR="001E3EFC" w:rsidRDefault="005F6239">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affff4"/>
              <w:numPr>
                <w:ilvl w:val="0"/>
                <w:numId w:val="4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affff4"/>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14:paraId="2F7EC148"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affff4"/>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affff4"/>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affff4"/>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affff4"/>
        <w:numPr>
          <w:ilvl w:val="0"/>
          <w:numId w:val="18"/>
        </w:numPr>
        <w:ind w:left="928"/>
        <w:jc w:val="both"/>
      </w:pPr>
      <w:r>
        <w:t>There seems no need for gNB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affff4"/>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affff4"/>
        <w:numPr>
          <w:ilvl w:val="2"/>
          <w:numId w:val="19"/>
        </w:numPr>
        <w:spacing w:after="120"/>
        <w:ind w:left="1484"/>
        <w:contextualSpacing/>
        <w:jc w:val="both"/>
      </w:pPr>
      <w:r>
        <w:t>Enhancement based on aperiodic CSI report procedure,</w:t>
      </w:r>
    </w:p>
    <w:p w14:paraId="100CBE08" w14:textId="77777777" w:rsidR="001E3EFC" w:rsidRDefault="005F6239">
      <w:pPr>
        <w:pStyle w:val="affff4"/>
        <w:numPr>
          <w:ilvl w:val="2"/>
          <w:numId w:val="19"/>
        </w:numPr>
        <w:spacing w:after="120"/>
        <w:ind w:left="1484"/>
        <w:contextualSpacing/>
        <w:jc w:val="both"/>
      </w:pPr>
      <w:r>
        <w:lastRenderedPageBreak/>
        <w:t>Enhancement based on semi-persistent CSI report procedure,</w:t>
      </w:r>
    </w:p>
    <w:p w14:paraId="53E3002A" w14:textId="77777777" w:rsidR="001E3EFC" w:rsidRDefault="005F6239">
      <w:pPr>
        <w:pStyle w:val="affff4"/>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affff4"/>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affff4"/>
        <w:numPr>
          <w:ilvl w:val="2"/>
          <w:numId w:val="19"/>
        </w:numPr>
        <w:spacing w:after="120"/>
        <w:ind w:left="1484"/>
        <w:contextualSpacing/>
        <w:jc w:val="both"/>
      </w:pPr>
      <w:r>
        <w:t xml:space="preserve">Set of antenna ports, </w:t>
      </w:r>
    </w:p>
    <w:p w14:paraId="6219C308" w14:textId="77777777" w:rsidR="001E3EFC" w:rsidRDefault="005F6239">
      <w:pPr>
        <w:pStyle w:val="affff4"/>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affff4"/>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affff4"/>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affff4"/>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affff4"/>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affff4"/>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affff4"/>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affff4"/>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affff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6C8B3EF" w14:textId="77777777" w:rsidR="001E3EFC" w:rsidRDefault="005F6239">
      <w:pPr>
        <w:pStyle w:val="affff4"/>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affff4"/>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affff4"/>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affff4"/>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affff4"/>
        <w:numPr>
          <w:ilvl w:val="0"/>
          <w:numId w:val="18"/>
        </w:numPr>
        <w:spacing w:after="60"/>
        <w:ind w:left="925" w:hanging="357"/>
        <w:jc w:val="both"/>
      </w:pPr>
      <w:r>
        <w:lastRenderedPageBreak/>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affff4"/>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affff4"/>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affff4"/>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70867C0C" w14:textId="77777777" w:rsidR="001E3EFC" w:rsidRDefault="005F6239">
      <w:pPr>
        <w:pStyle w:val="affff4"/>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affff4"/>
        <w:numPr>
          <w:ilvl w:val="0"/>
          <w:numId w:val="18"/>
        </w:numPr>
        <w:spacing w:after="60"/>
        <w:ind w:left="925" w:hanging="357"/>
        <w:jc w:val="both"/>
      </w:pPr>
      <w:r>
        <w:t>For use case 2, a spatial adaptation pattern that UE receives for CSI measurement can be dynamically indicated (switched) by a DCI.</w:t>
      </w:r>
    </w:p>
    <w:p w14:paraId="04609F16" w14:textId="77777777" w:rsidR="001E3EFC" w:rsidRDefault="005F6239">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affff4"/>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lastRenderedPageBreak/>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UE-group-common or cell-wise manner.</w:t>
      </w:r>
    </w:p>
    <w:p w14:paraId="1B240B46" w14:textId="77777777" w:rsidR="001E3EFC" w:rsidRDefault="005F6239">
      <w:pPr>
        <w:jc w:val="both"/>
      </w:pPr>
      <w:r>
        <w:t>Considering the proposal in section of ‘CSI feedback’ where the gNB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2B39A5B" w14:textId="77777777" w:rsidR="001E3EFC" w:rsidRDefault="005F6239">
            <w:pPr>
              <w:rPr>
                <w:rFonts w:eastAsia="宋体"/>
                <w:lang w:val="en-US" w:eastAsia="zh-CN"/>
              </w:rPr>
            </w:pPr>
            <w:r>
              <w:rPr>
                <w:rFonts w:eastAsia="宋体" w:hint="eastAsia"/>
                <w:lang w:val="en-US" w:eastAsia="zh-CN"/>
              </w:rPr>
              <w:t>Okay.</w:t>
            </w:r>
          </w:p>
          <w:p w14:paraId="3F35416B" w14:textId="77777777" w:rsidR="001E3EFC" w:rsidRDefault="005F6239">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lastRenderedPageBreak/>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lastRenderedPageBreak/>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宋体"/>
                <w:lang w:val="en-US" w:eastAsia="ko-KR"/>
              </w:rPr>
            </w:pPr>
            <w:r>
              <w:rPr>
                <w:rFonts w:eastAsia="宋体" w:hint="eastAsia"/>
                <w:lang w:val="en-US" w:eastAsia="zh-CN"/>
              </w:rPr>
              <w:t>OPPO</w:t>
            </w:r>
          </w:p>
        </w:tc>
        <w:tc>
          <w:tcPr>
            <w:tcW w:w="8152" w:type="dxa"/>
          </w:tcPr>
          <w:p w14:paraId="015AAD6D" w14:textId="77777777" w:rsidR="001E3EFC" w:rsidRDefault="005F6239">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82B04C8" w14:textId="77777777" w:rsidR="001E3EFC" w:rsidRDefault="005F6239">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45632108" w14:textId="77777777" w:rsidR="001E3EFC" w:rsidRDefault="005F6239">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宋体"/>
                <w:lang w:val="en-US" w:eastAsia="ko-KR"/>
              </w:rPr>
            </w:pPr>
            <w:r>
              <w:rPr>
                <w:rFonts w:eastAsia="宋体" w:hint="eastAsia"/>
                <w:lang w:val="en-US" w:eastAsia="zh-CN"/>
              </w:rPr>
              <w:t>OPPO</w:t>
            </w:r>
          </w:p>
        </w:tc>
        <w:tc>
          <w:tcPr>
            <w:tcW w:w="8152" w:type="dxa"/>
          </w:tcPr>
          <w:p w14:paraId="2AD708ED" w14:textId="77777777" w:rsidR="001E3EFC" w:rsidRDefault="005F6239">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lastRenderedPageBreak/>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affff4"/>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affff4"/>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lastRenderedPageBreak/>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75C1A62C" w14:textId="77777777" w:rsidR="001E3EFC" w:rsidRDefault="005F6239">
            <w:pPr>
              <w:rPr>
                <w:rFonts w:eastAsia="宋体"/>
                <w:lang w:val="en-US" w:eastAsia="zh-TW"/>
              </w:rPr>
            </w:pPr>
            <w:r>
              <w:rPr>
                <w:rFonts w:eastAsia="宋体"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1"/>
        <w:numPr>
          <w:ilvl w:val="0"/>
          <w:numId w:val="13"/>
        </w:numPr>
        <w:jc w:val="both"/>
      </w:pPr>
      <w:r>
        <w:rPr>
          <w:rFonts w:hint="eastAsia"/>
        </w:rPr>
        <w:lastRenderedPageBreak/>
        <w:t>D</w:t>
      </w:r>
      <w:r>
        <w:t>L transmission power adaptation</w:t>
      </w:r>
    </w:p>
    <w:p w14:paraId="2EC1C334" w14:textId="77777777" w:rsidR="001E3EFC" w:rsidRDefault="005F6239">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affff4"/>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affff4"/>
        <w:numPr>
          <w:ilvl w:val="0"/>
          <w:numId w:val="18"/>
        </w:numPr>
        <w:ind w:left="928"/>
        <w:jc w:val="both"/>
      </w:pPr>
      <w:bookmarkStart w:id="22" w:name="_Toc131760240"/>
      <w:r>
        <w:lastRenderedPageBreak/>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宋体"/>
                <w:lang w:val="en-US" w:eastAsia="zh-CN"/>
              </w:rPr>
            </w:pPr>
            <w:r>
              <w:rPr>
                <w:rFonts w:eastAsia="宋体" w:hint="eastAsia"/>
                <w:lang w:val="en-US" w:eastAsia="zh-CN"/>
              </w:rPr>
              <w:t>Agree.</w:t>
            </w:r>
          </w:p>
          <w:p w14:paraId="05E1E85B" w14:textId="77777777" w:rsidR="001E3EFC" w:rsidRDefault="005F6239">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gNB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lastRenderedPageBreak/>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5A8342E5" w14:textId="77777777" w:rsidR="001E3EFC" w:rsidRDefault="005F6239">
            <w:pPr>
              <w:rPr>
                <w:rFonts w:eastAsia="宋体"/>
                <w:lang w:val="en-US" w:eastAsia="zh-CN"/>
              </w:rPr>
            </w:pPr>
            <w:r>
              <w:rPr>
                <w:rFonts w:eastAsia="宋体"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60DC4E3" w14:textId="77777777" w:rsidR="001E3EFC" w:rsidRDefault="005F6239">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宋体"/>
                <w:lang w:val="en-US" w:eastAsia="ko-KR"/>
              </w:rPr>
            </w:pPr>
            <w:r>
              <w:rPr>
                <w:rFonts w:eastAsia="宋体" w:hint="eastAsia"/>
                <w:lang w:val="en-US" w:eastAsia="zh-CN"/>
              </w:rPr>
              <w:lastRenderedPageBreak/>
              <w:t>OPPO2</w:t>
            </w:r>
          </w:p>
        </w:tc>
        <w:tc>
          <w:tcPr>
            <w:tcW w:w="8152" w:type="dxa"/>
          </w:tcPr>
          <w:p w14:paraId="4B757DFB"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42E9657" w14:textId="77777777" w:rsidR="001E3EFC" w:rsidRDefault="005F6239">
            <w:pPr>
              <w:rPr>
                <w:rFonts w:eastAsia="宋体"/>
                <w:lang w:val="en-US" w:eastAsia="zh-CN"/>
              </w:rPr>
            </w:pPr>
            <w:r>
              <w:rPr>
                <w:rFonts w:eastAsia="宋体" w:hint="eastAsia"/>
                <w:lang w:val="en-US" w:eastAsia="zh-CN"/>
              </w:rPr>
              <w:t>@</w:t>
            </w:r>
            <w:r>
              <w:rPr>
                <w:rFonts w:eastAsia="宋体"/>
                <w:lang w:val="en-US" w:eastAsia="zh-CN"/>
              </w:rPr>
              <w:t>OPPO Like:)</w:t>
            </w:r>
          </w:p>
        </w:tc>
      </w:tr>
      <w:tr w:rsidR="001E3EFC" w14:paraId="5F261AF3" w14:textId="77777777">
        <w:tc>
          <w:tcPr>
            <w:tcW w:w="1479" w:type="dxa"/>
          </w:tcPr>
          <w:p w14:paraId="5A1A6535" w14:textId="77777777" w:rsidR="001E3EFC" w:rsidRDefault="005F6239">
            <w:pPr>
              <w:rPr>
                <w:rFonts w:eastAsia="宋体"/>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0D27B527" w14:textId="77777777" w:rsidR="001E3EFC" w:rsidRDefault="005F6239">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45089706" w14:textId="77777777" w:rsidR="00BA29AD" w:rsidRDefault="00BA29AD" w:rsidP="00DE6C20">
            <w:pPr>
              <w:rPr>
                <w:rFonts w:eastAsia="宋体"/>
                <w:lang w:val="en-US" w:eastAsia="zh-CN"/>
              </w:rPr>
            </w:pPr>
            <w:r>
              <w:rPr>
                <w:rFonts w:eastAsia="宋体" w:hint="eastAsia"/>
                <w:lang w:val="en-US" w:eastAsia="zh-CN"/>
              </w:rPr>
              <w:t>S</w:t>
            </w:r>
            <w:r>
              <w:rPr>
                <w:rFonts w:eastAsia="宋体"/>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E6C20">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gNB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lastRenderedPageBreak/>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1E3EFC" w14:paraId="0BC7EAA7" w14:textId="77777777">
        <w:tc>
          <w:tcPr>
            <w:tcW w:w="1479" w:type="dxa"/>
          </w:tcPr>
          <w:p w14:paraId="64237862" w14:textId="77777777" w:rsidR="001E3EFC" w:rsidRDefault="005F6239">
            <w:pPr>
              <w:rPr>
                <w:lang w:val="en-US" w:eastAsia="zh-CN"/>
              </w:rPr>
            </w:pPr>
            <w:r>
              <w:rPr>
                <w:lang w:val="en-US" w:eastAsia="zh-CN"/>
              </w:rPr>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affff4"/>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affff4"/>
        <w:numPr>
          <w:ilvl w:val="1"/>
          <w:numId w:val="18"/>
        </w:numPr>
        <w:spacing w:after="0"/>
        <w:ind w:left="1648"/>
        <w:jc w:val="both"/>
      </w:pPr>
      <w:r>
        <w:t>FFS how the size of the report is reduced</w:t>
      </w:r>
    </w:p>
    <w:p w14:paraId="449EA034" w14:textId="77777777" w:rsidR="001E3EFC" w:rsidRDefault="005F6239">
      <w:pPr>
        <w:pStyle w:val="affff4"/>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affff4"/>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affff4"/>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affff4"/>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lastRenderedPageBreak/>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affff4"/>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affff4"/>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affff4"/>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affff4"/>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affff4"/>
        <w:numPr>
          <w:ilvl w:val="2"/>
          <w:numId w:val="19"/>
        </w:numPr>
        <w:spacing w:after="120"/>
        <w:ind w:left="1484"/>
        <w:contextualSpacing/>
        <w:jc w:val="both"/>
      </w:pPr>
      <w:r>
        <w:t>A separate CSI report for each CSI corresponding to a power offset value that gNB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lastRenderedPageBreak/>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affff4"/>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lastRenderedPageBreak/>
        <w:t>[Fujitsu]: Both single CSI feedback and multiple CSIs feedback can be considered for CSI tracking when dynamic adaptation of PDSCH transmission power is adopted.</w:t>
      </w:r>
    </w:p>
    <w:p w14:paraId="2F0C5ADC" w14:textId="77777777" w:rsidR="001E3EFC" w:rsidRDefault="005F6239">
      <w:pPr>
        <w:pStyle w:val="affff4"/>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affff4"/>
        <w:numPr>
          <w:ilvl w:val="0"/>
          <w:numId w:val="18"/>
        </w:numPr>
        <w:spacing w:after="60"/>
        <w:ind w:left="925" w:hanging="357"/>
        <w:jc w:val="both"/>
      </w:pPr>
      <w:r>
        <w:t>Support reporting of CSI based on dynamically indicated power offset.</w:t>
      </w:r>
    </w:p>
    <w:p w14:paraId="78829E9E" w14:textId="77777777" w:rsidR="001E3EFC" w:rsidRDefault="005F6239">
      <w:pPr>
        <w:pStyle w:val="affff4"/>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affff4"/>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affff4"/>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affff4"/>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affff4"/>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affff4"/>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affff4"/>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affff4"/>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affff4"/>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affff4"/>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000000">
      <w:pPr>
        <w:ind w:left="284"/>
        <w:jc w:val="both"/>
        <w:rPr>
          <w:lang w:eastAsia="zh-CN"/>
        </w:rPr>
      </w:pPr>
      <w:hyperlink r:id="rId12" w:history="1">
        <w:r w:rsidR="005F6239">
          <w:rPr>
            <w:rStyle w:val="affff0"/>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To be taken into account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000000">
      <w:pPr>
        <w:ind w:left="284"/>
        <w:jc w:val="both"/>
        <w:rPr>
          <w:lang w:eastAsia="zh-CN"/>
        </w:rPr>
      </w:pPr>
      <w:hyperlink r:id="rId13" w:history="1">
        <w:r w:rsidR="005F6239">
          <w:rPr>
            <w:rStyle w:val="affff0"/>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t>1. Overall Description:</w:t>
            </w:r>
          </w:p>
          <w:p w14:paraId="1AF2D656" w14:textId="77777777" w:rsidR="001E3EFC" w:rsidRDefault="005F6239">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11563B3" w14:textId="77777777" w:rsidR="001E3EFC" w:rsidRDefault="001E3EFC">
            <w:pPr>
              <w:pStyle w:val="aff8"/>
              <w:jc w:val="both"/>
              <w:rPr>
                <w:rFonts w:eastAsia="宋体" w:cs="Arial"/>
                <w:b w:val="0"/>
                <w:sz w:val="20"/>
                <w:lang w:eastAsia="zh-CN"/>
              </w:rPr>
            </w:pPr>
          </w:p>
          <w:p w14:paraId="5C9ECEA6" w14:textId="77777777" w:rsidR="001E3EFC" w:rsidRDefault="005F6239">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aff8"/>
              <w:jc w:val="both"/>
              <w:rPr>
                <w:rFonts w:eastAsia="宋体" w:cs="Arial"/>
                <w:b w:val="0"/>
                <w:sz w:val="20"/>
                <w:lang w:eastAsia="zh-CN"/>
              </w:rPr>
            </w:pPr>
          </w:p>
          <w:p w14:paraId="3D140B7D" w14:textId="77777777" w:rsidR="001E3EFC" w:rsidRDefault="005F6239">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aff8"/>
              <w:jc w:val="both"/>
              <w:rPr>
                <w:rFonts w:eastAsia="宋体" w:cs="Arial"/>
                <w:b w:val="0"/>
                <w:sz w:val="20"/>
                <w:lang w:eastAsia="zh-CN"/>
              </w:rPr>
            </w:pPr>
          </w:p>
          <w:p w14:paraId="1BDF690B" w14:textId="77777777" w:rsidR="001E3EFC" w:rsidRDefault="005F6239">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aff8"/>
              <w:jc w:val="both"/>
              <w:rPr>
                <w:rFonts w:eastAsia="宋体" w:cs="Arial"/>
                <w:b w:val="0"/>
                <w:sz w:val="20"/>
                <w:lang w:eastAsia="zh-CN"/>
              </w:rPr>
            </w:pPr>
            <w:r>
              <w:rPr>
                <w:rFonts w:eastAsia="宋体" w:cs="Arial"/>
                <w:b w:val="0"/>
                <w:sz w:val="20"/>
                <w:lang w:eastAsia="zh-CN"/>
              </w:rPr>
              <w:t xml:space="preserve"> </w:t>
            </w:r>
          </w:p>
          <w:p w14:paraId="4B7AF76C" w14:textId="77777777" w:rsidR="001E3EFC" w:rsidRDefault="001E3EFC">
            <w:pPr>
              <w:pStyle w:val="aff8"/>
              <w:jc w:val="both"/>
              <w:rPr>
                <w:rFonts w:eastAsia="宋体" w:cs="Arial"/>
                <w:b w:val="0"/>
                <w:sz w:val="20"/>
                <w:lang w:eastAsia="zh-CN"/>
              </w:rPr>
            </w:pPr>
          </w:p>
          <w:p w14:paraId="4772CC04" w14:textId="77777777" w:rsidR="001E3EFC" w:rsidRDefault="001E3EFC">
            <w:pPr>
              <w:pStyle w:val="aff8"/>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lastRenderedPageBreak/>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000000">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000000">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000000">
            <w:pPr>
              <w:spacing w:after="0"/>
              <w:rPr>
                <w:rFonts w:ascii="Arial" w:eastAsia="Times New Roman" w:hAnsi="Arial" w:cs="Arial"/>
                <w:b/>
                <w:bCs/>
                <w:color w:val="0000FF"/>
                <w:sz w:val="16"/>
                <w:szCs w:val="16"/>
                <w:u w:val="single"/>
                <w:lang w:val="en-US" w:eastAsia="zh-CN"/>
              </w:rPr>
            </w:pPr>
            <w:hyperlink r:id="rId17" w:history="1">
              <w:r w:rsidR="005F6239">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000000">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000000">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000000">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000000">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000000">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000000">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000000">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000000">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000000">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000000">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000000">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000000">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000000">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000000">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000000">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000000">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000000">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000000">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000000">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000000">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000000">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000000">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000000">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000000">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000000">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000000">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000000">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000000">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000000">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000000">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1"/>
        <w:jc w:val="both"/>
      </w:pPr>
      <w:r>
        <w:t xml:space="preserve">Appendix </w:t>
      </w:r>
    </w:p>
    <w:p w14:paraId="288A4C8D" w14:textId="77777777" w:rsidR="001E3EFC" w:rsidRDefault="005F6239">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6AFA4BDF"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affff4"/>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lastRenderedPageBreak/>
              <w:t xml:space="preserve">FFS: gNB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Note: UE complexity needs to be taken into account.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t>Where/how to configure multiple power offset values</w:t>
            </w:r>
          </w:p>
          <w:p w14:paraId="47BED936"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C6B6" w14:textId="77777777" w:rsidR="00CB7FAE" w:rsidRDefault="00CB7FAE">
      <w:pPr>
        <w:spacing w:after="0" w:line="240" w:lineRule="auto"/>
      </w:pPr>
      <w:r>
        <w:separator/>
      </w:r>
    </w:p>
  </w:endnote>
  <w:endnote w:type="continuationSeparator" w:id="0">
    <w:p w14:paraId="53A246D9" w14:textId="77777777" w:rsidR="00CB7FAE" w:rsidRDefault="00CB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1E3EFC" w:rsidRDefault="005F6239">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5C12" w14:textId="77777777" w:rsidR="00CB7FAE" w:rsidRDefault="00CB7FAE">
      <w:pPr>
        <w:spacing w:after="0" w:line="240" w:lineRule="auto"/>
      </w:pPr>
      <w:r>
        <w:separator/>
      </w:r>
    </w:p>
  </w:footnote>
  <w:footnote w:type="continuationSeparator" w:id="0">
    <w:p w14:paraId="560A2A43" w14:textId="77777777" w:rsidR="00CB7FAE" w:rsidRDefault="00CB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6236881">
    <w:abstractNumId w:val="3"/>
  </w:num>
  <w:num w:numId="2" w16cid:durableId="929506152">
    <w:abstractNumId w:val="5"/>
  </w:num>
  <w:num w:numId="3" w16cid:durableId="2096198792">
    <w:abstractNumId w:val="8"/>
  </w:num>
  <w:num w:numId="4" w16cid:durableId="490289312">
    <w:abstractNumId w:val="9"/>
  </w:num>
  <w:num w:numId="5" w16cid:durableId="1752578018">
    <w:abstractNumId w:val="6"/>
  </w:num>
  <w:num w:numId="6" w16cid:durableId="1320380869">
    <w:abstractNumId w:val="2"/>
  </w:num>
  <w:num w:numId="7" w16cid:durableId="1909415678">
    <w:abstractNumId w:val="7"/>
  </w:num>
  <w:num w:numId="8" w16cid:durableId="1981029453">
    <w:abstractNumId w:val="4"/>
  </w:num>
  <w:num w:numId="9" w16cid:durableId="1964463319">
    <w:abstractNumId w:val="1"/>
  </w:num>
  <w:num w:numId="10" w16cid:durableId="658315026">
    <w:abstractNumId w:val="0"/>
  </w:num>
  <w:num w:numId="11" w16cid:durableId="2020812923">
    <w:abstractNumId w:val="28"/>
  </w:num>
  <w:num w:numId="12" w16cid:durableId="1684089583">
    <w:abstractNumId w:val="41"/>
  </w:num>
  <w:num w:numId="13" w16cid:durableId="839344814">
    <w:abstractNumId w:val="32"/>
  </w:num>
  <w:num w:numId="14" w16cid:durableId="308365682">
    <w:abstractNumId w:val="31"/>
  </w:num>
  <w:num w:numId="15" w16cid:durableId="847476321">
    <w:abstractNumId w:val="42"/>
  </w:num>
  <w:num w:numId="16" w16cid:durableId="2030373284">
    <w:abstractNumId w:val="24"/>
  </w:num>
  <w:num w:numId="17" w16cid:durableId="1543251539">
    <w:abstractNumId w:val="16"/>
  </w:num>
  <w:num w:numId="18" w16cid:durableId="561913172">
    <w:abstractNumId w:val="17"/>
  </w:num>
  <w:num w:numId="19" w16cid:durableId="1988701097">
    <w:abstractNumId w:val="49"/>
  </w:num>
  <w:num w:numId="20" w16cid:durableId="1555584235">
    <w:abstractNumId w:val="20"/>
  </w:num>
  <w:num w:numId="21" w16cid:durableId="1305624195">
    <w:abstractNumId w:val="19"/>
  </w:num>
  <w:num w:numId="22" w16cid:durableId="1705595122">
    <w:abstractNumId w:val="37"/>
  </w:num>
  <w:num w:numId="23" w16cid:durableId="766192173">
    <w:abstractNumId w:val="47"/>
  </w:num>
  <w:num w:numId="24" w16cid:durableId="1491364610">
    <w:abstractNumId w:val="40"/>
  </w:num>
  <w:num w:numId="25" w16cid:durableId="670571650">
    <w:abstractNumId w:val="23"/>
  </w:num>
  <w:num w:numId="26" w16cid:durableId="1935242700">
    <w:abstractNumId w:val="12"/>
  </w:num>
  <w:num w:numId="27" w16cid:durableId="219170912">
    <w:abstractNumId w:val="27"/>
  </w:num>
  <w:num w:numId="28" w16cid:durableId="1179731310">
    <w:abstractNumId w:val="34"/>
  </w:num>
  <w:num w:numId="29" w16cid:durableId="1845976323">
    <w:abstractNumId w:val="38"/>
  </w:num>
  <w:num w:numId="30" w16cid:durableId="1779106556">
    <w:abstractNumId w:val="46"/>
  </w:num>
  <w:num w:numId="31" w16cid:durableId="58091461">
    <w:abstractNumId w:val="39"/>
  </w:num>
  <w:num w:numId="32" w16cid:durableId="367488059">
    <w:abstractNumId w:val="33"/>
  </w:num>
  <w:num w:numId="33" w16cid:durableId="1562597282">
    <w:abstractNumId w:val="29"/>
  </w:num>
  <w:num w:numId="34" w16cid:durableId="2053454408">
    <w:abstractNumId w:val="30"/>
  </w:num>
  <w:num w:numId="35" w16cid:durableId="1727950351">
    <w:abstractNumId w:val="18"/>
  </w:num>
  <w:num w:numId="36" w16cid:durableId="1002467026">
    <w:abstractNumId w:val="35"/>
  </w:num>
  <w:num w:numId="37" w16cid:durableId="21127963">
    <w:abstractNumId w:val="11"/>
  </w:num>
  <w:num w:numId="38" w16cid:durableId="1067999616">
    <w:abstractNumId w:val="13"/>
  </w:num>
  <w:num w:numId="39" w16cid:durableId="1609854088">
    <w:abstractNumId w:val="45"/>
  </w:num>
  <w:num w:numId="40" w16cid:durableId="2074084000">
    <w:abstractNumId w:val="50"/>
  </w:num>
  <w:num w:numId="41" w16cid:durableId="1229343051">
    <w:abstractNumId w:val="10"/>
  </w:num>
  <w:num w:numId="42" w16cid:durableId="1287275664">
    <w:abstractNumId w:val="36"/>
  </w:num>
  <w:num w:numId="43" w16cid:durableId="971054544">
    <w:abstractNumId w:val="15"/>
  </w:num>
  <w:num w:numId="44" w16cid:durableId="702751098">
    <w:abstractNumId w:val="43"/>
  </w:num>
  <w:num w:numId="45" w16cid:durableId="1798836555">
    <w:abstractNumId w:val="21"/>
  </w:num>
  <w:num w:numId="46" w16cid:durableId="686714516">
    <w:abstractNumId w:val="22"/>
  </w:num>
  <w:num w:numId="47" w16cid:durableId="412238317">
    <w:abstractNumId w:val="14"/>
  </w:num>
  <w:num w:numId="48" w16cid:durableId="594944256">
    <w:abstractNumId w:val="26"/>
  </w:num>
  <w:num w:numId="49" w16cid:durableId="1533151447">
    <w:abstractNumId w:val="48"/>
  </w:num>
  <w:num w:numId="50" w16cid:durableId="345786149">
    <w:abstractNumId w:val="44"/>
  </w:num>
  <w:num w:numId="51" w16cid:durableId="76418219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5F1"/>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B7FA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7A5"/>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character" w:styleId="affffa">
    <w:name w:val="Mention"/>
    <w:basedOn w:val="a2"/>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123</Pages>
  <Words>51207</Words>
  <Characters>291882</Characters>
  <Application>Microsoft Office Word</Application>
  <DocSecurity>0</DocSecurity>
  <Lines>2432</Lines>
  <Paragraphs>684</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4</cp:revision>
  <cp:lastPrinted>2019-02-25T19:35:00Z</cp:lastPrinted>
  <dcterms:created xsi:type="dcterms:W3CDTF">2023-04-19T14:44:00Z</dcterms:created>
  <dcterms:modified xsi:type="dcterms:W3CDTF">2023-04-19T15:17:00Z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