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3F20C9E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6F81CA60" w14:textId="5A5D24CC" w:rsidR="003C2A92" w:rsidRDefault="002B1BD5">
      <w:pPr>
        <w:jc w:val="both"/>
        <w:rPr>
          <w:lang w:eastAsia="zh-CN"/>
        </w:rPr>
      </w:pPr>
      <w:r>
        <w:rPr>
          <w:lang w:eastAsia="zh-CN"/>
        </w:rPr>
        <w:t>Please search ‘</w:t>
      </w:r>
      <w:r>
        <w:rPr>
          <w:b/>
          <w:color w:val="FF0000"/>
          <w:lang w:eastAsia="zh-CN"/>
        </w:rPr>
        <w:t>FL2</w:t>
      </w:r>
      <w:r w:rsidR="0014656B" w:rsidRPr="0014656B">
        <w:rPr>
          <w:b/>
          <w:color w:val="FF0000"/>
          <w:highlight w:val="yellow"/>
          <w:lang w:eastAsia="zh-CN"/>
        </w:rPr>
        <w:t>e</w:t>
      </w:r>
      <w:r w:rsidRPr="0014656B">
        <w:rPr>
          <w:lang w:eastAsia="zh-CN"/>
        </w:rPr>
        <w:t>’</w:t>
      </w:r>
      <w:r>
        <w:rPr>
          <w:lang w:eastAsia="zh-CN"/>
        </w:rPr>
        <w:t xml:space="preserve"> for comments and discussion</w:t>
      </w:r>
      <w:r w:rsidR="0014656B">
        <w:rPr>
          <w:lang w:eastAsia="zh-CN"/>
        </w:rPr>
        <w:t xml:space="preserve"> as the extended round of 2</w:t>
      </w:r>
      <w:r w:rsidR="0014656B" w:rsidRPr="0014656B">
        <w:rPr>
          <w:vertAlign w:val="superscript"/>
          <w:lang w:eastAsia="zh-CN"/>
        </w:rPr>
        <w:t>nd</w:t>
      </w:r>
      <w:r w:rsidR="0014656B">
        <w:rPr>
          <w:lang w:eastAsia="zh-CN"/>
        </w:rPr>
        <w:t xml:space="preserve"> round</w:t>
      </w:r>
      <w:r>
        <w:rPr>
          <w:lang w:eastAsia="zh-CN"/>
        </w:rPr>
        <w:t xml:space="preserve">. The feedback is expected by </w:t>
      </w:r>
      <w:r w:rsidR="0014656B">
        <w:rPr>
          <w:lang w:eastAsia="zh-CN"/>
        </w:rPr>
        <w:t>12</w:t>
      </w:r>
      <w:r>
        <w:rPr>
          <w:lang w:eastAsia="zh-CN"/>
        </w:rPr>
        <w:t xml:space="preserve">h from now on, i.e. </w:t>
      </w:r>
      <w:r>
        <w:rPr>
          <w:b/>
          <w:color w:val="FF0000"/>
          <w:lang w:eastAsia="zh-CN"/>
        </w:rPr>
        <w:t xml:space="preserve">UTC </w:t>
      </w:r>
      <w:r w:rsidR="0014656B">
        <w:rPr>
          <w:b/>
          <w:color w:val="FF0000"/>
          <w:lang w:eastAsia="zh-CN"/>
        </w:rPr>
        <w:t>19</w:t>
      </w:r>
      <w:r>
        <w:rPr>
          <w:b/>
          <w:color w:val="FF0000"/>
          <w:lang w:eastAsia="zh-CN"/>
        </w:rPr>
        <w:t>:</w:t>
      </w:r>
      <w:r w:rsidR="0014656B">
        <w:rPr>
          <w:b/>
          <w:color w:val="FF0000"/>
          <w:lang w:eastAsia="zh-CN"/>
        </w:rPr>
        <w:t>30</w:t>
      </w:r>
      <w:r>
        <w:rPr>
          <w:b/>
          <w:color w:val="FF0000"/>
          <w:lang w:eastAsia="zh-CN"/>
        </w:rPr>
        <w:t xml:space="preserve"> on </w:t>
      </w:r>
      <w:r w:rsidR="0014656B">
        <w:rPr>
          <w:b/>
          <w:color w:val="FF0000"/>
          <w:lang w:eastAsia="zh-CN"/>
        </w:rPr>
        <w:t>Thus</w:t>
      </w:r>
      <w:r>
        <w:rPr>
          <w:b/>
          <w:color w:val="FF0000"/>
          <w:lang w:eastAsia="zh-CN"/>
        </w:rPr>
        <w:t>, 19 April</w:t>
      </w:r>
      <w:r>
        <w:rPr>
          <w:lang w:eastAsia="zh-CN"/>
        </w:rPr>
        <w:t>.</w:t>
      </w:r>
      <w:r w:rsidR="0014656B">
        <w:rPr>
          <w:lang w:eastAsia="zh-CN"/>
        </w:rPr>
        <w:t xml:space="preserve"> </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4656B" w:rsidRPr="007648F4" w14:paraId="0DC916BA" w14:textId="77777777" w:rsidTr="0014656B">
        <w:tc>
          <w:tcPr>
            <w:tcW w:w="1479" w:type="dxa"/>
          </w:tcPr>
          <w:p w14:paraId="3BD2AFA6" w14:textId="77777777" w:rsidR="0014656B" w:rsidRPr="007648F4" w:rsidRDefault="0014656B" w:rsidP="00FB6F12">
            <w:pPr>
              <w:jc w:val="both"/>
              <w:rPr>
                <w:b/>
                <w:lang w:eastAsia="zh-CN"/>
              </w:rPr>
            </w:pPr>
            <w:r>
              <w:rPr>
                <w:rFonts w:hint="eastAsia"/>
                <w:b/>
                <w:lang w:eastAsia="zh-CN"/>
              </w:rPr>
              <w:t>FL</w:t>
            </w:r>
            <w:r>
              <w:rPr>
                <w:b/>
                <w:lang w:eastAsia="zh-CN"/>
              </w:rPr>
              <w:t>2e</w:t>
            </w:r>
          </w:p>
        </w:tc>
        <w:tc>
          <w:tcPr>
            <w:tcW w:w="8152" w:type="dxa"/>
          </w:tcPr>
          <w:p w14:paraId="1CA947C0" w14:textId="77777777" w:rsidR="0014656B" w:rsidRDefault="0014656B" w:rsidP="00FB6F12">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5325F6D" w14:textId="77777777" w:rsidR="0014656B" w:rsidRDefault="0014656B" w:rsidP="00FB6F1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883A7CD" w14:textId="77777777" w:rsidR="0014656B" w:rsidRPr="007648F4" w:rsidRDefault="0014656B" w:rsidP="00FB6F12">
            <w:pPr>
              <w:spacing w:before="60" w:after="60" w:line="240" w:lineRule="auto"/>
              <w:rPr>
                <w:b/>
                <w:lang w:eastAsia="zh-CN"/>
              </w:rPr>
            </w:pPr>
            <w:r w:rsidRPr="007648F4">
              <w:rPr>
                <w:rFonts w:hint="eastAsia"/>
                <w:b/>
                <w:lang w:eastAsia="zh-CN"/>
              </w:rPr>
              <w:t>T</w:t>
            </w:r>
            <w:r w:rsidRPr="007648F4">
              <w:rPr>
                <w:b/>
                <w:lang w:eastAsia="zh-CN"/>
              </w:rPr>
              <w:t>hen the question is closed.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lastRenderedPageBreak/>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lastRenderedPageBreak/>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lastRenderedPageBreak/>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lastRenderedPageBreak/>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lastRenderedPageBreak/>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lastRenderedPageBreak/>
              <w:t xml:space="preserve">If the </w:t>
            </w:r>
            <w:proofErr w:type="spellStart"/>
            <w:r>
              <w:t>gNB</w:t>
            </w:r>
            <w:proofErr w:type="spellEnd"/>
            <w:r>
              <w:t xml:space="preserve"> does not indicate/tigger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ListParagraph"/>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ListParagraph"/>
              <w:numPr>
                <w:ilvl w:val="1"/>
                <w:numId w:val="43"/>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B444C3D" w14:textId="77777777" w:rsidR="00F020E7" w:rsidRPr="00325C8F" w:rsidRDefault="00F020E7" w:rsidP="00F020E7">
            <w:pPr>
              <w:pStyle w:val="ListParagraph"/>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ListParagraph"/>
              <w:numPr>
                <w:ilvl w:val="1"/>
                <w:numId w:val="43"/>
              </w:numPr>
              <w:spacing w:after="60"/>
              <w:rPr>
                <w:b/>
                <w:lang w:val="en-US" w:eastAsia="zh-CN"/>
              </w:rPr>
            </w:pPr>
            <w:r w:rsidRPr="009D11E7">
              <w:rPr>
                <w:b/>
                <w:color w:val="FF0000"/>
                <w:lang w:val="en-US" w:eastAsia="zh-CN"/>
              </w:rPr>
              <w:t xml:space="preserve">FFS: </w:t>
            </w:r>
            <w:proofErr w:type="spellStart"/>
            <w:r w:rsidRPr="009D11E7">
              <w:rPr>
                <w:b/>
                <w:color w:val="FF0000"/>
                <w:lang w:val="en-US" w:eastAsia="zh-CN"/>
              </w:rPr>
              <w:t>gNB</w:t>
            </w:r>
            <w:proofErr w:type="spellEnd"/>
            <w:r w:rsidRPr="009D11E7">
              <w:rPr>
                <w:b/>
                <w:color w:val="FF0000"/>
                <w:lang w:val="en-US" w:eastAsia="zh-CN"/>
              </w:rPr>
              <w:t xml:space="preserve">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ListParagraph"/>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ListParagraph"/>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ListParagraph"/>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ListParagraph"/>
              <w:numPr>
                <w:ilvl w:val="0"/>
                <w:numId w:val="20"/>
              </w:numPr>
              <w:spacing w:line="240" w:lineRule="auto"/>
              <w:rPr>
                <w:b/>
                <w:lang w:val="en-US" w:eastAsia="zh-CN"/>
              </w:rPr>
            </w:pPr>
            <w:proofErr w:type="spellStart"/>
            <w:r w:rsidRPr="00E552BA">
              <w:rPr>
                <w:b/>
                <w:lang w:val="en-US" w:eastAsia="zh-CN"/>
              </w:rPr>
              <w:t>gNB</w:t>
            </w:r>
            <w:proofErr w:type="spellEnd"/>
            <w:r w:rsidRPr="00E552BA">
              <w:rPr>
                <w:b/>
                <w:lang w:val="en-US" w:eastAsia="zh-CN"/>
              </w:rPr>
              <w:t xml:space="preserve">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0B063F">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1000AFB6" w14:textId="77777777" w:rsidR="006606EA" w:rsidRPr="00B83BD1" w:rsidRDefault="006606EA" w:rsidP="000B063F">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0B063F">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SimSun"/>
                <w:lang w:val="en-US" w:eastAsia="zh-CN"/>
              </w:rPr>
              <w:t>Samsung2</w:t>
            </w:r>
          </w:p>
        </w:tc>
        <w:tc>
          <w:tcPr>
            <w:tcW w:w="8152" w:type="dxa"/>
          </w:tcPr>
          <w:p w14:paraId="6CF4E468" w14:textId="77777777" w:rsidR="00F853EF" w:rsidRDefault="00F853EF" w:rsidP="00F853EF">
            <w:pPr>
              <w:rPr>
                <w:rFonts w:eastAsia="SimSun"/>
                <w:lang w:val="en-US" w:eastAsia="zh-CN"/>
              </w:rPr>
            </w:pPr>
            <w:r>
              <w:rPr>
                <w:rFonts w:eastAsia="SimSun"/>
                <w:lang w:val="en-US" w:eastAsia="zh-CN"/>
              </w:rPr>
              <w:t>Agree with FL2 summary and the revised proposal with the following reasons:</w:t>
            </w:r>
          </w:p>
          <w:p w14:paraId="09EB547C" w14:textId="77777777" w:rsidR="00F853EF" w:rsidRDefault="00F853EF" w:rsidP="00F853EF">
            <w:pPr>
              <w:pStyle w:val="ListParagraph"/>
              <w:numPr>
                <w:ilvl w:val="0"/>
                <w:numId w:val="46"/>
              </w:numPr>
              <w:spacing w:after="60"/>
              <w:rPr>
                <w:rFonts w:eastAsia="SimSun"/>
                <w:lang w:val="en-US" w:eastAsia="zh-CN"/>
              </w:rPr>
            </w:pPr>
            <w:r>
              <w:rPr>
                <w:rFonts w:eastAsia="SimSun"/>
                <w:lang w:val="en-US" w:eastAsia="zh-CN"/>
              </w:rPr>
              <w:t>Multiple CSI in separate reports vs. single multi-CSI report</w:t>
            </w:r>
          </w:p>
          <w:p w14:paraId="2414BF56"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AB94353"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SimSun"/>
                <w:lang w:val="en-US" w:eastAsia="zh-CN"/>
              </w:rPr>
            </w:pPr>
          </w:p>
          <w:p w14:paraId="48C52127" w14:textId="77777777" w:rsidR="00F853EF" w:rsidRDefault="00F853EF" w:rsidP="00F853EF">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SimSun"/>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D912EB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0B063F">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0B063F">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6000C971" w14:textId="77777777" w:rsidR="00384F8E" w:rsidRDefault="00384F8E" w:rsidP="000B063F">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0B063F">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0B063F">
            <w:pPr>
              <w:rPr>
                <w:rFonts w:eastAsia="PMingLiU"/>
                <w:lang w:val="en-US" w:eastAsia="zh-TW"/>
              </w:rPr>
            </w:pPr>
            <w:r>
              <w:rPr>
                <w:rFonts w:eastAsia="PMingLiU"/>
                <w:lang w:val="en-US" w:eastAsia="zh-TW"/>
              </w:rPr>
              <w:t>Regarding the proposal, we suggest to clarify how the N CSIs are reported and separate the different options.</w:t>
            </w:r>
          </w:p>
          <w:p w14:paraId="2B4400B9" w14:textId="77777777" w:rsidR="00384F8E" w:rsidRPr="0007681D" w:rsidRDefault="00384F8E" w:rsidP="000B063F">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0B063F">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ListParagraph"/>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ListParagraph"/>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ListParagraph"/>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ListParagraph"/>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ListParagraph"/>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ListParagraph"/>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ListParagraph"/>
              <w:numPr>
                <w:ilvl w:val="0"/>
                <w:numId w:val="20"/>
              </w:numPr>
              <w:spacing w:line="240" w:lineRule="auto"/>
              <w:rPr>
                <w:b/>
                <w:lang w:val="en-US" w:eastAsia="zh-CN"/>
              </w:rPr>
            </w:pPr>
            <w:r>
              <w:rPr>
                <w:b/>
                <w:lang w:val="en-US" w:eastAsia="zh-CN"/>
              </w:rPr>
              <w:t xml:space="preserve">For each option, </w:t>
            </w:r>
            <w:proofErr w:type="spellStart"/>
            <w:r w:rsidRPr="00E552BA">
              <w:rPr>
                <w:b/>
                <w:lang w:val="en-US" w:eastAsia="zh-CN"/>
              </w:rPr>
              <w:t>gNB</w:t>
            </w:r>
            <w:proofErr w:type="spellEnd"/>
            <w:r w:rsidRPr="00E552BA">
              <w:rPr>
                <w:b/>
                <w:lang w:val="en-US" w:eastAsia="zh-CN"/>
              </w:rPr>
              <w:t xml:space="preserve"> can indicate/trigger to UE which subset of CSI(s) the UE shall report</w:t>
            </w:r>
          </w:p>
          <w:p w14:paraId="46988DFF" w14:textId="77777777" w:rsidR="00384F8E" w:rsidRPr="00E552BA" w:rsidRDefault="00384F8E" w:rsidP="00384F8E">
            <w:pPr>
              <w:pStyle w:val="ListParagraph"/>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0B063F">
            <w:pPr>
              <w:spacing w:after="60"/>
              <w:rPr>
                <w:b/>
                <w:lang w:val="en-US" w:eastAsia="zh-CN"/>
              </w:rPr>
            </w:pPr>
          </w:p>
          <w:p w14:paraId="53055251" w14:textId="77777777" w:rsidR="00384F8E" w:rsidRPr="00061075" w:rsidRDefault="00384F8E" w:rsidP="000B063F">
            <w:pPr>
              <w:pStyle w:val="ListParagraph"/>
              <w:rPr>
                <w:rFonts w:eastAsia="PMingLiU"/>
                <w:lang w:val="en-US" w:eastAsia="zh-TW"/>
              </w:rPr>
            </w:pPr>
          </w:p>
          <w:p w14:paraId="0E33D8F4" w14:textId="77777777" w:rsidR="00384F8E" w:rsidRDefault="00384F8E" w:rsidP="000B063F">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w:t>
            </w:r>
            <w:r w:rsidRPr="004C509C">
              <w:rPr>
                <w:rFonts w:eastAsia="Malgun Gothic"/>
                <w:lang w:val="en-US" w:eastAsia="ko-KR"/>
              </w:rPr>
              <w:t>ultiple CSI reporting is not always necessary, and to reduce the signal</w:t>
            </w:r>
            <w:r>
              <w:rPr>
                <w:rFonts w:eastAsia="Malgun Gothic"/>
                <w:lang w:val="en-US" w:eastAsia="ko-KR"/>
              </w:rPr>
              <w:t>ing</w:t>
            </w:r>
            <w:r w:rsidRPr="004C509C">
              <w:rPr>
                <w:rFonts w:eastAsia="Malgun Gothic"/>
                <w:lang w:val="en-US" w:eastAsia="ko-KR"/>
              </w:rPr>
              <w:t xml:space="preserve"> overhead </w:t>
            </w:r>
            <w:r>
              <w:rPr>
                <w:rFonts w:eastAsia="Malgun Gothic"/>
                <w:lang w:val="en-US" w:eastAsia="ko-KR"/>
              </w:rPr>
              <w:t xml:space="preserve">and computation complexity </w:t>
            </w:r>
            <w:r w:rsidRPr="004C509C">
              <w:rPr>
                <w:rFonts w:eastAsia="Malgun Gothic"/>
                <w:lang w:val="en-US" w:eastAsia="ko-KR"/>
              </w:rPr>
              <w:t xml:space="preserve">of </w:t>
            </w:r>
            <w:r>
              <w:rPr>
                <w:rFonts w:eastAsia="Malgun Gothic"/>
                <w:lang w:val="en-US" w:eastAsia="ko-KR"/>
              </w:rPr>
              <w:t xml:space="preserve">UE, we can consider </w:t>
            </w:r>
            <w:proofErr w:type="spellStart"/>
            <w:r w:rsidRPr="004C509C">
              <w:rPr>
                <w:rFonts w:eastAsia="Malgun Gothic"/>
                <w:lang w:val="en-US" w:eastAsia="ko-KR"/>
              </w:rPr>
              <w:t>gNB</w:t>
            </w:r>
            <w:proofErr w:type="spellEnd"/>
            <w:r w:rsidRPr="004C509C">
              <w:rPr>
                <w:rFonts w:eastAsia="Malgun Gothic"/>
                <w:lang w:val="en-US" w:eastAsia="ko-KR"/>
              </w:rPr>
              <w:t xml:space="preserve"> to </w:t>
            </w:r>
            <w:r>
              <w:rPr>
                <w:rFonts w:eastAsia="Malgun Gothic"/>
                <w:lang w:val="en-US" w:eastAsia="ko-KR"/>
              </w:rPr>
              <w:t>indicate</w:t>
            </w:r>
            <w:r w:rsidRPr="004C509C">
              <w:rPr>
                <w:rFonts w:eastAsia="Malgun Gothic"/>
                <w:lang w:val="en-US" w:eastAsia="ko-KR"/>
              </w:rPr>
              <w:t>/trigger subsets of CSIs to be reported to UE</w:t>
            </w:r>
            <w:r>
              <w:rPr>
                <w:rFonts w:eastAsia="Malgun Gothic"/>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Malgun Gothic"/>
                <w:lang w:val="en-US" w:eastAsia="ko-KR"/>
              </w:rPr>
            </w:pPr>
          </w:p>
          <w:p w14:paraId="101652C7" w14:textId="77777777" w:rsidR="00CD1CF1" w:rsidRDefault="00CD1CF1" w:rsidP="00CD1CF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w:t>
            </w:r>
            <w:r w:rsidRPr="00953711">
              <w:rPr>
                <w:rFonts w:eastAsia="Malgun Gothic"/>
                <w:lang w:val="en-US" w:eastAsia="ko-KR"/>
              </w:rPr>
              <w:t xml:space="preserve">N CSIs </w:t>
            </w:r>
            <w:r>
              <w:rPr>
                <w:rFonts w:eastAsia="Malgun Gothic"/>
                <w:lang w:val="en-US" w:eastAsia="ko-KR"/>
              </w:rPr>
              <w:t>(</w:t>
            </w:r>
            <w:r w:rsidRPr="00953711">
              <w:rPr>
                <w:rFonts w:eastAsia="Malgun Gothic"/>
                <w:lang w:val="en-US" w:eastAsia="ko-KR"/>
              </w:rPr>
              <w:t>associated with N spatial adaptation patterns</w:t>
            </w:r>
            <w:r>
              <w:rPr>
                <w:rFonts w:eastAsia="Malgun Gothic"/>
                <w:lang w:val="en-US" w:eastAsia="ko-KR"/>
              </w:rPr>
              <w:t>) are actually reported and not related to how my K</w:t>
            </w:r>
            <w:r w:rsidRPr="00953711">
              <w:rPr>
                <w:rFonts w:eastAsia="Malgun Gothic"/>
                <w:lang w:val="en-US" w:eastAsia="ko-KR"/>
              </w:rPr>
              <w:t xml:space="preserve"> CSIs </w:t>
            </w:r>
            <w:r>
              <w:rPr>
                <w:rFonts w:eastAsia="Malgun Gothic"/>
                <w:lang w:val="en-US" w:eastAsia="ko-KR"/>
              </w:rPr>
              <w:t>(</w:t>
            </w:r>
            <w:r w:rsidRPr="00953711">
              <w:rPr>
                <w:rFonts w:eastAsia="Malgun Gothic"/>
                <w:lang w:val="en-US" w:eastAsia="ko-KR"/>
              </w:rPr>
              <w:t xml:space="preserve">associated with </w:t>
            </w:r>
            <w:r>
              <w:rPr>
                <w:rFonts w:eastAsia="Malgun Gothic"/>
                <w:lang w:val="en-US" w:eastAsia="ko-KR"/>
              </w:rPr>
              <w:t>K</w:t>
            </w:r>
            <w:r w:rsidRPr="00953711">
              <w:rPr>
                <w:rFonts w:eastAsia="Malgun Gothic"/>
                <w:lang w:val="en-US" w:eastAsia="ko-KR"/>
              </w:rPr>
              <w:t xml:space="preserve"> spatial adaptation patterns</w:t>
            </w:r>
            <w:r>
              <w:rPr>
                <w:rFonts w:eastAsia="Malgun Gothic"/>
                <w:lang w:val="en-US" w:eastAsia="ko-KR"/>
              </w:rPr>
              <w:t>) are configured with a 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ListParagraph"/>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2D53FA52" w14:textId="77777777" w:rsidR="00CD1CF1" w:rsidRDefault="00CD1CF1" w:rsidP="00CD1CF1">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09B6F4CF" w14:textId="77777777" w:rsidR="00CD1CF1" w:rsidRPr="00953711" w:rsidRDefault="00CD1CF1" w:rsidP="00CD1CF1">
            <w:pPr>
              <w:pStyle w:val="ListParagraph"/>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ListParagraph"/>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Malgun Gothic"/>
                <w:lang w:val="en-US" w:eastAsia="ko-KR"/>
              </w:rPr>
            </w:pPr>
          </w:p>
        </w:tc>
      </w:tr>
      <w:tr w:rsidR="00C447A2" w14:paraId="0EEC2E59" w14:textId="77777777" w:rsidTr="00C447A2">
        <w:tc>
          <w:tcPr>
            <w:tcW w:w="1479" w:type="dxa"/>
          </w:tcPr>
          <w:p w14:paraId="1B5F43F2" w14:textId="77777777" w:rsidR="00C447A2" w:rsidRPr="0049187D" w:rsidRDefault="00C447A2" w:rsidP="000B063F">
            <w:pPr>
              <w:rPr>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0B063F">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selection based solution cannot work, but more details are needed.</w:t>
            </w:r>
          </w:p>
        </w:tc>
      </w:tr>
      <w:tr w:rsidR="0014656B" w14:paraId="1CE4B32F" w14:textId="77777777" w:rsidTr="00C447A2">
        <w:tc>
          <w:tcPr>
            <w:tcW w:w="1479" w:type="dxa"/>
          </w:tcPr>
          <w:p w14:paraId="796C95E2" w14:textId="3704B246" w:rsidR="0014656B" w:rsidRPr="0014656B" w:rsidRDefault="0014656B" w:rsidP="000B063F">
            <w:pPr>
              <w:rPr>
                <w:b/>
                <w:lang w:val="en-US" w:eastAsia="zh-CN"/>
              </w:rPr>
            </w:pPr>
            <w:r w:rsidRPr="0014656B">
              <w:rPr>
                <w:rFonts w:hint="eastAsia"/>
                <w:b/>
                <w:lang w:val="en-US" w:eastAsia="zh-CN"/>
              </w:rPr>
              <w:t>F</w:t>
            </w:r>
            <w:r w:rsidRPr="0014656B">
              <w:rPr>
                <w:b/>
                <w:lang w:val="en-US" w:eastAsia="zh-CN"/>
              </w:rPr>
              <w:t>L2e</w:t>
            </w:r>
          </w:p>
        </w:tc>
        <w:tc>
          <w:tcPr>
            <w:tcW w:w="8152" w:type="dxa"/>
          </w:tcPr>
          <w:p w14:paraId="2E7A39AA" w14:textId="77777777" w:rsidR="0014656B" w:rsidRDefault="0014656B" w:rsidP="0014656B">
            <w:pPr>
              <w:spacing w:before="312" w:line="240" w:lineRule="auto"/>
              <w:rPr>
                <w:lang w:val="en-US" w:eastAsia="zh-CN"/>
              </w:rPr>
            </w:pPr>
            <w:r>
              <w:rPr>
                <w:rFonts w:hint="eastAsia"/>
                <w:lang w:val="en-US" w:eastAsia="zh-CN"/>
              </w:rPr>
              <w:t>@</w:t>
            </w:r>
            <w:r>
              <w:rPr>
                <w:lang w:val="en-US" w:eastAsia="zh-CN"/>
              </w:rPr>
              <w:t>Docomo</w:t>
            </w:r>
          </w:p>
          <w:p w14:paraId="220308AD" w14:textId="77777777" w:rsidR="0014656B" w:rsidRPr="00EA1DB1" w:rsidRDefault="0014656B" w:rsidP="0014656B">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6970871F" w14:textId="77777777" w:rsidR="0014656B" w:rsidRDefault="0014656B" w:rsidP="0014656B">
            <w:pPr>
              <w:spacing w:before="312" w:line="240" w:lineRule="auto"/>
              <w:rPr>
                <w:lang w:val="en-US" w:eastAsia="zh-CN"/>
              </w:rPr>
            </w:pPr>
            <w:r>
              <w:rPr>
                <w:lang w:val="en-US" w:eastAsia="zh-CN"/>
              </w:rPr>
              <w:t>@Huawei/HiSi</w:t>
            </w:r>
          </w:p>
          <w:p w14:paraId="1CFCABE5" w14:textId="0A245B01" w:rsidR="0014656B" w:rsidRDefault="0014656B" w:rsidP="0014656B">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45B3ECB" w14:textId="77777777" w:rsidR="0014656B" w:rsidRDefault="0014656B" w:rsidP="0014656B">
            <w:pPr>
              <w:spacing w:before="312" w:line="240" w:lineRule="auto"/>
              <w:rPr>
                <w:lang w:val="en-US" w:eastAsia="zh-CN"/>
              </w:rPr>
            </w:pPr>
            <w:r>
              <w:rPr>
                <w:lang w:val="en-US" w:eastAsia="zh-CN"/>
              </w:rPr>
              <w:t>@InterDigital/ITRI</w:t>
            </w:r>
          </w:p>
          <w:p w14:paraId="5B84B9FA" w14:textId="77777777" w:rsidR="0014656B" w:rsidRDefault="0014656B" w:rsidP="0014656B">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DDF898F" w14:textId="77777777" w:rsidR="0014656B" w:rsidRDefault="0014656B" w:rsidP="0014656B">
            <w:pPr>
              <w:spacing w:before="312" w:line="240" w:lineRule="auto"/>
              <w:rPr>
                <w:lang w:val="en-US" w:eastAsia="zh-CN"/>
              </w:rPr>
            </w:pPr>
            <w:r>
              <w:rPr>
                <w:lang w:val="en-US" w:eastAsia="zh-CN"/>
              </w:rPr>
              <w:t>@QC</w:t>
            </w:r>
          </w:p>
          <w:p w14:paraId="53ACEF57" w14:textId="192BE05A" w:rsidR="0014656B" w:rsidRDefault="0014656B" w:rsidP="0014656B">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2C66C5E2" w14:textId="77777777" w:rsidR="0014656B" w:rsidRDefault="0014656B" w:rsidP="0014656B">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7DC22A71" w14:textId="77777777" w:rsidR="0014656B" w:rsidRPr="00EA1DB1" w:rsidRDefault="0014656B" w:rsidP="0014656B">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sidRPr="00EA1DB1">
              <w:rPr>
                <w:i/>
                <w:lang w:val="en-US" w:eastAsia="zh-CN"/>
              </w:rPr>
              <w:t>N</w:t>
            </w:r>
            <w:r>
              <w:rPr>
                <w:lang w:val="en-US" w:eastAsia="zh-CN"/>
              </w:rPr>
              <w:t xml:space="preserve"> CSIs if </w:t>
            </w:r>
            <w:r w:rsidRPr="00EA1DB1">
              <w:rPr>
                <w:i/>
                <w:lang w:val="en-US" w:eastAsia="zh-CN"/>
              </w:rPr>
              <w:t>N</w:t>
            </w:r>
            <w:r>
              <w:rPr>
                <w:lang w:val="en-US" w:eastAsia="zh-CN"/>
              </w:rPr>
              <w:t xml:space="preserve"> patterns are configured. But this can be further discussed after the support of the framework is settled.</w:t>
            </w:r>
          </w:p>
          <w:p w14:paraId="1CE32BDC" w14:textId="77777777" w:rsidR="0014656B" w:rsidRDefault="0014656B" w:rsidP="0014656B">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21665A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Nokia/NSB, Apple</w:t>
            </w:r>
          </w:p>
          <w:p w14:paraId="40474DA7" w14:textId="77777777" w:rsidR="0014656B" w:rsidRDefault="0014656B" w:rsidP="0014656B">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A7AD52A" w14:textId="77777777" w:rsidR="0014656B" w:rsidRDefault="0014656B" w:rsidP="0014656B">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506967" w14:textId="77777777" w:rsidR="0014656B" w:rsidRDefault="0014656B" w:rsidP="0014656B">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8E8504A" w14:textId="0E352C8B" w:rsidR="0014656B" w:rsidRDefault="0014656B" w:rsidP="0014656B">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235CDF61" w14:textId="77777777" w:rsidR="0014656B" w:rsidRDefault="0014656B" w:rsidP="0014656B">
            <w:pPr>
              <w:spacing w:before="312" w:line="240" w:lineRule="auto"/>
              <w:rPr>
                <w:lang w:val="en-US" w:eastAsia="zh-CN"/>
              </w:rPr>
            </w:pPr>
            <w:r>
              <w:rPr>
                <w:rFonts w:hint="eastAsia"/>
                <w:lang w:val="en-US" w:eastAsia="zh-CN"/>
              </w:rPr>
              <w:t>@</w:t>
            </w:r>
            <w:r>
              <w:rPr>
                <w:lang w:val="en-US" w:eastAsia="zh-CN"/>
              </w:rPr>
              <w:t>Fujitsu</w:t>
            </w:r>
          </w:p>
          <w:p w14:paraId="3CF2646E" w14:textId="77777777" w:rsidR="0014656B" w:rsidRDefault="0014656B" w:rsidP="0014656B">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3A03A1C9" w14:textId="77777777" w:rsidR="0014656B" w:rsidRDefault="0014656B" w:rsidP="0014656B">
            <w:pPr>
              <w:spacing w:before="312" w:line="240" w:lineRule="auto"/>
              <w:rPr>
                <w:lang w:val="en-US" w:eastAsia="zh-CN"/>
              </w:rPr>
            </w:pPr>
            <w:r>
              <w:rPr>
                <w:lang w:val="en-US" w:eastAsia="zh-CN"/>
              </w:rPr>
              <w:t>Please see my previous response on why ‘optionally’ is there.</w:t>
            </w:r>
          </w:p>
          <w:p w14:paraId="38625CF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3095F588" w14:textId="714E1C82" w:rsidR="0014656B" w:rsidRDefault="0014656B" w:rsidP="0014656B">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t>
            </w:r>
            <w:r w:rsidR="00AC13F6">
              <w:rPr>
                <w:lang w:val="en-US" w:eastAsia="zh-CN"/>
              </w:rPr>
              <w:t xml:space="preserve">was </w:t>
            </w:r>
            <w:r>
              <w:rPr>
                <w:lang w:val="en-US" w:eastAsia="zh-CN"/>
              </w:rPr>
              <w:t xml:space="preserve">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03F92EE9" w14:textId="77777777" w:rsidR="0014656B" w:rsidRDefault="0014656B" w:rsidP="0014656B">
            <w:pPr>
              <w:spacing w:before="312" w:line="240" w:lineRule="auto"/>
              <w:rPr>
                <w:lang w:val="en-US" w:eastAsia="zh-CN"/>
              </w:rPr>
            </w:pPr>
            <w:r>
              <w:rPr>
                <w:rFonts w:hint="eastAsia"/>
                <w:lang w:val="en-US" w:eastAsia="zh-CN"/>
              </w:rPr>
              <w:t>@</w:t>
            </w:r>
            <w:r>
              <w:rPr>
                <w:lang w:val="en-US" w:eastAsia="zh-CN"/>
              </w:rPr>
              <w:t>vivo</w:t>
            </w:r>
          </w:p>
          <w:p w14:paraId="09896595" w14:textId="71E100E5" w:rsidR="0014656B" w:rsidRDefault="0014656B" w:rsidP="0014656B">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3F851853" w14:textId="770ABCCC" w:rsidR="0014656B" w:rsidRDefault="0014656B" w:rsidP="0014656B">
            <w:pPr>
              <w:rPr>
                <w:bCs/>
                <w:lang w:val="en-US" w:eastAsia="zh-CN"/>
              </w:rPr>
            </w:pPr>
            <w:r>
              <w:rPr>
                <w:lang w:val="en-US" w:eastAsia="zh-CN"/>
              </w:rPr>
              <w:t>Having said above, I think the current proposal still include all cases you want.</w:t>
            </w:r>
          </w:p>
          <w:p w14:paraId="3BBB7E1D" w14:textId="77777777" w:rsidR="0014656B" w:rsidRDefault="0014656B" w:rsidP="000B063F">
            <w:pPr>
              <w:rPr>
                <w:bCs/>
                <w:lang w:val="en-US" w:eastAsia="zh-CN"/>
              </w:rPr>
            </w:pPr>
          </w:p>
          <w:p w14:paraId="22E1F3BB" w14:textId="711B8CB8" w:rsidR="0014656B" w:rsidRPr="0083768A" w:rsidRDefault="0014656B" w:rsidP="0014656B">
            <w:pPr>
              <w:spacing w:after="60"/>
              <w:outlineLvl w:val="2"/>
              <w:rPr>
                <w:b/>
                <w:bCs/>
                <w:lang w:eastAsia="zh-CN"/>
              </w:rPr>
            </w:pPr>
            <w:r>
              <w:rPr>
                <w:b/>
                <w:bCs/>
              </w:rPr>
              <w:t>P3</w:t>
            </w:r>
            <w:r>
              <w:rPr>
                <w:rFonts w:hint="eastAsia"/>
                <w:b/>
                <w:bCs/>
                <w:lang w:eastAsia="zh-CN"/>
              </w:rPr>
              <w:t>-</w:t>
            </w:r>
            <w:r>
              <w:rPr>
                <w:b/>
                <w:bCs/>
                <w:lang w:eastAsia="zh-CN"/>
              </w:rPr>
              <w:t>rev2</w:t>
            </w:r>
          </w:p>
          <w:p w14:paraId="51501490" w14:textId="45E73CA8" w:rsidR="0014656B" w:rsidRDefault="0014656B" w:rsidP="0014656B">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w:t>
            </w:r>
            <w:r w:rsidR="00AC13F6">
              <w:rPr>
                <w:b/>
                <w:lang w:val="en-US" w:eastAsia="zh-CN"/>
              </w:rPr>
              <w:t xml:space="preserve"> in one report where the </w:t>
            </w:r>
            <w:r w:rsidR="00AC13F6" w:rsidRPr="00AC13F6">
              <w:rPr>
                <w:b/>
                <w:i/>
                <w:lang w:val="en-US" w:eastAsia="zh-CN"/>
              </w:rPr>
              <w:t>N</w:t>
            </w:r>
            <w:r w:rsidR="00AC13F6">
              <w:rPr>
                <w:b/>
                <w:lang w:val="en-US" w:eastAsia="zh-CN"/>
              </w:rPr>
              <w:t xml:space="preserve"> CSIs are</w:t>
            </w:r>
            <w:r>
              <w:rPr>
                <w:b/>
                <w:lang w:val="en-US" w:eastAsia="zh-CN"/>
              </w:rPr>
              <w:t xml:space="preserve"> associated with </w:t>
            </w:r>
            <w:r>
              <w:rPr>
                <w:b/>
                <w:i/>
                <w:lang w:val="en-US" w:eastAsia="zh-CN"/>
              </w:rPr>
              <w:t>N</w:t>
            </w:r>
            <w:r>
              <w:rPr>
                <w:b/>
                <w:lang w:val="en-US" w:eastAsia="zh-CN"/>
              </w:rPr>
              <w:t xml:space="preserve"> spatial adaptation patterns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sub-configurations</w:t>
            </w:r>
            <w:r w:rsidR="00AC13F6">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AC13F6">
              <w:rPr>
                <w:b/>
                <w:lang w:val="en-US" w:eastAsia="zh-CN"/>
              </w:rPr>
              <w:t>)</w:t>
            </w:r>
            <w:r>
              <w:rPr>
                <w:b/>
                <w:lang w:val="en-US" w:eastAsia="zh-CN"/>
              </w:rPr>
              <w:t xml:space="preserve"> </w:t>
            </w:r>
            <w:r w:rsidRPr="001031B9">
              <w:rPr>
                <w:b/>
                <w:color w:val="0070C0"/>
                <w:lang w:val="en-US" w:eastAsia="zh-CN"/>
              </w:rPr>
              <w:t>and</w:t>
            </w:r>
            <w:r>
              <w:rPr>
                <w:b/>
                <w:color w:val="0070C0"/>
                <w:lang w:val="en-US" w:eastAsia="zh-CN"/>
              </w:rPr>
              <w:t xml:space="preserve"> </w:t>
            </w:r>
            <w:r w:rsidR="00AC13F6">
              <w:rPr>
                <w:b/>
                <w:color w:val="0070C0"/>
                <w:lang w:val="en-US" w:eastAsia="zh-CN"/>
              </w:rPr>
              <w:t>each</w:t>
            </w:r>
            <w:r>
              <w:rPr>
                <w:b/>
                <w:color w:val="0070C0"/>
                <w:lang w:val="en-US" w:eastAsia="zh-CN"/>
              </w:rPr>
              <w:t xml:space="preserve"> CSI </w:t>
            </w:r>
            <w:r w:rsidR="00AC13F6">
              <w:rPr>
                <w:b/>
                <w:color w:val="0070C0"/>
                <w:lang w:val="en-US" w:eastAsia="zh-CN"/>
              </w:rPr>
              <w:t>corresponds to</w:t>
            </w:r>
            <w:r>
              <w:rPr>
                <w:b/>
                <w:color w:val="0070C0"/>
                <w:lang w:val="en-US" w:eastAsia="zh-CN"/>
              </w:rPr>
              <w:t xml:space="preserve"> each spatial adaptation pattern.</w:t>
            </w:r>
          </w:p>
          <w:p w14:paraId="0831CB08" w14:textId="29D915F2" w:rsidR="0014656B" w:rsidRDefault="0014656B" w:rsidP="0014656B">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82BA62E" w14:textId="427FA148" w:rsidR="00AC13F6" w:rsidRDefault="00AC13F6" w:rsidP="00AC13F6">
            <w:pPr>
              <w:pStyle w:val="ListParagraph"/>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355B0F9D" w14:textId="77E2F4BA" w:rsidR="00AC13F6" w:rsidRPr="00AC13F6" w:rsidRDefault="00AC13F6" w:rsidP="00AC13F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946A8E7" w14:textId="77777777" w:rsidR="0014656B" w:rsidRDefault="0014656B" w:rsidP="0014656B">
            <w:pPr>
              <w:pStyle w:val="ListParagraph"/>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26CA8C32" w14:textId="77777777" w:rsidR="0014656B" w:rsidRPr="004F7282" w:rsidRDefault="0014656B" w:rsidP="0014656B">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88E9FEA" w14:textId="77777777" w:rsidR="0014656B" w:rsidRPr="004F7282" w:rsidRDefault="0014656B" w:rsidP="0014656B">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5BF09B8" w14:textId="7A02240F" w:rsidR="0014656B" w:rsidRPr="0014656B" w:rsidRDefault="0014656B" w:rsidP="0014656B">
            <w:pPr>
              <w:pStyle w:val="ListParagraph"/>
              <w:numPr>
                <w:ilvl w:val="0"/>
                <w:numId w:val="20"/>
              </w:numPr>
              <w:spacing w:before="312" w:line="240" w:lineRule="auto"/>
              <w:rPr>
                <w:rFonts w:eastAsia="PMingLiU"/>
                <w:lang w:val="en-US" w:eastAsia="zh-TW"/>
              </w:rPr>
            </w:pPr>
            <w:r w:rsidRPr="0014656B">
              <w:rPr>
                <w:rFonts w:hint="eastAsia"/>
                <w:b/>
                <w:lang w:val="en-US" w:eastAsia="zh-CN"/>
              </w:rPr>
              <w:t>F</w:t>
            </w:r>
            <w:r w:rsidRPr="0014656B">
              <w:rPr>
                <w:b/>
                <w:lang w:val="en-US" w:eastAsia="zh-CN"/>
              </w:rPr>
              <w:t>FS</w:t>
            </w:r>
            <w:r w:rsidRPr="0014656B">
              <w:rPr>
                <w:rFonts w:hint="eastAsia"/>
                <w:b/>
                <w:lang w:val="en-US" w:eastAsia="zh-CN"/>
              </w:rPr>
              <w:t xml:space="preserve"> </w:t>
            </w:r>
            <w:r w:rsidRPr="0014656B">
              <w:rPr>
                <w:b/>
                <w:lang w:val="en-US" w:eastAsia="zh-CN"/>
              </w:rPr>
              <w:t>how the framework applied for power adaptations</w:t>
            </w:r>
            <w:r w:rsidRPr="0014656B">
              <w:rPr>
                <w:rFonts w:hint="eastAsia"/>
                <w:b/>
                <w:lang w:val="en-US" w:eastAsia="zh-CN"/>
              </w:rPr>
              <w:t>.</w:t>
            </w:r>
          </w:p>
        </w:tc>
      </w:tr>
      <w:tr w:rsidR="00AC13F6" w14:paraId="4ED81F42" w14:textId="77777777" w:rsidTr="00FB6F12">
        <w:trPr>
          <w:trHeight w:val="261"/>
        </w:trPr>
        <w:tc>
          <w:tcPr>
            <w:tcW w:w="1479" w:type="dxa"/>
            <w:shd w:val="clear" w:color="auto" w:fill="C5E0B3" w:themeFill="accent6" w:themeFillTint="66"/>
          </w:tcPr>
          <w:p w14:paraId="21FA15C9"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12227466" w14:textId="77777777" w:rsidR="00AC13F6" w:rsidRDefault="00AC13F6" w:rsidP="00FB6F12">
            <w:pPr>
              <w:rPr>
                <w:b/>
                <w:bCs/>
                <w:lang w:val="en-US"/>
              </w:rPr>
            </w:pPr>
            <w:r>
              <w:rPr>
                <w:b/>
                <w:bCs/>
                <w:lang w:val="en-US"/>
              </w:rPr>
              <w:t>Comments</w:t>
            </w:r>
          </w:p>
        </w:tc>
      </w:tr>
      <w:tr w:rsidR="00AC13F6" w14:paraId="31D6CAD0" w14:textId="77777777" w:rsidTr="00FB6F12">
        <w:tc>
          <w:tcPr>
            <w:tcW w:w="1479" w:type="dxa"/>
          </w:tcPr>
          <w:p w14:paraId="5433F547" w14:textId="474F66E8" w:rsidR="00AC13F6" w:rsidRPr="00A94CA2" w:rsidRDefault="00A94CA2" w:rsidP="00FB6F12">
            <w:pPr>
              <w:rPr>
                <w:lang w:val="en-US" w:eastAsia="zh-CN"/>
              </w:rPr>
            </w:pPr>
            <w:r>
              <w:rPr>
                <w:rFonts w:hint="eastAsia"/>
                <w:lang w:val="en-US" w:eastAsia="zh-CN"/>
              </w:rPr>
              <w:t>D</w:t>
            </w:r>
            <w:r>
              <w:rPr>
                <w:lang w:val="en-US" w:eastAsia="zh-CN"/>
              </w:rPr>
              <w:t>OCOMO3</w:t>
            </w:r>
          </w:p>
        </w:tc>
        <w:tc>
          <w:tcPr>
            <w:tcW w:w="8152" w:type="dxa"/>
          </w:tcPr>
          <w:p w14:paraId="68557783" w14:textId="503E591F" w:rsidR="00AC13F6" w:rsidRPr="00A94CA2" w:rsidRDefault="00A94CA2" w:rsidP="00FB6F12">
            <w:pPr>
              <w:rPr>
                <w:lang w:val="en-US" w:eastAsia="zh-CN"/>
              </w:rPr>
            </w:pPr>
            <w:r>
              <w:rPr>
                <w:rFonts w:hint="eastAsia"/>
                <w:lang w:val="en-US" w:eastAsia="zh-CN"/>
              </w:rPr>
              <w:t>S</w:t>
            </w:r>
            <w:r>
              <w:rPr>
                <w:lang w:val="en-US" w:eastAsia="zh-CN"/>
              </w:rPr>
              <w:t xml:space="preserve">upport the proposal. </w:t>
            </w:r>
          </w:p>
        </w:tc>
      </w:tr>
      <w:tr w:rsidR="001D337E" w14:paraId="4109F9B3" w14:textId="77777777" w:rsidTr="00AC13F6">
        <w:tc>
          <w:tcPr>
            <w:tcW w:w="1479" w:type="dxa"/>
          </w:tcPr>
          <w:p w14:paraId="4880D183" w14:textId="3B78066E" w:rsidR="001D337E" w:rsidRDefault="001D337E" w:rsidP="001D337E">
            <w:pPr>
              <w:rPr>
                <w:rFonts w:eastAsia="PMingLiU"/>
                <w:lang w:val="en-US" w:eastAsia="zh-TW"/>
              </w:rPr>
            </w:pPr>
            <w:r>
              <w:rPr>
                <w:rFonts w:hint="eastAsia"/>
                <w:lang w:val="en-US" w:eastAsia="zh-CN"/>
              </w:rPr>
              <w:t>S</w:t>
            </w:r>
            <w:r>
              <w:rPr>
                <w:lang w:val="en-US" w:eastAsia="zh-CN"/>
              </w:rPr>
              <w:t>preadtrum2</w:t>
            </w:r>
          </w:p>
        </w:tc>
        <w:tc>
          <w:tcPr>
            <w:tcW w:w="8152" w:type="dxa"/>
          </w:tcPr>
          <w:p w14:paraId="10F2789E" w14:textId="069B751E" w:rsidR="001D337E" w:rsidRDefault="001D337E" w:rsidP="001D337E">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D337E" w14:paraId="642A4C20" w14:textId="77777777" w:rsidTr="00AC13F6">
        <w:tc>
          <w:tcPr>
            <w:tcW w:w="1479" w:type="dxa"/>
          </w:tcPr>
          <w:p w14:paraId="2DB88EDD" w14:textId="57ECA004" w:rsidR="001D337E" w:rsidRDefault="00801069" w:rsidP="001D337E">
            <w:pPr>
              <w:rPr>
                <w:lang w:val="en-US" w:eastAsia="zh-CN"/>
              </w:rPr>
            </w:pPr>
            <w:r>
              <w:rPr>
                <w:lang w:val="en-US" w:eastAsia="zh-CN"/>
              </w:rPr>
              <w:t>NEC</w:t>
            </w:r>
          </w:p>
        </w:tc>
        <w:tc>
          <w:tcPr>
            <w:tcW w:w="8152" w:type="dxa"/>
          </w:tcPr>
          <w:p w14:paraId="1C4D7FBE" w14:textId="09A8ADE7" w:rsidR="001D337E" w:rsidRDefault="00801069" w:rsidP="001D337E">
            <w:pPr>
              <w:rPr>
                <w:bCs/>
                <w:lang w:val="en-US" w:eastAsia="zh-CN"/>
              </w:rPr>
            </w:pPr>
            <w:r>
              <w:rPr>
                <w:rFonts w:hint="eastAsia"/>
                <w:lang w:val="en-US" w:eastAsia="zh-CN"/>
              </w:rPr>
              <w:t>S</w:t>
            </w:r>
            <w:r>
              <w:rPr>
                <w:lang w:val="en-US" w:eastAsia="zh-CN"/>
              </w:rPr>
              <w:t>upport the proposal.</w:t>
            </w:r>
          </w:p>
        </w:tc>
      </w:tr>
    </w:tbl>
    <w:p w14:paraId="78B7A9B4" w14:textId="77777777" w:rsidR="003C2A92" w:rsidRPr="00AC13F6"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lastRenderedPageBreak/>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should be determined by </w:t>
            </w:r>
            <w:proofErr w:type="spellStart"/>
            <w:r w:rsidR="0097280B">
              <w:rPr>
                <w:lang w:eastAsia="zh-CN"/>
              </w:rPr>
              <w:t>gNB</w:t>
            </w:r>
            <w:proofErr w:type="spellEnd"/>
            <w:r w:rsidR="0097280B">
              <w:rPr>
                <w:lang w:eastAsia="zh-CN"/>
              </w:rPr>
              <w:t xml:space="preserve">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0B063F">
            <w:pPr>
              <w:jc w:val="both"/>
              <w:rPr>
                <w:lang w:val="en-US" w:eastAsia="zh-CN"/>
              </w:rPr>
            </w:pPr>
            <w:r>
              <w:rPr>
                <w:lang w:val="en-US" w:eastAsia="zh-CN"/>
              </w:rPr>
              <w:t>CATT</w:t>
            </w:r>
          </w:p>
        </w:tc>
        <w:tc>
          <w:tcPr>
            <w:tcW w:w="8152" w:type="dxa"/>
          </w:tcPr>
          <w:p w14:paraId="16B28C11" w14:textId="77777777" w:rsidR="003907AD" w:rsidRDefault="003907AD" w:rsidP="000B063F">
            <w:pPr>
              <w:jc w:val="both"/>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606EA" w14:paraId="48B56D89" w14:textId="77777777" w:rsidTr="006606EA">
        <w:tc>
          <w:tcPr>
            <w:tcW w:w="1479" w:type="dxa"/>
          </w:tcPr>
          <w:p w14:paraId="26E55A56" w14:textId="77777777" w:rsidR="006606EA" w:rsidRDefault="006606EA" w:rsidP="000B063F">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0B063F">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Malgun Gothic"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Malgun Gothic" w:hint="eastAsia"/>
                <w:lang w:eastAsia="ko-KR"/>
              </w:rPr>
              <w:t xml:space="preserve">We think that </w:t>
            </w:r>
            <w:r>
              <w:rPr>
                <w:rFonts w:eastAsia="Malgun Gothic"/>
                <w:lang w:eastAsia="ko-KR"/>
              </w:rPr>
              <w:t>t</w:t>
            </w:r>
            <w:r w:rsidRPr="00A44D7C">
              <w:rPr>
                <w:rFonts w:eastAsia="Malgun Gothic"/>
                <w:lang w:eastAsia="ko-KR"/>
              </w:rPr>
              <w:t xml:space="preserve">here is </w:t>
            </w:r>
            <w:r>
              <w:rPr>
                <w:rFonts w:eastAsia="Malgun Gothic"/>
                <w:lang w:eastAsia="ko-KR"/>
              </w:rPr>
              <w:t>a</w:t>
            </w:r>
            <w:r w:rsidRPr="00A44D7C">
              <w:rPr>
                <w:rFonts w:eastAsia="Malgun Gothic"/>
                <w:lang w:eastAsia="ko-KR"/>
              </w:rPr>
              <w:t xml:space="preserve"> risk in terms of the operation of the </w:t>
            </w:r>
            <w:proofErr w:type="spellStart"/>
            <w:r w:rsidRPr="00A44D7C">
              <w:rPr>
                <w:rFonts w:eastAsia="Malgun Gothic"/>
                <w:lang w:eastAsia="ko-KR"/>
              </w:rPr>
              <w:t>gNB</w:t>
            </w:r>
            <w:proofErr w:type="spellEnd"/>
            <w:r w:rsidRPr="00A44D7C">
              <w:rPr>
                <w:rFonts w:eastAsia="Malgun Gothic"/>
                <w:lang w:eastAsia="ko-KR"/>
              </w:rPr>
              <w:t xml:space="preserve">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Malgun Gothic"/>
                <w:bCs/>
                <w:lang w:eastAsia="ko-KR"/>
              </w:rPr>
            </w:pPr>
            <w:r>
              <w:rPr>
                <w:lang w:val="en-US" w:eastAsia="zh-CN"/>
              </w:rPr>
              <w:t>Ericsson 2</w:t>
            </w:r>
          </w:p>
        </w:tc>
        <w:tc>
          <w:tcPr>
            <w:tcW w:w="8152" w:type="dxa"/>
          </w:tcPr>
          <w:p w14:paraId="54DF59E0" w14:textId="21A3504F" w:rsidR="00F31FF3" w:rsidRDefault="00F31FF3" w:rsidP="00F31FF3">
            <w:pPr>
              <w:jc w:val="both"/>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9F4E6C" w:rsidRPr="00DA0947" w14:paraId="49E0959B" w14:textId="77777777" w:rsidTr="009F4E6C">
        <w:tc>
          <w:tcPr>
            <w:tcW w:w="1479" w:type="dxa"/>
          </w:tcPr>
          <w:p w14:paraId="51D65987" w14:textId="77777777" w:rsidR="009F4E6C" w:rsidRPr="00DA0947" w:rsidRDefault="009F4E6C" w:rsidP="000B063F">
            <w:pPr>
              <w:jc w:val="both"/>
              <w:rPr>
                <w:bCs/>
                <w:lang w:val="en-US" w:eastAsia="zh-CN"/>
              </w:rPr>
            </w:pPr>
            <w:r>
              <w:rPr>
                <w:bCs/>
                <w:lang w:val="en-US" w:eastAsia="zh-CN"/>
              </w:rPr>
              <w:t>CMCC2</w:t>
            </w:r>
          </w:p>
        </w:tc>
        <w:tc>
          <w:tcPr>
            <w:tcW w:w="8152" w:type="dxa"/>
          </w:tcPr>
          <w:p w14:paraId="27357BF1" w14:textId="77777777" w:rsidR="009F4E6C" w:rsidRPr="00DA0947" w:rsidRDefault="009F4E6C" w:rsidP="000B063F">
            <w:pPr>
              <w:jc w:val="both"/>
              <w:rPr>
                <w:lang w:val="en-US" w:eastAsia="zh-CN"/>
              </w:rPr>
            </w:pPr>
            <w:r>
              <w:rPr>
                <w:lang w:val="en-US" w:eastAsia="zh-CN"/>
              </w:rPr>
              <w:t>We are fine to further study. Currently, the behavior of UE selected CSIs are not very clear to us.</w:t>
            </w:r>
          </w:p>
        </w:tc>
      </w:tr>
      <w:tr w:rsidR="001D337E" w:rsidRPr="00DA0947" w14:paraId="646DCEBF" w14:textId="77777777" w:rsidTr="009F4E6C">
        <w:tc>
          <w:tcPr>
            <w:tcW w:w="1479" w:type="dxa"/>
          </w:tcPr>
          <w:p w14:paraId="2E32AD50" w14:textId="084FF911" w:rsidR="001D337E" w:rsidRDefault="001D337E" w:rsidP="001D337E">
            <w:pPr>
              <w:jc w:val="both"/>
              <w:rPr>
                <w:bCs/>
                <w:lang w:val="en-US" w:eastAsia="zh-CN"/>
              </w:rPr>
            </w:pPr>
            <w:r>
              <w:rPr>
                <w:bCs/>
                <w:lang w:val="en-US" w:eastAsia="zh-CN"/>
              </w:rPr>
              <w:lastRenderedPageBreak/>
              <w:t>Spreadtrum2</w:t>
            </w:r>
          </w:p>
        </w:tc>
        <w:tc>
          <w:tcPr>
            <w:tcW w:w="8152" w:type="dxa"/>
          </w:tcPr>
          <w:p w14:paraId="692FA8DB" w14:textId="7F12A669" w:rsidR="001D337E" w:rsidRDefault="001D337E" w:rsidP="001D337E">
            <w:pPr>
              <w:jc w:val="both"/>
              <w:rPr>
                <w:lang w:val="en-US" w:eastAsia="zh-CN"/>
              </w:rPr>
            </w:pPr>
            <w:r>
              <w:rPr>
                <w:lang w:val="en-US" w:eastAsia="zh-CN"/>
              </w:rPr>
              <w:t>It seems optimization, so it can be further studied.</w:t>
            </w:r>
          </w:p>
        </w:tc>
      </w:tr>
      <w:tr w:rsidR="001D337E" w:rsidRPr="00DA0947" w14:paraId="75CB5748" w14:textId="77777777" w:rsidTr="009F4E6C">
        <w:tc>
          <w:tcPr>
            <w:tcW w:w="1479" w:type="dxa"/>
          </w:tcPr>
          <w:p w14:paraId="5959C69A" w14:textId="77777777" w:rsidR="001D337E" w:rsidRDefault="001D337E" w:rsidP="001D337E">
            <w:pPr>
              <w:jc w:val="both"/>
              <w:rPr>
                <w:bCs/>
                <w:lang w:val="en-US" w:eastAsia="zh-CN"/>
              </w:rPr>
            </w:pPr>
          </w:p>
        </w:tc>
        <w:tc>
          <w:tcPr>
            <w:tcW w:w="8152" w:type="dxa"/>
          </w:tcPr>
          <w:p w14:paraId="6424E0A7" w14:textId="77777777" w:rsidR="001D337E" w:rsidRDefault="001D337E" w:rsidP="001D337E">
            <w:pPr>
              <w:jc w:val="both"/>
              <w:rPr>
                <w:lang w:val="en-US" w:eastAsia="zh-CN"/>
              </w:rPr>
            </w:pP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lastRenderedPageBreak/>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We are generally okay with the proposal..</w:t>
            </w:r>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w:t>
            </w:r>
            <w:r>
              <w:lastRenderedPageBreak/>
              <w:t xml:space="preserve">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lastRenderedPageBreak/>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ListParagraph"/>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ListParagraph"/>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lastRenderedPageBreak/>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0B063F">
            <w:pPr>
              <w:rPr>
                <w:rFonts w:eastAsia="PMingLiU"/>
                <w:lang w:val="en-US" w:eastAsia="zh-TW"/>
              </w:rPr>
            </w:pPr>
            <w:r>
              <w:rPr>
                <w:rFonts w:eastAsia="PMingLiU"/>
                <w:lang w:val="en-US" w:eastAsia="zh-TW"/>
              </w:rPr>
              <w:lastRenderedPageBreak/>
              <w:t xml:space="preserve">CATT </w:t>
            </w:r>
          </w:p>
        </w:tc>
        <w:tc>
          <w:tcPr>
            <w:tcW w:w="8152" w:type="dxa"/>
          </w:tcPr>
          <w:p w14:paraId="115A8BCA" w14:textId="77777777" w:rsidR="003907AD" w:rsidRDefault="003907AD" w:rsidP="000B063F">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0B063F">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SimSun"/>
                <w:lang w:val="en-US" w:eastAsia="zh-CN"/>
              </w:rPr>
              <w:t>Samsung2</w:t>
            </w:r>
          </w:p>
        </w:tc>
        <w:tc>
          <w:tcPr>
            <w:tcW w:w="8152" w:type="dxa"/>
          </w:tcPr>
          <w:p w14:paraId="7B7F5FDC" w14:textId="77777777" w:rsidR="00F853EF" w:rsidRDefault="00F853EF" w:rsidP="00F853EF">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ListParagraph"/>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 xml:space="preserve">Huawei, </w:t>
            </w:r>
            <w:proofErr w:type="spellStart"/>
            <w:r w:rsidRPr="00E60ABA">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0B063F">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0B063F">
            <w:pPr>
              <w:rPr>
                <w:rFonts w:eastAsia="PMingLiU"/>
                <w:b/>
                <w:lang w:eastAsia="zh-TW"/>
              </w:rPr>
            </w:pPr>
            <w:r>
              <w:rPr>
                <w:rFonts w:eastAsia="PMingLiU"/>
                <w:lang w:val="en-US" w:eastAsia="zh-TW"/>
              </w:rPr>
              <w:t xml:space="preserve">Besides, we think </w:t>
            </w:r>
            <w:r w:rsidRPr="00E068D5">
              <w:rPr>
                <w:rFonts w:eastAsia="PMingLiU"/>
                <w:lang w:eastAsia="zh-TW"/>
              </w:rPr>
              <w:t>CSI computation and/or CPU occupation are not related to overhead reduction. So this sub-bullet needs to be removed.</w:t>
            </w:r>
          </w:p>
          <w:p w14:paraId="1604C36A" w14:textId="77777777" w:rsidR="00384F8E" w:rsidRDefault="00384F8E" w:rsidP="000B063F">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0B063F">
            <w:pPr>
              <w:spacing w:after="60"/>
              <w:outlineLvl w:val="2"/>
              <w:rPr>
                <w:b/>
              </w:rPr>
            </w:pPr>
            <w:r>
              <w:rPr>
                <w:b/>
              </w:rPr>
              <w:t>P4</w:t>
            </w:r>
            <w:r w:rsidRPr="00353D26">
              <w:rPr>
                <w:b/>
                <w:color w:val="FF0000"/>
              </w:rPr>
              <w:t>-rev1</w:t>
            </w:r>
          </w:p>
          <w:p w14:paraId="7C66FCBA" w14:textId="77777777" w:rsidR="00384F8E" w:rsidRDefault="00384F8E" w:rsidP="000B063F">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ListParagraph"/>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ListParagraph"/>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ListParagraph"/>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ListParagraph"/>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ListParagraph"/>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0B063F">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B02F98" w14:textId="231B9DA3" w:rsidR="00CD1CF1" w:rsidRDefault="00CD1CF1" w:rsidP="00CD1CF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w:t>
            </w:r>
            <w:r w:rsidRPr="0029016C">
              <w:rPr>
                <w:rFonts w:eastAsia="Malgun Gothic"/>
                <w:lang w:val="en-US" w:eastAsia="ko-KR"/>
              </w:rPr>
              <w:t xml:space="preserve">priority reporting levels between multiple CSI information and the priority rule for handling collision between the </w:t>
            </w:r>
            <w:r>
              <w:rPr>
                <w:rFonts w:eastAsia="Malgun Gothic"/>
                <w:lang w:val="en-US" w:eastAsia="ko-KR"/>
              </w:rPr>
              <w:t>single-CSI report and the multi-</w:t>
            </w:r>
            <w:r w:rsidRPr="0029016C">
              <w:rPr>
                <w:rFonts w:eastAsia="Malgun Gothic"/>
                <w:lang w:val="en-US" w:eastAsia="ko-KR"/>
              </w:rPr>
              <w:t>CSI report in the time</w:t>
            </w:r>
            <w:r>
              <w:rPr>
                <w:rFonts w:eastAsia="Malgun Gothic"/>
                <w:lang w:val="en-US" w:eastAsia="ko-KR"/>
              </w:rPr>
              <w:t xml:space="preserve"> </w:t>
            </w:r>
            <w:r w:rsidRPr="0029016C">
              <w:rPr>
                <w:rFonts w:eastAsia="Malgun Gothic"/>
                <w:lang w:val="en-US" w:eastAsia="ko-KR"/>
              </w:rPr>
              <w:t xml:space="preserve">domain </w:t>
            </w:r>
            <w:r>
              <w:rPr>
                <w:rFonts w:eastAsia="Malgun Gothic"/>
                <w:lang w:val="en-US" w:eastAsia="ko-KR"/>
              </w:rPr>
              <w:t>should be also</w:t>
            </w:r>
            <w:r w:rsidRPr="0029016C">
              <w:rPr>
                <w:rFonts w:eastAsia="Malgun Gothic"/>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Malgun Gothic"/>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A75392C" w14:textId="77777777" w:rsidR="00F31FF3" w:rsidRDefault="00F31FF3" w:rsidP="00F31FF3">
            <w:pPr>
              <w:spacing w:after="120"/>
              <w:rPr>
                <w:rFonts w:eastAsia="SimSun"/>
                <w:lang w:val="en-US" w:eastAsia="zh-CN"/>
              </w:rPr>
            </w:pPr>
            <w:r>
              <w:rPr>
                <w:rFonts w:eastAsia="SimSun"/>
                <w:lang w:val="en-US" w:eastAsia="zh-CN"/>
              </w:rPr>
              <w:t>We prefer to keep report overhead reduction and UE complexity aspects as separate discussions</w:t>
            </w:r>
          </w:p>
          <w:p w14:paraId="1E1F0C44" w14:textId="77777777" w:rsidR="00F31FF3" w:rsidRDefault="00F31FF3" w:rsidP="00F31FF3">
            <w:pPr>
              <w:spacing w:after="120"/>
              <w:rPr>
                <w:rFonts w:eastAsia="SimSun"/>
                <w:lang w:val="en-US" w:eastAsia="zh-CN"/>
              </w:rPr>
            </w:pPr>
            <w:r>
              <w:rPr>
                <w:rFonts w:eastAsia="SimSun"/>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4A8F727" w14:textId="77777777" w:rsidR="00F31FF3" w:rsidRDefault="00F31FF3" w:rsidP="00F31FF3">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CA941B" w14:textId="77777777" w:rsidR="00F31FF3" w:rsidRDefault="00F31FF3" w:rsidP="00F31FF3">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861B576" w14:textId="77777777" w:rsidR="00F31FF3" w:rsidRDefault="00F31FF3" w:rsidP="00F31FF3">
            <w:pPr>
              <w:rPr>
                <w:rFonts w:eastAsia="Malgun Gothic"/>
                <w:lang w:val="en-US" w:eastAsia="ko-KR"/>
              </w:rPr>
            </w:pPr>
          </w:p>
        </w:tc>
      </w:tr>
      <w:tr w:rsidR="00D92076" w:rsidRPr="007D4C2F" w14:paraId="4EFF17E5" w14:textId="77777777" w:rsidTr="00D92076">
        <w:tc>
          <w:tcPr>
            <w:tcW w:w="1479" w:type="dxa"/>
          </w:tcPr>
          <w:p w14:paraId="2445F867" w14:textId="77777777" w:rsidR="00D92076" w:rsidRPr="007D4C2F" w:rsidRDefault="00D92076" w:rsidP="000B063F">
            <w:pPr>
              <w:rPr>
                <w:lang w:val="en-US" w:eastAsia="zh-CN"/>
              </w:rPr>
            </w:pPr>
            <w:r>
              <w:rPr>
                <w:rFonts w:hint="eastAsia"/>
                <w:lang w:val="en-US" w:eastAsia="zh-CN"/>
              </w:rPr>
              <w:lastRenderedPageBreak/>
              <w:t>C</w:t>
            </w:r>
            <w:r>
              <w:rPr>
                <w:lang w:val="en-US" w:eastAsia="zh-CN"/>
              </w:rPr>
              <w:t>MCC2</w:t>
            </w:r>
          </w:p>
        </w:tc>
        <w:tc>
          <w:tcPr>
            <w:tcW w:w="8152" w:type="dxa"/>
          </w:tcPr>
          <w:p w14:paraId="2B574BAE" w14:textId="77777777" w:rsidR="00D92076" w:rsidRPr="007D4C2F" w:rsidRDefault="00D92076" w:rsidP="000B063F">
            <w:pPr>
              <w:rPr>
                <w:lang w:val="en-US" w:eastAsia="zh-CN"/>
              </w:rPr>
            </w:pPr>
            <w:r>
              <w:rPr>
                <w:lang w:val="en-US" w:eastAsia="zh-CN"/>
              </w:rPr>
              <w:t>Fine with FL’s update of the proposal and ZTE’s version. And we are open to further discuss the CPU occupation issues.</w:t>
            </w:r>
          </w:p>
        </w:tc>
      </w:tr>
      <w:tr w:rsidR="00AC13F6" w:rsidRPr="007D4C2F" w14:paraId="30193680" w14:textId="77777777" w:rsidTr="00D92076">
        <w:tc>
          <w:tcPr>
            <w:tcW w:w="1479" w:type="dxa"/>
          </w:tcPr>
          <w:p w14:paraId="6705392F" w14:textId="48391E54"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24151C33" w14:textId="77777777" w:rsidR="00AC13F6" w:rsidRPr="00144A60" w:rsidRDefault="00AC13F6" w:rsidP="00AC13F6">
            <w:pPr>
              <w:spacing w:before="312" w:after="120" w:line="240" w:lineRule="auto"/>
              <w:contextualSpacing/>
              <w:jc w:val="both"/>
              <w:rPr>
                <w:rFonts w:eastAsia="MS Mincho"/>
                <w:b/>
                <w:color w:val="FF0000"/>
                <w:szCs w:val="24"/>
                <w:lang w:eastAsia="ja-JP"/>
              </w:rPr>
            </w:pPr>
          </w:p>
          <w:p w14:paraId="58E79B4E" w14:textId="77777777" w:rsidR="00AC13F6" w:rsidRDefault="00AC13F6" w:rsidP="00AC13F6">
            <w:pPr>
              <w:spacing w:before="312" w:line="240" w:lineRule="auto"/>
              <w:rPr>
                <w:lang w:eastAsia="zh-CN"/>
              </w:rPr>
            </w:pPr>
            <w:r>
              <w:rPr>
                <w:lang w:eastAsia="zh-CN"/>
              </w:rPr>
              <w:t>@Fujitsu, vivo, Ericsson, Huawei</w:t>
            </w:r>
          </w:p>
          <w:p w14:paraId="483DE3D1" w14:textId="77777777" w:rsidR="00AC13F6" w:rsidRDefault="00AC13F6" w:rsidP="00AC13F6">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095992A9" w14:textId="77777777" w:rsidR="00AC13F6" w:rsidRDefault="00AC13F6" w:rsidP="00AC13F6">
            <w:pPr>
              <w:spacing w:before="312" w:line="240" w:lineRule="auto"/>
              <w:rPr>
                <w:lang w:eastAsia="zh-CN"/>
              </w:rPr>
            </w:pPr>
            <w:r>
              <w:rPr>
                <w:rFonts w:hint="eastAsia"/>
                <w:lang w:eastAsia="zh-CN"/>
              </w:rPr>
              <w:t>@</w:t>
            </w:r>
            <w:r>
              <w:rPr>
                <w:lang w:eastAsia="zh-CN"/>
              </w:rPr>
              <w:t>FW, the multi-CSI is referred to a previous proposal.</w:t>
            </w:r>
          </w:p>
          <w:p w14:paraId="4C5C06AE" w14:textId="77777777" w:rsidR="00AC13F6" w:rsidRDefault="00AC13F6" w:rsidP="00AC13F6">
            <w:pPr>
              <w:spacing w:before="312" w:line="240" w:lineRule="auto"/>
              <w:rPr>
                <w:lang w:eastAsia="zh-CN"/>
              </w:rPr>
            </w:pPr>
            <w:r>
              <w:rPr>
                <w:rFonts w:hint="eastAsia"/>
                <w:lang w:eastAsia="zh-CN"/>
              </w:rPr>
              <w:t>@</w:t>
            </w:r>
            <w:r>
              <w:rPr>
                <w:lang w:eastAsia="zh-CN"/>
              </w:rPr>
              <w:t xml:space="preserve">Nokia/NSB, Apple, </w:t>
            </w:r>
          </w:p>
          <w:p w14:paraId="01791E47" w14:textId="69787570" w:rsidR="00AC13F6" w:rsidRDefault="00AC13F6" w:rsidP="00AC13F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088E88B6" w14:textId="77777777" w:rsidR="00AC13F6" w:rsidRDefault="00AC13F6" w:rsidP="000B063F">
            <w:pPr>
              <w:rPr>
                <w:lang w:val="en-US" w:eastAsia="zh-CN"/>
              </w:rPr>
            </w:pPr>
          </w:p>
          <w:p w14:paraId="010569E8" w14:textId="6E7437BE" w:rsidR="00AC13F6" w:rsidRDefault="00AC13F6" w:rsidP="00AC13F6">
            <w:pPr>
              <w:spacing w:after="60"/>
              <w:outlineLvl w:val="2"/>
              <w:rPr>
                <w:b/>
              </w:rPr>
            </w:pPr>
            <w:r>
              <w:rPr>
                <w:b/>
              </w:rPr>
              <w:t>P4</w:t>
            </w:r>
            <w:r>
              <w:rPr>
                <w:b/>
                <w:color w:val="FF0000"/>
              </w:rPr>
              <w:t>-rev2</w:t>
            </w:r>
          </w:p>
          <w:p w14:paraId="4A5431BD" w14:textId="29F868C2" w:rsidR="00AC13F6" w:rsidRDefault="00AC13F6" w:rsidP="00AC13F6">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7BC8C0C" w14:textId="51E49C7C" w:rsidR="00AC13F6" w:rsidRDefault="00AC13F6" w:rsidP="00AC13F6">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558CFE" w14:textId="77777777" w:rsidR="00AC13F6" w:rsidRDefault="00AC13F6" w:rsidP="00AC13F6">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80EA90B" w14:textId="77777777" w:rsidR="00AC13F6" w:rsidRPr="006D0259" w:rsidRDefault="00AC13F6" w:rsidP="00AC13F6">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0577CA64" w14:textId="77777777" w:rsidR="00AC13F6" w:rsidRDefault="00AC13F6" w:rsidP="00AC13F6">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5F9C0511" w14:textId="77777777" w:rsidR="00AC13F6" w:rsidRDefault="00AC13F6" w:rsidP="00AC13F6">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F7B337D" w14:textId="77777777" w:rsidR="00AC13F6" w:rsidRDefault="00AC13F6" w:rsidP="00AC13F6">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4734C34" w14:textId="77777777" w:rsidR="00AC13F6" w:rsidRPr="006D0259" w:rsidRDefault="00AC13F6" w:rsidP="00AC13F6">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63F423A" w14:textId="77777777" w:rsidR="00AC13F6" w:rsidRDefault="00AC13F6" w:rsidP="00AC13F6">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3DC9506" w14:textId="21502E91" w:rsidR="00AC13F6" w:rsidRPr="00144A60" w:rsidRDefault="00AC13F6" w:rsidP="00AC13F6">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404DB483" w14:textId="77777777" w:rsidR="00AC13F6" w:rsidRPr="00AC13F6" w:rsidRDefault="00AC13F6" w:rsidP="00AC13F6">
            <w:pPr>
              <w:pStyle w:val="ListParagraph"/>
              <w:numPr>
                <w:ilvl w:val="0"/>
                <w:numId w:val="18"/>
              </w:numPr>
              <w:spacing w:before="60" w:after="60"/>
              <w:ind w:left="641" w:hanging="357"/>
              <w:jc w:val="both"/>
              <w:rPr>
                <w:b/>
              </w:rPr>
            </w:pPr>
            <w:r w:rsidRPr="00AC13F6">
              <w:rPr>
                <w:b/>
              </w:rPr>
              <w:t>Enhancement for CPU occupation reduction.</w:t>
            </w:r>
          </w:p>
          <w:p w14:paraId="50A264E4" w14:textId="77777777" w:rsidR="00AC13F6" w:rsidRPr="00AC13F6" w:rsidRDefault="00AC13F6" w:rsidP="000B063F">
            <w:pPr>
              <w:rPr>
                <w:lang w:eastAsia="zh-CN"/>
              </w:rPr>
            </w:pPr>
          </w:p>
          <w:p w14:paraId="4E6FBFAD" w14:textId="5F1F58E6" w:rsidR="00AC13F6" w:rsidRDefault="00AC13F6" w:rsidP="000B063F">
            <w:pPr>
              <w:rPr>
                <w:lang w:val="en-US" w:eastAsia="zh-CN"/>
              </w:rPr>
            </w:pPr>
          </w:p>
        </w:tc>
      </w:tr>
      <w:tr w:rsidR="00AC13F6" w14:paraId="01B560C6" w14:textId="77777777" w:rsidTr="00FB6F12">
        <w:trPr>
          <w:trHeight w:val="261"/>
        </w:trPr>
        <w:tc>
          <w:tcPr>
            <w:tcW w:w="1479" w:type="dxa"/>
            <w:shd w:val="clear" w:color="auto" w:fill="C5E0B3" w:themeFill="accent6" w:themeFillTint="66"/>
          </w:tcPr>
          <w:p w14:paraId="08083DBF"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3F357AD0" w14:textId="77777777" w:rsidR="00AC13F6" w:rsidRDefault="00AC13F6" w:rsidP="00FB6F12">
            <w:pPr>
              <w:rPr>
                <w:b/>
                <w:bCs/>
                <w:lang w:val="en-US"/>
              </w:rPr>
            </w:pPr>
            <w:r>
              <w:rPr>
                <w:b/>
                <w:bCs/>
                <w:lang w:val="en-US"/>
              </w:rPr>
              <w:t>Comments</w:t>
            </w:r>
          </w:p>
        </w:tc>
      </w:tr>
      <w:tr w:rsidR="003F336C" w14:paraId="0528A8F7" w14:textId="77777777" w:rsidTr="00FB6F12">
        <w:tc>
          <w:tcPr>
            <w:tcW w:w="1479" w:type="dxa"/>
          </w:tcPr>
          <w:p w14:paraId="264E2BED" w14:textId="471B876F" w:rsidR="003F336C" w:rsidRDefault="003F336C" w:rsidP="003F336C">
            <w:pPr>
              <w:rPr>
                <w:lang w:val="en-US" w:eastAsia="zh-CN"/>
              </w:rPr>
            </w:pPr>
            <w:r>
              <w:rPr>
                <w:rFonts w:hint="eastAsia"/>
                <w:lang w:val="en-US" w:eastAsia="zh-CN"/>
              </w:rPr>
              <w:t>D</w:t>
            </w:r>
            <w:r>
              <w:rPr>
                <w:lang w:val="en-US" w:eastAsia="zh-CN"/>
              </w:rPr>
              <w:t>OCOMO3</w:t>
            </w:r>
          </w:p>
        </w:tc>
        <w:tc>
          <w:tcPr>
            <w:tcW w:w="8152" w:type="dxa"/>
          </w:tcPr>
          <w:p w14:paraId="0D7AE7E8" w14:textId="1F566A0B" w:rsidR="00BE2DF8" w:rsidRDefault="003F336C" w:rsidP="003F336C">
            <w:pPr>
              <w:rPr>
                <w:lang w:val="en-US" w:eastAsia="zh-CN"/>
              </w:rPr>
            </w:pPr>
            <w:r>
              <w:rPr>
                <w:lang w:val="en-US" w:eastAsia="zh-CN"/>
              </w:rPr>
              <w:t>We support the proposal</w:t>
            </w:r>
            <w:r w:rsidR="00A20D12">
              <w:rPr>
                <w:lang w:val="en-US" w:eastAsia="zh-CN"/>
              </w:rPr>
              <w:t xml:space="preserve"> in principle</w:t>
            </w:r>
            <w:r w:rsidR="00BE2DF8">
              <w:rPr>
                <w:lang w:val="en-US" w:eastAsia="zh-CN"/>
              </w:rPr>
              <w:t xml:space="preserve">. </w:t>
            </w:r>
          </w:p>
          <w:p w14:paraId="483036E7" w14:textId="6C405F13" w:rsidR="00E042C1" w:rsidRDefault="00BE2DF8" w:rsidP="003F336C">
            <w:pPr>
              <w:rPr>
                <w:lang w:val="en-US" w:eastAsia="zh-CN"/>
              </w:rPr>
            </w:pPr>
            <w:r>
              <w:rPr>
                <w:lang w:val="en-US" w:eastAsia="zh-CN"/>
              </w:rPr>
              <w:t>For the s</w:t>
            </w:r>
            <w:r w:rsidRPr="00BE2DF8">
              <w:rPr>
                <w:lang w:val="en-US" w:eastAsia="zh-CN"/>
              </w:rPr>
              <w:t>olutions to compress the CSI overhead</w:t>
            </w:r>
            <w:r>
              <w:rPr>
                <w:lang w:val="en-US" w:eastAsia="zh-CN"/>
              </w:rPr>
              <w:t xml:space="preserve">, we think that </w:t>
            </w:r>
            <w:r w:rsidR="00E042C1">
              <w:rPr>
                <w:lang w:val="en-US" w:eastAsia="zh-CN"/>
              </w:rPr>
              <w:t>the method of joint coded quantity, e.g., joint coded RI</w:t>
            </w:r>
            <w:r w:rsidR="002F5E85">
              <w:rPr>
                <w:lang w:val="en-US" w:eastAsia="zh-CN"/>
              </w:rPr>
              <w:t>s</w:t>
            </w:r>
            <w:r w:rsidR="00E042C1">
              <w:rPr>
                <w:lang w:val="en-US" w:eastAsia="zh-CN"/>
              </w:rPr>
              <w:t xml:space="preserve"> which is used in </w:t>
            </w:r>
            <w:r w:rsidR="00F36FCA">
              <w:rPr>
                <w:lang w:val="en-US" w:eastAsia="zh-CN"/>
              </w:rPr>
              <w:t xml:space="preserve">CSIs of </w:t>
            </w:r>
            <w:r w:rsidR="00E042C1">
              <w:rPr>
                <w:lang w:val="en-US" w:eastAsia="zh-CN"/>
              </w:rPr>
              <w:t xml:space="preserve">R17 NCJT, could be considered as well. </w:t>
            </w:r>
            <w:r w:rsidR="005A5EF5">
              <w:rPr>
                <w:lang w:val="en-US" w:eastAsia="zh-CN"/>
              </w:rPr>
              <w:t xml:space="preserve">So we suggest to </w:t>
            </w:r>
            <w:r w:rsidR="005A5EF5" w:rsidRPr="00CC4948">
              <w:rPr>
                <w:b/>
                <w:bCs/>
                <w:color w:val="00B050"/>
                <w:lang w:val="en-US" w:eastAsia="zh-CN"/>
              </w:rPr>
              <w:t>take</w:t>
            </w:r>
            <w:r w:rsidR="005A5EF5" w:rsidRPr="00CC4948">
              <w:rPr>
                <w:color w:val="00B050"/>
                <w:lang w:val="en-US" w:eastAsia="zh-CN"/>
              </w:rPr>
              <w:t xml:space="preserve"> </w:t>
            </w:r>
            <w:r w:rsidR="005A5EF5" w:rsidRPr="00CC4948">
              <w:rPr>
                <w:b/>
                <w:bCs/>
                <w:color w:val="00B050"/>
                <w:lang w:val="en-US" w:eastAsia="zh-CN"/>
              </w:rPr>
              <w:t>minor update as follow.</w:t>
            </w:r>
            <w:r w:rsidR="005A5EF5">
              <w:rPr>
                <w:lang w:val="en-US" w:eastAsia="zh-CN"/>
              </w:rPr>
              <w:t xml:space="preserve"> </w:t>
            </w:r>
          </w:p>
          <w:p w14:paraId="47031998" w14:textId="77777777" w:rsidR="003F336C" w:rsidRDefault="00E042C1" w:rsidP="003F336C">
            <w:pPr>
              <w:rPr>
                <w:lang w:val="en-US" w:eastAsia="zh-CN"/>
              </w:rPr>
            </w:pPr>
            <w:r>
              <w:rPr>
                <w:rFonts w:hint="eastAsia"/>
                <w:lang w:val="en-US" w:eastAsia="zh-CN"/>
              </w:rPr>
              <w:t xml:space="preserve">　</w:t>
            </w:r>
            <w:r>
              <w:rPr>
                <w:lang w:val="en-US" w:eastAsia="zh-CN"/>
              </w:rPr>
              <w:t xml:space="preserve"> </w:t>
            </w:r>
            <w:r w:rsidR="00BE2DF8">
              <w:rPr>
                <w:lang w:val="en-US" w:eastAsia="zh-CN"/>
              </w:rPr>
              <w:t xml:space="preserve"> </w:t>
            </w:r>
          </w:p>
          <w:p w14:paraId="5CF9BB4D" w14:textId="77777777" w:rsidR="005A5EF5" w:rsidRDefault="005A5EF5" w:rsidP="005A5EF5">
            <w:pPr>
              <w:spacing w:after="60"/>
              <w:outlineLvl w:val="2"/>
              <w:rPr>
                <w:b/>
              </w:rPr>
            </w:pPr>
            <w:r>
              <w:rPr>
                <w:b/>
              </w:rPr>
              <w:t>P4</w:t>
            </w:r>
            <w:r>
              <w:rPr>
                <w:b/>
                <w:color w:val="FF0000"/>
              </w:rPr>
              <w:t>-rev2</w:t>
            </w:r>
          </w:p>
          <w:p w14:paraId="73936611" w14:textId="77777777" w:rsidR="005A5EF5" w:rsidRDefault="005A5EF5" w:rsidP="005A5EF5">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BF85FF" w14:textId="77777777" w:rsidR="005A5EF5" w:rsidRDefault="005A5EF5" w:rsidP="005A5EF5">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6847029" w14:textId="77777777" w:rsidR="005A5EF5" w:rsidRDefault="005A5EF5" w:rsidP="005A5EF5">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1CFBDB9" w14:textId="77777777" w:rsidR="005A5EF5" w:rsidRPr="006D0259" w:rsidRDefault="005A5EF5" w:rsidP="005A5EF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9AE1A1B" w14:textId="77777777" w:rsidR="005A5EF5" w:rsidRDefault="005A5EF5" w:rsidP="005A5EF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472C449E" w14:textId="77777777" w:rsidR="005A5EF5" w:rsidRDefault="005A5EF5" w:rsidP="005A5EF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5144D5" w14:textId="5EC2A6BA" w:rsidR="005A5EF5" w:rsidRDefault="005A5EF5" w:rsidP="005A5EF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sidRPr="00CC4948">
              <w:rPr>
                <w:rFonts w:eastAsia="SimSun"/>
                <w:b/>
                <w:color w:val="70AD47" w:themeColor="accent6"/>
                <w:szCs w:val="24"/>
                <w:lang w:val="en-US" w:eastAsia="zh-CN"/>
              </w:rPr>
              <w:t xml:space="preserve"> </w:t>
            </w:r>
            <w:r w:rsidRPr="00CC4948">
              <w:rPr>
                <w:rFonts w:eastAsia="SimSun"/>
                <w:b/>
                <w:color w:val="00B050"/>
                <w:szCs w:val="24"/>
                <w:lang w:val="en-US" w:eastAsia="zh-CN"/>
              </w:rPr>
              <w:t xml:space="preserve">or </w:t>
            </w:r>
            <w:r w:rsidR="00CC4948" w:rsidRPr="00CC4948">
              <w:rPr>
                <w:rFonts w:eastAsia="SimSun"/>
                <w:b/>
                <w:color w:val="00B050"/>
                <w:szCs w:val="24"/>
                <w:lang w:val="en-US" w:eastAsia="zh-CN"/>
              </w:rPr>
              <w:t xml:space="preserve">joint coded RI </w:t>
            </w:r>
          </w:p>
          <w:p w14:paraId="30CA5448" w14:textId="77777777" w:rsidR="005A5EF5" w:rsidRPr="006D0259" w:rsidRDefault="005A5EF5" w:rsidP="005A5EF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5D100AC6" w14:textId="77777777" w:rsidR="005A5EF5" w:rsidRDefault="005A5EF5" w:rsidP="005A5EF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4B7A25BF" w14:textId="77777777" w:rsidR="005A5EF5" w:rsidRPr="00144A60" w:rsidRDefault="005A5EF5" w:rsidP="005A5EF5">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2806E5BB" w14:textId="77777777" w:rsidR="005A5EF5" w:rsidRPr="00AC13F6" w:rsidRDefault="005A5EF5" w:rsidP="005A5EF5">
            <w:pPr>
              <w:pStyle w:val="ListParagraph"/>
              <w:numPr>
                <w:ilvl w:val="0"/>
                <w:numId w:val="18"/>
              </w:numPr>
              <w:spacing w:before="60" w:after="60"/>
              <w:ind w:left="641" w:hanging="357"/>
              <w:jc w:val="both"/>
              <w:rPr>
                <w:b/>
              </w:rPr>
            </w:pPr>
            <w:r w:rsidRPr="00AC13F6">
              <w:rPr>
                <w:b/>
              </w:rPr>
              <w:t>Enhancement for CPU occupation reduction.</w:t>
            </w:r>
          </w:p>
          <w:p w14:paraId="1FF7EC15" w14:textId="59A917CE" w:rsidR="005A5EF5" w:rsidRPr="005A5EF5" w:rsidRDefault="005A5EF5" w:rsidP="003F336C">
            <w:pPr>
              <w:rPr>
                <w:lang w:eastAsia="zh-CN"/>
              </w:rPr>
            </w:pPr>
          </w:p>
        </w:tc>
      </w:tr>
      <w:tr w:rsidR="001D337E" w14:paraId="37B542DD" w14:textId="77777777" w:rsidTr="00FB6F12">
        <w:tc>
          <w:tcPr>
            <w:tcW w:w="1479" w:type="dxa"/>
          </w:tcPr>
          <w:p w14:paraId="03E6BC37" w14:textId="782001AE" w:rsidR="001D337E" w:rsidRDefault="001D337E" w:rsidP="001D337E">
            <w:pPr>
              <w:rPr>
                <w:lang w:val="en-US" w:eastAsia="zh-CN"/>
              </w:rPr>
            </w:pPr>
            <w:r>
              <w:rPr>
                <w:lang w:val="en-US" w:eastAsia="zh-CN"/>
              </w:rPr>
              <w:t>Spreadtrum2</w:t>
            </w:r>
          </w:p>
        </w:tc>
        <w:tc>
          <w:tcPr>
            <w:tcW w:w="8152" w:type="dxa"/>
          </w:tcPr>
          <w:p w14:paraId="45CF2B19" w14:textId="7EED6C70" w:rsidR="001D337E" w:rsidRDefault="001D337E" w:rsidP="001D337E">
            <w:pPr>
              <w:rPr>
                <w:lang w:val="en-US" w:eastAsia="zh-CN"/>
              </w:rPr>
            </w:pPr>
            <w:r>
              <w:rPr>
                <w:rFonts w:hint="eastAsia"/>
                <w:lang w:val="en-US" w:eastAsia="zh-CN"/>
              </w:rPr>
              <w:t>S</w:t>
            </w:r>
            <w:r>
              <w:rPr>
                <w:lang w:val="en-US" w:eastAsia="zh-CN"/>
              </w:rPr>
              <w:t>upport version of Qualcomm2</w:t>
            </w:r>
          </w:p>
        </w:tc>
      </w:tr>
      <w:tr w:rsidR="001D337E" w14:paraId="27CEEFE5" w14:textId="77777777" w:rsidTr="00FB6F12">
        <w:tc>
          <w:tcPr>
            <w:tcW w:w="1479" w:type="dxa"/>
          </w:tcPr>
          <w:p w14:paraId="691630B7" w14:textId="77777777" w:rsidR="001D337E" w:rsidRDefault="001D337E" w:rsidP="001D337E">
            <w:pPr>
              <w:rPr>
                <w:lang w:val="en-US" w:eastAsia="zh-CN"/>
              </w:rPr>
            </w:pPr>
          </w:p>
        </w:tc>
        <w:tc>
          <w:tcPr>
            <w:tcW w:w="8152" w:type="dxa"/>
          </w:tcPr>
          <w:p w14:paraId="1357BBDE" w14:textId="77777777" w:rsidR="001D337E" w:rsidRDefault="001D337E" w:rsidP="001D337E">
            <w:pPr>
              <w:rPr>
                <w:lang w:val="en-US" w:eastAsia="zh-CN"/>
              </w:rPr>
            </w:pP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lastRenderedPageBreak/>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w:t>
            </w:r>
            <w:r>
              <w:rPr>
                <w:lang w:eastAsia="zh-CN"/>
              </w:rPr>
              <w:lastRenderedPageBreak/>
              <w:t>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w:t>
            </w:r>
            <w:r>
              <w:lastRenderedPageBreak/>
              <w:t>/RI are reported.</w:t>
            </w:r>
          </w:p>
        </w:tc>
        <w:tc>
          <w:tcPr>
            <w:tcW w:w="897" w:type="dxa"/>
          </w:tcPr>
          <w:p w14:paraId="3AE1D894" w14:textId="77777777" w:rsidR="003C2A92" w:rsidRDefault="002B1BD5">
            <w:r>
              <w:lastRenderedPageBreak/>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reduction, based on occupation of N CPUs. Multi-CSI reporting on PUSCH is a natural candidate, for 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lastRenderedPageBreak/>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lastRenderedPageBreak/>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lastRenderedPageBreak/>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w:t>
            </w:r>
            <w:r>
              <w:rPr>
                <w:lang w:val="en-US" w:eastAsia="zh-CN"/>
              </w:rPr>
              <w:lastRenderedPageBreak/>
              <w:t xml:space="preserve">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lastRenderedPageBreak/>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lastRenderedPageBreak/>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lastRenderedPageBreak/>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lastRenderedPageBreak/>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0B063F">
            <w:pPr>
              <w:rPr>
                <w:lang w:eastAsia="zh-CN"/>
              </w:rPr>
            </w:pPr>
            <w:r>
              <w:rPr>
                <w:lang w:eastAsia="zh-CN"/>
              </w:rPr>
              <w:t>CATT</w:t>
            </w:r>
          </w:p>
        </w:tc>
        <w:tc>
          <w:tcPr>
            <w:tcW w:w="8152" w:type="dxa"/>
          </w:tcPr>
          <w:p w14:paraId="534B3A67" w14:textId="77777777" w:rsidR="003907AD" w:rsidRDefault="003907AD" w:rsidP="000B063F">
            <w:pPr>
              <w:spacing w:after="60"/>
              <w:outlineLvl w:val="2"/>
              <w:rPr>
                <w:b/>
              </w:rPr>
            </w:pPr>
            <w:r>
              <w:rPr>
                <w:b/>
              </w:rPr>
              <w:t>Q9</w:t>
            </w:r>
          </w:p>
          <w:p w14:paraId="080C5EDB" w14:textId="77777777" w:rsidR="003907AD" w:rsidRPr="00F44907" w:rsidRDefault="003907AD" w:rsidP="000B063F">
            <w:pPr>
              <w:spacing w:after="60"/>
              <w:outlineLvl w:val="2"/>
              <w:rPr>
                <w:bCs/>
              </w:rPr>
            </w:pPr>
            <w:r>
              <w:rPr>
                <w:b/>
              </w:rPr>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0B063F">
            <w:pPr>
              <w:rPr>
                <w:lang w:val="en-US" w:eastAsia="zh-CN"/>
              </w:rPr>
            </w:pPr>
            <w:r>
              <w:rPr>
                <w:b/>
              </w:rPr>
              <w:t>2</w:t>
            </w:r>
            <w:r w:rsidRPr="00F44907">
              <w:rPr>
                <w:b/>
                <w:vertAlign w:val="superscript"/>
              </w:rPr>
              <w:t>nd</w:t>
            </w:r>
            <w:r>
              <w:rPr>
                <w:b/>
              </w:rPr>
              <w:t xml:space="preserve"> bullet – Yes</w:t>
            </w:r>
            <w:r w:rsidRPr="00F44907">
              <w:rPr>
                <w:bCs/>
              </w:rPr>
              <w:t xml:space="preserve">.  It is up to </w:t>
            </w:r>
            <w:proofErr w:type="spellStart"/>
            <w:r w:rsidRPr="00F44907">
              <w:rPr>
                <w:bCs/>
              </w:rPr>
              <w:t>gNB</w:t>
            </w:r>
            <w:proofErr w:type="spellEnd"/>
            <w:r w:rsidRPr="00F44907">
              <w:rPr>
                <w:bCs/>
              </w:rPr>
              <w:t xml:space="preserve"> implementation to configure one or more CSI-RS resource.</w:t>
            </w:r>
          </w:p>
        </w:tc>
      </w:tr>
      <w:tr w:rsidR="006606EA" w14:paraId="5482FC75" w14:textId="77777777" w:rsidTr="006606EA">
        <w:tc>
          <w:tcPr>
            <w:tcW w:w="1479" w:type="dxa"/>
          </w:tcPr>
          <w:p w14:paraId="70AB83F5" w14:textId="77777777" w:rsidR="006606EA" w:rsidRDefault="006606EA" w:rsidP="000B063F">
            <w:pPr>
              <w:rPr>
                <w:lang w:eastAsia="zh-CN"/>
              </w:rPr>
            </w:pPr>
            <w:r>
              <w:rPr>
                <w:rFonts w:hint="eastAsia"/>
                <w:lang w:eastAsia="zh-CN"/>
              </w:rPr>
              <w:t>A</w:t>
            </w:r>
            <w:r>
              <w:rPr>
                <w:lang w:eastAsia="zh-CN"/>
              </w:rPr>
              <w:t>pple2</w:t>
            </w:r>
          </w:p>
        </w:tc>
        <w:tc>
          <w:tcPr>
            <w:tcW w:w="8152" w:type="dxa"/>
          </w:tcPr>
          <w:p w14:paraId="7EF2412A" w14:textId="77777777" w:rsidR="006606EA" w:rsidRDefault="006606EA" w:rsidP="000B063F">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2EBAEF81" w14:textId="77777777" w:rsidR="006606EA" w:rsidRDefault="006606EA" w:rsidP="000B063F">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0B063F">
            <w:pPr>
              <w:rPr>
                <w:lang w:val="en-US" w:eastAsia="zh-CN"/>
              </w:rPr>
            </w:pPr>
            <w:r>
              <w:rPr>
                <w:lang w:val="en-US" w:eastAsia="zh-CN"/>
              </w:rPr>
              <w:t>vivo</w:t>
            </w:r>
          </w:p>
        </w:tc>
        <w:tc>
          <w:tcPr>
            <w:tcW w:w="8152" w:type="dxa"/>
          </w:tcPr>
          <w:p w14:paraId="032D2F6A" w14:textId="77777777" w:rsidR="00384F8E" w:rsidRDefault="00384F8E" w:rsidP="000B063F">
            <w:pPr>
              <w:rPr>
                <w:lang w:val="en-US" w:eastAsia="zh-CN"/>
              </w:rPr>
            </w:pPr>
            <w:r>
              <w:rPr>
                <w:lang w:val="en-US" w:eastAsia="zh-CN"/>
              </w:rPr>
              <w:t>Q9</w:t>
            </w:r>
          </w:p>
          <w:p w14:paraId="7780A9F4" w14:textId="77777777" w:rsidR="00384F8E" w:rsidRDefault="00384F8E" w:rsidP="000B063F">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0B063F">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Malgun Gothic" w:hint="eastAsia"/>
                <w:lang w:eastAsia="ko-KR"/>
              </w:rPr>
              <w:lastRenderedPageBreak/>
              <w:t>LG Electronics2</w:t>
            </w:r>
          </w:p>
        </w:tc>
        <w:tc>
          <w:tcPr>
            <w:tcW w:w="8152" w:type="dxa"/>
          </w:tcPr>
          <w:p w14:paraId="13B7832F" w14:textId="77777777" w:rsidR="00BF6B08" w:rsidRDefault="00BF6B08" w:rsidP="00BF6B0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w:t>
            </w:r>
            <w:r w:rsidRPr="00FB1750">
              <w:rPr>
                <w:rFonts w:eastAsia="Malgun Gothic"/>
                <w:lang w:val="en-US" w:eastAsia="ko-KR"/>
              </w:rPr>
              <w:t>A1-1-revised</w:t>
            </w:r>
            <w:r>
              <w:rPr>
                <w:rFonts w:eastAsia="Malgun Gothic"/>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Malgun Gothic" w:hint="eastAsia"/>
                <w:lang w:val="en-US" w:eastAsia="ko-KR"/>
              </w:rPr>
              <w:t xml:space="preserve">For the second question, </w:t>
            </w:r>
            <w:r>
              <w:rPr>
                <w:rFonts w:eastAsia="Malgun Gothic"/>
                <w:lang w:val="en-US" w:eastAsia="ko-KR"/>
              </w:rPr>
              <w:t xml:space="preserve">we don’t think the restriction of the number of resources within the resource set as one is necessary for </w:t>
            </w:r>
            <w:r w:rsidRPr="00FB1750">
              <w:rPr>
                <w:rFonts w:eastAsia="Malgun Gothic"/>
                <w:lang w:val="en-US" w:eastAsia="ko-KR"/>
              </w:rPr>
              <w:t>A1-</w:t>
            </w:r>
            <w:r>
              <w:rPr>
                <w:rFonts w:eastAsia="Malgun Gothic"/>
                <w:lang w:val="en-US" w:eastAsia="ko-KR"/>
              </w:rPr>
              <w:t>2</w:t>
            </w:r>
            <w:r w:rsidRPr="00FB1750">
              <w:rPr>
                <w:rFonts w:eastAsia="Malgun Gothic"/>
                <w:lang w:val="en-US" w:eastAsia="ko-KR"/>
              </w:rPr>
              <w:t>-revised</w:t>
            </w:r>
            <w:r>
              <w:rPr>
                <w:rFonts w:eastAsia="Malgun Gothic"/>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Malgun Gothic"/>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Strong"/>
                <w:color w:val="FF0000"/>
              </w:rPr>
              <w:t xml:space="preserve">A1-2-further-revised: A resource set with </w:t>
            </w:r>
            <w:r w:rsidRPr="003A46D1">
              <w:rPr>
                <w:rStyle w:val="Strong"/>
                <w:color w:val="FF0000"/>
                <w:u w:val="single"/>
              </w:rPr>
              <w:t>one or multiple resources</w:t>
            </w:r>
            <w:r w:rsidRPr="003A46D1">
              <w:rPr>
                <w:rStyle w:val="Strong"/>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7D3F47" w:rsidRPr="00895AD2" w14:paraId="4B44A52E" w14:textId="77777777" w:rsidTr="007D3F47">
        <w:tc>
          <w:tcPr>
            <w:tcW w:w="1479" w:type="dxa"/>
          </w:tcPr>
          <w:p w14:paraId="43DB92AC" w14:textId="77777777" w:rsidR="007D3F47" w:rsidRPr="00895AD2" w:rsidRDefault="007D3F47" w:rsidP="000B063F">
            <w:pPr>
              <w:rPr>
                <w:lang w:val="en-US" w:eastAsia="zh-CN"/>
              </w:rPr>
            </w:pPr>
            <w:r>
              <w:rPr>
                <w:lang w:val="en-US" w:eastAsia="zh-CN"/>
              </w:rPr>
              <w:t>CMCC2</w:t>
            </w:r>
          </w:p>
        </w:tc>
        <w:tc>
          <w:tcPr>
            <w:tcW w:w="8152" w:type="dxa"/>
          </w:tcPr>
          <w:p w14:paraId="5996A201" w14:textId="77777777" w:rsidR="007D3F47" w:rsidRDefault="007D3F47" w:rsidP="000B063F">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to further discuss different number of CSI-RS ports could be configured within one resource set.</w:t>
            </w:r>
          </w:p>
          <w:p w14:paraId="02D1F22F" w14:textId="77777777" w:rsidR="007D3F47" w:rsidRPr="00895AD2" w:rsidRDefault="007D3F47" w:rsidP="000B063F">
            <w:pPr>
              <w:rPr>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C13F6" w:rsidRPr="00895AD2" w14:paraId="1FCA4A09" w14:textId="77777777" w:rsidTr="007D3F47">
        <w:tc>
          <w:tcPr>
            <w:tcW w:w="1479" w:type="dxa"/>
          </w:tcPr>
          <w:p w14:paraId="6E8962DC" w14:textId="5F9B4ED8"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0AA45074" w14:textId="58706164" w:rsidR="00AC13F6" w:rsidRPr="003F57D6" w:rsidRDefault="00AC13F6" w:rsidP="008C30F5">
            <w:pPr>
              <w:pStyle w:val="ListParagraph"/>
              <w:numPr>
                <w:ilvl w:val="0"/>
                <w:numId w:val="27"/>
              </w:numPr>
              <w:spacing w:before="312" w:line="240" w:lineRule="auto"/>
              <w:jc w:val="both"/>
            </w:pPr>
            <w:r w:rsidRPr="003F57D6">
              <w:t>do you consider the CSI-RS resource set configuration should only include resources with the same number of antenna ports? Any other restrictions you may consider as needed?</w:t>
            </w:r>
          </w:p>
          <w:p w14:paraId="5CAF2BFC" w14:textId="60C1CCAD" w:rsidR="00AC13F6" w:rsidRPr="003F57D6" w:rsidRDefault="00AC13F6" w:rsidP="00AC13F6">
            <w:pPr>
              <w:pStyle w:val="ListParagraph"/>
              <w:spacing w:before="312" w:line="240" w:lineRule="auto"/>
              <w:ind w:left="420"/>
              <w:jc w:val="both"/>
              <w:rPr>
                <w:lang w:val="en-US" w:eastAsia="zh-CN"/>
              </w:rPr>
            </w:pPr>
            <w:r w:rsidRPr="003F57D6">
              <w:rPr>
                <w:rFonts w:hint="eastAsia"/>
                <w:lang w:val="en-US" w:eastAsia="zh-CN"/>
              </w:rPr>
              <w:t>Y:</w:t>
            </w:r>
            <w:r w:rsidRPr="003F57D6">
              <w:rPr>
                <w:lang w:val="en-US" w:eastAsia="zh-CN"/>
              </w:rPr>
              <w:t xml:space="preserve"> Lenovo, QC (for A1-2 in one codebook config), Intel, ETRI (for A1-1?), Apple, E//</w:t>
            </w:r>
          </w:p>
          <w:p w14:paraId="47374514" w14:textId="351AEC7B" w:rsidR="00AC13F6" w:rsidRPr="003F57D6" w:rsidRDefault="00AC13F6" w:rsidP="00AC13F6">
            <w:pPr>
              <w:pStyle w:val="ListParagraph"/>
              <w:spacing w:before="312" w:line="240" w:lineRule="auto"/>
              <w:ind w:left="420"/>
              <w:jc w:val="both"/>
              <w:rPr>
                <w:lang w:eastAsia="zh-CN"/>
              </w:rPr>
            </w:pPr>
            <w:r w:rsidRPr="003F57D6">
              <w:rPr>
                <w:rFonts w:hint="eastAsia"/>
                <w:lang w:eastAsia="zh-CN"/>
              </w:rPr>
              <w:t>N</w:t>
            </w:r>
            <w:r w:rsidRPr="003F57D6">
              <w:rPr>
                <w:lang w:eastAsia="zh-CN"/>
              </w:rPr>
              <w:t>: CTC, HW</w:t>
            </w:r>
            <w:r w:rsidR="008C30F5" w:rsidRPr="003F57D6">
              <w:rPr>
                <w:lang w:eastAsia="zh-CN"/>
              </w:rPr>
              <w:t>/</w:t>
            </w:r>
            <w:proofErr w:type="spellStart"/>
            <w:r w:rsidR="008C30F5" w:rsidRPr="003F57D6">
              <w:rPr>
                <w:lang w:eastAsia="zh-CN"/>
              </w:rPr>
              <w:t>HiSi</w:t>
            </w:r>
            <w:proofErr w:type="spellEnd"/>
            <w:r w:rsidRPr="003F57D6">
              <w:rPr>
                <w:lang w:eastAsia="zh-CN"/>
              </w:rPr>
              <w:t xml:space="preserve">, </w:t>
            </w:r>
            <w:r w:rsidR="008C30F5" w:rsidRPr="003F57D6">
              <w:rPr>
                <w:lang w:eastAsia="zh-CN"/>
              </w:rPr>
              <w:t>ITRI</w:t>
            </w:r>
            <w:r w:rsidRPr="003F57D6">
              <w:rPr>
                <w:lang w:eastAsia="zh-CN"/>
              </w:rPr>
              <w:t xml:space="preserve">, FW, </w:t>
            </w:r>
            <w:proofErr w:type="spellStart"/>
            <w:r w:rsidR="008C30F5" w:rsidRPr="003F57D6">
              <w:rPr>
                <w:lang w:eastAsia="zh-CN"/>
              </w:rPr>
              <w:t>x</w:t>
            </w:r>
            <w:r w:rsidRPr="003F57D6">
              <w:rPr>
                <w:lang w:eastAsia="zh-CN"/>
              </w:rPr>
              <w:t>iaomi</w:t>
            </w:r>
            <w:proofErr w:type="spellEnd"/>
            <w:r w:rsidRPr="003F57D6">
              <w:rPr>
                <w:lang w:eastAsia="zh-CN"/>
              </w:rPr>
              <w:t xml:space="preserve">, </w:t>
            </w:r>
            <w:r w:rsidRPr="003F57D6">
              <w:rPr>
                <w:lang w:val="en-US" w:eastAsia="zh-CN"/>
              </w:rPr>
              <w:t xml:space="preserve">ETRI (for A1-2?), Fujitsu, </w:t>
            </w:r>
            <w:r w:rsidR="008C30F5" w:rsidRPr="003F57D6">
              <w:rPr>
                <w:lang w:val="en-US" w:eastAsia="zh-CN"/>
              </w:rPr>
              <w:t>CATT</w:t>
            </w:r>
            <w:r w:rsidRPr="003F57D6">
              <w:rPr>
                <w:lang w:val="en-US" w:eastAsia="zh-CN"/>
              </w:rPr>
              <w:t xml:space="preserve">, Samsung, </w:t>
            </w:r>
            <w:proofErr w:type="spellStart"/>
            <w:r w:rsidR="008C30F5" w:rsidRPr="003F57D6">
              <w:rPr>
                <w:lang w:val="en-US" w:eastAsia="zh-CN"/>
              </w:rPr>
              <w:t>LGe</w:t>
            </w:r>
            <w:proofErr w:type="spellEnd"/>
            <w:r w:rsidRPr="003F57D6">
              <w:rPr>
                <w:lang w:val="en-US" w:eastAsia="zh-CN"/>
              </w:rPr>
              <w:t xml:space="preserve">, </w:t>
            </w:r>
            <w:r w:rsidR="008C30F5" w:rsidRPr="003F57D6">
              <w:rPr>
                <w:lang w:val="en-US" w:eastAsia="zh-CN"/>
              </w:rPr>
              <w:t>CMCC</w:t>
            </w:r>
          </w:p>
          <w:p w14:paraId="2E61E4A3" w14:textId="77777777" w:rsidR="00AC13F6" w:rsidRPr="003F57D6" w:rsidRDefault="00AC13F6" w:rsidP="00AC13F6">
            <w:pPr>
              <w:pStyle w:val="ListParagraph"/>
              <w:numPr>
                <w:ilvl w:val="0"/>
                <w:numId w:val="27"/>
              </w:numPr>
              <w:spacing w:before="312" w:line="240" w:lineRule="auto"/>
              <w:jc w:val="both"/>
            </w:pPr>
            <w:r w:rsidRPr="003F57D6">
              <w:t>Do you consider more than one resource can be configured for A1-2?</w:t>
            </w:r>
          </w:p>
          <w:p w14:paraId="7C8D08EB" w14:textId="4942919E" w:rsidR="00AC13F6" w:rsidRPr="003F57D6" w:rsidRDefault="00AC13F6" w:rsidP="00AC13F6">
            <w:pPr>
              <w:pStyle w:val="ListParagraph"/>
              <w:spacing w:before="312" w:line="240" w:lineRule="auto"/>
              <w:ind w:left="420"/>
              <w:jc w:val="both"/>
              <w:rPr>
                <w:lang w:eastAsia="zh-CN"/>
              </w:rPr>
            </w:pPr>
            <w:r w:rsidRPr="003F57D6">
              <w:rPr>
                <w:rFonts w:hint="eastAsia"/>
                <w:lang w:eastAsia="zh-CN"/>
              </w:rPr>
              <w:lastRenderedPageBreak/>
              <w:t>Y</w:t>
            </w:r>
            <w:r w:rsidRPr="003F57D6">
              <w:rPr>
                <w:lang w:eastAsia="zh-CN"/>
              </w:rPr>
              <w:t xml:space="preserve">: </w:t>
            </w:r>
            <w:r w:rsidR="008C30F5" w:rsidRPr="003F57D6">
              <w:rPr>
                <w:lang w:eastAsia="zh-CN"/>
              </w:rPr>
              <w:t>all companies.</w:t>
            </w:r>
          </w:p>
          <w:p w14:paraId="0A1E6FD6" w14:textId="77777777" w:rsidR="00AC13F6" w:rsidRDefault="00AC13F6" w:rsidP="00AC13F6">
            <w:pPr>
              <w:spacing w:before="312" w:line="240" w:lineRule="auto"/>
              <w:jc w:val="both"/>
              <w:rPr>
                <w:b/>
                <w:lang w:eastAsia="zh-CN"/>
              </w:rPr>
            </w:pPr>
          </w:p>
          <w:p w14:paraId="499C190E" w14:textId="5877E1CE" w:rsidR="00AC13F6" w:rsidRPr="00AE5AD3" w:rsidRDefault="00AC13F6" w:rsidP="00AC13F6">
            <w:pPr>
              <w:spacing w:before="312" w:line="240" w:lineRule="auto"/>
              <w:jc w:val="both"/>
              <w:rPr>
                <w:b/>
                <w:lang w:eastAsia="zh-CN"/>
              </w:rPr>
            </w:pPr>
            <w:r w:rsidRPr="00AE5AD3">
              <w:rPr>
                <w:rFonts w:hint="eastAsia"/>
                <w:b/>
                <w:lang w:eastAsia="zh-CN"/>
              </w:rPr>
              <w:t>P</w:t>
            </w:r>
            <w:r w:rsidRPr="00AE5AD3">
              <w:rPr>
                <w:b/>
                <w:lang w:eastAsia="zh-CN"/>
              </w:rPr>
              <w:t>-Q9-moved</w:t>
            </w:r>
          </w:p>
          <w:p w14:paraId="27A27E0C" w14:textId="047A0754" w:rsidR="00AC13F6" w:rsidRPr="008C30F5" w:rsidRDefault="00AC13F6" w:rsidP="00AC13F6">
            <w:pPr>
              <w:rPr>
                <w:b/>
                <w:lang w:val="en-US" w:eastAsia="zh-CN"/>
              </w:rPr>
            </w:pPr>
            <w:r w:rsidRPr="008C30F5">
              <w:rPr>
                <w:rFonts w:hint="eastAsia"/>
                <w:b/>
                <w:lang w:eastAsia="zh-CN"/>
              </w:rPr>
              <w:t>F</w:t>
            </w:r>
            <w:r w:rsidRPr="008C30F5">
              <w:rPr>
                <w:b/>
                <w:lang w:eastAsia="zh-CN"/>
              </w:rPr>
              <w:t xml:space="preserve">or </w:t>
            </w:r>
            <w:r w:rsidRPr="008C30F5">
              <w:rPr>
                <w:rStyle w:val="Strong"/>
              </w:rPr>
              <w:t>A1-2-revised,</w:t>
            </w:r>
            <w:r w:rsidRPr="008C30F5">
              <w:rPr>
                <w:rStyle w:val="Strong"/>
                <w:b w:val="0"/>
              </w:rPr>
              <w:t xml:space="preserve"> </w:t>
            </w:r>
            <w:r w:rsidRPr="008C30F5">
              <w:rPr>
                <w:b/>
                <w:sz w:val="21"/>
                <w:szCs w:val="32"/>
              </w:rPr>
              <w:t>one or more resources can be configured in the resource set.</w:t>
            </w:r>
          </w:p>
        </w:tc>
      </w:tr>
      <w:tr w:rsidR="00AC13F6" w14:paraId="4A93D488" w14:textId="77777777" w:rsidTr="00FB6F12">
        <w:trPr>
          <w:trHeight w:val="261"/>
        </w:trPr>
        <w:tc>
          <w:tcPr>
            <w:tcW w:w="1479" w:type="dxa"/>
            <w:shd w:val="clear" w:color="auto" w:fill="C5E0B3" w:themeFill="accent6" w:themeFillTint="66"/>
          </w:tcPr>
          <w:p w14:paraId="5FF89233"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5E0D982D" w14:textId="77777777" w:rsidR="00AC13F6" w:rsidRDefault="00AC13F6" w:rsidP="00FB6F12">
            <w:pPr>
              <w:rPr>
                <w:b/>
                <w:bCs/>
                <w:lang w:val="en-US"/>
              </w:rPr>
            </w:pPr>
            <w:r>
              <w:rPr>
                <w:b/>
                <w:bCs/>
                <w:lang w:val="en-US"/>
              </w:rPr>
              <w:t>Comments</w:t>
            </w:r>
          </w:p>
        </w:tc>
      </w:tr>
      <w:tr w:rsidR="00AC13F6" w14:paraId="5C8FF84C" w14:textId="77777777" w:rsidTr="00FB6F12">
        <w:tc>
          <w:tcPr>
            <w:tcW w:w="1479" w:type="dxa"/>
          </w:tcPr>
          <w:p w14:paraId="244D4B9C" w14:textId="74D52EB1" w:rsidR="00AC13F6" w:rsidRDefault="00AC5AB5" w:rsidP="00FB6F12">
            <w:pPr>
              <w:rPr>
                <w:lang w:val="en-US" w:eastAsia="zh-CN"/>
              </w:rPr>
            </w:pPr>
            <w:r>
              <w:rPr>
                <w:rFonts w:hint="eastAsia"/>
                <w:lang w:val="en-US" w:eastAsia="zh-CN"/>
              </w:rPr>
              <w:t>D</w:t>
            </w:r>
            <w:r>
              <w:rPr>
                <w:lang w:val="en-US" w:eastAsia="zh-CN"/>
              </w:rPr>
              <w:t xml:space="preserve">OCOMO3 </w:t>
            </w:r>
          </w:p>
        </w:tc>
        <w:tc>
          <w:tcPr>
            <w:tcW w:w="8152" w:type="dxa"/>
          </w:tcPr>
          <w:p w14:paraId="445A7038" w14:textId="5351A737" w:rsidR="00AC13F6" w:rsidRDefault="00AC5AB5" w:rsidP="00FB6F12">
            <w:pPr>
              <w:rPr>
                <w:lang w:val="en-US" w:eastAsia="zh-CN"/>
              </w:rPr>
            </w:pPr>
            <w:r>
              <w:rPr>
                <w:rFonts w:hint="eastAsia"/>
                <w:lang w:val="en-US" w:eastAsia="zh-CN"/>
              </w:rPr>
              <w:t>S</w:t>
            </w:r>
            <w:r>
              <w:rPr>
                <w:lang w:val="en-US" w:eastAsia="zh-CN"/>
              </w:rPr>
              <w:t>upport the proposal</w:t>
            </w:r>
            <w:r w:rsidR="001F62A1">
              <w:rPr>
                <w:lang w:val="en-US" w:eastAsia="zh-CN"/>
              </w:rPr>
              <w:t xml:space="preserve"> of </w:t>
            </w:r>
            <w:r w:rsidR="001F62A1" w:rsidRPr="001F62A1">
              <w:rPr>
                <w:lang w:val="en-US" w:eastAsia="zh-CN"/>
              </w:rPr>
              <w:t>P-Q9-moved</w:t>
            </w:r>
            <w:r>
              <w:rPr>
                <w:lang w:val="en-US" w:eastAsia="zh-CN"/>
              </w:rPr>
              <w:t xml:space="preserve">. </w:t>
            </w:r>
          </w:p>
        </w:tc>
      </w:tr>
      <w:tr w:rsidR="001D337E" w14:paraId="590CE5E4" w14:textId="77777777" w:rsidTr="00FB6F12">
        <w:tc>
          <w:tcPr>
            <w:tcW w:w="1479" w:type="dxa"/>
          </w:tcPr>
          <w:p w14:paraId="1A35614A" w14:textId="5E022D57"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CE21A05" w14:textId="14923AA6" w:rsidR="001D337E" w:rsidRDefault="001D337E" w:rsidP="001D337E">
            <w:pPr>
              <w:rPr>
                <w:lang w:val="en-US" w:eastAsia="zh-CN"/>
              </w:rPr>
            </w:pPr>
            <w:r>
              <w:rPr>
                <w:rFonts w:hint="eastAsia"/>
                <w:lang w:val="en-US" w:eastAsia="zh-CN"/>
              </w:rPr>
              <w:t>S</w:t>
            </w:r>
            <w:r>
              <w:rPr>
                <w:lang w:val="en-US" w:eastAsia="zh-CN"/>
              </w:rPr>
              <w:t>hare the similar view as Nokia and Intel</w:t>
            </w:r>
          </w:p>
        </w:tc>
      </w:tr>
      <w:tr w:rsidR="00D40445" w14:paraId="6B3AEBDA" w14:textId="77777777" w:rsidTr="00FB6F12">
        <w:tc>
          <w:tcPr>
            <w:tcW w:w="1479" w:type="dxa"/>
          </w:tcPr>
          <w:p w14:paraId="730CE9C2" w14:textId="2FF1FC2F" w:rsidR="00D40445" w:rsidRDefault="00D40445" w:rsidP="00D40445">
            <w:pPr>
              <w:rPr>
                <w:lang w:val="en-US" w:eastAsia="zh-CN"/>
              </w:rPr>
            </w:pPr>
            <w:r>
              <w:rPr>
                <w:rFonts w:eastAsia="Malgun Gothic" w:hint="eastAsia"/>
                <w:lang w:val="en-US" w:eastAsia="ko-KR"/>
              </w:rPr>
              <w:t>LG Electronics3</w:t>
            </w:r>
          </w:p>
        </w:tc>
        <w:tc>
          <w:tcPr>
            <w:tcW w:w="8152" w:type="dxa"/>
          </w:tcPr>
          <w:p w14:paraId="5170B0C9" w14:textId="71645CE8" w:rsidR="00D40445" w:rsidRDefault="00D40445" w:rsidP="00D40445">
            <w:pPr>
              <w:rPr>
                <w:lang w:val="en-US" w:eastAsia="zh-CN"/>
              </w:rPr>
            </w:pPr>
            <w:r>
              <w:rPr>
                <w:rFonts w:eastAsia="Malgun Gothic" w:hint="eastAsia"/>
                <w:lang w:val="en-US" w:eastAsia="ko-KR"/>
              </w:rPr>
              <w:t>Support P-Q9-moved.</w:t>
            </w:r>
          </w:p>
        </w:tc>
      </w:tr>
      <w:tr w:rsidR="00CC4295" w14:paraId="16F3610C" w14:textId="77777777" w:rsidTr="00FB6F12">
        <w:tc>
          <w:tcPr>
            <w:tcW w:w="1479" w:type="dxa"/>
          </w:tcPr>
          <w:p w14:paraId="236A5387" w14:textId="3EE12F6C" w:rsidR="00CC4295" w:rsidRDefault="00CC4295" w:rsidP="00D40445">
            <w:pPr>
              <w:rPr>
                <w:rFonts w:eastAsia="Malgun Gothic" w:hint="eastAsia"/>
                <w:lang w:val="en-US" w:eastAsia="ko-KR"/>
              </w:rPr>
            </w:pPr>
            <w:r>
              <w:rPr>
                <w:rFonts w:eastAsia="Malgun Gothic"/>
                <w:lang w:val="en-US" w:eastAsia="ko-KR"/>
              </w:rPr>
              <w:t>NEC</w:t>
            </w:r>
          </w:p>
        </w:tc>
        <w:tc>
          <w:tcPr>
            <w:tcW w:w="8152" w:type="dxa"/>
          </w:tcPr>
          <w:p w14:paraId="41132807" w14:textId="55FA2D30" w:rsidR="00CC4295" w:rsidRDefault="00CC4295" w:rsidP="00D40445">
            <w:pPr>
              <w:rPr>
                <w:rFonts w:eastAsia="Malgun Gothic" w:hint="eastAsia"/>
                <w:lang w:val="en-US" w:eastAsia="ko-KR"/>
              </w:rPr>
            </w:pPr>
            <w:r>
              <w:rPr>
                <w:rFonts w:eastAsia="Malgun Gothic"/>
                <w:lang w:val="en-US" w:eastAsia="ko-KR"/>
              </w:rPr>
              <w:t>T</w:t>
            </w:r>
            <w:r w:rsidRPr="00CC4295">
              <w:rPr>
                <w:rFonts w:eastAsia="Malgun Gothic"/>
                <w:lang w:val="en-US" w:eastAsia="ko-KR"/>
              </w:rPr>
              <w:t>he CSI-RS resource set configuration should only include resources with the same number of antenna ports</w:t>
            </w:r>
            <w:r>
              <w:rPr>
                <w:rFonts w:eastAsia="Malgun Gothic"/>
                <w:lang w:val="en-US" w:eastAsia="ko-KR"/>
              </w:rPr>
              <w:t xml:space="preserve">. Multiple CSI-RS resource set configurations </w:t>
            </w:r>
            <w:r w:rsidR="00C35BA5" w:rsidRPr="00C35BA5">
              <w:rPr>
                <w:rFonts w:eastAsia="Malgun Gothic"/>
                <w:lang w:val="en-US" w:eastAsia="ko-KR"/>
              </w:rPr>
              <w:t>in one CSI report configuration</w:t>
            </w:r>
            <w:r w:rsidR="00C35BA5" w:rsidRPr="00C35BA5">
              <w:rPr>
                <w:rFonts w:eastAsia="Malgun Gothic"/>
                <w:lang w:val="en-US" w:eastAsia="ko-KR"/>
              </w:rPr>
              <w:t xml:space="preserve"> </w:t>
            </w:r>
            <w:r>
              <w:rPr>
                <w:rFonts w:eastAsia="Malgun Gothic"/>
                <w:lang w:val="en-US" w:eastAsia="ko-KR"/>
              </w:rPr>
              <w:t xml:space="preserve">should be supported for multiple antenna adaptation patterns with different number of antenna ports. </w:t>
            </w: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0B063F">
            <w:pPr>
              <w:rPr>
                <w:lang w:val="en-US" w:eastAsia="zh-CN"/>
              </w:rPr>
            </w:pPr>
            <w:r>
              <w:rPr>
                <w:lang w:val="en-US" w:eastAsia="zh-CN"/>
              </w:rPr>
              <w:t>CATT</w:t>
            </w:r>
          </w:p>
        </w:tc>
        <w:tc>
          <w:tcPr>
            <w:tcW w:w="8152" w:type="dxa"/>
          </w:tcPr>
          <w:p w14:paraId="62EB47FB" w14:textId="77777777" w:rsidR="003907AD" w:rsidRDefault="003907AD" w:rsidP="000B063F">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0B063F">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Malgun Gothic"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w:t>
            </w:r>
            <w:r w:rsidRPr="00FB1750">
              <w:rPr>
                <w:rFonts w:eastAsia="Malgun Gothic"/>
                <w:lang w:val="en-US" w:eastAsia="ko-KR"/>
              </w:rPr>
              <w:t>7.4.1.5.3-1</w:t>
            </w:r>
            <w:r>
              <w:rPr>
                <w:rFonts w:eastAsia="Malgun Gothic"/>
                <w:lang w:val="en-US" w:eastAsia="ko-KR"/>
              </w:rPr>
              <w:t xml:space="preserve">). Is it correct understanding that P-Q7 implies no new row will be added in Table </w:t>
            </w:r>
            <w:r w:rsidRPr="00FB1750">
              <w:rPr>
                <w:rFonts w:eastAsia="Malgun Gothic"/>
                <w:lang w:val="en-US" w:eastAsia="ko-KR"/>
              </w:rPr>
              <w:t>7.4.1.5.3-1</w:t>
            </w:r>
            <w:r>
              <w:rPr>
                <w:rFonts w:eastAsia="Malgun Gothic"/>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Malgun Gothic"/>
                <w:lang w:val="en-US" w:eastAsia="ko-KR"/>
              </w:rPr>
            </w:pPr>
            <w:r>
              <w:rPr>
                <w:lang w:eastAsia="zh-CN"/>
              </w:rPr>
              <w:t>Ericsson 2</w:t>
            </w:r>
          </w:p>
        </w:tc>
        <w:tc>
          <w:tcPr>
            <w:tcW w:w="8152" w:type="dxa"/>
          </w:tcPr>
          <w:p w14:paraId="6F29F414" w14:textId="3F1059D4" w:rsidR="00F31FF3" w:rsidRDefault="00F31FF3" w:rsidP="00F31FF3">
            <w:pPr>
              <w:rPr>
                <w:rFonts w:eastAsia="Malgun Gothic"/>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0B063F">
            <w:pPr>
              <w:rPr>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0B063F">
            <w:pPr>
              <w:rPr>
                <w:lang w:val="en-US" w:eastAsia="zh-CN"/>
              </w:rPr>
            </w:pPr>
            <w:r>
              <w:rPr>
                <w:lang w:val="en-US" w:eastAsia="zh-CN"/>
              </w:rPr>
              <w:t xml:space="preserve">Fine with the conclusion. The new design of the CSI-RS resource mapping pattern would trigger much specification efforts. </w:t>
            </w:r>
          </w:p>
        </w:tc>
      </w:tr>
      <w:tr w:rsidR="008C30F5" w:rsidRPr="003C2587" w14:paraId="470822C3" w14:textId="77777777" w:rsidTr="00041B63">
        <w:tc>
          <w:tcPr>
            <w:tcW w:w="1479" w:type="dxa"/>
          </w:tcPr>
          <w:p w14:paraId="58551F8A" w14:textId="1B0F2763" w:rsidR="008C30F5" w:rsidRDefault="008C30F5" w:rsidP="000B063F">
            <w:pPr>
              <w:rPr>
                <w:lang w:val="en-US" w:eastAsia="zh-CN"/>
              </w:rPr>
            </w:pPr>
            <w:r>
              <w:rPr>
                <w:rFonts w:hint="eastAsia"/>
                <w:lang w:val="en-US" w:eastAsia="zh-CN"/>
              </w:rPr>
              <w:t>F</w:t>
            </w:r>
            <w:r>
              <w:rPr>
                <w:lang w:val="en-US" w:eastAsia="zh-CN"/>
              </w:rPr>
              <w:t>L2e</w:t>
            </w:r>
          </w:p>
        </w:tc>
        <w:tc>
          <w:tcPr>
            <w:tcW w:w="8152" w:type="dxa"/>
          </w:tcPr>
          <w:p w14:paraId="54A7DE4D" w14:textId="073DAFD8" w:rsidR="008C30F5" w:rsidRDefault="008C30F5" w:rsidP="000B063F">
            <w:pPr>
              <w:rPr>
                <w:lang w:val="en-US" w:eastAsia="zh-CN"/>
              </w:rPr>
            </w:pPr>
            <w:r>
              <w:rPr>
                <w:lang w:val="en-US" w:eastAsia="zh-CN"/>
              </w:rPr>
              <w:t>@LGe it is my understanding.</w:t>
            </w:r>
          </w:p>
        </w:tc>
      </w:tr>
      <w:tr w:rsidR="001D337E" w:rsidRPr="003C2587" w14:paraId="01345CEF" w14:textId="77777777" w:rsidTr="00041B63">
        <w:tc>
          <w:tcPr>
            <w:tcW w:w="1479" w:type="dxa"/>
          </w:tcPr>
          <w:p w14:paraId="1C1E1A9B" w14:textId="61A74779"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49EF6CF9" w14:textId="696DE2D1" w:rsidR="001D337E" w:rsidRDefault="001D337E" w:rsidP="001D337E">
            <w:pPr>
              <w:rPr>
                <w:lang w:val="en-US" w:eastAsia="zh-CN"/>
              </w:rPr>
            </w:pPr>
            <w:r>
              <w:rPr>
                <w:rFonts w:hint="eastAsia"/>
                <w:lang w:val="en-US" w:eastAsia="zh-CN"/>
              </w:rPr>
              <w:t>F</w:t>
            </w:r>
            <w:r>
              <w:rPr>
                <w:lang w:val="en-US" w:eastAsia="zh-CN"/>
              </w:rPr>
              <w:t>ine</w:t>
            </w:r>
          </w:p>
        </w:tc>
      </w:tr>
      <w:tr w:rsidR="00D40445" w:rsidRPr="003C2587" w14:paraId="57CD1754" w14:textId="77777777" w:rsidTr="00041B63">
        <w:tc>
          <w:tcPr>
            <w:tcW w:w="1479" w:type="dxa"/>
          </w:tcPr>
          <w:p w14:paraId="107F7D35" w14:textId="71A04E84" w:rsidR="00D40445" w:rsidRDefault="00D40445" w:rsidP="00D40445">
            <w:pPr>
              <w:rPr>
                <w:lang w:val="en-US" w:eastAsia="zh-CN"/>
              </w:rPr>
            </w:pPr>
            <w:r>
              <w:rPr>
                <w:rFonts w:eastAsia="Malgun Gothic" w:hint="eastAsia"/>
                <w:lang w:val="en-US" w:eastAsia="ko-KR"/>
              </w:rPr>
              <w:t>LG Electronics3</w:t>
            </w:r>
          </w:p>
        </w:tc>
        <w:tc>
          <w:tcPr>
            <w:tcW w:w="8152" w:type="dxa"/>
          </w:tcPr>
          <w:p w14:paraId="2DF1092D" w14:textId="1CC5E046" w:rsidR="00D40445" w:rsidRDefault="00D40445" w:rsidP="00D40445">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12F9DA7E" w14:textId="77777777" w:rsidR="00D40445" w:rsidRDefault="00D40445" w:rsidP="00D40445">
            <w:pPr>
              <w:rPr>
                <w:rFonts w:eastAsia="Malgun Gothic"/>
                <w:lang w:val="en-US" w:eastAsia="ko-KR"/>
              </w:rPr>
            </w:pPr>
          </w:p>
          <w:p w14:paraId="163FD0C5" w14:textId="77777777" w:rsidR="00D40445" w:rsidRDefault="00D40445" w:rsidP="00D40445">
            <w:pPr>
              <w:rPr>
                <w:lang w:val="en-US" w:eastAsia="zh-CN"/>
              </w:rPr>
            </w:pPr>
            <w:r>
              <w:rPr>
                <w:rFonts w:hint="eastAsia"/>
                <w:b/>
                <w:lang w:val="en-US" w:eastAsia="zh-CN"/>
              </w:rPr>
              <w:t>P-Q7</w:t>
            </w:r>
            <w:r>
              <w:rPr>
                <w:rFonts w:hint="eastAsia"/>
                <w:lang w:val="en-US" w:eastAsia="zh-CN"/>
              </w:rPr>
              <w:t>：</w:t>
            </w:r>
          </w:p>
          <w:p w14:paraId="2938C380" w14:textId="77777777" w:rsidR="00D40445" w:rsidRDefault="00D40445" w:rsidP="00D4044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1B0C63E" w14:textId="7540FCC1" w:rsidR="00D40445" w:rsidRPr="004341CE" w:rsidRDefault="00D40445" w:rsidP="00D40445">
            <w:pPr>
              <w:rPr>
                <w:rFonts w:eastAsia="Malgun Gothic"/>
                <w:color w:val="00B050"/>
                <w:lang w:val="en-US" w:eastAsia="ko-KR"/>
              </w:rPr>
            </w:pPr>
            <w:r w:rsidRPr="004341CE">
              <w:rPr>
                <w:b/>
                <w:color w:val="00B050"/>
                <w:lang w:val="en-US" w:eastAsia="zh-CN"/>
              </w:rPr>
              <w:t xml:space="preserve">Note: </w:t>
            </w:r>
            <w:r w:rsidRPr="004341CE">
              <w:rPr>
                <w:b/>
                <w:color w:val="00B050"/>
                <w:lang w:val="en-US"/>
              </w:rPr>
              <w:t xml:space="preserve">CSI-RS resource (RE mapping) pattern above </w:t>
            </w:r>
            <w:r>
              <w:rPr>
                <w:b/>
                <w:color w:val="00B050"/>
                <w:lang w:val="en-US"/>
              </w:rPr>
              <w:t>refer</w:t>
            </w:r>
            <w:r w:rsidRPr="004341CE">
              <w:rPr>
                <w:b/>
                <w:color w:val="00B050"/>
                <w:lang w:val="en-US"/>
              </w:rPr>
              <w:t xml:space="preserve">s to a row </w:t>
            </w:r>
            <w:r w:rsidRPr="004341CE">
              <w:rPr>
                <w:rFonts w:eastAsia="Malgun Gothic"/>
                <w:b/>
                <w:color w:val="00B050"/>
                <w:lang w:val="en-US" w:eastAsia="ko-KR"/>
              </w:rPr>
              <w:t xml:space="preserve">in </w:t>
            </w:r>
            <w:r>
              <w:rPr>
                <w:rFonts w:eastAsia="Malgun Gothic"/>
                <w:b/>
                <w:color w:val="00B050"/>
                <w:lang w:val="en-US" w:eastAsia="ko-KR"/>
              </w:rPr>
              <w:t xml:space="preserve">TS </w:t>
            </w:r>
            <w:r w:rsidRPr="004341CE">
              <w:rPr>
                <w:rFonts w:eastAsia="Malgun Gothic"/>
                <w:b/>
                <w:color w:val="00B050"/>
                <w:lang w:val="en-US" w:eastAsia="ko-KR"/>
              </w:rPr>
              <w:t>38.211 Table 7.4.1.5.3-1 determining CSI-RS locations within a slot.</w:t>
            </w:r>
          </w:p>
          <w:p w14:paraId="05F309D6" w14:textId="77777777" w:rsidR="00D40445" w:rsidRDefault="00D40445" w:rsidP="00D40445">
            <w:pPr>
              <w:rPr>
                <w:lang w:val="en-US" w:eastAsia="zh-CN"/>
              </w:rPr>
            </w:pPr>
          </w:p>
        </w:tc>
      </w:tr>
      <w:tr w:rsidR="00E10BEE" w:rsidRPr="003C2587" w14:paraId="1441556D" w14:textId="77777777" w:rsidTr="00041B63">
        <w:tc>
          <w:tcPr>
            <w:tcW w:w="1479" w:type="dxa"/>
          </w:tcPr>
          <w:p w14:paraId="41CA20F4" w14:textId="61761E06" w:rsidR="00E10BEE" w:rsidRDefault="00E10BEE" w:rsidP="00D40445">
            <w:pPr>
              <w:rPr>
                <w:rFonts w:eastAsia="Malgun Gothic" w:hint="eastAsia"/>
                <w:lang w:val="en-US" w:eastAsia="ko-KR"/>
              </w:rPr>
            </w:pPr>
            <w:r>
              <w:rPr>
                <w:rFonts w:eastAsia="Malgun Gothic"/>
                <w:lang w:val="en-US" w:eastAsia="ko-KR"/>
              </w:rPr>
              <w:t>NEC</w:t>
            </w:r>
          </w:p>
        </w:tc>
        <w:tc>
          <w:tcPr>
            <w:tcW w:w="8152" w:type="dxa"/>
          </w:tcPr>
          <w:p w14:paraId="025F11FA" w14:textId="1548CB66" w:rsidR="00E10BEE" w:rsidRDefault="00E10BEE" w:rsidP="00D40445">
            <w:pPr>
              <w:rPr>
                <w:rFonts w:eastAsia="Malgun Gothic"/>
                <w:lang w:val="en-US" w:eastAsia="ko-KR"/>
              </w:rPr>
            </w:pPr>
            <w:r>
              <w:rPr>
                <w:lang w:val="en-US" w:eastAsia="zh-CN"/>
              </w:rPr>
              <w:t>Support</w:t>
            </w:r>
            <w:r>
              <w:rPr>
                <w:lang w:val="en-US" w:eastAsia="zh-CN"/>
              </w:rPr>
              <w:t xml:space="preserve"> P-Q7</w:t>
            </w: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lastRenderedPageBreak/>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the following approaches can be taken into account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w:t>
      </w:r>
      <w:r>
        <w:rPr>
          <w:rFonts w:eastAsia="MS Mincho"/>
          <w:szCs w:val="24"/>
          <w:lang w:eastAsia="ja-JP"/>
        </w:rPr>
        <w:lastRenderedPageBreak/>
        <w:t>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lastRenderedPageBreak/>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ListParagraph"/>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0B063F">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0B063F">
            <w:pPr>
              <w:spacing w:after="60"/>
              <w:jc w:val="both"/>
              <w:rPr>
                <w:b/>
                <w:lang w:val="en-US"/>
              </w:rPr>
            </w:pPr>
            <w:r>
              <w:rPr>
                <w:b/>
                <w:lang w:val="en-US"/>
              </w:rPr>
              <w:t xml:space="preserve">OK </w:t>
            </w:r>
          </w:p>
          <w:p w14:paraId="1B8DAAB6" w14:textId="77777777" w:rsidR="006606EA" w:rsidRPr="00C50FE5" w:rsidRDefault="006606EA" w:rsidP="000B063F">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SimSun"/>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SimSun"/>
                <w:lang w:val="en-US" w:eastAsia="zh-CN"/>
              </w:rPr>
              <w:t>Support</w:t>
            </w:r>
          </w:p>
        </w:tc>
      </w:tr>
      <w:tr w:rsidR="00384F8E" w:rsidRPr="00B257DC" w14:paraId="21912A9C" w14:textId="77777777" w:rsidTr="00384F8E">
        <w:tc>
          <w:tcPr>
            <w:tcW w:w="1479" w:type="dxa"/>
          </w:tcPr>
          <w:p w14:paraId="1DFDE08F" w14:textId="77777777" w:rsidR="00384F8E" w:rsidRDefault="00384F8E" w:rsidP="000B063F">
            <w:pPr>
              <w:rPr>
                <w:lang w:val="en-US" w:eastAsia="zh-CN"/>
              </w:rPr>
            </w:pPr>
            <w:r>
              <w:rPr>
                <w:lang w:val="en-US" w:eastAsia="zh-CN"/>
              </w:rPr>
              <w:t>vivo</w:t>
            </w:r>
          </w:p>
        </w:tc>
        <w:tc>
          <w:tcPr>
            <w:tcW w:w="8152" w:type="dxa"/>
          </w:tcPr>
          <w:p w14:paraId="2F9C7DC1" w14:textId="77777777" w:rsidR="00384F8E" w:rsidRDefault="00384F8E" w:rsidP="000B063F">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Malgun Gothic"/>
                <w:lang w:val="en-US" w:eastAsia="ko-KR"/>
              </w:rPr>
              <w:t>LG Electronics2</w:t>
            </w:r>
          </w:p>
        </w:tc>
        <w:tc>
          <w:tcPr>
            <w:tcW w:w="8152" w:type="dxa"/>
          </w:tcPr>
          <w:p w14:paraId="272EF115" w14:textId="7E6A6ACD" w:rsidR="00BF6B08" w:rsidRDefault="00BF6B08" w:rsidP="00BF6B08">
            <w:pPr>
              <w:rPr>
                <w:lang w:val="en-US" w:eastAsia="zh-CN"/>
              </w:rPr>
            </w:pPr>
            <w:r>
              <w:rPr>
                <w:rFonts w:eastAsia="Malgun Gothic"/>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Malgun Gothic"/>
                <w:lang w:val="en-US" w:eastAsia="ko-KR"/>
              </w:rPr>
            </w:pPr>
            <w:r>
              <w:rPr>
                <w:lang w:eastAsia="zh-CN"/>
              </w:rPr>
              <w:t>Ericsson 2</w:t>
            </w:r>
          </w:p>
        </w:tc>
        <w:tc>
          <w:tcPr>
            <w:tcW w:w="8152" w:type="dxa"/>
          </w:tcPr>
          <w:p w14:paraId="2234A9C4" w14:textId="3BAF15C5" w:rsidR="00F31FF3" w:rsidRDefault="00F31FF3" w:rsidP="00F31FF3">
            <w:pPr>
              <w:rPr>
                <w:rFonts w:eastAsia="Malgun Gothic"/>
                <w:lang w:val="en-US" w:eastAsia="ko-KR"/>
              </w:rPr>
            </w:pPr>
            <w:r>
              <w:rPr>
                <w:lang w:val="en-US" w:eastAsia="zh-CN"/>
              </w:rPr>
              <w:t>Support P6-rev2</w:t>
            </w:r>
          </w:p>
        </w:tc>
      </w:tr>
      <w:tr w:rsidR="008C30F5" w:rsidRPr="00B257DC" w14:paraId="0F6436A3" w14:textId="77777777" w:rsidTr="00384F8E">
        <w:tc>
          <w:tcPr>
            <w:tcW w:w="1479" w:type="dxa"/>
          </w:tcPr>
          <w:p w14:paraId="6899D71A" w14:textId="5267AE75" w:rsidR="008C30F5" w:rsidRDefault="008C30F5" w:rsidP="00F31FF3">
            <w:pPr>
              <w:rPr>
                <w:lang w:eastAsia="zh-CN"/>
              </w:rPr>
            </w:pPr>
            <w:r>
              <w:rPr>
                <w:rFonts w:hint="eastAsia"/>
                <w:lang w:eastAsia="zh-CN"/>
              </w:rPr>
              <w:t>F</w:t>
            </w:r>
            <w:r>
              <w:rPr>
                <w:lang w:eastAsia="zh-CN"/>
              </w:rPr>
              <w:t>L2e</w:t>
            </w:r>
          </w:p>
        </w:tc>
        <w:tc>
          <w:tcPr>
            <w:tcW w:w="8152" w:type="dxa"/>
          </w:tcPr>
          <w:p w14:paraId="1FC58E35" w14:textId="77777777" w:rsidR="008C30F5" w:rsidRPr="008C30F5" w:rsidRDefault="008C30F5" w:rsidP="008C30F5">
            <w:pPr>
              <w:spacing w:before="312" w:line="240" w:lineRule="auto"/>
              <w:jc w:val="both"/>
              <w:rPr>
                <w:lang w:val="en-US" w:eastAsia="zh-CN"/>
              </w:rPr>
            </w:pPr>
            <w:r w:rsidRPr="008C30F5">
              <w:rPr>
                <w:rFonts w:hint="eastAsia"/>
                <w:lang w:val="en-US" w:eastAsia="zh-CN"/>
              </w:rPr>
              <w:t>@</w:t>
            </w:r>
            <w:r w:rsidRPr="008C30F5">
              <w:rPr>
                <w:lang w:val="en-US" w:eastAsia="zh-CN"/>
              </w:rPr>
              <w:t>QC/Nokia/NSB</w:t>
            </w:r>
          </w:p>
          <w:p w14:paraId="70DDFDF3" w14:textId="25EC2ABB" w:rsidR="008C30F5" w:rsidRPr="008C30F5" w:rsidRDefault="008C30F5" w:rsidP="008C30F5">
            <w:pPr>
              <w:spacing w:before="312" w:line="240" w:lineRule="auto"/>
              <w:jc w:val="both"/>
              <w:rPr>
                <w:b/>
                <w:lang w:val="en-US" w:eastAsia="zh-CN"/>
              </w:rPr>
            </w:pPr>
            <w:r w:rsidRPr="008C30F5">
              <w:rPr>
                <w:lang w:val="en-US" w:eastAsia="zh-CN"/>
              </w:rPr>
              <w:t>FL can sense your flexibility and appreciate your suggestions. However, as man</w:t>
            </w:r>
            <w:r w:rsidRPr="008C30F5">
              <w:rPr>
                <w:rFonts w:hint="eastAsia"/>
                <w:lang w:val="en-US" w:eastAsia="zh-CN"/>
              </w:rPr>
              <w:t>y</w:t>
            </w:r>
            <w:r w:rsidRPr="008C30F5">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sidRPr="008C30F5">
              <w:rPr>
                <w:rFonts w:hint="eastAsia"/>
                <w:lang w:val="en-US" w:eastAsia="zh-CN"/>
              </w:rPr>
              <w:t>to</w:t>
            </w:r>
            <w:r w:rsidRPr="008C30F5">
              <w:rPr>
                <w:lang w:val="en-US" w:eastAsia="zh-CN"/>
              </w:rPr>
              <w:t xml:space="preserve"> set Q11 without impression that we will have definition of spatial adaptation pattern - this is the same for any new terminology.</w:t>
            </w:r>
          </w:p>
        </w:tc>
      </w:tr>
      <w:tr w:rsidR="001D337E" w:rsidRPr="00B257DC" w14:paraId="49A24017" w14:textId="77777777" w:rsidTr="00384F8E">
        <w:tc>
          <w:tcPr>
            <w:tcW w:w="1479" w:type="dxa"/>
          </w:tcPr>
          <w:p w14:paraId="1B311162" w14:textId="21E16AAD" w:rsidR="001D337E" w:rsidRDefault="001D337E" w:rsidP="001D337E">
            <w:pPr>
              <w:rPr>
                <w:lang w:eastAsia="zh-CN"/>
              </w:rPr>
            </w:pPr>
            <w:r>
              <w:rPr>
                <w:rFonts w:hint="eastAsia"/>
                <w:lang w:eastAsia="zh-CN"/>
              </w:rPr>
              <w:t>S</w:t>
            </w:r>
            <w:r>
              <w:rPr>
                <w:lang w:eastAsia="zh-CN"/>
              </w:rPr>
              <w:t>preadtrum2</w:t>
            </w:r>
          </w:p>
        </w:tc>
        <w:tc>
          <w:tcPr>
            <w:tcW w:w="8152" w:type="dxa"/>
          </w:tcPr>
          <w:p w14:paraId="4474A31C" w14:textId="5FC63401" w:rsidR="001D337E" w:rsidRPr="001D337E" w:rsidRDefault="001D337E" w:rsidP="001D337E">
            <w:pPr>
              <w:spacing w:before="100" w:beforeAutospacing="1" w:line="240" w:lineRule="auto"/>
              <w:jc w:val="both"/>
              <w:rPr>
                <w:lang w:eastAsia="zh-CN"/>
              </w:rPr>
            </w:pPr>
            <w:r w:rsidRPr="001D337E">
              <w:rPr>
                <w:lang w:eastAsia="zh-CN"/>
              </w:rPr>
              <w:t>Support version from Nokia. Since “sub-configuration” corresponds to one SAP, “sub-configuration” may not be explicitly defined in the Spec.</w:t>
            </w:r>
          </w:p>
        </w:tc>
      </w:tr>
      <w:tr w:rsidR="00F20BA4" w:rsidRPr="00B257DC" w14:paraId="7F2E5E4B" w14:textId="77777777" w:rsidTr="00384F8E">
        <w:tc>
          <w:tcPr>
            <w:tcW w:w="1479" w:type="dxa"/>
          </w:tcPr>
          <w:p w14:paraId="43EAAF6F" w14:textId="215FAEE8" w:rsidR="00F20BA4" w:rsidRDefault="00F20BA4" w:rsidP="001D337E">
            <w:pPr>
              <w:rPr>
                <w:rFonts w:hint="eastAsia"/>
                <w:lang w:eastAsia="zh-CN"/>
              </w:rPr>
            </w:pPr>
            <w:r>
              <w:rPr>
                <w:lang w:eastAsia="zh-CN"/>
              </w:rPr>
              <w:t>NEC</w:t>
            </w:r>
          </w:p>
        </w:tc>
        <w:tc>
          <w:tcPr>
            <w:tcW w:w="8152" w:type="dxa"/>
          </w:tcPr>
          <w:p w14:paraId="1D592007" w14:textId="078E093D" w:rsidR="00F20BA4" w:rsidRPr="001D337E" w:rsidRDefault="003D14B2" w:rsidP="001D337E">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rsidR="00D67284">
              <w:t xml:space="preserve"> </w:t>
            </w:r>
            <w:r w:rsidR="00D67284" w:rsidRPr="00D67284">
              <w:rPr>
                <w:rFonts w:eastAsia="Malgun Gothic"/>
                <w:lang w:val="en-US" w:eastAsia="ko-KR"/>
              </w:rPr>
              <w:t xml:space="preserve">in one </w:t>
            </w:r>
            <w:r w:rsidR="00D67284">
              <w:rPr>
                <w:rFonts w:eastAsia="Malgun Gothic"/>
                <w:lang w:val="en-US" w:eastAsia="ko-KR"/>
              </w:rPr>
              <w:t xml:space="preserve">CSI </w:t>
            </w:r>
            <w:r w:rsidR="00D67284" w:rsidRPr="00D67284">
              <w:rPr>
                <w:rFonts w:eastAsia="Malgun Gothic"/>
                <w:lang w:val="en-US" w:eastAsia="ko-KR"/>
              </w:rPr>
              <w:t>report</w:t>
            </w:r>
            <w:r w:rsidR="00D67284">
              <w:rPr>
                <w:rFonts w:eastAsia="Malgun Gothic"/>
                <w:lang w:val="en-US" w:eastAsia="ko-KR"/>
              </w:rPr>
              <w:t xml:space="preserve"> configuration.</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lastRenderedPageBreak/>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lastRenderedPageBreak/>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ListParagraph"/>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ListParagraph"/>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0B063F">
            <w:pPr>
              <w:rPr>
                <w:rFonts w:eastAsia="PMingLiU"/>
                <w:lang w:val="en-US" w:eastAsia="zh-TW"/>
              </w:rPr>
            </w:pPr>
            <w:r>
              <w:rPr>
                <w:rFonts w:eastAsia="PMingLiU"/>
                <w:lang w:val="en-US" w:eastAsia="zh-TW"/>
              </w:rPr>
              <w:lastRenderedPageBreak/>
              <w:t>CATT</w:t>
            </w:r>
          </w:p>
        </w:tc>
        <w:tc>
          <w:tcPr>
            <w:tcW w:w="8152" w:type="dxa"/>
          </w:tcPr>
          <w:p w14:paraId="741A0B40" w14:textId="77777777" w:rsidR="003907AD" w:rsidRDefault="003907AD" w:rsidP="000B063F">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0B063F">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364E008"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FF33F6A"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1D49B4D"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0B063F">
            <w:pPr>
              <w:spacing w:after="60"/>
              <w:outlineLvl w:val="2"/>
              <w:rPr>
                <w:b/>
              </w:rPr>
            </w:pPr>
            <w:r>
              <w:rPr>
                <w:rFonts w:hint="eastAsia"/>
                <w:b/>
              </w:rPr>
              <w:t>P</w:t>
            </w:r>
            <w:r>
              <w:rPr>
                <w:b/>
              </w:rPr>
              <w:t>-Q8</w:t>
            </w:r>
          </w:p>
          <w:p w14:paraId="5CF708A8" w14:textId="77777777" w:rsidR="006606EA" w:rsidRDefault="006606EA" w:rsidP="000B063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0B063F">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0B063F">
            <w:pPr>
              <w:pStyle w:val="ListParagraph"/>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0B063F">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0B063F">
            <w:pPr>
              <w:pStyle w:val="ListParagraph"/>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0B063F">
            <w:pPr>
              <w:pStyle w:val="ListParagraph"/>
              <w:numPr>
                <w:ilvl w:val="1"/>
                <w:numId w:val="19"/>
              </w:numPr>
              <w:spacing w:after="60"/>
              <w:contextualSpacing/>
              <w:jc w:val="both"/>
              <w:rPr>
                <w:rFonts w:eastAsia="MS Mincho"/>
                <w:b/>
                <w:strike/>
                <w:color w:val="FF0000"/>
                <w:szCs w:val="24"/>
                <w:lang w:eastAsia="ja-JP"/>
              </w:rPr>
            </w:pPr>
            <w:proofErr w:type="spellStart"/>
            <w:r w:rsidRPr="00C50FE5">
              <w:rPr>
                <w:rFonts w:eastAsia="MS Mincho"/>
                <w:b/>
                <w:strike/>
                <w:color w:val="FF0000"/>
                <w:szCs w:val="24"/>
                <w:lang w:eastAsia="ja-JP"/>
              </w:rPr>
              <w:t>nrofPorts</w:t>
            </w:r>
            <w:proofErr w:type="spellEnd"/>
          </w:p>
          <w:p w14:paraId="448E9A50" w14:textId="77777777" w:rsidR="006606EA" w:rsidRPr="00C50FE5" w:rsidRDefault="006606EA" w:rsidP="000B063F">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0B063F">
            <w:pPr>
              <w:pStyle w:val="ListParagraph"/>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0B063F">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SimSun"/>
                <w:lang w:val="en-US" w:eastAsia="zh-CN"/>
              </w:rPr>
              <w:t>Samsung2</w:t>
            </w:r>
          </w:p>
        </w:tc>
        <w:tc>
          <w:tcPr>
            <w:tcW w:w="8152" w:type="dxa"/>
          </w:tcPr>
          <w:p w14:paraId="099C839F" w14:textId="77777777" w:rsidR="00F853EF" w:rsidRDefault="00F853EF" w:rsidP="00F853EF">
            <w:pPr>
              <w:rPr>
                <w:lang w:val="en-US" w:eastAsia="zh-CN"/>
              </w:rPr>
            </w:pPr>
            <w:r>
              <w:rPr>
                <w:lang w:val="en-US" w:eastAsia="zh-CN"/>
              </w:rPr>
              <w:t>Support in high-level along with a few revisions for elaboration. The reasons for revisions is</w:t>
            </w:r>
          </w:p>
          <w:p w14:paraId="5472129F" w14:textId="77777777" w:rsidR="00F853EF" w:rsidRDefault="00F853EF" w:rsidP="00F853EF">
            <w:pPr>
              <w:pStyle w:val="ListParagraph"/>
              <w:numPr>
                <w:ilvl w:val="0"/>
                <w:numId w:val="46"/>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7414FE1" w14:textId="77777777" w:rsidR="00F853EF" w:rsidRDefault="00F853EF" w:rsidP="00F853EF">
            <w:pPr>
              <w:pStyle w:val="ListParagraph"/>
              <w:numPr>
                <w:ilvl w:val="0"/>
                <w:numId w:val="46"/>
              </w:numPr>
              <w:spacing w:after="60"/>
              <w:rPr>
                <w:lang w:val="en-US" w:eastAsia="zh-CN"/>
              </w:rPr>
            </w:pPr>
            <w:proofErr w:type="spellStart"/>
            <w:r w:rsidRPr="009C015B">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5FA236B7" w14:textId="77777777" w:rsidR="00F853EF" w:rsidRPr="00752353" w:rsidRDefault="00F853EF" w:rsidP="00F853EF">
            <w:pPr>
              <w:pStyle w:val="ListParagraph"/>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FAA3442"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0B063F">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EF442FA"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0B063F">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Malgun Gothic"/>
                <w:lang w:val="en-US" w:eastAsia="ko-KR"/>
              </w:rPr>
              <w:t>There seem to be some sub-bullet that are unclear or duplicated on the list.</w:t>
            </w:r>
            <w:r>
              <w:rPr>
                <w:rFonts w:eastAsia="Malgun Gothic"/>
                <w:lang w:val="en-US" w:eastAsia="ko-KR"/>
              </w:rPr>
              <w:t xml:space="preserve">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Malgun Gothic"/>
                <w:lang w:val="en-US" w:eastAsia="ko-KR"/>
              </w:rPr>
            </w:pPr>
            <w:r>
              <w:lastRenderedPageBreak/>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ListParagraph"/>
              <w:numPr>
                <w:ilvl w:val="1"/>
                <w:numId w:val="19"/>
              </w:numPr>
              <w:spacing w:after="60"/>
              <w:contextualSpacing/>
              <w:jc w:val="both"/>
              <w:rPr>
                <w:rFonts w:eastAsia="MS Mincho"/>
                <w:b/>
                <w:strike/>
                <w:color w:val="FF0000"/>
                <w:szCs w:val="24"/>
                <w:lang w:eastAsia="ja-JP"/>
              </w:rPr>
            </w:pPr>
            <w:proofErr w:type="spellStart"/>
            <w:r w:rsidRPr="002C7195">
              <w:rPr>
                <w:rFonts w:eastAsia="MS Mincho"/>
                <w:b/>
                <w:strike/>
                <w:color w:val="FF0000"/>
                <w:szCs w:val="24"/>
                <w:lang w:eastAsia="ja-JP"/>
              </w:rPr>
              <w:t>nrofPorts</w:t>
            </w:r>
            <w:proofErr w:type="spellEnd"/>
          </w:p>
          <w:p w14:paraId="72822D2C" w14:textId="77777777" w:rsidR="00F31FF3" w:rsidRPr="002C7195" w:rsidRDefault="00F31FF3" w:rsidP="00F31FF3">
            <w:pPr>
              <w:pStyle w:val="ListParagraph"/>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Malgun Gothic"/>
                <w:lang w:val="en-US" w:eastAsia="ko-KR"/>
              </w:rPr>
            </w:pPr>
            <w:r w:rsidRPr="002C7195">
              <w:rPr>
                <w:rFonts w:eastAsia="MS Mincho"/>
                <w:b/>
                <w:strike/>
                <w:color w:val="FF0000"/>
                <w:szCs w:val="24"/>
                <w:lang w:eastAsia="ja-JP"/>
              </w:rPr>
              <w:t>report quantity</w:t>
            </w:r>
          </w:p>
        </w:tc>
      </w:tr>
      <w:tr w:rsidR="001D337E" w14:paraId="55C391BA" w14:textId="77777777" w:rsidTr="00384F8E">
        <w:tc>
          <w:tcPr>
            <w:tcW w:w="1479" w:type="dxa"/>
          </w:tcPr>
          <w:p w14:paraId="2C87EAFA" w14:textId="3E0A38B3" w:rsidR="001D337E" w:rsidRDefault="001D337E" w:rsidP="001D337E">
            <w:r>
              <w:rPr>
                <w:rFonts w:hint="eastAsia"/>
                <w:lang w:eastAsia="zh-CN"/>
              </w:rPr>
              <w:t>S</w:t>
            </w:r>
            <w:r>
              <w:rPr>
                <w:lang w:eastAsia="zh-CN"/>
              </w:rPr>
              <w:t>preadtrum2</w:t>
            </w:r>
          </w:p>
        </w:tc>
        <w:tc>
          <w:tcPr>
            <w:tcW w:w="8152" w:type="dxa"/>
          </w:tcPr>
          <w:p w14:paraId="754E3E93" w14:textId="600B4AA7" w:rsidR="001D337E" w:rsidRDefault="001D337E" w:rsidP="001D337E">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D337E" w14:paraId="14F7F019" w14:textId="77777777" w:rsidTr="00384F8E">
        <w:tc>
          <w:tcPr>
            <w:tcW w:w="1479" w:type="dxa"/>
          </w:tcPr>
          <w:p w14:paraId="5653268F" w14:textId="77777777" w:rsidR="001D337E" w:rsidRDefault="001D337E" w:rsidP="001D337E"/>
        </w:tc>
        <w:tc>
          <w:tcPr>
            <w:tcW w:w="8152" w:type="dxa"/>
          </w:tcPr>
          <w:p w14:paraId="4EFB2CF1" w14:textId="77777777" w:rsidR="001D337E" w:rsidRDefault="001D337E" w:rsidP="001D337E">
            <w:pPr>
              <w:rPr>
                <w:rFonts w:eastAsia="PMingLiU"/>
                <w:lang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r>
              <w:rPr>
                <w:lang w:val="en-US" w:eastAsia="zh-CN"/>
              </w:rPr>
              <w:lastRenderedPageBreak/>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 xml:space="preserve">the </w:t>
            </w:r>
            <w:r>
              <w:rPr>
                <w:rFonts w:eastAsia="Yu Mincho"/>
                <w:lang w:val="en-US" w:eastAsia="ja-JP"/>
              </w:rPr>
              <w:lastRenderedPageBreak/>
              <w:t>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0B063F">
            <w:pPr>
              <w:rPr>
                <w:rFonts w:eastAsia="PMingLiU"/>
                <w:lang w:val="en-US" w:eastAsia="zh-TW"/>
              </w:rPr>
            </w:pPr>
            <w:r>
              <w:rPr>
                <w:rFonts w:eastAsia="PMingLiU"/>
                <w:lang w:val="en-US" w:eastAsia="zh-TW"/>
              </w:rPr>
              <w:lastRenderedPageBreak/>
              <w:t>CATT</w:t>
            </w:r>
          </w:p>
        </w:tc>
        <w:tc>
          <w:tcPr>
            <w:tcW w:w="8152" w:type="dxa"/>
          </w:tcPr>
          <w:p w14:paraId="41F5AE56" w14:textId="77777777" w:rsidR="003907AD" w:rsidRDefault="003907AD" w:rsidP="000B063F">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01736A68" w14:textId="77777777" w:rsidR="00BF6B08" w:rsidRDefault="00BF6B08" w:rsidP="00BF6B0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D8CBB41" w14:textId="43C5BB5F" w:rsidR="00BF6B08" w:rsidRDefault="00BF6B08" w:rsidP="00BF6B08">
            <w:pPr>
              <w:rPr>
                <w:lang w:val="en-US" w:eastAsia="zh-CN"/>
              </w:rPr>
            </w:pPr>
            <w:r>
              <w:rPr>
                <w:rFonts w:eastAsia="Malgun Gothic"/>
                <w:lang w:val="en-US" w:eastAsia="ko-KR"/>
              </w:rPr>
              <w:t>For Q2, it can depend on the overhead reduction scheme and h</w:t>
            </w:r>
            <w:r w:rsidRPr="00CC12CA">
              <w:rPr>
                <w:rFonts w:eastAsia="Malgun Gothic"/>
                <w:lang w:val="en-US" w:eastAsia="ko-KR"/>
              </w:rPr>
              <w:t xml:space="preserve">ow </w:t>
            </w:r>
            <w:r>
              <w:rPr>
                <w:rFonts w:eastAsia="Malgun Gothic"/>
                <w:lang w:val="en-US" w:eastAsia="ko-KR"/>
              </w:rPr>
              <w:t xml:space="preserve">the contents of </w:t>
            </w:r>
            <w:r w:rsidRPr="00CC12CA">
              <w:rPr>
                <w:rFonts w:eastAsia="Malgun Gothic"/>
                <w:lang w:val="en-US" w:eastAsia="ko-KR"/>
              </w:rPr>
              <w:t xml:space="preserve">multi-CSI reports are </w:t>
            </w:r>
            <w:r>
              <w:rPr>
                <w:rFonts w:eastAsia="Malgun Gothic"/>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Malgun Gothic"/>
                <w:lang w:val="en-US" w:eastAsia="ko-KR"/>
              </w:rPr>
            </w:pPr>
            <w:r>
              <w:rPr>
                <w:lang w:eastAsia="zh-CN"/>
              </w:rPr>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Malgun Gothic"/>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0B063F">
            <w:pPr>
              <w:rPr>
                <w:lang w:val="en-US" w:eastAsia="zh-CN"/>
              </w:rPr>
            </w:pPr>
            <w:r>
              <w:rPr>
                <w:rFonts w:hint="eastAsia"/>
                <w:lang w:val="en-US" w:eastAsia="zh-CN"/>
              </w:rPr>
              <w:t>C</w:t>
            </w:r>
            <w:r>
              <w:rPr>
                <w:lang w:val="en-US" w:eastAsia="zh-CN"/>
              </w:rPr>
              <w:t>MCC2</w:t>
            </w:r>
          </w:p>
        </w:tc>
        <w:tc>
          <w:tcPr>
            <w:tcW w:w="8152" w:type="dxa"/>
          </w:tcPr>
          <w:p w14:paraId="1B9155D6" w14:textId="77777777" w:rsidR="00C94016" w:rsidRDefault="00C94016" w:rsidP="000B063F">
            <w:pPr>
              <w:rPr>
                <w:lang w:val="en-US" w:eastAsia="zh-CN"/>
              </w:rPr>
            </w:pPr>
            <w:r>
              <w:rPr>
                <w:lang w:val="en-US" w:eastAsia="zh-CN"/>
              </w:rPr>
              <w:t>Yes to Q1</w:t>
            </w:r>
          </w:p>
          <w:p w14:paraId="3196B8CD" w14:textId="77777777" w:rsidR="00C94016" w:rsidRPr="00F722F9" w:rsidRDefault="00C94016" w:rsidP="000B063F">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D337E" w:rsidRPr="00F722F9" w14:paraId="4090749F" w14:textId="77777777" w:rsidTr="00C94016">
        <w:tc>
          <w:tcPr>
            <w:tcW w:w="1479" w:type="dxa"/>
          </w:tcPr>
          <w:p w14:paraId="73CCEEFA" w14:textId="31C283A9"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E41B793" w14:textId="77777777" w:rsidR="001D337E" w:rsidRPr="002F0FAC" w:rsidRDefault="001D337E" w:rsidP="001D337E">
            <w:pPr>
              <w:rPr>
                <w:lang w:val="en-US"/>
              </w:rPr>
            </w:pPr>
            <w:r w:rsidRPr="002F0FAC">
              <w:rPr>
                <w:lang w:val="en-US"/>
              </w:rPr>
              <w:t>Spatial adaptation patterns is number of logical ant ports for Type-1?</w:t>
            </w:r>
          </w:p>
          <w:p w14:paraId="0A2C3954" w14:textId="49E421AE" w:rsidR="001D337E" w:rsidRDefault="001D337E" w:rsidP="001D337E">
            <w:pPr>
              <w:rPr>
                <w:lang w:val="en-US"/>
              </w:rPr>
            </w:pPr>
            <w:r w:rsidRPr="002F0FAC">
              <w:rPr>
                <w:lang w:val="en-US"/>
              </w:rPr>
              <w:t xml:space="preserve">Spatial adaptation patterns is index of analog beam shape for </w:t>
            </w:r>
            <w:r>
              <w:rPr>
                <w:lang w:val="en-US"/>
              </w:rPr>
              <w:t xml:space="preserve">a </w:t>
            </w:r>
            <w:r w:rsidRPr="002F0FAC">
              <w:rPr>
                <w:lang w:val="en-US"/>
              </w:rPr>
              <w:t>logical ant port for Type-2?</w:t>
            </w:r>
          </w:p>
          <w:p w14:paraId="17F8D858" w14:textId="5DA00476" w:rsidR="001D337E" w:rsidRDefault="001D337E" w:rsidP="001D337E">
            <w:pPr>
              <w:rPr>
                <w:lang w:val="en-US" w:eastAsia="zh-CN"/>
              </w:rPr>
            </w:pPr>
            <w:r>
              <w:rPr>
                <w:lang w:val="en-US"/>
              </w:rPr>
              <w:t xml:space="preserve">It is urgent to define </w:t>
            </w:r>
            <w:r w:rsidRPr="002F0FAC">
              <w:rPr>
                <w:lang w:val="en-US"/>
              </w:rPr>
              <w:t>spatial adaptation patterns at first…</w:t>
            </w:r>
          </w:p>
        </w:tc>
      </w:tr>
      <w:tr w:rsidR="001D337E" w:rsidRPr="00F722F9" w14:paraId="4793F252" w14:textId="77777777" w:rsidTr="00C94016">
        <w:tc>
          <w:tcPr>
            <w:tcW w:w="1479" w:type="dxa"/>
          </w:tcPr>
          <w:p w14:paraId="6B8F58F4" w14:textId="77777777" w:rsidR="001D337E" w:rsidRDefault="001D337E" w:rsidP="001D337E">
            <w:pPr>
              <w:rPr>
                <w:lang w:val="en-US" w:eastAsia="zh-CN"/>
              </w:rPr>
            </w:pPr>
          </w:p>
        </w:tc>
        <w:tc>
          <w:tcPr>
            <w:tcW w:w="8152" w:type="dxa"/>
          </w:tcPr>
          <w:p w14:paraId="75548C36" w14:textId="77777777" w:rsidR="001D337E" w:rsidRDefault="001D337E" w:rsidP="001D337E">
            <w:pPr>
              <w:rPr>
                <w:lang w:val="en-US" w:eastAsia="zh-CN"/>
              </w:rPr>
            </w:pP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lastRenderedPageBreak/>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 xml:space="preserve">the </w:t>
            </w:r>
            <w:proofErr w:type="spellStart"/>
            <w:r w:rsidRPr="008B089C">
              <w:rPr>
                <w:rFonts w:eastAsia="PMingLiU"/>
                <w:lang w:val="en-US" w:eastAsia="zh-TW"/>
              </w:rPr>
              <w:t>gNB</w:t>
            </w:r>
            <w:proofErr w:type="spellEnd"/>
            <w:r w:rsidRPr="008B089C">
              <w:rPr>
                <w:rFonts w:eastAsia="PMingLiU"/>
                <w:lang w:val="en-US" w:eastAsia="zh-TW"/>
              </w:rPr>
              <w:t xml:space="preserve">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0B063F">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SimSun"/>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SimSun"/>
                <w:lang w:val="en-US" w:eastAsia="zh-CN"/>
              </w:rPr>
              <w:t>Support</w:t>
            </w:r>
          </w:p>
        </w:tc>
      </w:tr>
      <w:tr w:rsidR="00384F8E" w14:paraId="322F4BA5" w14:textId="77777777" w:rsidTr="00384F8E">
        <w:tc>
          <w:tcPr>
            <w:tcW w:w="1479" w:type="dxa"/>
          </w:tcPr>
          <w:p w14:paraId="3227C21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0B063F">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Malgun Gothic"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Malgun Gothic"/>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5897D69" w14:textId="77777777" w:rsidR="00F31FF3" w:rsidRDefault="00F31FF3" w:rsidP="00F31FF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19EB097" w14:textId="069CE80F" w:rsidR="00F31FF3" w:rsidRDefault="00F31FF3" w:rsidP="00F31FF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0B063F">
            <w:pPr>
              <w:rPr>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0B063F">
            <w:pPr>
              <w:rPr>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lastRenderedPageBreak/>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lastRenderedPageBreak/>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lastRenderedPageBreak/>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0B063F">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0B063F">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0B063F">
            <w:pPr>
              <w:rPr>
                <w:lang w:val="en-US" w:eastAsia="zh-CN"/>
              </w:rPr>
            </w:pPr>
            <w:r>
              <w:rPr>
                <w:lang w:val="en-US" w:eastAsia="zh-CN"/>
              </w:rPr>
              <w:t>vivo</w:t>
            </w:r>
          </w:p>
        </w:tc>
        <w:tc>
          <w:tcPr>
            <w:tcW w:w="8152" w:type="dxa"/>
          </w:tcPr>
          <w:p w14:paraId="7919282A" w14:textId="77777777" w:rsidR="00384F8E" w:rsidRDefault="00384F8E" w:rsidP="000B063F">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9C8AD2C" w14:textId="05193EEC" w:rsidR="00BF6B08" w:rsidRDefault="00BF6B08" w:rsidP="00BF6B08">
            <w:pPr>
              <w:rPr>
                <w:lang w:val="en-US" w:eastAsia="zh-CN"/>
              </w:rPr>
            </w:pPr>
            <w:r>
              <w:rPr>
                <w:rFonts w:eastAsia="Malgun Gothic" w:hint="eastAsia"/>
                <w:lang w:val="en-US" w:eastAsia="ko-KR"/>
              </w:rPr>
              <w:t xml:space="preserve">Depending on which one or both between </w:t>
            </w:r>
            <w:r w:rsidRPr="009B4CFC">
              <w:rPr>
                <w:rFonts w:eastAsia="Malgun Gothic"/>
                <w:lang w:val="en-US" w:eastAsia="ko-KR"/>
              </w:rPr>
              <w:t>A1-1-revised</w:t>
            </w:r>
            <w:r>
              <w:rPr>
                <w:rFonts w:eastAsia="Malgun Gothic"/>
                <w:lang w:val="en-US" w:eastAsia="ko-KR"/>
              </w:rPr>
              <w:t xml:space="preserve"> and </w:t>
            </w:r>
            <w:r w:rsidRPr="009B4CFC">
              <w:rPr>
                <w:rFonts w:eastAsia="Malgun Gothic"/>
                <w:lang w:val="en-US" w:eastAsia="ko-KR"/>
              </w:rPr>
              <w:t>A1-2-revised</w:t>
            </w:r>
            <w:r>
              <w:rPr>
                <w:rFonts w:eastAsia="Malgun Gothic"/>
                <w:lang w:val="en-US" w:eastAsia="ko-KR"/>
              </w:rPr>
              <w:t xml:space="preserve"> will be supported, or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Malgun Gothic"/>
                <w:lang w:val="en-US" w:eastAsia="ko-KR"/>
              </w:rPr>
            </w:pPr>
            <w:r>
              <w:t>Ericsson 2</w:t>
            </w:r>
          </w:p>
        </w:tc>
        <w:tc>
          <w:tcPr>
            <w:tcW w:w="8152" w:type="dxa"/>
          </w:tcPr>
          <w:p w14:paraId="187D12C7" w14:textId="34A5EF29" w:rsidR="00F31FF3" w:rsidRDefault="00F31FF3" w:rsidP="00F31FF3">
            <w:pPr>
              <w:rPr>
                <w:rFonts w:eastAsia="Malgun Gothic"/>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lastRenderedPageBreak/>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0B063F">
            <w:pPr>
              <w:rPr>
                <w:lang w:val="en-US" w:eastAsia="zh-CN"/>
              </w:rPr>
            </w:pPr>
            <w:r>
              <w:rPr>
                <w:lang w:val="en-US" w:eastAsia="zh-CN"/>
              </w:rPr>
              <w:t>CATT</w:t>
            </w:r>
          </w:p>
        </w:tc>
        <w:tc>
          <w:tcPr>
            <w:tcW w:w="8152" w:type="dxa"/>
          </w:tcPr>
          <w:p w14:paraId="4E0C775B" w14:textId="77777777" w:rsidR="003907AD" w:rsidRDefault="003907AD" w:rsidP="000B063F">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0B063F">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0B063F">
            <w:pPr>
              <w:rPr>
                <w:lang w:val="en-US" w:eastAsia="zh-CN"/>
              </w:rPr>
            </w:pPr>
            <w:r>
              <w:rPr>
                <w:lang w:val="en-US" w:eastAsia="zh-CN"/>
              </w:rPr>
              <w:t>vivo</w:t>
            </w:r>
          </w:p>
        </w:tc>
        <w:tc>
          <w:tcPr>
            <w:tcW w:w="8152" w:type="dxa"/>
          </w:tcPr>
          <w:p w14:paraId="7935959E" w14:textId="77777777" w:rsidR="00384F8E" w:rsidRDefault="00384F8E" w:rsidP="000B063F">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0B063F">
            <w:pPr>
              <w:rPr>
                <w:lang w:val="en-US" w:eastAsia="zh-CN"/>
              </w:rPr>
            </w:pPr>
            <w:r>
              <w:rPr>
                <w:rFonts w:hint="eastAsia"/>
                <w:lang w:val="en-US" w:eastAsia="zh-CN"/>
              </w:rPr>
              <w:lastRenderedPageBreak/>
              <w:t>C</w:t>
            </w:r>
            <w:r>
              <w:rPr>
                <w:lang w:val="en-US" w:eastAsia="zh-CN"/>
              </w:rPr>
              <w:t>MCC2</w:t>
            </w:r>
          </w:p>
        </w:tc>
        <w:tc>
          <w:tcPr>
            <w:tcW w:w="8152" w:type="dxa"/>
          </w:tcPr>
          <w:p w14:paraId="28B0CFF5" w14:textId="77777777" w:rsidR="00651229" w:rsidRPr="002D0238" w:rsidRDefault="00651229" w:rsidP="000B063F">
            <w:pPr>
              <w:spacing w:after="60"/>
              <w:outlineLvl w:val="2"/>
              <w:rPr>
                <w:lang w:val="en-US" w:eastAsia="zh-CN"/>
              </w:rPr>
            </w:pPr>
            <w:r>
              <w:rPr>
                <w:lang w:val="en-US" w:eastAsia="zh-CN"/>
              </w:rPr>
              <w:t>Fine with the FFS</w:t>
            </w:r>
          </w:p>
        </w:tc>
      </w:tr>
      <w:tr w:rsidR="008C30F5" w:rsidRPr="002D0238" w14:paraId="705D2F19" w14:textId="77777777" w:rsidTr="00651229">
        <w:tc>
          <w:tcPr>
            <w:tcW w:w="1479" w:type="dxa"/>
          </w:tcPr>
          <w:p w14:paraId="6E863F78" w14:textId="11717A88" w:rsidR="008C30F5" w:rsidRPr="008C30F5" w:rsidRDefault="008C30F5" w:rsidP="000B063F">
            <w:pPr>
              <w:rPr>
                <w:b/>
                <w:lang w:val="en-US" w:eastAsia="zh-CN"/>
              </w:rPr>
            </w:pPr>
            <w:r w:rsidRPr="008C30F5">
              <w:rPr>
                <w:rFonts w:hint="eastAsia"/>
                <w:b/>
                <w:lang w:val="en-US" w:eastAsia="zh-CN"/>
              </w:rPr>
              <w:t>F</w:t>
            </w:r>
            <w:r w:rsidRPr="008C30F5">
              <w:rPr>
                <w:b/>
                <w:lang w:val="en-US" w:eastAsia="zh-CN"/>
              </w:rPr>
              <w:t>L2e</w:t>
            </w:r>
          </w:p>
        </w:tc>
        <w:tc>
          <w:tcPr>
            <w:tcW w:w="8152" w:type="dxa"/>
          </w:tcPr>
          <w:p w14:paraId="21BB845D" w14:textId="77777777" w:rsidR="008C30F5" w:rsidRPr="003F57D6" w:rsidRDefault="008C30F5" w:rsidP="008C30F5">
            <w:pPr>
              <w:spacing w:before="312" w:line="240" w:lineRule="auto"/>
              <w:jc w:val="both"/>
              <w:rPr>
                <w:lang w:val="en-US" w:eastAsia="zh-CN"/>
              </w:rPr>
            </w:pPr>
            <w:r w:rsidRPr="003F57D6">
              <w:rPr>
                <w:rFonts w:hint="eastAsia"/>
                <w:lang w:val="en-US" w:eastAsia="zh-CN"/>
              </w:rPr>
              <w:t>@</w:t>
            </w:r>
            <w:r w:rsidRPr="003F57D6">
              <w:rPr>
                <w:lang w:val="en-US" w:eastAsia="zh-CN"/>
              </w:rPr>
              <w:t>Ericsson</w:t>
            </w:r>
          </w:p>
          <w:p w14:paraId="31D1A593" w14:textId="3E501D2A" w:rsidR="008C30F5" w:rsidRPr="008C30F5" w:rsidRDefault="008C30F5" w:rsidP="008C30F5">
            <w:pPr>
              <w:spacing w:before="312" w:line="240" w:lineRule="auto"/>
              <w:jc w:val="both"/>
              <w:rPr>
                <w:lang w:val="en-US" w:eastAsia="zh-CN"/>
              </w:rPr>
            </w:pPr>
            <w:r w:rsidRPr="008C30F5">
              <w:rPr>
                <w:lang w:val="en-US" w:eastAsia="zh-CN"/>
              </w:rPr>
              <w:t xml:space="preserve">This is </w:t>
            </w:r>
            <w:r>
              <w:rPr>
                <w:lang w:val="en-US" w:eastAsia="zh-CN"/>
              </w:rPr>
              <w:t>only</w:t>
            </w:r>
            <w:r w:rsidRPr="008C30F5">
              <w:rPr>
                <w:lang w:val="en-US" w:eastAsia="zh-CN"/>
              </w:rPr>
              <w:t xml:space="preserve"> to set a discussion point to facilitate the discussion since some of the questions are proposed in other proposals already. My feeling is that it may be rather better to gather them together for future study.</w:t>
            </w:r>
          </w:p>
          <w:p w14:paraId="304F1425" w14:textId="77777777" w:rsidR="008C30F5" w:rsidRDefault="008C30F5" w:rsidP="000B063F">
            <w:pPr>
              <w:spacing w:after="60"/>
              <w:outlineLvl w:val="2"/>
              <w:rPr>
                <w:lang w:val="en-US" w:eastAsia="zh-CN"/>
              </w:rPr>
            </w:pPr>
          </w:p>
          <w:p w14:paraId="64C49067" w14:textId="77777777" w:rsidR="008C30F5" w:rsidRDefault="008C30F5" w:rsidP="008C30F5">
            <w:pPr>
              <w:spacing w:after="60"/>
              <w:outlineLvl w:val="2"/>
              <w:rPr>
                <w:b/>
              </w:rPr>
            </w:pPr>
            <w:r>
              <w:rPr>
                <w:rFonts w:hint="eastAsia"/>
                <w:b/>
              </w:rPr>
              <w:t>P</w:t>
            </w:r>
            <w:r>
              <w:rPr>
                <w:b/>
              </w:rPr>
              <w:t>Q11-rev1</w:t>
            </w:r>
          </w:p>
          <w:p w14:paraId="0010DD27" w14:textId="77777777" w:rsidR="008C30F5" w:rsidRDefault="008C30F5" w:rsidP="008C30F5">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F3DC938" w14:textId="060EC7BA" w:rsidR="008C30F5" w:rsidRPr="008C30F5" w:rsidRDefault="008C30F5" w:rsidP="008C30F5">
            <w:pPr>
              <w:pStyle w:val="ListParagraph"/>
              <w:numPr>
                <w:ilvl w:val="0"/>
                <w:numId w:val="18"/>
              </w:numPr>
              <w:spacing w:after="60"/>
              <w:ind w:left="641" w:hanging="357"/>
              <w:jc w:val="both"/>
              <w:rPr>
                <w:b/>
              </w:rPr>
            </w:pPr>
            <w:r w:rsidRPr="008C30F5">
              <w:rPr>
                <w:rFonts w:ascii="Times" w:eastAsia="Batang" w:hAnsi="Times" w:hint="eastAsia"/>
                <w:b/>
                <w:color w:val="FF0000"/>
                <w:szCs w:val="24"/>
                <w:lang w:val="en-US" w:eastAsia="zh-CN"/>
              </w:rPr>
              <w:t>N</w:t>
            </w:r>
            <w:r w:rsidRPr="008C30F5">
              <w:rPr>
                <w:rFonts w:ascii="Times" w:eastAsia="Batang" w:hAnsi="Times"/>
                <w:b/>
                <w:color w:val="FF0000"/>
                <w:szCs w:val="24"/>
                <w:lang w:val="en-US" w:eastAsia="zh-CN"/>
              </w:rPr>
              <w:t>ote this does not imply explicit definition in the spec for a pattern and/or a sub-configuration.</w:t>
            </w:r>
          </w:p>
        </w:tc>
      </w:tr>
      <w:tr w:rsidR="008C30F5" w14:paraId="00702909" w14:textId="77777777" w:rsidTr="00FB6F12">
        <w:trPr>
          <w:trHeight w:val="261"/>
        </w:trPr>
        <w:tc>
          <w:tcPr>
            <w:tcW w:w="1479" w:type="dxa"/>
            <w:shd w:val="clear" w:color="auto" w:fill="C5E0B3" w:themeFill="accent6" w:themeFillTint="66"/>
          </w:tcPr>
          <w:p w14:paraId="37F49821" w14:textId="77777777" w:rsidR="008C30F5" w:rsidRDefault="008C30F5" w:rsidP="00FB6F12">
            <w:pPr>
              <w:rPr>
                <w:b/>
                <w:bCs/>
                <w:lang w:val="en-US"/>
              </w:rPr>
            </w:pPr>
            <w:r>
              <w:rPr>
                <w:b/>
                <w:bCs/>
                <w:lang w:val="en-US"/>
              </w:rPr>
              <w:t>Company</w:t>
            </w:r>
          </w:p>
        </w:tc>
        <w:tc>
          <w:tcPr>
            <w:tcW w:w="8152" w:type="dxa"/>
            <w:shd w:val="clear" w:color="auto" w:fill="C5E0B3" w:themeFill="accent6" w:themeFillTint="66"/>
          </w:tcPr>
          <w:p w14:paraId="3D7D0686" w14:textId="77777777" w:rsidR="008C30F5" w:rsidRDefault="008C30F5" w:rsidP="00FB6F12">
            <w:pPr>
              <w:rPr>
                <w:b/>
                <w:bCs/>
                <w:lang w:val="en-US"/>
              </w:rPr>
            </w:pPr>
            <w:r>
              <w:rPr>
                <w:b/>
                <w:bCs/>
                <w:lang w:val="en-US"/>
              </w:rPr>
              <w:t>Comments</w:t>
            </w:r>
          </w:p>
        </w:tc>
      </w:tr>
      <w:tr w:rsidR="008C30F5" w14:paraId="530D0F86" w14:textId="77777777" w:rsidTr="00FB6F12">
        <w:tc>
          <w:tcPr>
            <w:tcW w:w="1479" w:type="dxa"/>
          </w:tcPr>
          <w:p w14:paraId="69E2F663" w14:textId="6C5A5C78" w:rsidR="008C30F5" w:rsidRDefault="00DA315B" w:rsidP="00FB6F12">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313360B" w14:textId="2DC4D86B" w:rsidR="008C30F5" w:rsidRDefault="00DA315B" w:rsidP="00FB6F12">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40445" w14:paraId="78CA14ED" w14:textId="77777777" w:rsidTr="00FB6F12">
        <w:tc>
          <w:tcPr>
            <w:tcW w:w="1479" w:type="dxa"/>
          </w:tcPr>
          <w:p w14:paraId="3719651E" w14:textId="18ABEBF0" w:rsidR="00D40445" w:rsidRDefault="00D40445" w:rsidP="00D40445">
            <w:pPr>
              <w:rPr>
                <w:lang w:val="en-US" w:eastAsia="zh-CN"/>
              </w:rPr>
            </w:pPr>
            <w:r>
              <w:rPr>
                <w:rFonts w:eastAsia="Malgun Gothic" w:hint="eastAsia"/>
                <w:lang w:val="en-US" w:eastAsia="ko-KR"/>
              </w:rPr>
              <w:t>LG Electronics3</w:t>
            </w:r>
          </w:p>
        </w:tc>
        <w:tc>
          <w:tcPr>
            <w:tcW w:w="8152" w:type="dxa"/>
          </w:tcPr>
          <w:p w14:paraId="5E302A0D" w14:textId="16871B6D" w:rsidR="00D40445" w:rsidRDefault="00D40445" w:rsidP="00D40445">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bl>
    <w:p w14:paraId="4973A773" w14:textId="77777777" w:rsidR="003C2A92" w:rsidRPr="008C30F5"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lastRenderedPageBreak/>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lastRenderedPageBreak/>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0B063F">
            <w:pPr>
              <w:rPr>
                <w:lang w:val="en-US" w:eastAsia="zh-CN"/>
              </w:rPr>
            </w:pPr>
            <w:r>
              <w:rPr>
                <w:lang w:val="en-US" w:eastAsia="zh-CN"/>
              </w:rPr>
              <w:t>CATT</w:t>
            </w:r>
          </w:p>
        </w:tc>
        <w:tc>
          <w:tcPr>
            <w:tcW w:w="8152" w:type="dxa"/>
          </w:tcPr>
          <w:p w14:paraId="29545F2D" w14:textId="77777777" w:rsidR="003907AD" w:rsidRDefault="003907AD" w:rsidP="000B063F">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0B063F">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 xml:space="preserve">can be up to </w:t>
            </w:r>
            <w:proofErr w:type="spellStart"/>
            <w:r w:rsidRPr="00384F8E">
              <w:rPr>
                <w:rFonts w:eastAsia="PMingLiU"/>
                <w:lang w:val="en-US" w:eastAsia="zh-TW"/>
              </w:rPr>
              <w:t>gNB</w:t>
            </w:r>
            <w:proofErr w:type="spellEnd"/>
            <w:r w:rsidRPr="00384F8E">
              <w:rPr>
                <w:rFonts w:eastAsia="PMingLiU"/>
                <w:lang w:val="en-US" w:eastAsia="zh-TW"/>
              </w:rPr>
              <w:t xml:space="preserve">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Malgun Gothic"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Malgun Gothic"/>
                <w:lang w:val="en-US" w:eastAsia="ko-KR"/>
              </w:rPr>
            </w:pPr>
            <w:r>
              <w:rPr>
                <w:lang w:val="en-US" w:eastAsia="zh-CN"/>
              </w:rPr>
              <w:lastRenderedPageBreak/>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D337E" w14:paraId="0C735BBB" w14:textId="77777777" w:rsidTr="006606EA">
        <w:tc>
          <w:tcPr>
            <w:tcW w:w="1479" w:type="dxa"/>
          </w:tcPr>
          <w:p w14:paraId="7C38E0B4" w14:textId="421DD15F"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2D115194" w14:textId="0CF6096C" w:rsidR="001D337E" w:rsidRDefault="001D337E" w:rsidP="001D337E">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D337E" w14:paraId="659BF78F" w14:textId="77777777" w:rsidTr="006606EA">
        <w:tc>
          <w:tcPr>
            <w:tcW w:w="1479" w:type="dxa"/>
          </w:tcPr>
          <w:p w14:paraId="6050974F" w14:textId="77777777" w:rsidR="001D337E" w:rsidRDefault="001D337E" w:rsidP="001D337E">
            <w:pPr>
              <w:rPr>
                <w:lang w:val="en-US" w:eastAsia="zh-CN"/>
              </w:rPr>
            </w:pPr>
          </w:p>
        </w:tc>
        <w:tc>
          <w:tcPr>
            <w:tcW w:w="8152" w:type="dxa"/>
          </w:tcPr>
          <w:p w14:paraId="0EC98FBD" w14:textId="77777777" w:rsidR="001D337E" w:rsidRDefault="001D337E" w:rsidP="001D337E">
            <w:pPr>
              <w:rPr>
                <w:lang w:eastAsia="zh-CN"/>
              </w:rPr>
            </w:pP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0B063F">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0B063F">
            <w:pPr>
              <w:rPr>
                <w:lang w:val="en-US" w:eastAsia="zh-CN"/>
              </w:rPr>
            </w:pPr>
            <w:r>
              <w:rPr>
                <w:lang w:val="en-US" w:eastAsia="zh-CN"/>
              </w:rPr>
              <w:t>CATT</w:t>
            </w:r>
          </w:p>
        </w:tc>
        <w:tc>
          <w:tcPr>
            <w:tcW w:w="8152" w:type="dxa"/>
          </w:tcPr>
          <w:p w14:paraId="064BA39F" w14:textId="77777777" w:rsidR="003907AD" w:rsidRDefault="003907AD" w:rsidP="000B063F">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0B063F">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0B063F">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0B063F">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0B063F">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lastRenderedPageBreak/>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lastRenderedPageBreak/>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0B063F">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538E7827" w14:textId="77777777" w:rsidR="00BF6B08" w:rsidRDefault="00BF6B08" w:rsidP="00BF6B0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BA44B6F" w14:textId="77777777" w:rsidR="00BF6B08" w:rsidRDefault="00BF6B08" w:rsidP="00BF6B08">
            <w:pPr>
              <w:rPr>
                <w:rFonts w:eastAsia="Malgun Gothic"/>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A6B8458" w14:textId="77777777" w:rsidR="00BF6B08" w:rsidRDefault="00BF6B08" w:rsidP="00BF6B08">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timing and value(s) </w:t>
            </w:r>
            <w:r w:rsidRPr="003A7951">
              <w:rPr>
                <w:rFonts w:ascii="Times" w:eastAsia="Batang"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Malgun Gothic"/>
                <w:lang w:val="en-US" w:eastAsia="ko-KR"/>
              </w:rPr>
            </w:pPr>
            <w:r>
              <w:rPr>
                <w:lang w:val="en-US" w:eastAsia="zh-CN"/>
              </w:rPr>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Batang" w:hAnsi="Times"/>
                <w:b/>
                <w:bCs/>
                <w:szCs w:val="24"/>
                <w:highlight w:val="green"/>
                <w:lang w:eastAsia="x-none"/>
              </w:rPr>
            </w:pPr>
            <w:r w:rsidRPr="00365E29">
              <w:rPr>
                <w:rFonts w:ascii="Times" w:eastAsia="Batang"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Batang" w:hAnsi="Times"/>
                <w:szCs w:val="24"/>
              </w:rPr>
            </w:pPr>
            <w:r w:rsidRPr="00365E29">
              <w:rPr>
                <w:rFonts w:ascii="Times" w:eastAsia="Batang"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zCs w:val="24"/>
                <w:lang w:eastAsia="x-none"/>
              </w:rPr>
            </w:pPr>
            <w:r w:rsidRPr="00365E29">
              <w:rPr>
                <w:rFonts w:ascii="Times" w:eastAsia="Batang"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Malgun Gothic"/>
                <w:lang w:val="en-US" w:eastAsia="ko-KR"/>
              </w:rPr>
            </w:pPr>
          </w:p>
        </w:tc>
      </w:tr>
      <w:tr w:rsidR="003C5C20" w:rsidRPr="00C6620B" w14:paraId="13004C0F" w14:textId="77777777" w:rsidTr="003C5C20">
        <w:tc>
          <w:tcPr>
            <w:tcW w:w="1479" w:type="dxa"/>
          </w:tcPr>
          <w:p w14:paraId="2341C20C" w14:textId="77777777" w:rsidR="003C5C20" w:rsidRPr="00C6620B" w:rsidRDefault="003C5C20" w:rsidP="000B063F">
            <w:pPr>
              <w:rPr>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0B063F">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064E6" w:rsidRPr="00C6620B" w14:paraId="61784763" w14:textId="77777777" w:rsidTr="003C5C20">
        <w:tc>
          <w:tcPr>
            <w:tcW w:w="1479" w:type="dxa"/>
          </w:tcPr>
          <w:p w14:paraId="0E3D8379" w14:textId="18F6EC64" w:rsidR="006064E6" w:rsidRDefault="006064E6" w:rsidP="000B063F">
            <w:pPr>
              <w:rPr>
                <w:lang w:val="en-US" w:eastAsia="zh-CN"/>
              </w:rPr>
            </w:pPr>
            <w:r>
              <w:rPr>
                <w:rFonts w:hint="eastAsia"/>
                <w:lang w:val="en-US" w:eastAsia="zh-CN"/>
              </w:rPr>
              <w:t>F</w:t>
            </w:r>
            <w:r>
              <w:rPr>
                <w:lang w:val="en-US" w:eastAsia="zh-CN"/>
              </w:rPr>
              <w:t>L2e</w:t>
            </w:r>
          </w:p>
        </w:tc>
        <w:tc>
          <w:tcPr>
            <w:tcW w:w="8152" w:type="dxa"/>
          </w:tcPr>
          <w:p w14:paraId="53D77F96" w14:textId="77777777" w:rsidR="006064E6" w:rsidRPr="006064E6" w:rsidRDefault="006064E6" w:rsidP="006064E6">
            <w:pPr>
              <w:spacing w:before="312" w:line="240" w:lineRule="auto"/>
              <w:jc w:val="both"/>
            </w:pPr>
            <w:r w:rsidRPr="006064E6">
              <w:t>@Ericsson</w:t>
            </w:r>
          </w:p>
          <w:p w14:paraId="0D467BBD" w14:textId="77777777" w:rsidR="006064E6" w:rsidRPr="006064E6" w:rsidRDefault="006064E6" w:rsidP="006064E6">
            <w:pPr>
              <w:spacing w:before="312" w:line="240" w:lineRule="auto"/>
              <w:jc w:val="both"/>
              <w:rPr>
                <w:lang w:val="en-US" w:eastAsia="zh-CN"/>
              </w:rPr>
            </w:pPr>
            <w:r w:rsidRPr="006064E6">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3E5554F"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Nokia</w:t>
            </w:r>
          </w:p>
          <w:p w14:paraId="68E983F5" w14:textId="6B4BBED8" w:rsidR="006064E6" w:rsidRPr="006064E6" w:rsidRDefault="006064E6" w:rsidP="006064E6">
            <w:pPr>
              <w:spacing w:before="312" w:line="240" w:lineRule="auto"/>
              <w:jc w:val="both"/>
              <w:rPr>
                <w:lang w:val="en-US" w:eastAsia="zh-CN"/>
              </w:rPr>
            </w:pPr>
            <w:r>
              <w:rPr>
                <w:lang w:val="en-US" w:eastAsia="zh-CN"/>
              </w:rPr>
              <w:lastRenderedPageBreak/>
              <w:t>T</w:t>
            </w:r>
            <w:r w:rsidRPr="006064E6">
              <w:rPr>
                <w:lang w:val="en-US" w:eastAsia="zh-CN"/>
              </w:rPr>
              <w:t>he timing means the time that an adaptation is to be performed.</w:t>
            </w:r>
          </w:p>
        </w:tc>
      </w:tr>
    </w:tbl>
    <w:p w14:paraId="56171070" w14:textId="77777777" w:rsidR="003C2A92" w:rsidRPr="006064E6"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ListParagraph"/>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lastRenderedPageBreak/>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lastRenderedPageBreak/>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lastRenderedPageBreak/>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lastRenderedPageBreak/>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lastRenderedPageBreak/>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0B063F">
            <w:pPr>
              <w:rPr>
                <w:lang w:val="en-US" w:eastAsia="zh-CN"/>
              </w:rPr>
            </w:pPr>
            <w:r>
              <w:rPr>
                <w:lang w:val="en-US" w:eastAsia="zh-CN"/>
              </w:rPr>
              <w:t>CATT</w:t>
            </w:r>
          </w:p>
        </w:tc>
        <w:tc>
          <w:tcPr>
            <w:tcW w:w="8152" w:type="dxa"/>
          </w:tcPr>
          <w:p w14:paraId="32881B7F" w14:textId="77777777" w:rsidR="003907AD" w:rsidRDefault="003907AD" w:rsidP="000B063F">
            <w:pPr>
              <w:rPr>
                <w:lang w:val="en-US" w:eastAsia="zh-CN"/>
              </w:rPr>
            </w:pPr>
            <w:r>
              <w:rPr>
                <w:lang w:val="en-US" w:eastAsia="zh-CN"/>
              </w:rPr>
              <w:t>DCI</w:t>
            </w:r>
          </w:p>
        </w:tc>
      </w:tr>
      <w:tr w:rsidR="00D40445" w14:paraId="156199A3" w14:textId="77777777" w:rsidTr="003907AD">
        <w:tc>
          <w:tcPr>
            <w:tcW w:w="1479" w:type="dxa"/>
          </w:tcPr>
          <w:p w14:paraId="6B8564FF" w14:textId="5A3A8AB5" w:rsidR="00D40445" w:rsidRDefault="00D40445" w:rsidP="00D40445">
            <w:pPr>
              <w:rPr>
                <w:lang w:val="en-US" w:eastAsia="zh-CN"/>
              </w:rPr>
            </w:pPr>
            <w:r>
              <w:rPr>
                <w:rFonts w:eastAsia="Malgun Gothic" w:hint="eastAsia"/>
                <w:lang w:val="en-US" w:eastAsia="ko-KR"/>
              </w:rPr>
              <w:t>LG Electronics3</w:t>
            </w:r>
          </w:p>
        </w:tc>
        <w:tc>
          <w:tcPr>
            <w:tcW w:w="8152" w:type="dxa"/>
          </w:tcPr>
          <w:p w14:paraId="77807050" w14:textId="12E83838" w:rsidR="00D40445" w:rsidRDefault="00D40445" w:rsidP="00D40445">
            <w:pPr>
              <w:rPr>
                <w:lang w:val="en-US" w:eastAsia="zh-CN"/>
              </w:rPr>
            </w:pPr>
            <w:r>
              <w:rPr>
                <w:rFonts w:eastAsia="Malgun Gothic" w:hint="eastAsia"/>
                <w:lang w:val="en-US" w:eastAsia="ko-KR"/>
              </w:rPr>
              <w:t>We prefer DCI but can discuss this later.</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lastRenderedPageBreak/>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0B063F">
            <w:pPr>
              <w:rPr>
                <w:lang w:val="en-US" w:eastAsia="zh-CN"/>
              </w:rPr>
            </w:pPr>
            <w:r>
              <w:rPr>
                <w:lang w:val="en-US" w:eastAsia="zh-CN"/>
              </w:rPr>
              <w:t xml:space="preserve">CATT </w:t>
            </w:r>
          </w:p>
        </w:tc>
        <w:tc>
          <w:tcPr>
            <w:tcW w:w="8152" w:type="dxa"/>
          </w:tcPr>
          <w:p w14:paraId="13710BFD" w14:textId="77777777" w:rsidR="003907AD" w:rsidRDefault="003907AD" w:rsidP="000B063F">
            <w:pPr>
              <w:rPr>
                <w:lang w:val="en-US" w:eastAsia="zh-CN"/>
              </w:rPr>
            </w:pPr>
            <w:r>
              <w:rPr>
                <w:lang w:val="en-US" w:eastAsia="zh-CN"/>
              </w:rPr>
              <w:t>UE-specific</w:t>
            </w:r>
          </w:p>
        </w:tc>
      </w:tr>
      <w:tr w:rsidR="00D40445" w14:paraId="706DEBA7" w14:textId="77777777" w:rsidTr="003907AD">
        <w:tc>
          <w:tcPr>
            <w:tcW w:w="1479" w:type="dxa"/>
          </w:tcPr>
          <w:p w14:paraId="338338DF" w14:textId="4BC88FFC" w:rsidR="00D40445" w:rsidRDefault="00D40445" w:rsidP="00D40445">
            <w:pPr>
              <w:rPr>
                <w:lang w:val="en-US" w:eastAsia="zh-CN"/>
              </w:rPr>
            </w:pPr>
            <w:r>
              <w:rPr>
                <w:rFonts w:eastAsia="Malgun Gothic" w:hint="eastAsia"/>
                <w:lang w:val="en-US" w:eastAsia="ko-KR"/>
              </w:rPr>
              <w:t>LG Electronics3</w:t>
            </w:r>
          </w:p>
        </w:tc>
        <w:tc>
          <w:tcPr>
            <w:tcW w:w="8152" w:type="dxa"/>
          </w:tcPr>
          <w:p w14:paraId="4C2988B2" w14:textId="68489CF9" w:rsidR="00D40445" w:rsidRDefault="00D40445" w:rsidP="00D40445">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lastRenderedPageBreak/>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lastRenderedPageBreak/>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0B063F">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0B063F">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0B063F">
            <w:pPr>
              <w:rPr>
                <w:lang w:val="en-US" w:eastAsia="zh-CN"/>
              </w:rPr>
            </w:pPr>
            <w:r>
              <w:rPr>
                <w:lang w:val="en-US" w:eastAsia="zh-CN"/>
              </w:rPr>
              <w:t>CMCC2</w:t>
            </w:r>
          </w:p>
        </w:tc>
        <w:tc>
          <w:tcPr>
            <w:tcW w:w="8152" w:type="dxa"/>
          </w:tcPr>
          <w:p w14:paraId="672B9DA8" w14:textId="77777777" w:rsidR="00043EB0" w:rsidRPr="00C042D8" w:rsidRDefault="00043EB0" w:rsidP="000B063F">
            <w:pPr>
              <w:rPr>
                <w:lang w:val="en-US" w:eastAsia="zh-CN"/>
              </w:rPr>
            </w:pPr>
            <w:r>
              <w:rPr>
                <w:lang w:val="en-US" w:eastAsia="zh-CN"/>
              </w:rPr>
              <w:t>UE capability issues could be discussed later.</w:t>
            </w:r>
          </w:p>
        </w:tc>
      </w:tr>
    </w:tbl>
    <w:p w14:paraId="3767157E" w14:textId="77777777" w:rsidR="003C2A92" w:rsidRPr="00043EB0"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lastRenderedPageBreak/>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lastRenderedPageBreak/>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0B063F">
            <w:pPr>
              <w:rPr>
                <w:rFonts w:eastAsia="Times New Roman"/>
              </w:rPr>
            </w:pPr>
            <w:r>
              <w:rPr>
                <w:rFonts w:eastAsia="Times New Roman"/>
              </w:rPr>
              <w:t>CATT</w:t>
            </w:r>
          </w:p>
        </w:tc>
        <w:tc>
          <w:tcPr>
            <w:tcW w:w="8152" w:type="dxa"/>
          </w:tcPr>
          <w:p w14:paraId="160A5F23" w14:textId="77777777" w:rsidR="006B5B92" w:rsidRPr="2D8DC010" w:rsidRDefault="006B5B92" w:rsidP="000B063F">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0B063F">
            <w:pPr>
              <w:rPr>
                <w:bCs/>
                <w:lang w:val="en-US"/>
              </w:rPr>
            </w:pPr>
            <w:r w:rsidRPr="00394DE3">
              <w:rPr>
                <w:bCs/>
                <w:lang w:val="en-US"/>
              </w:rPr>
              <w:t>vivo</w:t>
            </w:r>
          </w:p>
        </w:tc>
        <w:tc>
          <w:tcPr>
            <w:tcW w:w="8152" w:type="dxa"/>
          </w:tcPr>
          <w:p w14:paraId="75412822" w14:textId="77777777" w:rsidR="00901475" w:rsidRDefault="00901475" w:rsidP="000B063F">
            <w:pPr>
              <w:rPr>
                <w:bCs/>
                <w:lang w:val="en-US"/>
              </w:rPr>
            </w:pPr>
            <w:r>
              <w:rPr>
                <w:bCs/>
                <w:lang w:val="en-US"/>
              </w:rPr>
              <w:t>Ok in principle</w:t>
            </w:r>
          </w:p>
          <w:p w14:paraId="5FAD917E" w14:textId="77777777" w:rsidR="00901475" w:rsidRPr="00394DE3" w:rsidRDefault="00901475" w:rsidP="000B063F">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ListParagraph"/>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ListParagraph"/>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0B063F">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4589C92F" w14:textId="10B82E5B" w:rsidR="00BF6B08" w:rsidRDefault="00BF6B08" w:rsidP="00BF6B08">
            <w:pPr>
              <w:rPr>
                <w:bCs/>
                <w:lang w:val="en-US"/>
              </w:rPr>
            </w:pPr>
            <w:r>
              <w:rPr>
                <w:rFonts w:eastAsia="Malgun Gothic"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Malgun Gothic"/>
                <w:lang w:val="en-US" w:eastAsia="ko-KR"/>
              </w:rPr>
            </w:pPr>
            <w:r>
              <w:rPr>
                <w:lang w:eastAsia="zh-CN"/>
              </w:rPr>
              <w:t>Ericsson 2</w:t>
            </w:r>
          </w:p>
        </w:tc>
        <w:tc>
          <w:tcPr>
            <w:tcW w:w="8152" w:type="dxa"/>
          </w:tcPr>
          <w:p w14:paraId="770DC2E5" w14:textId="7E90F3E0" w:rsidR="00F31FF3" w:rsidRDefault="00F31FF3" w:rsidP="00F31FF3">
            <w:pPr>
              <w:rPr>
                <w:rFonts w:eastAsia="Malgun Gothic"/>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0B063F">
            <w:pPr>
              <w:rPr>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0B063F">
            <w:pPr>
              <w:rPr>
                <w:lang w:val="en-US" w:eastAsia="zh-CN"/>
              </w:rPr>
            </w:pPr>
            <w:r>
              <w:rPr>
                <w:lang w:val="en-US" w:eastAsia="zh-CN"/>
              </w:rPr>
              <w:t>Support.</w:t>
            </w:r>
          </w:p>
        </w:tc>
      </w:tr>
      <w:tr w:rsidR="006064E6" w:rsidRPr="00C042D8" w14:paraId="7301AACB" w14:textId="77777777" w:rsidTr="00BC7884">
        <w:tc>
          <w:tcPr>
            <w:tcW w:w="1479" w:type="dxa"/>
          </w:tcPr>
          <w:p w14:paraId="426E8A97" w14:textId="5289C238" w:rsidR="006064E6" w:rsidRPr="006064E6" w:rsidRDefault="006064E6" w:rsidP="000B063F">
            <w:pPr>
              <w:rPr>
                <w:b/>
                <w:lang w:val="en-US" w:eastAsia="zh-CN"/>
              </w:rPr>
            </w:pPr>
            <w:r w:rsidRPr="006064E6">
              <w:rPr>
                <w:rFonts w:hint="eastAsia"/>
                <w:b/>
                <w:lang w:val="en-US" w:eastAsia="zh-CN"/>
              </w:rPr>
              <w:t>F</w:t>
            </w:r>
            <w:r w:rsidRPr="006064E6">
              <w:rPr>
                <w:b/>
                <w:lang w:val="en-US" w:eastAsia="zh-CN"/>
              </w:rPr>
              <w:t>L2e</w:t>
            </w:r>
          </w:p>
        </w:tc>
        <w:tc>
          <w:tcPr>
            <w:tcW w:w="8152" w:type="dxa"/>
          </w:tcPr>
          <w:p w14:paraId="2E6B2E7F" w14:textId="14085D7D" w:rsidR="006064E6" w:rsidRDefault="006064E6" w:rsidP="006064E6">
            <w:pPr>
              <w:spacing w:before="312" w:after="60" w:line="240" w:lineRule="auto"/>
              <w:jc w:val="both"/>
              <w:rPr>
                <w:rFonts w:ascii="Times" w:hAnsi="Times"/>
                <w:szCs w:val="24"/>
                <w:lang w:val="en-US" w:eastAsia="zh-CN"/>
              </w:rPr>
            </w:pPr>
            <w:r w:rsidRPr="006064E6">
              <w:rPr>
                <w:rFonts w:ascii="Times" w:hAnsi="Times" w:hint="eastAsia"/>
                <w:szCs w:val="24"/>
                <w:lang w:val="en-US" w:eastAsia="zh-CN"/>
              </w:rPr>
              <w:t>@</w:t>
            </w:r>
            <w:r w:rsidRPr="006064E6">
              <w:rPr>
                <w:rFonts w:ascii="Times" w:hAnsi="Times"/>
                <w:szCs w:val="24"/>
                <w:lang w:val="en-US" w:eastAsia="zh-CN"/>
              </w:rPr>
              <w:t>Nokia</w:t>
            </w:r>
          </w:p>
          <w:p w14:paraId="00186490" w14:textId="35C3F452" w:rsidR="006064E6" w:rsidRPr="006064E6" w:rsidRDefault="006064E6" w:rsidP="006064E6">
            <w:pPr>
              <w:spacing w:before="312" w:after="60" w:line="240" w:lineRule="auto"/>
              <w:jc w:val="both"/>
              <w:rPr>
                <w:rFonts w:ascii="Times" w:hAnsi="Times"/>
                <w:szCs w:val="24"/>
                <w:lang w:val="en-US" w:eastAsia="zh-CN"/>
              </w:rPr>
            </w:pPr>
            <w:r w:rsidRPr="006064E6">
              <w:rPr>
                <w:rFonts w:ascii="Times" w:hAnsi="Times"/>
                <w:szCs w:val="24"/>
                <w:lang w:val="en-US" w:eastAsia="zh-CN"/>
              </w:rPr>
              <w:t>the second FFS is removed considering that the previous agreement already ha</w:t>
            </w:r>
            <w:r w:rsidR="0044259B">
              <w:rPr>
                <w:rFonts w:ascii="Times" w:hAnsi="Times"/>
                <w:szCs w:val="24"/>
                <w:lang w:val="en-US" w:eastAsia="zh-CN"/>
              </w:rPr>
              <w:t>s</w:t>
            </w:r>
            <w:r w:rsidRPr="006064E6">
              <w:rPr>
                <w:rFonts w:ascii="Times" w:hAnsi="Times"/>
                <w:szCs w:val="24"/>
                <w:lang w:val="en-US" w:eastAsia="zh-CN"/>
              </w:rPr>
              <w:t xml:space="preserve"> an better FFS as you pointed out.</w:t>
            </w:r>
          </w:p>
          <w:p w14:paraId="5D738CE8"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 xml:space="preserve">vivo </w:t>
            </w:r>
          </w:p>
          <w:p w14:paraId="42D6995A" w14:textId="0BE1702A" w:rsidR="006064E6" w:rsidRPr="006064E6" w:rsidRDefault="006064E6" w:rsidP="006064E6">
            <w:pPr>
              <w:spacing w:before="312" w:line="240" w:lineRule="auto"/>
              <w:jc w:val="both"/>
              <w:rPr>
                <w:lang w:val="en-US" w:eastAsia="zh-CN"/>
              </w:rPr>
            </w:pPr>
            <w:r w:rsidRPr="006064E6">
              <w:rPr>
                <w:lang w:val="en-US" w:eastAsia="zh-CN"/>
              </w:rPr>
              <w:lastRenderedPageBreak/>
              <w:t>will set another discussion point</w:t>
            </w:r>
            <w:r w:rsidR="0044259B">
              <w:rPr>
                <w:lang w:val="en-US" w:eastAsia="zh-CN"/>
              </w:rPr>
              <w:t xml:space="preserve"> for your suggested following up</w:t>
            </w:r>
            <w:r w:rsidRPr="006064E6">
              <w:rPr>
                <w:lang w:val="en-US" w:eastAsia="zh-CN"/>
              </w:rPr>
              <w:t>.</w:t>
            </w:r>
          </w:p>
          <w:p w14:paraId="580F8401" w14:textId="77777777" w:rsidR="006064E6" w:rsidRPr="006064E6" w:rsidRDefault="006064E6" w:rsidP="000B063F">
            <w:pPr>
              <w:rPr>
                <w:lang w:val="en-US" w:eastAsia="zh-CN"/>
              </w:rPr>
            </w:pPr>
          </w:p>
          <w:p w14:paraId="75419497" w14:textId="77777777" w:rsidR="006064E6" w:rsidRDefault="006064E6" w:rsidP="000B063F">
            <w:pPr>
              <w:rPr>
                <w:lang w:val="en-US" w:eastAsia="zh-CN"/>
              </w:rPr>
            </w:pPr>
          </w:p>
          <w:p w14:paraId="6FEE5086" w14:textId="0ABCA1F7" w:rsidR="006064E6" w:rsidRDefault="006064E6" w:rsidP="006064E6">
            <w:pPr>
              <w:spacing w:after="60"/>
              <w:outlineLvl w:val="2"/>
              <w:rPr>
                <w:b/>
              </w:rPr>
            </w:pPr>
            <w:r w:rsidRPr="00E47786">
              <w:rPr>
                <w:rFonts w:hint="eastAsia"/>
                <w:b/>
              </w:rPr>
              <w:t>P</w:t>
            </w:r>
            <w:r w:rsidRPr="00E47786">
              <w:rPr>
                <w:b/>
              </w:rPr>
              <w:t>11-rev</w:t>
            </w:r>
            <w:r>
              <w:rPr>
                <w:b/>
              </w:rPr>
              <w:t>2</w:t>
            </w:r>
          </w:p>
          <w:p w14:paraId="249425A2" w14:textId="77777777" w:rsidR="006064E6" w:rsidRDefault="006064E6" w:rsidP="006064E6">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274828E" w14:textId="77777777" w:rsidR="006064E6" w:rsidRPr="006064E6" w:rsidRDefault="006064E6" w:rsidP="006064E6">
            <w:pPr>
              <w:pStyle w:val="ListParagraph"/>
              <w:numPr>
                <w:ilvl w:val="0"/>
                <w:numId w:val="18"/>
              </w:numPr>
              <w:spacing w:before="60" w:after="60" w:line="240" w:lineRule="auto"/>
              <w:ind w:left="641" w:hanging="357"/>
              <w:jc w:val="both"/>
              <w:rPr>
                <w:rFonts w:ascii="Times" w:eastAsia="Batang" w:hAnsi="Times"/>
                <w:b/>
                <w:szCs w:val="24"/>
                <w:lang w:val="en-US" w:eastAsia="zh-CN"/>
              </w:rPr>
            </w:pPr>
            <w:r w:rsidRPr="006064E6">
              <w:rPr>
                <w:rFonts w:ascii="Times" w:eastAsia="Batang" w:hAnsi="Times"/>
                <w:b/>
                <w:szCs w:val="24"/>
                <w:lang w:val="en-US" w:eastAsia="zh-CN"/>
              </w:rPr>
              <w:t>FFS: impact on CSI processing requirement</w:t>
            </w:r>
          </w:p>
          <w:p w14:paraId="2AC15F19" w14:textId="77777777" w:rsidR="006064E6" w:rsidRPr="006064E6" w:rsidRDefault="006064E6" w:rsidP="006064E6">
            <w:pPr>
              <w:pStyle w:val="ListParagraph"/>
              <w:numPr>
                <w:ilvl w:val="0"/>
                <w:numId w:val="18"/>
              </w:numPr>
              <w:spacing w:before="60" w:after="60" w:line="240" w:lineRule="auto"/>
              <w:ind w:left="641" w:hanging="357"/>
              <w:jc w:val="both"/>
              <w:rPr>
                <w:rFonts w:ascii="Times" w:eastAsia="Batang" w:hAnsi="Times"/>
                <w:b/>
                <w:szCs w:val="24"/>
                <w:lang w:val="en-US" w:eastAsia="zh-CN"/>
              </w:rPr>
            </w:pPr>
            <w:r w:rsidRPr="006064E6">
              <w:rPr>
                <w:rFonts w:eastAsia="PMingLiU"/>
                <w:b/>
                <w:color w:val="0070C0"/>
                <w:lang w:val="en-US" w:eastAsia="zh-TW"/>
              </w:rPr>
              <w:t>FFS: details on configuration of the power offset values.</w:t>
            </w:r>
          </w:p>
          <w:p w14:paraId="25C789E4" w14:textId="66480DAD" w:rsidR="006064E6" w:rsidRPr="006064E6" w:rsidRDefault="006064E6" w:rsidP="000B063F">
            <w:pPr>
              <w:rPr>
                <w:lang w:val="en-US" w:eastAsia="zh-CN"/>
              </w:rPr>
            </w:pPr>
          </w:p>
        </w:tc>
      </w:tr>
      <w:tr w:rsidR="003F57D6" w14:paraId="36170980" w14:textId="77777777" w:rsidTr="00FB6F12">
        <w:trPr>
          <w:trHeight w:val="261"/>
        </w:trPr>
        <w:tc>
          <w:tcPr>
            <w:tcW w:w="1479" w:type="dxa"/>
            <w:shd w:val="clear" w:color="auto" w:fill="C5E0B3" w:themeFill="accent6" w:themeFillTint="66"/>
          </w:tcPr>
          <w:p w14:paraId="35737311" w14:textId="77777777" w:rsidR="003F57D6" w:rsidRDefault="003F57D6" w:rsidP="00FB6F12">
            <w:pPr>
              <w:rPr>
                <w:b/>
                <w:bCs/>
                <w:lang w:val="en-US"/>
              </w:rPr>
            </w:pPr>
            <w:r>
              <w:rPr>
                <w:b/>
                <w:bCs/>
                <w:lang w:val="en-US"/>
              </w:rPr>
              <w:lastRenderedPageBreak/>
              <w:t>Company</w:t>
            </w:r>
          </w:p>
        </w:tc>
        <w:tc>
          <w:tcPr>
            <w:tcW w:w="8152" w:type="dxa"/>
            <w:shd w:val="clear" w:color="auto" w:fill="C5E0B3" w:themeFill="accent6" w:themeFillTint="66"/>
          </w:tcPr>
          <w:p w14:paraId="2912175D" w14:textId="77777777" w:rsidR="003F57D6" w:rsidRDefault="003F57D6" w:rsidP="00FB6F12">
            <w:pPr>
              <w:rPr>
                <w:b/>
                <w:bCs/>
                <w:lang w:val="en-US"/>
              </w:rPr>
            </w:pPr>
            <w:r>
              <w:rPr>
                <w:b/>
                <w:bCs/>
                <w:lang w:val="en-US"/>
              </w:rPr>
              <w:t>Comments</w:t>
            </w:r>
          </w:p>
        </w:tc>
      </w:tr>
      <w:tr w:rsidR="00D2164F" w14:paraId="7F348952" w14:textId="77777777" w:rsidTr="00FB6F12">
        <w:tc>
          <w:tcPr>
            <w:tcW w:w="1479" w:type="dxa"/>
          </w:tcPr>
          <w:p w14:paraId="2CD44E9D" w14:textId="56F49245" w:rsidR="00D2164F" w:rsidRDefault="00D2164F" w:rsidP="00D2164F">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D8B214" w14:textId="7F9C3AAD" w:rsidR="00D2164F" w:rsidRDefault="00D2164F" w:rsidP="00D2164F">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D2164F" w14:paraId="5D565951" w14:textId="77777777" w:rsidTr="003F57D6">
        <w:tc>
          <w:tcPr>
            <w:tcW w:w="1479" w:type="dxa"/>
          </w:tcPr>
          <w:p w14:paraId="7CAF9724" w14:textId="77777777" w:rsidR="00D2164F" w:rsidRDefault="00D2164F" w:rsidP="00D2164F">
            <w:pPr>
              <w:rPr>
                <w:rFonts w:eastAsia="PMingLiU"/>
                <w:lang w:val="en-US" w:eastAsia="zh-TW"/>
              </w:rPr>
            </w:pPr>
          </w:p>
        </w:tc>
        <w:tc>
          <w:tcPr>
            <w:tcW w:w="8152" w:type="dxa"/>
          </w:tcPr>
          <w:p w14:paraId="774641C7" w14:textId="77777777" w:rsidR="00D2164F" w:rsidRDefault="00D2164F" w:rsidP="00D2164F">
            <w:pPr>
              <w:rPr>
                <w:rFonts w:eastAsia="PMingLiU"/>
                <w:lang w:eastAsia="zh-TW"/>
              </w:rPr>
            </w:pP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lastRenderedPageBreak/>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lastRenderedPageBreak/>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0B063F">
            <w:pPr>
              <w:rPr>
                <w:lang w:val="en-US" w:eastAsia="zh-CN"/>
              </w:rPr>
            </w:pPr>
            <w:r>
              <w:rPr>
                <w:lang w:val="en-US" w:eastAsia="zh-CN"/>
              </w:rPr>
              <w:t>CATT</w:t>
            </w:r>
          </w:p>
        </w:tc>
        <w:tc>
          <w:tcPr>
            <w:tcW w:w="8152" w:type="dxa"/>
          </w:tcPr>
          <w:p w14:paraId="5C16D16C" w14:textId="77777777" w:rsidR="006B5B92" w:rsidRDefault="006B5B92" w:rsidP="000B063F">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lastRenderedPageBreak/>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w:t>
            </w:r>
            <w:r>
              <w:rPr>
                <w:rFonts w:eastAsia="PMingLiU"/>
                <w:lang w:val="en-US" w:eastAsia="zh-TW"/>
              </w:rPr>
              <w:lastRenderedPageBreak/>
              <w:t xml:space="preserve">“backoff”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r w:rsidR="00E32FCF" w14:paraId="0398B071" w14:textId="77777777" w:rsidTr="00E32FCF">
        <w:tc>
          <w:tcPr>
            <w:tcW w:w="1479" w:type="dxa"/>
          </w:tcPr>
          <w:p w14:paraId="75D69BE1" w14:textId="77777777" w:rsidR="00E32FCF" w:rsidRDefault="00E32FCF" w:rsidP="000B063F">
            <w:pPr>
              <w:rPr>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0B063F">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lastRenderedPageBreak/>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lastRenderedPageBreak/>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00000">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00000">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lastRenderedPageBreak/>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 xml:space="preserve">FL2 </w:t>
      </w:r>
      <w:bookmarkStart w:id="26" w:name="_Hlk132810475"/>
      <w:r>
        <w:rPr>
          <w:b/>
        </w:rPr>
        <w:t>Q22</w:t>
      </w:r>
      <w:bookmarkEnd w:id="26"/>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0B063F">
        <w:tc>
          <w:tcPr>
            <w:tcW w:w="1479" w:type="dxa"/>
          </w:tcPr>
          <w:p w14:paraId="6586E93C" w14:textId="77777777" w:rsidR="00150D02" w:rsidRDefault="00150D02" w:rsidP="000B063F">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0B063F">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5871A511" w14:textId="77777777" w:rsidR="00150D02" w:rsidRPr="0089576F" w:rsidRDefault="00150D02" w:rsidP="000B063F">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227CD9AC" w:rsidR="003C2A92" w:rsidRDefault="0038286C">
            <w:pPr>
              <w:rPr>
                <w:lang w:val="en-US" w:eastAsia="zh-CN"/>
              </w:rPr>
            </w:pPr>
            <w:r>
              <w:rPr>
                <w:lang w:val="en-US" w:eastAsia="zh-CN"/>
              </w:rPr>
              <w:t>Ericsson 3</w:t>
            </w:r>
          </w:p>
        </w:tc>
        <w:tc>
          <w:tcPr>
            <w:tcW w:w="8152" w:type="dxa"/>
          </w:tcPr>
          <w:p w14:paraId="7964D4E1" w14:textId="2AB76810" w:rsidR="0038286C" w:rsidRPr="0038286C" w:rsidRDefault="0038286C" w:rsidP="0038286C">
            <w:pPr>
              <w:rPr>
                <w:lang w:val="en-US" w:eastAsia="zh-CN"/>
              </w:rPr>
            </w:pPr>
            <w:r w:rsidRPr="0038286C">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8550F09" w14:textId="24554E7A" w:rsidR="0038286C" w:rsidRPr="0038286C" w:rsidRDefault="0038286C" w:rsidP="0038286C">
            <w:pPr>
              <w:rPr>
                <w:lang w:val="en-US" w:eastAsia="zh-CN"/>
              </w:rPr>
            </w:pPr>
            <w:r w:rsidRPr="0038286C">
              <w:rPr>
                <w:lang w:val="en-US" w:eastAsia="zh-CN"/>
              </w:rPr>
              <w:t xml:space="preserve">The update of WID reference (from RP223540 to RP-230566) is non-essential - the only changes </w:t>
            </w:r>
            <w:r>
              <w:rPr>
                <w:lang w:val="en-US" w:eastAsia="zh-CN"/>
              </w:rPr>
              <w:t>seem to be</w:t>
            </w:r>
            <w:r w:rsidRPr="0038286C">
              <w:rPr>
                <w:lang w:val="en-US" w:eastAsia="zh-CN"/>
              </w:rPr>
              <w:t xml:space="preserve"> a) update of “Unique identifier of WI” and b) an additional “supporting company” – these do not justify triggering of an LS reply to SA5.</w:t>
            </w:r>
          </w:p>
          <w:p w14:paraId="657E911F" w14:textId="117A7E52" w:rsidR="0038286C" w:rsidRPr="0038286C" w:rsidRDefault="0038286C" w:rsidP="0038286C">
            <w:pPr>
              <w:rPr>
                <w:lang w:val="en-US" w:eastAsia="zh-CN"/>
              </w:rPr>
            </w:pPr>
            <w:r w:rsidRPr="0038286C">
              <w:rPr>
                <w:lang w:val="en-US" w:eastAsia="zh-CN"/>
              </w:rPr>
              <w:t>Regarding Digital Sobriety and which aspects of Rel-18</w:t>
            </w:r>
            <w:r>
              <w:rPr>
                <w:lang w:val="en-US" w:eastAsia="zh-CN"/>
              </w:rPr>
              <w:t>/</w:t>
            </w:r>
            <w:r w:rsidRPr="0038286C">
              <w:rPr>
                <w:lang w:val="en-US" w:eastAsia="zh-CN"/>
              </w:rPr>
              <w:t>RAN1 work could be considered digitally sober, our preference is leave this to RAN discussion (if needed). As the WID is titled “Network energy savings for NR”, we think SA5 has well-reflected the Rel-18 work under "Energy Saving" perspective.</w:t>
            </w:r>
          </w:p>
          <w:p w14:paraId="0EA1F80C" w14:textId="38827BD9" w:rsidR="003C2A92" w:rsidRDefault="0038286C" w:rsidP="0038286C">
            <w:pPr>
              <w:rPr>
                <w:lang w:val="en-US" w:eastAsia="zh-CN"/>
              </w:rPr>
            </w:pPr>
            <w:r w:rsidRPr="0038286C">
              <w:rPr>
                <w:lang w:val="en-US" w:eastAsia="zh-CN"/>
              </w:rPr>
              <w:t xml:space="preserve">Overall, </w:t>
            </w:r>
            <w:r>
              <w:rPr>
                <w:lang w:val="en-US" w:eastAsia="zh-CN"/>
              </w:rPr>
              <w:t xml:space="preserve">at this point, </w:t>
            </w:r>
            <w:r w:rsidRPr="0038286C">
              <w:rPr>
                <w:lang w:val="en-US" w:eastAsia="zh-CN"/>
              </w:rPr>
              <w:t xml:space="preserve">we do not see that </w:t>
            </w:r>
            <w:r>
              <w:rPr>
                <w:lang w:val="en-US" w:eastAsia="zh-CN"/>
              </w:rPr>
              <w:t xml:space="preserve">a </w:t>
            </w:r>
            <w:r w:rsidRPr="0038286C">
              <w:rPr>
                <w:lang w:val="en-US" w:eastAsia="zh-CN"/>
              </w:rPr>
              <w:t>reply</w:t>
            </w:r>
            <w:r>
              <w:rPr>
                <w:lang w:val="en-US" w:eastAsia="zh-CN"/>
              </w:rPr>
              <w:t xml:space="preserve"> is needed from RAN1 perspective</w:t>
            </w:r>
            <w:r w:rsidRPr="0038286C">
              <w:rPr>
                <w:lang w:val="en-US" w:eastAsia="zh-CN"/>
              </w:rPr>
              <w:t>. </w:t>
            </w:r>
          </w:p>
        </w:tc>
      </w:tr>
      <w:tr w:rsidR="00D40445" w14:paraId="16DCC145" w14:textId="77777777">
        <w:tc>
          <w:tcPr>
            <w:tcW w:w="1479" w:type="dxa"/>
          </w:tcPr>
          <w:p w14:paraId="2DB753A0" w14:textId="2F5016A6" w:rsidR="00D40445" w:rsidRPr="000B063F" w:rsidRDefault="00D40445" w:rsidP="00D40445">
            <w:pPr>
              <w:rPr>
                <w:lang w:val="en-US" w:eastAsia="zh-CN"/>
              </w:rPr>
            </w:pPr>
            <w:r>
              <w:rPr>
                <w:rFonts w:eastAsia="Malgun Gothic" w:hint="eastAsia"/>
                <w:lang w:val="en-US" w:eastAsia="ko-KR"/>
              </w:rPr>
              <w:t>LG Electronics3</w:t>
            </w:r>
          </w:p>
        </w:tc>
        <w:tc>
          <w:tcPr>
            <w:tcW w:w="8152" w:type="dxa"/>
          </w:tcPr>
          <w:p w14:paraId="6D0FEBFA" w14:textId="3DD35F88" w:rsidR="00D40445" w:rsidRDefault="00D40445" w:rsidP="00D40445">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D40445" w14:paraId="499E2555" w14:textId="77777777">
        <w:tc>
          <w:tcPr>
            <w:tcW w:w="1479" w:type="dxa"/>
          </w:tcPr>
          <w:p w14:paraId="2DEF39D3" w14:textId="77777777" w:rsidR="00D40445" w:rsidRDefault="00D40445" w:rsidP="00D40445">
            <w:pPr>
              <w:rPr>
                <w:lang w:val="en-US" w:eastAsia="zh-CN"/>
              </w:rPr>
            </w:pPr>
          </w:p>
        </w:tc>
        <w:tc>
          <w:tcPr>
            <w:tcW w:w="8152" w:type="dxa"/>
          </w:tcPr>
          <w:p w14:paraId="4D8A319D" w14:textId="77777777" w:rsidR="00D40445" w:rsidRDefault="00D40445" w:rsidP="00D40445">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lastRenderedPageBreak/>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DFF8" w14:textId="77777777" w:rsidR="009F7A74" w:rsidRDefault="009F7A74">
      <w:pPr>
        <w:spacing w:line="240" w:lineRule="auto"/>
      </w:pPr>
      <w:r>
        <w:separator/>
      </w:r>
    </w:p>
  </w:endnote>
  <w:endnote w:type="continuationSeparator" w:id="0">
    <w:p w14:paraId="6AD765E4" w14:textId="77777777" w:rsidR="009F7A74" w:rsidRDefault="009F7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B063F" w:rsidRDefault="000B06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7961" w14:textId="77777777" w:rsidR="009F7A74" w:rsidRDefault="009F7A74">
      <w:pPr>
        <w:spacing w:after="0"/>
      </w:pPr>
      <w:r>
        <w:separator/>
      </w:r>
    </w:p>
  </w:footnote>
  <w:footnote w:type="continuationSeparator" w:id="0">
    <w:p w14:paraId="042B6759" w14:textId="77777777" w:rsidR="009F7A74" w:rsidRDefault="009F7A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386902">
    <w:abstractNumId w:val="9"/>
  </w:num>
  <w:num w:numId="2" w16cid:durableId="1509906018">
    <w:abstractNumId w:val="7"/>
  </w:num>
  <w:num w:numId="3" w16cid:durableId="209927589">
    <w:abstractNumId w:val="6"/>
  </w:num>
  <w:num w:numId="4" w16cid:durableId="747578772">
    <w:abstractNumId w:val="5"/>
  </w:num>
  <w:num w:numId="5" w16cid:durableId="327710778">
    <w:abstractNumId w:val="4"/>
  </w:num>
  <w:num w:numId="6" w16cid:durableId="1410038851">
    <w:abstractNumId w:val="8"/>
  </w:num>
  <w:num w:numId="7" w16cid:durableId="664013714">
    <w:abstractNumId w:val="3"/>
  </w:num>
  <w:num w:numId="8" w16cid:durableId="2109739758">
    <w:abstractNumId w:val="2"/>
  </w:num>
  <w:num w:numId="9" w16cid:durableId="2045514388">
    <w:abstractNumId w:val="1"/>
  </w:num>
  <w:num w:numId="10" w16cid:durableId="13504306">
    <w:abstractNumId w:val="0"/>
  </w:num>
  <w:num w:numId="11" w16cid:durableId="1286698093">
    <w:abstractNumId w:val="27"/>
  </w:num>
  <w:num w:numId="12" w16cid:durableId="2041853959">
    <w:abstractNumId w:val="40"/>
  </w:num>
  <w:num w:numId="13" w16cid:durableId="2096975829">
    <w:abstractNumId w:val="31"/>
  </w:num>
  <w:num w:numId="14" w16cid:durableId="593316984">
    <w:abstractNumId w:val="30"/>
  </w:num>
  <w:num w:numId="15" w16cid:durableId="1263957145">
    <w:abstractNumId w:val="41"/>
  </w:num>
  <w:num w:numId="16" w16cid:durableId="1265383369">
    <w:abstractNumId w:val="24"/>
  </w:num>
  <w:num w:numId="17" w16cid:durableId="1648363960">
    <w:abstractNumId w:val="16"/>
  </w:num>
  <w:num w:numId="18" w16cid:durableId="720985079">
    <w:abstractNumId w:val="17"/>
  </w:num>
  <w:num w:numId="19" w16cid:durableId="913465662">
    <w:abstractNumId w:val="47"/>
  </w:num>
  <w:num w:numId="20" w16cid:durableId="1522352237">
    <w:abstractNumId w:val="20"/>
  </w:num>
  <w:num w:numId="21" w16cid:durableId="1778600113">
    <w:abstractNumId w:val="19"/>
  </w:num>
  <w:num w:numId="22" w16cid:durableId="1778672049">
    <w:abstractNumId w:val="36"/>
  </w:num>
  <w:num w:numId="23" w16cid:durableId="118106119">
    <w:abstractNumId w:val="44"/>
  </w:num>
  <w:num w:numId="24" w16cid:durableId="1237277473">
    <w:abstractNumId w:val="32"/>
  </w:num>
  <w:num w:numId="25" w16cid:durableId="720909049">
    <w:abstractNumId w:val="29"/>
  </w:num>
  <w:num w:numId="26" w16cid:durableId="968701948">
    <w:abstractNumId w:val="18"/>
  </w:num>
  <w:num w:numId="27" w16cid:durableId="626737237">
    <w:abstractNumId w:val="34"/>
  </w:num>
  <w:num w:numId="28" w16cid:durableId="1330212837">
    <w:abstractNumId w:val="11"/>
  </w:num>
  <w:num w:numId="29" w16cid:durableId="1621914416">
    <w:abstractNumId w:val="13"/>
  </w:num>
  <w:num w:numId="30" w16cid:durableId="1369334932">
    <w:abstractNumId w:val="43"/>
  </w:num>
  <w:num w:numId="31" w16cid:durableId="1619557228">
    <w:abstractNumId w:val="35"/>
  </w:num>
  <w:num w:numId="32" w16cid:durableId="566035425">
    <w:abstractNumId w:val="15"/>
  </w:num>
  <w:num w:numId="33" w16cid:durableId="518356424">
    <w:abstractNumId w:val="42"/>
  </w:num>
  <w:num w:numId="34" w16cid:durableId="903951684">
    <w:abstractNumId w:val="22"/>
  </w:num>
  <w:num w:numId="35" w16cid:durableId="115409870">
    <w:abstractNumId w:val="14"/>
  </w:num>
  <w:num w:numId="36" w16cid:durableId="1947349893">
    <w:abstractNumId w:val="25"/>
  </w:num>
  <w:num w:numId="37" w16cid:durableId="446969999">
    <w:abstractNumId w:val="21"/>
  </w:num>
  <w:num w:numId="38" w16cid:durableId="1469055913">
    <w:abstractNumId w:val="46"/>
  </w:num>
  <w:num w:numId="39" w16cid:durableId="1778987671">
    <w:abstractNumId w:val="45"/>
  </w:num>
  <w:num w:numId="40" w16cid:durableId="300312249">
    <w:abstractNumId w:val="39"/>
  </w:num>
  <w:num w:numId="41" w16cid:durableId="1098059426">
    <w:abstractNumId w:val="38"/>
  </w:num>
  <w:num w:numId="42" w16cid:durableId="270356623">
    <w:abstractNumId w:val="23"/>
  </w:num>
  <w:num w:numId="43" w16cid:durableId="1679767537">
    <w:abstractNumId w:val="12"/>
  </w:num>
  <w:num w:numId="44" w16cid:durableId="45835205">
    <w:abstractNumId w:val="48"/>
  </w:num>
  <w:num w:numId="45" w16cid:durableId="785461531">
    <w:abstractNumId w:val="10"/>
  </w:num>
  <w:num w:numId="46" w16cid:durableId="453134743">
    <w:abstractNumId w:val="26"/>
  </w:num>
  <w:num w:numId="47" w16cid:durableId="159741604">
    <w:abstractNumId w:val="28"/>
  </w:num>
  <w:num w:numId="48" w16cid:durableId="103965237">
    <w:abstractNumId w:val="37"/>
  </w:num>
  <w:num w:numId="49" w16cid:durableId="17025167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rsid w:val="00F020E7"/>
    <w:rPr>
      <w:color w:val="2B579A"/>
      <w:shd w:val="clear" w:color="auto" w:fill="E1DFDD"/>
    </w:rPr>
  </w:style>
  <w:style w:type="character" w:styleId="Strong">
    <w:name w:val="Strong"/>
    <w:basedOn w:val="DefaultParagraphFont"/>
    <w:uiPriority w:val="22"/>
    <w:qFormat/>
    <w:rsid w:val="00F31FF3"/>
    <w:rPr>
      <w:b/>
      <w:bCs/>
    </w:rPr>
  </w:style>
  <w:style w:type="character" w:customStyle="1" w:styleId="ui-provider">
    <w:name w:val="ui-provider"/>
    <w:basedOn w:val="DefaultParagraphFont"/>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3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117</Pages>
  <Words>48705</Words>
  <Characters>277622</Characters>
  <Application>Microsoft Office Word</Application>
  <DocSecurity>0</DocSecurity>
  <Lines>2313</Lines>
  <Paragraphs>651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Caroline Liang</cp:lastModifiedBy>
  <cp:revision>9</cp:revision>
  <cp:lastPrinted>2019-02-25T19:35:00Z</cp:lastPrinted>
  <dcterms:created xsi:type="dcterms:W3CDTF">2023-04-19T10:31:00Z</dcterms:created>
  <dcterms:modified xsi:type="dcterms:W3CDTF">2023-04-19T11:29:00Z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