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C47B1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e-Meeting, 17-26 April,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9"/>
            <w:lang w:eastAsia="zh-CN"/>
          </w:rPr>
          <w:t>R1-2302259</w:t>
        </w:r>
      </w:hyperlink>
      <w:r>
        <w:rPr>
          <w:lang w:eastAsia="zh-CN"/>
        </w:rPr>
        <w:t>, about check points, input timing etc. Also the naming for uploaded document is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i.e.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r>
        <w:rPr>
          <w:lang w:val="en-US" w:eastAsia="zh-CN"/>
        </w:rPr>
        <w:t>Tbd.</w:t>
      </w:r>
    </w:p>
    <w:p w14:paraId="7BD26D6E" w14:textId="77777777" w:rsidR="003C2A92" w:rsidRDefault="002B1BD5">
      <w:pPr>
        <w:pStyle w:val="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aff6"/>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[China Telecom]: Support the mechanism of UE dynamically measuring the CSI first then gNB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affc"/>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affc"/>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[LGe]: Both of the following two types are supported for NES spatial domain adaptation.</w:t>
      </w:r>
    </w:p>
    <w:p w14:paraId="1F8C1EE1"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[AT&amp;T]: Corresponding CSI is available at gNB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no additional indication or signaling of the different implementations of the spatial adaptation is needed.</w:t>
      </w:r>
    </w:p>
    <w:p w14:paraId="7C0B54AD" w14:textId="77777777" w:rsidR="003C2A92" w:rsidRDefault="002B1BD5">
      <w:pPr>
        <w:ind w:left="284"/>
        <w:jc w:val="both"/>
      </w:pPr>
      <w:r>
        <w:t>[vivo]: Enhancements on spatial elements adaptation and poweroffset adaptation need to be applicable to both type-1 shutdown and type-2 shutdown.</w:t>
      </w:r>
    </w:p>
    <w:p w14:paraId="59BC7864" w14:textId="77777777" w:rsidR="003C2A92" w:rsidRDefault="002B1BD5">
      <w:pPr>
        <w:ind w:left="284"/>
        <w:jc w:val="both"/>
      </w:pPr>
      <w:r>
        <w:t>[Spreadtrum]: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aff6"/>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4EEA72" w14:textId="77777777" w:rsidR="003C2A92" w:rsidRDefault="002B1BD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r>
              <w:rPr>
                <w:rFonts w:hint="eastAsia"/>
                <w:lang w:val="en-US" w:eastAsia="zh-CN"/>
              </w:rPr>
              <w:lastRenderedPageBreak/>
              <w:t>S</w:t>
            </w:r>
            <w:r>
              <w:rPr>
                <w:lang w:val="en-US" w:eastAsia="zh-CN"/>
              </w:rPr>
              <w:t>preadtrum</w:t>
            </w:r>
          </w:p>
        </w:tc>
        <w:tc>
          <w:tcPr>
            <w:tcW w:w="8152" w:type="dxa"/>
          </w:tcPr>
          <w:p w14:paraId="0F0F27EC" w14:textId="77777777" w:rsidR="003C2A92" w:rsidRDefault="002B1BD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맑은 고딕"/>
                <w:lang w:val="en-US" w:eastAsia="ko-KR"/>
              </w:rPr>
              <w:t>ETRI</w:t>
            </w:r>
          </w:p>
        </w:tc>
        <w:tc>
          <w:tcPr>
            <w:tcW w:w="8152" w:type="dxa"/>
          </w:tcPr>
          <w:p w14:paraId="02C0C512" w14:textId="77777777" w:rsidR="003C2A92" w:rsidRDefault="002B1BD5">
            <w:pPr>
              <w:rPr>
                <w:lang w:val="en-US" w:eastAsia="zh-CN"/>
              </w:rPr>
            </w:pPr>
            <w:r>
              <w:rPr>
                <w:rFonts w:eastAsia="맑은 고딕" w:hint="eastAsia"/>
                <w:lang w:val="en-US" w:eastAsia="ko-KR"/>
              </w:rPr>
              <w:t>W</w:t>
            </w:r>
            <w:r>
              <w:rPr>
                <w:rFonts w:eastAsia="맑은 고딕"/>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맑은 고딕"/>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SimSun" w:hint="eastAsia"/>
              </w:rPr>
              <w:t>ZTE, Sanechips</w:t>
            </w:r>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Huawei, HiSilicon</w:t>
            </w:r>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81175ED" w14:textId="77777777" w:rsidR="003C2A92" w:rsidRDefault="003C2A92">
            <w:pPr>
              <w:rPr>
                <w:rFonts w:eastAsia="맑은 고딕"/>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맑은 고딕"/>
                <w:lang w:val="en-US" w:eastAsia="ko-KR"/>
              </w:rPr>
              <w:t>We proposed to delete “</w:t>
            </w:r>
            <w:r>
              <w:rPr>
                <w:b/>
                <w:strike/>
                <w:color w:val="FF0000"/>
              </w:rPr>
              <w:t>single-CSI feedback corresponding to one adaptation</w:t>
            </w:r>
            <w:r>
              <w:rPr>
                <w:rFonts w:eastAsia="맑은 고딕"/>
                <w:lang w:val="en-US" w:eastAsia="ko-KR"/>
              </w:rPr>
              <w:t xml:space="preserve">” because our simulation, confirm the advantage of having multi-CSIs </w:t>
            </w:r>
            <w:r>
              <w:rPr>
                <w:bCs/>
              </w:rPr>
              <w:t>feedback</w:t>
            </w:r>
            <w:r>
              <w:rPr>
                <w:rFonts w:eastAsia="맑은 고딕"/>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맑은 고딕"/>
                <w:lang w:val="en-US" w:eastAsia="ko-KR"/>
              </w:rPr>
            </w:pPr>
          </w:p>
          <w:p w14:paraId="3DC503D0" w14:textId="77777777" w:rsidR="003C2A92" w:rsidRDefault="003C2A92">
            <w:pPr>
              <w:autoSpaceDE w:val="0"/>
              <w:autoSpaceDN w:val="0"/>
              <w:adjustRightInd w:val="0"/>
              <w:spacing w:after="0"/>
              <w:rPr>
                <w:rFonts w:eastAsia="맑은 고딕"/>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맑은 고딕"/>
                <w:lang w:val="en-US" w:eastAsia="ko-KR"/>
              </w:rPr>
              <w:t>MediaTek</w:t>
            </w:r>
          </w:p>
        </w:tc>
        <w:tc>
          <w:tcPr>
            <w:tcW w:w="8152" w:type="dxa"/>
          </w:tcPr>
          <w:p w14:paraId="3D845865" w14:textId="77777777" w:rsidR="003C2A92" w:rsidRDefault="002B1BD5">
            <w:pPr>
              <w:rPr>
                <w:rFonts w:eastAsia="맑은 고딕"/>
                <w:b/>
                <w:bCs/>
                <w:lang w:val="en-US" w:eastAsia="ko-KR"/>
              </w:rPr>
            </w:pPr>
            <w:r>
              <w:rPr>
                <w:rFonts w:eastAsia="맑은 고딕"/>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맑은 고딕"/>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맑은 고딕"/>
                <w:lang w:val="en-US" w:eastAsia="ko-KR"/>
              </w:rPr>
            </w:pPr>
            <w:r>
              <w:rPr>
                <w:rFonts w:eastAsia="맑은 고딕"/>
                <w:lang w:val="en-US" w:eastAsia="ko-KR"/>
              </w:rPr>
              <w:t>Futurewei</w:t>
            </w:r>
          </w:p>
        </w:tc>
        <w:tc>
          <w:tcPr>
            <w:tcW w:w="8152" w:type="dxa"/>
          </w:tcPr>
          <w:p w14:paraId="3F938B24" w14:textId="77777777" w:rsidR="003C2A92" w:rsidRDefault="002B1BD5">
            <w:pPr>
              <w:rPr>
                <w:rFonts w:eastAsia="맑은 고딕"/>
                <w:lang w:val="en-US" w:eastAsia="ko-KR"/>
              </w:rPr>
            </w:pPr>
            <w:r>
              <w:rPr>
                <w:rFonts w:eastAsia="맑은 고딕"/>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맑은 고딕"/>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r>
              <w:rPr>
                <w:rFonts w:eastAsia="맑은 고딕"/>
                <w:lang w:val="en-US" w:eastAsia="ko-KR"/>
              </w:rPr>
              <w:t>InterDigital</w:t>
            </w:r>
          </w:p>
        </w:tc>
        <w:tc>
          <w:tcPr>
            <w:tcW w:w="8152" w:type="dxa"/>
          </w:tcPr>
          <w:p w14:paraId="19D8DC36" w14:textId="77777777" w:rsidR="003C2A92" w:rsidRDefault="002B1BD5">
            <w:pPr>
              <w:rPr>
                <w:rFonts w:eastAsia="맑은 고딕"/>
                <w:lang w:val="en-US" w:eastAsia="ko-KR"/>
              </w:rPr>
            </w:pPr>
            <w:r>
              <w:rPr>
                <w:rFonts w:eastAsia="맑은 고딕"/>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맑은 고딕"/>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맑은 고딕"/>
                <w:lang w:val="en-US" w:eastAsia="ko-KR"/>
              </w:rPr>
            </w:pPr>
            <w:r>
              <w:rPr>
                <w:lang w:val="en-US" w:eastAsia="zh-CN"/>
              </w:rPr>
              <w:t>Panasonic</w:t>
            </w:r>
          </w:p>
        </w:tc>
        <w:tc>
          <w:tcPr>
            <w:tcW w:w="8152" w:type="dxa"/>
          </w:tcPr>
          <w:p w14:paraId="64815DA6" w14:textId="77777777" w:rsidR="003C2A92" w:rsidRDefault="002B1BD5">
            <w:pPr>
              <w:rPr>
                <w:rFonts w:eastAsia="맑은 고딕"/>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affc"/>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affc"/>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affc"/>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affc"/>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affc"/>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affc"/>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affc"/>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affc"/>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affc"/>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affc"/>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affc"/>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맑은 고딕" w:hint="eastAsia"/>
                <w:lang w:val="en-US" w:eastAsia="ko-KR"/>
              </w:rPr>
              <w:lastRenderedPageBreak/>
              <w:t>LG Electronics</w:t>
            </w:r>
          </w:p>
        </w:tc>
        <w:tc>
          <w:tcPr>
            <w:tcW w:w="8152" w:type="dxa"/>
          </w:tcPr>
          <w:p w14:paraId="778D0E17" w14:textId="77777777" w:rsidR="003C2A92" w:rsidRDefault="002B1BD5">
            <w:pPr>
              <w:rPr>
                <w:rFonts w:eastAsia="맑은 고딕"/>
                <w:lang w:val="en-US" w:eastAsia="ko-KR"/>
              </w:rPr>
            </w:pPr>
            <w:r>
              <w:rPr>
                <w:rFonts w:eastAsia="맑은 고딕" w:hint="eastAsia"/>
                <w:lang w:val="en-US" w:eastAsia="ko-KR"/>
              </w:rPr>
              <w:t>Even though P1 is</w:t>
            </w:r>
            <w:r>
              <w:rPr>
                <w:rFonts w:eastAsia="맑은 고딕"/>
                <w:lang w:val="en-US" w:eastAsia="ko-KR"/>
              </w:rPr>
              <w:t xml:space="preserve"> a</w:t>
            </w:r>
            <w:r>
              <w:rPr>
                <w:rFonts w:eastAsia="맑은 고딕" w:hint="eastAsia"/>
                <w:lang w:val="en-US" w:eastAsia="ko-KR"/>
              </w:rPr>
              <w:t xml:space="preserve"> high-level proposal, </w:t>
            </w:r>
            <w:r>
              <w:rPr>
                <w:rFonts w:eastAsia="맑은 고딕"/>
                <w:lang w:val="en-US" w:eastAsia="ko-KR"/>
              </w:rPr>
              <w:t>single/</w:t>
            </w:r>
            <w:r>
              <w:rPr>
                <w:rFonts w:eastAsia="맑은 고딕" w:hint="eastAsia"/>
                <w:lang w:val="en-US" w:eastAsia="ko-KR"/>
              </w:rPr>
              <w:t>multi-CSI feedback itself is not clear to us.</w:t>
            </w:r>
          </w:p>
          <w:p w14:paraId="79628DF3" w14:textId="77777777" w:rsidR="003C2A92" w:rsidRDefault="002B1BD5">
            <w:pPr>
              <w:rPr>
                <w:lang w:val="en-US" w:eastAsia="zh-CN"/>
              </w:rPr>
            </w:pPr>
            <w:r>
              <w:rPr>
                <w:rFonts w:eastAsia="맑은 고딕"/>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바탕" w:hAnsi="Times"/>
          <w:b/>
          <w:szCs w:val="24"/>
          <w:lang w:val="en-US" w:eastAsia="zh-CN"/>
        </w:rPr>
      </w:pPr>
      <w:r>
        <w:rPr>
          <w:rFonts w:ascii="Times" w:eastAsia="바탕" w:hAnsi="Times"/>
          <w:b/>
          <w:szCs w:val="24"/>
          <w:lang w:val="en-US" w:eastAsia="zh-CN"/>
        </w:rPr>
        <w:t xml:space="preserve">Specifications support CSI enhancements for network energy savings </w:t>
      </w:r>
      <w:r>
        <w:rPr>
          <w:rFonts w:ascii="Times" w:eastAsia="바탕" w:hAnsi="Times"/>
          <w:b/>
          <w:color w:val="FF0000"/>
          <w:szCs w:val="24"/>
          <w:u w:val="single"/>
          <w:lang w:val="en-US" w:eastAsia="zh-CN"/>
        </w:rPr>
        <w:t>applicable</w:t>
      </w:r>
      <w:r>
        <w:rPr>
          <w:rFonts w:ascii="Times" w:eastAsia="바탕"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바탕" w:hAnsi="Times"/>
          <w:szCs w:val="24"/>
          <w:lang w:val="en-US" w:eastAsia="zh-CN"/>
        </w:rPr>
      </w:pPr>
    </w:p>
    <w:tbl>
      <w:tblPr>
        <w:tblStyle w:val="aff6"/>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맑은 고딕" w:hint="eastAsia"/>
                <w:lang w:eastAsia="ko-KR"/>
              </w:rPr>
              <w:t>E</w:t>
            </w:r>
            <w:r>
              <w:rPr>
                <w:rFonts w:eastAsia="맑은 고딕"/>
                <w:lang w:eastAsia="ko-KR"/>
              </w:rPr>
              <w:t>TRI</w:t>
            </w:r>
          </w:p>
        </w:tc>
        <w:tc>
          <w:tcPr>
            <w:tcW w:w="8152" w:type="dxa"/>
          </w:tcPr>
          <w:p w14:paraId="35FF0019" w14:textId="77777777" w:rsidR="003C2A92" w:rsidRDefault="002B1BD5">
            <w:pPr>
              <w:rPr>
                <w:lang w:val="en-US" w:eastAsia="zh-CN"/>
              </w:rPr>
            </w:pPr>
            <w:r>
              <w:rPr>
                <w:rFonts w:eastAsia="맑은 고딕" w:hint="eastAsia"/>
                <w:lang w:val="en-US" w:eastAsia="ko-KR"/>
              </w:rPr>
              <w:t>W</w:t>
            </w:r>
            <w:r>
              <w:rPr>
                <w:rFonts w:eastAsia="맑은 고딕"/>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맑은 고딕"/>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Huawei, HiSilicon</w:t>
            </w:r>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맑은 고딕"/>
                <w:lang w:eastAsia="ko-KR"/>
              </w:rPr>
              <w:t>MediaTek</w:t>
            </w:r>
          </w:p>
        </w:tc>
        <w:tc>
          <w:tcPr>
            <w:tcW w:w="8152" w:type="dxa"/>
          </w:tcPr>
          <w:p w14:paraId="17CE0DD7" w14:textId="77777777" w:rsidR="003C2A92" w:rsidRDefault="002B1BD5">
            <w:pPr>
              <w:rPr>
                <w:rFonts w:eastAsia="맑은 고딕"/>
                <w:lang w:val="en-US" w:eastAsia="ko-KR"/>
              </w:rPr>
            </w:pPr>
            <w:r>
              <w:rPr>
                <w:rFonts w:eastAsia="맑은 고딕"/>
                <w:lang w:val="en-US" w:eastAsia="ko-KR"/>
              </w:rPr>
              <w:t xml:space="preserve">Support the proposal. </w:t>
            </w:r>
          </w:p>
          <w:p w14:paraId="56F5B165" w14:textId="77777777" w:rsidR="003C2A92" w:rsidRDefault="002B1BD5">
            <w:pPr>
              <w:rPr>
                <w:rFonts w:eastAsia="PMingLiU"/>
                <w:lang w:val="en-US" w:eastAsia="zh-TW"/>
              </w:rPr>
            </w:pPr>
            <w:r>
              <w:rPr>
                <w:rFonts w:eastAsia="맑은 고딕"/>
                <w:lang w:val="en-US" w:eastAsia="ko-KR"/>
              </w:rPr>
              <w:t xml:space="preserve">Given different gNB implementation may apply a corresponding type of adaptation for NES, </w:t>
            </w:r>
            <w:r>
              <w:rPr>
                <w:rFonts w:eastAsia="맑은 고딕"/>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맑은 고딕"/>
                <w:lang w:eastAsia="ko-KR"/>
              </w:rPr>
            </w:pPr>
            <w:r>
              <w:rPr>
                <w:rFonts w:eastAsia="맑은 고딕"/>
                <w:lang w:eastAsia="ko-KR"/>
              </w:rPr>
              <w:t>Futurewei</w:t>
            </w:r>
          </w:p>
        </w:tc>
        <w:tc>
          <w:tcPr>
            <w:tcW w:w="8152" w:type="dxa"/>
          </w:tcPr>
          <w:p w14:paraId="48566D2F" w14:textId="77777777" w:rsidR="003C2A92" w:rsidRDefault="002B1BD5">
            <w:pPr>
              <w:rPr>
                <w:rFonts w:eastAsia="맑은 고딕"/>
                <w:lang w:val="en-US" w:eastAsia="ko-KR"/>
              </w:rPr>
            </w:pPr>
            <w:r>
              <w:rPr>
                <w:rFonts w:eastAsia="맑은 고딕"/>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맑은 고딕"/>
                <w:lang w:val="en-US" w:eastAsia="ko-KR"/>
              </w:rPr>
            </w:pPr>
            <w:r>
              <w:rPr>
                <w:rFonts w:eastAsia="맑은 고딕"/>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r>
              <w:rPr>
                <w:rFonts w:eastAsia="맑은 고딕"/>
                <w:lang w:eastAsia="ko-KR"/>
              </w:rPr>
              <w:t>InterDigital</w:t>
            </w:r>
          </w:p>
        </w:tc>
        <w:tc>
          <w:tcPr>
            <w:tcW w:w="8152" w:type="dxa"/>
          </w:tcPr>
          <w:p w14:paraId="2C4E08B4" w14:textId="77777777" w:rsidR="003C2A92" w:rsidRDefault="002B1BD5">
            <w:pPr>
              <w:rPr>
                <w:lang w:val="en-US" w:eastAsia="zh-CN"/>
              </w:rPr>
            </w:pPr>
            <w:r>
              <w:rPr>
                <w:rFonts w:eastAsia="맑은 고딕"/>
                <w:lang w:val="en-US" w:eastAsia="ko-KR"/>
              </w:rPr>
              <w:t>Support FL’s proposal</w:t>
            </w:r>
          </w:p>
        </w:tc>
      </w:tr>
      <w:tr w:rsidR="003C2A92" w14:paraId="0CBA36D5" w14:textId="77777777">
        <w:tc>
          <w:tcPr>
            <w:tcW w:w="1479" w:type="dxa"/>
          </w:tcPr>
          <w:p w14:paraId="3C1D59DC" w14:textId="77777777" w:rsidR="003C2A92" w:rsidRDefault="002B1BD5">
            <w:pPr>
              <w:rPr>
                <w:rFonts w:eastAsia="맑은 고딕"/>
                <w:lang w:eastAsia="ko-KR"/>
              </w:rPr>
            </w:pPr>
            <w:r>
              <w:rPr>
                <w:lang w:eastAsia="zh-CN"/>
              </w:rPr>
              <w:t>Panasonic</w:t>
            </w:r>
          </w:p>
        </w:tc>
        <w:tc>
          <w:tcPr>
            <w:tcW w:w="8152" w:type="dxa"/>
          </w:tcPr>
          <w:p w14:paraId="4D0D27BC" w14:textId="77777777" w:rsidR="003C2A92" w:rsidRDefault="002B1BD5">
            <w:pPr>
              <w:rPr>
                <w:rFonts w:eastAsia="맑은 고딕"/>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63BB7150" w14:textId="77777777" w:rsidR="003C2A92" w:rsidRDefault="002B1BD5">
            <w:pPr>
              <w:spacing w:after="0"/>
              <w:rPr>
                <w:rFonts w:ascii="Times" w:eastAsia="바탕" w:hAnsi="Times"/>
                <w:b/>
                <w:szCs w:val="24"/>
                <w:lang w:val="en-US" w:eastAsia="zh-CN"/>
              </w:rPr>
            </w:pPr>
            <w:r>
              <w:rPr>
                <w:rFonts w:ascii="Times" w:eastAsia="바탕" w:hAnsi="Times"/>
                <w:b/>
                <w:szCs w:val="24"/>
                <w:lang w:val="en-US" w:eastAsia="zh-CN"/>
              </w:rPr>
              <w:t xml:space="preserve">Specifications support </w:t>
            </w:r>
            <w:r>
              <w:rPr>
                <w:rFonts w:ascii="Times" w:eastAsia="바탕" w:hAnsi="Times"/>
                <w:b/>
                <w:strike/>
                <w:color w:val="FF0000"/>
                <w:szCs w:val="24"/>
                <w:lang w:val="en-US" w:eastAsia="zh-CN"/>
              </w:rPr>
              <w:t>CSI</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enhancements </w:t>
            </w:r>
            <w:r>
              <w:rPr>
                <w:rFonts w:ascii="Times" w:eastAsia="바탕" w:hAnsi="Times"/>
                <w:b/>
                <w:color w:val="FF0000"/>
                <w:szCs w:val="24"/>
                <w:lang w:val="en-US" w:eastAsia="zh-CN"/>
              </w:rPr>
              <w:t xml:space="preserve">to facilitate </w:t>
            </w:r>
            <w:r>
              <w:rPr>
                <w:rFonts w:ascii="Times" w:eastAsia="바탕" w:hAnsi="Times"/>
                <w:b/>
                <w:strike/>
                <w:color w:val="FF0000"/>
                <w:szCs w:val="24"/>
                <w:lang w:val="en-US" w:eastAsia="zh-CN"/>
              </w:rPr>
              <w:t>for</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network energy savings for both types of spatial adaptation cases (as </w:t>
            </w:r>
            <w:r>
              <w:rPr>
                <w:rFonts w:ascii="Times" w:eastAsia="바탕" w:hAnsi="Times"/>
                <w:b/>
                <w:color w:val="FF0000"/>
                <w:szCs w:val="24"/>
                <w:lang w:val="en-US" w:eastAsia="zh-CN"/>
              </w:rPr>
              <w:t xml:space="preserve">defined </w:t>
            </w:r>
            <w:r>
              <w:rPr>
                <w:rFonts w:ascii="Times" w:eastAsia="바탕" w:hAnsi="Times"/>
                <w:b/>
                <w:strike/>
                <w:color w:val="FF0000"/>
                <w:szCs w:val="24"/>
                <w:lang w:val="en-US" w:eastAsia="zh-CN"/>
              </w:rPr>
              <w:t>that agreed</w:t>
            </w:r>
            <w:r>
              <w:rPr>
                <w:rFonts w:ascii="Times" w:eastAsia="바탕"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바탕"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맑은 고딕" w:hint="eastAsia"/>
                <w:lang w:val="en-US" w:eastAsia="ko-KR"/>
              </w:rPr>
              <w:t>LG Electronics</w:t>
            </w:r>
          </w:p>
        </w:tc>
        <w:tc>
          <w:tcPr>
            <w:tcW w:w="8152" w:type="dxa"/>
          </w:tcPr>
          <w:p w14:paraId="33AD2F23" w14:textId="77777777" w:rsidR="003C2A92" w:rsidRDefault="002B1BD5">
            <w:pPr>
              <w:rPr>
                <w:lang w:val="en-US" w:eastAsia="zh-CN"/>
              </w:rPr>
            </w:pPr>
            <w:r>
              <w:rPr>
                <w:rFonts w:eastAsia="맑은 고딕" w:hint="eastAsia"/>
                <w:lang w:val="en-US" w:eastAsia="ko-KR"/>
              </w:rPr>
              <w:t>Support</w:t>
            </w:r>
            <w:r>
              <w:rPr>
                <w:rFonts w:eastAsia="맑은 고딕"/>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What may need further consideration for </w:t>
      </w:r>
    </w:p>
    <w:p w14:paraId="72754166" w14:textId="77777777" w:rsidR="003C2A92" w:rsidRDefault="002B1BD5">
      <w:pPr>
        <w:pStyle w:val="affc"/>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affc"/>
        <w:numPr>
          <w:ilvl w:val="0"/>
          <w:numId w:val="18"/>
        </w:numPr>
        <w:ind w:left="641" w:hanging="357"/>
        <w:jc w:val="both"/>
        <w:rPr>
          <w:b/>
        </w:rPr>
      </w:pPr>
      <w:r>
        <w:rPr>
          <w:b/>
        </w:rPr>
        <w:t>joint operation of cell DTX/DRX and spatial/power domain adaptation?</w:t>
      </w:r>
    </w:p>
    <w:tbl>
      <w:tblPr>
        <w:tblStyle w:val="aff6"/>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r>
              <w:rPr>
                <w:rFonts w:eastAsia="PMingLiU"/>
                <w:lang w:val="en-US" w:eastAsia="zh-TW"/>
              </w:rPr>
              <w:t>Yes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맑은 고딕" w:hint="eastAsia"/>
                <w:lang w:eastAsia="ko-KR"/>
              </w:rPr>
              <w:t>E</w:t>
            </w:r>
            <w:r>
              <w:rPr>
                <w:rFonts w:eastAsia="맑은 고딕"/>
                <w:lang w:eastAsia="ko-KR"/>
              </w:rPr>
              <w:t>TRI</w:t>
            </w:r>
          </w:p>
        </w:tc>
        <w:tc>
          <w:tcPr>
            <w:tcW w:w="8152" w:type="dxa"/>
          </w:tcPr>
          <w:p w14:paraId="01A99E98" w14:textId="77777777" w:rsidR="003C2A92" w:rsidRDefault="002B1BD5">
            <w:pPr>
              <w:rPr>
                <w:rFonts w:eastAsia="PMingLiU"/>
                <w:lang w:val="en-US" w:eastAsia="zh-TW"/>
              </w:rPr>
            </w:pPr>
            <w:r>
              <w:rPr>
                <w:rFonts w:eastAsia="맑은 고딕" w:hint="eastAsia"/>
                <w:lang w:val="en-US" w:eastAsia="ko-KR"/>
              </w:rPr>
              <w:t>W</w:t>
            </w:r>
            <w:r>
              <w:rPr>
                <w:rFonts w:eastAsia="맑은 고딕"/>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SimSun" w:hint="eastAsia"/>
                <w:lang w:val="en-US" w:eastAsia="zh-CN"/>
              </w:rPr>
              <w:t>ZTE, Sanechips</w:t>
            </w:r>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Huawei, HiSilicon</w:t>
            </w:r>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r>
              <w:rPr>
                <w:rFonts w:eastAsia="PMingLiU"/>
                <w:lang w:val="en-US" w:eastAsia="zh-TW"/>
              </w:rPr>
              <w:t>Futurewei</w:t>
            </w:r>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affc"/>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Note: UE complexity needs to be taken into account.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HiSilicon]: </w:t>
      </w:r>
    </w:p>
    <w:p w14:paraId="20CF5A89" w14:textId="77777777" w:rsidR="003C2A92" w:rsidRDefault="002B1BD5">
      <w:pPr>
        <w:pStyle w:val="affc"/>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affc"/>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affc"/>
        <w:numPr>
          <w:ilvl w:val="0"/>
          <w:numId w:val="18"/>
        </w:numPr>
        <w:spacing w:after="60"/>
        <w:ind w:left="925" w:hanging="357"/>
        <w:jc w:val="both"/>
      </w:pPr>
      <w:r>
        <w:t>Support gNB configuring, and triggering if needed, multiple CSIs reporting.</w:t>
      </w:r>
    </w:p>
    <w:p w14:paraId="29D5AA18" w14:textId="77777777" w:rsidR="003C2A92" w:rsidRDefault="002B1BD5">
      <w:pPr>
        <w:pStyle w:val="affc"/>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affc"/>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affc"/>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affc"/>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affc"/>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affc"/>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 xml:space="preserve">[Spreadtrum]: </w:t>
      </w:r>
    </w:p>
    <w:p w14:paraId="203F436A" w14:textId="77777777" w:rsidR="003C2A92" w:rsidRDefault="002B1BD5">
      <w:pPr>
        <w:pStyle w:val="affc"/>
        <w:numPr>
          <w:ilvl w:val="0"/>
          <w:numId w:val="18"/>
        </w:numPr>
        <w:spacing w:after="60"/>
        <w:ind w:left="925" w:hanging="357"/>
        <w:jc w:val="both"/>
      </w:pPr>
      <w:r>
        <w:lastRenderedPageBreak/>
        <w:t>The adaptation of PMI/RI/CQI calculation and reporting is prioritized, and the adaptation of CRI/RSRP/SINR is down-prioritized or discussed separately.</w:t>
      </w:r>
    </w:p>
    <w:p w14:paraId="360A033D" w14:textId="77777777" w:rsidR="003C2A92" w:rsidRDefault="002B1BD5">
      <w:pPr>
        <w:pStyle w:val="affc"/>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affc"/>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affc"/>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affc"/>
        <w:numPr>
          <w:ilvl w:val="0"/>
          <w:numId w:val="18"/>
        </w:numPr>
        <w:ind w:left="925" w:hanging="357"/>
        <w:jc w:val="both"/>
      </w:pPr>
      <w:r>
        <w:t>gNB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affc"/>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affc"/>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affc"/>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6DAF518" w14:textId="77777777" w:rsidR="003C2A92" w:rsidRDefault="002B1BD5">
      <w:pPr>
        <w:pStyle w:val="affc"/>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F97EDF"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affc"/>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affc"/>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affc"/>
        <w:numPr>
          <w:ilvl w:val="0"/>
          <w:numId w:val="18"/>
        </w:numPr>
        <w:spacing w:after="60"/>
        <w:ind w:left="925" w:hanging="357"/>
        <w:jc w:val="both"/>
      </w:pPr>
      <w:r>
        <w:t>gNB can configure multiple bitmap candidates by RRC signaling, and use L1 signaling to select one or more from the multiple candidates.</w:t>
      </w:r>
    </w:p>
    <w:p w14:paraId="7BAC6B43" w14:textId="77777777" w:rsidR="003C2A92" w:rsidRDefault="002B1BD5">
      <w:pPr>
        <w:pStyle w:val="affc"/>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209BD889" w14:textId="77777777" w:rsidR="003C2A92" w:rsidRDefault="002B1BD5">
      <w:pPr>
        <w:pStyle w:val="affc"/>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affc"/>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affc"/>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affc"/>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affc"/>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affc"/>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affc"/>
        <w:numPr>
          <w:ilvl w:val="0"/>
          <w:numId w:val="18"/>
        </w:numPr>
        <w:spacing w:after="60"/>
        <w:ind w:left="925" w:hanging="357"/>
        <w:jc w:val="both"/>
      </w:pPr>
      <w:r>
        <w:lastRenderedPageBreak/>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affc"/>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affc"/>
        <w:numPr>
          <w:ilvl w:val="0"/>
          <w:numId w:val="18"/>
        </w:numPr>
        <w:spacing w:after="60"/>
        <w:ind w:left="928"/>
        <w:jc w:val="both"/>
      </w:pPr>
      <w:r>
        <w:t xml:space="preserve">For multi-CSI reporting, a UE is indicated by the serving gNB a set of CSI-RS resource sub-configurations for which the UE reports CSI.   </w:t>
      </w:r>
    </w:p>
    <w:p w14:paraId="5AB08614" w14:textId="77777777" w:rsidR="003C2A92" w:rsidRDefault="002B1BD5">
      <w:pPr>
        <w:pStyle w:val="affc"/>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affc"/>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affc"/>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affc"/>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affc"/>
        <w:numPr>
          <w:ilvl w:val="0"/>
          <w:numId w:val="18"/>
        </w:numPr>
        <w:ind w:left="924" w:hanging="357"/>
        <w:jc w:val="both"/>
      </w:pPr>
      <w:r>
        <w:t>The multiple CSIs within the CSI reporting could be used for the recommendation of muting pattern to gNB.</w:t>
      </w:r>
    </w:p>
    <w:p w14:paraId="1FA1DC8D" w14:textId="77777777" w:rsidR="003C2A92" w:rsidRDefault="002B1BD5">
      <w:pPr>
        <w:ind w:left="284"/>
        <w:jc w:val="both"/>
        <w:rPr>
          <w:lang w:val="en-US"/>
        </w:rPr>
      </w:pPr>
      <w:r>
        <w:rPr>
          <w:lang w:val="en-US"/>
        </w:rPr>
        <w:t>[CEWiT]: gNB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affc"/>
        <w:numPr>
          <w:ilvl w:val="2"/>
          <w:numId w:val="19"/>
        </w:numPr>
        <w:spacing w:after="120"/>
        <w:ind w:left="1484"/>
        <w:contextualSpacing/>
        <w:jc w:val="both"/>
      </w:pPr>
      <w:r>
        <w:t>FFS: Extension on UCI format</w:t>
      </w:r>
    </w:p>
    <w:p w14:paraId="1C3766CC" w14:textId="77777777" w:rsidR="003C2A92" w:rsidRDefault="002B1BD5">
      <w:pPr>
        <w:pStyle w:val="affc"/>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 xml:space="preserve">[LGe]: </w:t>
      </w:r>
    </w:p>
    <w:p w14:paraId="111C8E2E" w14:textId="77777777" w:rsidR="003C2A92" w:rsidRDefault="002B1BD5">
      <w:pPr>
        <w:pStyle w:val="affc"/>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F873861"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affc"/>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affc"/>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For CSI resource configuration, a common CSI-RS resource/resource set is associated with multiple spatial adaptation patterns</w:t>
      </w:r>
    </w:p>
    <w:p w14:paraId="4A0841A3"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affc"/>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affc"/>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affc"/>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affc"/>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affc"/>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affc"/>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affc"/>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affc"/>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affc"/>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E0B8938" w14:textId="77777777" w:rsidR="003C2A92" w:rsidRDefault="002B1BD5">
      <w:pPr>
        <w:pStyle w:val="affc"/>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affc"/>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5ADDA14" w14:textId="77777777" w:rsidR="003C2A92" w:rsidRDefault="002B1BD5">
      <w:pPr>
        <w:pStyle w:val="affc"/>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affc"/>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w:t>
      </w:r>
      <w:r>
        <w:lastRenderedPageBreak/>
        <w:t>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Based on the above, it seems at least the first and third approach can be combined with flexibility of gNB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affc"/>
        <w:numPr>
          <w:ilvl w:val="0"/>
          <w:numId w:val="18"/>
        </w:numPr>
        <w:ind w:left="641" w:hanging="357"/>
        <w:jc w:val="both"/>
        <w:rPr>
          <w:b/>
        </w:rPr>
      </w:pPr>
      <w:r>
        <w:rPr>
          <w:b/>
        </w:rPr>
        <w:t>gNB can optionally indicate/trigger to UE which subset of CSI(s) the UE shall report.</w:t>
      </w:r>
    </w:p>
    <w:tbl>
      <w:tblPr>
        <w:tblStyle w:val="aff6"/>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17AF134E" w14:textId="77777777" w:rsidR="003C2A92" w:rsidRDefault="002B1BD5">
            <w:pPr>
              <w:rPr>
                <w:lang w:val="en-US" w:eastAsia="zh-CN"/>
              </w:rPr>
            </w:pPr>
            <w:r>
              <w:rPr>
                <w:b/>
              </w:rPr>
              <w:t>gNB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lastRenderedPageBreak/>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4F34EB5E" w14:textId="77777777" w:rsidR="003C2A92" w:rsidRDefault="002B1BD5">
            <w:pPr>
              <w:rPr>
                <w:lang w:val="en-US" w:eastAsia="zh-CN"/>
              </w:rPr>
            </w:pPr>
            <w:r>
              <w:rPr>
                <w:rFonts w:eastAsia="맑은 고딕" w:hint="eastAsia"/>
                <w:lang w:val="en-US" w:eastAsia="ko-KR"/>
              </w:rPr>
              <w:t>O</w:t>
            </w:r>
            <w:r>
              <w:rPr>
                <w:rFonts w:eastAsia="맑은 고딕"/>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3C2A92" w14:paraId="583C4D58" w14:textId="77777777">
        <w:tc>
          <w:tcPr>
            <w:tcW w:w="1479" w:type="dxa"/>
          </w:tcPr>
          <w:p w14:paraId="0B52E825" w14:textId="77777777" w:rsidR="003C2A92" w:rsidRDefault="002B1BD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SimSun" w:hint="eastAsia"/>
                <w:lang w:val="en-US" w:eastAsia="zh-CN"/>
              </w:rPr>
              <w:t>ZTE, Sanechips</w:t>
            </w:r>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aff6"/>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Huawei, HiSilicon</w:t>
            </w:r>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affc"/>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lastRenderedPageBreak/>
              <w:t>In our view, there are two main approaches that should be considered:</w:t>
            </w:r>
          </w:p>
          <w:p w14:paraId="737BF70E"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5C1D808"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맑은 고딕"/>
                <w:lang w:eastAsia="ko-KR"/>
              </w:rPr>
              <w:lastRenderedPageBreak/>
              <w:t>MediaTek</w:t>
            </w:r>
          </w:p>
        </w:tc>
        <w:tc>
          <w:tcPr>
            <w:tcW w:w="8152" w:type="dxa"/>
          </w:tcPr>
          <w:p w14:paraId="5415E5CD" w14:textId="77777777" w:rsidR="003C2A92" w:rsidRDefault="002B1BD5">
            <w:pPr>
              <w:rPr>
                <w:rFonts w:eastAsia="맑은 고딕"/>
                <w:lang w:val="en-US" w:eastAsia="ko-KR"/>
              </w:rPr>
            </w:pPr>
            <w:r>
              <w:rPr>
                <w:rFonts w:eastAsia="맑은 고딕"/>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r>
              <w:rPr>
                <w:b/>
              </w:rPr>
              <w:t>gNB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맑은 고딕"/>
                <w:lang w:eastAsia="ko-KR"/>
              </w:rPr>
            </w:pPr>
            <w:r>
              <w:rPr>
                <w:rFonts w:eastAsia="맑은 고딕"/>
                <w:lang w:eastAsia="ko-KR"/>
              </w:rPr>
              <w:t>Futurewei</w:t>
            </w:r>
          </w:p>
        </w:tc>
        <w:tc>
          <w:tcPr>
            <w:tcW w:w="8152" w:type="dxa"/>
          </w:tcPr>
          <w:p w14:paraId="6AAE7AA0" w14:textId="77777777" w:rsidR="003C2A92" w:rsidRDefault="002B1BD5">
            <w:pPr>
              <w:rPr>
                <w:rFonts w:eastAsia="맑은 고딕"/>
                <w:lang w:val="en-US" w:eastAsia="ko-KR"/>
              </w:rPr>
            </w:pPr>
            <w:r>
              <w:rPr>
                <w:rFonts w:eastAsia="맑은 고딕"/>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맑은 고딕"/>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r>
              <w:rPr>
                <w:rFonts w:eastAsia="맑은 고딕"/>
                <w:lang w:eastAsia="ko-KR"/>
              </w:rPr>
              <w:t>InterDigital</w:t>
            </w:r>
          </w:p>
        </w:tc>
        <w:tc>
          <w:tcPr>
            <w:tcW w:w="8152" w:type="dxa"/>
          </w:tcPr>
          <w:p w14:paraId="7E6309BC" w14:textId="77777777" w:rsidR="003C2A92" w:rsidRDefault="002B1BD5">
            <w:pPr>
              <w:rPr>
                <w:rFonts w:eastAsia="맑은 고딕"/>
                <w:lang w:val="en-US" w:eastAsia="ko-KR"/>
              </w:rPr>
            </w:pPr>
            <w:r>
              <w:rPr>
                <w:rFonts w:eastAsia="맑은 고딕"/>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맑은 고딕"/>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맑은 고딕"/>
                <w:lang w:eastAsia="ko-KR"/>
              </w:rPr>
            </w:pPr>
            <w:r>
              <w:rPr>
                <w:lang w:eastAsia="zh-CN"/>
              </w:rPr>
              <w:t>Panasonic</w:t>
            </w:r>
          </w:p>
        </w:tc>
        <w:tc>
          <w:tcPr>
            <w:tcW w:w="8152" w:type="dxa"/>
          </w:tcPr>
          <w:p w14:paraId="25AB8A60" w14:textId="77777777" w:rsidR="003C2A92" w:rsidRDefault="002B1BD5">
            <w:pPr>
              <w:rPr>
                <w:rFonts w:eastAsia="맑은 고딕"/>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w:t>
            </w:r>
            <w:r>
              <w:rPr>
                <w:rFonts w:eastAsia="PMingLiU"/>
                <w:lang w:val="en-US" w:eastAsia="zh-TW"/>
              </w:rPr>
              <w:lastRenderedPageBreak/>
              <w:t>overhead reduction techniques, if needed, should be FFS, taking into account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affc"/>
              <w:numPr>
                <w:ilvl w:val="0"/>
                <w:numId w:val="18"/>
              </w:numPr>
              <w:spacing w:line="240" w:lineRule="auto"/>
              <w:ind w:left="641" w:hanging="357"/>
              <w:jc w:val="both"/>
              <w:rPr>
                <w:b/>
              </w:rPr>
            </w:pPr>
            <w:r>
              <w:rPr>
                <w:b/>
              </w:rPr>
              <w:t>gNB can optionally indicate/trigger to UE which subset of CSI(s) the UE shall report.</w:t>
            </w:r>
          </w:p>
          <w:p w14:paraId="23D08C6D" w14:textId="77777777" w:rsidR="003C2A92" w:rsidRDefault="002B1BD5">
            <w:pPr>
              <w:pStyle w:val="affc"/>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affc"/>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lastRenderedPageBreak/>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affc"/>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affc"/>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affc"/>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affc"/>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affc"/>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affc"/>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affc"/>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맑은 고딕" w:hint="eastAsia"/>
                <w:lang w:val="en-US" w:eastAsia="ko-KR"/>
              </w:rPr>
              <w:t>LG Electronics</w:t>
            </w:r>
          </w:p>
        </w:tc>
        <w:tc>
          <w:tcPr>
            <w:tcW w:w="8152" w:type="dxa"/>
          </w:tcPr>
          <w:p w14:paraId="6ABEFCFA" w14:textId="77777777" w:rsidR="003C2A92" w:rsidRDefault="002B1BD5">
            <w:pPr>
              <w:rPr>
                <w:rFonts w:eastAsia="맑은 고딕"/>
                <w:lang w:val="en-US" w:eastAsia="ko-KR"/>
              </w:rPr>
            </w:pPr>
            <w:r>
              <w:rPr>
                <w:rFonts w:eastAsia="맑은 고딕" w:hint="eastAsia"/>
                <w:lang w:val="en-US" w:eastAsia="ko-KR"/>
              </w:rPr>
              <w:t>Support in g</w:t>
            </w:r>
            <w:r>
              <w:rPr>
                <w:rFonts w:eastAsia="맑은 고딕"/>
                <w:lang w:val="en-US" w:eastAsia="ko-KR"/>
              </w:rPr>
              <w:t xml:space="preserve">eneral, </w:t>
            </w:r>
            <w:r>
              <w:rPr>
                <w:rFonts w:eastAsia="맑은 고딕" w:hint="eastAsia"/>
                <w:lang w:val="en-US" w:eastAsia="ko-KR"/>
              </w:rPr>
              <w:t xml:space="preserve">but </w:t>
            </w:r>
            <w:r>
              <w:rPr>
                <w:rFonts w:eastAsia="맑은 고딕"/>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 xml:space="preserve">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w:t>
            </w:r>
            <w:r>
              <w:rPr>
                <w:lang w:val="en-US" w:eastAsia="zh-CN"/>
              </w:rPr>
              <w:lastRenderedPageBreak/>
              <w:t>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For single-CSI case, possibly gNB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affc"/>
              <w:numPr>
                <w:ilvl w:val="0"/>
                <w:numId w:val="20"/>
              </w:numPr>
              <w:spacing w:line="240" w:lineRule="auto"/>
              <w:rPr>
                <w:b/>
                <w:lang w:val="en-US" w:eastAsia="zh-CN"/>
              </w:rPr>
            </w:pPr>
            <w:r>
              <w:rPr>
                <w:b/>
                <w:lang w:val="en-US" w:eastAsia="zh-CN"/>
              </w:rPr>
              <w:t>gNB can optionally indicate/trigger to UE which subset of CSI(s) the UE shall report</w:t>
            </w:r>
          </w:p>
          <w:p w14:paraId="74443898" w14:textId="77777777" w:rsidR="003C2A92" w:rsidRDefault="002B1BD5">
            <w:pPr>
              <w:pStyle w:val="affc"/>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affc"/>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affc"/>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r>
              <w:rPr>
                <w:rFonts w:eastAsia="SimSun" w:hint="eastAsia"/>
                <w:lang w:val="en-US" w:eastAsia="zh-CN"/>
              </w:rPr>
              <w:t>ZTE,Sanechips2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27E851A" w14:textId="77777777" w:rsidR="003C2A92" w:rsidRDefault="002B1BD5">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t>Huawei, HiSilicon</w:t>
            </w:r>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affc"/>
              <w:numPr>
                <w:ilvl w:val="0"/>
                <w:numId w:val="20"/>
              </w:numPr>
              <w:spacing w:line="240" w:lineRule="auto"/>
              <w:rPr>
                <w:b/>
                <w:lang w:val="en-US" w:eastAsia="zh-CN"/>
              </w:rPr>
            </w:pPr>
            <w:r>
              <w:rPr>
                <w:b/>
                <w:lang w:val="en-US" w:eastAsia="zh-CN"/>
              </w:rPr>
              <w:t>gNB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ko-KR"/>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r>
              <w:rPr>
                <w:rFonts w:eastAsia="SimSun"/>
                <w:lang w:val="en-US" w:eastAsia="zh-CN"/>
              </w:rPr>
              <w:lastRenderedPageBreak/>
              <w:t>InterDigital</w:t>
            </w:r>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affc"/>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affc"/>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SimSun"/>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affc"/>
              <w:numPr>
                <w:ilvl w:val="0"/>
                <w:numId w:val="39"/>
              </w:numPr>
              <w:rPr>
                <w:rFonts w:eastAsia="PMingLiU"/>
                <w:lang w:val="en-US" w:eastAsia="zh-TW"/>
              </w:rPr>
            </w:pPr>
            <w:r>
              <w:rPr>
                <w:rFonts w:eastAsia="PMingLiU"/>
                <w:lang w:val="en-US" w:eastAsia="zh-TW"/>
              </w:rPr>
              <w:lastRenderedPageBreak/>
              <w:t>Interpretation 1: UE reports one CSI for each SAP. In particular, UE shall select one CSI to report for an SAP.</w:t>
            </w:r>
          </w:p>
          <w:p w14:paraId="565966E8" w14:textId="77777777" w:rsidR="005E3DEB" w:rsidRPr="007D69C6" w:rsidRDefault="005E3DEB" w:rsidP="005E3DEB">
            <w:pPr>
              <w:pStyle w:val="affc"/>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affc"/>
              <w:numPr>
                <w:ilvl w:val="0"/>
                <w:numId w:val="40"/>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66BF4B8" w14:textId="77777777" w:rsidR="005E3DEB" w:rsidRDefault="005E3DEB" w:rsidP="005E3DEB">
            <w:pPr>
              <w:pStyle w:val="affc"/>
              <w:numPr>
                <w:ilvl w:val="0"/>
                <w:numId w:val="40"/>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affc"/>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3466478C" w14:textId="10EDDE75" w:rsidR="005E3DEB" w:rsidRPr="005E3DEB" w:rsidRDefault="005E3DEB" w:rsidP="005E3DEB">
            <w:pPr>
              <w:pStyle w:val="affc"/>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lastRenderedPageBreak/>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affc"/>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78A1399C" w14:textId="3D0A2543" w:rsidR="001972B3" w:rsidRPr="001972B3" w:rsidRDefault="001972B3" w:rsidP="001972B3">
            <w:pPr>
              <w:pStyle w:val="affc"/>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1B930702" w14:textId="5F09CEC9" w:rsidR="001972B3" w:rsidRPr="001972B3" w:rsidRDefault="001972B3" w:rsidP="001972B3">
            <w:pPr>
              <w:pStyle w:val="affc"/>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gNB does not indicate/trigger. The sub-bullet describes the indication/trigger being optional, which we don’t understand well.</w:t>
            </w:r>
          </w:p>
          <w:p w14:paraId="035E1478" w14:textId="77777777" w:rsidR="00242B95" w:rsidRDefault="00242B95" w:rsidP="00242B95">
            <w:pPr>
              <w:spacing w:after="60"/>
              <w:outlineLvl w:val="2"/>
            </w:pPr>
            <w:r>
              <w:t>If the gNB does not indicate/tigger what is the expected UE behavior?</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lastRenderedPageBreak/>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lastRenderedPageBreak/>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affc"/>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affc"/>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affc"/>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affc"/>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affc"/>
              <w:numPr>
                <w:ilvl w:val="1"/>
                <w:numId w:val="43"/>
              </w:numPr>
              <w:spacing w:after="60"/>
              <w:rPr>
                <w:b/>
                <w:lang w:val="en-US" w:eastAsia="zh-CN"/>
              </w:rPr>
            </w:pPr>
            <w:r>
              <w:rPr>
                <w:b/>
                <w:color w:val="FF0000"/>
                <w:lang w:val="en-US" w:eastAsia="zh-CN"/>
              </w:rPr>
              <w:t>FFS: gNB indication/triggering, considering different reporting types (such as aperiodic and semi-persistent).</w:t>
            </w:r>
          </w:p>
          <w:p w14:paraId="0B444C3D" w14:textId="77777777" w:rsidR="00F020E7" w:rsidRPr="00325C8F" w:rsidRDefault="00F020E7" w:rsidP="00F020E7">
            <w:pPr>
              <w:pStyle w:val="affc"/>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affc"/>
              <w:numPr>
                <w:ilvl w:val="1"/>
                <w:numId w:val="43"/>
              </w:numPr>
              <w:spacing w:after="60"/>
              <w:rPr>
                <w:b/>
                <w:lang w:val="en-US" w:eastAsia="zh-CN"/>
              </w:rPr>
            </w:pPr>
            <w:r w:rsidRPr="009D11E7">
              <w:rPr>
                <w:b/>
                <w:color w:val="FF0000"/>
                <w:lang w:val="en-US" w:eastAsia="zh-CN"/>
              </w:rPr>
              <w:t xml:space="preserve">FFS: gNB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affc"/>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affc"/>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맑은 고딕" w:hint="eastAsia"/>
                <w:lang w:eastAsia="ko-KR"/>
              </w:rPr>
              <w:t>W</w:t>
            </w:r>
            <w:r>
              <w:rPr>
                <w:rFonts w:eastAsia="맑은 고딕"/>
                <w:lang w:eastAsia="ko-KR"/>
              </w:rPr>
              <w:t>e support the proposal and prefer Qualcomm’s version which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맑은 고딕"/>
                <w:lang w:eastAsia="ko-KR"/>
              </w:rPr>
            </w:pPr>
            <w:r>
              <w:rPr>
                <w:rFonts w:eastAsia="Yu Mincho"/>
                <w:lang w:val="en-US" w:eastAsia="ja-JP"/>
              </w:rPr>
              <w:t>Fujitsu2</w:t>
            </w:r>
          </w:p>
        </w:tc>
        <w:tc>
          <w:tcPr>
            <w:tcW w:w="8152" w:type="dxa"/>
          </w:tcPr>
          <w:p w14:paraId="7966C326" w14:textId="77777777" w:rsidR="005D01EB" w:rsidRDefault="005D01EB" w:rsidP="005D01EB">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affc"/>
              <w:numPr>
                <w:ilvl w:val="0"/>
                <w:numId w:val="20"/>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C4E5A7C" w14:textId="77777777" w:rsidR="005D01EB" w:rsidRDefault="005D01EB" w:rsidP="005D01EB">
            <w:pPr>
              <w:pStyle w:val="affc"/>
              <w:numPr>
                <w:ilvl w:val="0"/>
                <w:numId w:val="20"/>
              </w:numPr>
              <w:spacing w:line="240" w:lineRule="auto"/>
              <w:rPr>
                <w:b/>
                <w:lang w:val="en-US" w:eastAsia="zh-CN"/>
              </w:rPr>
            </w:pPr>
            <w:r w:rsidRPr="00E552BA">
              <w:rPr>
                <w:b/>
                <w:lang w:val="en-US" w:eastAsia="zh-CN"/>
              </w:rPr>
              <w:t xml:space="preserve">gNB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맑은 고딕"/>
                <w:lang w:eastAsia="ko-KR"/>
              </w:rPr>
            </w:pPr>
            <w:r>
              <w:rPr>
                <w:rFonts w:hint="eastAsia"/>
                <w:b/>
                <w:lang w:val="en-US" w:eastAsia="zh-CN"/>
              </w:rPr>
              <w:t>F</w:t>
            </w:r>
            <w:r>
              <w:rPr>
                <w:b/>
                <w:lang w:val="en-US" w:eastAsia="zh-CN"/>
              </w:rPr>
              <w:t>FS whether a UE can also report each CSI in separate CSI report for multi-CSI.</w:t>
            </w:r>
          </w:p>
        </w:tc>
      </w:tr>
      <w:tr w:rsidR="006606EA" w14:paraId="0969FFC2" w14:textId="77777777" w:rsidTr="006606EA">
        <w:tc>
          <w:tcPr>
            <w:tcW w:w="1479" w:type="dxa"/>
          </w:tcPr>
          <w:p w14:paraId="0F370E78" w14:textId="77777777" w:rsidR="006606EA" w:rsidRDefault="006606EA" w:rsidP="00F8499C">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E32DACC" w14:textId="77777777" w:rsidR="006606EA" w:rsidRDefault="006606EA" w:rsidP="00F8499C">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1000AFB6" w14:textId="77777777" w:rsidR="006606EA" w:rsidRPr="00B83BD1" w:rsidRDefault="006606EA" w:rsidP="00F8499C">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0561864E" w14:textId="77777777" w:rsidR="006606EA" w:rsidRPr="00B83BD1" w:rsidRDefault="006606EA" w:rsidP="00F8499C">
            <w:pPr>
              <w:rPr>
                <w:rFonts w:eastAsia="PMingLiU"/>
                <w:lang w:val="en-US" w:eastAsia="zh-TW"/>
              </w:rPr>
            </w:pPr>
          </w:p>
        </w:tc>
      </w:tr>
      <w:tr w:rsidR="00F853EF" w14:paraId="17EE7C48" w14:textId="77777777" w:rsidTr="006606EA">
        <w:tc>
          <w:tcPr>
            <w:tcW w:w="1479" w:type="dxa"/>
          </w:tcPr>
          <w:p w14:paraId="7307AF1E" w14:textId="615AA18F" w:rsidR="00F853EF" w:rsidRDefault="00F853EF" w:rsidP="00F853EF">
            <w:pPr>
              <w:rPr>
                <w:rFonts w:eastAsia="PMingLiU"/>
                <w:lang w:val="en-US" w:eastAsia="zh-TW"/>
              </w:rPr>
            </w:pPr>
            <w:r>
              <w:rPr>
                <w:rFonts w:eastAsia="SimSun"/>
                <w:lang w:val="en-US" w:eastAsia="zh-CN"/>
              </w:rPr>
              <w:t>Samsung2</w:t>
            </w:r>
          </w:p>
        </w:tc>
        <w:tc>
          <w:tcPr>
            <w:tcW w:w="8152" w:type="dxa"/>
          </w:tcPr>
          <w:p w14:paraId="6CF4E468" w14:textId="77777777" w:rsidR="00F853EF" w:rsidRDefault="00F853EF" w:rsidP="00F853EF">
            <w:pPr>
              <w:rPr>
                <w:rFonts w:eastAsia="SimSun"/>
                <w:lang w:val="en-US" w:eastAsia="zh-CN"/>
              </w:rPr>
            </w:pPr>
            <w:r>
              <w:rPr>
                <w:rFonts w:eastAsia="SimSun"/>
                <w:lang w:val="en-US" w:eastAsia="zh-CN"/>
              </w:rPr>
              <w:t>Agree with FL2 summary and the revised proposal with the following reasons:</w:t>
            </w:r>
          </w:p>
          <w:p w14:paraId="09EB547C" w14:textId="77777777" w:rsidR="00F853EF" w:rsidRDefault="00F853EF" w:rsidP="00F853EF">
            <w:pPr>
              <w:pStyle w:val="affc"/>
              <w:numPr>
                <w:ilvl w:val="0"/>
                <w:numId w:val="46"/>
              </w:numPr>
              <w:spacing w:after="60"/>
              <w:rPr>
                <w:rFonts w:eastAsia="SimSun"/>
                <w:lang w:val="en-US" w:eastAsia="zh-CN"/>
              </w:rPr>
            </w:pPr>
            <w:r>
              <w:rPr>
                <w:rFonts w:eastAsia="SimSun"/>
                <w:lang w:val="en-US" w:eastAsia="zh-CN"/>
              </w:rPr>
              <w:t>Multiple CSI in separate reports vs. single multi-CSI report</w:t>
            </w:r>
          </w:p>
          <w:p w14:paraId="2414BF56" w14:textId="77777777" w:rsidR="00F853EF" w:rsidRDefault="00F853EF" w:rsidP="00F853EF">
            <w:pPr>
              <w:pStyle w:val="affc"/>
              <w:numPr>
                <w:ilvl w:val="1"/>
                <w:numId w:val="46"/>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4AFD191D" w14:textId="77777777" w:rsidR="00F853EF" w:rsidRDefault="00F853EF" w:rsidP="00F853EF">
            <w:pPr>
              <w:pStyle w:val="affc"/>
              <w:numPr>
                <w:ilvl w:val="1"/>
                <w:numId w:val="46"/>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6AB94353" w14:textId="77777777" w:rsidR="00F853EF" w:rsidRDefault="00F853EF" w:rsidP="00F853EF">
            <w:pPr>
              <w:pStyle w:val="affc"/>
              <w:numPr>
                <w:ilvl w:val="1"/>
                <w:numId w:val="46"/>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058C687" w14:textId="77777777" w:rsidR="00F853EF" w:rsidRDefault="00F853EF" w:rsidP="00F853EF">
            <w:pPr>
              <w:spacing w:after="60"/>
              <w:rPr>
                <w:rFonts w:eastAsia="SimSun"/>
                <w:lang w:val="en-US" w:eastAsia="zh-CN"/>
              </w:rPr>
            </w:pPr>
          </w:p>
          <w:p w14:paraId="48C52127" w14:textId="77777777" w:rsidR="00F853EF" w:rsidRDefault="00F853EF" w:rsidP="00F853EF">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4D95B586" w14:textId="77777777" w:rsidR="00F853EF" w:rsidRPr="005737C9" w:rsidRDefault="00F853EF" w:rsidP="00F853EF">
            <w:pPr>
              <w:spacing w:after="60"/>
              <w:rPr>
                <w:rFonts w:eastAsia="SimSun"/>
                <w:lang w:val="en-US" w:eastAsia="zh-CN"/>
              </w:rPr>
            </w:pPr>
          </w:p>
          <w:p w14:paraId="0361C627" w14:textId="77777777" w:rsidR="00F853EF" w:rsidRDefault="00F853EF" w:rsidP="00F853EF">
            <w:pPr>
              <w:spacing w:after="60"/>
              <w:ind w:left="284"/>
              <w:outlineLvl w:val="2"/>
              <w:rPr>
                <w:b/>
                <w:bCs/>
                <w:lang w:eastAsia="zh-CN"/>
              </w:rPr>
            </w:pPr>
            <w:r>
              <w:rPr>
                <w:b/>
                <w:bCs/>
              </w:rPr>
              <w:t>P3</w:t>
            </w:r>
            <w:r>
              <w:rPr>
                <w:rFonts w:hint="eastAsia"/>
                <w:b/>
                <w:bCs/>
                <w:lang w:eastAsia="zh-CN"/>
              </w:rPr>
              <w:t>-</w:t>
            </w:r>
            <w:r>
              <w:rPr>
                <w:b/>
                <w:bCs/>
                <w:lang w:eastAsia="zh-CN"/>
              </w:rPr>
              <w:t>rev1</w:t>
            </w:r>
          </w:p>
          <w:p w14:paraId="58FB6BEE" w14:textId="77777777" w:rsidR="00F853EF" w:rsidRDefault="00F853EF" w:rsidP="00F853EF">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sidRPr="00B51B7A">
              <w:rPr>
                <w:b/>
                <w:i/>
                <w:lang w:val="en-US" w:eastAsia="zh-CN"/>
              </w:rPr>
              <w:t>N</w:t>
            </w:r>
            <w:r>
              <w:rPr>
                <w:b/>
                <w:lang w:val="en-US" w:eastAsia="zh-CN"/>
              </w:rPr>
              <w:t xml:space="preserve"> spatial adaptation patterns from </w:t>
            </w:r>
            <w:r w:rsidRPr="00FA30B7">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0687848" w14:textId="77777777" w:rsidR="00F853EF" w:rsidRDefault="00F853EF" w:rsidP="00F853EF">
            <w:pPr>
              <w:pStyle w:val="affc"/>
              <w:numPr>
                <w:ilvl w:val="0"/>
                <w:numId w:val="20"/>
              </w:numPr>
              <w:spacing w:after="60" w:line="240" w:lineRule="auto"/>
              <w:ind w:left="1008"/>
              <w:rPr>
                <w:b/>
                <w:lang w:val="en-US" w:eastAsia="zh-CN"/>
              </w:rPr>
            </w:pPr>
            <w:r>
              <w:rPr>
                <w:b/>
                <w:lang w:val="en-US" w:eastAsia="zh-CN"/>
              </w:rPr>
              <w:t xml:space="preserve">FFS: whether/how the gNB indicates to UE the number </w:t>
            </w:r>
            <w:r w:rsidRPr="00B13163">
              <w:rPr>
                <w:b/>
                <w:i/>
                <w:lang w:val="en-US" w:eastAsia="zh-CN"/>
              </w:rPr>
              <w:t>N</w:t>
            </w:r>
            <w:r>
              <w:rPr>
                <w:b/>
                <w:lang w:val="en-US" w:eastAsia="zh-CN"/>
              </w:rPr>
              <w:t xml:space="preserve"> and the corresponding subset of </w:t>
            </w:r>
            <w:r w:rsidRPr="00B13163">
              <w:rPr>
                <w:b/>
                <w:i/>
                <w:lang w:val="en-US" w:eastAsia="zh-CN"/>
              </w:rPr>
              <w:t>N</w:t>
            </w:r>
            <w:r>
              <w:rPr>
                <w:b/>
                <w:lang w:val="en-US" w:eastAsia="zh-CN"/>
              </w:rPr>
              <w:t xml:space="preserve"> configurations from </w:t>
            </w:r>
            <w:r w:rsidRPr="00B13163">
              <w:rPr>
                <w:b/>
                <w:i/>
                <w:lang w:val="en-US" w:eastAsia="zh-CN"/>
              </w:rPr>
              <w:t>L</w:t>
            </w:r>
            <w:r>
              <w:rPr>
                <w:b/>
                <w:lang w:val="en-US" w:eastAsia="zh-CN"/>
              </w:rPr>
              <w:t xml:space="preserve"> sub-configurations. </w:t>
            </w:r>
          </w:p>
          <w:p w14:paraId="02DB2E70" w14:textId="77777777" w:rsidR="00F853EF" w:rsidRDefault="00F853EF" w:rsidP="00F853EF">
            <w:pPr>
              <w:pStyle w:val="affc"/>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D912EB8" w14:textId="77777777" w:rsidR="00F853EF" w:rsidRDefault="00F853EF" w:rsidP="00F853EF">
            <w:pPr>
              <w:pStyle w:val="affc"/>
              <w:numPr>
                <w:ilvl w:val="0"/>
                <w:numId w:val="20"/>
              </w:numPr>
              <w:spacing w:after="60" w:line="240" w:lineRule="auto"/>
              <w:ind w:left="1008"/>
              <w:rPr>
                <w:b/>
                <w:lang w:val="en-US" w:eastAsia="zh-CN"/>
              </w:rPr>
            </w:pPr>
            <w:r>
              <w:rPr>
                <w:b/>
                <w:lang w:val="en-US" w:eastAsia="zh-CN"/>
              </w:rPr>
              <w:t xml:space="preserve">Note: When </w:t>
            </w:r>
            <w:r w:rsidRPr="00952A84">
              <w:rPr>
                <w:b/>
                <w:i/>
                <w:lang w:val="en-US" w:eastAsia="zh-CN"/>
              </w:rPr>
              <w:t>L</w:t>
            </w:r>
            <w:r>
              <w:rPr>
                <w:b/>
                <w:lang w:val="en-US" w:eastAsia="zh-CN"/>
              </w:rPr>
              <w:t xml:space="preserve">=1, it is single CSI report as in the legacy system.  </w:t>
            </w:r>
          </w:p>
          <w:p w14:paraId="35BA0CE2" w14:textId="77777777" w:rsidR="00F853EF" w:rsidRDefault="00F853EF" w:rsidP="00F853EF">
            <w:pPr>
              <w:pStyle w:val="affc"/>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8D614F4" w14:textId="77777777" w:rsidR="00F853EF" w:rsidRDefault="00F853EF" w:rsidP="00F853EF">
            <w:pPr>
              <w:rPr>
                <w:rFonts w:eastAsia="PMingLiU"/>
                <w:lang w:val="en-US" w:eastAsia="zh-TW"/>
              </w:rPr>
            </w:pPr>
          </w:p>
        </w:tc>
      </w:tr>
      <w:tr w:rsidR="00384F8E" w14:paraId="7616AEDA" w14:textId="77777777" w:rsidTr="00384F8E">
        <w:tc>
          <w:tcPr>
            <w:tcW w:w="1479" w:type="dxa"/>
          </w:tcPr>
          <w:p w14:paraId="14E95714" w14:textId="77777777" w:rsidR="00384F8E" w:rsidRDefault="00384F8E" w:rsidP="00AA0A79">
            <w:pPr>
              <w:rPr>
                <w:rFonts w:eastAsia="PMingLiU"/>
                <w:lang w:val="en-US" w:eastAsia="zh-TW"/>
              </w:rPr>
            </w:pPr>
            <w:r>
              <w:rPr>
                <w:rFonts w:eastAsia="PMingLiU"/>
                <w:lang w:val="en-US" w:eastAsia="zh-TW"/>
              </w:rPr>
              <w:t>vivo</w:t>
            </w:r>
          </w:p>
        </w:tc>
        <w:tc>
          <w:tcPr>
            <w:tcW w:w="8152" w:type="dxa"/>
          </w:tcPr>
          <w:p w14:paraId="56BE5CF3" w14:textId="77777777" w:rsidR="00384F8E" w:rsidRDefault="00384F8E" w:rsidP="00AA0A79">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6000C971" w14:textId="77777777" w:rsidR="00384F8E" w:rsidRDefault="00384F8E" w:rsidP="00AA0A79">
            <w:pPr>
              <w:rPr>
                <w:rFonts w:eastAsia="PMingLiU"/>
                <w:lang w:val="en-US" w:eastAsia="zh-TW"/>
              </w:rPr>
            </w:pPr>
            <w:r>
              <w:lastRenderedPageBreak/>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93CD4DC" w14:textId="77777777" w:rsidR="00384F8E" w:rsidRDefault="00384F8E" w:rsidP="00AA0A79">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sidRPr="00810AC9">
              <w:rPr>
                <w:rFonts w:eastAsia="PMingLiU" w:hint="eastAsia"/>
                <w:lang w:val="en-US" w:eastAsia="zh-TW"/>
              </w:rPr>
              <w:t>N spatial adaptation patterns</w:t>
            </w:r>
            <w:r>
              <w:rPr>
                <w:rFonts w:eastAsia="PMingLiU"/>
                <w:lang w:val="en-US" w:eastAsia="zh-TW"/>
              </w:rPr>
              <w:t xml:space="preserve"> in different report occasion, i.e., single CSI report for different</w:t>
            </w:r>
            <w:r w:rsidRPr="00810AC9">
              <w:rPr>
                <w:rFonts w:eastAsia="PMingLiU" w:hint="eastAsia"/>
                <w:lang w:val="en-US" w:eastAsia="zh-TW"/>
              </w:rPr>
              <w:t xml:space="preserve"> spatial adaptation patterns</w:t>
            </w:r>
            <w:r>
              <w:rPr>
                <w:rFonts w:eastAsia="PMingLiU"/>
                <w:lang w:val="en-US" w:eastAsia="zh-TW"/>
              </w:rPr>
              <w:t xml:space="preserve"> in different report occasions.</w:t>
            </w:r>
          </w:p>
          <w:p w14:paraId="4DBEC979" w14:textId="77777777" w:rsidR="00384F8E" w:rsidRDefault="00384F8E" w:rsidP="00AA0A79">
            <w:pPr>
              <w:rPr>
                <w:rFonts w:eastAsia="PMingLiU"/>
                <w:lang w:val="en-US" w:eastAsia="zh-TW"/>
              </w:rPr>
            </w:pPr>
            <w:r>
              <w:rPr>
                <w:rFonts w:eastAsia="PMingLiU"/>
                <w:lang w:val="en-US" w:eastAsia="zh-TW"/>
              </w:rPr>
              <w:t>Regarding the proposal, we suggest to clarify how the N CSIs are reported and separate the different options.</w:t>
            </w:r>
          </w:p>
          <w:p w14:paraId="2B4400B9" w14:textId="77777777" w:rsidR="00384F8E" w:rsidRPr="0007681D" w:rsidRDefault="00384F8E" w:rsidP="00AA0A79">
            <w:pPr>
              <w:spacing w:after="60"/>
              <w:outlineLvl w:val="2"/>
              <w:rPr>
                <w:b/>
                <w:bCs/>
                <w:lang w:eastAsia="zh-CN"/>
              </w:rPr>
            </w:pPr>
            <w:r w:rsidRPr="46596137">
              <w:rPr>
                <w:b/>
                <w:bCs/>
              </w:rPr>
              <w:t>P3</w:t>
            </w:r>
            <w:r>
              <w:rPr>
                <w:rFonts w:hint="eastAsia"/>
                <w:b/>
                <w:bCs/>
                <w:lang w:eastAsia="zh-CN"/>
              </w:rPr>
              <w:t>-</w:t>
            </w:r>
            <w:r>
              <w:rPr>
                <w:b/>
                <w:bCs/>
                <w:lang w:eastAsia="zh-CN"/>
              </w:rPr>
              <w:t>rev1-new</w:t>
            </w:r>
          </w:p>
          <w:p w14:paraId="6ADC83E9" w14:textId="77777777" w:rsidR="00384F8E" w:rsidRDefault="00384F8E" w:rsidP="00AA0A79">
            <w:pPr>
              <w:spacing w:after="60"/>
              <w:rPr>
                <w:b/>
                <w:lang w:val="en-US" w:eastAsia="zh-CN"/>
              </w:rPr>
            </w:pPr>
            <w:r>
              <w:rPr>
                <w:b/>
                <w:lang w:val="en-US" w:eastAsia="zh-CN"/>
              </w:rPr>
              <w:t xml:space="preserve">For the </w:t>
            </w:r>
            <w:r w:rsidRPr="0007681D">
              <w:rPr>
                <w:b/>
                <w:lang w:val="en-US" w:eastAsia="zh-CN"/>
              </w:rPr>
              <w:t xml:space="preserve">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in </w:t>
            </w:r>
            <w:r w:rsidRPr="00803CA4">
              <w:rPr>
                <w:b/>
                <w:color w:val="FF0000"/>
                <w:lang w:val="en-US" w:eastAsia="zh-CN"/>
              </w:rPr>
              <w:t xml:space="preserve">M </w:t>
            </w:r>
            <w:r w:rsidRPr="0007681D">
              <w:rPr>
                <w:b/>
                <w:lang w:val="en-US" w:eastAsia="zh-CN"/>
              </w:rPr>
              <w:t>report</w:t>
            </w:r>
            <w:r>
              <w:rPr>
                <w:b/>
                <w:lang w:val="en-US" w:eastAsia="zh-CN"/>
              </w:rPr>
              <w:t>, consider the following options or combination of the options</w:t>
            </w:r>
          </w:p>
          <w:p w14:paraId="28BD5F28" w14:textId="77777777" w:rsidR="00384F8E" w:rsidRPr="00803CA4" w:rsidRDefault="00384F8E" w:rsidP="00384F8E">
            <w:pPr>
              <w:pStyle w:val="affc"/>
              <w:numPr>
                <w:ilvl w:val="0"/>
                <w:numId w:val="49"/>
              </w:numPr>
              <w:spacing w:after="60"/>
              <w:rPr>
                <w:b/>
                <w:lang w:val="en-US" w:eastAsia="zh-CN"/>
              </w:rPr>
            </w:pPr>
            <w:r w:rsidRPr="00803CA4">
              <w:rPr>
                <w:b/>
                <w:lang w:val="en-US" w:eastAsia="zh-CN"/>
              </w:rPr>
              <w:t xml:space="preserve">Option 1: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N</w:t>
            </w:r>
          </w:p>
          <w:p w14:paraId="03F84F63" w14:textId="77777777" w:rsidR="00384F8E" w:rsidRDefault="00384F8E" w:rsidP="00384F8E">
            <w:pPr>
              <w:pStyle w:val="affc"/>
              <w:numPr>
                <w:ilvl w:val="0"/>
                <w:numId w:val="48"/>
              </w:numPr>
              <w:spacing w:after="60"/>
              <w:rPr>
                <w:b/>
                <w:lang w:val="en-US" w:eastAsia="zh-CN"/>
              </w:rPr>
            </w:pPr>
            <w:r>
              <w:rPr>
                <w:b/>
                <w:lang w:val="en-US" w:eastAsia="zh-CN"/>
              </w:rPr>
              <w:t>For each report, UE provide single CSI associated with one spatial adaptation pattern</w:t>
            </w:r>
          </w:p>
          <w:p w14:paraId="680A31E0" w14:textId="77777777" w:rsidR="00384F8E" w:rsidRDefault="00384F8E" w:rsidP="00384F8E">
            <w:pPr>
              <w:pStyle w:val="affc"/>
              <w:numPr>
                <w:ilvl w:val="0"/>
                <w:numId w:val="48"/>
              </w:numPr>
              <w:spacing w:after="60"/>
              <w:rPr>
                <w:b/>
                <w:lang w:val="en-US" w:eastAsia="zh-CN"/>
              </w:rPr>
            </w:pPr>
            <w:r>
              <w:rPr>
                <w:b/>
                <w:lang w:val="en-US" w:eastAsia="zh-CN"/>
              </w:rPr>
              <w:t xml:space="preserve">Note: this is single CSI in a report </w:t>
            </w:r>
          </w:p>
          <w:p w14:paraId="6A283EF5" w14:textId="77777777" w:rsidR="00384F8E" w:rsidRPr="00803CA4" w:rsidRDefault="00384F8E" w:rsidP="00384F8E">
            <w:pPr>
              <w:pStyle w:val="affc"/>
              <w:numPr>
                <w:ilvl w:val="0"/>
                <w:numId w:val="49"/>
              </w:numPr>
              <w:spacing w:after="60"/>
              <w:rPr>
                <w:b/>
                <w:lang w:val="en-US" w:eastAsia="zh-CN"/>
              </w:rPr>
            </w:pPr>
            <w:r w:rsidRPr="00803CA4">
              <w:rPr>
                <w:b/>
                <w:lang w:val="en-US" w:eastAsia="zh-CN"/>
              </w:rPr>
              <w:t xml:space="preserve">Option </w:t>
            </w:r>
            <w:r>
              <w:rPr>
                <w:b/>
                <w:lang w:val="en-US" w:eastAsia="zh-CN"/>
              </w:rPr>
              <w:t>2</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1</w:t>
            </w:r>
          </w:p>
          <w:p w14:paraId="25041C04" w14:textId="77777777" w:rsidR="00384F8E" w:rsidRDefault="00384F8E" w:rsidP="00384F8E">
            <w:pPr>
              <w:pStyle w:val="affc"/>
              <w:numPr>
                <w:ilvl w:val="0"/>
                <w:numId w:val="48"/>
              </w:numPr>
              <w:spacing w:after="60"/>
              <w:rPr>
                <w:b/>
                <w:lang w:val="en-US" w:eastAsia="zh-CN"/>
              </w:rPr>
            </w:pPr>
            <w:r>
              <w:rPr>
                <w:b/>
                <w:lang w:val="en-US" w:eastAsia="zh-CN"/>
              </w:rPr>
              <w:t>For each report, UE provide CSI associated with N spatial adaptation pattern</w:t>
            </w:r>
          </w:p>
          <w:p w14:paraId="29B38538" w14:textId="77777777" w:rsidR="00384F8E" w:rsidRDefault="00384F8E" w:rsidP="00384F8E">
            <w:pPr>
              <w:pStyle w:val="affc"/>
              <w:numPr>
                <w:ilvl w:val="0"/>
                <w:numId w:val="48"/>
              </w:numPr>
              <w:spacing w:after="60"/>
              <w:rPr>
                <w:b/>
                <w:lang w:val="en-US" w:eastAsia="zh-CN"/>
              </w:rPr>
            </w:pPr>
            <w:r>
              <w:rPr>
                <w:b/>
                <w:lang w:val="en-US" w:eastAsia="zh-CN"/>
              </w:rPr>
              <w:t>Note: this is multi-CSI in a report</w:t>
            </w:r>
          </w:p>
          <w:p w14:paraId="670A7EEC" w14:textId="77777777" w:rsidR="00384F8E" w:rsidRPr="00803CA4" w:rsidRDefault="00384F8E" w:rsidP="00384F8E">
            <w:pPr>
              <w:pStyle w:val="affc"/>
              <w:numPr>
                <w:ilvl w:val="0"/>
                <w:numId w:val="49"/>
              </w:numPr>
              <w:spacing w:after="60"/>
              <w:rPr>
                <w:b/>
                <w:lang w:val="en-US" w:eastAsia="zh-CN"/>
              </w:rPr>
            </w:pPr>
            <w:r w:rsidRPr="00803CA4">
              <w:rPr>
                <w:b/>
                <w:lang w:val="en-US" w:eastAsia="zh-CN"/>
              </w:rPr>
              <w:t xml:space="preserve">Option </w:t>
            </w:r>
            <w:r>
              <w:rPr>
                <w:b/>
                <w:lang w:val="en-US" w:eastAsia="zh-CN"/>
              </w:rPr>
              <w:t>3</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lang w:val="en-US" w:eastAsia="zh-CN"/>
              </w:rPr>
              <w:t xml:space="preserve"> in </w:t>
            </w:r>
            <w:r w:rsidRPr="00803CA4">
              <w:rPr>
                <w:b/>
                <w:color w:val="FF0000"/>
                <w:lang w:val="en-US" w:eastAsia="zh-CN"/>
              </w:rPr>
              <w:t xml:space="preserve">M </w:t>
            </w:r>
            <w:r w:rsidRPr="00803CA4">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8B40BD0" w14:textId="77777777" w:rsidR="00384F8E" w:rsidRDefault="00384F8E" w:rsidP="00384F8E">
            <w:pPr>
              <w:pStyle w:val="affc"/>
              <w:numPr>
                <w:ilvl w:val="0"/>
                <w:numId w:val="48"/>
              </w:numPr>
              <w:spacing w:after="60"/>
              <w:rPr>
                <w:b/>
                <w:lang w:val="en-US" w:eastAsia="zh-CN"/>
              </w:rPr>
            </w:pPr>
            <w:r>
              <w:rPr>
                <w:b/>
                <w:lang w:val="en-US" w:eastAsia="zh-CN"/>
              </w:rPr>
              <w:t>For each report, UE may provide CSI associated with one or multiple spatial adaptation patterns</w:t>
            </w:r>
          </w:p>
          <w:p w14:paraId="4E35E980" w14:textId="77777777" w:rsidR="00384F8E" w:rsidRDefault="00384F8E" w:rsidP="00384F8E">
            <w:pPr>
              <w:pStyle w:val="affc"/>
              <w:numPr>
                <w:ilvl w:val="0"/>
                <w:numId w:val="48"/>
              </w:numPr>
              <w:spacing w:after="60"/>
              <w:rPr>
                <w:b/>
                <w:lang w:val="en-US" w:eastAsia="zh-CN"/>
              </w:rPr>
            </w:pPr>
            <w:r>
              <w:rPr>
                <w:b/>
                <w:lang w:val="en-US" w:eastAsia="zh-CN"/>
              </w:rPr>
              <w:t>Note: this is hybrid single CSI and multi-CSI in different reports</w:t>
            </w:r>
          </w:p>
          <w:p w14:paraId="054BC386" w14:textId="77777777" w:rsidR="00384F8E" w:rsidRDefault="00384F8E" w:rsidP="00384F8E">
            <w:pPr>
              <w:pStyle w:val="affc"/>
              <w:numPr>
                <w:ilvl w:val="0"/>
                <w:numId w:val="20"/>
              </w:numPr>
              <w:spacing w:line="240" w:lineRule="auto"/>
              <w:rPr>
                <w:b/>
                <w:lang w:val="en-US" w:eastAsia="zh-CN"/>
              </w:rPr>
            </w:pPr>
            <w:r>
              <w:rPr>
                <w:b/>
                <w:lang w:val="en-US" w:eastAsia="zh-CN"/>
              </w:rPr>
              <w:t xml:space="preserve">For each option, </w:t>
            </w:r>
            <w:r w:rsidRPr="00E552BA">
              <w:rPr>
                <w:b/>
                <w:lang w:val="en-US" w:eastAsia="zh-CN"/>
              </w:rPr>
              <w:t>gNB can indicate/trigger to UE which subset of CSI(s) the UE shall report</w:t>
            </w:r>
          </w:p>
          <w:p w14:paraId="46988DFF" w14:textId="77777777" w:rsidR="00384F8E" w:rsidRPr="00E552BA" w:rsidRDefault="00384F8E" w:rsidP="00384F8E">
            <w:pPr>
              <w:pStyle w:val="affc"/>
              <w:numPr>
                <w:ilvl w:val="0"/>
                <w:numId w:val="20"/>
              </w:numPr>
              <w:spacing w:line="240" w:lineRule="auto"/>
              <w:rPr>
                <w:b/>
                <w:lang w:val="en-US" w:eastAsia="zh-CN"/>
              </w:rPr>
            </w:pPr>
            <w:r>
              <w:rPr>
                <w:b/>
                <w:lang w:val="en-US" w:eastAsia="zh-CN"/>
              </w:rPr>
              <w:t>FFS how to down-select</w:t>
            </w:r>
          </w:p>
          <w:p w14:paraId="658C50D1" w14:textId="77777777" w:rsidR="00384F8E" w:rsidRPr="00803CA4" w:rsidRDefault="00384F8E" w:rsidP="00AA0A79">
            <w:pPr>
              <w:spacing w:after="60"/>
              <w:rPr>
                <w:b/>
                <w:lang w:val="en-US" w:eastAsia="zh-CN"/>
              </w:rPr>
            </w:pPr>
          </w:p>
          <w:p w14:paraId="53055251" w14:textId="77777777" w:rsidR="00384F8E" w:rsidRPr="00061075" w:rsidRDefault="00384F8E" w:rsidP="00AA0A79">
            <w:pPr>
              <w:pStyle w:val="affc"/>
              <w:rPr>
                <w:rFonts w:eastAsia="PMingLiU"/>
                <w:lang w:val="en-US" w:eastAsia="zh-TW"/>
              </w:rPr>
            </w:pPr>
          </w:p>
          <w:p w14:paraId="0E33D8F4" w14:textId="77777777" w:rsidR="00384F8E" w:rsidRDefault="00384F8E" w:rsidP="00AA0A79">
            <w:pPr>
              <w:rPr>
                <w:rFonts w:eastAsia="PMingLiU"/>
                <w:lang w:val="en-US" w:eastAsia="zh-TW"/>
              </w:rPr>
            </w:pPr>
          </w:p>
        </w:tc>
      </w:tr>
      <w:tr w:rsidR="00CD1CF1" w14:paraId="0B7E5FEE" w14:textId="77777777" w:rsidTr="00384F8E">
        <w:tc>
          <w:tcPr>
            <w:tcW w:w="1479" w:type="dxa"/>
          </w:tcPr>
          <w:p w14:paraId="59DECE14" w14:textId="3CB9D4E7" w:rsidR="00CD1CF1" w:rsidRDefault="00CD1CF1" w:rsidP="00CD1CF1">
            <w:pPr>
              <w:rPr>
                <w:rFonts w:eastAsia="PMingLiU"/>
                <w:lang w:val="en-US" w:eastAsia="zh-TW"/>
              </w:rPr>
            </w:pPr>
            <w:r>
              <w:rPr>
                <w:lang w:eastAsia="zh-CN"/>
              </w:rPr>
              <w:lastRenderedPageBreak/>
              <w:t>LG Electronics2</w:t>
            </w:r>
          </w:p>
        </w:tc>
        <w:tc>
          <w:tcPr>
            <w:tcW w:w="8152" w:type="dxa"/>
          </w:tcPr>
          <w:p w14:paraId="40297CBB" w14:textId="77777777" w:rsidR="00CD1CF1" w:rsidRDefault="00CD1CF1" w:rsidP="00CD1CF1">
            <w:pPr>
              <w:spacing w:after="60"/>
              <w:outlineLvl w:val="2"/>
              <w:rPr>
                <w:rFonts w:eastAsia="맑은 고딕"/>
                <w:lang w:val="en-US" w:eastAsia="ko-KR"/>
              </w:rPr>
            </w:pPr>
            <w:r>
              <w:rPr>
                <w:rFonts w:eastAsia="맑은 고딕" w:hint="eastAsia"/>
                <w:lang w:val="en-US" w:eastAsia="ko-KR"/>
              </w:rPr>
              <w:t xml:space="preserve">We </w:t>
            </w:r>
            <w:r>
              <w:rPr>
                <w:rFonts w:eastAsia="맑은 고딕"/>
                <w:lang w:val="en-US" w:eastAsia="ko-KR"/>
              </w:rPr>
              <w:t>are OK with</w:t>
            </w:r>
            <w:r>
              <w:rPr>
                <w:rFonts w:eastAsia="맑은 고딕" w:hint="eastAsia"/>
                <w:lang w:val="en-US" w:eastAsia="ko-KR"/>
              </w:rPr>
              <w:t xml:space="preserve"> th</w:t>
            </w:r>
            <w:r>
              <w:rPr>
                <w:rFonts w:eastAsia="맑은 고딕"/>
                <w:lang w:val="en-US" w:eastAsia="ko-KR"/>
              </w:rPr>
              <w:t>e updated proposal and also think that multi-CSI in one report is beneficial to gNB for finding optimal spatial or power adaptation patterns. However, m</w:t>
            </w:r>
            <w:r w:rsidRPr="004C509C">
              <w:rPr>
                <w:rFonts w:eastAsia="맑은 고딕"/>
                <w:lang w:val="en-US" w:eastAsia="ko-KR"/>
              </w:rPr>
              <w:t>ultiple CSI reporting is not always necessary, and to reduce the signal</w:t>
            </w:r>
            <w:r>
              <w:rPr>
                <w:rFonts w:eastAsia="맑은 고딕"/>
                <w:lang w:val="en-US" w:eastAsia="ko-KR"/>
              </w:rPr>
              <w:t>ing</w:t>
            </w:r>
            <w:r w:rsidRPr="004C509C">
              <w:rPr>
                <w:rFonts w:eastAsia="맑은 고딕"/>
                <w:lang w:val="en-US" w:eastAsia="ko-KR"/>
              </w:rPr>
              <w:t xml:space="preserve"> overhead </w:t>
            </w:r>
            <w:r>
              <w:rPr>
                <w:rFonts w:eastAsia="맑은 고딕"/>
                <w:lang w:val="en-US" w:eastAsia="ko-KR"/>
              </w:rPr>
              <w:t xml:space="preserve">and computation complexity </w:t>
            </w:r>
            <w:r w:rsidRPr="004C509C">
              <w:rPr>
                <w:rFonts w:eastAsia="맑은 고딕"/>
                <w:lang w:val="en-US" w:eastAsia="ko-KR"/>
              </w:rPr>
              <w:t xml:space="preserve">of </w:t>
            </w:r>
            <w:r>
              <w:rPr>
                <w:rFonts w:eastAsia="맑은 고딕"/>
                <w:lang w:val="en-US" w:eastAsia="ko-KR"/>
              </w:rPr>
              <w:t xml:space="preserve">UE, we can consider </w:t>
            </w:r>
            <w:r w:rsidRPr="004C509C">
              <w:rPr>
                <w:rFonts w:eastAsia="맑은 고딕"/>
                <w:lang w:val="en-US" w:eastAsia="ko-KR"/>
              </w:rPr>
              <w:t xml:space="preserve">gNB to </w:t>
            </w:r>
            <w:r>
              <w:rPr>
                <w:rFonts w:eastAsia="맑은 고딕"/>
                <w:lang w:val="en-US" w:eastAsia="ko-KR"/>
              </w:rPr>
              <w:t>indicate</w:t>
            </w:r>
            <w:r w:rsidRPr="004C509C">
              <w:rPr>
                <w:rFonts w:eastAsia="맑은 고딕"/>
                <w:lang w:val="en-US" w:eastAsia="ko-KR"/>
              </w:rPr>
              <w:t>/trigger subsets of CSIs to be reported to UE</w:t>
            </w:r>
            <w:r>
              <w:rPr>
                <w:rFonts w:eastAsia="맑은 고딕"/>
                <w:lang w:val="en-US" w:eastAsia="ko-KR"/>
              </w:rPr>
              <w:t>. In that sense, we prefer not to have FFS for the second sub-bullet, but we can accept the version revised by Lenovo2.</w:t>
            </w:r>
          </w:p>
          <w:p w14:paraId="12A2F178" w14:textId="77777777" w:rsidR="00CD1CF1" w:rsidRDefault="00CD1CF1" w:rsidP="00CD1CF1">
            <w:pPr>
              <w:spacing w:after="60"/>
              <w:outlineLvl w:val="2"/>
              <w:rPr>
                <w:rFonts w:eastAsia="맑은 고딕"/>
                <w:lang w:val="en-US" w:eastAsia="ko-KR"/>
              </w:rPr>
            </w:pPr>
          </w:p>
          <w:p w14:paraId="101652C7" w14:textId="77777777" w:rsidR="00CD1CF1" w:rsidRDefault="00CD1CF1" w:rsidP="00CD1CF1">
            <w:pPr>
              <w:spacing w:after="60"/>
              <w:outlineLvl w:val="2"/>
              <w:rPr>
                <w:rFonts w:eastAsia="맑은 고딕"/>
                <w:lang w:val="en-US" w:eastAsia="ko-KR"/>
              </w:rPr>
            </w:pPr>
            <w:r>
              <w:rPr>
                <w:rFonts w:eastAsia="맑은 고딕" w:hint="eastAsia"/>
                <w:lang w:val="en-US" w:eastAsia="ko-KR"/>
              </w:rPr>
              <w:t>Regarding the definition of single-</w:t>
            </w:r>
            <w:r>
              <w:rPr>
                <w:rFonts w:eastAsia="맑은 고딕"/>
                <w:lang w:val="en-US" w:eastAsia="ko-KR"/>
              </w:rPr>
              <w:t xml:space="preserve">CSI and multi-CSI, our view is that the definition is related to how many </w:t>
            </w:r>
            <w:r w:rsidRPr="00953711">
              <w:rPr>
                <w:rFonts w:eastAsia="맑은 고딕"/>
                <w:lang w:val="en-US" w:eastAsia="ko-KR"/>
              </w:rPr>
              <w:t xml:space="preserve">N CSIs </w:t>
            </w:r>
            <w:r>
              <w:rPr>
                <w:rFonts w:eastAsia="맑은 고딕"/>
                <w:lang w:val="en-US" w:eastAsia="ko-KR"/>
              </w:rPr>
              <w:t>(</w:t>
            </w:r>
            <w:r w:rsidRPr="00953711">
              <w:rPr>
                <w:rFonts w:eastAsia="맑은 고딕"/>
                <w:lang w:val="en-US" w:eastAsia="ko-KR"/>
              </w:rPr>
              <w:t>associated with N spatial adaptation patterns</w:t>
            </w:r>
            <w:r>
              <w:rPr>
                <w:rFonts w:eastAsia="맑은 고딕"/>
                <w:lang w:val="en-US" w:eastAsia="ko-KR"/>
              </w:rPr>
              <w:t>) are actually reported and not related to how my K</w:t>
            </w:r>
            <w:r w:rsidRPr="00953711">
              <w:rPr>
                <w:rFonts w:eastAsia="맑은 고딕"/>
                <w:lang w:val="en-US" w:eastAsia="ko-KR"/>
              </w:rPr>
              <w:t xml:space="preserve"> CSIs </w:t>
            </w:r>
            <w:r>
              <w:rPr>
                <w:rFonts w:eastAsia="맑은 고딕"/>
                <w:lang w:val="en-US" w:eastAsia="ko-KR"/>
              </w:rPr>
              <w:t>(</w:t>
            </w:r>
            <w:r w:rsidRPr="00953711">
              <w:rPr>
                <w:rFonts w:eastAsia="맑은 고딕"/>
                <w:lang w:val="en-US" w:eastAsia="ko-KR"/>
              </w:rPr>
              <w:t xml:space="preserve">associated with </w:t>
            </w:r>
            <w:r>
              <w:rPr>
                <w:rFonts w:eastAsia="맑은 고딕"/>
                <w:lang w:val="en-US" w:eastAsia="ko-KR"/>
              </w:rPr>
              <w:t>K</w:t>
            </w:r>
            <w:r w:rsidRPr="00953711">
              <w:rPr>
                <w:rFonts w:eastAsia="맑은 고딕"/>
                <w:lang w:val="en-US" w:eastAsia="ko-KR"/>
              </w:rPr>
              <w:t xml:space="preserve"> spatial adaptation patterns</w:t>
            </w:r>
            <w:r>
              <w:rPr>
                <w:rFonts w:eastAsia="맑은 고딕"/>
                <w:lang w:val="en-US" w:eastAsia="ko-KR"/>
              </w:rPr>
              <w:t>) are configured with a CSI report config. With this understanding, we propose the following modification on top of Lenovo2’s version.</w:t>
            </w:r>
          </w:p>
          <w:p w14:paraId="43724906" w14:textId="77777777" w:rsidR="00CD1CF1" w:rsidRDefault="00CD1CF1" w:rsidP="00CD1CF1">
            <w:pPr>
              <w:spacing w:after="60"/>
              <w:outlineLvl w:val="2"/>
              <w:rPr>
                <w:lang w:val="en-US" w:eastAsia="zh-CN"/>
              </w:rPr>
            </w:pPr>
          </w:p>
          <w:p w14:paraId="126855E1" w14:textId="77777777" w:rsidR="00CD1CF1" w:rsidRDefault="00CD1CF1" w:rsidP="00CD1CF1">
            <w:pPr>
              <w:spacing w:after="60"/>
              <w:rPr>
                <w:b/>
                <w:lang w:val="en-US" w:eastAsia="zh-CN"/>
              </w:rPr>
            </w:pPr>
            <w:r w:rsidRPr="001972B3">
              <w:rPr>
                <w:b/>
                <w:color w:val="FF0000"/>
                <w:lang w:val="en-US" w:eastAsia="zh-CN"/>
              </w:rPr>
              <w:t xml:space="preserve">For a CSI report config </w:t>
            </w:r>
            <w:r w:rsidRPr="00953711">
              <w:rPr>
                <w:b/>
                <w:strike/>
                <w:color w:val="00B050"/>
                <w:lang w:val="en-US" w:eastAsia="zh-CN"/>
              </w:rPr>
              <w:t>with N spatial adaptation patterns</w:t>
            </w:r>
            <w:r w:rsidRPr="001972B3">
              <w:rPr>
                <w:b/>
                <w:color w:val="FF0000"/>
                <w:lang w:val="en-US" w:eastAsia="zh-CN"/>
              </w:rPr>
              <w:t>,</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47B36564" w14:textId="77777777" w:rsidR="00CD1CF1" w:rsidRDefault="00CD1CF1" w:rsidP="00CD1CF1">
            <w:pPr>
              <w:pStyle w:val="affc"/>
              <w:numPr>
                <w:ilvl w:val="0"/>
                <w:numId w:val="20"/>
              </w:numPr>
              <w:spacing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48458033" w14:textId="77777777" w:rsidR="00CD1CF1" w:rsidRDefault="00CD1CF1" w:rsidP="00CD1CF1">
            <w:pPr>
              <w:pStyle w:val="affc"/>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2D53FA52" w14:textId="77777777" w:rsidR="00CD1CF1" w:rsidRDefault="00CD1CF1" w:rsidP="00CD1CF1">
            <w:pPr>
              <w:pStyle w:val="affc"/>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09B6F4CF" w14:textId="77777777" w:rsidR="00CD1CF1" w:rsidRPr="00953711" w:rsidRDefault="00CD1CF1" w:rsidP="00CD1CF1">
            <w:pPr>
              <w:pStyle w:val="affc"/>
              <w:numPr>
                <w:ilvl w:val="0"/>
                <w:numId w:val="20"/>
              </w:numPr>
              <w:spacing w:line="240" w:lineRule="auto"/>
              <w:rPr>
                <w:b/>
                <w:color w:val="FF0000"/>
                <w:lang w:val="en-US" w:eastAsia="zh-CN"/>
              </w:rPr>
            </w:pPr>
            <w:r w:rsidRPr="00953711">
              <w:rPr>
                <w:rFonts w:hint="eastAsia"/>
                <w:b/>
                <w:lang w:val="en-US" w:eastAsia="zh-CN"/>
              </w:rPr>
              <w:t>F</w:t>
            </w:r>
            <w:r w:rsidRPr="00953711">
              <w:rPr>
                <w:b/>
                <w:lang w:val="en-US" w:eastAsia="zh-CN"/>
              </w:rPr>
              <w:t>FS whether a UE can also report each CSI in separate CSI report for multi-CSI.</w:t>
            </w:r>
          </w:p>
          <w:p w14:paraId="4ADA5495" w14:textId="77777777" w:rsidR="00CD1CF1" w:rsidRPr="00953711" w:rsidRDefault="00CD1CF1" w:rsidP="00CD1CF1">
            <w:pPr>
              <w:spacing w:after="60"/>
              <w:outlineLvl w:val="2"/>
              <w:rPr>
                <w:b/>
                <w:color w:val="00B050"/>
                <w:lang w:val="en-US" w:eastAsia="zh-CN"/>
              </w:rPr>
            </w:pPr>
            <w:r w:rsidRPr="00953711">
              <w:rPr>
                <w:rFonts w:hint="eastAsia"/>
                <w:b/>
                <w:color w:val="00B050"/>
                <w:lang w:val="en-US" w:eastAsia="zh-CN"/>
              </w:rPr>
              <w:t xml:space="preserve">Note: </w:t>
            </w:r>
            <w:r>
              <w:rPr>
                <w:b/>
                <w:color w:val="00B050"/>
                <w:lang w:val="en-US" w:eastAsia="zh-CN"/>
              </w:rPr>
              <w:t>T</w:t>
            </w:r>
            <w:r w:rsidRPr="00953711">
              <w:rPr>
                <w:b/>
                <w:color w:val="00B050"/>
                <w:lang w:val="en-US" w:eastAsia="zh-CN"/>
              </w:rPr>
              <w:t>he CSI report config can be configured with more than N spatial adaptation patterns.</w:t>
            </w:r>
          </w:p>
          <w:p w14:paraId="5394B8B2" w14:textId="77777777" w:rsidR="00CD1CF1" w:rsidRDefault="00CD1CF1" w:rsidP="00CD1CF1">
            <w:pPr>
              <w:rPr>
                <w:rFonts w:eastAsia="PMingLiU"/>
                <w:lang w:val="en-US" w:eastAsia="zh-TW"/>
              </w:rPr>
            </w:pP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affc"/>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affc"/>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aff6"/>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SimSun" w:hint="eastAsia"/>
                <w:lang w:val="en-US" w:eastAsia="zh-CN"/>
              </w:rPr>
              <w:t>ZTE, Sanechips</w:t>
            </w:r>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2B1BD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PMingLiU"/>
                <w:lang w:val="en-US" w:eastAsia="zh-TW"/>
              </w:rPr>
            </w:pPr>
            <w:r>
              <w:rPr>
                <w:rFonts w:eastAsia="SimSun"/>
                <w:lang w:val="en-US" w:eastAsia="zh-CN"/>
              </w:rPr>
              <w:t xml:space="preserve">UE has no clue about the gNB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lastRenderedPageBreak/>
              <w:t>C</w:t>
            </w:r>
            <w:r>
              <w:rPr>
                <w:lang w:val="en-US" w:eastAsia="zh-CN"/>
              </w:rPr>
              <w:t>MCC</w:t>
            </w:r>
          </w:p>
        </w:tc>
        <w:tc>
          <w:tcPr>
            <w:tcW w:w="8152" w:type="dxa"/>
          </w:tcPr>
          <w:p w14:paraId="0733CBB2" w14:textId="77777777" w:rsidR="003C2A92" w:rsidRDefault="002B1BD5">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affc"/>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affc"/>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Huawei, HiSilicon</w:t>
            </w:r>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r>
              <w:rPr>
                <w:b/>
                <w:lang w:val="en-US" w:eastAsia="zh-CN"/>
              </w:rPr>
              <w:t>CEWiT</w:t>
            </w:r>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affc"/>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affc"/>
              <w:numPr>
                <w:ilvl w:val="0"/>
                <w:numId w:val="41"/>
              </w:numPr>
              <w:jc w:val="both"/>
              <w:rPr>
                <w:lang w:val="en-US" w:eastAsia="zh-CN"/>
              </w:rPr>
            </w:pPr>
            <w:r w:rsidRPr="005E3DEB">
              <w:rPr>
                <w:lang w:val="en-US" w:eastAsia="zh-CN"/>
              </w:rPr>
              <w:lastRenderedPageBreak/>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lastRenderedPageBreak/>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185CA563" w14:textId="77777777" w:rsidR="00242B95" w:rsidRDefault="00242B95" w:rsidP="00242B95">
            <w:pPr>
              <w:jc w:val="both"/>
              <w:rPr>
                <w:lang w:eastAsia="zh-CN"/>
              </w:rPr>
            </w:pPr>
            <w:r>
              <w:rPr>
                <w:lang w:eastAsia="zh-CN"/>
              </w:rPr>
              <w:t>The most straightforward thing would be to have UE simply follow gNB instructions all the time.</w:t>
            </w:r>
          </w:p>
          <w:p w14:paraId="354173C6" w14:textId="77777777" w:rsidR="00242B95" w:rsidRDefault="00242B95" w:rsidP="00242B95">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gNB to figure out </w:t>
            </w:r>
            <w:r w:rsidR="0097280B">
              <w:rPr>
                <w:lang w:eastAsia="zh-CN"/>
              </w:rPr>
              <w:t>the corresponding adaptation pattern for the reported CSI. It should be determined by gNB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3FA67129" w14:textId="77777777" w:rsidR="003B4C09" w:rsidRDefault="003B4C09" w:rsidP="003B4C09">
            <w:pPr>
              <w:jc w:val="both"/>
              <w:rPr>
                <w:rFonts w:eastAsia="맑은 고딕"/>
                <w:lang w:eastAsia="ko-KR"/>
              </w:rPr>
            </w:pPr>
            <w:r>
              <w:rPr>
                <w:rFonts w:eastAsia="맑은 고딕"/>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맑은 고딕"/>
                <w:lang w:eastAsia="ko-KR"/>
              </w:rPr>
              <w:t>For second bullet, UE-selected CSI can be further studied, but at this moment we think the rule for selection can be predefined in the specification, not to be provided by gNB.</w:t>
            </w:r>
          </w:p>
        </w:tc>
      </w:tr>
      <w:tr w:rsidR="005D01EB" w14:paraId="74635EF7" w14:textId="77777777">
        <w:tc>
          <w:tcPr>
            <w:tcW w:w="1479" w:type="dxa"/>
          </w:tcPr>
          <w:p w14:paraId="189FCD27" w14:textId="2E30ED8A" w:rsidR="005D01EB" w:rsidRDefault="005D01EB" w:rsidP="005D01EB">
            <w:pPr>
              <w:jc w:val="both"/>
              <w:rPr>
                <w:rFonts w:eastAsia="맑은 고딕"/>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58E0505" w14:textId="2615894C" w:rsidR="005D01EB" w:rsidRDefault="005D01EB" w:rsidP="005D01EB">
            <w:pPr>
              <w:jc w:val="both"/>
              <w:rPr>
                <w:rFonts w:eastAsia="맑은 고딕"/>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w:t>
            </w:r>
            <w:r w:rsidRPr="00F20F23">
              <w:rPr>
                <w:rFonts w:eastAsia="Yu Mincho"/>
                <w:lang w:val="en-US" w:eastAsia="ja-JP"/>
              </w:rPr>
              <w:t xml:space="preserve">it can only reduce the UCI overhead but not the UE complexity as UE still needs to calculate all the CSIs. Second, what a UE selects are the optimal ones from its perspective, </w:t>
            </w:r>
            <w:r>
              <w:rPr>
                <w:rFonts w:eastAsia="Yu Mincho"/>
                <w:lang w:val="en-US" w:eastAsia="ja-JP"/>
              </w:rPr>
              <w:t xml:space="preserve">without the knowledge of traffic load and transmission situation, </w:t>
            </w:r>
            <w:r w:rsidRPr="00F20F23">
              <w:rPr>
                <w:rFonts w:eastAsia="Yu Mincho"/>
                <w:lang w:val="en-US" w:eastAsia="ja-JP"/>
              </w:rPr>
              <w:t xml:space="preserve">it is </w:t>
            </w:r>
            <w:r>
              <w:rPr>
                <w:rFonts w:eastAsia="Yu Mincho"/>
                <w:lang w:val="en-US" w:eastAsia="ja-JP"/>
              </w:rPr>
              <w:t>hard to say</w:t>
            </w:r>
            <w:r w:rsidRPr="00F20F23">
              <w:rPr>
                <w:rFonts w:eastAsia="Yu Mincho"/>
                <w:lang w:val="en-US" w:eastAsia="ja-JP"/>
              </w:rPr>
              <w:t xml:space="preserve"> that what the UE selects can be consistent with what the base station wants</w:t>
            </w:r>
            <w:r>
              <w:rPr>
                <w:rFonts w:eastAsia="Yu Mincho"/>
                <w:lang w:val="en-US" w:eastAsia="ja-JP"/>
              </w:rPr>
              <w:t xml:space="preserve"> in perspective of network energy saving</w:t>
            </w:r>
            <w:r w:rsidRPr="00F20F23">
              <w:rPr>
                <w:rFonts w:eastAsia="Yu Mincho"/>
                <w:lang w:val="en-US" w:eastAsia="ja-JP"/>
              </w:rPr>
              <w:t>. However, we are open to it if the benefit is confirmed.</w:t>
            </w:r>
          </w:p>
        </w:tc>
      </w:tr>
      <w:tr w:rsidR="003907AD" w14:paraId="5AB42E28" w14:textId="77777777" w:rsidTr="003907AD">
        <w:tc>
          <w:tcPr>
            <w:tcW w:w="1479" w:type="dxa"/>
          </w:tcPr>
          <w:p w14:paraId="65DAD1E1" w14:textId="77777777" w:rsidR="003907AD" w:rsidRDefault="003907AD" w:rsidP="004764DB">
            <w:pPr>
              <w:jc w:val="both"/>
              <w:rPr>
                <w:lang w:val="en-US" w:eastAsia="zh-CN"/>
              </w:rPr>
            </w:pPr>
            <w:r>
              <w:rPr>
                <w:lang w:val="en-US" w:eastAsia="zh-CN"/>
              </w:rPr>
              <w:t>CATT</w:t>
            </w:r>
          </w:p>
        </w:tc>
        <w:tc>
          <w:tcPr>
            <w:tcW w:w="8152" w:type="dxa"/>
          </w:tcPr>
          <w:p w14:paraId="16B28C11" w14:textId="77777777" w:rsidR="003907AD" w:rsidRDefault="003907AD" w:rsidP="004764DB">
            <w:pPr>
              <w:jc w:val="both"/>
              <w:rPr>
                <w:lang w:eastAsia="zh-CN"/>
              </w:rPr>
            </w:pPr>
            <w:r>
              <w:rPr>
                <w:lang w:eastAsia="zh-CN"/>
              </w:rPr>
              <w:t xml:space="preserve">We don’t see the need to have UE selection of CSI reports to enable gNB achieving network energy saving.   </w:t>
            </w:r>
          </w:p>
        </w:tc>
      </w:tr>
      <w:tr w:rsidR="006606EA" w14:paraId="48B56D89" w14:textId="77777777" w:rsidTr="006606EA">
        <w:tc>
          <w:tcPr>
            <w:tcW w:w="1479" w:type="dxa"/>
          </w:tcPr>
          <w:p w14:paraId="26E55A56" w14:textId="77777777" w:rsidR="006606EA" w:rsidRDefault="006606EA" w:rsidP="00F8499C">
            <w:pPr>
              <w:jc w:val="both"/>
              <w:rPr>
                <w:lang w:val="en-US" w:eastAsia="zh-CN"/>
              </w:rPr>
            </w:pPr>
            <w:r>
              <w:rPr>
                <w:rFonts w:hint="eastAsia"/>
                <w:lang w:val="en-US" w:eastAsia="zh-CN"/>
              </w:rPr>
              <w:t>A</w:t>
            </w:r>
            <w:r>
              <w:rPr>
                <w:lang w:val="en-US" w:eastAsia="zh-CN"/>
              </w:rPr>
              <w:t>pple</w:t>
            </w:r>
          </w:p>
        </w:tc>
        <w:tc>
          <w:tcPr>
            <w:tcW w:w="8152" w:type="dxa"/>
          </w:tcPr>
          <w:p w14:paraId="47C76D35" w14:textId="77777777" w:rsidR="006606EA" w:rsidRDefault="006606EA" w:rsidP="00F8499C">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F853EF" w14:paraId="74BCCD85" w14:textId="77777777" w:rsidTr="006606EA">
        <w:tc>
          <w:tcPr>
            <w:tcW w:w="1479" w:type="dxa"/>
          </w:tcPr>
          <w:p w14:paraId="16D77273" w14:textId="3B8E5E69" w:rsidR="00F853EF" w:rsidRDefault="00F853EF" w:rsidP="00F853EF">
            <w:pPr>
              <w:jc w:val="both"/>
              <w:rPr>
                <w:lang w:val="en-US" w:eastAsia="zh-CN"/>
              </w:rPr>
            </w:pPr>
            <w:r>
              <w:rPr>
                <w:bCs/>
                <w:lang w:val="en-US" w:eastAsia="zh-CN"/>
              </w:rPr>
              <w:t>Samsung2</w:t>
            </w:r>
          </w:p>
        </w:tc>
        <w:tc>
          <w:tcPr>
            <w:tcW w:w="8152" w:type="dxa"/>
          </w:tcPr>
          <w:p w14:paraId="5FC8C1C0" w14:textId="77777777" w:rsidR="00F853EF" w:rsidRDefault="00F853EF" w:rsidP="00F853EF">
            <w:pPr>
              <w:jc w:val="both"/>
              <w:rPr>
                <w:lang w:val="en-US" w:eastAsia="zh-CN"/>
              </w:rPr>
            </w:pPr>
            <w:r>
              <w:rPr>
                <w:lang w:val="en-US" w:eastAsia="zh-CN"/>
              </w:rPr>
              <w:t xml:space="preserve">We disagree to let UEs to select CSI(s) to report in multi-CSI report. </w:t>
            </w:r>
          </w:p>
          <w:p w14:paraId="33BDDA43" w14:textId="77777777" w:rsidR="00F853EF" w:rsidRDefault="00F853EF" w:rsidP="00F853EF">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56B0B51" w14:textId="77777777" w:rsidR="00F853EF" w:rsidRDefault="00F853EF" w:rsidP="00F853EF">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469DE723" w14:textId="77777777" w:rsidR="00F853EF" w:rsidRDefault="00F853EF" w:rsidP="00F853EF">
            <w:pPr>
              <w:jc w:val="both"/>
              <w:rPr>
                <w:lang w:val="en-US" w:eastAsia="zh-CN"/>
              </w:rPr>
            </w:pPr>
            <w:r>
              <w:rPr>
                <w:lang w:val="en-US" w:eastAsia="zh-CN"/>
              </w:rPr>
              <w:lastRenderedPageBreak/>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2B8F2D9" w14:textId="77777777" w:rsidR="00F853EF" w:rsidRDefault="00F853EF" w:rsidP="00F853EF">
            <w:pPr>
              <w:jc w:val="both"/>
              <w:rPr>
                <w:lang w:val="en-US" w:eastAsia="zh-CN"/>
              </w:rPr>
            </w:pPr>
          </w:p>
          <w:p w14:paraId="624E6670" w14:textId="77777777" w:rsidR="00F853EF" w:rsidRDefault="00F853EF" w:rsidP="00F853EF">
            <w:pPr>
              <w:jc w:val="both"/>
              <w:rPr>
                <w:lang w:eastAsia="zh-CN"/>
              </w:rPr>
            </w:pPr>
          </w:p>
        </w:tc>
      </w:tr>
      <w:tr w:rsidR="00CD1CF1" w14:paraId="021F379B" w14:textId="77777777" w:rsidTr="006606EA">
        <w:tc>
          <w:tcPr>
            <w:tcW w:w="1479" w:type="dxa"/>
          </w:tcPr>
          <w:p w14:paraId="2067140A" w14:textId="5300366B" w:rsidR="00CD1CF1" w:rsidRDefault="00CD1CF1" w:rsidP="00CD1CF1">
            <w:pPr>
              <w:jc w:val="both"/>
              <w:rPr>
                <w:bCs/>
                <w:lang w:val="en-US" w:eastAsia="zh-CN"/>
              </w:rPr>
            </w:pPr>
            <w:r>
              <w:rPr>
                <w:rFonts w:eastAsia="맑은 고딕" w:hint="eastAsia"/>
                <w:bCs/>
                <w:lang w:eastAsia="ko-KR"/>
              </w:rPr>
              <w:lastRenderedPageBreak/>
              <w:t>LG Electronics2</w:t>
            </w:r>
          </w:p>
        </w:tc>
        <w:tc>
          <w:tcPr>
            <w:tcW w:w="8152" w:type="dxa"/>
          </w:tcPr>
          <w:p w14:paraId="2D787B4E" w14:textId="508C65EC" w:rsidR="00CD1CF1" w:rsidRDefault="00CD1CF1" w:rsidP="00CD1CF1">
            <w:pPr>
              <w:jc w:val="both"/>
              <w:rPr>
                <w:lang w:val="en-US" w:eastAsia="zh-CN"/>
              </w:rPr>
            </w:pPr>
            <w:r>
              <w:rPr>
                <w:rFonts w:eastAsia="맑은 고딕" w:hint="eastAsia"/>
                <w:lang w:eastAsia="ko-KR"/>
              </w:rPr>
              <w:t xml:space="preserve">We think that </w:t>
            </w:r>
            <w:r>
              <w:rPr>
                <w:rFonts w:eastAsia="맑은 고딕"/>
                <w:lang w:eastAsia="ko-KR"/>
              </w:rPr>
              <w:t>t</w:t>
            </w:r>
            <w:r w:rsidRPr="00A44D7C">
              <w:rPr>
                <w:rFonts w:eastAsia="맑은 고딕"/>
                <w:lang w:eastAsia="ko-KR"/>
              </w:rPr>
              <w:t xml:space="preserve">here is </w:t>
            </w:r>
            <w:r>
              <w:rPr>
                <w:rFonts w:eastAsia="맑은 고딕"/>
                <w:lang w:eastAsia="ko-KR"/>
              </w:rPr>
              <w:t>a</w:t>
            </w:r>
            <w:r w:rsidRPr="00A44D7C">
              <w:rPr>
                <w:rFonts w:eastAsia="맑은 고딕"/>
                <w:lang w:eastAsia="ko-KR"/>
              </w:rPr>
              <w:t xml:space="preserve"> risk in terms of the operation of the gNB to have the UE directly select the CSI corresponding to the spatial or power adaptation pattern to be calculated and reported on its own.</w:t>
            </w:r>
          </w:p>
        </w:tc>
      </w:tr>
    </w:tbl>
    <w:p w14:paraId="71C71890" w14:textId="77777777" w:rsidR="003C2A92" w:rsidRPr="003907AD" w:rsidRDefault="003C2A92"/>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affc"/>
        <w:numPr>
          <w:ilvl w:val="0"/>
          <w:numId w:val="21"/>
        </w:numPr>
        <w:jc w:val="both"/>
      </w:pPr>
      <w:r>
        <w:t>CRI: considered enhancement may be possible, by Huawei/HiSi, Google.</w:t>
      </w:r>
    </w:p>
    <w:p w14:paraId="2E916EF4" w14:textId="77777777" w:rsidR="003C2A92" w:rsidRDefault="002B1BD5">
      <w:pPr>
        <w:pStyle w:val="affc"/>
        <w:numPr>
          <w:ilvl w:val="0"/>
          <w:numId w:val="21"/>
        </w:numPr>
        <w:jc w:val="both"/>
      </w:pPr>
      <w:r>
        <w:t>RI: considered enhancement may be possible, by ZTE, Spreadtrum, CMCC, MediaTek, LGe (if unchanged)</w:t>
      </w:r>
    </w:p>
    <w:p w14:paraId="1C5A407D" w14:textId="77777777" w:rsidR="003C2A92" w:rsidRDefault="002B1BD5">
      <w:pPr>
        <w:pStyle w:val="affc"/>
        <w:numPr>
          <w:ilvl w:val="0"/>
          <w:numId w:val="21"/>
        </w:numPr>
        <w:jc w:val="both"/>
      </w:pPr>
      <w:r>
        <w:t xml:space="preserve">PMI: considered enhancement may be possible, by Huawei/HiSi, Spreadtrum, Intel, ZTE, Samsung, CMCC, MediaTek </w:t>
      </w:r>
    </w:p>
    <w:p w14:paraId="4D68B794" w14:textId="77777777" w:rsidR="003C2A92" w:rsidRDefault="002B1BD5">
      <w:pPr>
        <w:pStyle w:val="affc"/>
        <w:numPr>
          <w:ilvl w:val="0"/>
          <w:numId w:val="21"/>
        </w:numPr>
        <w:jc w:val="both"/>
      </w:pPr>
      <w:r>
        <w:t>CQI: considered enhancement may be possible, by Huawei/HiSi, Spreadtrum, ZTE, Samsung, CMCC, LGe(target CQI)</w:t>
      </w:r>
    </w:p>
    <w:p w14:paraId="45577D23" w14:textId="77777777" w:rsidR="003C2A92" w:rsidRDefault="002B1BD5">
      <w:pPr>
        <w:pStyle w:val="affc"/>
        <w:numPr>
          <w:ilvl w:val="0"/>
          <w:numId w:val="21"/>
        </w:numPr>
        <w:jc w:val="both"/>
      </w:pPr>
      <w:r>
        <w:t>L1-RSRP: considered enhancement may be possible, by Samsung</w:t>
      </w:r>
    </w:p>
    <w:p w14:paraId="48686F6C" w14:textId="77777777" w:rsidR="003C2A92" w:rsidRDefault="002B1BD5">
      <w:pPr>
        <w:pStyle w:val="affc"/>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affc"/>
        <w:numPr>
          <w:ilvl w:val="0"/>
          <w:numId w:val="18"/>
        </w:numPr>
        <w:spacing w:after="60"/>
        <w:ind w:left="641" w:hanging="357"/>
        <w:jc w:val="both"/>
        <w:rPr>
          <w:b/>
        </w:rPr>
      </w:pPr>
      <w:r>
        <w:rPr>
          <w:b/>
        </w:rPr>
        <w:t>Enhancement for report of CRI/RI/PMI/CQI/L1-RSRP</w:t>
      </w:r>
    </w:p>
    <w:p w14:paraId="447369B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affc"/>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aff6"/>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w:t>
            </w:r>
            <w:r>
              <w:rPr>
                <w:rFonts w:eastAsia="PMingLiU"/>
                <w:lang w:val="en-US" w:eastAsia="zh-TW"/>
              </w:rPr>
              <w:lastRenderedPageBreak/>
              <w:t>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3BEDFC08" w14:textId="77777777" w:rsidR="003C2A92" w:rsidRDefault="002B1BD5">
            <w:pPr>
              <w:pStyle w:val="affc"/>
              <w:numPr>
                <w:ilvl w:val="0"/>
                <w:numId w:val="18"/>
              </w:numPr>
              <w:spacing w:after="60"/>
              <w:ind w:left="641" w:hanging="357"/>
              <w:jc w:val="both"/>
              <w:rPr>
                <w:b/>
              </w:rPr>
            </w:pPr>
            <w:r>
              <w:rPr>
                <w:b/>
              </w:rPr>
              <w:t>Enhancement for report of CRI/RI/PMI/CQI/L1-RSRP</w:t>
            </w:r>
          </w:p>
          <w:p w14:paraId="33EA9201"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Signalling aspect including RRC configuration (e.g. wide-band or sub-band, ReportQuantity,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r>
              <w:rPr>
                <w:rFonts w:hint="eastAsia"/>
                <w:lang w:val="en-US" w:eastAsia="zh-CN"/>
              </w:rPr>
              <w:t>S</w:t>
            </w:r>
            <w:r>
              <w:rPr>
                <w:lang w:val="en-US" w:eastAsia="zh-CN"/>
              </w:rPr>
              <w:t>preadtrum</w:t>
            </w:r>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맑은 고딕" w:hint="eastAsia"/>
                <w:lang w:eastAsia="ko-KR"/>
              </w:rPr>
              <w:t>E</w:t>
            </w:r>
            <w:r>
              <w:rPr>
                <w:rFonts w:eastAsia="맑은 고딕"/>
                <w:lang w:eastAsia="ko-KR"/>
              </w:rPr>
              <w:t>TRI</w:t>
            </w:r>
          </w:p>
        </w:tc>
        <w:tc>
          <w:tcPr>
            <w:tcW w:w="8152" w:type="dxa"/>
          </w:tcPr>
          <w:p w14:paraId="0E0CFED0" w14:textId="77777777" w:rsidR="003C2A92" w:rsidRDefault="002B1BD5">
            <w:pPr>
              <w:rPr>
                <w:lang w:val="en-US" w:eastAsia="zh-CN"/>
              </w:rPr>
            </w:pPr>
            <w:r>
              <w:rPr>
                <w:rFonts w:eastAsia="맑은 고딕"/>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SimSun" w:hint="eastAsia"/>
                <w:lang w:val="en-US" w:eastAsia="zh-CN"/>
              </w:rPr>
              <w:t>ZTE, Sanechips</w:t>
            </w:r>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Huawei, HiSilicon</w:t>
            </w:r>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affc"/>
              <w:numPr>
                <w:ilvl w:val="0"/>
                <w:numId w:val="24"/>
              </w:numPr>
              <w:spacing w:after="60" w:line="240" w:lineRule="auto"/>
              <w:jc w:val="both"/>
              <w:rPr>
                <w:bCs/>
                <w:lang w:val="en-US"/>
              </w:rPr>
            </w:pPr>
            <w:r>
              <w:rPr>
                <w:bCs/>
                <w:lang w:val="en-US"/>
              </w:rPr>
              <w:t xml:space="preserve">Remove L1-RSRP since it not clear how it can help in spatial adaptation or power adaptation </w:t>
            </w:r>
          </w:p>
          <w:p w14:paraId="5521BF10" w14:textId="77777777" w:rsidR="003C2A92" w:rsidRDefault="002B1BD5">
            <w:pPr>
              <w:pStyle w:val="affc"/>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affc"/>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affc"/>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affc"/>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affc"/>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affc"/>
              <w:numPr>
                <w:ilvl w:val="0"/>
                <w:numId w:val="18"/>
              </w:numPr>
              <w:spacing w:before="60" w:line="240" w:lineRule="auto"/>
              <w:ind w:left="641" w:hanging="357"/>
              <w:jc w:val="both"/>
              <w:rPr>
                <w:b/>
              </w:rPr>
            </w:pPr>
            <w:r>
              <w:rPr>
                <w:b/>
              </w:rPr>
              <w:lastRenderedPageBreak/>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lastRenderedPageBreak/>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6C0131F"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1AA449B"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r>
              <w:rPr>
                <w:lang w:val="en-US" w:eastAsia="zh-CN"/>
              </w:rPr>
              <w:t>InterDigital</w:t>
            </w:r>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lastRenderedPageBreak/>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affc"/>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affc"/>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affc"/>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affc"/>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affc"/>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맑은 고딕" w:hint="eastAsia"/>
                <w:lang w:val="en-US" w:eastAsia="ko-KR"/>
              </w:rPr>
              <w:lastRenderedPageBreak/>
              <w:t>LG Electronics</w:t>
            </w:r>
          </w:p>
        </w:tc>
        <w:tc>
          <w:tcPr>
            <w:tcW w:w="8152" w:type="dxa"/>
          </w:tcPr>
          <w:p w14:paraId="583B0F83" w14:textId="77777777" w:rsidR="003C2A92" w:rsidRDefault="002B1BD5">
            <w:pPr>
              <w:rPr>
                <w:rFonts w:eastAsia="PMingLiU"/>
                <w:lang w:val="en-US" w:eastAsia="zh-TW"/>
              </w:rPr>
            </w:pPr>
            <w:r>
              <w:rPr>
                <w:rFonts w:eastAsia="맑은 고딕"/>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맑은 고딕"/>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affc"/>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affc"/>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affc"/>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affc"/>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affc"/>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6B897FB4" w14:textId="77777777" w:rsidR="003C2A92" w:rsidRDefault="003C2A92">
            <w:pPr>
              <w:rPr>
                <w:rFonts w:eastAsia="맑은 고딕"/>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We are generally okay with the proposal..</w:t>
            </w:r>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affc"/>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affc"/>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affc"/>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lastRenderedPageBreak/>
              <w:t>Solutions to compressing the CSI overhead, e.g.,common CRI/RI/PMI/CQI or differential RI/CQI</w:t>
            </w:r>
          </w:p>
          <w:p w14:paraId="1F5F7487" w14:textId="77777777" w:rsidR="003C2A92" w:rsidRDefault="002B1BD5">
            <w:pPr>
              <w:pStyle w:val="affc"/>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lastRenderedPageBreak/>
              <w:t>Huawei, HiSilicon</w:t>
            </w:r>
          </w:p>
        </w:tc>
        <w:tc>
          <w:tcPr>
            <w:tcW w:w="8152" w:type="dxa"/>
          </w:tcPr>
          <w:p w14:paraId="05419893" w14:textId="77777777" w:rsidR="003C2A92" w:rsidRDefault="002B1BD5">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affc"/>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ko-KR"/>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r>
              <w:rPr>
                <w:rFonts w:eastAsia="SimSun"/>
                <w:lang w:val="en-US" w:eastAsia="zh-CN"/>
              </w:rPr>
              <w:t>InterDigital</w:t>
            </w:r>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SimSun"/>
                <w:lang w:val="en-US" w:eastAsia="zh-CN"/>
              </w:rPr>
              <w:t>Qualcomm2</w:t>
            </w:r>
          </w:p>
        </w:tc>
        <w:tc>
          <w:tcPr>
            <w:tcW w:w="8152" w:type="dxa"/>
          </w:tcPr>
          <w:p w14:paraId="3CF3B7E5" w14:textId="77777777" w:rsidR="005E3DEB" w:rsidRDefault="005E3DEB" w:rsidP="005E3DEB">
            <w:pPr>
              <w:spacing w:after="120"/>
              <w:rPr>
                <w:rFonts w:eastAsia="SimSun"/>
                <w:lang w:val="en-US" w:eastAsia="zh-CN"/>
              </w:rPr>
            </w:pPr>
            <w:r>
              <w:rPr>
                <w:rFonts w:eastAsia="SimSun"/>
                <w:lang w:val="en-US" w:eastAsia="zh-CN"/>
              </w:rPr>
              <w:t xml:space="preserve">The proposal direction is fine in general. We propose making the following </w:t>
            </w:r>
            <w:r w:rsidRPr="00824F10">
              <w:rPr>
                <w:rFonts w:eastAsia="SimSun"/>
                <w:b/>
                <w:bCs/>
                <w:color w:val="0070C0"/>
                <w:lang w:val="en-US" w:eastAsia="zh-CN"/>
              </w:rPr>
              <w:t>update</w:t>
            </w:r>
            <w:r>
              <w:rPr>
                <w:rFonts w:eastAsia="SimSun"/>
                <w:lang w:val="en-US" w:eastAsia="zh-CN"/>
              </w:rPr>
              <w:t xml:space="preserve">. </w:t>
            </w:r>
          </w:p>
          <w:p w14:paraId="6CE2B0D1" w14:textId="77777777" w:rsidR="005E3DEB" w:rsidRDefault="005E3DEB" w:rsidP="005E3DEB">
            <w:pPr>
              <w:pStyle w:val="affc"/>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affc"/>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affc"/>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affc"/>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SimSun"/>
                <w:lang w:val="en-US" w:eastAsia="zh-CN"/>
              </w:rPr>
            </w:pPr>
            <w:r>
              <w:rPr>
                <w:rFonts w:eastAsia="SimSun"/>
                <w:lang w:val="en-US" w:eastAsia="zh-CN"/>
              </w:rPr>
              <w:t>Lenovo</w:t>
            </w:r>
            <w:r w:rsidR="00937A4C">
              <w:rPr>
                <w:rFonts w:eastAsia="SimSun"/>
                <w:lang w:val="en-US" w:eastAsia="zh-CN"/>
              </w:rPr>
              <w:t>2</w:t>
            </w:r>
          </w:p>
        </w:tc>
        <w:tc>
          <w:tcPr>
            <w:tcW w:w="8152" w:type="dxa"/>
          </w:tcPr>
          <w:p w14:paraId="44A9B229" w14:textId="047B97DC" w:rsidR="001972B3" w:rsidRDefault="001972B3" w:rsidP="005E3DEB">
            <w:pPr>
              <w:spacing w:after="120"/>
              <w:rPr>
                <w:rFonts w:eastAsia="SimSun"/>
                <w:lang w:val="en-US" w:eastAsia="zh-CN"/>
              </w:rPr>
            </w:pPr>
            <w:r>
              <w:rPr>
                <w:rFonts w:eastAsia="SimSun"/>
                <w:lang w:val="en-US" w:eastAsia="zh-CN"/>
              </w:rPr>
              <w:t xml:space="preserve">We </w:t>
            </w:r>
            <w:r w:rsidR="00937A4C">
              <w:rPr>
                <w:rFonts w:eastAsia="SimSun"/>
                <w:lang w:val="en-US" w:eastAsia="zh-CN"/>
              </w:rPr>
              <w:t>believe it is necessary</w:t>
            </w:r>
            <w:r>
              <w:rPr>
                <w:rFonts w:eastAsia="SimSun"/>
                <w:lang w:val="en-US" w:eastAsia="zh-CN"/>
              </w:rPr>
              <w:t xml:space="preserve"> to keep the bullet corresponding to “impact on UCI format”. The mapping order of CSI fields when multiple CSI </w:t>
            </w:r>
            <w:r w:rsidR="00937A4C">
              <w:rPr>
                <w:rFonts w:eastAsia="SimSun"/>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SimSun"/>
                <w:lang w:val="en-US" w:eastAsia="zh-CN"/>
              </w:rPr>
            </w:pPr>
            <w:r>
              <w:rPr>
                <w:lang w:val="en-US" w:eastAsia="zh-CN"/>
              </w:rPr>
              <w:t>Intel</w:t>
            </w:r>
          </w:p>
        </w:tc>
        <w:tc>
          <w:tcPr>
            <w:tcW w:w="8152" w:type="dxa"/>
          </w:tcPr>
          <w:p w14:paraId="58FDFF69" w14:textId="00166499" w:rsidR="00242B95" w:rsidRDefault="00242B95" w:rsidP="00242B95">
            <w:pPr>
              <w:spacing w:after="120"/>
              <w:rPr>
                <w:rFonts w:eastAsia="SimSun"/>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r>
              <w:rPr>
                <w:lang w:val="en-US" w:eastAsia="zh-CN"/>
              </w:rPr>
              <w:t>Futurewei</w:t>
            </w:r>
          </w:p>
        </w:tc>
        <w:tc>
          <w:tcPr>
            <w:tcW w:w="8152" w:type="dxa"/>
          </w:tcPr>
          <w:p w14:paraId="5E7B5257" w14:textId="28ABC9BA" w:rsidR="00FB072D" w:rsidRDefault="00FB072D" w:rsidP="00242B95">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Suggest to clarify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SimSun"/>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맑은 고딕"/>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맑은 고딕"/>
                <w:lang w:val="en-US"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51A6A0B0" w14:textId="77777777" w:rsidR="005D01EB" w:rsidRDefault="005D01EB" w:rsidP="005D01EB">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affc"/>
              <w:numPr>
                <w:ilvl w:val="0"/>
                <w:numId w:val="18"/>
              </w:numPr>
              <w:spacing w:after="60"/>
              <w:ind w:left="641" w:hanging="357"/>
              <w:jc w:val="both"/>
              <w:rPr>
                <w:b/>
              </w:rPr>
            </w:pPr>
            <w:r w:rsidRPr="00D94E64">
              <w:rPr>
                <w:b/>
              </w:rPr>
              <w:t>Enhancement for report of CRI/RI/PMI/CQI</w:t>
            </w:r>
          </w:p>
          <w:p w14:paraId="2D435DD8" w14:textId="77777777" w:rsidR="005D01EB" w:rsidRDefault="005D01EB" w:rsidP="005D01EB">
            <w:pPr>
              <w:pStyle w:val="affc"/>
              <w:numPr>
                <w:ilvl w:val="2"/>
                <w:numId w:val="19"/>
              </w:numPr>
              <w:spacing w:before="312" w:after="120"/>
              <w:contextualSpacing/>
              <w:jc w:val="both"/>
              <w:rPr>
                <w:rFonts w:eastAsia="MS Mincho"/>
                <w:b/>
                <w:strike/>
                <w:color w:val="FF0000"/>
                <w:szCs w:val="24"/>
                <w:lang w:eastAsia="ja-JP"/>
              </w:rPr>
            </w:pPr>
            <w:r w:rsidRPr="00D94E64">
              <w:rPr>
                <w:rFonts w:eastAsia="MS Mincho"/>
                <w:b/>
                <w:strike/>
                <w:color w:val="FF0000"/>
                <w:szCs w:val="24"/>
                <w:lang w:eastAsia="ja-JP"/>
              </w:rPr>
              <w:t>Impact on CSI computation and/or CPU occupation</w:t>
            </w:r>
          </w:p>
          <w:p w14:paraId="55F9BA89" w14:textId="0C73E60A" w:rsidR="005D01EB" w:rsidRDefault="005D01EB" w:rsidP="005D01EB">
            <w:pPr>
              <w:rPr>
                <w:rFonts w:eastAsia="맑은 고딕"/>
                <w:lang w:val="en-US" w:eastAsia="ko-KR"/>
              </w:rPr>
            </w:pPr>
            <w:r w:rsidRPr="00457F18">
              <w:rPr>
                <w:rFonts w:eastAsia="MS Mincho"/>
                <w:b/>
                <w:szCs w:val="24"/>
                <w:lang w:eastAsia="ja-JP"/>
              </w:rPr>
              <w:t>Impact on channel carrying UCI, i.e., PUSCH, PUCCH</w:t>
            </w:r>
          </w:p>
        </w:tc>
      </w:tr>
      <w:tr w:rsidR="003907AD" w14:paraId="59B181E6" w14:textId="77777777" w:rsidTr="003907AD">
        <w:tc>
          <w:tcPr>
            <w:tcW w:w="1479" w:type="dxa"/>
          </w:tcPr>
          <w:p w14:paraId="077AE973" w14:textId="77777777" w:rsidR="003907AD" w:rsidRDefault="003907AD" w:rsidP="004764DB">
            <w:pPr>
              <w:rPr>
                <w:rFonts w:eastAsia="PMingLiU"/>
                <w:lang w:val="en-US" w:eastAsia="zh-TW"/>
              </w:rPr>
            </w:pPr>
            <w:r>
              <w:rPr>
                <w:rFonts w:eastAsia="PMingLiU"/>
                <w:lang w:val="en-US" w:eastAsia="zh-TW"/>
              </w:rPr>
              <w:t xml:space="preserve">CATT </w:t>
            </w:r>
          </w:p>
        </w:tc>
        <w:tc>
          <w:tcPr>
            <w:tcW w:w="8152" w:type="dxa"/>
          </w:tcPr>
          <w:p w14:paraId="115A8BCA" w14:textId="77777777" w:rsidR="003907AD" w:rsidRDefault="003907AD" w:rsidP="004764DB">
            <w:pPr>
              <w:rPr>
                <w:rFonts w:eastAsia="PMingLiU"/>
                <w:lang w:val="en-US" w:eastAsia="zh-TW"/>
              </w:rPr>
            </w:pPr>
            <w:r>
              <w:rPr>
                <w:rFonts w:eastAsia="PMingLiU"/>
                <w:lang w:val="en-US" w:eastAsia="zh-TW"/>
              </w:rPr>
              <w:t>We are OK with proposal P4-rev1</w:t>
            </w:r>
          </w:p>
        </w:tc>
      </w:tr>
      <w:tr w:rsidR="006606EA" w14:paraId="15A12892" w14:textId="77777777" w:rsidTr="006606EA">
        <w:tc>
          <w:tcPr>
            <w:tcW w:w="1479" w:type="dxa"/>
          </w:tcPr>
          <w:p w14:paraId="1C6141FD"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A2D4446" w14:textId="77777777" w:rsidR="006606EA" w:rsidRDefault="006606EA" w:rsidP="00F8499C">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F853EF" w14:paraId="753D131C" w14:textId="77777777" w:rsidTr="006606EA">
        <w:tc>
          <w:tcPr>
            <w:tcW w:w="1479" w:type="dxa"/>
          </w:tcPr>
          <w:p w14:paraId="1521604F" w14:textId="7227CA0E" w:rsidR="00F853EF" w:rsidRDefault="00F853EF" w:rsidP="00F853EF">
            <w:pPr>
              <w:rPr>
                <w:rFonts w:eastAsia="PMingLiU"/>
                <w:lang w:val="en-US" w:eastAsia="zh-TW"/>
              </w:rPr>
            </w:pPr>
            <w:r>
              <w:rPr>
                <w:rFonts w:eastAsia="SimSun"/>
                <w:lang w:val="en-US" w:eastAsia="zh-CN"/>
              </w:rPr>
              <w:t>Samsung2</w:t>
            </w:r>
          </w:p>
        </w:tc>
        <w:tc>
          <w:tcPr>
            <w:tcW w:w="8152" w:type="dxa"/>
          </w:tcPr>
          <w:p w14:paraId="7B7F5FDC" w14:textId="77777777" w:rsidR="00F853EF" w:rsidRDefault="00F853EF" w:rsidP="00F853EF">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608D86F6" w14:textId="77777777" w:rsidR="00F853EF" w:rsidRDefault="00F853EF" w:rsidP="00F853EF">
            <w:pPr>
              <w:pStyle w:val="affc"/>
              <w:numPr>
                <w:ilvl w:val="0"/>
                <w:numId w:val="47"/>
              </w:numPr>
              <w:spacing w:after="60" w:line="240" w:lineRule="auto"/>
              <w:jc w:val="both"/>
              <w:rPr>
                <w:bCs/>
                <w:lang w:val="en-US"/>
              </w:rPr>
            </w:pPr>
            <w:r>
              <w:rPr>
                <w:rFonts w:eastAsia="SimSun"/>
                <w:lang w:val="en-US" w:eastAsia="zh-CN"/>
              </w:rPr>
              <w:t>In the input provided by</w:t>
            </w:r>
            <w:r>
              <w:t xml:space="preserve"> </w:t>
            </w:r>
            <w:r w:rsidRPr="00E60ABA">
              <w:rPr>
                <w:rFonts w:eastAsia="SimSun"/>
                <w:lang w:val="en-US" w:eastAsia="zh-CN"/>
              </w:rPr>
              <w:t>Huawei, HiSilicon</w:t>
            </w:r>
            <w:r>
              <w:rPr>
                <w:rFonts w:eastAsia="SimSun"/>
                <w:lang w:val="en-US" w:eastAsia="zh-CN"/>
              </w:rPr>
              <w:t>,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3C787C15" w14:textId="307F77F1" w:rsidR="00F853EF" w:rsidRDefault="00F853EF" w:rsidP="00F853EF">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r w:rsidRPr="007668EC">
              <w:rPr>
                <w:bCs/>
                <w:lang w:val="en-US"/>
              </w:rPr>
              <w:t>timeRestrictionForChannelMeasurements</w:t>
            </w:r>
            <w:r>
              <w:rPr>
                <w:bCs/>
                <w:lang w:val="en-US"/>
              </w:rPr>
              <w:t xml:space="preserve"> is not configured.  </w:t>
            </w:r>
          </w:p>
        </w:tc>
      </w:tr>
      <w:tr w:rsidR="00384F8E" w14:paraId="7EFD0AE6" w14:textId="77777777" w:rsidTr="00384F8E">
        <w:tc>
          <w:tcPr>
            <w:tcW w:w="1479" w:type="dxa"/>
          </w:tcPr>
          <w:p w14:paraId="3637F451" w14:textId="77777777" w:rsidR="00384F8E" w:rsidRDefault="00384F8E" w:rsidP="00AA0A79">
            <w:pPr>
              <w:rPr>
                <w:rFonts w:eastAsia="PMingLiU"/>
                <w:lang w:val="en-US" w:eastAsia="zh-TW"/>
              </w:rPr>
            </w:pPr>
            <w:r>
              <w:rPr>
                <w:rFonts w:eastAsia="PMingLiU"/>
                <w:lang w:val="en-US" w:eastAsia="zh-TW"/>
              </w:rPr>
              <w:t>vivo</w:t>
            </w:r>
          </w:p>
        </w:tc>
        <w:tc>
          <w:tcPr>
            <w:tcW w:w="8152" w:type="dxa"/>
          </w:tcPr>
          <w:p w14:paraId="1BA48B3D" w14:textId="77777777" w:rsidR="00384F8E" w:rsidRDefault="00384F8E" w:rsidP="00AA0A79">
            <w:pPr>
              <w:rPr>
                <w:rFonts w:eastAsia="PMingLiU"/>
                <w:lang w:val="en-US" w:eastAsia="zh-TW"/>
              </w:rPr>
            </w:pPr>
            <w:r>
              <w:rPr>
                <w:rFonts w:eastAsia="PMingLiU"/>
                <w:lang w:val="en-US" w:eastAsia="zh-TW"/>
              </w:rPr>
              <w:t xml:space="preserve">We would like to note that for </w:t>
            </w:r>
            <w:r w:rsidRPr="00A515A9">
              <w:rPr>
                <w:rFonts w:eastAsia="PMingLiU" w:hint="eastAsia"/>
                <w:lang w:val="en-US" w:eastAsia="zh-TW"/>
              </w:rPr>
              <w:t xml:space="preserve">UE </w:t>
            </w:r>
            <w:r>
              <w:rPr>
                <w:rFonts w:eastAsia="PMingLiU"/>
                <w:lang w:val="en-US" w:eastAsia="zh-TW"/>
              </w:rPr>
              <w:t xml:space="preserve">to report CSIs </w:t>
            </w:r>
            <w:r w:rsidRPr="00A515A9">
              <w:rPr>
                <w:lang w:val="en-US" w:eastAsia="zh-CN"/>
              </w:rPr>
              <w:t>associated with</w:t>
            </w:r>
            <w:r>
              <w:rPr>
                <w:lang w:val="en-US" w:eastAsia="zh-CN"/>
              </w:rPr>
              <w:t xml:space="preserve"> multiple</w:t>
            </w:r>
            <w:r w:rsidRPr="00A515A9">
              <w:rPr>
                <w:lang w:val="en-US" w:eastAsia="zh-CN"/>
              </w:rPr>
              <w:t xml:space="preserve"> spatial adaptation patterns</w:t>
            </w:r>
            <w:r>
              <w:rPr>
                <w:lang w:val="en-US" w:eastAsia="zh-CN"/>
              </w:rPr>
              <w:t xml:space="preserve">, </w:t>
            </w:r>
            <w:r>
              <w:rPr>
                <w:rFonts w:eastAsia="PMingLiU"/>
                <w:lang w:val="en-US" w:eastAsia="zh-TW"/>
              </w:rPr>
              <w:t xml:space="preserve">study on </w:t>
            </w:r>
            <w:r w:rsidRPr="00A515A9">
              <w:rPr>
                <w:rFonts w:eastAsia="PMingLiU"/>
                <w:lang w:val="en-US" w:eastAsia="zh-TW"/>
              </w:rPr>
              <w:t>techniques for overhead/report payload</w:t>
            </w:r>
            <w:r>
              <w:rPr>
                <w:rFonts w:eastAsia="PMingLiU"/>
                <w:lang w:val="en-US" w:eastAsia="zh-TW"/>
              </w:rPr>
              <w:t xml:space="preserve"> can be considered.</w:t>
            </w:r>
          </w:p>
          <w:p w14:paraId="127E6566" w14:textId="77777777" w:rsidR="00384F8E" w:rsidRDefault="00384F8E" w:rsidP="00AA0A79">
            <w:pPr>
              <w:rPr>
                <w:rFonts w:eastAsia="PMingLiU"/>
                <w:b/>
                <w:lang w:eastAsia="zh-TW"/>
              </w:rPr>
            </w:pPr>
            <w:r>
              <w:rPr>
                <w:rFonts w:eastAsia="PMingLiU"/>
                <w:lang w:val="en-US" w:eastAsia="zh-TW"/>
              </w:rPr>
              <w:t xml:space="preserve">Besides, we think </w:t>
            </w:r>
            <w:r w:rsidRPr="00E068D5">
              <w:rPr>
                <w:rFonts w:eastAsia="PMingLiU"/>
                <w:lang w:eastAsia="zh-TW"/>
              </w:rPr>
              <w:t>CSI computation and/or CPU occupation are not related to overhead reduction. So this sub-bullet needs to be removed.</w:t>
            </w:r>
          </w:p>
          <w:p w14:paraId="1604C36A" w14:textId="77777777" w:rsidR="00384F8E" w:rsidRDefault="00384F8E" w:rsidP="00AA0A79">
            <w:pPr>
              <w:rPr>
                <w:rFonts w:eastAsia="PMingLiU"/>
                <w:lang w:val="en-US" w:eastAsia="zh-TW"/>
              </w:rPr>
            </w:pPr>
            <w:r>
              <w:rPr>
                <w:rFonts w:eastAsia="PMingLiU"/>
                <w:lang w:val="en-US" w:eastAsia="zh-TW"/>
              </w:rPr>
              <w:t>We suggest the following change for the proposal.</w:t>
            </w:r>
          </w:p>
          <w:p w14:paraId="4FC96650" w14:textId="77777777" w:rsidR="00384F8E" w:rsidRDefault="00384F8E" w:rsidP="00AA0A79">
            <w:pPr>
              <w:spacing w:after="60"/>
              <w:outlineLvl w:val="2"/>
              <w:rPr>
                <w:b/>
              </w:rPr>
            </w:pPr>
            <w:r>
              <w:rPr>
                <w:b/>
              </w:rPr>
              <w:t>P4</w:t>
            </w:r>
            <w:r w:rsidRPr="00353D26">
              <w:rPr>
                <w:b/>
                <w:color w:val="FF0000"/>
              </w:rPr>
              <w:t>-rev1</w:t>
            </w:r>
          </w:p>
          <w:p w14:paraId="7C66FCBA" w14:textId="77777777" w:rsidR="00384F8E" w:rsidRDefault="00384F8E" w:rsidP="00AA0A79">
            <w:pPr>
              <w:spacing w:after="60"/>
              <w:jc w:val="both"/>
              <w:rPr>
                <w:b/>
                <w:lang w:val="en-US"/>
              </w:rPr>
            </w:pPr>
            <w:r w:rsidRPr="00353D26">
              <w:rPr>
                <w:b/>
                <w:color w:val="FF0000"/>
              </w:rPr>
              <w:t>for</w:t>
            </w:r>
            <w:r w:rsidRPr="00353D26">
              <w:rPr>
                <w:b/>
                <w:color w:val="FF0000"/>
                <w:lang w:val="en-US"/>
              </w:rPr>
              <w:t xml:space="preserve"> </w:t>
            </w:r>
            <w:r w:rsidRPr="00A515A9">
              <w:rPr>
                <w:b/>
                <w:color w:val="00B0F0"/>
                <w:lang w:val="en-US"/>
              </w:rPr>
              <w:t xml:space="preserve">UE providing </w:t>
            </w:r>
            <w:r w:rsidRPr="00A515A9">
              <w:rPr>
                <w:rFonts w:eastAsia="PMingLiU" w:hint="eastAsia"/>
                <w:b/>
                <w:color w:val="00B0F0"/>
                <w:lang w:val="en-US" w:eastAsia="zh-TW"/>
              </w:rPr>
              <w:t xml:space="preserve">N CSIs associated with </w:t>
            </w:r>
            <w:r w:rsidRPr="00A515A9">
              <w:rPr>
                <w:b/>
                <w:i/>
                <w:color w:val="00B0F0"/>
                <w:lang w:val="en-US" w:eastAsia="zh-CN"/>
              </w:rPr>
              <w:t>N</w:t>
            </w:r>
            <w:r w:rsidRPr="00A515A9">
              <w:rPr>
                <w:b/>
                <w:color w:val="00B0F0"/>
                <w:lang w:val="en-US" w:eastAsia="zh-CN"/>
              </w:rPr>
              <w:t xml:space="preserve"> CSIs associated with </w:t>
            </w:r>
            <w:r w:rsidRPr="00A515A9">
              <w:rPr>
                <w:b/>
                <w:i/>
                <w:color w:val="00B0F0"/>
                <w:lang w:val="en-US" w:eastAsia="zh-CN"/>
              </w:rPr>
              <w:t>N</w:t>
            </w:r>
            <w:r w:rsidRPr="00A515A9">
              <w:rPr>
                <w:b/>
                <w:color w:val="00B0F0"/>
                <w:lang w:val="en-US" w:eastAsia="zh-CN"/>
              </w:rPr>
              <w:t xml:space="preserve"> spatial adaptation patterns in </w:t>
            </w:r>
            <w:r>
              <w:rPr>
                <w:b/>
                <w:color w:val="00B0F0"/>
                <w:lang w:val="en-US" w:eastAsia="zh-CN"/>
              </w:rPr>
              <w:t>one or multiple</w:t>
            </w:r>
            <w:r w:rsidRPr="00A515A9">
              <w:rPr>
                <w:b/>
                <w:color w:val="00B0F0"/>
                <w:lang w:val="en-US" w:eastAsia="zh-CN"/>
              </w:rPr>
              <w:t xml:space="preserve"> report</w:t>
            </w:r>
            <w:r>
              <w:rPr>
                <w:b/>
                <w:color w:val="00B0F0"/>
                <w:lang w:val="en-US" w:eastAsia="zh-CN"/>
              </w:rPr>
              <w:t>s</w:t>
            </w:r>
            <w:r w:rsidRPr="00A515A9">
              <w:rPr>
                <w:b/>
                <w:color w:val="00B0F0"/>
                <w:lang w:val="en-US" w:eastAsia="zh-CN"/>
              </w:rPr>
              <w:t xml:space="preserve"> </w:t>
            </w:r>
            <w:r w:rsidRPr="00A515A9">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sidRPr="00A515A9">
              <w:rPr>
                <w:rFonts w:eastAsia="PMingLiU"/>
                <w:b/>
                <w:strike/>
                <w:color w:val="00B0F0"/>
                <w:lang w:val="en-US" w:eastAsia="zh-TW"/>
              </w:rPr>
              <w:t>multi-CSI feedback</w:t>
            </w:r>
            <w:r>
              <w:rPr>
                <w:rFonts w:eastAsia="PMingLiU"/>
                <w:color w:val="00B0F0"/>
                <w:lang w:val="en-US" w:eastAsia="zh-TW"/>
              </w:rPr>
              <w:t xml:space="preserve"> </w:t>
            </w:r>
            <w:r w:rsidRPr="00353D26">
              <w:rPr>
                <w:b/>
                <w:color w:val="FF0000"/>
                <w:lang w:val="en-US"/>
              </w:rPr>
              <w:t>(if agreed)</w:t>
            </w:r>
            <w:r>
              <w:rPr>
                <w:b/>
                <w:lang w:val="en-US"/>
              </w:rPr>
              <w:t>, for techniques for overhead/report payload</w:t>
            </w:r>
            <w:r w:rsidRPr="00353D26">
              <w:rPr>
                <w:b/>
                <w:strike/>
                <w:color w:val="FF0000"/>
                <w:lang w:val="en-US"/>
              </w:rPr>
              <w:t>/UE complexity</w:t>
            </w:r>
            <w:r>
              <w:rPr>
                <w:b/>
                <w:lang w:val="en-US"/>
              </w:rPr>
              <w:t xml:space="preserve"> reduction, </w:t>
            </w:r>
            <w:r w:rsidRPr="00353D26">
              <w:rPr>
                <w:b/>
                <w:color w:val="FF0000"/>
                <w:lang w:val="en-US"/>
              </w:rPr>
              <w:t xml:space="preserve">study </w:t>
            </w:r>
            <w:r>
              <w:rPr>
                <w:b/>
                <w:lang w:val="en-US"/>
              </w:rPr>
              <w:t>the following aspects</w:t>
            </w:r>
          </w:p>
          <w:p w14:paraId="15FA5A78" w14:textId="77777777" w:rsidR="00384F8E" w:rsidRDefault="00384F8E" w:rsidP="00384F8E">
            <w:pPr>
              <w:pStyle w:val="affc"/>
              <w:numPr>
                <w:ilvl w:val="0"/>
                <w:numId w:val="18"/>
              </w:numPr>
              <w:spacing w:before="312" w:after="60"/>
              <w:ind w:left="641" w:hanging="357"/>
              <w:jc w:val="both"/>
              <w:rPr>
                <w:b/>
              </w:rPr>
            </w:pPr>
            <w:r>
              <w:rPr>
                <w:b/>
              </w:rPr>
              <w:t>Enhancement for report of CRI/RI/PMI/CQI</w:t>
            </w:r>
            <w:r w:rsidRPr="00353D26">
              <w:rPr>
                <w:b/>
                <w:strike/>
                <w:color w:val="FF0000"/>
              </w:rPr>
              <w:t>/L1-RSRP</w:t>
            </w:r>
          </w:p>
          <w:p w14:paraId="406D5A7A" w14:textId="77777777" w:rsidR="00384F8E" w:rsidRPr="00353D26" w:rsidRDefault="00384F8E" w:rsidP="00384F8E">
            <w:pPr>
              <w:pStyle w:val="affc"/>
              <w:numPr>
                <w:ilvl w:val="2"/>
                <w:numId w:val="19"/>
              </w:numPr>
              <w:spacing w:before="312" w:after="60"/>
              <w:ind w:left="1196" w:hanging="357"/>
              <w:contextualSpacing/>
              <w:jc w:val="both"/>
              <w:rPr>
                <w:rFonts w:eastAsia="MS Mincho"/>
                <w:b/>
                <w:strike/>
                <w:color w:val="FF0000"/>
                <w:szCs w:val="24"/>
                <w:lang w:eastAsia="ja-JP"/>
              </w:rPr>
            </w:pPr>
            <w:r w:rsidRPr="00353D26">
              <w:rPr>
                <w:rFonts w:eastAsia="MS Mincho"/>
                <w:b/>
                <w:strike/>
                <w:color w:val="FF0000"/>
                <w:szCs w:val="24"/>
                <w:lang w:eastAsia="ja-JP"/>
              </w:rPr>
              <w:t>Impact on UCI format</w:t>
            </w:r>
          </w:p>
          <w:p w14:paraId="3E34CC98" w14:textId="77777777" w:rsidR="00384F8E" w:rsidRPr="00A515A9" w:rsidRDefault="00384F8E" w:rsidP="00384F8E">
            <w:pPr>
              <w:pStyle w:val="affc"/>
              <w:numPr>
                <w:ilvl w:val="2"/>
                <w:numId w:val="19"/>
              </w:numPr>
              <w:spacing w:before="312" w:after="120"/>
              <w:contextualSpacing/>
              <w:jc w:val="both"/>
              <w:rPr>
                <w:rFonts w:eastAsia="MS Mincho"/>
                <w:b/>
                <w:strike/>
                <w:color w:val="00B0F0"/>
                <w:szCs w:val="24"/>
                <w:lang w:eastAsia="ja-JP"/>
              </w:rPr>
            </w:pPr>
            <w:r w:rsidRPr="00A515A9">
              <w:rPr>
                <w:rFonts w:eastAsia="MS Mincho"/>
                <w:b/>
                <w:strike/>
                <w:color w:val="00B0F0"/>
                <w:szCs w:val="24"/>
                <w:lang w:eastAsia="ja-JP"/>
              </w:rPr>
              <w:t>Impact on CSI computation and/or CPU occupation</w:t>
            </w:r>
          </w:p>
          <w:p w14:paraId="0A99A7A2" w14:textId="77777777" w:rsidR="00384F8E" w:rsidRPr="00353D26" w:rsidRDefault="00384F8E" w:rsidP="00384F8E">
            <w:pPr>
              <w:pStyle w:val="affc"/>
              <w:numPr>
                <w:ilvl w:val="2"/>
                <w:numId w:val="19"/>
              </w:numPr>
              <w:spacing w:before="312"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43C09F1C" w14:textId="77777777" w:rsidR="00384F8E" w:rsidRPr="00353D26" w:rsidRDefault="00384F8E" w:rsidP="00384F8E">
            <w:pPr>
              <w:pStyle w:val="affc"/>
              <w:numPr>
                <w:ilvl w:val="2"/>
                <w:numId w:val="19"/>
              </w:numPr>
              <w:spacing w:before="312" w:after="120"/>
              <w:contextualSpacing/>
              <w:jc w:val="both"/>
              <w:rPr>
                <w:rFonts w:eastAsia="MS Mincho"/>
                <w:b/>
                <w:strike/>
                <w:color w:val="FF0000"/>
                <w:szCs w:val="24"/>
                <w:lang w:eastAsia="ja-JP"/>
              </w:rPr>
            </w:pPr>
            <w:r w:rsidRPr="00353D26">
              <w:rPr>
                <w:rFonts w:eastAsia="MS Mincho"/>
                <w:b/>
                <w:strike/>
                <w:color w:val="FF0000"/>
                <w:szCs w:val="24"/>
                <w:lang w:eastAsia="ja-JP"/>
              </w:rPr>
              <w:t>Constraint for e.g. differentiation of different CSI report content due to same or different number of spatial/antenna elements</w:t>
            </w:r>
          </w:p>
          <w:p w14:paraId="4FA4C3EC" w14:textId="77777777" w:rsidR="00384F8E" w:rsidRDefault="00384F8E" w:rsidP="00AA0A79">
            <w:pPr>
              <w:rPr>
                <w:rFonts w:eastAsia="PMingLiU"/>
                <w:lang w:val="en-US" w:eastAsia="zh-TW"/>
              </w:rPr>
            </w:pPr>
          </w:p>
        </w:tc>
      </w:tr>
      <w:tr w:rsidR="00CD1CF1" w14:paraId="6B1EDB3E" w14:textId="77777777" w:rsidTr="00384F8E">
        <w:tc>
          <w:tcPr>
            <w:tcW w:w="1479" w:type="dxa"/>
          </w:tcPr>
          <w:p w14:paraId="28847CB0" w14:textId="3FAE59E7" w:rsidR="00CD1CF1" w:rsidRDefault="00CD1CF1" w:rsidP="00CD1CF1">
            <w:pPr>
              <w:rPr>
                <w:rFonts w:eastAsia="PMingLiU"/>
                <w:lang w:val="en-US" w:eastAsia="zh-TW"/>
              </w:rPr>
            </w:pPr>
            <w:r>
              <w:rPr>
                <w:rFonts w:eastAsia="맑은 고딕" w:hint="eastAsia"/>
                <w:lang w:val="en-US" w:eastAsia="ko-KR"/>
              </w:rPr>
              <w:t>LG Electronics</w:t>
            </w:r>
            <w:r>
              <w:rPr>
                <w:rFonts w:eastAsia="맑은 고딕"/>
                <w:lang w:val="en-US" w:eastAsia="ko-KR"/>
              </w:rPr>
              <w:t>2</w:t>
            </w:r>
          </w:p>
        </w:tc>
        <w:tc>
          <w:tcPr>
            <w:tcW w:w="8152" w:type="dxa"/>
          </w:tcPr>
          <w:p w14:paraId="7DB02F98" w14:textId="231B9DA3" w:rsidR="00CD1CF1" w:rsidRDefault="00CD1CF1" w:rsidP="00CD1CF1">
            <w:pPr>
              <w:rPr>
                <w:rFonts w:eastAsia="PMingLiU"/>
                <w:lang w:val="en-US" w:eastAsia="zh-TW"/>
              </w:rPr>
            </w:pPr>
            <w:r>
              <w:rPr>
                <w:rFonts w:eastAsia="맑은 고딕" w:hint="eastAsia"/>
                <w:lang w:val="en-US" w:eastAsia="ko-KR"/>
              </w:rPr>
              <w:t xml:space="preserve">We are generally fine with the proposal. </w:t>
            </w:r>
            <w:r>
              <w:rPr>
                <w:rFonts w:eastAsia="맑은 고딕"/>
                <w:lang w:val="en-US" w:eastAsia="ko-KR"/>
              </w:rPr>
              <w:t xml:space="preserve">But, as we commented, if multi-CSI feedback is supported, the </w:t>
            </w:r>
            <w:r w:rsidRPr="0029016C">
              <w:rPr>
                <w:rFonts w:eastAsia="맑은 고딕"/>
                <w:lang w:val="en-US" w:eastAsia="ko-KR"/>
              </w:rPr>
              <w:t xml:space="preserve">priority reporting levels between multiple CSI information and the priority rule for handling collision between the </w:t>
            </w:r>
            <w:r>
              <w:rPr>
                <w:rFonts w:eastAsia="맑은 고딕"/>
                <w:lang w:val="en-US" w:eastAsia="ko-KR"/>
              </w:rPr>
              <w:t>single-CSI report and the multi-</w:t>
            </w:r>
            <w:r w:rsidRPr="0029016C">
              <w:rPr>
                <w:rFonts w:eastAsia="맑은 고딕"/>
                <w:lang w:val="en-US" w:eastAsia="ko-KR"/>
              </w:rPr>
              <w:t>CSI report in the time</w:t>
            </w:r>
            <w:r>
              <w:rPr>
                <w:rFonts w:eastAsia="맑은 고딕"/>
                <w:lang w:val="en-US" w:eastAsia="ko-KR"/>
              </w:rPr>
              <w:t xml:space="preserve"> </w:t>
            </w:r>
            <w:r w:rsidRPr="0029016C">
              <w:rPr>
                <w:rFonts w:eastAsia="맑은 고딕"/>
                <w:lang w:val="en-US" w:eastAsia="ko-KR"/>
              </w:rPr>
              <w:t xml:space="preserve">domain </w:t>
            </w:r>
            <w:r>
              <w:rPr>
                <w:rFonts w:eastAsia="맑은 고딕"/>
                <w:lang w:val="en-US" w:eastAsia="ko-KR"/>
              </w:rPr>
              <w:t>should be also</w:t>
            </w:r>
            <w:r w:rsidRPr="0029016C">
              <w:rPr>
                <w:rFonts w:eastAsia="맑은 고딕"/>
                <w:lang w:val="en-US" w:eastAsia="ko-KR"/>
              </w:rPr>
              <w:t xml:space="preserve"> considered.</w:t>
            </w:r>
          </w:p>
        </w:tc>
      </w:tr>
    </w:tbl>
    <w:p w14:paraId="7DC3BC69" w14:textId="45B06D63" w:rsidR="003C2A92" w:rsidRDefault="003C2A92"/>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affc"/>
        <w:numPr>
          <w:ilvl w:val="0"/>
          <w:numId w:val="18"/>
        </w:numPr>
        <w:spacing w:after="60"/>
        <w:ind w:left="641" w:hanging="357"/>
        <w:jc w:val="both"/>
        <w:rPr>
          <w:b/>
        </w:rPr>
      </w:pPr>
      <w:r>
        <w:rPr>
          <w:b/>
        </w:rPr>
        <w:t>CRI</w:t>
      </w:r>
    </w:p>
    <w:p w14:paraId="7DD90E32" w14:textId="77777777" w:rsidR="003C2A92" w:rsidRDefault="002B1BD5">
      <w:pPr>
        <w:pStyle w:val="affc"/>
        <w:numPr>
          <w:ilvl w:val="0"/>
          <w:numId w:val="18"/>
        </w:numPr>
        <w:spacing w:after="60"/>
        <w:ind w:left="641" w:hanging="357"/>
        <w:jc w:val="both"/>
        <w:rPr>
          <w:b/>
        </w:rPr>
      </w:pPr>
      <w:r>
        <w:rPr>
          <w:b/>
        </w:rPr>
        <w:t>RI</w:t>
      </w:r>
    </w:p>
    <w:p w14:paraId="0B028B3B" w14:textId="77777777" w:rsidR="003C2A92" w:rsidRDefault="002B1BD5">
      <w:pPr>
        <w:pStyle w:val="affc"/>
        <w:numPr>
          <w:ilvl w:val="0"/>
          <w:numId w:val="18"/>
        </w:numPr>
        <w:spacing w:after="60"/>
        <w:ind w:left="641" w:hanging="357"/>
        <w:jc w:val="both"/>
        <w:rPr>
          <w:b/>
        </w:rPr>
      </w:pPr>
      <w:r>
        <w:rPr>
          <w:b/>
        </w:rPr>
        <w:t>PMI</w:t>
      </w:r>
    </w:p>
    <w:p w14:paraId="7BA3FBAB" w14:textId="77777777" w:rsidR="003C2A92" w:rsidRDefault="002B1BD5">
      <w:pPr>
        <w:pStyle w:val="affc"/>
        <w:numPr>
          <w:ilvl w:val="0"/>
          <w:numId w:val="18"/>
        </w:numPr>
        <w:spacing w:after="60"/>
        <w:ind w:left="641" w:hanging="357"/>
        <w:jc w:val="both"/>
        <w:rPr>
          <w:b/>
        </w:rPr>
      </w:pPr>
      <w:r>
        <w:rPr>
          <w:b/>
        </w:rPr>
        <w:t>CQI</w:t>
      </w:r>
    </w:p>
    <w:p w14:paraId="5CFAD9E3" w14:textId="77777777" w:rsidR="003C2A92" w:rsidRDefault="002B1BD5">
      <w:pPr>
        <w:pStyle w:val="affc"/>
        <w:numPr>
          <w:ilvl w:val="0"/>
          <w:numId w:val="18"/>
        </w:numPr>
        <w:spacing w:after="60"/>
        <w:ind w:left="641" w:hanging="357"/>
        <w:jc w:val="both"/>
        <w:rPr>
          <w:b/>
        </w:rPr>
      </w:pPr>
      <w:r>
        <w:rPr>
          <w:b/>
        </w:rPr>
        <w:t>L1-RSRP</w:t>
      </w:r>
    </w:p>
    <w:p w14:paraId="1E85C297" w14:textId="77777777" w:rsidR="003C2A92" w:rsidRDefault="002B1BD5">
      <w:pPr>
        <w:pStyle w:val="affc"/>
        <w:numPr>
          <w:ilvl w:val="0"/>
          <w:numId w:val="18"/>
        </w:numPr>
        <w:ind w:left="641" w:hanging="357"/>
        <w:jc w:val="both"/>
        <w:rPr>
          <w:b/>
        </w:rPr>
      </w:pPr>
      <w:r>
        <w:rPr>
          <w:b/>
        </w:rPr>
        <w:t>Other (new) CSI content, if any</w:t>
      </w:r>
    </w:p>
    <w:tbl>
      <w:tblPr>
        <w:tblStyle w:val="aff6"/>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Feasibility of reporting common or different CRI according to gNB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ZTE, Sanechips</w:t>
            </w:r>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Huawei, HiSilicon</w:t>
            </w:r>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 xml:space="preserve">ased on the correlation </w:t>
            </w:r>
            <w:r>
              <w:rPr>
                <w:lang w:eastAsia="zh-CN"/>
              </w:rPr>
              <w:lastRenderedPageBreak/>
              <w:t>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97" w:type="dxa"/>
          </w:tcPr>
          <w:p w14:paraId="74F05BCD" w14:textId="77777777" w:rsidR="003C2A92" w:rsidRDefault="002B1BD5">
            <w:pPr>
              <w:rPr>
                <w:lang w:eastAsia="zh-CN"/>
              </w:rPr>
            </w:pPr>
            <w:r>
              <w:rPr>
                <w:rFonts w:hint="eastAsia"/>
                <w:lang w:eastAsia="zh-CN"/>
              </w:rPr>
              <w:lastRenderedPageBreak/>
              <w:t>F</w:t>
            </w:r>
            <w:r>
              <w:rPr>
                <w:lang w:eastAsia="zh-CN"/>
              </w:rPr>
              <w:t>or spatial adaptatio</w:t>
            </w:r>
            <w:r>
              <w:rPr>
                <w:lang w:eastAsia="zh-CN"/>
              </w:rPr>
              <w:lastRenderedPageBreak/>
              <w:t xml:space="preserve">n, the rank may be fall-back, multiple RIs may be needed. Whether multiple RIs can be further compressed, we are open to it. </w:t>
            </w:r>
          </w:p>
        </w:tc>
        <w:tc>
          <w:tcPr>
            <w:tcW w:w="1472" w:type="dxa"/>
          </w:tcPr>
          <w:p w14:paraId="43FEB757" w14:textId="77777777" w:rsidR="003C2A92" w:rsidRDefault="002B1BD5">
            <w:pPr>
              <w:rPr>
                <w:lang w:eastAsia="zh-CN"/>
              </w:rPr>
            </w:pPr>
            <w:r>
              <w:rPr>
                <w:rFonts w:hint="eastAsia"/>
                <w:lang w:eastAsia="zh-CN"/>
              </w:rPr>
              <w:lastRenderedPageBreak/>
              <w:t>B</w:t>
            </w:r>
            <w:r>
              <w:rPr>
                <w:lang w:eastAsia="zh-CN"/>
              </w:rPr>
              <w:t xml:space="preserve">ased on the correlation on PMIs in the </w:t>
            </w:r>
            <w:r>
              <w:rPr>
                <w:lang w:eastAsia="zh-CN"/>
              </w:rPr>
              <w:lastRenderedPageBreak/>
              <w:t>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lastRenderedPageBreak/>
              <w:t xml:space="preserve">Differential CQIs can be </w:t>
            </w:r>
            <w:r>
              <w:rPr>
                <w:lang w:eastAsia="zh-CN"/>
              </w:rPr>
              <w:lastRenderedPageBreak/>
              <w:t>reported by UE.</w:t>
            </w:r>
          </w:p>
        </w:tc>
        <w:tc>
          <w:tcPr>
            <w:tcW w:w="1058" w:type="dxa"/>
          </w:tcPr>
          <w:p w14:paraId="4569C069" w14:textId="77777777" w:rsidR="003C2A92" w:rsidRDefault="002B1BD5">
            <w:pPr>
              <w:spacing w:after="60"/>
              <w:jc w:val="both"/>
              <w:rPr>
                <w:bCs/>
                <w:lang w:val="en-US"/>
              </w:rPr>
            </w:pPr>
            <w:r>
              <w:rPr>
                <w:rFonts w:hint="eastAsia"/>
                <w:lang w:eastAsia="zh-CN"/>
              </w:rPr>
              <w:lastRenderedPageBreak/>
              <w:t>L</w:t>
            </w:r>
            <w:r>
              <w:rPr>
                <w:lang w:eastAsia="zh-CN"/>
              </w:rPr>
              <w:t xml:space="preserve">1-RSRP is used for beam </w:t>
            </w:r>
            <w:r>
              <w:rPr>
                <w:lang w:eastAsia="zh-CN"/>
              </w:rPr>
              <w:lastRenderedPageBreak/>
              <w:t xml:space="preserve">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lastRenderedPageBreak/>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w:t>
            </w:r>
            <w:r>
              <w:lastRenderedPageBreak/>
              <w:t xml:space="preserve">between reports. </w:t>
            </w:r>
          </w:p>
        </w:tc>
        <w:tc>
          <w:tcPr>
            <w:tcW w:w="1019" w:type="dxa"/>
          </w:tcPr>
          <w:p w14:paraId="6B228586" w14:textId="77777777" w:rsidR="003C2A92" w:rsidRDefault="002B1BD5">
            <w:pPr>
              <w:rPr>
                <w:lang w:eastAsia="zh-CN"/>
              </w:rPr>
            </w:pPr>
            <w:r>
              <w:lastRenderedPageBreak/>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 xml:space="preserve">Indicator for a subset of multiple reports to share PMI/CQI/RI. UE only report shared PMI/CQI/RI for the </w:t>
            </w:r>
            <w:r>
              <w:lastRenderedPageBreak/>
              <w:t>subset of reports; for the remaining reports, separate PMI/CQI/RI are reported.</w:t>
            </w:r>
          </w:p>
        </w:tc>
        <w:tc>
          <w:tcPr>
            <w:tcW w:w="897" w:type="dxa"/>
          </w:tcPr>
          <w:p w14:paraId="3AE1D894" w14:textId="77777777" w:rsidR="003C2A92" w:rsidRDefault="002B1BD5">
            <w:r>
              <w:lastRenderedPageBreak/>
              <w:t>Consider providing indication to UE for whether to perform multi-CSI reportin</w:t>
            </w:r>
            <w:r>
              <w:lastRenderedPageBreak/>
              <w:t xml:space="preserve">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lastRenderedPageBreak/>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affc"/>
        <w:numPr>
          <w:ilvl w:val="0"/>
          <w:numId w:val="18"/>
        </w:numPr>
        <w:spacing w:after="60"/>
        <w:ind w:left="641" w:hanging="357"/>
        <w:jc w:val="both"/>
        <w:rPr>
          <w:b/>
        </w:rPr>
      </w:pPr>
      <w:r>
        <w:rPr>
          <w:b/>
        </w:rPr>
        <w:t>Impact on UCI format</w:t>
      </w:r>
    </w:p>
    <w:p w14:paraId="52092C42" w14:textId="77777777" w:rsidR="003C2A92" w:rsidRDefault="002B1BD5">
      <w:pPr>
        <w:pStyle w:val="affc"/>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affc"/>
        <w:numPr>
          <w:ilvl w:val="0"/>
          <w:numId w:val="18"/>
        </w:numPr>
        <w:ind w:left="641" w:hanging="357"/>
        <w:jc w:val="both"/>
        <w:rPr>
          <w:b/>
        </w:rPr>
      </w:pPr>
      <w:r>
        <w:rPr>
          <w:b/>
        </w:rPr>
        <w:t>Constraint for e.g. differentiation of different CSI report content due to same or different number of spatial/antenna elements</w:t>
      </w:r>
    </w:p>
    <w:tbl>
      <w:tblPr>
        <w:tblStyle w:val="aff6"/>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SimSun" w:hint="eastAsia"/>
                <w:lang w:val="en-US" w:eastAsia="zh-CN"/>
              </w:rPr>
              <w:lastRenderedPageBreak/>
              <w:t>ZTE, Sanechips</w:t>
            </w:r>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affc"/>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affc"/>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6"/>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6"/>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[Huawei, HiSilicon]:</w:t>
      </w:r>
      <w:r>
        <w:tab/>
      </w:r>
    </w:p>
    <w:p w14:paraId="766804D0" w14:textId="77777777" w:rsidR="003C2A92" w:rsidRDefault="002B1BD5">
      <w:pPr>
        <w:pStyle w:val="affc"/>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affc"/>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affc"/>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affc"/>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affc"/>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how to indicate the UE with the antenna port subsets which represents different spatial patterns for evaluation/reporting under these options.</w:t>
      </w:r>
    </w:p>
    <w:p w14:paraId="068BDF53" w14:textId="77777777" w:rsidR="003C2A92" w:rsidRDefault="002B1BD5">
      <w:pPr>
        <w:pStyle w:val="affc"/>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affc"/>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affc"/>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affc"/>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affc"/>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 xml:space="preserve">[Spreadtrum]: </w:t>
      </w:r>
    </w:p>
    <w:p w14:paraId="2F515E5D" w14:textId="77777777" w:rsidR="003C2A92" w:rsidRDefault="002B1BD5">
      <w:pPr>
        <w:pStyle w:val="affc"/>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affc"/>
        <w:numPr>
          <w:ilvl w:val="0"/>
          <w:numId w:val="18"/>
        </w:numPr>
        <w:ind w:left="925" w:hanging="357"/>
        <w:jc w:val="both"/>
      </w:pPr>
      <w:r>
        <w:t>A1-2) is not supported.</w:t>
      </w:r>
    </w:p>
    <w:p w14:paraId="4513776F" w14:textId="77777777" w:rsidR="003C2A92" w:rsidRDefault="002B1BD5">
      <w:pPr>
        <w:ind w:left="284"/>
        <w:jc w:val="both"/>
      </w:pPr>
      <w:r>
        <w:t>[CATT]: Precoded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affc"/>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affc"/>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affc"/>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[xiaomi]: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[CEWiT]: Each CSI-RS resource set associated with one or more spatial element adaptations is supported.</w:t>
      </w:r>
    </w:p>
    <w:p w14:paraId="7EE2770A"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[Transsion]:</w:t>
      </w:r>
    </w:p>
    <w:p w14:paraId="2E211615" w14:textId="77777777" w:rsidR="003C2A92" w:rsidRDefault="002B1BD5">
      <w:pPr>
        <w:pStyle w:val="affc"/>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affc"/>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affc"/>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lastRenderedPageBreak/>
        <w:t xml:space="preserve">[Apple]: For resource configuration, </w:t>
      </w:r>
    </w:p>
    <w:p w14:paraId="42E21011" w14:textId="77777777" w:rsidR="003C2A92" w:rsidRDefault="002B1BD5">
      <w:pPr>
        <w:pStyle w:val="affc"/>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140F127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1454CF5" w14:textId="77777777" w:rsidR="003C2A92" w:rsidRDefault="002B1BD5">
      <w:pPr>
        <w:pStyle w:val="affc"/>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1B4A76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1A87F39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affc"/>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affc"/>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affc"/>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affc"/>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affc"/>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affc"/>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affc"/>
        <w:numPr>
          <w:ilvl w:val="0"/>
          <w:numId w:val="18"/>
        </w:numPr>
        <w:spacing w:before="60" w:after="0"/>
        <w:ind w:left="925" w:hanging="357"/>
        <w:jc w:val="both"/>
      </w:pPr>
      <w:bookmarkStart w:id="10" w:name="_Toc131760242"/>
      <w:r>
        <w:lastRenderedPageBreak/>
        <w:t>For Type-1 spatial element adaptation, a CSI-RS resource set is configured within a CSI Resource Setting (CSI-ResourceConfig) wherein the set contains a single CSI-RS resource associated with one or more spatial element adaptation patterns.</w:t>
      </w:r>
      <w:bookmarkEnd w:id="10"/>
    </w:p>
    <w:p w14:paraId="4AFBD8E1" w14:textId="77777777" w:rsidR="003C2A92" w:rsidRDefault="002B1BD5">
      <w:pPr>
        <w:pStyle w:val="affc"/>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ABBFCEA" w14:textId="77777777" w:rsidR="003C2A92" w:rsidRDefault="002B1BD5">
      <w:pPr>
        <w:pStyle w:val="affc"/>
        <w:numPr>
          <w:ilvl w:val="0"/>
          <w:numId w:val="18"/>
        </w:numPr>
        <w:spacing w:before="60"/>
        <w:ind w:left="924" w:hanging="357"/>
        <w:jc w:val="both"/>
      </w:pPr>
      <w:bookmarkStart w:id="12" w:name="_Toc131760252"/>
      <w:r>
        <w:t>For Type-2 spatial element adaptation, a CSI-RS resource set is configured within a CSI Resource Setting (CSI-ResourceConfig)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affc"/>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affc"/>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affc"/>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affc"/>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affc"/>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6"/>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affc"/>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affc"/>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affc"/>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r>
              <w:rPr>
                <w:rFonts w:hint="eastAsia"/>
                <w:lang w:val="en-US" w:eastAsia="zh-CN"/>
              </w:rPr>
              <w:t>S</w:t>
            </w:r>
            <w:r>
              <w:rPr>
                <w:lang w:val="en-US" w:eastAsia="zh-CN"/>
              </w:rPr>
              <w:t xml:space="preserve">preadtrum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11AC7643" w14:textId="77777777" w:rsidR="003C2A92" w:rsidRDefault="002B1BD5">
            <w:pPr>
              <w:rPr>
                <w:rFonts w:eastAsia="맑은 고딕"/>
                <w:lang w:val="en-US" w:eastAsia="ko-KR"/>
              </w:rPr>
            </w:pPr>
            <w:r>
              <w:rPr>
                <w:rFonts w:eastAsia="맑은 고딕" w:hint="eastAsia"/>
                <w:lang w:val="en-US" w:eastAsia="ko-KR"/>
              </w:rPr>
              <w:t>W</w:t>
            </w:r>
            <w:r>
              <w:rPr>
                <w:rFonts w:eastAsia="맑은 고딕"/>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 xml:space="preserve">The first sub-bullet only describes the association relationship between resource setting/resource and spatial adaptation patterns, while that for resource set is missing. Depending on the </w:t>
            </w:r>
            <w:r>
              <w:rPr>
                <w:rFonts w:eastAsia="Yu Mincho"/>
                <w:lang w:val="en-US" w:eastAsia="ja-JP"/>
              </w:rPr>
              <w:lastRenderedPageBreak/>
              <w:t>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affc"/>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affc"/>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affc"/>
              <w:numPr>
                <w:ilvl w:val="0"/>
                <w:numId w:val="18"/>
              </w:numPr>
              <w:spacing w:after="60"/>
              <w:ind w:left="641" w:hanging="357"/>
              <w:jc w:val="both"/>
              <w:rPr>
                <w:rFonts w:eastAsia="맑은 고딕"/>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SimSun" w:hint="eastAsia"/>
                <w:lang w:val="en-US" w:eastAsia="zh-CN"/>
              </w:rPr>
              <w:lastRenderedPageBreak/>
              <w:t>ZTE, Sanechips</w:t>
            </w:r>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t>Huawei, HiSilicon</w:t>
            </w:r>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affc"/>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affc"/>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lastRenderedPageBreak/>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맑은 고딕"/>
                <w:lang w:eastAsia="ko-KR"/>
              </w:rPr>
              <w:lastRenderedPageBreak/>
              <w:t>MediaTek</w:t>
            </w:r>
          </w:p>
        </w:tc>
        <w:tc>
          <w:tcPr>
            <w:tcW w:w="8152" w:type="dxa"/>
          </w:tcPr>
          <w:p w14:paraId="668ADE77" w14:textId="77777777" w:rsidR="003C2A92" w:rsidRDefault="002B1BD5">
            <w:pPr>
              <w:rPr>
                <w:rFonts w:eastAsia="맑은 고딕"/>
                <w:lang w:val="en-US" w:eastAsia="ko-KR"/>
              </w:rPr>
            </w:pPr>
            <w:r>
              <w:rPr>
                <w:rFonts w:eastAsia="맑은 고딕"/>
                <w:lang w:val="en-US" w:eastAsia="ko-KR"/>
              </w:rPr>
              <w:t>Support A1-2.</w:t>
            </w:r>
          </w:p>
          <w:p w14:paraId="78857A9B" w14:textId="77777777" w:rsidR="003C2A92" w:rsidRDefault="002B1BD5">
            <w:pPr>
              <w:rPr>
                <w:rFonts w:eastAsia="PMingLiU"/>
                <w:lang w:val="en-US" w:eastAsia="zh-TW"/>
              </w:rPr>
            </w:pPr>
            <w:r>
              <w:rPr>
                <w:rFonts w:eastAsia="맑은 고딕"/>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맑은 고딕"/>
                <w:lang w:eastAsia="ko-KR"/>
              </w:rPr>
            </w:pPr>
            <w:r>
              <w:rPr>
                <w:rFonts w:eastAsia="맑은 고딕"/>
                <w:lang w:eastAsia="ko-KR"/>
              </w:rPr>
              <w:t>Futurewei</w:t>
            </w:r>
          </w:p>
        </w:tc>
        <w:tc>
          <w:tcPr>
            <w:tcW w:w="8152" w:type="dxa"/>
          </w:tcPr>
          <w:p w14:paraId="456FCA69" w14:textId="77777777" w:rsidR="003C2A92" w:rsidRDefault="002B1BD5">
            <w:pPr>
              <w:rPr>
                <w:rFonts w:eastAsia="맑은 고딕"/>
                <w:lang w:val="en-US" w:eastAsia="ko-KR"/>
              </w:rPr>
            </w:pPr>
            <w:r>
              <w:rPr>
                <w:rFonts w:eastAsia="맑은 고딕"/>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affc"/>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affc"/>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맑은 고딕"/>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r>
              <w:rPr>
                <w:rFonts w:eastAsia="맑은 고딕"/>
                <w:lang w:eastAsia="ko-KR"/>
              </w:rPr>
              <w:t>InterDigital</w:t>
            </w:r>
          </w:p>
        </w:tc>
        <w:tc>
          <w:tcPr>
            <w:tcW w:w="8152" w:type="dxa"/>
          </w:tcPr>
          <w:p w14:paraId="54E474D0" w14:textId="77777777" w:rsidR="003C2A92" w:rsidRDefault="002B1BD5">
            <w:pPr>
              <w:rPr>
                <w:rFonts w:eastAsia="맑은 고딕"/>
                <w:lang w:val="en-US" w:eastAsia="ko-KR"/>
              </w:rPr>
            </w:pPr>
            <w:r>
              <w:rPr>
                <w:rFonts w:eastAsia="맑은 고딕"/>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맑은 고딕"/>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맑은 고딕"/>
                <w:lang w:eastAsia="ko-KR"/>
              </w:rPr>
            </w:pPr>
            <w:r>
              <w:rPr>
                <w:lang w:eastAsia="zh-CN"/>
              </w:rPr>
              <w:t>Panasonic</w:t>
            </w:r>
          </w:p>
        </w:tc>
        <w:tc>
          <w:tcPr>
            <w:tcW w:w="8152" w:type="dxa"/>
          </w:tcPr>
          <w:p w14:paraId="7F282581" w14:textId="77777777" w:rsidR="003C2A92" w:rsidRDefault="002B1BD5">
            <w:pPr>
              <w:rPr>
                <w:rFonts w:eastAsia="맑은 고딕"/>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 xml:space="preserve">even if a </w:t>
            </w:r>
            <w:r>
              <w:rPr>
                <w:rFonts w:eastAsia="PMingLiU"/>
                <w:u w:val="single"/>
                <w:lang w:val="en-US" w:eastAsia="zh-TW"/>
              </w:rPr>
              <w:lastRenderedPageBreak/>
              <w:t>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affc"/>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affc"/>
              <w:numPr>
                <w:ilvl w:val="1"/>
                <w:numId w:val="18"/>
              </w:numPr>
              <w:spacing w:after="60" w:line="240" w:lineRule="auto"/>
              <w:jc w:val="both"/>
              <w:rPr>
                <w:b/>
                <w:color w:val="FF0000"/>
              </w:rPr>
            </w:pPr>
            <w:r>
              <w:rPr>
                <w:rFonts w:ascii="Times" w:eastAsia="바탕" w:hAnsi="Times"/>
                <w:b/>
                <w:color w:val="FF0000"/>
                <w:szCs w:val="24"/>
                <w:lang w:val="en-US" w:eastAsia="zh-CN"/>
              </w:rPr>
              <w:t>Note: this can facilitate network energy savings for Type-2 spatial adaptation</w:t>
            </w:r>
          </w:p>
          <w:p w14:paraId="5EA2A766" w14:textId="77777777" w:rsidR="003C2A92" w:rsidRDefault="002B1BD5">
            <w:pPr>
              <w:pStyle w:val="affc"/>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affc"/>
              <w:numPr>
                <w:ilvl w:val="1"/>
                <w:numId w:val="18"/>
              </w:numPr>
              <w:spacing w:after="60" w:line="240" w:lineRule="auto"/>
              <w:jc w:val="both"/>
              <w:rPr>
                <w:b/>
                <w:color w:val="FF0000"/>
              </w:rPr>
            </w:pPr>
            <w:r>
              <w:rPr>
                <w:rFonts w:ascii="Times" w:eastAsia="바탕"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lastRenderedPageBreak/>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affc"/>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affc"/>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affc"/>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affc"/>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맑은 고딕" w:hint="eastAsia"/>
                <w:lang w:val="en-US" w:eastAsia="ko-KR"/>
              </w:rPr>
              <w:t>LG Electronics</w:t>
            </w:r>
          </w:p>
        </w:tc>
        <w:tc>
          <w:tcPr>
            <w:tcW w:w="8152" w:type="dxa"/>
          </w:tcPr>
          <w:p w14:paraId="4F4D80DC" w14:textId="77777777" w:rsidR="003C2A92" w:rsidRDefault="002B1BD5">
            <w:pPr>
              <w:rPr>
                <w:rFonts w:eastAsia="맑은 고딕"/>
                <w:lang w:val="en-US" w:eastAsia="ko-KR"/>
              </w:rPr>
            </w:pPr>
            <w:r>
              <w:rPr>
                <w:rFonts w:eastAsia="맑은 고딕" w:hint="eastAsia"/>
                <w:lang w:val="en-US" w:eastAsia="ko-KR"/>
              </w:rPr>
              <w:t>In principal, we agree with P5 but suggest some modification as follows.</w:t>
            </w:r>
          </w:p>
          <w:p w14:paraId="6B555F65" w14:textId="77777777" w:rsidR="003C2A92" w:rsidRDefault="003C2A92">
            <w:pPr>
              <w:rPr>
                <w:rFonts w:eastAsia="맑은 고딕"/>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affc"/>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affc"/>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lastRenderedPageBreak/>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affc"/>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affc"/>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affc"/>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affc"/>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affc"/>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맑은 고딕" w:hint="eastAsia"/>
                <w:lang w:val="en-US" w:eastAsia="ko-KR"/>
              </w:rPr>
              <w:t>LG Electronics</w:t>
            </w:r>
          </w:p>
        </w:tc>
        <w:tc>
          <w:tcPr>
            <w:tcW w:w="8152" w:type="dxa"/>
          </w:tcPr>
          <w:p w14:paraId="781A02D5" w14:textId="77777777" w:rsidR="003C2A92" w:rsidRDefault="002B1BD5">
            <w:pPr>
              <w:rPr>
                <w:lang w:val="en-US" w:eastAsia="zh-CN"/>
              </w:rPr>
            </w:pPr>
            <w:r>
              <w:rPr>
                <w:rFonts w:eastAsia="맑은 고딕"/>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Huawei, HiSilicon</w:t>
            </w:r>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affc"/>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r>
              <w:t>Futrurewei</w:t>
            </w:r>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lang w:eastAsia="zh-CN"/>
              </w:rPr>
            </w:pPr>
            <w:r>
              <w:rPr>
                <w:rFonts w:eastAsia="맑은 고딕" w:hint="eastAsia"/>
                <w:lang w:eastAsia="ko-KR"/>
              </w:rPr>
              <w:t>E</w:t>
            </w:r>
            <w:r>
              <w:rPr>
                <w:rFonts w:eastAsia="맑은 고딕"/>
                <w:lang w:eastAsia="ko-KR"/>
              </w:rPr>
              <w:t>TRI</w:t>
            </w:r>
          </w:p>
        </w:tc>
        <w:tc>
          <w:tcPr>
            <w:tcW w:w="8152" w:type="dxa"/>
          </w:tcPr>
          <w:p w14:paraId="03DD1818" w14:textId="77777777" w:rsidR="003B4C09" w:rsidRDefault="003B4C09" w:rsidP="003B4C09">
            <w:pPr>
              <w:rPr>
                <w:rFonts w:eastAsia="맑은 고딕"/>
                <w:lang w:val="en-US" w:eastAsia="ko-KR"/>
              </w:rPr>
            </w:pPr>
            <w:r>
              <w:rPr>
                <w:rFonts w:eastAsia="맑은 고딕" w:hint="eastAsia"/>
                <w:lang w:val="en-US" w:eastAsia="ko-KR"/>
              </w:rPr>
              <w:t>F</w:t>
            </w:r>
            <w:r>
              <w:rPr>
                <w:rFonts w:eastAsia="맑은 고딕"/>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맑은 고딕" w:hint="eastAsia"/>
                <w:lang w:val="en-US" w:eastAsia="ko-KR"/>
              </w:rPr>
              <w:t>S</w:t>
            </w:r>
            <w:r>
              <w:rPr>
                <w:rFonts w:eastAsia="맑은 고딕"/>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D01EB" w14:paraId="015AC611" w14:textId="77777777">
        <w:tc>
          <w:tcPr>
            <w:tcW w:w="1479" w:type="dxa"/>
          </w:tcPr>
          <w:p w14:paraId="63C173FE" w14:textId="5F21C2B3"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2D37290A" w14:textId="77777777" w:rsidR="005D01EB" w:rsidRDefault="005D01EB" w:rsidP="005D01EB">
            <w:pPr>
              <w:rPr>
                <w:rFonts w:eastAsia="Yu Mincho"/>
                <w:lang w:val="en-US" w:eastAsia="ja-JP"/>
              </w:rPr>
            </w:pPr>
            <w:r>
              <w:rPr>
                <w:rFonts w:eastAsia="Yu Mincho"/>
                <w:lang w:val="en-US" w:eastAsia="ja-JP"/>
              </w:rPr>
              <w:t>For the 1</w:t>
            </w:r>
            <w:r w:rsidRPr="001B43A2">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맑은 고딕"/>
                <w:lang w:val="en-US" w:eastAsia="ko-KR"/>
              </w:rPr>
            </w:pPr>
            <w:r>
              <w:rPr>
                <w:rFonts w:eastAsia="Yu Mincho"/>
                <w:lang w:val="en-US" w:eastAsia="ja-JP"/>
              </w:rPr>
              <w:t>For the 2</w:t>
            </w:r>
            <w:r w:rsidRPr="00457F18">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907AD" w14:paraId="5459C872" w14:textId="77777777" w:rsidTr="003907AD">
        <w:tc>
          <w:tcPr>
            <w:tcW w:w="1479" w:type="dxa"/>
          </w:tcPr>
          <w:p w14:paraId="4C577C60" w14:textId="77777777" w:rsidR="003907AD" w:rsidRDefault="003907AD" w:rsidP="004764DB">
            <w:pPr>
              <w:rPr>
                <w:lang w:eastAsia="zh-CN"/>
              </w:rPr>
            </w:pPr>
            <w:r>
              <w:rPr>
                <w:lang w:eastAsia="zh-CN"/>
              </w:rPr>
              <w:t>CATT</w:t>
            </w:r>
          </w:p>
        </w:tc>
        <w:tc>
          <w:tcPr>
            <w:tcW w:w="8152" w:type="dxa"/>
          </w:tcPr>
          <w:p w14:paraId="534B3A67" w14:textId="77777777" w:rsidR="003907AD" w:rsidRDefault="003907AD" w:rsidP="004764DB">
            <w:pPr>
              <w:spacing w:after="60"/>
              <w:outlineLvl w:val="2"/>
              <w:rPr>
                <w:b/>
              </w:rPr>
            </w:pPr>
            <w:r>
              <w:rPr>
                <w:b/>
              </w:rPr>
              <w:t>Q9</w:t>
            </w:r>
          </w:p>
          <w:p w14:paraId="080C5EDB" w14:textId="77777777" w:rsidR="003907AD" w:rsidRPr="00F44907" w:rsidRDefault="003907AD" w:rsidP="004764DB">
            <w:pPr>
              <w:spacing w:after="60"/>
              <w:outlineLvl w:val="2"/>
              <w:rPr>
                <w:bCs/>
              </w:rPr>
            </w:pPr>
            <w:r>
              <w:rPr>
                <w:b/>
              </w:rPr>
              <w:t>1</w:t>
            </w:r>
            <w:r w:rsidRPr="00F44907">
              <w:rPr>
                <w:b/>
                <w:vertAlign w:val="superscript"/>
              </w:rPr>
              <w:t>st</w:t>
            </w:r>
            <w:r>
              <w:rPr>
                <w:b/>
              </w:rPr>
              <w:t xml:space="preserve"> Bullet –No.   </w:t>
            </w:r>
            <w:r w:rsidRPr="00F44907">
              <w:rPr>
                <w:bCs/>
              </w:rPr>
              <w:t>there is no restriction on same number of antenna ports in order to support antenna patterns with different number of antenna ports.</w:t>
            </w:r>
          </w:p>
          <w:p w14:paraId="5D9FBE70" w14:textId="77777777" w:rsidR="003907AD" w:rsidRDefault="003907AD" w:rsidP="004764DB">
            <w:pPr>
              <w:rPr>
                <w:lang w:val="en-US" w:eastAsia="zh-CN"/>
              </w:rPr>
            </w:pPr>
            <w:r>
              <w:rPr>
                <w:b/>
              </w:rPr>
              <w:t>2</w:t>
            </w:r>
            <w:r w:rsidRPr="00F44907">
              <w:rPr>
                <w:b/>
                <w:vertAlign w:val="superscript"/>
              </w:rPr>
              <w:t>nd</w:t>
            </w:r>
            <w:r>
              <w:rPr>
                <w:b/>
              </w:rPr>
              <w:t xml:space="preserve"> bullet – Yes</w:t>
            </w:r>
            <w:r w:rsidRPr="00F44907">
              <w:rPr>
                <w:bCs/>
              </w:rPr>
              <w:t>.  It is up to gNB implementation to configure one or more CSI-RS resource.</w:t>
            </w:r>
          </w:p>
        </w:tc>
      </w:tr>
      <w:tr w:rsidR="006606EA" w14:paraId="5482FC75" w14:textId="77777777" w:rsidTr="006606EA">
        <w:tc>
          <w:tcPr>
            <w:tcW w:w="1479" w:type="dxa"/>
          </w:tcPr>
          <w:p w14:paraId="70AB83F5" w14:textId="77777777" w:rsidR="006606EA" w:rsidRDefault="006606EA" w:rsidP="00F8499C">
            <w:pPr>
              <w:rPr>
                <w:lang w:eastAsia="zh-CN"/>
              </w:rPr>
            </w:pPr>
            <w:r>
              <w:rPr>
                <w:rFonts w:hint="eastAsia"/>
                <w:lang w:eastAsia="zh-CN"/>
              </w:rPr>
              <w:lastRenderedPageBreak/>
              <w:t>A</w:t>
            </w:r>
            <w:r>
              <w:rPr>
                <w:lang w:eastAsia="zh-CN"/>
              </w:rPr>
              <w:t>pple2</w:t>
            </w:r>
          </w:p>
        </w:tc>
        <w:tc>
          <w:tcPr>
            <w:tcW w:w="8152" w:type="dxa"/>
          </w:tcPr>
          <w:p w14:paraId="7EF2412A" w14:textId="77777777" w:rsidR="006606EA" w:rsidRDefault="006606EA" w:rsidP="00F8499C">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2EBAEF81" w14:textId="77777777" w:rsidR="006606EA" w:rsidRDefault="006606EA" w:rsidP="00F8499C">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F853EF" w14:paraId="4482E9C2" w14:textId="77777777" w:rsidTr="006606EA">
        <w:tc>
          <w:tcPr>
            <w:tcW w:w="1479" w:type="dxa"/>
          </w:tcPr>
          <w:p w14:paraId="6EF0F053" w14:textId="111DC210" w:rsidR="00F853EF" w:rsidRDefault="00F853EF" w:rsidP="00F853EF">
            <w:pPr>
              <w:rPr>
                <w:lang w:eastAsia="zh-CN"/>
              </w:rPr>
            </w:pPr>
            <w:r>
              <w:rPr>
                <w:lang w:val="en-US" w:eastAsia="zh-CN"/>
              </w:rPr>
              <w:t>Samsung2</w:t>
            </w:r>
          </w:p>
        </w:tc>
        <w:tc>
          <w:tcPr>
            <w:tcW w:w="8152" w:type="dxa"/>
          </w:tcPr>
          <w:p w14:paraId="3DAAA054" w14:textId="77777777" w:rsidR="00F853EF" w:rsidRDefault="00F853EF" w:rsidP="00F853EF">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2C409438" w14:textId="55D5790D" w:rsidR="00F853EF" w:rsidRDefault="00F853EF" w:rsidP="00F853EF">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84F8E" w14:paraId="4032BE51" w14:textId="77777777" w:rsidTr="00384F8E">
        <w:tc>
          <w:tcPr>
            <w:tcW w:w="1479" w:type="dxa"/>
          </w:tcPr>
          <w:p w14:paraId="5E1FC09D" w14:textId="77777777" w:rsidR="00384F8E" w:rsidRPr="00922EBE" w:rsidRDefault="00384F8E" w:rsidP="00AA0A79">
            <w:pPr>
              <w:rPr>
                <w:lang w:val="en-US" w:eastAsia="zh-CN"/>
              </w:rPr>
            </w:pPr>
            <w:r>
              <w:rPr>
                <w:lang w:val="en-US" w:eastAsia="zh-CN"/>
              </w:rPr>
              <w:t>vivo</w:t>
            </w:r>
          </w:p>
        </w:tc>
        <w:tc>
          <w:tcPr>
            <w:tcW w:w="8152" w:type="dxa"/>
          </w:tcPr>
          <w:p w14:paraId="032D2F6A" w14:textId="77777777" w:rsidR="00384F8E" w:rsidRDefault="00384F8E" w:rsidP="00AA0A79">
            <w:pPr>
              <w:rPr>
                <w:lang w:val="en-US" w:eastAsia="zh-CN"/>
              </w:rPr>
            </w:pPr>
            <w:r>
              <w:rPr>
                <w:lang w:val="en-US" w:eastAsia="zh-CN"/>
              </w:rPr>
              <w:t>Q9</w:t>
            </w:r>
          </w:p>
          <w:p w14:paraId="7780A9F4" w14:textId="77777777" w:rsidR="00384F8E" w:rsidRDefault="00384F8E" w:rsidP="00AA0A79">
            <w:pPr>
              <w:rPr>
                <w:color w:val="000000" w:themeColor="text1"/>
                <w:sz w:val="21"/>
                <w:szCs w:val="32"/>
              </w:rPr>
            </w:pPr>
            <w:r>
              <w:rPr>
                <w:lang w:val="en-US" w:eastAsia="zh-CN"/>
              </w:rPr>
              <w:t xml:space="preserve">For </w:t>
            </w:r>
            <w:r w:rsidRPr="00922EBE">
              <w:rPr>
                <w:color w:val="000000" w:themeColor="text1"/>
                <w:sz w:val="21"/>
                <w:szCs w:val="32"/>
              </w:rPr>
              <w:t xml:space="preserve">A1-1 </w:t>
            </w:r>
            <w:r>
              <w:rPr>
                <w:color w:val="000000" w:themeColor="text1"/>
                <w:sz w:val="21"/>
                <w:szCs w:val="32"/>
              </w:rPr>
              <w:t xml:space="preserve">where </w:t>
            </w:r>
            <w:r w:rsidRPr="00922EBE">
              <w:rPr>
                <w:color w:val="000000" w:themeColor="text1"/>
                <w:sz w:val="21"/>
                <w:szCs w:val="32"/>
              </w:rPr>
              <w:t>a resource set with multiple resources is configured within a resource setting</w:t>
            </w:r>
            <w:r>
              <w:rPr>
                <w:color w:val="000000" w:themeColor="text1"/>
                <w:sz w:val="21"/>
                <w:szCs w:val="32"/>
              </w:rPr>
              <w:t xml:space="preserve">, if </w:t>
            </w:r>
            <w:r w:rsidRPr="00922EBE">
              <w:rPr>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 there is no need to limit the </w:t>
            </w:r>
            <w:r w:rsidRPr="00275CEC">
              <w:rPr>
                <w:color w:val="000000" w:themeColor="text1"/>
                <w:sz w:val="21"/>
                <w:szCs w:val="32"/>
              </w:rPr>
              <w:t>CSI-RS resource set configuration should only include resources with the same number of antenna ports</w:t>
            </w:r>
            <w:r>
              <w:rPr>
                <w:color w:val="000000" w:themeColor="text1"/>
                <w:sz w:val="21"/>
                <w:szCs w:val="32"/>
              </w:rPr>
              <w:t>.</w:t>
            </w:r>
          </w:p>
          <w:p w14:paraId="1E04FB8B" w14:textId="77777777" w:rsidR="00384F8E" w:rsidRPr="00922EBE" w:rsidRDefault="00384F8E" w:rsidP="00AA0A79">
            <w:pPr>
              <w:rPr>
                <w:lang w:val="en-US" w:eastAsia="zh-CN"/>
              </w:rPr>
            </w:pPr>
            <w:r>
              <w:rPr>
                <w:lang w:val="en-US" w:eastAsia="zh-CN"/>
              </w:rPr>
              <w:t>For A1-2 where</w:t>
            </w:r>
            <w:r>
              <w:t xml:space="preserve"> </w:t>
            </w:r>
            <w:r w:rsidRPr="00275CEC">
              <w:rPr>
                <w:lang w:val="en-US" w:eastAsia="zh-CN"/>
              </w:rPr>
              <w:t>a resource configured in a resource set within a resource setting</w:t>
            </w:r>
            <w:r>
              <w:rPr>
                <w:lang w:val="en-US" w:eastAsia="zh-CN"/>
              </w:rPr>
              <w:t xml:space="preserve"> and</w:t>
            </w:r>
            <w:r w:rsidRPr="00275CEC">
              <w:rPr>
                <w:lang w:val="en-US" w:eastAsia="zh-CN"/>
              </w:rPr>
              <w:t xml:space="preserve"> the resource can be associated with more than one spatial adaptation patterns</w:t>
            </w:r>
            <w:r>
              <w:rPr>
                <w:lang w:val="en-US" w:eastAsia="zh-CN"/>
              </w:rPr>
              <w:t xml:space="preserve">, it is natural </w:t>
            </w:r>
            <w:r w:rsidRPr="00275CEC">
              <w:rPr>
                <w:lang w:val="en-US" w:eastAsia="zh-CN"/>
              </w:rPr>
              <w:t xml:space="preserve">CSI-RS resource set configuration </w:t>
            </w:r>
            <w:r>
              <w:rPr>
                <w:lang w:val="en-US" w:eastAsia="zh-CN"/>
              </w:rPr>
              <w:t>can</w:t>
            </w:r>
            <w:r w:rsidRPr="00275CEC">
              <w:rPr>
                <w:lang w:val="en-US" w:eastAsia="zh-CN"/>
              </w:rPr>
              <w:t xml:space="preserve"> include resources with the </w:t>
            </w:r>
            <w:r>
              <w:rPr>
                <w:lang w:val="en-US" w:eastAsia="zh-CN"/>
              </w:rPr>
              <w:t>different</w:t>
            </w:r>
            <w:r w:rsidRPr="00275CEC">
              <w:rPr>
                <w:lang w:val="en-US" w:eastAsia="zh-CN"/>
              </w:rPr>
              <w:t xml:space="preserve"> number of antenna ports</w:t>
            </w:r>
            <w:r>
              <w:rPr>
                <w:lang w:val="en-US" w:eastAsia="zh-CN"/>
              </w:rPr>
              <w:t>.</w:t>
            </w:r>
          </w:p>
        </w:tc>
      </w:tr>
      <w:tr w:rsidR="00BF6B08" w14:paraId="292893BD" w14:textId="77777777" w:rsidTr="00384F8E">
        <w:tc>
          <w:tcPr>
            <w:tcW w:w="1479" w:type="dxa"/>
          </w:tcPr>
          <w:p w14:paraId="67D2AB08" w14:textId="5F95DFCC" w:rsidR="00BF6B08" w:rsidRDefault="00BF6B08" w:rsidP="00BF6B08">
            <w:pPr>
              <w:rPr>
                <w:lang w:val="en-US" w:eastAsia="zh-CN"/>
              </w:rPr>
            </w:pPr>
            <w:r>
              <w:rPr>
                <w:rFonts w:eastAsia="맑은 고딕" w:hint="eastAsia"/>
                <w:lang w:eastAsia="ko-KR"/>
              </w:rPr>
              <w:t>LG Electronics2</w:t>
            </w:r>
          </w:p>
        </w:tc>
        <w:tc>
          <w:tcPr>
            <w:tcW w:w="8152" w:type="dxa"/>
          </w:tcPr>
          <w:p w14:paraId="13B7832F" w14:textId="77777777" w:rsidR="00BF6B08" w:rsidRDefault="00BF6B08" w:rsidP="00BF6B08">
            <w:pPr>
              <w:rPr>
                <w:rFonts w:eastAsia="맑은 고딕"/>
                <w:lang w:val="en-US" w:eastAsia="ko-KR"/>
              </w:rPr>
            </w:pPr>
            <w:r>
              <w:rPr>
                <w:rFonts w:eastAsia="맑은 고딕" w:hint="eastAsia"/>
                <w:lang w:val="en-US" w:eastAsia="ko-KR"/>
              </w:rPr>
              <w:t>To support type-1 spatial domain adaptation</w:t>
            </w:r>
            <w:r>
              <w:rPr>
                <w:rFonts w:eastAsia="맑은 고딕"/>
                <w:lang w:val="en-US" w:eastAsia="ko-KR"/>
              </w:rPr>
              <w:t xml:space="preserve"> for </w:t>
            </w:r>
            <w:r w:rsidRPr="00FB1750">
              <w:rPr>
                <w:rFonts w:eastAsia="맑은 고딕"/>
                <w:lang w:val="en-US" w:eastAsia="ko-KR"/>
              </w:rPr>
              <w:t>A1-1-revised</w:t>
            </w:r>
            <w:r>
              <w:rPr>
                <w:rFonts w:eastAsia="맑은 고딕"/>
                <w:lang w:val="en-US" w:eastAsia="ko-KR"/>
              </w:rPr>
              <w:t xml:space="preserve"> in the agreement above, we think that two CSI-RS resources within the resource set can have different numbers of antenna ports, which is different from the current specification.</w:t>
            </w:r>
          </w:p>
          <w:p w14:paraId="17F83C28" w14:textId="02304F09" w:rsidR="00BF6B08" w:rsidRDefault="00BF6B08" w:rsidP="00BF6B08">
            <w:pPr>
              <w:rPr>
                <w:lang w:val="en-US" w:eastAsia="zh-CN"/>
              </w:rPr>
            </w:pPr>
            <w:r>
              <w:rPr>
                <w:rFonts w:eastAsia="맑은 고딕" w:hint="eastAsia"/>
                <w:lang w:val="en-US" w:eastAsia="ko-KR"/>
              </w:rPr>
              <w:t xml:space="preserve">For the second question, </w:t>
            </w:r>
            <w:r>
              <w:rPr>
                <w:rFonts w:eastAsia="맑은 고딕"/>
                <w:lang w:val="en-US" w:eastAsia="ko-KR"/>
              </w:rPr>
              <w:t xml:space="preserve">we don’t think the restriction of the number of resources within the resource set as one is necessary for </w:t>
            </w:r>
            <w:r w:rsidRPr="00FB1750">
              <w:rPr>
                <w:rFonts w:eastAsia="맑은 고딕"/>
                <w:lang w:val="en-US" w:eastAsia="ko-KR"/>
              </w:rPr>
              <w:t>A1-</w:t>
            </w:r>
            <w:r>
              <w:rPr>
                <w:rFonts w:eastAsia="맑은 고딕"/>
                <w:lang w:val="en-US" w:eastAsia="ko-KR"/>
              </w:rPr>
              <w:t>2</w:t>
            </w:r>
            <w:r w:rsidRPr="00FB1750">
              <w:rPr>
                <w:rFonts w:eastAsia="맑은 고딕"/>
                <w:lang w:val="en-US" w:eastAsia="ko-KR"/>
              </w:rPr>
              <w:t>-revised</w:t>
            </w:r>
            <w:r>
              <w:rPr>
                <w:rFonts w:eastAsia="맑은 고딕"/>
                <w:lang w:val="en-US" w:eastAsia="ko-KR"/>
              </w:rPr>
              <w:t>.</w:t>
            </w:r>
          </w:p>
        </w:tc>
      </w:tr>
    </w:tbl>
    <w:p w14:paraId="66254692" w14:textId="77777777" w:rsidR="003C2A92" w:rsidRPr="00384F8E" w:rsidRDefault="003C2A92">
      <w:pPr>
        <w:jc w:val="both"/>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[xiaomi]: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lastRenderedPageBreak/>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aff6"/>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45C39736" w14:textId="77777777" w:rsidR="003C2A92" w:rsidRDefault="002B1BD5">
            <w:pPr>
              <w:rPr>
                <w:rFonts w:eastAsia="맑은 고딕"/>
                <w:lang w:val="en-US" w:eastAsia="ko-KR"/>
              </w:rPr>
            </w:pPr>
            <w:r>
              <w:rPr>
                <w:rFonts w:eastAsia="맑은 고딕"/>
                <w:lang w:val="en-US" w:eastAsia="ko-KR"/>
              </w:rPr>
              <w:t>The necessity of new CSI-RS resource pattern may depend on applied CSI schemes.</w:t>
            </w:r>
          </w:p>
          <w:p w14:paraId="7B8CC077" w14:textId="77777777" w:rsidR="003C2A92" w:rsidRDefault="002B1BD5">
            <w:pPr>
              <w:rPr>
                <w:rFonts w:eastAsia="맑은 고딕"/>
                <w:lang w:val="en-US" w:eastAsia="ko-KR"/>
              </w:rPr>
            </w:pPr>
            <w:r>
              <w:rPr>
                <w:rFonts w:eastAsia="맑은 고딕"/>
                <w:lang w:val="en-US" w:eastAsia="ko-KR"/>
              </w:rPr>
              <w:t>When full-port CSI-RS resource is transmitted (e.g., MFTA in Huawei’s tdoc),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맑은 고딕"/>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SimSun" w:hint="eastAsia"/>
                <w:lang w:val="en-US" w:eastAsia="zh-CN"/>
              </w:rPr>
              <w:t>ZTE, Sanechips</w:t>
            </w:r>
          </w:p>
        </w:tc>
        <w:tc>
          <w:tcPr>
            <w:tcW w:w="8152" w:type="dxa"/>
          </w:tcPr>
          <w:p w14:paraId="1DB085F6" w14:textId="77777777" w:rsidR="003C2A92" w:rsidRDefault="002B1BD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Huawei, HiSilicon</w:t>
            </w:r>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lastRenderedPageBreak/>
              <w:t>Huawei, HiSilicon</w:t>
            </w:r>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맑은 고딕" w:hint="eastAsia"/>
                <w:lang w:eastAsia="ko-KR"/>
              </w:rPr>
              <w:t>E</w:t>
            </w:r>
            <w:r>
              <w:rPr>
                <w:rFonts w:eastAsia="맑은 고딕"/>
                <w:lang w:eastAsia="ko-KR"/>
              </w:rPr>
              <w:t>TRI</w:t>
            </w:r>
          </w:p>
        </w:tc>
        <w:tc>
          <w:tcPr>
            <w:tcW w:w="8152" w:type="dxa"/>
          </w:tcPr>
          <w:p w14:paraId="4DD6BC6F" w14:textId="212BF6A6" w:rsidR="003B4C09" w:rsidRDefault="003B4C09" w:rsidP="003B4C09">
            <w:pPr>
              <w:rPr>
                <w:lang w:val="en-US" w:eastAsia="zh-CN"/>
              </w:rPr>
            </w:pPr>
            <w:r>
              <w:rPr>
                <w:rFonts w:eastAsia="맑은 고딕" w:hint="eastAsia"/>
                <w:lang w:val="en-US" w:eastAsia="ko-KR"/>
              </w:rPr>
              <w:t>G</w:t>
            </w:r>
            <w:r>
              <w:rPr>
                <w:rFonts w:eastAsia="맑은 고딕"/>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092BC24B" w14:textId="7A67E42D" w:rsidR="005D01EB" w:rsidRDefault="005D01EB" w:rsidP="005D01EB">
            <w:pPr>
              <w:rPr>
                <w:rFonts w:eastAsia="맑은 고딕"/>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907AD" w14:paraId="77354325" w14:textId="77777777" w:rsidTr="003907AD">
        <w:tc>
          <w:tcPr>
            <w:tcW w:w="1479" w:type="dxa"/>
          </w:tcPr>
          <w:p w14:paraId="3D5437BE" w14:textId="77777777" w:rsidR="003907AD" w:rsidRDefault="003907AD" w:rsidP="004764DB">
            <w:pPr>
              <w:rPr>
                <w:lang w:val="en-US" w:eastAsia="zh-CN"/>
              </w:rPr>
            </w:pPr>
            <w:r>
              <w:rPr>
                <w:lang w:val="en-US" w:eastAsia="zh-CN"/>
              </w:rPr>
              <w:t>CATT</w:t>
            </w:r>
          </w:p>
        </w:tc>
        <w:tc>
          <w:tcPr>
            <w:tcW w:w="8152" w:type="dxa"/>
          </w:tcPr>
          <w:p w14:paraId="62EB47FB" w14:textId="77777777" w:rsidR="003907AD" w:rsidRDefault="003907AD" w:rsidP="004764DB">
            <w:pPr>
              <w:rPr>
                <w:lang w:val="en-US" w:eastAsia="zh-CN"/>
              </w:rPr>
            </w:pPr>
            <w:r>
              <w:rPr>
                <w:lang w:val="en-US" w:eastAsia="zh-CN"/>
              </w:rPr>
              <w:t>Agree with P-Q7</w:t>
            </w:r>
          </w:p>
        </w:tc>
      </w:tr>
      <w:tr w:rsidR="006606EA" w14:paraId="75A1F129" w14:textId="77777777" w:rsidTr="006606EA">
        <w:tc>
          <w:tcPr>
            <w:tcW w:w="1479" w:type="dxa"/>
          </w:tcPr>
          <w:p w14:paraId="33299389"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5D0DCDED" w14:textId="77777777" w:rsidR="006606EA" w:rsidRDefault="006606EA" w:rsidP="00F8499C">
            <w:pPr>
              <w:rPr>
                <w:lang w:val="en-US" w:eastAsia="zh-CN"/>
              </w:rPr>
            </w:pPr>
            <w:r>
              <w:rPr>
                <w:rFonts w:hint="eastAsia"/>
                <w:lang w:val="en-US" w:eastAsia="zh-CN"/>
              </w:rPr>
              <w:t>S</w:t>
            </w:r>
            <w:r>
              <w:rPr>
                <w:lang w:val="en-US" w:eastAsia="zh-CN"/>
              </w:rPr>
              <w:t>upport</w:t>
            </w:r>
          </w:p>
        </w:tc>
      </w:tr>
      <w:tr w:rsidR="00BF6B08" w14:paraId="36D192C9" w14:textId="77777777" w:rsidTr="006606EA">
        <w:tc>
          <w:tcPr>
            <w:tcW w:w="1479" w:type="dxa"/>
          </w:tcPr>
          <w:p w14:paraId="6E98F619" w14:textId="32F8A273" w:rsidR="00BF6B08" w:rsidRDefault="00BF6B08" w:rsidP="00BF6B08">
            <w:pPr>
              <w:rPr>
                <w:rFonts w:hint="eastAsia"/>
                <w:lang w:val="en-US" w:eastAsia="zh-CN"/>
              </w:rPr>
            </w:pPr>
            <w:r>
              <w:rPr>
                <w:rFonts w:eastAsia="맑은 고딕" w:hint="eastAsia"/>
                <w:lang w:val="en-US" w:eastAsia="ko-KR"/>
              </w:rPr>
              <w:t>LG Electronics2</w:t>
            </w:r>
          </w:p>
        </w:tc>
        <w:tc>
          <w:tcPr>
            <w:tcW w:w="8152" w:type="dxa"/>
          </w:tcPr>
          <w:p w14:paraId="7D26066E" w14:textId="077CD924" w:rsidR="00BF6B08" w:rsidRDefault="00BF6B08" w:rsidP="00BF6B08">
            <w:pPr>
              <w:rPr>
                <w:rFonts w:hint="eastAsia"/>
                <w:lang w:val="en-US" w:eastAsia="zh-CN"/>
              </w:rPr>
            </w:pPr>
            <w:r>
              <w:rPr>
                <w:rFonts w:eastAsia="맑은 고딕" w:hint="eastAsia"/>
                <w:lang w:val="en-US" w:eastAsia="ko-KR"/>
              </w:rPr>
              <w:t>We are not against P-Q7, but need clarification on CSI-RS resource pattern or RE mapping pattern</w:t>
            </w:r>
            <w:r>
              <w:rPr>
                <w:rFonts w:eastAsia="맑은 고딕"/>
                <w:lang w:val="en-US" w:eastAsia="ko-KR"/>
              </w:rPr>
              <w:t xml:space="preserve"> in this proposal</w:t>
            </w:r>
            <w:r>
              <w:rPr>
                <w:rFonts w:eastAsia="맑은 고딕" w:hint="eastAsia"/>
                <w:lang w:val="en-US" w:eastAsia="ko-KR"/>
              </w:rPr>
              <w:t xml:space="preserve">. </w:t>
            </w:r>
            <w:r>
              <w:rPr>
                <w:rFonts w:eastAsia="맑은 고딕"/>
                <w:lang w:val="en-US" w:eastAsia="ko-KR"/>
              </w:rPr>
              <w:t xml:space="preserve">According to 211 spec, 18 rows are supported to determine CSI-RS locations within a slot (as in Table </w:t>
            </w:r>
            <w:r w:rsidRPr="00FB1750">
              <w:rPr>
                <w:rFonts w:eastAsia="맑은 고딕"/>
                <w:lang w:val="en-US" w:eastAsia="ko-KR"/>
              </w:rPr>
              <w:t>7.4.1.5.3-1</w:t>
            </w:r>
            <w:r>
              <w:rPr>
                <w:rFonts w:eastAsia="맑은 고딕"/>
                <w:lang w:val="en-US" w:eastAsia="ko-KR"/>
              </w:rPr>
              <w:t xml:space="preserve">). Is it correct understanding that P-Q7 implies no new row will be added in Table </w:t>
            </w:r>
            <w:r w:rsidRPr="00FB1750">
              <w:rPr>
                <w:rFonts w:eastAsia="맑은 고딕"/>
                <w:lang w:val="en-US" w:eastAsia="ko-KR"/>
              </w:rPr>
              <w:t>7.4.1.5.3-1</w:t>
            </w:r>
            <w:r>
              <w:rPr>
                <w:rFonts w:eastAsia="맑은 고딕"/>
                <w:lang w:val="en-US" w:eastAsia="ko-KR"/>
              </w:rPr>
              <w:t>?</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바탕"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[Huawei, HiSilicon]:</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affc"/>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affc"/>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affc"/>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affc"/>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affc"/>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lastRenderedPageBreak/>
        <w:t>[Spreadtrum]: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700FD60F"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A93EBAC" w14:textId="77777777" w:rsidR="003C2A92" w:rsidRDefault="002B1BD5">
      <w:pPr>
        <w:pStyle w:val="affc"/>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[xiaomi]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[CEWiT]: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 xml:space="preserve">[LGe]: </w:t>
      </w:r>
    </w:p>
    <w:p w14:paraId="568CD7B1" w14:textId="77777777" w:rsidR="003C2A92" w:rsidRDefault="002B1BD5">
      <w:pPr>
        <w:pStyle w:val="affc"/>
        <w:numPr>
          <w:ilvl w:val="0"/>
          <w:numId w:val="18"/>
        </w:numPr>
        <w:spacing w:after="60"/>
        <w:ind w:left="925" w:hanging="357"/>
        <w:jc w:val="both"/>
      </w:pPr>
      <w:r>
        <w:t>the following approaches can be taken into account for CSI framework enhancement.</w:t>
      </w:r>
    </w:p>
    <w:p w14:paraId="743B8BC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affc"/>
        <w:numPr>
          <w:ilvl w:val="2"/>
          <w:numId w:val="19"/>
        </w:numPr>
        <w:spacing w:after="0"/>
        <w:ind w:left="1480" w:hanging="357"/>
        <w:contextualSpacing/>
        <w:jc w:val="both"/>
        <w:rPr>
          <w:rFonts w:eastAsia="MS Mincho"/>
          <w:szCs w:val="24"/>
          <w:lang w:eastAsia="ja-JP"/>
        </w:rPr>
      </w:pPr>
      <w:r>
        <w:rPr>
          <w:rFonts w:eastAsia="MS Mincho"/>
          <w:szCs w:val="24"/>
          <w:lang w:eastAsia="ja-JP"/>
        </w:rPr>
        <w:t xml:space="preserve">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w:t>
      </w:r>
      <w:r>
        <w:rPr>
          <w:rFonts w:eastAsia="MS Mincho"/>
          <w:szCs w:val="24"/>
          <w:lang w:eastAsia="ja-JP"/>
        </w:rPr>
        <w:lastRenderedPageBreak/>
        <w:t>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affc"/>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096A1702" w14:textId="77777777" w:rsidR="003C2A92" w:rsidRDefault="002B1BD5">
      <w:pPr>
        <w:pStyle w:val="affc"/>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affc"/>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affc"/>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affc"/>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affc"/>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affc"/>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affc"/>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affc"/>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affc"/>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affc"/>
        <w:numPr>
          <w:ilvl w:val="0"/>
          <w:numId w:val="18"/>
        </w:numPr>
        <w:spacing w:after="0"/>
        <w:ind w:left="925" w:hanging="357"/>
        <w:jc w:val="both"/>
      </w:pPr>
      <w:r>
        <w:lastRenderedPageBreak/>
        <w:t>Define different CSI reporting hypotheses for different levels of spatial dimensions which rely on the same RRC configuration</w:t>
      </w:r>
    </w:p>
    <w:p w14:paraId="387ADE0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affc"/>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affc"/>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affc"/>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affc"/>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14:paraId="32600112" w14:textId="77777777" w:rsidR="003C2A92" w:rsidRDefault="002B1BD5">
      <w:pPr>
        <w:pStyle w:val="affc"/>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affc"/>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67F82A54" w14:textId="77777777" w:rsidR="003C2A92" w:rsidRDefault="002B1BD5">
      <w:pPr>
        <w:pStyle w:val="affc"/>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affc"/>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7"/>
    </w:p>
    <w:p w14:paraId="6A1ACFFC" w14:textId="77777777" w:rsidR="003C2A92" w:rsidRDefault="002B1BD5">
      <w:pPr>
        <w:pStyle w:val="affc"/>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21A9ECDC" w14:textId="77777777" w:rsidR="003C2A92" w:rsidRDefault="003C2A92">
      <w:pPr>
        <w:pStyle w:val="affc"/>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affc"/>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7E4C85C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58B60CD2"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14:paraId="128A1DFD" w14:textId="77777777" w:rsidR="003C2A92" w:rsidRDefault="002B1BD5">
      <w:pPr>
        <w:pStyle w:val="affc"/>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affc"/>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2D2E4C3A"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642F1081"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7C9910FB"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affc"/>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affc"/>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4FF37E4B" w14:textId="77777777" w:rsidR="003C2A92" w:rsidRDefault="002B1BD5">
            <w:pPr>
              <w:rPr>
                <w:rFonts w:eastAsia="맑은 고딕"/>
                <w:lang w:val="en-US" w:eastAsia="ko-KR"/>
              </w:rPr>
            </w:pPr>
            <w:r>
              <w:rPr>
                <w:rFonts w:eastAsia="맑은 고딕" w:hint="eastAsia"/>
                <w:lang w:val="en-US" w:eastAsia="ko-KR"/>
              </w:rPr>
              <w:t>S</w:t>
            </w:r>
            <w:r>
              <w:rPr>
                <w:rFonts w:eastAsia="맑은 고딕"/>
                <w:lang w:val="en-US" w:eastAsia="ko-KR"/>
              </w:rPr>
              <w:t>upport the main sentence. “with overhead reduction” may be deleted, which is being addressed in P3 and Q8 and not much related to this proposal.</w:t>
            </w:r>
          </w:p>
          <w:p w14:paraId="4B40DEA9" w14:textId="77777777" w:rsidR="003C2A92" w:rsidRDefault="002B1BD5">
            <w:pPr>
              <w:rPr>
                <w:lang w:val="en-US" w:eastAsia="zh-CN"/>
              </w:rPr>
            </w:pPr>
            <w:r>
              <w:rPr>
                <w:rFonts w:eastAsia="맑은 고딕" w:hint="eastAsia"/>
                <w:lang w:val="en-US" w:eastAsia="ko-KR"/>
              </w:rPr>
              <w:t>F</w:t>
            </w:r>
            <w:r>
              <w:rPr>
                <w:rFonts w:eastAsia="맑은 고딕"/>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w:t>
            </w:r>
            <w:r>
              <w:rPr>
                <w:rFonts w:eastAsia="Yu Mincho"/>
                <w:lang w:val="en-US" w:eastAsia="ja-JP"/>
              </w:rPr>
              <w:lastRenderedPageBreak/>
              <w:t>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affc"/>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050417BA"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090EDE6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affc"/>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SimSun" w:hint="eastAsia"/>
                <w:lang w:val="en-US" w:eastAsia="zh-CN"/>
              </w:rPr>
              <w:lastRenderedPageBreak/>
              <w:t>ZTE, Sanechips</w:t>
            </w:r>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Huawei, HiSilicon</w:t>
            </w:r>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affc"/>
              <w:numPr>
                <w:ilvl w:val="0"/>
                <w:numId w:val="18"/>
              </w:numPr>
              <w:spacing w:after="60" w:line="240" w:lineRule="auto"/>
              <w:ind w:left="641" w:hanging="357"/>
              <w:jc w:val="both"/>
              <w:rPr>
                <w:b/>
              </w:rPr>
            </w:pPr>
            <w:r>
              <w:rPr>
                <w:b/>
              </w:rPr>
              <w:t>FFS: the parameters that need to be separately included for each sub-configurations</w:t>
            </w:r>
          </w:p>
          <w:p w14:paraId="538E64F0"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18C3336A" w14:textId="77777777" w:rsidR="003C2A92" w:rsidRDefault="002B1BD5">
            <w:pPr>
              <w:pStyle w:val="affc"/>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affc"/>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affc"/>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affc"/>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14:paraId="208CE143" w14:textId="77777777" w:rsidR="003C2A92" w:rsidRDefault="002B1BD5">
            <w:pPr>
              <w:pStyle w:val="affc"/>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affc"/>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affc"/>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맑은 고딕"/>
                <w:lang w:eastAsia="ko-KR"/>
              </w:rPr>
              <w:t>MediaTek</w:t>
            </w:r>
          </w:p>
        </w:tc>
        <w:tc>
          <w:tcPr>
            <w:tcW w:w="8152" w:type="dxa"/>
          </w:tcPr>
          <w:p w14:paraId="439D558B" w14:textId="77777777" w:rsidR="003C2A92" w:rsidRDefault="002B1BD5">
            <w:pPr>
              <w:rPr>
                <w:rFonts w:eastAsia="PMingLiU"/>
                <w:lang w:val="en-US" w:eastAsia="zh-TW"/>
              </w:rPr>
            </w:pPr>
            <w:r>
              <w:rPr>
                <w:rFonts w:eastAsia="맑은 고딕"/>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lastRenderedPageBreak/>
              <w:t>X</w:t>
            </w:r>
            <w:r>
              <w:rPr>
                <w:lang w:eastAsia="zh-CN"/>
              </w:rPr>
              <w:t>iaomi</w:t>
            </w:r>
          </w:p>
        </w:tc>
        <w:tc>
          <w:tcPr>
            <w:tcW w:w="8152" w:type="dxa"/>
          </w:tcPr>
          <w:p w14:paraId="41AE3A9E" w14:textId="77777777" w:rsidR="003C2A92" w:rsidRDefault="002B1BD5">
            <w:pPr>
              <w:rPr>
                <w:rFonts w:eastAsia="맑은 고딕"/>
                <w:lang w:val="en-US" w:eastAsia="ko-KR"/>
              </w:rPr>
            </w:pPr>
            <w:r>
              <w:rPr>
                <w:rFonts w:eastAsia="맑은 고딕"/>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r>
              <w:rPr>
                <w:rFonts w:eastAsia="맑은 고딕"/>
                <w:lang w:eastAsia="ko-KR"/>
              </w:rPr>
              <w:t>InterDigital</w:t>
            </w:r>
          </w:p>
        </w:tc>
        <w:tc>
          <w:tcPr>
            <w:tcW w:w="8152" w:type="dxa"/>
          </w:tcPr>
          <w:p w14:paraId="5C878C37" w14:textId="77777777" w:rsidR="003C2A92" w:rsidRDefault="002B1BD5">
            <w:pPr>
              <w:rPr>
                <w:rFonts w:eastAsia="맑은 고딕"/>
                <w:lang w:val="en-US" w:eastAsia="ko-KR"/>
              </w:rPr>
            </w:pPr>
            <w:r>
              <w:rPr>
                <w:rFonts w:eastAsia="맑은 고딕"/>
                <w:lang w:val="en-US" w:eastAsia="ko-KR"/>
              </w:rPr>
              <w:t>Generally ok with FL’s proposal. Under the first FFS bullet, we suggest including a group identity as follows:</w:t>
            </w:r>
          </w:p>
          <w:p w14:paraId="571AEF06" w14:textId="77777777" w:rsidR="003C2A92" w:rsidRDefault="002B1BD5">
            <w:pPr>
              <w:pStyle w:val="affc"/>
              <w:numPr>
                <w:ilvl w:val="0"/>
                <w:numId w:val="18"/>
              </w:numPr>
              <w:spacing w:after="60"/>
              <w:ind w:left="641" w:hanging="357"/>
              <w:jc w:val="both"/>
              <w:rPr>
                <w:b/>
              </w:rPr>
            </w:pPr>
            <w:r>
              <w:rPr>
                <w:rFonts w:eastAsia="맑은 고딕"/>
                <w:lang w:val="en-US" w:eastAsia="ko-KR"/>
              </w:rPr>
              <w:t xml:space="preserve"> </w:t>
            </w:r>
            <w:r>
              <w:rPr>
                <w:b/>
              </w:rPr>
              <w:t>FFS: the parameters that need to be separately included for each sub-configurations</w:t>
            </w:r>
          </w:p>
          <w:p w14:paraId="3F50993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2138DC2"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133201BA"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affc"/>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맑은 고딕"/>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맑은 고딕"/>
                <w:lang w:eastAsia="ko-KR"/>
              </w:rPr>
            </w:pPr>
            <w:r>
              <w:rPr>
                <w:lang w:eastAsia="zh-CN"/>
              </w:rPr>
              <w:t>Panasonic</w:t>
            </w:r>
          </w:p>
        </w:tc>
        <w:tc>
          <w:tcPr>
            <w:tcW w:w="8152" w:type="dxa"/>
          </w:tcPr>
          <w:p w14:paraId="41B43D0F" w14:textId="77777777" w:rsidR="003C2A92" w:rsidRDefault="002B1BD5">
            <w:pPr>
              <w:rPr>
                <w:rFonts w:eastAsia="맑은 고딕"/>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affc"/>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9E1B1A6"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0268DE16"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14:paraId="7FF2AF32" w14:textId="77777777" w:rsidR="003C2A92" w:rsidRDefault="002B1BD5">
            <w:pPr>
              <w:pStyle w:val="affc"/>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lastRenderedPageBreak/>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affc"/>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affc"/>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맑은 고딕" w:hint="eastAsia"/>
                <w:lang w:val="en-US" w:eastAsia="ko-KR"/>
              </w:rPr>
              <w:t>LG Electronics</w:t>
            </w:r>
          </w:p>
        </w:tc>
        <w:tc>
          <w:tcPr>
            <w:tcW w:w="8152" w:type="dxa"/>
          </w:tcPr>
          <w:p w14:paraId="1D5B6B75" w14:textId="77777777" w:rsidR="003C2A92" w:rsidRDefault="002B1BD5">
            <w:pPr>
              <w:rPr>
                <w:lang w:val="en-US" w:eastAsia="zh-CN"/>
              </w:rPr>
            </w:pPr>
            <w:r>
              <w:rPr>
                <w:rFonts w:eastAsia="맑은 고딕"/>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affc"/>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affc"/>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lastRenderedPageBreak/>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Huawei, HiSilicon</w:t>
            </w:r>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ko-KR"/>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맑은 고딕"/>
                <w:lang w:val="en-US" w:eastAsia="zh-TW"/>
              </w:rPr>
            </w:pPr>
            <w:r>
              <w:rPr>
                <w:rFonts w:eastAsia="맑은 고딕"/>
                <w:lang w:val="en-US" w:eastAsia="ko-KR"/>
              </w:rPr>
              <w:t>CEWiT</w:t>
            </w:r>
          </w:p>
        </w:tc>
        <w:tc>
          <w:tcPr>
            <w:tcW w:w="8152" w:type="dxa"/>
          </w:tcPr>
          <w:p w14:paraId="4E96B1F4" w14:textId="77777777" w:rsidR="003C2A92" w:rsidRDefault="002B1BD5">
            <w:pPr>
              <w:rPr>
                <w:rFonts w:eastAsia="맑은 고딕"/>
                <w:lang w:val="en-US" w:eastAsia="zh-CN"/>
              </w:rPr>
            </w:pPr>
            <w:r>
              <w:rPr>
                <w:rFonts w:eastAsia="맑은 고딕"/>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맑은 고딕"/>
                <w:lang w:val="en-US" w:eastAsia="ko-KR"/>
              </w:rPr>
            </w:pPr>
            <w:r>
              <w:rPr>
                <w:rFonts w:eastAsia="SimSun"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SimSun"/>
                <w:lang w:val="en-US" w:eastAsia="zh-CN"/>
              </w:rPr>
              <w:t>Qualcomm2</w:t>
            </w:r>
          </w:p>
        </w:tc>
        <w:tc>
          <w:tcPr>
            <w:tcW w:w="8152" w:type="dxa"/>
          </w:tcPr>
          <w:p w14:paraId="6FF45272" w14:textId="77777777" w:rsidR="006E3421" w:rsidRDefault="006E3421" w:rsidP="006E342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affc"/>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affc"/>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SimSun"/>
                <w:lang w:val="en-US" w:eastAsia="zh-CN"/>
              </w:rPr>
            </w:pPr>
            <w:r>
              <w:rPr>
                <w:rFonts w:eastAsia="SimSun"/>
                <w:lang w:val="en-US" w:eastAsia="zh-CN"/>
              </w:rPr>
              <w:t>Lenovo2</w:t>
            </w:r>
          </w:p>
        </w:tc>
        <w:tc>
          <w:tcPr>
            <w:tcW w:w="8152" w:type="dxa"/>
          </w:tcPr>
          <w:p w14:paraId="1E949FBE" w14:textId="52C515FE" w:rsidR="00937A4C" w:rsidRDefault="00937A4C" w:rsidP="00242B95">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242B95" w14:paraId="3453DBB1" w14:textId="77777777">
        <w:tc>
          <w:tcPr>
            <w:tcW w:w="1479" w:type="dxa"/>
          </w:tcPr>
          <w:p w14:paraId="59E47B25" w14:textId="059C8839" w:rsidR="00242B95" w:rsidRDefault="00242B95" w:rsidP="00242B95">
            <w:pPr>
              <w:rPr>
                <w:rFonts w:eastAsia="SimSun"/>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SimSun"/>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(it can be very much related to Q8)</w:t>
            </w:r>
          </w:p>
          <w:p w14:paraId="317E0974" w14:textId="77777777" w:rsidR="000C19C6" w:rsidRDefault="000C19C6" w:rsidP="000C19C6">
            <w:pPr>
              <w:pStyle w:val="affc"/>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affc"/>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i.e.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affc"/>
              <w:numPr>
                <w:ilvl w:val="0"/>
                <w:numId w:val="45"/>
              </w:numPr>
              <w:spacing w:after="60"/>
              <w:jc w:val="both"/>
              <w:rPr>
                <w:b/>
                <w:color w:val="00B050"/>
                <w:lang w:val="en-US"/>
              </w:rPr>
            </w:pPr>
            <w:r w:rsidRPr="001C45FB">
              <w:rPr>
                <w:b/>
                <w:color w:val="00B050"/>
                <w:lang w:val="en-US"/>
              </w:rPr>
              <w:lastRenderedPageBreak/>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14:paraId="642EB05A" w14:textId="5F5BFBA9" w:rsidR="003B4C09" w:rsidRDefault="003B4C09" w:rsidP="003B4C09">
            <w:pPr>
              <w:rPr>
                <w:rFonts w:eastAsia="PMingLiU"/>
                <w:lang w:val="en-US" w:eastAsia="zh-TW"/>
              </w:rPr>
            </w:pPr>
            <w:r>
              <w:rPr>
                <w:rFonts w:eastAsia="맑은 고딕" w:hint="eastAsia"/>
                <w:lang w:val="en-US" w:eastAsia="ko-KR"/>
              </w:rPr>
              <w:t>S</w:t>
            </w:r>
            <w:r>
              <w:rPr>
                <w:rFonts w:eastAsia="맑은 고딕"/>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23535E44" w14:textId="61473DC0" w:rsidR="005D01EB" w:rsidRDefault="005D01EB" w:rsidP="005D01EB">
            <w:pPr>
              <w:rPr>
                <w:rFonts w:eastAsia="맑은 고딕"/>
                <w:lang w:val="en-US" w:eastAsia="ko-KR"/>
              </w:rPr>
            </w:pPr>
            <w:r>
              <w:rPr>
                <w:rFonts w:eastAsia="Yu Mincho" w:hint="eastAsia"/>
                <w:lang w:val="en-US" w:eastAsia="ja-JP"/>
              </w:rPr>
              <w:t>S</w:t>
            </w:r>
            <w:r>
              <w:rPr>
                <w:rFonts w:eastAsia="Yu Mincho"/>
                <w:lang w:val="en-US" w:eastAsia="ja-JP"/>
              </w:rPr>
              <w:t>upport</w:t>
            </w:r>
          </w:p>
        </w:tc>
      </w:tr>
      <w:tr w:rsidR="003907AD" w14:paraId="42588DD8" w14:textId="77777777" w:rsidTr="003907AD">
        <w:tc>
          <w:tcPr>
            <w:tcW w:w="1479" w:type="dxa"/>
          </w:tcPr>
          <w:p w14:paraId="6CEBC568"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2C0120EA" w14:textId="77777777" w:rsidR="003907AD" w:rsidRDefault="003907AD" w:rsidP="004764DB">
            <w:pPr>
              <w:rPr>
                <w:rFonts w:eastAsia="PMingLiU"/>
                <w:lang w:val="en-US" w:eastAsia="zh-TW"/>
              </w:rPr>
            </w:pPr>
            <w:r>
              <w:rPr>
                <w:rFonts w:eastAsia="PMingLiU"/>
                <w:lang w:val="en-US" w:eastAsia="zh-TW"/>
              </w:rPr>
              <w:t>We are OK with P6-rev2</w:t>
            </w:r>
          </w:p>
        </w:tc>
      </w:tr>
      <w:tr w:rsidR="006606EA" w14:paraId="24DAD43F" w14:textId="77777777" w:rsidTr="006606EA">
        <w:tc>
          <w:tcPr>
            <w:tcW w:w="1479" w:type="dxa"/>
          </w:tcPr>
          <w:p w14:paraId="52D8E937"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677C356" w14:textId="77777777" w:rsidR="006606EA" w:rsidRDefault="006606EA" w:rsidP="00F8499C">
            <w:pPr>
              <w:spacing w:after="60"/>
              <w:jc w:val="both"/>
              <w:rPr>
                <w:b/>
                <w:lang w:val="en-US"/>
              </w:rPr>
            </w:pPr>
            <w:r>
              <w:rPr>
                <w:b/>
                <w:lang w:val="en-US"/>
              </w:rPr>
              <w:t xml:space="preserve">OK </w:t>
            </w:r>
          </w:p>
          <w:p w14:paraId="1B8DAAB6" w14:textId="77777777" w:rsidR="006606EA" w:rsidRPr="00C50FE5" w:rsidRDefault="006606EA" w:rsidP="00F8499C">
            <w:pPr>
              <w:rPr>
                <w:rFonts w:eastAsia="PMingLiU"/>
                <w:lang w:val="en-US" w:eastAsia="zh-CN"/>
              </w:rPr>
            </w:pPr>
          </w:p>
        </w:tc>
      </w:tr>
      <w:tr w:rsidR="00F853EF" w14:paraId="4B40F921" w14:textId="77777777" w:rsidTr="006606EA">
        <w:tc>
          <w:tcPr>
            <w:tcW w:w="1479" w:type="dxa"/>
          </w:tcPr>
          <w:p w14:paraId="196BB678" w14:textId="2532F63B" w:rsidR="00F853EF" w:rsidRDefault="00F853EF" w:rsidP="00F853EF">
            <w:pPr>
              <w:rPr>
                <w:rFonts w:eastAsia="PMingLiU"/>
                <w:lang w:val="en-US" w:eastAsia="zh-TW"/>
              </w:rPr>
            </w:pPr>
            <w:r>
              <w:rPr>
                <w:rFonts w:eastAsia="SimSun"/>
                <w:lang w:val="en-US" w:eastAsia="zh-CN"/>
              </w:rPr>
              <w:t>Samsung2</w:t>
            </w:r>
          </w:p>
        </w:tc>
        <w:tc>
          <w:tcPr>
            <w:tcW w:w="8152" w:type="dxa"/>
          </w:tcPr>
          <w:p w14:paraId="5443E1F9" w14:textId="2F1D08E8" w:rsidR="00F853EF" w:rsidRDefault="00F853EF" w:rsidP="00F853EF">
            <w:pPr>
              <w:spacing w:after="60"/>
              <w:jc w:val="both"/>
              <w:rPr>
                <w:b/>
                <w:lang w:val="en-US"/>
              </w:rPr>
            </w:pPr>
            <w:r>
              <w:rPr>
                <w:rFonts w:eastAsia="SimSun"/>
                <w:lang w:val="en-US" w:eastAsia="zh-CN"/>
              </w:rPr>
              <w:t>Support</w:t>
            </w:r>
          </w:p>
        </w:tc>
      </w:tr>
      <w:tr w:rsidR="00384F8E" w:rsidRPr="00B257DC" w14:paraId="21912A9C" w14:textId="77777777" w:rsidTr="00384F8E">
        <w:tc>
          <w:tcPr>
            <w:tcW w:w="1479" w:type="dxa"/>
          </w:tcPr>
          <w:p w14:paraId="1DFDE08F" w14:textId="77777777" w:rsidR="00384F8E" w:rsidRDefault="00384F8E" w:rsidP="00AA0A79">
            <w:pPr>
              <w:rPr>
                <w:lang w:val="en-US" w:eastAsia="zh-CN"/>
              </w:rPr>
            </w:pPr>
            <w:r>
              <w:rPr>
                <w:lang w:val="en-US" w:eastAsia="zh-CN"/>
              </w:rPr>
              <w:t>vivo</w:t>
            </w:r>
          </w:p>
        </w:tc>
        <w:tc>
          <w:tcPr>
            <w:tcW w:w="8152" w:type="dxa"/>
          </w:tcPr>
          <w:p w14:paraId="2F9C7DC1" w14:textId="77777777" w:rsidR="00384F8E" w:rsidRDefault="00384F8E" w:rsidP="00AA0A79">
            <w:pPr>
              <w:rPr>
                <w:lang w:val="en-US" w:eastAsia="zh-CN"/>
              </w:rPr>
            </w:pPr>
            <w:r>
              <w:rPr>
                <w:lang w:val="en-US" w:eastAsia="zh-CN"/>
              </w:rPr>
              <w:t>Support the proposal</w:t>
            </w:r>
          </w:p>
        </w:tc>
      </w:tr>
      <w:tr w:rsidR="00BF6B08" w:rsidRPr="00B257DC" w14:paraId="4EE38234" w14:textId="77777777" w:rsidTr="00384F8E">
        <w:tc>
          <w:tcPr>
            <w:tcW w:w="1479" w:type="dxa"/>
          </w:tcPr>
          <w:p w14:paraId="39986A33" w14:textId="340351EB" w:rsidR="00BF6B08" w:rsidRDefault="00BF6B08" w:rsidP="00BF6B08">
            <w:pPr>
              <w:rPr>
                <w:lang w:val="en-US" w:eastAsia="zh-CN"/>
              </w:rPr>
            </w:pPr>
            <w:r>
              <w:rPr>
                <w:rFonts w:eastAsia="맑은 고딕"/>
                <w:lang w:val="en-US" w:eastAsia="ko-KR"/>
              </w:rPr>
              <w:t>LG Electronics2</w:t>
            </w:r>
          </w:p>
        </w:tc>
        <w:tc>
          <w:tcPr>
            <w:tcW w:w="8152" w:type="dxa"/>
          </w:tcPr>
          <w:p w14:paraId="272EF115" w14:textId="7E6A6ACD" w:rsidR="00BF6B08" w:rsidRDefault="00BF6B08" w:rsidP="00BF6B08">
            <w:pPr>
              <w:rPr>
                <w:lang w:val="en-US" w:eastAsia="zh-CN"/>
              </w:rPr>
            </w:pPr>
            <w:r>
              <w:rPr>
                <w:rFonts w:eastAsia="맑은 고딕"/>
                <w:lang w:val="en-US" w:eastAsia="ko-KR"/>
              </w:rPr>
              <w:t>Support the updated proposal.</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2A90280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775D201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r>
              <w:rPr>
                <w:lang w:val="en-US" w:eastAsia="zh-CN"/>
              </w:rPr>
              <w:t>InterDigital</w:t>
            </w:r>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lastRenderedPageBreak/>
              <w:t>CodebookConfig, n1-n2</w:t>
            </w:r>
          </w:p>
          <w:p w14:paraId="6670A9FA" w14:textId="77777777" w:rsidR="003C2A92" w:rsidRDefault="002B1BD5">
            <w:pPr>
              <w:pStyle w:val="affc"/>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affc"/>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nrofPorts</w:t>
            </w:r>
          </w:p>
          <w:p w14:paraId="78CCE431"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affc"/>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Huawei, HiSilicon</w:t>
            </w:r>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affc"/>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22D662C9" w14:textId="77777777" w:rsidR="003C2A92" w:rsidRDefault="002B1BD5">
            <w:pPr>
              <w:pStyle w:val="affc"/>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affc"/>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affc"/>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affc"/>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affc"/>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affc"/>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affc"/>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5FDB0F40" w14:textId="77777777" w:rsidR="003C2A92" w:rsidRDefault="002B1BD5">
            <w:pPr>
              <w:pStyle w:val="affc"/>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affc"/>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ko-KR"/>
              </w:rPr>
              <w:lastRenderedPageBreak/>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aa"/>
              <w:rPr>
                <w:rFonts w:eastAsia="PMingLiU"/>
                <w:lang w:eastAsia="zh-TW"/>
              </w:rPr>
            </w:pPr>
          </w:p>
        </w:tc>
      </w:tr>
      <w:tr w:rsidR="001E77B4" w14:paraId="7C82D4E8" w14:textId="77777777">
        <w:tc>
          <w:tcPr>
            <w:tcW w:w="1479" w:type="dxa"/>
          </w:tcPr>
          <w:p w14:paraId="63CDCD97" w14:textId="7DE4C83E" w:rsidR="001E77B4" w:rsidRDefault="001E77B4" w:rsidP="001E77B4">
            <w:r>
              <w:lastRenderedPageBreak/>
              <w:t>InterDigital</w:t>
            </w:r>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SimSun"/>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r w:rsidRPr="009E5EC9">
              <w:rPr>
                <w:i/>
                <w:iCs/>
                <w:lang w:val="en-US" w:eastAsia="zh-CN"/>
              </w:rPr>
              <w:t>CodebookConfig</w:t>
            </w:r>
            <w:r>
              <w:rPr>
                <w:lang w:val="en-US" w:eastAsia="zh-CN"/>
              </w:rPr>
              <w:t xml:space="preserve">) includes (n1, n2) for single panel and (ng, n1, n2) for multi-panel, codebook subset restriction, and rank restriction. Hence, having </w:t>
            </w:r>
            <w:r w:rsidRPr="009E5EC9">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r w:rsidRPr="009E5EC9">
              <w:rPr>
                <w:i/>
                <w:iCs/>
                <w:lang w:val="en-US" w:eastAsia="zh-CN"/>
              </w:rPr>
              <w:t>nrofPorts</w:t>
            </w:r>
            <w:r>
              <w:rPr>
                <w:lang w:val="en-US" w:eastAsia="zh-CN"/>
              </w:rPr>
              <w:t xml:space="preserve"> is needed since the number of ports can be determined from values of ng, n1 and n2 in the </w:t>
            </w:r>
            <w:r w:rsidRPr="009E5EC9">
              <w:rPr>
                <w:i/>
                <w:iCs/>
                <w:lang w:val="en-US" w:eastAsia="zh-CN"/>
              </w:rPr>
              <w:t>CodebookConfig</w:t>
            </w:r>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affc"/>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nrofPorts</w:t>
            </w:r>
          </w:p>
          <w:p w14:paraId="7A9E193B" w14:textId="77777777" w:rsidR="00BC3583" w:rsidRPr="00BC3583" w:rsidRDefault="00BC3583" w:rsidP="00BC3583">
            <w:pPr>
              <w:pStyle w:val="affc"/>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affc"/>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SimSun"/>
                <w:lang w:val="en-US" w:eastAsia="zh-CN"/>
              </w:rPr>
            </w:pPr>
            <w:r>
              <w:rPr>
                <w:rFonts w:eastAsia="SimSun"/>
                <w:lang w:val="en-US" w:eastAsia="zh-CN"/>
              </w:rPr>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SimSun"/>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r>
              <w:rPr>
                <w:rFonts w:eastAsia="PMingLiU"/>
                <w:lang w:eastAsia="zh-TW"/>
              </w:rPr>
              <w:t>Its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lastRenderedPageBreak/>
              <w:t xml:space="preserve">CodebookConfig,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nrofPorts</w:t>
            </w:r>
          </w:p>
          <w:p w14:paraId="0933CEA9" w14:textId="77777777" w:rsidR="00DE3E55"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affc"/>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14:paraId="28EF9098" w14:textId="77777777" w:rsidR="003B4C09" w:rsidRDefault="003B4C09" w:rsidP="003B4C09">
            <w:pPr>
              <w:rPr>
                <w:rFonts w:eastAsia="맑은 고딕"/>
                <w:lang w:eastAsia="ko-KR"/>
              </w:rPr>
            </w:pPr>
            <w:r>
              <w:rPr>
                <w:rFonts w:eastAsia="맑은 고딕" w:hint="eastAsia"/>
                <w:lang w:eastAsia="ko-KR"/>
              </w:rPr>
              <w:t>W</w:t>
            </w:r>
            <w:r>
              <w:rPr>
                <w:rFonts w:eastAsia="맑은 고딕"/>
                <w:lang w:eastAsia="ko-KR"/>
              </w:rPr>
              <w:t>e think Qualcomm’s version is more agreeable at this stage.</w:t>
            </w:r>
            <w:r>
              <w:rPr>
                <w:rFonts w:eastAsia="맑은 고딕" w:hint="eastAsia"/>
                <w:lang w:eastAsia="ko-KR"/>
              </w:rPr>
              <w:t xml:space="preserve"> </w:t>
            </w:r>
            <w:r>
              <w:rPr>
                <w:rFonts w:eastAsia="맑은 고딕"/>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affc"/>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nrofPorts</w:t>
            </w:r>
          </w:p>
          <w:p w14:paraId="00D73BD2" w14:textId="77777777" w:rsidR="003B4C09" w:rsidRPr="008934B4" w:rsidRDefault="003B4C09" w:rsidP="003B4C09">
            <w:pPr>
              <w:pStyle w:val="affc"/>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affc"/>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맑은 고딕"/>
                <w:szCs w:val="24"/>
                <w:lang w:eastAsia="ko-KR"/>
              </w:rPr>
              <w:t xml:space="preserve">The reason is that in our understanding, </w:t>
            </w:r>
            <w:r w:rsidRPr="008764B6">
              <w:rPr>
                <w:rFonts w:eastAsia="맑은 고딕"/>
                <w:szCs w:val="24"/>
                <w:lang w:eastAsia="ko-KR"/>
              </w:rPr>
              <w:t xml:space="preserve">a subset of antenna ports may </w:t>
            </w:r>
            <w:r>
              <w:rPr>
                <w:rFonts w:eastAsia="맑은 고딕"/>
                <w:szCs w:val="24"/>
                <w:lang w:eastAsia="ko-KR"/>
              </w:rPr>
              <w:t xml:space="preserve">or may </w:t>
            </w:r>
            <w:r w:rsidRPr="008764B6">
              <w:rPr>
                <w:rFonts w:eastAsia="맑은 고딕"/>
                <w:szCs w:val="24"/>
                <w:lang w:eastAsia="ko-KR"/>
              </w:rPr>
              <w:t xml:space="preserve">not be </w:t>
            </w:r>
            <w:r>
              <w:rPr>
                <w:rFonts w:eastAsia="맑은 고딕"/>
                <w:szCs w:val="24"/>
                <w:lang w:eastAsia="ko-KR"/>
              </w:rPr>
              <w:t>explicitly</w:t>
            </w:r>
            <w:r w:rsidRPr="008764B6">
              <w:rPr>
                <w:rFonts w:eastAsia="맑은 고딕"/>
                <w:szCs w:val="24"/>
                <w:lang w:eastAsia="ko-KR"/>
              </w:rPr>
              <w:t xml:space="preserve"> indicated </w:t>
            </w:r>
            <w:r>
              <w:rPr>
                <w:rFonts w:eastAsia="맑은 고딕"/>
                <w:szCs w:val="24"/>
                <w:lang w:eastAsia="ko-KR"/>
              </w:rPr>
              <w:t>as part of</w:t>
            </w:r>
            <w:r w:rsidRPr="008764B6">
              <w:rPr>
                <w:rFonts w:eastAsia="맑은 고딕"/>
                <w:szCs w:val="24"/>
                <w:lang w:eastAsia="ko-KR"/>
              </w:rPr>
              <w:t xml:space="preserve"> the </w:t>
            </w:r>
            <w:r>
              <w:rPr>
                <w:rFonts w:eastAsia="맑은 고딕"/>
                <w:szCs w:val="24"/>
                <w:lang w:eastAsia="ko-KR"/>
              </w:rPr>
              <w:t>CSI report sub-configuration</w:t>
            </w:r>
            <w:r w:rsidRPr="008764B6">
              <w:rPr>
                <w:rFonts w:eastAsia="맑은 고딕"/>
                <w:szCs w:val="24"/>
                <w:lang w:eastAsia="ko-KR"/>
              </w:rPr>
              <w:t xml:space="preserve">. </w:t>
            </w:r>
            <w:r>
              <w:rPr>
                <w:rFonts w:eastAsia="맑은 고딕"/>
                <w:szCs w:val="24"/>
                <w:lang w:eastAsia="ko-KR"/>
              </w:rPr>
              <w:t>For example, it may be derived by CodebookConfig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60C95296" w14:textId="392B4E2F" w:rsidR="005D01EB" w:rsidRDefault="005D01EB" w:rsidP="005D01EB">
            <w:pPr>
              <w:rPr>
                <w:rFonts w:eastAsia="맑은 고딕"/>
                <w:lang w:eastAsia="ko-KR"/>
              </w:rPr>
            </w:pPr>
            <w:r>
              <w:rPr>
                <w:rFonts w:eastAsia="Yu Mincho"/>
                <w:lang w:val="en-US" w:eastAsia="ja-JP"/>
              </w:rPr>
              <w:t>M</w:t>
            </w:r>
            <w:r w:rsidRPr="00DC5F23">
              <w:rPr>
                <w:rFonts w:eastAsia="Yu Mincho"/>
                <w:lang w:val="en-US" w:eastAsia="ja-JP"/>
              </w:rPr>
              <w:t xml:space="preserve">ost of the above elements are </w:t>
            </w:r>
            <w:r>
              <w:rPr>
                <w:rFonts w:eastAsia="Yu Mincho"/>
                <w:lang w:val="en-US" w:eastAsia="ja-JP"/>
              </w:rPr>
              <w:t>reauired to be separately configured in type 1 adaptation case</w:t>
            </w:r>
            <w:r w:rsidRPr="00DC5F23">
              <w:rPr>
                <w:rFonts w:eastAsia="Yu Mincho"/>
                <w:lang w:val="en-US" w:eastAsia="ja-JP"/>
              </w:rPr>
              <w:t>.</w:t>
            </w:r>
            <w:r>
              <w:rPr>
                <w:rFonts w:eastAsia="Yu Mincho"/>
                <w:lang w:val="en-US" w:eastAsia="ja-JP"/>
              </w:rPr>
              <w:t xml:space="preserve"> More specifically, </w:t>
            </w:r>
            <w:r w:rsidRPr="00DC5F23">
              <w:rPr>
                <w:rFonts w:eastAsia="Yu Mincho"/>
                <w:lang w:val="en-US" w:eastAsia="ja-JP"/>
              </w:rPr>
              <w:t>for type 1</w:t>
            </w:r>
            <w:r>
              <w:rPr>
                <w:rFonts w:eastAsia="Yu Mincho"/>
                <w:lang w:val="en-US" w:eastAsia="ja-JP"/>
              </w:rPr>
              <w:t xml:space="preserve"> adaptation</w:t>
            </w:r>
            <w:r w:rsidRPr="00DC5F23">
              <w:rPr>
                <w:rFonts w:eastAsia="Yu Mincho"/>
                <w:lang w:val="en-US" w:eastAsia="ja-JP"/>
              </w:rPr>
              <w:t xml:space="preserve">, different </w:t>
            </w:r>
            <w:r>
              <w:rPr>
                <w:rFonts w:eastAsia="Yu Mincho"/>
                <w:lang w:val="en-US" w:eastAsia="ja-JP"/>
              </w:rPr>
              <w:t xml:space="preserve">CodebookConfig and nrofPorts </w:t>
            </w:r>
            <w:r w:rsidRPr="00DC5F23">
              <w:rPr>
                <w:rFonts w:eastAsia="Yu Mincho"/>
                <w:lang w:val="en-US" w:eastAsia="ja-JP"/>
              </w:rPr>
              <w:t>are required for different spatial adaptation patterns, while for type 2</w:t>
            </w:r>
            <w:r>
              <w:rPr>
                <w:rFonts w:eastAsia="Yu Mincho"/>
                <w:lang w:val="en-US" w:eastAsia="ja-JP"/>
              </w:rPr>
              <w:t xml:space="preserve"> adaptation</w:t>
            </w:r>
            <w:r w:rsidRPr="00DC5F23">
              <w:rPr>
                <w:rFonts w:eastAsia="Yu Mincho"/>
                <w:lang w:val="en-US" w:eastAsia="ja-JP"/>
              </w:rPr>
              <w:t xml:space="preserve">, common </w:t>
            </w:r>
            <w:r>
              <w:rPr>
                <w:rFonts w:eastAsia="Yu Mincho"/>
                <w:lang w:val="en-US" w:eastAsia="ja-JP"/>
              </w:rPr>
              <w:t>CodebookConfig and nrofPorts</w:t>
            </w:r>
            <w:r w:rsidRPr="00DC5F23">
              <w:rPr>
                <w:rFonts w:eastAsia="Yu Mincho"/>
                <w:lang w:val="en-US" w:eastAsia="ja-JP"/>
              </w:rPr>
              <w:t xml:space="preserve"> can be considered. We </w:t>
            </w:r>
            <w:r>
              <w:rPr>
                <w:rFonts w:eastAsia="Yu Mincho"/>
                <w:lang w:val="en-US" w:eastAsia="ja-JP"/>
              </w:rPr>
              <w:t>think</w:t>
            </w:r>
            <w:r w:rsidRPr="00DC5F23">
              <w:rPr>
                <w:rFonts w:eastAsia="Yu Mincho"/>
                <w:lang w:val="en-US" w:eastAsia="ja-JP"/>
              </w:rPr>
              <w:t xml:space="preserve"> </w:t>
            </w:r>
            <w:r>
              <w:rPr>
                <w:rFonts w:eastAsia="Yu Mincho"/>
                <w:lang w:val="en-US" w:eastAsia="ja-JP"/>
              </w:rPr>
              <w:t xml:space="preserve">that </w:t>
            </w:r>
            <w:r w:rsidRPr="00DC5F23">
              <w:rPr>
                <w:rFonts w:eastAsia="Yu Mincho"/>
                <w:lang w:val="en-US" w:eastAsia="ja-JP"/>
              </w:rPr>
              <w:t xml:space="preserve">separate lists for type 1 </w:t>
            </w:r>
            <w:r>
              <w:rPr>
                <w:rFonts w:eastAsia="Yu Mincho"/>
                <w:lang w:val="en-US" w:eastAsia="ja-JP"/>
              </w:rPr>
              <w:t xml:space="preserve">adaptation </w:t>
            </w:r>
            <w:r w:rsidRPr="00DC5F23">
              <w:rPr>
                <w:rFonts w:eastAsia="Yu Mincho"/>
                <w:lang w:val="en-US" w:eastAsia="ja-JP"/>
              </w:rPr>
              <w:t>and type 2</w:t>
            </w:r>
            <w:r>
              <w:rPr>
                <w:rFonts w:eastAsia="Yu Mincho"/>
                <w:lang w:val="en-US" w:eastAsia="ja-JP"/>
              </w:rPr>
              <w:t xml:space="preserve"> adaptation are needed to facilitate the discussion about which element is required for sub-configuration</w:t>
            </w:r>
            <w:r w:rsidRPr="00DC5F23">
              <w:rPr>
                <w:rFonts w:eastAsia="Yu Mincho"/>
                <w:lang w:val="en-US" w:eastAsia="ja-JP"/>
              </w:rPr>
              <w:t>.</w:t>
            </w:r>
            <w:r>
              <w:rPr>
                <w:rFonts w:eastAsia="Yu Mincho"/>
                <w:lang w:val="en-US" w:eastAsia="ja-JP"/>
              </w:rPr>
              <w:t xml:space="preserve"> </w:t>
            </w:r>
          </w:p>
        </w:tc>
      </w:tr>
      <w:tr w:rsidR="003907AD" w14:paraId="262E9D0C" w14:textId="77777777" w:rsidTr="003907AD">
        <w:tc>
          <w:tcPr>
            <w:tcW w:w="1479" w:type="dxa"/>
          </w:tcPr>
          <w:p w14:paraId="4D6D45C2"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741A0B40" w14:textId="77777777" w:rsidR="003907AD" w:rsidRDefault="003907AD" w:rsidP="004764DB">
            <w:pPr>
              <w:rPr>
                <w:rFonts w:eastAsia="PMingLiU"/>
                <w:lang w:val="en-US" w:eastAsia="zh-TW"/>
              </w:rPr>
            </w:pPr>
            <w:r>
              <w:rPr>
                <w:rFonts w:eastAsia="PMingLiU"/>
                <w:lang w:val="en-US" w:eastAsia="zh-TW"/>
              </w:rPr>
              <w:t>We support Qualcomm’s proposed update</w:t>
            </w:r>
          </w:p>
        </w:tc>
      </w:tr>
      <w:tr w:rsidR="006606EA" w14:paraId="1A7FA8FA" w14:textId="77777777" w:rsidTr="006606EA">
        <w:tc>
          <w:tcPr>
            <w:tcW w:w="1479" w:type="dxa"/>
          </w:tcPr>
          <w:p w14:paraId="7A9DA233"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C646AE1" w14:textId="77777777" w:rsidR="006606EA" w:rsidRDefault="006606EA" w:rsidP="00F8499C">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364E008"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4FF33F6A"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41D49B4D"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456B1FE" w14:textId="77777777" w:rsidR="006606EA" w:rsidRDefault="006606EA" w:rsidP="00F8499C">
            <w:pPr>
              <w:spacing w:after="60"/>
              <w:outlineLvl w:val="2"/>
              <w:rPr>
                <w:b/>
              </w:rPr>
            </w:pPr>
            <w:r>
              <w:rPr>
                <w:rFonts w:hint="eastAsia"/>
                <w:b/>
              </w:rPr>
              <w:t>P</w:t>
            </w:r>
            <w:r>
              <w:rPr>
                <w:b/>
              </w:rPr>
              <w:t>-Q8</w:t>
            </w:r>
          </w:p>
          <w:p w14:paraId="5CF708A8" w14:textId="77777777" w:rsidR="006606EA" w:rsidRDefault="006606EA" w:rsidP="00F8499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13F564" w14:textId="77777777" w:rsidR="006606EA" w:rsidRDefault="006606EA" w:rsidP="00F8499C">
            <w:pPr>
              <w:pStyle w:val="affc"/>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C50FE5">
              <w:rPr>
                <w:rFonts w:eastAsia="MS Mincho"/>
                <w:b/>
                <w:strike/>
                <w:szCs w:val="24"/>
                <w:lang w:eastAsia="ja-JP"/>
              </w:rPr>
              <w:t>,</w:t>
            </w:r>
            <w:r w:rsidRPr="00C50FE5">
              <w:rPr>
                <w:rFonts w:eastAsia="MS Mincho"/>
                <w:b/>
                <w:strike/>
                <w:color w:val="FF0000"/>
                <w:szCs w:val="24"/>
                <w:lang w:eastAsia="ja-JP"/>
              </w:rPr>
              <w:t xml:space="preserve"> n1-n2</w:t>
            </w:r>
          </w:p>
          <w:p w14:paraId="74B9C76E" w14:textId="77777777" w:rsidR="006606EA" w:rsidRPr="00C50FE5" w:rsidRDefault="006606EA" w:rsidP="00F8499C">
            <w:pPr>
              <w:pStyle w:val="affc"/>
              <w:numPr>
                <w:ilvl w:val="1"/>
                <w:numId w:val="19"/>
              </w:numPr>
              <w:spacing w:after="60"/>
              <w:contextualSpacing/>
              <w:jc w:val="both"/>
              <w:rPr>
                <w:rFonts w:eastAsia="MS Mincho"/>
                <w:b/>
                <w:strike/>
                <w:color w:val="FF0000"/>
                <w:szCs w:val="24"/>
                <w:lang w:eastAsia="ja-JP"/>
              </w:rPr>
            </w:pPr>
            <w:r w:rsidRPr="00C50FE5">
              <w:rPr>
                <w:rFonts w:eastAsia="PMingLiU"/>
                <w:b/>
                <w:strike/>
                <w:color w:val="FF0000"/>
                <w:lang w:val="en-US" w:eastAsia="zh-TW"/>
              </w:rPr>
              <w:t>codebook subset restriction</w:t>
            </w:r>
          </w:p>
          <w:p w14:paraId="1624B974" w14:textId="77777777" w:rsidR="006606EA" w:rsidRPr="00C50FE5" w:rsidRDefault="006606EA" w:rsidP="00F8499C">
            <w:pPr>
              <w:pStyle w:val="affc"/>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a subset of antenna ports within a codebook</w:t>
            </w:r>
          </w:p>
          <w:p w14:paraId="19EB5F99" w14:textId="77777777" w:rsidR="006606EA" w:rsidRPr="00C50FE5" w:rsidRDefault="006606EA" w:rsidP="00F8499C">
            <w:pPr>
              <w:pStyle w:val="affc"/>
              <w:numPr>
                <w:ilvl w:val="1"/>
                <w:numId w:val="19"/>
              </w:numPr>
              <w:spacing w:after="60"/>
              <w:contextualSpacing/>
              <w:jc w:val="both"/>
              <w:rPr>
                <w:rFonts w:eastAsia="MS Mincho"/>
                <w:b/>
                <w:szCs w:val="24"/>
                <w:lang w:eastAsia="ja-JP"/>
              </w:rPr>
            </w:pPr>
            <w:r w:rsidRPr="00C50FE5">
              <w:rPr>
                <w:b/>
                <w:color w:val="FF0000"/>
                <w:szCs w:val="24"/>
                <w:lang w:eastAsia="zh-CN"/>
              </w:rPr>
              <w:t xml:space="preserve">FFS: </w:t>
            </w:r>
            <w:r w:rsidRPr="00C50FE5">
              <w:rPr>
                <w:rFonts w:hint="eastAsia"/>
                <w:b/>
                <w:color w:val="FF0000"/>
                <w:szCs w:val="24"/>
                <w:lang w:eastAsia="zh-CN"/>
              </w:rPr>
              <w:t>r</w:t>
            </w:r>
            <w:r w:rsidRPr="00C50FE5">
              <w:rPr>
                <w:b/>
                <w:szCs w:val="24"/>
                <w:lang w:eastAsia="zh-CN"/>
              </w:rPr>
              <w:t>ank restriction</w:t>
            </w:r>
          </w:p>
          <w:p w14:paraId="75BF3CDB" w14:textId="77777777" w:rsidR="006606EA" w:rsidRPr="00C50FE5" w:rsidRDefault="006606EA" w:rsidP="00F8499C">
            <w:pPr>
              <w:pStyle w:val="affc"/>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nrofPorts</w:t>
            </w:r>
          </w:p>
          <w:p w14:paraId="448E9A50" w14:textId="77777777" w:rsidR="006606EA" w:rsidRPr="00C50FE5" w:rsidRDefault="006606EA" w:rsidP="00F8499C">
            <w:pPr>
              <w:pStyle w:val="affc"/>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Indicator(s) of a subset of antenna ports within a codebook</w:t>
            </w:r>
          </w:p>
          <w:p w14:paraId="2DC2D989" w14:textId="77777777" w:rsidR="006606EA" w:rsidRDefault="006606EA" w:rsidP="00F8499C">
            <w:pPr>
              <w:pStyle w:val="affc"/>
              <w:numPr>
                <w:ilvl w:val="1"/>
                <w:numId w:val="19"/>
              </w:numPr>
              <w:spacing w:after="60"/>
              <w:contextualSpacing/>
              <w:jc w:val="both"/>
              <w:rPr>
                <w:rFonts w:eastAsia="MS Mincho"/>
                <w:b/>
                <w:szCs w:val="24"/>
                <w:lang w:eastAsia="ja-JP"/>
              </w:rPr>
            </w:pPr>
            <w:r w:rsidRPr="00C50FE5">
              <w:rPr>
                <w:rFonts w:eastAsia="MS Mincho"/>
                <w:b/>
                <w:color w:val="FF0000"/>
                <w:szCs w:val="24"/>
                <w:lang w:eastAsia="ja-JP"/>
              </w:rPr>
              <w:lastRenderedPageBreak/>
              <w:t xml:space="preserve">FFS: </w:t>
            </w:r>
            <w:r>
              <w:rPr>
                <w:rFonts w:eastAsia="MS Mincho"/>
                <w:b/>
                <w:szCs w:val="24"/>
                <w:lang w:eastAsia="ja-JP"/>
              </w:rPr>
              <w:t>report quantity</w:t>
            </w:r>
          </w:p>
          <w:p w14:paraId="27203AE2" w14:textId="77777777" w:rsidR="006606EA" w:rsidRPr="00C50FE5" w:rsidRDefault="006606EA" w:rsidP="00F8499C">
            <w:pPr>
              <w:rPr>
                <w:rFonts w:eastAsia="PMingLiU"/>
                <w:lang w:val="en-US" w:eastAsia="zh-TW"/>
              </w:rPr>
            </w:pPr>
          </w:p>
        </w:tc>
      </w:tr>
      <w:tr w:rsidR="00F853EF" w14:paraId="701D29A1" w14:textId="77777777" w:rsidTr="006606EA">
        <w:tc>
          <w:tcPr>
            <w:tcW w:w="1479" w:type="dxa"/>
          </w:tcPr>
          <w:p w14:paraId="3C0896BC" w14:textId="406BFB82" w:rsidR="00F853EF" w:rsidRDefault="00F853EF" w:rsidP="00F853EF">
            <w:pPr>
              <w:rPr>
                <w:rFonts w:eastAsia="PMingLiU"/>
                <w:lang w:val="en-US" w:eastAsia="zh-TW"/>
              </w:rPr>
            </w:pPr>
            <w:r>
              <w:rPr>
                <w:rFonts w:eastAsia="SimSun"/>
                <w:lang w:val="en-US" w:eastAsia="zh-CN"/>
              </w:rPr>
              <w:lastRenderedPageBreak/>
              <w:t>Samsung2</w:t>
            </w:r>
          </w:p>
        </w:tc>
        <w:tc>
          <w:tcPr>
            <w:tcW w:w="8152" w:type="dxa"/>
          </w:tcPr>
          <w:p w14:paraId="099C839F" w14:textId="77777777" w:rsidR="00F853EF" w:rsidRDefault="00F853EF" w:rsidP="00F853EF">
            <w:pPr>
              <w:rPr>
                <w:lang w:val="en-US" w:eastAsia="zh-CN"/>
              </w:rPr>
            </w:pPr>
            <w:r>
              <w:rPr>
                <w:lang w:val="en-US" w:eastAsia="zh-CN"/>
              </w:rPr>
              <w:t>Support in high-level along with a few revisions for elaboration. The reasons for revisions is</w:t>
            </w:r>
          </w:p>
          <w:p w14:paraId="5472129F" w14:textId="77777777" w:rsidR="00F853EF" w:rsidRDefault="00F853EF" w:rsidP="00F853EF">
            <w:pPr>
              <w:pStyle w:val="affc"/>
              <w:numPr>
                <w:ilvl w:val="0"/>
                <w:numId w:val="46"/>
              </w:numPr>
              <w:spacing w:after="60"/>
              <w:rPr>
                <w:lang w:val="en-US" w:eastAsia="zh-CN"/>
              </w:rPr>
            </w:pPr>
            <w:r>
              <w:rPr>
                <w:lang w:val="en-US" w:eastAsia="zh-CN"/>
              </w:rPr>
              <w:t>n1-n2, CBSR, and RI-restriction are part of CodebookConfig. Thus, listing them in the same level with CodebookConfig is inappropriate.</w:t>
            </w:r>
          </w:p>
          <w:p w14:paraId="37414FE1" w14:textId="77777777" w:rsidR="00F853EF" w:rsidRDefault="00F853EF" w:rsidP="00F853EF">
            <w:pPr>
              <w:pStyle w:val="affc"/>
              <w:numPr>
                <w:ilvl w:val="0"/>
                <w:numId w:val="46"/>
              </w:numPr>
              <w:spacing w:after="60"/>
              <w:rPr>
                <w:lang w:val="en-US" w:eastAsia="zh-CN"/>
              </w:rPr>
            </w:pPr>
            <w:r w:rsidRPr="009C015B">
              <w:rPr>
                <w:lang w:val="en-US" w:eastAsia="zh-CN"/>
              </w:rPr>
              <w:t>nrofPorts</w:t>
            </w:r>
            <w:r>
              <w:rPr>
                <w:lang w:val="en-US" w:eastAsia="zh-CN"/>
              </w:rPr>
              <w:t xml:space="preserve"> is part of CSI resource configuration, not CodebookConfig. Also, it is implicitly included in the CodebookConfig via n1-n2 indication.</w:t>
            </w:r>
          </w:p>
          <w:p w14:paraId="5FA236B7" w14:textId="77777777" w:rsidR="00F853EF" w:rsidRPr="00752353" w:rsidRDefault="00F853EF" w:rsidP="00F853EF">
            <w:pPr>
              <w:pStyle w:val="affc"/>
              <w:numPr>
                <w:ilvl w:val="0"/>
                <w:numId w:val="46"/>
              </w:numPr>
              <w:spacing w:after="60"/>
              <w:rPr>
                <w:lang w:val="en-US" w:eastAsia="zh-CN"/>
              </w:rPr>
            </w:pPr>
            <w:r>
              <w:rPr>
                <w:lang w:val="en-US" w:eastAsia="zh-CN"/>
              </w:rPr>
              <w:t>Do not understand having both ‘</w:t>
            </w:r>
            <w:r w:rsidRPr="00752353">
              <w:rPr>
                <w:lang w:val="en-US" w:eastAsia="zh-CN"/>
              </w:rPr>
              <w:t>a subset of antenna ports within a codebook</w:t>
            </w:r>
            <w:r>
              <w:rPr>
                <w:lang w:val="en-US" w:eastAsia="zh-CN"/>
              </w:rPr>
              <w:t>’ and ‘</w:t>
            </w:r>
            <w:r w:rsidRPr="00752353">
              <w:rPr>
                <w:lang w:val="en-US" w:eastAsia="zh-CN"/>
              </w:rPr>
              <w:t>Indicator(s) of a subset of antenna ports within a codebook</w:t>
            </w:r>
            <w:r>
              <w:rPr>
                <w:lang w:val="en-US" w:eastAsia="zh-CN"/>
              </w:rPr>
              <w:t xml:space="preserve">’. Indicators may be included in the triggering DCI for indication of which sub-configurations. </w:t>
            </w:r>
          </w:p>
          <w:p w14:paraId="6D19EB5C" w14:textId="77777777" w:rsidR="00F853EF" w:rsidRDefault="00F853EF" w:rsidP="00F853EF">
            <w:pPr>
              <w:spacing w:after="60"/>
              <w:outlineLvl w:val="2"/>
              <w:rPr>
                <w:b/>
              </w:rPr>
            </w:pPr>
            <w:r>
              <w:rPr>
                <w:rFonts w:hint="eastAsia"/>
                <w:b/>
              </w:rPr>
              <w:t>P</w:t>
            </w:r>
            <w:r>
              <w:rPr>
                <w:b/>
              </w:rPr>
              <w:t>-Q8</w:t>
            </w:r>
          </w:p>
          <w:p w14:paraId="1667234F" w14:textId="77777777" w:rsidR="00F853EF" w:rsidRDefault="00F853EF" w:rsidP="00F853E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C23CFB" w14:textId="77777777" w:rsidR="00F853EF" w:rsidRDefault="00F853EF" w:rsidP="00F853EF">
            <w:pPr>
              <w:pStyle w:val="affc"/>
              <w:numPr>
                <w:ilvl w:val="1"/>
                <w:numId w:val="19"/>
              </w:numPr>
              <w:spacing w:after="60"/>
              <w:contextualSpacing/>
              <w:jc w:val="both"/>
              <w:rPr>
                <w:rFonts w:eastAsia="MS Mincho"/>
                <w:b/>
                <w:szCs w:val="24"/>
                <w:lang w:eastAsia="ja-JP"/>
              </w:rPr>
            </w:pPr>
            <w:r>
              <w:rPr>
                <w:rFonts w:eastAsia="MS Mincho"/>
                <w:b/>
                <w:szCs w:val="24"/>
                <w:lang w:eastAsia="ja-JP"/>
              </w:rPr>
              <w:t xml:space="preserve">CodebookConfig </w:t>
            </w:r>
          </w:p>
          <w:p w14:paraId="6FAA3442" w14:textId="77777777" w:rsidR="00F853EF" w:rsidRDefault="00F853EF" w:rsidP="00F853EF">
            <w:pPr>
              <w:pStyle w:val="affc"/>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6FA3C853" w14:textId="77777777" w:rsidR="00F853EF" w:rsidRDefault="00F853EF" w:rsidP="00F853EF">
            <w:pPr>
              <w:pStyle w:val="affc"/>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79491E32" w14:textId="77777777" w:rsidR="00F853EF" w:rsidRPr="009C015B" w:rsidRDefault="00F853EF" w:rsidP="00F853EF">
            <w:pPr>
              <w:pStyle w:val="affc"/>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8B6E8F" w14:textId="77777777" w:rsidR="00F853EF" w:rsidRDefault="00F853EF" w:rsidP="00F853EF">
            <w:pPr>
              <w:rPr>
                <w:rFonts w:eastAsia="PMingLiU"/>
                <w:lang w:val="en-US" w:eastAsia="zh-TW"/>
              </w:rPr>
            </w:pPr>
          </w:p>
        </w:tc>
      </w:tr>
      <w:tr w:rsidR="00384F8E" w14:paraId="3FEF7F32" w14:textId="77777777" w:rsidTr="00384F8E">
        <w:tc>
          <w:tcPr>
            <w:tcW w:w="1479" w:type="dxa"/>
          </w:tcPr>
          <w:p w14:paraId="63BF1B9A" w14:textId="77777777" w:rsidR="00384F8E" w:rsidRDefault="00384F8E" w:rsidP="00AA0A79">
            <w:pPr>
              <w:rPr>
                <w:rFonts w:eastAsia="PMingLiU"/>
                <w:lang w:val="en-US" w:eastAsia="zh-TW"/>
              </w:rPr>
            </w:pPr>
            <w:r>
              <w:rPr>
                <w:rFonts w:eastAsia="PMingLiU"/>
                <w:lang w:val="en-US" w:eastAsia="zh-TW"/>
              </w:rPr>
              <w:t>vivo</w:t>
            </w:r>
          </w:p>
        </w:tc>
        <w:tc>
          <w:tcPr>
            <w:tcW w:w="8152" w:type="dxa"/>
          </w:tcPr>
          <w:p w14:paraId="3592CE52" w14:textId="77777777" w:rsidR="00384F8E" w:rsidRDefault="00384F8E" w:rsidP="00AA0A79">
            <w:pPr>
              <w:rPr>
                <w:rFonts w:eastAsia="PMingLiU"/>
                <w:lang w:val="en-US" w:eastAsia="zh-TW"/>
              </w:rPr>
            </w:pPr>
            <w:r>
              <w:rPr>
                <w:rFonts w:eastAsia="PMingLiU"/>
                <w:lang w:val="en-US" w:eastAsia="zh-TW"/>
              </w:rPr>
              <w:t>At least consider the following. FFS others</w:t>
            </w:r>
          </w:p>
          <w:p w14:paraId="5C01DE6D" w14:textId="77777777" w:rsidR="00384F8E" w:rsidRPr="00922EBE" w:rsidRDefault="00384F8E" w:rsidP="00384F8E">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 xml:space="preserve">CodebookConfig,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EBEF61B" w14:textId="77777777" w:rsidR="00384F8E" w:rsidRPr="00922EBE" w:rsidRDefault="00384F8E" w:rsidP="00384F8E">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nrofPorts</w:t>
            </w:r>
          </w:p>
          <w:p w14:paraId="0EF442FA" w14:textId="77777777" w:rsidR="00384F8E" w:rsidRPr="00922EBE" w:rsidRDefault="00384F8E" w:rsidP="00384F8E">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BBA2A24" w14:textId="77777777" w:rsidR="00384F8E" w:rsidRDefault="00384F8E" w:rsidP="00AA0A79">
            <w:pPr>
              <w:rPr>
                <w:rFonts w:eastAsia="PMingLiU"/>
                <w:lang w:val="en-US" w:eastAsia="zh-TW"/>
              </w:rPr>
            </w:pPr>
          </w:p>
        </w:tc>
      </w:tr>
      <w:tr w:rsidR="00BF6B08" w14:paraId="7F70B62F" w14:textId="77777777" w:rsidTr="00384F8E">
        <w:tc>
          <w:tcPr>
            <w:tcW w:w="1479" w:type="dxa"/>
          </w:tcPr>
          <w:p w14:paraId="5DB03A79" w14:textId="75EE28C8" w:rsidR="00BF6B08" w:rsidRDefault="00BF6B08" w:rsidP="00BF6B08">
            <w:pPr>
              <w:rPr>
                <w:rFonts w:eastAsia="PMingLiU"/>
                <w:lang w:val="en-US" w:eastAsia="zh-TW"/>
              </w:rPr>
            </w:pPr>
            <w:r>
              <w:rPr>
                <w:rFonts w:eastAsia="맑은 고딕" w:hint="eastAsia"/>
                <w:lang w:val="en-US" w:eastAsia="ko-KR"/>
              </w:rPr>
              <w:t>LG Electronics2</w:t>
            </w:r>
          </w:p>
        </w:tc>
        <w:tc>
          <w:tcPr>
            <w:tcW w:w="8152" w:type="dxa"/>
          </w:tcPr>
          <w:p w14:paraId="4CC0119E" w14:textId="72B4F338" w:rsidR="00BF6B08" w:rsidRDefault="00BF6B08" w:rsidP="00BF6B08">
            <w:pPr>
              <w:rPr>
                <w:rFonts w:eastAsia="PMingLiU"/>
                <w:lang w:val="en-US" w:eastAsia="zh-TW"/>
              </w:rPr>
            </w:pPr>
            <w:r w:rsidRPr="00CC12CA">
              <w:rPr>
                <w:rFonts w:eastAsia="맑은 고딕"/>
                <w:lang w:val="en-US" w:eastAsia="ko-KR"/>
              </w:rPr>
              <w:t>There seem to be some sub-bullet that are unclear or duplicated on the list.</w:t>
            </w:r>
            <w:r>
              <w:rPr>
                <w:rFonts w:eastAsia="맑은 고딕"/>
                <w:lang w:val="en-US" w:eastAsia="ko-KR"/>
              </w:rPr>
              <w:t xml:space="preserve"> </w:t>
            </w:r>
            <w:r>
              <w:rPr>
                <w:rFonts w:eastAsia="맑은 고딕"/>
                <w:lang w:val="en-US" w:eastAsia="ko-KR"/>
              </w:rPr>
              <w:t>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bl>
    <w:p w14:paraId="061C1C62" w14:textId="77777777" w:rsidR="003C2A92" w:rsidRPr="003907AD" w:rsidRDefault="003C2A92">
      <w:pPr>
        <w:spacing w:afterLines="50" w:after="120"/>
        <w:contextualSpacing/>
        <w:jc w:val="both"/>
        <w:rPr>
          <w:rFonts w:eastAsia="MS Mincho"/>
          <w:szCs w:val="24"/>
          <w:lang w:val="en-US"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맑은 고딕"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맑은 고딕"/>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lastRenderedPageBreak/>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affc"/>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affc"/>
              <w:numPr>
                <w:ilvl w:val="0"/>
                <w:numId w:val="31"/>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C2A92" w14:paraId="1A801BD6" w14:textId="77777777">
        <w:tc>
          <w:tcPr>
            <w:tcW w:w="1479" w:type="dxa"/>
          </w:tcPr>
          <w:p w14:paraId="49DD3EE6" w14:textId="77777777" w:rsidR="003C2A92" w:rsidRDefault="002B1BD5">
            <w:pPr>
              <w:rPr>
                <w:lang w:val="en-US" w:eastAsia="zh-CN"/>
              </w:rPr>
            </w:pPr>
            <w:r>
              <w:t>Huawei, HiSilicon</w:t>
            </w:r>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r>
              <w:rPr>
                <w:rFonts w:hint="eastAsia"/>
                <w:lang w:val="en-US" w:eastAsia="zh-CN"/>
              </w:rPr>
              <w:t>Y</w:t>
            </w:r>
            <w:r>
              <w:rPr>
                <w:lang w:val="en-US" w:eastAsia="zh-CN"/>
              </w:rPr>
              <w:t>es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14:paraId="074754AE" w14:textId="728E3F0B" w:rsidR="003B4C09" w:rsidRDefault="003B4C09" w:rsidP="003B4C09">
            <w:pPr>
              <w:rPr>
                <w:rFonts w:eastAsia="PMingLiU"/>
                <w:lang w:val="en-US" w:eastAsia="zh-TW"/>
              </w:rPr>
            </w:pPr>
            <w:r>
              <w:rPr>
                <w:rFonts w:eastAsia="맑은 고딕" w:hint="eastAsia"/>
                <w:lang w:val="en-US" w:eastAsia="ko-KR"/>
              </w:rPr>
              <w:t>Y</w:t>
            </w:r>
            <w:r>
              <w:rPr>
                <w:rFonts w:eastAsia="맑은 고딕"/>
                <w:lang w:val="en-US" w:eastAsia="ko-KR"/>
              </w:rPr>
              <w:t>es for Q1.</w:t>
            </w:r>
          </w:p>
        </w:tc>
      </w:tr>
      <w:tr w:rsidR="005D01EB" w14:paraId="54A7CA97" w14:textId="77777777">
        <w:tc>
          <w:tcPr>
            <w:tcW w:w="1479" w:type="dxa"/>
          </w:tcPr>
          <w:p w14:paraId="544419F0" w14:textId="00A50423"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559C704E" w14:textId="77777777" w:rsidR="005D01EB" w:rsidRDefault="005D01EB" w:rsidP="005D01EB">
            <w:pPr>
              <w:rPr>
                <w:rFonts w:eastAsia="Yu Mincho"/>
                <w:lang w:val="en-US" w:eastAsia="ja-JP"/>
              </w:rPr>
            </w:pPr>
            <w:r>
              <w:rPr>
                <w:rFonts w:eastAsia="Yu Mincho" w:hint="eastAsia"/>
                <w:lang w:val="en-US" w:eastAsia="ja-JP"/>
              </w:rPr>
              <w:t>F</w:t>
            </w:r>
            <w:r>
              <w:rPr>
                <w:rFonts w:eastAsia="Yu Mincho"/>
                <w:lang w:val="en-US" w:eastAsia="ja-JP"/>
              </w:rPr>
              <w:t>or the 1</w:t>
            </w:r>
            <w:r w:rsidRPr="00DC5F23">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맑은 고딕"/>
                <w:lang w:val="en-US" w:eastAsia="ko-KR"/>
              </w:rPr>
            </w:pPr>
            <w:r>
              <w:rPr>
                <w:rFonts w:eastAsia="Yu Mincho"/>
                <w:lang w:val="en-US" w:eastAsia="ja-JP"/>
              </w:rPr>
              <w:t>For the 2</w:t>
            </w:r>
            <w:r w:rsidRPr="00853A68">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w:t>
            </w:r>
            <w:r w:rsidRPr="00101356">
              <w:rPr>
                <w:rFonts w:eastAsia="Yu Mincho"/>
                <w:lang w:val="en-US" w:eastAsia="ja-JP"/>
              </w:rPr>
              <w:t>are linearly scaled with the number of spatial adaptation patterns and the number of resources in each spatial adaptation pattern.</w:t>
            </w:r>
            <w:r>
              <w:rPr>
                <w:rFonts w:eastAsia="Yu Mincho"/>
                <w:lang w:val="en-US" w:eastAsia="ja-JP"/>
              </w:rPr>
              <w:t xml:space="preserve"> In the case of utilizing correlation between PMIs, further study is required. In addition</w:t>
            </w:r>
            <w:r w:rsidRPr="00101356">
              <w:rPr>
                <w:rFonts w:eastAsia="Yu Mincho"/>
                <w:lang w:val="en-US" w:eastAsia="ja-JP"/>
              </w:rPr>
              <w:t xml:space="preserve">, </w:t>
            </w:r>
            <w:r>
              <w:rPr>
                <w:rFonts w:eastAsia="Yu Mincho"/>
                <w:lang w:val="en-US" w:eastAsia="ja-JP"/>
              </w:rPr>
              <w:t>the simplest way is to calculate</w:t>
            </w:r>
            <w:r w:rsidRPr="00101356">
              <w:rPr>
                <w:rFonts w:eastAsia="Yu Mincho"/>
                <w:lang w:val="en-US" w:eastAsia="ja-JP"/>
              </w:rPr>
              <w:t xml:space="preserve"> of </w:t>
            </w:r>
            <w:r>
              <w:rPr>
                <w:rFonts w:eastAsia="Yu Mincho"/>
                <w:lang w:val="en-US" w:eastAsia="ja-JP"/>
              </w:rPr>
              <w:t xml:space="preserve">CPU occupancy based on the highest case to accommodate different situations.  </w:t>
            </w:r>
          </w:p>
        </w:tc>
      </w:tr>
      <w:tr w:rsidR="003907AD" w14:paraId="092DF4E2" w14:textId="77777777" w:rsidTr="003907AD">
        <w:tc>
          <w:tcPr>
            <w:tcW w:w="1479" w:type="dxa"/>
          </w:tcPr>
          <w:p w14:paraId="71AE2CB2"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41F5AE56" w14:textId="77777777" w:rsidR="003907AD" w:rsidRDefault="003907AD" w:rsidP="004764DB">
            <w:pPr>
              <w:rPr>
                <w:rFonts w:eastAsia="PMingLiU"/>
                <w:lang w:val="en-US" w:eastAsia="zh-TW"/>
              </w:rPr>
            </w:pPr>
            <w:r>
              <w:rPr>
                <w:rFonts w:eastAsia="PMingLiU"/>
                <w:lang w:val="en-US" w:eastAsia="zh-TW"/>
              </w:rPr>
              <w:t>We don’t think A2-2 would work for Type 2 spatial domain adaptation</w:t>
            </w:r>
          </w:p>
        </w:tc>
      </w:tr>
      <w:tr w:rsidR="00F853EF" w14:paraId="15D9DF87" w14:textId="77777777" w:rsidTr="003907AD">
        <w:tc>
          <w:tcPr>
            <w:tcW w:w="1479" w:type="dxa"/>
          </w:tcPr>
          <w:p w14:paraId="162C86F5" w14:textId="760A8ADB" w:rsidR="00F853EF" w:rsidRDefault="00F853EF" w:rsidP="00F853EF">
            <w:pPr>
              <w:rPr>
                <w:rFonts w:eastAsia="PMingLiU"/>
                <w:lang w:val="en-US" w:eastAsia="zh-TW"/>
              </w:rPr>
            </w:pPr>
            <w:r>
              <w:rPr>
                <w:lang w:val="en-US" w:eastAsia="zh-CN"/>
              </w:rPr>
              <w:t>Samsung2</w:t>
            </w:r>
          </w:p>
        </w:tc>
        <w:tc>
          <w:tcPr>
            <w:tcW w:w="8152" w:type="dxa"/>
          </w:tcPr>
          <w:p w14:paraId="0D7DF82F" w14:textId="77777777" w:rsidR="00F853EF" w:rsidRDefault="00F853EF" w:rsidP="00F853EF">
            <w:pPr>
              <w:rPr>
                <w:lang w:val="en-US" w:eastAsia="zh-CN"/>
              </w:rPr>
            </w:pPr>
            <w:r>
              <w:rPr>
                <w:lang w:val="en-US" w:eastAsia="zh-CN"/>
              </w:rPr>
              <w:t>1</w:t>
            </w:r>
            <w:r w:rsidRPr="00572F2C">
              <w:rPr>
                <w:vertAlign w:val="superscript"/>
                <w:lang w:val="en-US" w:eastAsia="zh-CN"/>
              </w:rPr>
              <w:t>st</w:t>
            </w:r>
            <w:r>
              <w:rPr>
                <w:lang w:val="en-US" w:eastAsia="zh-CN"/>
              </w:rPr>
              <w:t xml:space="preserve"> point: Yes, it can be applied to Type 2 SD adaptation. </w:t>
            </w:r>
          </w:p>
          <w:p w14:paraId="454226DE" w14:textId="34A6EA08" w:rsidR="00F853EF" w:rsidRDefault="00F853EF" w:rsidP="00F853EF">
            <w:pPr>
              <w:rPr>
                <w:rFonts w:eastAsia="PMingLiU"/>
                <w:lang w:val="en-US" w:eastAsia="zh-TW"/>
              </w:rPr>
            </w:pPr>
            <w:r>
              <w:rPr>
                <w:lang w:val="en-US" w:eastAsia="zh-CN"/>
              </w:rPr>
              <w:t>2</w:t>
            </w:r>
            <w:r w:rsidRPr="00572F2C">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BF6B08" w14:paraId="3AF867CF" w14:textId="77777777" w:rsidTr="003907AD">
        <w:tc>
          <w:tcPr>
            <w:tcW w:w="1479" w:type="dxa"/>
          </w:tcPr>
          <w:p w14:paraId="10FEE465" w14:textId="23A4B9AA" w:rsidR="00BF6B08" w:rsidRDefault="00BF6B08" w:rsidP="00BF6B08">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14:paraId="01736A68" w14:textId="77777777" w:rsidR="00BF6B08" w:rsidRDefault="00BF6B08" w:rsidP="00BF6B08">
            <w:pPr>
              <w:rPr>
                <w:rFonts w:eastAsia="맑은 고딕"/>
                <w:lang w:val="en-US" w:eastAsia="ko-KR"/>
              </w:rPr>
            </w:pPr>
            <w:r>
              <w:rPr>
                <w:rFonts w:eastAsia="맑은 고딕" w:hint="eastAsia"/>
                <w:lang w:val="en-US" w:eastAsia="ko-KR"/>
              </w:rPr>
              <w:t>Yes</w:t>
            </w:r>
            <w:r>
              <w:rPr>
                <w:rFonts w:eastAsia="맑은 고딕"/>
                <w:lang w:val="en-US" w:eastAsia="ko-KR"/>
              </w:rPr>
              <w:t>,</w:t>
            </w:r>
            <w:r>
              <w:rPr>
                <w:rFonts w:eastAsia="맑은 고딕" w:hint="eastAsia"/>
                <w:lang w:val="en-US" w:eastAsia="ko-KR"/>
              </w:rPr>
              <w:t xml:space="preserve"> for the Q1.</w:t>
            </w:r>
          </w:p>
          <w:p w14:paraId="1D8CBB41" w14:textId="43C5BB5F" w:rsidR="00BF6B08" w:rsidRDefault="00BF6B08" w:rsidP="00BF6B08">
            <w:pPr>
              <w:rPr>
                <w:lang w:val="en-US" w:eastAsia="zh-CN"/>
              </w:rPr>
            </w:pPr>
            <w:r>
              <w:rPr>
                <w:rFonts w:eastAsia="맑은 고딕"/>
                <w:lang w:val="en-US" w:eastAsia="ko-KR"/>
              </w:rPr>
              <w:t>For Q2, it can depend on the overhead reduction scheme and h</w:t>
            </w:r>
            <w:r w:rsidRPr="00CC12CA">
              <w:rPr>
                <w:rFonts w:eastAsia="맑은 고딕"/>
                <w:lang w:val="en-US" w:eastAsia="ko-KR"/>
              </w:rPr>
              <w:t xml:space="preserve">ow </w:t>
            </w:r>
            <w:r>
              <w:rPr>
                <w:rFonts w:eastAsia="맑은 고딕"/>
                <w:lang w:val="en-US" w:eastAsia="ko-KR"/>
              </w:rPr>
              <w:t xml:space="preserve">the contents of </w:t>
            </w:r>
            <w:r w:rsidRPr="00CC12CA">
              <w:rPr>
                <w:rFonts w:eastAsia="맑은 고딕"/>
                <w:lang w:val="en-US" w:eastAsia="ko-KR"/>
              </w:rPr>
              <w:t xml:space="preserve">multi-CSI reports are </w:t>
            </w:r>
            <w:r>
              <w:rPr>
                <w:rFonts w:eastAsia="맑은 고딕"/>
                <w:lang w:val="en-US" w:eastAsia="ko-KR"/>
              </w:rPr>
              <w:t>organized.</w:t>
            </w:r>
          </w:p>
        </w:tc>
      </w:tr>
    </w:tbl>
    <w:p w14:paraId="3FB8B1AA" w14:textId="77777777" w:rsidR="003C2A92" w:rsidRPr="003907AD" w:rsidRDefault="003C2A92">
      <w:pPr>
        <w:spacing w:afterLines="50" w:after="120"/>
        <w:contextualSpacing/>
        <w:jc w:val="both"/>
        <w:rPr>
          <w:rFonts w:eastAsia="MS Mincho"/>
          <w:szCs w:val="24"/>
          <w:lang w:val="en-US"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[FW]: At least aperiodic CSI-RS configurations and aperiodic CSI reporting triggered by DCI would support the adaptation of the spatial patterns at the gNB.</w:t>
      </w:r>
    </w:p>
    <w:p w14:paraId="7139FE7D" w14:textId="77777777" w:rsidR="003C2A92" w:rsidRDefault="002B1BD5">
      <w:pPr>
        <w:spacing w:after="0"/>
        <w:ind w:left="284"/>
        <w:jc w:val="both"/>
      </w:pPr>
      <w:r>
        <w:t>[Panasonic]: Further study below L1 signaling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바탕"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6"/>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hint="eastAsia"/>
                <w:b/>
                <w:color w:val="FF0000"/>
                <w:szCs w:val="24"/>
                <w:lang w:val="en-US" w:eastAsia="zh-CN"/>
              </w:rPr>
              <w:t xml:space="preserve">at least </w:t>
            </w:r>
            <w:r>
              <w:rPr>
                <w:rFonts w:ascii="Times" w:eastAsia="바탕" w:hAnsi="Times"/>
                <w:b/>
                <w:color w:val="FF0000"/>
                <w:szCs w:val="24"/>
                <w:lang w:val="en-US" w:eastAsia="zh-CN"/>
              </w:rPr>
              <w:t>for  aperiodic CSI report procedure.</w:t>
            </w:r>
          </w:p>
          <w:p w14:paraId="701C2365" w14:textId="77777777" w:rsidR="003C2A92" w:rsidRDefault="002B1BD5">
            <w:pPr>
              <w:rPr>
                <w:rFonts w:ascii="Times" w:eastAsia="바탕" w:hAnsi="Times"/>
                <w:b/>
                <w:color w:val="FF0000"/>
                <w:szCs w:val="24"/>
                <w:lang w:val="en-US" w:eastAsia="zh-CN"/>
              </w:rPr>
            </w:pPr>
            <w:r>
              <w:rPr>
                <w:rFonts w:ascii="Times" w:eastAsia="바탕" w:hAnsi="Times" w:hint="eastAsia"/>
                <w:b/>
                <w:color w:val="FF0000"/>
                <w:szCs w:val="24"/>
                <w:lang w:val="en-US" w:eastAsia="zh-CN"/>
              </w:rPr>
              <w:t xml:space="preserve">FFS: </w:t>
            </w:r>
            <w:r>
              <w:rPr>
                <w:rFonts w:ascii="Times" w:eastAsia="바탕"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r>
              <w:rPr>
                <w:rFonts w:hint="eastAsia"/>
                <w:lang w:val="en-US" w:eastAsia="zh-CN"/>
              </w:rPr>
              <w:t>S</w:t>
            </w:r>
            <w:r>
              <w:rPr>
                <w:lang w:val="en-US" w:eastAsia="zh-CN"/>
              </w:rPr>
              <w:t>preadtrum</w:t>
            </w:r>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04A91B73" w14:textId="77777777" w:rsidR="003C2A92" w:rsidRDefault="002B1BD5">
            <w:pPr>
              <w:rPr>
                <w:lang w:val="en-US" w:eastAsia="zh-CN"/>
              </w:rPr>
            </w:pPr>
            <w:r>
              <w:rPr>
                <w:rFonts w:eastAsia="맑은 고딕"/>
                <w:lang w:val="en-US" w:eastAsia="ko-KR"/>
              </w:rPr>
              <w:t>We are fine with the proposal.</w:t>
            </w:r>
          </w:p>
        </w:tc>
      </w:tr>
      <w:tr w:rsidR="003C2A92" w14:paraId="5FCF8D3B" w14:textId="77777777">
        <w:tc>
          <w:tcPr>
            <w:tcW w:w="1479" w:type="dxa"/>
          </w:tcPr>
          <w:p w14:paraId="0E6D5D8A"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맑은 고딕"/>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52C32BCC" w14:textId="77777777" w:rsidR="003C2A92" w:rsidRDefault="002B1BD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Huawei, HiSilicon</w:t>
            </w:r>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맑은 고딕"/>
                <w:lang w:eastAsia="ko-KR"/>
              </w:rPr>
              <w:t>MediaTek</w:t>
            </w:r>
          </w:p>
        </w:tc>
        <w:tc>
          <w:tcPr>
            <w:tcW w:w="8152" w:type="dxa"/>
          </w:tcPr>
          <w:p w14:paraId="691D1F18" w14:textId="77777777" w:rsidR="003C2A92" w:rsidRDefault="002B1BD5">
            <w:pPr>
              <w:rPr>
                <w:rFonts w:eastAsia="맑은 고딕"/>
                <w:lang w:val="en-US" w:eastAsia="ko-KR"/>
              </w:rPr>
            </w:pPr>
            <w:r>
              <w:rPr>
                <w:rFonts w:eastAsia="맑은 고딕"/>
                <w:lang w:val="en-US" w:eastAsia="ko-KR"/>
              </w:rPr>
              <w:t>Support at least the use cases of periodic and/or semi-persistent CSI report.</w:t>
            </w:r>
          </w:p>
          <w:p w14:paraId="1D3EC66B" w14:textId="77777777" w:rsidR="003C2A92" w:rsidRDefault="002B1BD5">
            <w:pPr>
              <w:rPr>
                <w:rFonts w:eastAsia="맑은 고딕"/>
                <w:lang w:val="en-US" w:eastAsia="ko-KR"/>
              </w:rPr>
            </w:pPr>
            <w:r>
              <w:rPr>
                <w:rFonts w:eastAsia="맑은 고딕"/>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r>
              <w:rPr>
                <w:rFonts w:ascii="Times" w:eastAsia="바탕" w:hAnsi="Times"/>
                <w:b/>
                <w:szCs w:val="24"/>
                <w:lang w:val="en-US" w:eastAsia="zh-CN"/>
              </w:rPr>
              <w:t>for periodic CSI report procedure</w:t>
            </w:r>
            <w:r>
              <w:rPr>
                <w:rFonts w:ascii="Times" w:eastAsia="바탕" w:hAnsi="Times"/>
                <w:b/>
                <w:strike/>
                <w:color w:val="FF0000"/>
                <w:szCs w:val="24"/>
                <w:lang w:val="en-US" w:eastAsia="zh-CN"/>
              </w:rPr>
              <w:t>,</w:t>
            </w:r>
            <w:r>
              <w:rPr>
                <w:rFonts w:ascii="Times" w:eastAsia="바탕" w:hAnsi="Times"/>
                <w:b/>
                <w:color w:val="FF0000"/>
                <w:szCs w:val="24"/>
                <w:lang w:val="en-US" w:eastAsia="zh-CN"/>
              </w:rPr>
              <w:t xml:space="preserve"> and</w:t>
            </w:r>
            <w:r>
              <w:rPr>
                <w:rFonts w:ascii="Times" w:eastAsia="바탕" w:hAnsi="Times"/>
                <w:b/>
                <w:szCs w:val="24"/>
                <w:lang w:val="en-US" w:eastAsia="zh-CN"/>
              </w:rPr>
              <w:t xml:space="preserve"> semi-persistent CSI report procedure</w:t>
            </w:r>
            <w:r>
              <w:rPr>
                <w:rFonts w:ascii="Times" w:eastAsia="바탕" w:hAnsi="Times"/>
                <w:b/>
                <w:color w:val="FF0000"/>
                <w:szCs w:val="24"/>
                <w:lang w:val="en-US" w:eastAsia="zh-CN"/>
              </w:rPr>
              <w:t>;</w:t>
            </w:r>
            <w:r>
              <w:rPr>
                <w:rFonts w:ascii="Times" w:eastAsia="바탕" w:hAnsi="Times"/>
                <w:b/>
                <w:strike/>
                <w:color w:val="FF0000"/>
                <w:szCs w:val="24"/>
                <w:lang w:val="en-US" w:eastAsia="zh-CN"/>
              </w:rPr>
              <w:t xml:space="preserve"> and</w:t>
            </w:r>
            <w:r>
              <w:rPr>
                <w:rFonts w:ascii="Times" w:eastAsia="바탕" w:hAnsi="Times"/>
                <w:b/>
                <w:color w:val="FF0000"/>
                <w:szCs w:val="24"/>
                <w:lang w:val="en-US" w:eastAsia="zh-CN"/>
              </w:rPr>
              <w:t xml:space="preserve"> FFS</w:t>
            </w:r>
            <w:r>
              <w:rPr>
                <w:rFonts w:ascii="Times" w:eastAsia="바탕"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lastRenderedPageBreak/>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at least for  aperiodic CSI report procedure.</w:t>
            </w:r>
          </w:p>
          <w:p w14:paraId="58FBD1DA" w14:textId="77777777" w:rsidR="003C2A92" w:rsidRDefault="002B1BD5">
            <w:pPr>
              <w:rPr>
                <w:rFonts w:ascii="Times" w:eastAsia="바탕" w:hAnsi="Times"/>
                <w:b/>
                <w:color w:val="FF0000"/>
                <w:szCs w:val="24"/>
                <w:lang w:val="en-US" w:eastAsia="zh-CN"/>
              </w:rPr>
            </w:pPr>
            <w:r>
              <w:rPr>
                <w:rFonts w:ascii="Times" w:eastAsia="바탕"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affc"/>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3C2A92" w14:paraId="3F98A8B6" w14:textId="77777777">
        <w:tc>
          <w:tcPr>
            <w:tcW w:w="1479" w:type="dxa"/>
          </w:tcPr>
          <w:p w14:paraId="6DFA985F" w14:textId="77777777" w:rsidR="003C2A92" w:rsidRDefault="002B1BD5">
            <w:pPr>
              <w:rPr>
                <w:lang w:eastAsia="zh-CN"/>
              </w:rPr>
            </w:pPr>
            <w:r>
              <w:rPr>
                <w:rFonts w:eastAsia="맑은 고딕" w:hint="eastAsia"/>
                <w:lang w:val="en-US" w:eastAsia="ko-KR"/>
              </w:rPr>
              <w:t>LG Electronics</w:t>
            </w:r>
          </w:p>
        </w:tc>
        <w:tc>
          <w:tcPr>
            <w:tcW w:w="8152" w:type="dxa"/>
          </w:tcPr>
          <w:p w14:paraId="41B45E76" w14:textId="77777777" w:rsidR="003C2A92" w:rsidRDefault="002B1BD5">
            <w:pPr>
              <w:rPr>
                <w:lang w:val="en-US" w:eastAsia="zh-CN"/>
              </w:rPr>
            </w:pPr>
            <w:r>
              <w:rPr>
                <w:rFonts w:eastAsia="맑은 고딕"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맑은 고딕"/>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Huawei, HiSilicon</w:t>
            </w:r>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r>
              <w:rPr>
                <w:lang w:val="en-US"/>
              </w:rPr>
              <w:t>CEWiT</w:t>
            </w:r>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r>
              <w:lastRenderedPageBreak/>
              <w:t>InterDigital</w:t>
            </w:r>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SimSun"/>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SimSun"/>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SimSun"/>
                <w:lang w:val="en-US" w:eastAsia="zh-CN"/>
              </w:rPr>
            </w:pPr>
            <w:r>
              <w:rPr>
                <w:rFonts w:eastAsia="SimSun"/>
                <w:lang w:val="en-US" w:eastAsia="zh-CN"/>
              </w:rPr>
              <w:t>Lenovo2</w:t>
            </w:r>
          </w:p>
        </w:tc>
        <w:tc>
          <w:tcPr>
            <w:tcW w:w="8152" w:type="dxa"/>
          </w:tcPr>
          <w:p w14:paraId="1A5ED289" w14:textId="5FCA67FE" w:rsidR="00760661" w:rsidRDefault="00760661" w:rsidP="00A17795">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sidRPr="00760661">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SimSun"/>
                <w:lang w:val="en-US" w:eastAsia="zh-CN"/>
              </w:rPr>
            </w:pPr>
            <w:r>
              <w:t>Intel</w:t>
            </w:r>
          </w:p>
        </w:tc>
        <w:tc>
          <w:tcPr>
            <w:tcW w:w="8152" w:type="dxa"/>
          </w:tcPr>
          <w:p w14:paraId="1C93F737" w14:textId="5EE1147A" w:rsidR="00242B95" w:rsidRDefault="00242B95" w:rsidP="00242B95">
            <w:pPr>
              <w:rPr>
                <w:rFonts w:eastAsia="SimSun"/>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Actually, </w:t>
            </w:r>
            <w:r w:rsidRPr="008252F1">
              <w:rPr>
                <w:rFonts w:eastAsia="PMingLiU"/>
                <w:lang w:val="en-US" w:eastAsia="zh-TW"/>
              </w:rPr>
              <w:t>semi-persistent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the gNB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5937025A" w14:textId="58666A56" w:rsidR="003B4C09" w:rsidRDefault="003B4C09" w:rsidP="003B4C09">
            <w:pPr>
              <w:rPr>
                <w:rFonts w:eastAsia="PMingLiU"/>
                <w:lang w:val="en-US" w:eastAsia="zh-TW"/>
              </w:rPr>
            </w:pPr>
            <w:r>
              <w:rPr>
                <w:rFonts w:eastAsia="맑은 고딕" w:hint="eastAsia"/>
                <w:lang w:val="en-US" w:eastAsia="ko-KR"/>
              </w:rPr>
              <w:t>S</w:t>
            </w:r>
            <w:r>
              <w:rPr>
                <w:rFonts w:eastAsia="맑은 고딕"/>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75502DA6" w14:textId="5DC4BBE0" w:rsidR="005D01EB" w:rsidRDefault="005D01EB" w:rsidP="005D01EB">
            <w:pPr>
              <w:rPr>
                <w:rFonts w:eastAsia="맑은 고딕"/>
                <w:lang w:val="en-US" w:eastAsia="ko-KR"/>
              </w:rPr>
            </w:pPr>
            <w:r>
              <w:rPr>
                <w:rFonts w:eastAsia="Yu Mincho" w:hint="eastAsia"/>
                <w:lang w:val="en-US" w:eastAsia="ja-JP"/>
              </w:rPr>
              <w:t>S</w:t>
            </w:r>
            <w:r>
              <w:rPr>
                <w:rFonts w:eastAsia="Yu Mincho"/>
                <w:lang w:val="en-US" w:eastAsia="ja-JP"/>
              </w:rPr>
              <w:t>upport</w:t>
            </w:r>
          </w:p>
        </w:tc>
      </w:tr>
      <w:tr w:rsidR="003907AD" w14:paraId="049C7C80" w14:textId="77777777" w:rsidTr="003907AD">
        <w:tc>
          <w:tcPr>
            <w:tcW w:w="1479" w:type="dxa"/>
          </w:tcPr>
          <w:p w14:paraId="0E539146"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36F8DF54" w14:textId="77777777" w:rsidR="003907AD" w:rsidRDefault="003907AD" w:rsidP="004764DB">
            <w:pPr>
              <w:rPr>
                <w:rFonts w:eastAsia="PMingLiU"/>
                <w:lang w:val="en-US" w:eastAsia="zh-TW"/>
              </w:rPr>
            </w:pPr>
            <w:r>
              <w:rPr>
                <w:rFonts w:eastAsia="PMingLiU"/>
                <w:lang w:val="en-US" w:eastAsia="zh-TW"/>
              </w:rPr>
              <w:t>Ok with the proposal</w:t>
            </w:r>
          </w:p>
        </w:tc>
      </w:tr>
      <w:tr w:rsidR="00F853EF" w14:paraId="4D848D83" w14:textId="77777777" w:rsidTr="003907AD">
        <w:tc>
          <w:tcPr>
            <w:tcW w:w="1479" w:type="dxa"/>
          </w:tcPr>
          <w:p w14:paraId="00C60914" w14:textId="324F9CFC" w:rsidR="00F853EF" w:rsidRDefault="00F853EF" w:rsidP="00F853EF">
            <w:pPr>
              <w:rPr>
                <w:rFonts w:eastAsia="PMingLiU"/>
                <w:lang w:val="en-US" w:eastAsia="zh-TW"/>
              </w:rPr>
            </w:pPr>
            <w:r>
              <w:rPr>
                <w:rFonts w:eastAsia="SimSun"/>
                <w:lang w:val="en-US" w:eastAsia="zh-CN"/>
              </w:rPr>
              <w:t>Samsung2</w:t>
            </w:r>
          </w:p>
        </w:tc>
        <w:tc>
          <w:tcPr>
            <w:tcW w:w="8152" w:type="dxa"/>
          </w:tcPr>
          <w:p w14:paraId="485705C1" w14:textId="334636F4" w:rsidR="00F853EF" w:rsidRDefault="00F853EF" w:rsidP="00F853EF">
            <w:pPr>
              <w:rPr>
                <w:rFonts w:eastAsia="PMingLiU"/>
                <w:lang w:val="en-US" w:eastAsia="zh-TW"/>
              </w:rPr>
            </w:pPr>
            <w:r>
              <w:rPr>
                <w:rFonts w:eastAsia="SimSun"/>
                <w:lang w:val="en-US" w:eastAsia="zh-CN"/>
              </w:rPr>
              <w:t>Support</w:t>
            </w:r>
          </w:p>
        </w:tc>
      </w:tr>
      <w:tr w:rsidR="00384F8E" w14:paraId="322F4BA5" w14:textId="77777777" w:rsidTr="00384F8E">
        <w:tc>
          <w:tcPr>
            <w:tcW w:w="1479" w:type="dxa"/>
          </w:tcPr>
          <w:p w14:paraId="3227C211" w14:textId="77777777" w:rsidR="00384F8E" w:rsidRDefault="00384F8E" w:rsidP="00AA0A79">
            <w:pPr>
              <w:rPr>
                <w:rFonts w:eastAsia="PMingLiU"/>
                <w:lang w:val="en-US" w:eastAsia="zh-TW"/>
              </w:rPr>
            </w:pPr>
            <w:r>
              <w:rPr>
                <w:rFonts w:eastAsia="PMingLiU"/>
                <w:lang w:val="en-US" w:eastAsia="zh-TW"/>
              </w:rPr>
              <w:t>vivo</w:t>
            </w:r>
          </w:p>
        </w:tc>
        <w:tc>
          <w:tcPr>
            <w:tcW w:w="8152" w:type="dxa"/>
          </w:tcPr>
          <w:p w14:paraId="3A4CDFB7" w14:textId="77777777" w:rsidR="00384F8E" w:rsidRDefault="00384F8E" w:rsidP="00AA0A79">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BF6B08" w14:paraId="09DF3A9C" w14:textId="77777777" w:rsidTr="00384F8E">
        <w:tc>
          <w:tcPr>
            <w:tcW w:w="1479" w:type="dxa"/>
          </w:tcPr>
          <w:p w14:paraId="6406ABE5" w14:textId="29AEA648" w:rsidR="00BF6B08" w:rsidRDefault="00BF6B08" w:rsidP="00BF6B08">
            <w:pPr>
              <w:rPr>
                <w:rFonts w:eastAsia="PMingLiU"/>
                <w:lang w:val="en-US" w:eastAsia="zh-TW"/>
              </w:rPr>
            </w:pPr>
            <w:r>
              <w:rPr>
                <w:rFonts w:eastAsia="맑은 고딕" w:hint="eastAsia"/>
                <w:lang w:val="en-US" w:eastAsia="ko-KR"/>
              </w:rPr>
              <w:t>LG Electroni</w:t>
            </w:r>
            <w:r>
              <w:rPr>
                <w:rFonts w:eastAsia="맑은 고딕"/>
                <w:lang w:val="en-US" w:eastAsia="ko-KR"/>
              </w:rPr>
              <w:t>cs2</w:t>
            </w:r>
          </w:p>
        </w:tc>
        <w:tc>
          <w:tcPr>
            <w:tcW w:w="8152" w:type="dxa"/>
          </w:tcPr>
          <w:p w14:paraId="6EFD6381" w14:textId="2C2DE7BB" w:rsidR="00BF6B08" w:rsidRDefault="00BF6B08" w:rsidP="00BF6B08">
            <w:pPr>
              <w:rPr>
                <w:rFonts w:eastAsia="PMingLiU"/>
                <w:lang w:val="en-US" w:eastAsia="zh-TW"/>
              </w:rPr>
            </w:pPr>
            <w:r>
              <w:rPr>
                <w:rFonts w:eastAsia="맑은 고딕" w:hint="eastAsia"/>
                <w:lang w:val="en-US" w:eastAsia="ko-KR"/>
              </w:rPr>
              <w:t>Support the proposal.</w:t>
            </w:r>
          </w:p>
        </w:tc>
      </w:tr>
    </w:tbl>
    <w:p w14:paraId="3F65E4E7" w14:textId="77777777" w:rsidR="003C2A92" w:rsidRPr="00384F8E" w:rsidRDefault="003C2A92">
      <w:pPr>
        <w:spacing w:afterLines="50" w:after="120"/>
        <w:contextualSpacing/>
        <w:jc w:val="both"/>
        <w:rPr>
          <w:rFonts w:eastAsia="MS Mincho"/>
          <w:szCs w:val="24"/>
          <w:lang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affc"/>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affc"/>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lastRenderedPageBreak/>
        <w:t>[Spreadtrum]: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affc"/>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4FF38838" w14:textId="77777777" w:rsidR="003C2A92" w:rsidRDefault="002B1BD5">
      <w:pPr>
        <w:pStyle w:val="affc"/>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affc"/>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affc"/>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affc"/>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affc"/>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9975719"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4DF53738" w14:textId="77777777" w:rsidR="003C2A92" w:rsidRDefault="002B1BD5">
      <w:pPr>
        <w:pStyle w:val="affc"/>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35430B7" w14:textId="77777777" w:rsidR="003C2A92" w:rsidRDefault="002B1BD5">
      <w:pPr>
        <w:pStyle w:val="affc"/>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affc"/>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affc"/>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affc"/>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affc"/>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aa"/>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0A733B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2977DAA9"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lastRenderedPageBreak/>
        <w:t>Note: There can be multiple spatial adaptation patterns associated to an an NZP-CSI-RS resource configuration, each of which contains different target value of 'nrofPorts' and potentially different candidate value(s) of 'powerControlOffset' or 'powerControlOffsetSS'.</w:t>
      </w:r>
    </w:p>
    <w:p w14:paraId="760C3D70" w14:textId="77777777" w:rsidR="003C2A92" w:rsidRDefault="002B1BD5">
      <w:pPr>
        <w:ind w:left="284"/>
        <w:jc w:val="both"/>
      </w:pPr>
      <w:r>
        <w:t>[LGe]: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1D4B4E8F" w14:textId="77777777" w:rsidR="003C2A92" w:rsidRDefault="002B1BD5">
      <w:pPr>
        <w:spacing w:after="0"/>
        <w:ind w:left="284"/>
        <w:jc w:val="both"/>
      </w:pPr>
      <w:r>
        <w:t xml:space="preserve">[Qualcomm]: </w:t>
      </w:r>
    </w:p>
    <w:p w14:paraId="6D117A58" w14:textId="77777777" w:rsidR="003C2A92" w:rsidRDefault="002B1BD5">
      <w:pPr>
        <w:pStyle w:val="affc"/>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affc"/>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[Fraunhofer]: define a spatial adaptation pattern as a configured subset of all available ports in an array of antenna ports at the gNB.</w:t>
      </w:r>
    </w:p>
    <w:p w14:paraId="08786E08" w14:textId="77777777" w:rsidR="003C2A92" w:rsidRDefault="002B1BD5">
      <w:pPr>
        <w:spacing w:after="0"/>
        <w:ind w:left="284"/>
        <w:jc w:val="both"/>
      </w:pPr>
      <w:r>
        <w:t xml:space="preserve">[KT]: </w:t>
      </w:r>
    </w:p>
    <w:p w14:paraId="0F21D0C5" w14:textId="77777777" w:rsidR="003C2A92" w:rsidRDefault="002B1BD5">
      <w:pPr>
        <w:pStyle w:val="affc"/>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affc"/>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affc"/>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0A2252D8" w14:textId="77777777" w:rsidR="003C2A92" w:rsidRDefault="002B1BD5">
      <w:pPr>
        <w:pStyle w:val="affc"/>
        <w:numPr>
          <w:ilvl w:val="0"/>
          <w:numId w:val="18"/>
        </w:numPr>
        <w:spacing w:after="60"/>
        <w:ind w:left="641" w:hanging="357"/>
        <w:jc w:val="both"/>
        <w:rPr>
          <w:b/>
        </w:rPr>
      </w:pPr>
      <w:r>
        <w:rPr>
          <w:rFonts w:ascii="Times" w:eastAsia="바탕" w:hAnsi="Times"/>
          <w:b/>
          <w:szCs w:val="24"/>
          <w:lang w:val="en-US" w:eastAsia="zh-CN"/>
        </w:rPr>
        <w:t>the following parameters are proposed for RRC configuration</w:t>
      </w:r>
    </w:p>
    <w:p w14:paraId="61D0D11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2F1D757"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32DEEDB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3BCD669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DAECD35"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56032453"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195553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affc"/>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affc"/>
        <w:numPr>
          <w:ilvl w:val="0"/>
          <w:numId w:val="18"/>
        </w:numPr>
        <w:spacing w:before="60"/>
        <w:ind w:left="641" w:hanging="357"/>
        <w:jc w:val="both"/>
        <w:rPr>
          <w:b/>
        </w:rPr>
      </w:pPr>
      <w:r>
        <w:rPr>
          <w:b/>
        </w:rPr>
        <w:t>Note: TCI-State can be separately discussed in other sections</w:t>
      </w:r>
    </w:p>
    <w:tbl>
      <w:tblPr>
        <w:tblStyle w:val="aff6"/>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096D5E75" w14:textId="77777777" w:rsidR="003C2A92" w:rsidRDefault="002B1BD5">
            <w:pPr>
              <w:rPr>
                <w:rFonts w:eastAsia="PMingLiU"/>
                <w:lang w:val="en-US" w:eastAsia="zh-TW"/>
              </w:rPr>
            </w:pPr>
            <w:r>
              <w:rPr>
                <w:rFonts w:eastAsia="맑은 고딕"/>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1381A049" w14:textId="77777777" w:rsidR="003C2A92" w:rsidRDefault="002B1BD5">
            <w:pPr>
              <w:pStyle w:val="affc"/>
              <w:numPr>
                <w:ilvl w:val="0"/>
                <w:numId w:val="18"/>
              </w:numPr>
              <w:spacing w:after="60"/>
              <w:ind w:left="641" w:hanging="357"/>
              <w:jc w:val="both"/>
              <w:rPr>
                <w:b/>
              </w:rPr>
            </w:pPr>
            <w:r>
              <w:rPr>
                <w:rFonts w:ascii="Times" w:eastAsia="바탕" w:hAnsi="Times"/>
                <w:b/>
                <w:szCs w:val="24"/>
                <w:lang w:val="en-US" w:eastAsia="zh-CN"/>
              </w:rPr>
              <w:t>the following parameters are proposed for RRC configuration</w:t>
            </w:r>
          </w:p>
          <w:p w14:paraId="6EEEDA1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C31D928"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7F64B8E8"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affc"/>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CA0BD5B"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6D8D320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CC5655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affc"/>
              <w:numPr>
                <w:ilvl w:val="0"/>
                <w:numId w:val="18"/>
              </w:numPr>
              <w:spacing w:before="60" w:after="60"/>
              <w:ind w:left="641" w:hanging="357"/>
              <w:jc w:val="both"/>
              <w:rPr>
                <w:b/>
              </w:rPr>
            </w:pPr>
            <w:r>
              <w:rPr>
                <w:b/>
              </w:rPr>
              <w:lastRenderedPageBreak/>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affc"/>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affc"/>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Huawei, HiSilicon</w:t>
            </w:r>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4E2A89FF" w14:textId="77777777" w:rsidR="003C2A92" w:rsidRDefault="002B1BD5">
            <w:pPr>
              <w:pStyle w:val="affc"/>
              <w:numPr>
                <w:ilvl w:val="0"/>
                <w:numId w:val="18"/>
              </w:numPr>
              <w:spacing w:after="60"/>
              <w:ind w:left="641" w:hanging="357"/>
              <w:jc w:val="both"/>
              <w:rPr>
                <w:b/>
              </w:rPr>
            </w:pPr>
            <w:r>
              <w:rPr>
                <w:rFonts w:ascii="Times" w:eastAsia="바탕" w:hAnsi="Times"/>
                <w:b/>
                <w:szCs w:val="24"/>
                <w:lang w:val="en-US" w:eastAsia="zh-CN"/>
              </w:rPr>
              <w:t>the following parameters are proposed for RRC configuration</w:t>
            </w:r>
          </w:p>
          <w:p w14:paraId="50FCE7FB"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15C7B0D"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4C141911"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affc"/>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37AE2E6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4C3AA82F"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0152FFA6"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1E32BB45"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1B470A54"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affc"/>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affc"/>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lastRenderedPageBreak/>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12574313" w14:textId="2F19E404" w:rsidR="003B4C09" w:rsidRDefault="003B4C09" w:rsidP="003B4C09">
            <w:pPr>
              <w:rPr>
                <w:rFonts w:eastAsia="PMingLiU"/>
                <w:lang w:val="en-US" w:eastAsia="zh-TW"/>
              </w:rPr>
            </w:pPr>
            <w:r>
              <w:rPr>
                <w:rFonts w:eastAsia="맑은 고딕" w:hint="eastAsia"/>
                <w:lang w:val="en-US" w:eastAsia="ko-KR"/>
              </w:rPr>
              <w:t>W</w:t>
            </w:r>
            <w:r>
              <w:rPr>
                <w:rFonts w:eastAsia="맑은 고딕"/>
                <w:lang w:val="en-US" w:eastAsia="ko-KR"/>
              </w:rPr>
              <w:t>e prefer to discuss necessary parameters together with relevant functionality/usage as was done in P6.</w:t>
            </w:r>
          </w:p>
        </w:tc>
      </w:tr>
      <w:tr w:rsidR="003907AD" w14:paraId="032D7CEF" w14:textId="77777777" w:rsidTr="003907AD">
        <w:tc>
          <w:tcPr>
            <w:tcW w:w="1479" w:type="dxa"/>
          </w:tcPr>
          <w:p w14:paraId="7025E3EB"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78A5940C" w14:textId="77777777" w:rsidR="003907AD" w:rsidRDefault="003907AD" w:rsidP="004764DB">
            <w:pPr>
              <w:rPr>
                <w:rFonts w:eastAsia="PMingLiU"/>
                <w:lang w:val="en-US" w:eastAsia="zh-TW"/>
              </w:rPr>
            </w:pPr>
            <w:r>
              <w:rPr>
                <w:rFonts w:eastAsia="PMingLiU"/>
                <w:lang w:val="en-US" w:eastAsia="zh-TW"/>
              </w:rPr>
              <w:t>We are OK with Q10-rev1 but should be aligned after the agreements in P-Q8</w:t>
            </w:r>
          </w:p>
        </w:tc>
      </w:tr>
      <w:tr w:rsidR="006606EA" w14:paraId="72A5044C" w14:textId="77777777" w:rsidTr="006606EA">
        <w:tc>
          <w:tcPr>
            <w:tcW w:w="1479" w:type="dxa"/>
          </w:tcPr>
          <w:p w14:paraId="214FDC3D"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C0CDD4" w14:textId="77777777" w:rsidR="006606EA" w:rsidRDefault="006606EA" w:rsidP="00F8499C">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F853EF" w14:paraId="65584EAC" w14:textId="77777777" w:rsidTr="006606EA">
        <w:tc>
          <w:tcPr>
            <w:tcW w:w="1479" w:type="dxa"/>
          </w:tcPr>
          <w:p w14:paraId="3525F0A7" w14:textId="06D694B5" w:rsidR="00F853EF" w:rsidRDefault="00F853EF" w:rsidP="00F853EF">
            <w:pPr>
              <w:rPr>
                <w:rFonts w:eastAsia="PMingLiU"/>
                <w:lang w:val="en-US" w:eastAsia="zh-TW"/>
              </w:rPr>
            </w:pPr>
            <w:r>
              <w:rPr>
                <w:lang w:val="en-US" w:eastAsia="zh-CN"/>
              </w:rPr>
              <w:t>Samsung2</w:t>
            </w:r>
          </w:p>
        </w:tc>
        <w:tc>
          <w:tcPr>
            <w:tcW w:w="8152" w:type="dxa"/>
          </w:tcPr>
          <w:p w14:paraId="0B8E18C1" w14:textId="711396ED" w:rsidR="00F853EF" w:rsidRDefault="00F853EF" w:rsidP="00F853EF">
            <w:pPr>
              <w:rPr>
                <w:rFonts w:eastAsia="PMingLiU"/>
                <w:lang w:val="en-US" w:eastAsia="zh-TW"/>
              </w:rPr>
            </w:pPr>
            <w:r>
              <w:rPr>
                <w:lang w:val="en-US" w:eastAsia="zh-CN"/>
              </w:rPr>
              <w:t>We think it would better to be discussed later once features are stable.</w:t>
            </w:r>
          </w:p>
        </w:tc>
      </w:tr>
      <w:tr w:rsidR="00384F8E" w14:paraId="5526D5DB" w14:textId="77777777" w:rsidTr="00384F8E">
        <w:tc>
          <w:tcPr>
            <w:tcW w:w="1479" w:type="dxa"/>
          </w:tcPr>
          <w:p w14:paraId="70293D14" w14:textId="77777777" w:rsidR="00384F8E" w:rsidRDefault="00384F8E" w:rsidP="00AA0A79">
            <w:pPr>
              <w:rPr>
                <w:lang w:val="en-US" w:eastAsia="zh-CN"/>
              </w:rPr>
            </w:pPr>
            <w:r>
              <w:rPr>
                <w:lang w:val="en-US" w:eastAsia="zh-CN"/>
              </w:rPr>
              <w:t>vivo</w:t>
            </w:r>
          </w:p>
        </w:tc>
        <w:tc>
          <w:tcPr>
            <w:tcW w:w="8152" w:type="dxa"/>
          </w:tcPr>
          <w:p w14:paraId="7919282A" w14:textId="77777777" w:rsidR="00384F8E" w:rsidRDefault="00384F8E" w:rsidP="00AA0A79">
            <w:pPr>
              <w:rPr>
                <w:lang w:val="en-US" w:eastAsia="zh-CN"/>
              </w:rPr>
            </w:pPr>
            <w:r>
              <w:rPr>
                <w:lang w:val="en-US" w:eastAsia="zh-CN"/>
              </w:rPr>
              <w:t>Can be discussed later</w:t>
            </w:r>
          </w:p>
        </w:tc>
      </w:tr>
      <w:tr w:rsidR="00BF6B08" w14:paraId="52A86606" w14:textId="77777777" w:rsidTr="00384F8E">
        <w:tc>
          <w:tcPr>
            <w:tcW w:w="1479" w:type="dxa"/>
          </w:tcPr>
          <w:p w14:paraId="213AD9F7" w14:textId="11870D63" w:rsidR="00BF6B08" w:rsidRDefault="00BF6B08" w:rsidP="00BF6B08">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14:paraId="69C8AD2C" w14:textId="05193EEC" w:rsidR="00BF6B08" w:rsidRDefault="00BF6B08" w:rsidP="00BF6B08">
            <w:pPr>
              <w:rPr>
                <w:lang w:val="en-US" w:eastAsia="zh-CN"/>
              </w:rPr>
            </w:pPr>
            <w:r>
              <w:rPr>
                <w:rFonts w:eastAsia="맑은 고딕" w:hint="eastAsia"/>
                <w:lang w:val="en-US" w:eastAsia="ko-KR"/>
              </w:rPr>
              <w:t xml:space="preserve">Depending on which one or both between </w:t>
            </w:r>
            <w:r w:rsidRPr="009B4CFC">
              <w:rPr>
                <w:rFonts w:eastAsia="맑은 고딕"/>
                <w:lang w:val="en-US" w:eastAsia="ko-KR"/>
              </w:rPr>
              <w:t>A1-1-revised</w:t>
            </w:r>
            <w:r>
              <w:rPr>
                <w:rFonts w:eastAsia="맑은 고딕"/>
                <w:lang w:val="en-US" w:eastAsia="ko-KR"/>
              </w:rPr>
              <w:t xml:space="preserve"> and </w:t>
            </w:r>
            <w:r w:rsidRPr="009B4CFC">
              <w:rPr>
                <w:rFonts w:eastAsia="맑은 고딕"/>
                <w:lang w:val="en-US" w:eastAsia="ko-KR"/>
              </w:rPr>
              <w:t>A1-2-revised</w:t>
            </w:r>
            <w:r>
              <w:rPr>
                <w:rFonts w:eastAsia="맑은 고딕"/>
                <w:lang w:val="en-US" w:eastAsia="ko-KR"/>
              </w:rPr>
              <w:t xml:space="preserve"> will be supported, or depending on type-1 or type-2 spatial domain adaptation, we may need different set of necessary RRC configurations.</w:t>
            </w:r>
          </w:p>
        </w:tc>
      </w:tr>
    </w:tbl>
    <w:p w14:paraId="33FBD9A9" w14:textId="77777777" w:rsidR="003C2A92" w:rsidRPr="003907AD" w:rsidRDefault="003C2A92">
      <w:pPr>
        <w:rPr>
          <w:lang w:val="en-US"/>
        </w:rPr>
      </w:pPr>
    </w:p>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바탕" w:hAnsi="Times"/>
          <w:b/>
          <w:szCs w:val="24"/>
          <w:lang w:val="en-US" w:eastAsia="zh-CN"/>
        </w:rPr>
      </w:pPr>
      <w:r>
        <w:rPr>
          <w:rFonts w:ascii="Times" w:eastAsia="바탕" w:hAnsi="Times"/>
          <w:b/>
          <w:szCs w:val="24"/>
          <w:lang w:val="en-US" w:eastAsia="zh-CN"/>
        </w:rPr>
        <w:t>How many patterns/CSI-RS resources</w:t>
      </w:r>
      <w:r>
        <w:rPr>
          <w:rFonts w:asciiTheme="minorEastAsia" w:hAnsiTheme="minorEastAsia"/>
          <w:b/>
          <w:szCs w:val="24"/>
          <w:lang w:val="en-US" w:eastAsia="zh-CN"/>
        </w:rPr>
        <w:t>/</w:t>
      </w:r>
      <w:r>
        <w:rPr>
          <w:rFonts w:ascii="Times" w:eastAsia="바탕" w:hAnsi="Times"/>
          <w:b/>
          <w:szCs w:val="24"/>
          <w:lang w:val="en-US" w:eastAsia="zh-CN"/>
        </w:rPr>
        <w:t>resource sets/resource setting/sub-configurations in reportConfig/report config(s) do you consider are needed?</w:t>
      </w:r>
    </w:p>
    <w:tbl>
      <w:tblPr>
        <w:tblStyle w:val="aff6"/>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75911946" w14:textId="77777777" w:rsidR="003C2A92" w:rsidRDefault="002B1BD5">
            <w:pPr>
              <w:rPr>
                <w:rFonts w:eastAsia="PMingLiU"/>
                <w:lang w:val="en-US" w:eastAsia="zh-TW"/>
              </w:rPr>
            </w:pPr>
            <w:r>
              <w:rPr>
                <w:rFonts w:eastAsia="맑은 고딕" w:hint="eastAsia"/>
                <w:lang w:val="en-US" w:eastAsia="ko-KR"/>
              </w:rPr>
              <w:t>T</w:t>
            </w:r>
            <w:r>
              <w:rPr>
                <w:rFonts w:eastAsia="맑은 고딕"/>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t>ZTE, Sanechips</w:t>
            </w:r>
          </w:p>
        </w:tc>
        <w:tc>
          <w:tcPr>
            <w:tcW w:w="8152" w:type="dxa"/>
          </w:tcPr>
          <w:p w14:paraId="13A997B0" w14:textId="77777777" w:rsidR="003C2A92" w:rsidRDefault="002B1BD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lastRenderedPageBreak/>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FFS: the number of patterns/CSI-RS resources/resource sets/resource setting/sub-configurations in reportConfig/report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Huawei, HiSilicon</w:t>
            </w:r>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670D428D" w14:textId="133EE5EB" w:rsidR="003B4C09" w:rsidRPr="003B4C09" w:rsidRDefault="003B4C09" w:rsidP="00DA2C51">
            <w:pPr>
              <w:spacing w:after="60"/>
              <w:outlineLvl w:val="2"/>
              <w:rPr>
                <w:rFonts w:eastAsia="맑은 고딕"/>
                <w:lang w:val="en-US" w:eastAsia="ko-KR"/>
              </w:rPr>
            </w:pPr>
            <w:r>
              <w:rPr>
                <w:rFonts w:eastAsia="맑은 고딕" w:hint="eastAsia"/>
                <w:lang w:val="en-US" w:eastAsia="ko-KR"/>
              </w:rPr>
              <w:t>O</w:t>
            </w:r>
            <w:r>
              <w:rPr>
                <w:rFonts w:eastAsia="맑은 고딕"/>
                <w:lang w:val="en-US" w:eastAsia="ko-KR"/>
              </w:rPr>
              <w:t>K</w:t>
            </w:r>
          </w:p>
        </w:tc>
      </w:tr>
      <w:tr w:rsidR="003907AD" w14:paraId="4F4BB4C0" w14:textId="77777777" w:rsidTr="003907AD">
        <w:tc>
          <w:tcPr>
            <w:tcW w:w="1479" w:type="dxa"/>
          </w:tcPr>
          <w:p w14:paraId="6A9AC1DF" w14:textId="77777777" w:rsidR="003907AD" w:rsidRDefault="003907AD" w:rsidP="004764DB">
            <w:pPr>
              <w:rPr>
                <w:lang w:val="en-US" w:eastAsia="zh-CN"/>
              </w:rPr>
            </w:pPr>
            <w:r>
              <w:rPr>
                <w:lang w:val="en-US" w:eastAsia="zh-CN"/>
              </w:rPr>
              <w:t>CATT</w:t>
            </w:r>
          </w:p>
        </w:tc>
        <w:tc>
          <w:tcPr>
            <w:tcW w:w="8152" w:type="dxa"/>
          </w:tcPr>
          <w:p w14:paraId="4E0C775B" w14:textId="77777777" w:rsidR="003907AD" w:rsidRDefault="003907AD" w:rsidP="004764DB">
            <w:pPr>
              <w:spacing w:after="60"/>
              <w:outlineLvl w:val="2"/>
              <w:rPr>
                <w:lang w:val="en-US" w:eastAsia="zh-CN"/>
              </w:rPr>
            </w:pPr>
            <w:r>
              <w:rPr>
                <w:lang w:val="en-US" w:eastAsia="zh-CN"/>
              </w:rPr>
              <w:t>OK</w:t>
            </w:r>
          </w:p>
        </w:tc>
      </w:tr>
      <w:tr w:rsidR="006606EA" w14:paraId="27E065D6" w14:textId="77777777" w:rsidTr="006606EA">
        <w:tc>
          <w:tcPr>
            <w:tcW w:w="1479" w:type="dxa"/>
          </w:tcPr>
          <w:p w14:paraId="68A73533"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71B0D4CB" w14:textId="77777777" w:rsidR="006606EA" w:rsidRDefault="006606EA" w:rsidP="00F8499C">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F853EF" w14:paraId="1BF35C6E" w14:textId="77777777" w:rsidTr="006606EA">
        <w:tc>
          <w:tcPr>
            <w:tcW w:w="1479" w:type="dxa"/>
          </w:tcPr>
          <w:p w14:paraId="21449C5E" w14:textId="0C783EA4" w:rsidR="00F853EF" w:rsidRDefault="00F853EF" w:rsidP="00F853EF">
            <w:pPr>
              <w:rPr>
                <w:lang w:val="en-US" w:eastAsia="zh-CN"/>
              </w:rPr>
            </w:pPr>
            <w:r>
              <w:rPr>
                <w:lang w:val="en-US" w:eastAsia="zh-CN"/>
              </w:rPr>
              <w:t>Samsung2</w:t>
            </w:r>
          </w:p>
        </w:tc>
        <w:tc>
          <w:tcPr>
            <w:tcW w:w="8152" w:type="dxa"/>
          </w:tcPr>
          <w:p w14:paraId="602F91A5" w14:textId="7C07D4C5" w:rsidR="00F853EF" w:rsidRDefault="00F853EF" w:rsidP="00F853EF">
            <w:pPr>
              <w:spacing w:after="60"/>
              <w:outlineLvl w:val="2"/>
              <w:rPr>
                <w:lang w:val="en-US" w:eastAsia="zh-CN"/>
              </w:rPr>
            </w:pPr>
            <w:r>
              <w:rPr>
                <w:lang w:val="en-US" w:eastAsia="zh-CN"/>
              </w:rPr>
              <w:t xml:space="preserve">Agree to postpone the discussion. </w:t>
            </w:r>
          </w:p>
        </w:tc>
      </w:tr>
      <w:tr w:rsidR="00384F8E" w14:paraId="17B9D69F" w14:textId="77777777" w:rsidTr="00384F8E">
        <w:tc>
          <w:tcPr>
            <w:tcW w:w="1479" w:type="dxa"/>
          </w:tcPr>
          <w:p w14:paraId="5542A80B" w14:textId="77777777" w:rsidR="00384F8E" w:rsidRDefault="00384F8E" w:rsidP="00AA0A79">
            <w:pPr>
              <w:rPr>
                <w:lang w:val="en-US" w:eastAsia="zh-CN"/>
              </w:rPr>
            </w:pPr>
            <w:r>
              <w:rPr>
                <w:lang w:val="en-US" w:eastAsia="zh-CN"/>
              </w:rPr>
              <w:t>vivo</w:t>
            </w:r>
          </w:p>
        </w:tc>
        <w:tc>
          <w:tcPr>
            <w:tcW w:w="8152" w:type="dxa"/>
          </w:tcPr>
          <w:p w14:paraId="7935959E" w14:textId="77777777" w:rsidR="00384F8E" w:rsidRDefault="00384F8E" w:rsidP="00AA0A79">
            <w:pPr>
              <w:rPr>
                <w:lang w:val="en-US" w:eastAsia="zh-CN"/>
              </w:rPr>
            </w:pPr>
            <w:r>
              <w:rPr>
                <w:lang w:val="en-US" w:eastAsia="zh-CN"/>
              </w:rPr>
              <w:t>Can be discussed later</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There are many discussion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[Huawei, HiSilicon]: reducing the transmission power of CSI-RS is unnecessary.</w:t>
      </w:r>
    </w:p>
    <w:p w14:paraId="6B629917" w14:textId="77777777" w:rsidR="003C2A92" w:rsidRDefault="002B1BD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affc"/>
        <w:numPr>
          <w:ilvl w:val="0"/>
          <w:numId w:val="18"/>
        </w:numPr>
        <w:spacing w:after="60"/>
        <w:ind w:left="925" w:hanging="357"/>
        <w:jc w:val="both"/>
      </w:pPr>
      <w:r>
        <w:lastRenderedPageBreak/>
        <w:t xml:space="preserve">(Observation) The spatial element adaptation with type 1 mapping method does not impact the antenna port configuration of CSI-RS resources for beam management. </w:t>
      </w:r>
    </w:p>
    <w:p w14:paraId="30BA2707" w14:textId="77777777" w:rsidR="003C2A92" w:rsidRDefault="002B1BD5">
      <w:pPr>
        <w:pStyle w:val="affc"/>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affc"/>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affc"/>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affc"/>
        <w:numPr>
          <w:ilvl w:val="0"/>
          <w:numId w:val="18"/>
        </w:numPr>
        <w:ind w:left="925" w:hanging="357"/>
        <w:jc w:val="both"/>
      </w:pPr>
      <w:r>
        <w:t>Introduce a signaling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affc"/>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affc"/>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[Transsion]: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If it is supported, do you consider the impact on CSI-RS transmission power/coverage needs further enhancement or can be up to gNB handling?</w:t>
      </w:r>
    </w:p>
    <w:tbl>
      <w:tblPr>
        <w:tblStyle w:val="aff6"/>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SimSun" w:hint="eastAsia"/>
                <w:lang w:val="en-US" w:eastAsia="zh-CN"/>
              </w:rPr>
              <w:t>ZTE, Sanechips</w:t>
            </w:r>
          </w:p>
        </w:tc>
        <w:tc>
          <w:tcPr>
            <w:tcW w:w="8152" w:type="dxa"/>
          </w:tcPr>
          <w:p w14:paraId="5446B4F5" w14:textId="77777777" w:rsidR="003C2A92" w:rsidRDefault="002B1BD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Huawei, HiSilicon</w:t>
            </w:r>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affc"/>
              <w:numPr>
                <w:ilvl w:val="0"/>
                <w:numId w:val="33"/>
              </w:numPr>
              <w:spacing w:line="240" w:lineRule="auto"/>
              <w:rPr>
                <w:lang w:eastAsia="zh-CN"/>
              </w:rPr>
            </w:pPr>
            <w:r>
              <w:rPr>
                <w:lang w:eastAsia="zh-CN"/>
              </w:rPr>
              <w:lastRenderedPageBreak/>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6AEC035A" w14:textId="77777777" w:rsidR="003C2A92" w:rsidRDefault="002B1BD5">
            <w:pPr>
              <w:pStyle w:val="affc"/>
              <w:numPr>
                <w:ilvl w:val="0"/>
                <w:numId w:val="33"/>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lastRenderedPageBreak/>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907AD" w14:paraId="24D3FCEB" w14:textId="77777777" w:rsidTr="003907AD">
        <w:tc>
          <w:tcPr>
            <w:tcW w:w="1479" w:type="dxa"/>
          </w:tcPr>
          <w:p w14:paraId="75CF35EB" w14:textId="77777777" w:rsidR="003907AD" w:rsidRDefault="003907AD" w:rsidP="004764DB">
            <w:pPr>
              <w:rPr>
                <w:lang w:val="en-US" w:eastAsia="zh-CN"/>
              </w:rPr>
            </w:pPr>
            <w:r>
              <w:rPr>
                <w:lang w:val="en-US" w:eastAsia="zh-CN"/>
              </w:rPr>
              <w:t>CATT</w:t>
            </w:r>
          </w:p>
        </w:tc>
        <w:tc>
          <w:tcPr>
            <w:tcW w:w="8152" w:type="dxa"/>
          </w:tcPr>
          <w:p w14:paraId="29545F2D" w14:textId="77777777" w:rsidR="003907AD" w:rsidRDefault="003907AD" w:rsidP="004764DB">
            <w:pPr>
              <w:rPr>
                <w:lang w:eastAsia="zh-CN"/>
              </w:rPr>
            </w:pPr>
            <w:r>
              <w:rPr>
                <w:lang w:eastAsia="zh-CN"/>
              </w:rPr>
              <w:t xml:space="preserve">It should be transparent to UEs when the CSI-RS has different characteristic due to network energy saving.  Thus, no specification impact.   </w:t>
            </w:r>
          </w:p>
        </w:tc>
      </w:tr>
      <w:tr w:rsidR="006606EA" w14:paraId="463FBCEF" w14:textId="77777777" w:rsidTr="006606EA">
        <w:tc>
          <w:tcPr>
            <w:tcW w:w="1479" w:type="dxa"/>
          </w:tcPr>
          <w:p w14:paraId="30194BB4"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557A0C89" w14:textId="77777777" w:rsidR="006606EA" w:rsidRDefault="006606EA" w:rsidP="00F8499C">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F853EF" w14:paraId="4AF7546D" w14:textId="77777777" w:rsidTr="006606EA">
        <w:tc>
          <w:tcPr>
            <w:tcW w:w="1479" w:type="dxa"/>
          </w:tcPr>
          <w:p w14:paraId="3AA4F204" w14:textId="031DA40F" w:rsidR="00F853EF" w:rsidRDefault="00F853EF" w:rsidP="00F853EF">
            <w:pPr>
              <w:rPr>
                <w:lang w:val="en-US" w:eastAsia="zh-CN"/>
              </w:rPr>
            </w:pPr>
            <w:r>
              <w:rPr>
                <w:lang w:val="en-US" w:eastAsia="zh-CN"/>
              </w:rPr>
              <w:lastRenderedPageBreak/>
              <w:t>Samsung2</w:t>
            </w:r>
          </w:p>
        </w:tc>
        <w:tc>
          <w:tcPr>
            <w:tcW w:w="8152" w:type="dxa"/>
          </w:tcPr>
          <w:p w14:paraId="64E54790" w14:textId="232B8547" w:rsidR="00F853EF" w:rsidRDefault="00F853EF" w:rsidP="00F853EF">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84F8E" w14:paraId="13E687A8" w14:textId="77777777" w:rsidTr="006606EA">
        <w:tc>
          <w:tcPr>
            <w:tcW w:w="1479" w:type="dxa"/>
          </w:tcPr>
          <w:p w14:paraId="529CD63F" w14:textId="77D02C79" w:rsidR="00384F8E" w:rsidRDefault="00384F8E" w:rsidP="00F853EF">
            <w:pPr>
              <w:rPr>
                <w:lang w:val="en-US" w:eastAsia="zh-CN"/>
              </w:rPr>
            </w:pPr>
            <w:r>
              <w:rPr>
                <w:lang w:val="en-US" w:eastAsia="zh-CN"/>
              </w:rPr>
              <w:t>vivo</w:t>
            </w:r>
          </w:p>
        </w:tc>
        <w:tc>
          <w:tcPr>
            <w:tcW w:w="8152" w:type="dxa"/>
          </w:tcPr>
          <w:p w14:paraId="65D412EA" w14:textId="10053055" w:rsidR="00384F8E" w:rsidRDefault="00384F8E" w:rsidP="00F853EF">
            <w:pPr>
              <w:rPr>
                <w:rFonts w:eastAsia="PMingLiU"/>
                <w:lang w:val="en-US" w:eastAsia="zh-TW"/>
              </w:rPr>
            </w:pPr>
            <w:r>
              <w:rPr>
                <w:rFonts w:eastAsia="PMingLiU"/>
                <w:lang w:val="en-US" w:eastAsia="zh-TW"/>
              </w:rPr>
              <w:t xml:space="preserve">We think </w:t>
            </w:r>
            <w:r w:rsidRPr="00384F8E">
              <w:rPr>
                <w:rFonts w:eastAsia="PMingLiU"/>
                <w:lang w:val="en-US" w:eastAsia="zh-TW"/>
              </w:rPr>
              <w:t>Type-2 spatial element adaptation enhancement</w:t>
            </w:r>
            <w:r>
              <w:rPr>
                <w:rFonts w:eastAsia="PMingLiU"/>
                <w:lang w:val="en-US" w:eastAsia="zh-TW"/>
              </w:rPr>
              <w:t xml:space="preserve"> can be supported </w:t>
            </w:r>
            <w:r w:rsidRPr="00384F8E">
              <w:rPr>
                <w:rFonts w:eastAsia="PMingLiU"/>
                <w:lang w:val="en-US" w:eastAsia="zh-TW"/>
              </w:rPr>
              <w:t>in symbols configured with CSI-RS</w:t>
            </w:r>
            <w:r>
              <w:rPr>
                <w:rFonts w:eastAsia="PMingLiU"/>
                <w:lang w:val="en-US" w:eastAsia="zh-TW"/>
              </w:rPr>
              <w:t xml:space="preserve">. The impact </w:t>
            </w:r>
            <w:r w:rsidRPr="00384F8E">
              <w:rPr>
                <w:rFonts w:eastAsia="PMingLiU"/>
                <w:lang w:val="en-US" w:eastAsia="zh-TW"/>
              </w:rPr>
              <w:t>can be up to gNB handling</w:t>
            </w:r>
            <w:r>
              <w:rPr>
                <w:rFonts w:eastAsia="PMingLiU"/>
                <w:lang w:val="en-US" w:eastAsia="zh-TW"/>
              </w:rPr>
              <w:t>.</w:t>
            </w:r>
          </w:p>
        </w:tc>
      </w:tr>
      <w:tr w:rsidR="00BF6B08" w14:paraId="2270C153" w14:textId="77777777" w:rsidTr="006606EA">
        <w:tc>
          <w:tcPr>
            <w:tcW w:w="1479" w:type="dxa"/>
          </w:tcPr>
          <w:p w14:paraId="3C964324" w14:textId="717F0F00" w:rsidR="00BF6B08" w:rsidRDefault="00BF6B08" w:rsidP="00BF6B08">
            <w:pPr>
              <w:rPr>
                <w:lang w:val="en-US" w:eastAsia="zh-CN"/>
              </w:rPr>
            </w:pPr>
            <w:r>
              <w:rPr>
                <w:rFonts w:eastAsia="맑은 고딕" w:hint="eastAsia"/>
                <w:lang w:val="en-US" w:eastAsia="ko-KR"/>
              </w:rPr>
              <w:t>LG Electronics2</w:t>
            </w:r>
          </w:p>
        </w:tc>
        <w:tc>
          <w:tcPr>
            <w:tcW w:w="8152" w:type="dxa"/>
          </w:tcPr>
          <w:p w14:paraId="6B9A886D" w14:textId="326F583B" w:rsidR="00BF6B08" w:rsidRDefault="00BF6B08" w:rsidP="00BF6B08">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bl>
    <w:p w14:paraId="30ABDD91" w14:textId="77777777" w:rsidR="003C2A92" w:rsidRPr="00384F8E" w:rsidRDefault="003C2A92"/>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affc"/>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affc"/>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affc"/>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affc"/>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aff6"/>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3.10 Beam management and/or measurement related CSI enh.</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affc"/>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affc"/>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affc"/>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affc"/>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[InterDigital] RAN1 to consider solutions reducing signaling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affc"/>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affc"/>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affc"/>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affc"/>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affc"/>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[LGe]:</w:t>
      </w:r>
    </w:p>
    <w:p w14:paraId="101B0D8C" w14:textId="77777777" w:rsidR="003C2A92" w:rsidRDefault="002B1BD5">
      <w:pPr>
        <w:pStyle w:val="affc"/>
        <w:numPr>
          <w:ilvl w:val="0"/>
          <w:numId w:val="18"/>
        </w:numPr>
        <w:spacing w:after="0"/>
        <w:ind w:left="925" w:hanging="357"/>
        <w:jc w:val="both"/>
      </w:pPr>
      <w:r>
        <w:t>Consider at least the following issues for beam management enhancement.</w:t>
      </w:r>
    </w:p>
    <w:p w14:paraId="78E36F46"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13FD05D0" w14:textId="77777777" w:rsidR="003C2A92" w:rsidRDefault="002B1BD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affc"/>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hint="eastAsia"/>
          <w:szCs w:val="24"/>
          <w:lang w:eastAsia="ja-JP"/>
        </w:rPr>
        <w:lastRenderedPageBreak/>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917BC7"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6C466FE2"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aff6"/>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t>ZTE, Sanechips</w:t>
            </w:r>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r w:rsidR="003907AD" w14:paraId="18D7C852" w14:textId="77777777" w:rsidTr="003907AD">
        <w:tc>
          <w:tcPr>
            <w:tcW w:w="1479" w:type="dxa"/>
          </w:tcPr>
          <w:p w14:paraId="65A1B35A"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076A6CAC" w14:textId="77777777" w:rsidR="003907AD" w:rsidRDefault="003907AD" w:rsidP="004764DB">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bl>
    <w:p w14:paraId="3DCA8613" w14:textId="77777777" w:rsidR="003C2A92" w:rsidRPr="003907AD" w:rsidRDefault="003C2A92">
      <w:pPr>
        <w:rPr>
          <w:lang w:val="en-US"/>
        </w:rPr>
      </w:pPr>
    </w:p>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aff6"/>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52D53CDB" w14:textId="77777777" w:rsidR="003C2A92" w:rsidRDefault="002B1BD5">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634180C8" w14:textId="77777777" w:rsidR="003C2A92" w:rsidRDefault="002B1BD5">
            <w:pPr>
              <w:rPr>
                <w:lang w:val="en-US" w:eastAsia="zh-CN"/>
              </w:rPr>
            </w:pPr>
            <w:r>
              <w:rPr>
                <w:rFonts w:eastAsia="맑은 고딕" w:hint="eastAsia"/>
                <w:lang w:val="en-US" w:eastAsia="ko-KR"/>
              </w:rPr>
              <w:t>F</w:t>
            </w:r>
            <w:r>
              <w:rPr>
                <w:rFonts w:eastAsia="맑은 고딕"/>
                <w:lang w:val="en-US" w:eastAsia="ko-KR"/>
              </w:rPr>
              <w:t>ine to study further.</w:t>
            </w:r>
          </w:p>
        </w:tc>
      </w:tr>
      <w:tr w:rsidR="003C2A92" w14:paraId="28920F54" w14:textId="77777777">
        <w:tc>
          <w:tcPr>
            <w:tcW w:w="1479" w:type="dxa"/>
          </w:tcPr>
          <w:p w14:paraId="216565AE" w14:textId="77777777" w:rsidR="003C2A92" w:rsidRDefault="002B1BD5">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16607DC8" w14:textId="77777777" w:rsidR="003C2A92" w:rsidRDefault="002B1BD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Huawei, HiSilicon</w:t>
            </w:r>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맑은 고딕"/>
                <w:lang w:val="en-US" w:eastAsia="ko-KR"/>
              </w:rPr>
              <w:t>MediaTek</w:t>
            </w:r>
          </w:p>
        </w:tc>
        <w:tc>
          <w:tcPr>
            <w:tcW w:w="8152" w:type="dxa"/>
          </w:tcPr>
          <w:p w14:paraId="216A5EC9" w14:textId="77777777" w:rsidR="003C2A92" w:rsidRDefault="002B1BD5">
            <w:pPr>
              <w:rPr>
                <w:rFonts w:eastAsia="PMingLiU"/>
                <w:lang w:val="en-US" w:eastAsia="zh-TW"/>
              </w:rPr>
            </w:pPr>
            <w:r>
              <w:rPr>
                <w:rFonts w:eastAsia="맑은 고딕"/>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0124B123" w14:textId="77777777" w:rsidR="003C2A92" w:rsidRDefault="002B1BD5">
            <w:pPr>
              <w:rPr>
                <w:rFonts w:eastAsia="맑은 고딕"/>
                <w:lang w:val="en-US" w:eastAsia="ko-KR"/>
              </w:rPr>
            </w:pPr>
            <w:r>
              <w:rPr>
                <w:rFonts w:eastAsia="맑은 고딕" w:hint="eastAsia"/>
                <w:lang w:val="en-US" w:eastAsia="ko-KR"/>
              </w:rPr>
              <w:t xml:space="preserve">Support in general. </w:t>
            </w:r>
            <w:r>
              <w:rPr>
                <w:rFonts w:eastAsia="맑은 고딕"/>
                <w:lang w:val="en-US" w:eastAsia="ko-KR"/>
              </w:rPr>
              <w:t xml:space="preserve">However, we think enhancement of beam management and TCI framework can be needed also for type-1 spatial domain adaptation. For instance, as in </w:t>
            </w:r>
            <w:r>
              <w:rPr>
                <w:rFonts w:eastAsia="맑은 고딕"/>
                <w:b/>
                <w:lang w:val="en-US" w:eastAsia="ko-KR"/>
              </w:rPr>
              <w:t>A1-2-revised</w:t>
            </w:r>
            <w:r>
              <w:rPr>
                <w:rFonts w:eastAsia="맑은 고딕"/>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맑은 고딕"/>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907AD" w14:paraId="1ED0B121" w14:textId="77777777" w:rsidTr="003907AD">
        <w:tc>
          <w:tcPr>
            <w:tcW w:w="1479" w:type="dxa"/>
          </w:tcPr>
          <w:p w14:paraId="43EA159B" w14:textId="77777777" w:rsidR="003907AD" w:rsidRDefault="003907AD" w:rsidP="004764DB">
            <w:pPr>
              <w:rPr>
                <w:lang w:val="en-US" w:eastAsia="zh-CN"/>
              </w:rPr>
            </w:pPr>
            <w:r>
              <w:rPr>
                <w:lang w:val="en-US" w:eastAsia="zh-CN"/>
              </w:rPr>
              <w:t>CATT</w:t>
            </w:r>
          </w:p>
        </w:tc>
        <w:tc>
          <w:tcPr>
            <w:tcW w:w="8152" w:type="dxa"/>
          </w:tcPr>
          <w:p w14:paraId="064BA39F" w14:textId="77777777" w:rsidR="003907AD" w:rsidRDefault="003907AD" w:rsidP="004764DB">
            <w:pPr>
              <w:rPr>
                <w:lang w:eastAsia="zh-CN"/>
              </w:rPr>
            </w:pPr>
            <w:r>
              <w:rPr>
                <w:lang w:eastAsia="zh-CN"/>
              </w:rPr>
              <w:t>OK with the proposal</w:t>
            </w:r>
          </w:p>
        </w:tc>
      </w:tr>
      <w:tr w:rsidR="00F853EF" w14:paraId="42922C7D" w14:textId="77777777" w:rsidTr="003907AD">
        <w:tc>
          <w:tcPr>
            <w:tcW w:w="1479" w:type="dxa"/>
          </w:tcPr>
          <w:p w14:paraId="660B879E" w14:textId="1A06476A" w:rsidR="00F853EF" w:rsidRDefault="00F853EF" w:rsidP="00F853EF">
            <w:pPr>
              <w:rPr>
                <w:lang w:val="en-US" w:eastAsia="zh-CN"/>
              </w:rPr>
            </w:pPr>
            <w:r>
              <w:rPr>
                <w:rFonts w:eastAsia="PMingLiU"/>
                <w:lang w:val="en-US" w:eastAsia="zh-TW"/>
              </w:rPr>
              <w:t>Samsung2</w:t>
            </w:r>
          </w:p>
        </w:tc>
        <w:tc>
          <w:tcPr>
            <w:tcW w:w="8152" w:type="dxa"/>
          </w:tcPr>
          <w:p w14:paraId="7DEE7A28" w14:textId="77777777" w:rsidR="00F853EF" w:rsidRDefault="00F853EF" w:rsidP="00F853EF">
            <w:pPr>
              <w:rPr>
                <w:rFonts w:eastAsia="PMingLiU"/>
                <w:lang w:val="en-US" w:eastAsia="zh-TW"/>
              </w:rPr>
            </w:pPr>
            <w:r>
              <w:rPr>
                <w:rFonts w:eastAsia="PMingLiU"/>
                <w:lang w:val="en-US" w:eastAsia="zh-TW"/>
              </w:rPr>
              <w:t>Support the proposal.</w:t>
            </w:r>
          </w:p>
          <w:p w14:paraId="40D149C4" w14:textId="77777777" w:rsidR="00F853EF" w:rsidRDefault="00F853EF" w:rsidP="00F853EF">
            <w:pPr>
              <w:rPr>
                <w:rFonts w:eastAsia="맑은 고딕"/>
                <w:lang w:val="en-US" w:eastAsia="ko-KR"/>
              </w:rPr>
            </w:pPr>
            <w:r>
              <w:rPr>
                <w:rFonts w:eastAsia="맑은 고딕"/>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635EAFFB" w14:textId="3807BA26" w:rsidR="00F853EF" w:rsidRDefault="00F853EF" w:rsidP="00F853EF">
            <w:pPr>
              <w:rPr>
                <w:lang w:eastAsia="zh-CN"/>
              </w:rPr>
            </w:pPr>
            <w:r>
              <w:rPr>
                <w:rFonts w:eastAsia="맑은 고딕"/>
                <w:lang w:val="en-US" w:eastAsia="ko-KR"/>
              </w:rPr>
              <w:t>In summary, we support proposal of enhancing TCI framework, at least for Type 2. However, Type 1 is not precluded.</w:t>
            </w:r>
            <w:r>
              <w:rPr>
                <w:rFonts w:eastAsia="PMingLiU"/>
                <w:lang w:val="en-US" w:eastAsia="zh-TW"/>
              </w:rPr>
              <w:t xml:space="preserve"> </w:t>
            </w:r>
          </w:p>
        </w:tc>
      </w:tr>
      <w:tr w:rsidR="00901475" w14:paraId="2B86276A" w14:textId="77777777" w:rsidTr="00901475">
        <w:tc>
          <w:tcPr>
            <w:tcW w:w="1479" w:type="dxa"/>
          </w:tcPr>
          <w:p w14:paraId="7B187B51" w14:textId="77777777" w:rsidR="00901475" w:rsidRDefault="00901475" w:rsidP="00AA0A79">
            <w:pPr>
              <w:rPr>
                <w:rFonts w:eastAsia="PMingLiU"/>
                <w:lang w:val="en-US" w:eastAsia="zh-TW"/>
              </w:rPr>
            </w:pPr>
            <w:r>
              <w:rPr>
                <w:rFonts w:eastAsia="PMingLiU"/>
                <w:lang w:val="en-US" w:eastAsia="zh-TW"/>
              </w:rPr>
              <w:t>vivo</w:t>
            </w:r>
          </w:p>
        </w:tc>
        <w:tc>
          <w:tcPr>
            <w:tcW w:w="8152" w:type="dxa"/>
          </w:tcPr>
          <w:p w14:paraId="753FCC1B" w14:textId="77777777" w:rsidR="00901475" w:rsidRDefault="00901475" w:rsidP="00AA0A79">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bl>
    <w:p w14:paraId="02AA72BF" w14:textId="77777777" w:rsidR="003C2A92" w:rsidRPr="00901475" w:rsidRDefault="003C2A92"/>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aff6"/>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HiSilicon]: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affc"/>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affc"/>
        <w:numPr>
          <w:ilvl w:val="0"/>
          <w:numId w:val="18"/>
        </w:numPr>
        <w:ind w:left="925" w:hanging="357"/>
        <w:jc w:val="both"/>
      </w:pPr>
      <w:r>
        <w:t>Discuss the need to specify transition time for spatial adaptation taking into account the different (sleep) states the gNB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affc"/>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affc"/>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affc"/>
        <w:numPr>
          <w:ilvl w:val="2"/>
          <w:numId w:val="19"/>
        </w:numPr>
        <w:spacing w:after="120"/>
        <w:ind w:left="1484"/>
        <w:contextualSpacing/>
        <w:jc w:val="both"/>
      </w:pPr>
      <w:r>
        <w:t>Alt 2: Restriction in the range of change of number of CSI-RS ports and PDSCH (and CSI-RS) power offset(s), w.r.t. the setting before NES adaptation.</w:t>
      </w:r>
    </w:p>
    <w:p w14:paraId="33DA0E4A" w14:textId="77777777" w:rsidR="003C2A92" w:rsidRDefault="002B1BD5">
      <w:pPr>
        <w:outlineLvl w:val="2"/>
        <w:rPr>
          <w:b/>
        </w:rPr>
      </w:pPr>
      <w:r>
        <w:rPr>
          <w:b/>
        </w:rPr>
        <w:lastRenderedPageBreak/>
        <w:t>FL summary</w:t>
      </w:r>
    </w:p>
    <w:p w14:paraId="4F62EAC6" w14:textId="77777777" w:rsidR="003C2A92" w:rsidRDefault="002B1BD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0D5949F" w14:textId="77777777" w:rsidR="003C2A92" w:rsidRDefault="002B1BD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affc"/>
        <w:numPr>
          <w:ilvl w:val="0"/>
          <w:numId w:val="18"/>
        </w:numPr>
        <w:spacing w:after="60"/>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5DCED96A" w14:textId="77777777" w:rsidR="003C2A92" w:rsidRDefault="002B1BD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tbl>
      <w:tblPr>
        <w:tblStyle w:val="aff6"/>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TE, Sanechips</w:t>
            </w:r>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e don’t think the transition time for UE is needed. It is adaptation at gNB side.</w:t>
            </w:r>
          </w:p>
        </w:tc>
      </w:tr>
      <w:tr w:rsidR="003C2A92" w14:paraId="48B20D92" w14:textId="77777777">
        <w:tc>
          <w:tcPr>
            <w:tcW w:w="1479" w:type="dxa"/>
          </w:tcPr>
          <w:p w14:paraId="0D5B2694" w14:textId="77777777" w:rsidR="003C2A92" w:rsidRDefault="002B1BD5">
            <w:pPr>
              <w:rPr>
                <w:rFonts w:eastAsia="Yu Mincho"/>
                <w:lang w:eastAsia="ja-JP"/>
              </w:rPr>
            </w:pPr>
            <w:r>
              <w:t>Huawei, HiSilicon</w:t>
            </w:r>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Observation 29: The transition time range for spatial adaptation would depend on the sleep state the gNB is transitioning from/into, and it might also depend on whether analog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 xml:space="preserve">On the second bullet-point, we think that the power related aspect for PDSCH could be more discussed under the power domain adaptation. Overall, we see need to indicate the UE a ‘change’ </w:t>
            </w:r>
            <w:r>
              <w:rPr>
                <w:bCs/>
              </w:rPr>
              <w:lastRenderedPageBreak/>
              <w:t>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lastRenderedPageBreak/>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12282BB0"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affc"/>
              <w:numPr>
                <w:ilvl w:val="0"/>
                <w:numId w:val="18"/>
              </w:numPr>
              <w:spacing w:line="240" w:lineRule="auto"/>
              <w:ind w:left="641" w:hanging="357"/>
              <w:jc w:val="both"/>
              <w:rPr>
                <w:rFonts w:ascii="Times" w:eastAsia="바탕" w:hAnsi="Times"/>
                <w:b/>
                <w:color w:val="FF0000"/>
                <w:szCs w:val="24"/>
                <w:lang w:val="en-US" w:eastAsia="zh-CN"/>
              </w:rPr>
            </w:pPr>
            <w:r>
              <w:rPr>
                <w:rFonts w:ascii="Times" w:eastAsia="바탕"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We think that these can be handled by gNB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1F530636" w14:textId="77777777" w:rsidR="003C2A92" w:rsidRDefault="002B1BD5">
            <w:pPr>
              <w:rPr>
                <w:rFonts w:eastAsia="PMingLiU"/>
                <w:lang w:val="en-US" w:eastAsia="zh-TW"/>
              </w:rPr>
            </w:pPr>
            <w:r>
              <w:rPr>
                <w:rFonts w:eastAsia="맑은 고딕" w:hint="eastAsia"/>
                <w:lang w:val="en-US" w:eastAsia="ko-KR"/>
              </w:rPr>
              <w:t xml:space="preserve">Basically we think </w:t>
            </w:r>
            <w:r>
              <w:rPr>
                <w:rFonts w:eastAsia="맑은 고딕"/>
                <w:lang w:val="en-US" w:eastAsia="ko-KR"/>
              </w:rPr>
              <w:t>transition</w:t>
            </w:r>
            <w:r>
              <w:rPr>
                <w:rFonts w:eastAsia="맑은 고딕" w:hint="eastAsia"/>
                <w:lang w:val="en-US" w:eastAsia="ko-KR"/>
              </w:rPr>
              <w:t xml:space="preserve"> </w:t>
            </w:r>
            <w:r>
              <w:rPr>
                <w:rFonts w:eastAsia="맑은 고딕"/>
                <w:lang w:val="en-US" w:eastAsia="ko-KR"/>
              </w:rPr>
              <w:t>time or application delay can be introduced in case gNB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23C6C6FE"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affc"/>
              <w:numPr>
                <w:ilvl w:val="0"/>
                <w:numId w:val="18"/>
              </w:numPr>
              <w:spacing w:after="60" w:line="240" w:lineRule="auto"/>
              <w:ind w:left="641" w:hanging="357"/>
              <w:jc w:val="both"/>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맑은 고딕"/>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r>
              <w:rPr>
                <w:rFonts w:hint="eastAsia"/>
                <w:lang w:val="en-US" w:eastAsia="zh-CN"/>
              </w:rPr>
              <w:t>ZTE,Sanechips2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r>
              <w:rPr>
                <w:rFonts w:eastAsia="PMingLiU"/>
                <w:lang w:val="en-US" w:eastAsia="zh-TW"/>
              </w:rPr>
              <w:t>CEWiT</w:t>
            </w:r>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r>
              <w:rPr>
                <w:lang w:val="en-US" w:eastAsia="zh-CN"/>
              </w:rPr>
              <w:t>InterDigital</w:t>
            </w:r>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lastRenderedPageBreak/>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907AD" w:rsidRPr="00F77FE2" w14:paraId="6B7F3F45" w14:textId="77777777" w:rsidTr="003907AD">
        <w:tc>
          <w:tcPr>
            <w:tcW w:w="1479" w:type="dxa"/>
          </w:tcPr>
          <w:p w14:paraId="5E00535E"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4D8B13B1" w14:textId="77777777" w:rsidR="003907AD" w:rsidRPr="00F77FE2" w:rsidRDefault="003907AD" w:rsidP="004764DB">
            <w:pPr>
              <w:rPr>
                <w:rFonts w:eastAsia="PMingLiU"/>
                <w:lang w:val="en-US" w:eastAsia="zh-TW"/>
              </w:rPr>
            </w:pPr>
            <w:r w:rsidRPr="00F77FE2">
              <w:rPr>
                <w:rFonts w:eastAsia="PMingLiU"/>
                <w:lang w:val="en-US" w:eastAsia="zh-TW"/>
              </w:rPr>
              <w:t>We are OK to further study but don’t see this is an essential issue</w:t>
            </w:r>
          </w:p>
        </w:tc>
      </w:tr>
      <w:tr w:rsidR="00BF6B08" w:rsidRPr="00F77FE2" w14:paraId="7B1C78CA" w14:textId="77777777" w:rsidTr="003907AD">
        <w:tc>
          <w:tcPr>
            <w:tcW w:w="1479" w:type="dxa"/>
          </w:tcPr>
          <w:p w14:paraId="0A752448" w14:textId="23000A0E" w:rsidR="00BF6B08" w:rsidRDefault="00BF6B08" w:rsidP="00BF6B08">
            <w:pPr>
              <w:rPr>
                <w:rFonts w:eastAsia="PMingLiU"/>
                <w:lang w:val="en-US" w:eastAsia="zh-TW"/>
              </w:rPr>
            </w:pPr>
            <w:r>
              <w:rPr>
                <w:rFonts w:eastAsia="맑은 고딕" w:hint="eastAsia"/>
                <w:lang w:val="en-US" w:eastAsia="ko-KR"/>
              </w:rPr>
              <w:t>LG Electronics2</w:t>
            </w:r>
          </w:p>
        </w:tc>
        <w:tc>
          <w:tcPr>
            <w:tcW w:w="8152" w:type="dxa"/>
          </w:tcPr>
          <w:p w14:paraId="538E7827" w14:textId="77777777" w:rsidR="00BF6B08" w:rsidRDefault="00BF6B08" w:rsidP="00BF6B08">
            <w:pPr>
              <w:rPr>
                <w:rFonts w:eastAsia="맑은 고딕"/>
                <w:lang w:val="en-US" w:eastAsia="ko-KR"/>
              </w:rPr>
            </w:pPr>
            <w:r>
              <w:rPr>
                <w:rFonts w:eastAsia="맑은 고딕" w:hint="eastAsia"/>
                <w:lang w:val="en-US" w:eastAsia="ko-KR"/>
              </w:rPr>
              <w:t xml:space="preserve">OK for the </w:t>
            </w:r>
            <w:r>
              <w:rPr>
                <w:rFonts w:eastAsia="맑은 고딕"/>
                <w:lang w:val="en-US" w:eastAsia="ko-KR"/>
              </w:rPr>
              <w:t>further</w:t>
            </w:r>
            <w:r>
              <w:rPr>
                <w:rFonts w:eastAsia="맑은 고딕" w:hint="eastAsia"/>
                <w:lang w:val="en-US" w:eastAsia="ko-KR"/>
              </w:rPr>
              <w:t xml:space="preserve"> </w:t>
            </w:r>
            <w:r>
              <w:rPr>
                <w:rFonts w:eastAsia="맑은 고딕"/>
                <w:lang w:val="en-US" w:eastAsia="ko-KR"/>
              </w:rPr>
              <w:t>study, but we have an editorial comment as below.</w:t>
            </w:r>
          </w:p>
          <w:p w14:paraId="1BA44B6F" w14:textId="77777777" w:rsidR="00BF6B08" w:rsidRDefault="00BF6B08" w:rsidP="00BF6B08">
            <w:pPr>
              <w:rPr>
                <w:rFonts w:eastAsia="맑은 고딕"/>
                <w:lang w:val="en-US" w:eastAsia="ko-KR"/>
              </w:rPr>
            </w:pPr>
          </w:p>
          <w:p w14:paraId="08EE9DF2" w14:textId="77777777" w:rsidR="00BF6B08" w:rsidRPr="006A43FB" w:rsidRDefault="00BF6B08" w:rsidP="00BF6B08">
            <w:pPr>
              <w:spacing w:after="60"/>
              <w:outlineLvl w:val="2"/>
              <w:rPr>
                <w:b/>
                <w:lang w:eastAsia="zh-CN"/>
              </w:rPr>
            </w:pPr>
            <w:r>
              <w:rPr>
                <w:b/>
              </w:rPr>
              <w:t>P9</w:t>
            </w:r>
            <w:r>
              <w:rPr>
                <w:rFonts w:hint="eastAsia"/>
                <w:b/>
                <w:lang w:eastAsia="zh-CN"/>
              </w:rPr>
              <w:t>-</w:t>
            </w:r>
            <w:r>
              <w:rPr>
                <w:b/>
                <w:lang w:eastAsia="zh-CN"/>
              </w:rPr>
              <w:t>rev1</w:t>
            </w:r>
          </w:p>
          <w:p w14:paraId="452DFE5E" w14:textId="77777777" w:rsidR="00BF6B08" w:rsidRDefault="00BF6B08" w:rsidP="00BF6B08">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1084317F" w14:textId="77777777" w:rsidR="00BF6B08" w:rsidRDefault="00BF6B08" w:rsidP="00BF6B08">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3A6B8458" w14:textId="77777777" w:rsidR="00BF6B08" w:rsidRDefault="00BF6B08" w:rsidP="00BF6B08">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49C0E814" w14:textId="77777777" w:rsidR="00BF6B08" w:rsidRPr="006A43FB" w:rsidRDefault="00BF6B08" w:rsidP="00BF6B08">
            <w:pPr>
              <w:pStyle w:val="affc"/>
              <w:numPr>
                <w:ilvl w:val="0"/>
                <w:numId w:val="18"/>
              </w:numPr>
              <w:spacing w:after="60" w:line="240" w:lineRule="auto"/>
              <w:ind w:left="641" w:hanging="357"/>
              <w:jc w:val="both"/>
              <w:rPr>
                <w:rFonts w:ascii="Times" w:eastAsia="바탕" w:hAnsi="Times"/>
                <w:b/>
                <w:color w:val="FF0000"/>
                <w:szCs w:val="24"/>
                <w:lang w:val="en-US" w:eastAsia="zh-CN"/>
              </w:rPr>
            </w:pPr>
            <w:r w:rsidRPr="006A43FB">
              <w:rPr>
                <w:rFonts w:ascii="Times" w:eastAsia="바탕" w:hAnsi="Times"/>
                <w:b/>
                <w:color w:val="FF0000"/>
                <w:szCs w:val="24"/>
                <w:lang w:val="en-US" w:eastAsia="zh-CN"/>
              </w:rPr>
              <w:t xml:space="preserve">whether explicit indication for PDSCH (and CSI-RS) power change timing and value(s) </w:t>
            </w:r>
            <w:r w:rsidRPr="003A7951">
              <w:rPr>
                <w:rFonts w:ascii="Times" w:eastAsia="바탕" w:hAnsi="Times"/>
                <w:b/>
                <w:color w:val="00B050"/>
                <w:szCs w:val="24"/>
                <w:lang w:val="en-US" w:eastAsia="zh-CN"/>
              </w:rPr>
              <w:t>is needed</w:t>
            </w:r>
          </w:p>
          <w:p w14:paraId="4AFD8678" w14:textId="77777777" w:rsidR="00BF6B08" w:rsidRPr="00F77FE2" w:rsidRDefault="00BF6B08" w:rsidP="00BF6B08">
            <w:pPr>
              <w:rPr>
                <w:rFonts w:eastAsia="PMingLiU"/>
                <w:lang w:val="en-US" w:eastAsia="zh-TW"/>
              </w:rPr>
            </w:pP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affc"/>
        <w:numPr>
          <w:ilvl w:val="0"/>
          <w:numId w:val="18"/>
        </w:numPr>
        <w:spacing w:after="60"/>
        <w:ind w:left="641" w:hanging="357"/>
        <w:jc w:val="both"/>
        <w:rPr>
          <w:rFonts w:ascii="Times" w:eastAsia="바탕" w:hAnsi="Times"/>
          <w:b/>
          <w:szCs w:val="24"/>
          <w:lang w:val="en-US" w:eastAsia="zh-CN"/>
        </w:rPr>
      </w:pPr>
      <w:r>
        <w:rPr>
          <w:rFonts w:ascii="Times" w:eastAsia="바탕" w:hAnsi="Times"/>
          <w:b/>
          <w:szCs w:val="24"/>
          <w:lang w:val="en-US" w:eastAsia="zh-CN"/>
        </w:rPr>
        <w:t xml:space="preserve">data interruption time/transition time, and/or </w:t>
      </w:r>
    </w:p>
    <w:p w14:paraId="1CE86CB2" w14:textId="77777777" w:rsidR="003C2A92" w:rsidRDefault="002B1BD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restriction in the range of change of number of CSI-RS ports and/or PDSCH (and CSI-RS, if agreed) power offset(s)</w:t>
      </w:r>
    </w:p>
    <w:tbl>
      <w:tblPr>
        <w:tblStyle w:val="aff6"/>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To further discuss the transition time aspect, we copy the following from our Tdoc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affc"/>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affc"/>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lastRenderedPageBreak/>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Huawei, HiSilicon</w:t>
            </w:r>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affc"/>
              <w:numPr>
                <w:ilvl w:val="0"/>
                <w:numId w:val="3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affc"/>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[FW]: The association based on layer 1 signaling should be introduced to dynamically signal the following to the UE the CSI-RS resources to use for its CSI reporting:</w:t>
      </w:r>
    </w:p>
    <w:p w14:paraId="022FA612" w14:textId="77777777" w:rsidR="003C2A92" w:rsidRDefault="002B1BD5">
      <w:pPr>
        <w:pStyle w:val="affc"/>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affc"/>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HiSilicon]: </w:t>
      </w:r>
    </w:p>
    <w:p w14:paraId="3F4048AE" w14:textId="77777777" w:rsidR="003C2A92" w:rsidRDefault="002B1BD5">
      <w:pPr>
        <w:pStyle w:val="affc"/>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affc"/>
        <w:numPr>
          <w:ilvl w:val="0"/>
          <w:numId w:val="18"/>
        </w:numPr>
        <w:ind w:left="928"/>
        <w:jc w:val="both"/>
      </w:pPr>
      <w:r>
        <w:t>There seems no need for gNB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affc"/>
        <w:numPr>
          <w:ilvl w:val="0"/>
          <w:numId w:val="18"/>
        </w:numPr>
        <w:spacing w:after="0"/>
        <w:ind w:left="925" w:hanging="357"/>
        <w:jc w:val="both"/>
      </w:pPr>
      <w:r>
        <w:t>Further study below L1 signaling enhancement:</w:t>
      </w:r>
    </w:p>
    <w:p w14:paraId="381A8C0B" w14:textId="77777777" w:rsidR="003C2A92" w:rsidRDefault="002B1BD5">
      <w:pPr>
        <w:pStyle w:val="affc"/>
        <w:numPr>
          <w:ilvl w:val="2"/>
          <w:numId w:val="19"/>
        </w:numPr>
        <w:spacing w:after="120"/>
        <w:ind w:left="1484"/>
        <w:contextualSpacing/>
        <w:jc w:val="both"/>
      </w:pPr>
      <w:r>
        <w:t>Enhancement based on aperiodic CSI report procedure,</w:t>
      </w:r>
    </w:p>
    <w:p w14:paraId="6D7B5BD5" w14:textId="77777777" w:rsidR="003C2A92" w:rsidRDefault="002B1BD5">
      <w:pPr>
        <w:pStyle w:val="affc"/>
        <w:numPr>
          <w:ilvl w:val="2"/>
          <w:numId w:val="19"/>
        </w:numPr>
        <w:spacing w:after="120"/>
        <w:ind w:left="1484"/>
        <w:contextualSpacing/>
        <w:jc w:val="both"/>
      </w:pPr>
      <w:r>
        <w:t>Enhancement based on semi-persistent CSI report procedure,</w:t>
      </w:r>
    </w:p>
    <w:p w14:paraId="307EF26A" w14:textId="77777777" w:rsidR="003C2A92" w:rsidRDefault="002B1BD5">
      <w:pPr>
        <w:pStyle w:val="affc"/>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affc"/>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lastRenderedPageBreak/>
        <w:t xml:space="preserve">[Nokia, NSB]: </w:t>
      </w:r>
    </w:p>
    <w:p w14:paraId="764A3630" w14:textId="77777777" w:rsidR="003C2A92" w:rsidRDefault="002B1BD5">
      <w:pPr>
        <w:pStyle w:val="affc"/>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affc"/>
        <w:numPr>
          <w:ilvl w:val="2"/>
          <w:numId w:val="19"/>
        </w:numPr>
        <w:spacing w:after="120"/>
        <w:ind w:left="1484"/>
        <w:contextualSpacing/>
        <w:jc w:val="both"/>
      </w:pPr>
      <w:r>
        <w:t xml:space="preserve">Set of antenna ports, </w:t>
      </w:r>
    </w:p>
    <w:p w14:paraId="62EC8EE1" w14:textId="77777777" w:rsidR="003C2A92" w:rsidRDefault="002B1BD5">
      <w:pPr>
        <w:pStyle w:val="affc"/>
        <w:numPr>
          <w:ilvl w:val="2"/>
          <w:numId w:val="19"/>
        </w:numPr>
        <w:spacing w:after="60"/>
        <w:ind w:left="1480" w:hanging="357"/>
        <w:contextualSpacing/>
        <w:jc w:val="both"/>
      </w:pPr>
      <w:r>
        <w:t>Set/number of active (or muted) antenna elements or TxRUs for one or more antenna ports.</w:t>
      </w:r>
    </w:p>
    <w:p w14:paraId="283245C6" w14:textId="77777777" w:rsidR="003C2A92" w:rsidRDefault="002B1BD5">
      <w:pPr>
        <w:pStyle w:val="affc"/>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affc"/>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affc"/>
        <w:numPr>
          <w:ilvl w:val="3"/>
          <w:numId w:val="19"/>
        </w:numPr>
        <w:spacing w:after="120"/>
        <w:ind w:left="1904"/>
        <w:contextualSpacing/>
        <w:jc w:val="both"/>
      </w:pPr>
      <w:r>
        <w:t>This option could include leveraging signaling for existing operation(s) if feasible/possible.</w:t>
      </w:r>
    </w:p>
    <w:p w14:paraId="0E31E336" w14:textId="77777777" w:rsidR="003C2A92" w:rsidRDefault="002B1BD5">
      <w:pPr>
        <w:pStyle w:val="affc"/>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affc"/>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C717C2F" w14:textId="77777777" w:rsidR="003C2A92" w:rsidRDefault="002B1BD5">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affc"/>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affc"/>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affc"/>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52D7E2EB" w14:textId="77777777" w:rsidR="003C2A92" w:rsidRDefault="002B1BD5">
      <w:pPr>
        <w:pStyle w:val="affc"/>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3F29358D" w14:textId="77777777" w:rsidR="003C2A92" w:rsidRDefault="002B1BD5">
      <w:pPr>
        <w:pStyle w:val="affc"/>
        <w:numPr>
          <w:ilvl w:val="2"/>
          <w:numId w:val="19"/>
        </w:numPr>
        <w:ind w:left="1480" w:hanging="357"/>
        <w:contextualSpacing/>
        <w:jc w:val="both"/>
      </w:pPr>
      <w:r>
        <w:rPr>
          <w:rFonts w:hint="eastAsia"/>
        </w:rPr>
        <w:t>D</w:t>
      </w:r>
      <w:r>
        <w:t>ynamic signaling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r>
        <w:t>InterDigital</w:t>
      </w:r>
      <w:r>
        <w:rPr>
          <w:lang w:val="en-US"/>
        </w:rPr>
        <w:t xml:space="preserve">]: </w:t>
      </w:r>
    </w:p>
    <w:p w14:paraId="28627FA3" w14:textId="77777777" w:rsidR="003C2A92" w:rsidRDefault="002B1BD5">
      <w:pPr>
        <w:pStyle w:val="affc"/>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affc"/>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affc"/>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affc"/>
        <w:numPr>
          <w:ilvl w:val="0"/>
          <w:numId w:val="18"/>
        </w:numPr>
        <w:spacing w:after="60"/>
        <w:ind w:left="925" w:hanging="357"/>
        <w:jc w:val="both"/>
      </w:pPr>
      <w:r>
        <w:t>Consider UE-group-specific L1 signaling for updating a given NZP CSI-RS resource/resource set/resource setting per SD/PD adaptation.</w:t>
      </w:r>
    </w:p>
    <w:p w14:paraId="3C4B20B4" w14:textId="77777777" w:rsidR="003C2A92" w:rsidRDefault="002B1BD5">
      <w:pPr>
        <w:pStyle w:val="affc"/>
        <w:numPr>
          <w:ilvl w:val="0"/>
          <w:numId w:val="18"/>
        </w:numPr>
        <w:spacing w:after="60"/>
        <w:ind w:left="925" w:hanging="357"/>
        <w:jc w:val="both"/>
      </w:pPr>
      <w:r>
        <w:lastRenderedPageBreak/>
        <w:t>If a L1/L2 signaling for updating a given NZP CSI-RS resource/resource set/resource setting is introduced, the number of active CSI-RS ports in a given active BWP should be derived based on the L1/L2 signaling indication.</w:t>
      </w:r>
    </w:p>
    <w:p w14:paraId="293273D5" w14:textId="77777777" w:rsidR="003C2A92" w:rsidRDefault="002B1BD5">
      <w:pPr>
        <w:pStyle w:val="affc"/>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affc"/>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7FBBE452" w14:textId="77777777" w:rsidR="003C2A92" w:rsidRDefault="002B1BD5">
      <w:pPr>
        <w:pStyle w:val="affc"/>
        <w:numPr>
          <w:ilvl w:val="0"/>
          <w:numId w:val="18"/>
        </w:numPr>
        <w:spacing w:after="60"/>
        <w:ind w:left="928"/>
        <w:jc w:val="both"/>
      </w:pPr>
      <w:r>
        <w:t xml:space="preserve">For multi-CSI reporting, a UE is indicated by the serving gNB a set of CSI-RS resource sub-configurations for which the UE reports CSI. </w:t>
      </w:r>
    </w:p>
    <w:p w14:paraId="6633155F" w14:textId="77777777" w:rsidR="003C2A92" w:rsidRDefault="002B1BD5">
      <w:pPr>
        <w:pStyle w:val="affc"/>
        <w:numPr>
          <w:ilvl w:val="0"/>
          <w:numId w:val="18"/>
        </w:numPr>
        <w:ind w:left="925" w:hanging="357"/>
        <w:jc w:val="both"/>
      </w:pPr>
      <w:r>
        <w:t xml:space="preserve">Introduce a signaling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affc"/>
        <w:numPr>
          <w:ilvl w:val="0"/>
          <w:numId w:val="18"/>
        </w:numPr>
        <w:spacing w:after="60"/>
        <w:ind w:left="925" w:hanging="357"/>
        <w:jc w:val="both"/>
      </w:pPr>
      <w:r>
        <w:t>For use case 2, a spatial adaptation pattern that UE receives for CSI measurement can be dynamically indicated (switched) by a DCI.</w:t>
      </w:r>
    </w:p>
    <w:p w14:paraId="69AD3A3E" w14:textId="77777777" w:rsidR="003C2A92" w:rsidRDefault="002B1BD5">
      <w:pPr>
        <w:pStyle w:val="affc"/>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affc"/>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affc"/>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affc"/>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affc"/>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affc"/>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affc"/>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w:t>
      </w:r>
      <w:r>
        <w:lastRenderedPageBreak/>
        <w:t>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t>Considering the proposal in section of ‘CSI feedback’ where the gNB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6"/>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r>
              <w:rPr>
                <w:lang w:val="en-US" w:eastAsia="zh-CN"/>
              </w:rPr>
              <w:t>Spreadtrum</w:t>
            </w:r>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맑은 고딕" w:hint="eastAsia"/>
                <w:lang w:eastAsia="ko-KR"/>
              </w:rPr>
              <w:t>E</w:t>
            </w:r>
            <w:r>
              <w:rPr>
                <w:rFonts w:eastAsia="맑은 고딕"/>
                <w:lang w:eastAsia="ko-KR"/>
              </w:rPr>
              <w:t>TRI</w:t>
            </w:r>
          </w:p>
        </w:tc>
        <w:tc>
          <w:tcPr>
            <w:tcW w:w="8152" w:type="dxa"/>
          </w:tcPr>
          <w:p w14:paraId="67DFC8A8" w14:textId="77777777" w:rsidR="003C2A92" w:rsidRDefault="002B1BD5">
            <w:pPr>
              <w:rPr>
                <w:lang w:val="en-US" w:eastAsia="zh-CN"/>
              </w:rPr>
            </w:pPr>
            <w:r>
              <w:rPr>
                <w:rFonts w:eastAsia="맑은 고딕" w:hint="eastAsia"/>
                <w:lang w:val="en-US" w:eastAsia="ko-KR"/>
              </w:rPr>
              <w:t>W</w:t>
            </w:r>
            <w:r>
              <w:rPr>
                <w:rFonts w:eastAsia="맑은 고딕"/>
                <w:lang w:val="en-US" w:eastAsia="ko-KR"/>
              </w:rPr>
              <w:t>e support the proposal.</w:t>
            </w:r>
          </w:p>
        </w:tc>
      </w:tr>
      <w:tr w:rsidR="003C2A92" w14:paraId="3F5B882B" w14:textId="77777777">
        <w:tc>
          <w:tcPr>
            <w:tcW w:w="1479" w:type="dxa"/>
          </w:tcPr>
          <w:p w14:paraId="1E5A835A"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Huawei, HiSilicon</w:t>
            </w:r>
          </w:p>
        </w:tc>
        <w:tc>
          <w:tcPr>
            <w:tcW w:w="8152" w:type="dxa"/>
          </w:tcPr>
          <w:p w14:paraId="277875A4" w14:textId="77777777" w:rsidR="003C2A92" w:rsidRDefault="002B1BD5">
            <w:pPr>
              <w:spacing w:after="60"/>
              <w:jc w:val="both"/>
              <w:rPr>
                <w:rFonts w:ascii="Times" w:eastAsia="바탕" w:hAnsi="Times"/>
                <w:bCs/>
                <w:szCs w:val="24"/>
                <w:lang w:val="en-US" w:eastAsia="zh-CN"/>
              </w:rPr>
            </w:pPr>
            <w:r>
              <w:rPr>
                <w:rFonts w:ascii="Times" w:eastAsia="바탕"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바탕"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맑은 고딕"/>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맑은 고딕"/>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lastRenderedPageBreak/>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r>
              <w:rPr>
                <w:rFonts w:eastAsia="맑은 고딕"/>
                <w:lang w:eastAsia="ko-KR"/>
              </w:rPr>
              <w:t>InterDigital</w:t>
            </w:r>
          </w:p>
        </w:tc>
        <w:tc>
          <w:tcPr>
            <w:tcW w:w="8152" w:type="dxa"/>
          </w:tcPr>
          <w:p w14:paraId="571CA081" w14:textId="77777777" w:rsidR="003C2A92" w:rsidRDefault="002B1BD5">
            <w:pPr>
              <w:spacing w:after="60"/>
              <w:jc w:val="both"/>
              <w:rPr>
                <w:lang w:val="en-US" w:eastAsia="zh-CN"/>
              </w:rPr>
            </w:pPr>
            <w:r>
              <w:rPr>
                <w:rFonts w:eastAsia="맑은 고딕"/>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C2A92" w14:paraId="69E9DB93" w14:textId="77777777">
        <w:tc>
          <w:tcPr>
            <w:tcW w:w="1479" w:type="dxa"/>
          </w:tcPr>
          <w:p w14:paraId="23AAE80C" w14:textId="77777777" w:rsidR="003C2A92" w:rsidRDefault="002B1BD5">
            <w:pPr>
              <w:rPr>
                <w:rFonts w:eastAsia="맑은 고딕"/>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61DA0F72"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subset of CSI-RS resources</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맑은 고딕"/>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062E8DE0" w14:textId="77777777" w:rsidR="003C2A92" w:rsidRDefault="002B1BD5">
            <w:pPr>
              <w:rPr>
                <w:rFonts w:eastAsia="맑은 고딕"/>
                <w:lang w:val="en-US" w:eastAsia="ko-KR"/>
              </w:rPr>
            </w:pPr>
            <w:r>
              <w:rPr>
                <w:rFonts w:eastAsia="맑은 고딕" w:hint="eastAsia"/>
                <w:lang w:val="en-US" w:eastAsia="ko-KR"/>
              </w:rPr>
              <w:t>In general we are fine with the intention of P10, but suggest some modifications as follows.</w:t>
            </w:r>
          </w:p>
          <w:p w14:paraId="430590CF" w14:textId="77777777" w:rsidR="003C2A92" w:rsidRDefault="003C2A92">
            <w:pPr>
              <w:rPr>
                <w:rFonts w:eastAsia="맑은 고딕"/>
                <w:lang w:val="en-US" w:eastAsia="ko-KR"/>
              </w:rPr>
            </w:pPr>
          </w:p>
          <w:p w14:paraId="47912526"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Do you consider such signaling should be via DCI or MAC-CE?</w:t>
      </w:r>
    </w:p>
    <w:tbl>
      <w:tblPr>
        <w:tblStyle w:val="aff6"/>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t>ZTE, Sanechips</w:t>
            </w:r>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lastRenderedPageBreak/>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r>
              <w:rPr>
                <w:lang w:val="en-US" w:eastAsia="zh-CN"/>
              </w:rPr>
              <w:t>InterDigital</w:t>
            </w:r>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r>
              <w:rPr>
                <w:lang w:val="en-US" w:eastAsia="zh-CN"/>
              </w:rPr>
              <w:t>CEWiT</w:t>
            </w:r>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907AD" w14:paraId="2A93AAC2" w14:textId="77777777" w:rsidTr="003907AD">
        <w:tc>
          <w:tcPr>
            <w:tcW w:w="1479" w:type="dxa"/>
          </w:tcPr>
          <w:p w14:paraId="1F8E560E" w14:textId="77777777" w:rsidR="003907AD" w:rsidRDefault="003907AD" w:rsidP="004764DB">
            <w:pPr>
              <w:rPr>
                <w:lang w:val="en-US" w:eastAsia="zh-CN"/>
              </w:rPr>
            </w:pPr>
            <w:r>
              <w:rPr>
                <w:lang w:val="en-US" w:eastAsia="zh-CN"/>
              </w:rPr>
              <w:t>CATT</w:t>
            </w:r>
          </w:p>
        </w:tc>
        <w:tc>
          <w:tcPr>
            <w:tcW w:w="8152" w:type="dxa"/>
          </w:tcPr>
          <w:p w14:paraId="32881B7F" w14:textId="77777777" w:rsidR="003907AD" w:rsidRDefault="003907AD" w:rsidP="004764DB">
            <w:pPr>
              <w:rPr>
                <w:lang w:val="en-US" w:eastAsia="zh-CN"/>
              </w:rPr>
            </w:pPr>
            <w:r>
              <w:rPr>
                <w:lang w:val="en-US" w:eastAsia="zh-CN"/>
              </w:rPr>
              <w:t>DCI</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Do you consider such signaling should be via UE-specific, UE group-common or cell-wise?</w:t>
      </w:r>
    </w:p>
    <w:tbl>
      <w:tblPr>
        <w:tblStyle w:val="aff6"/>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ZTE, Sanechips</w:t>
            </w:r>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r>
              <w:rPr>
                <w:lang w:val="en-US" w:eastAsia="zh-CN"/>
              </w:rPr>
              <w:t>InterDigital</w:t>
            </w:r>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r w:rsidR="003907AD" w14:paraId="72E59F15" w14:textId="77777777" w:rsidTr="003907AD">
        <w:tc>
          <w:tcPr>
            <w:tcW w:w="1479" w:type="dxa"/>
          </w:tcPr>
          <w:p w14:paraId="337465C5" w14:textId="77777777" w:rsidR="003907AD" w:rsidRDefault="003907AD" w:rsidP="004764DB">
            <w:pPr>
              <w:rPr>
                <w:lang w:val="en-US" w:eastAsia="zh-CN"/>
              </w:rPr>
            </w:pPr>
            <w:r>
              <w:rPr>
                <w:lang w:val="en-US" w:eastAsia="zh-CN"/>
              </w:rPr>
              <w:t xml:space="preserve">CATT </w:t>
            </w:r>
          </w:p>
        </w:tc>
        <w:tc>
          <w:tcPr>
            <w:tcW w:w="8152" w:type="dxa"/>
          </w:tcPr>
          <w:p w14:paraId="13710BFD" w14:textId="77777777" w:rsidR="003907AD" w:rsidRDefault="003907AD" w:rsidP="004764DB">
            <w:pPr>
              <w:rPr>
                <w:lang w:val="en-US" w:eastAsia="zh-CN"/>
              </w:rPr>
            </w:pPr>
            <w:r>
              <w:rPr>
                <w:lang w:val="en-US" w:eastAsia="zh-CN"/>
              </w:rPr>
              <w:t>UE-specific</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aff6"/>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affc"/>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affc"/>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lastRenderedPageBreak/>
        <w:t xml:space="preserve">[Intel]: </w:t>
      </w:r>
    </w:p>
    <w:p w14:paraId="07B976CC" w14:textId="77777777" w:rsidR="003C2A92" w:rsidRDefault="002B1BD5">
      <w:pPr>
        <w:pStyle w:val="affc"/>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affc"/>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affc"/>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affc"/>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capability(ies) do you consider should apply, regarding the note in WID?</w:t>
      </w:r>
    </w:p>
    <w:tbl>
      <w:tblPr>
        <w:tblStyle w:val="aff6"/>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lastRenderedPageBreak/>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Huawei, HiSilicon</w:t>
            </w:r>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907AD" w14:paraId="66D13AF1" w14:textId="77777777" w:rsidTr="003907AD">
        <w:tc>
          <w:tcPr>
            <w:tcW w:w="1479" w:type="dxa"/>
          </w:tcPr>
          <w:p w14:paraId="33723151"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3EDAB151" w14:textId="77777777" w:rsidR="003907AD" w:rsidRDefault="003907AD" w:rsidP="004764DB">
            <w:pPr>
              <w:rPr>
                <w:rFonts w:eastAsia="PMingLiU"/>
                <w:lang w:val="en-US" w:eastAsia="zh-TW"/>
              </w:rPr>
            </w:pPr>
            <w:r>
              <w:rPr>
                <w:rFonts w:eastAsia="PMingLiU"/>
                <w:lang w:val="en-US" w:eastAsia="zh-TW"/>
              </w:rPr>
              <w:t>OK to study</w:t>
            </w:r>
          </w:p>
        </w:tc>
      </w:tr>
      <w:tr w:rsidR="006606EA" w14:paraId="6357EE9B" w14:textId="77777777" w:rsidTr="006606EA">
        <w:tc>
          <w:tcPr>
            <w:tcW w:w="1479" w:type="dxa"/>
          </w:tcPr>
          <w:p w14:paraId="0483FD7E"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6A06BE4" w14:textId="77777777" w:rsidR="006606EA" w:rsidRDefault="006606EA" w:rsidP="00F8499C">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bl>
    <w:p w14:paraId="3767157E" w14:textId="77777777" w:rsidR="003C2A92" w:rsidRDefault="003C2A92">
      <w:pPr>
        <w:rPr>
          <w:lang w:val="en-US"/>
        </w:rPr>
      </w:pPr>
    </w:p>
    <w:p w14:paraId="08B06622" w14:textId="77777777" w:rsidR="003C2A92" w:rsidRDefault="002B1BD5">
      <w:pPr>
        <w:pStyle w:val="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aff6"/>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affc"/>
              <w:numPr>
                <w:ilvl w:val="1"/>
                <w:numId w:val="17"/>
              </w:numPr>
              <w:suppressAutoHyphens/>
              <w:spacing w:after="0"/>
              <w:jc w:val="both"/>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7F937615" w14:textId="77777777" w:rsidR="003C2A92" w:rsidRDefault="002B1BD5">
            <w:pPr>
              <w:pStyle w:val="affc"/>
              <w:numPr>
                <w:ilvl w:val="1"/>
                <w:numId w:val="17"/>
              </w:numPr>
              <w:suppressAutoHyphens/>
              <w:spacing w:after="0"/>
              <w:jc w:val="both"/>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57260434" w14:textId="77777777" w:rsidR="003C2A92" w:rsidRDefault="002B1BD5">
            <w:pPr>
              <w:pStyle w:val="affc"/>
              <w:numPr>
                <w:ilvl w:val="1"/>
                <w:numId w:val="17"/>
              </w:numPr>
              <w:suppressAutoHyphens/>
              <w:spacing w:after="0"/>
              <w:jc w:val="both"/>
              <w:rPr>
                <w:rFonts w:ascii="Times" w:eastAsia="바탕" w:hAnsi="Times"/>
                <w:bCs/>
                <w:i/>
                <w:lang w:eastAsia="zh-CN"/>
              </w:rPr>
            </w:pPr>
            <w:r>
              <w:rPr>
                <w:rFonts w:ascii="Times" w:eastAsia="바탕" w:hAnsi="Times"/>
                <w:bCs/>
                <w:lang w:eastAsia="zh-CN"/>
              </w:rPr>
              <w:lastRenderedPageBreak/>
              <w:t>Whether other UE report content can be included</w:t>
            </w:r>
          </w:p>
        </w:tc>
      </w:tr>
    </w:tbl>
    <w:p w14:paraId="7FCCE190" w14:textId="77777777" w:rsidR="003C2A92" w:rsidRDefault="002B1BD5">
      <w:pPr>
        <w:spacing w:before="180"/>
        <w:jc w:val="both"/>
      </w:pPr>
      <w:r>
        <w:lastRenderedPageBreak/>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[Nokia, NSB]: Configuration of multiple powerControlOffset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 xml:space="preserve">[Spreadtrum]: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[Transsion]: RRC signaling plus L1/L2 signaling can be used to configure the multiple power offset values between PDSCH and CSI-RS.</w:t>
      </w:r>
    </w:p>
    <w:p w14:paraId="03DCD5A9" w14:textId="77777777" w:rsidR="003C2A92" w:rsidRDefault="002B1BD5">
      <w:pPr>
        <w:ind w:left="284"/>
        <w:jc w:val="both"/>
      </w:pPr>
      <w:r>
        <w:t>[LGe]: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affc"/>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affc"/>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14:paraId="2FFA41B2" w14:textId="77777777" w:rsidR="003C2A92" w:rsidRDefault="002B1BD5">
      <w:pPr>
        <w:pStyle w:val="affc"/>
        <w:numPr>
          <w:ilvl w:val="0"/>
          <w:numId w:val="18"/>
        </w:numPr>
        <w:spacing w:after="60"/>
        <w:ind w:left="925" w:hanging="357"/>
        <w:jc w:val="both"/>
      </w:pPr>
      <w:bookmarkStart w:id="21"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1"/>
    </w:p>
    <w:p w14:paraId="2EB722FB" w14:textId="77777777" w:rsidR="003C2A92" w:rsidRDefault="002B1BD5">
      <w:pPr>
        <w:pStyle w:val="affc"/>
        <w:numPr>
          <w:ilvl w:val="0"/>
          <w:numId w:val="18"/>
        </w:numPr>
        <w:ind w:left="928"/>
        <w:jc w:val="both"/>
      </w:pPr>
      <w:bookmarkStart w:id="2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tbl>
      <w:tblPr>
        <w:tblStyle w:val="aff6"/>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11E8D430" w14:textId="77777777" w:rsidR="003C2A92" w:rsidRDefault="002B1BD5">
            <w:pPr>
              <w:rPr>
                <w:lang w:val="en-US" w:eastAsia="zh-CN"/>
              </w:rPr>
            </w:pPr>
            <w:r>
              <w:rPr>
                <w:rFonts w:eastAsia="맑은 고딕"/>
                <w:lang w:val="en-US" w:eastAsia="ko-KR"/>
              </w:rPr>
              <w:t>Support the proposal.</w:t>
            </w:r>
          </w:p>
        </w:tc>
      </w:tr>
      <w:tr w:rsidR="003C2A92" w14:paraId="2C1A6D3E" w14:textId="77777777">
        <w:tc>
          <w:tcPr>
            <w:tcW w:w="1479" w:type="dxa"/>
          </w:tcPr>
          <w:p w14:paraId="05DC0773" w14:textId="77777777" w:rsidR="003C2A92" w:rsidRDefault="002B1BD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ZTE, Sanechips</w:t>
            </w:r>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Huawei, HiSilicon</w:t>
            </w:r>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gNB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맑은 고딕"/>
                <w:lang w:eastAsia="ko-KR"/>
              </w:rPr>
              <w:t>MediaTek</w:t>
            </w:r>
          </w:p>
        </w:tc>
        <w:tc>
          <w:tcPr>
            <w:tcW w:w="8152" w:type="dxa"/>
          </w:tcPr>
          <w:p w14:paraId="048F3637" w14:textId="77777777" w:rsidR="003C2A92" w:rsidRDefault="002B1BD5">
            <w:pPr>
              <w:rPr>
                <w:rFonts w:eastAsia="Times New Roman"/>
              </w:rPr>
            </w:pPr>
            <w:r>
              <w:rPr>
                <w:rFonts w:eastAsia="맑은 고딕"/>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맑은 고딕"/>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r>
              <w:rPr>
                <w:rFonts w:eastAsia="맑은 고딕"/>
                <w:lang w:eastAsia="ko-KR"/>
              </w:rPr>
              <w:t>InterDigital</w:t>
            </w:r>
          </w:p>
        </w:tc>
        <w:tc>
          <w:tcPr>
            <w:tcW w:w="8152" w:type="dxa"/>
          </w:tcPr>
          <w:p w14:paraId="1F13D641" w14:textId="77777777" w:rsidR="003C2A92" w:rsidRDefault="002B1BD5">
            <w:pPr>
              <w:rPr>
                <w:lang w:val="en-US" w:eastAsia="zh-CN"/>
              </w:rPr>
            </w:pPr>
            <w:r>
              <w:rPr>
                <w:rFonts w:eastAsia="맑은 고딕"/>
                <w:lang w:val="en-US" w:eastAsia="ko-KR"/>
              </w:rPr>
              <w:t>Support</w:t>
            </w:r>
          </w:p>
        </w:tc>
      </w:tr>
      <w:tr w:rsidR="003C2A92" w14:paraId="12709230" w14:textId="77777777">
        <w:tc>
          <w:tcPr>
            <w:tcW w:w="1479" w:type="dxa"/>
          </w:tcPr>
          <w:p w14:paraId="0128E202" w14:textId="77777777" w:rsidR="003C2A92" w:rsidRDefault="002B1BD5">
            <w:pPr>
              <w:rPr>
                <w:rFonts w:eastAsia="맑은 고딕"/>
                <w:lang w:eastAsia="ko-KR"/>
              </w:rPr>
            </w:pPr>
            <w:r>
              <w:rPr>
                <w:lang w:eastAsia="zh-CN"/>
              </w:rPr>
              <w:t>Panasonic</w:t>
            </w:r>
          </w:p>
        </w:tc>
        <w:tc>
          <w:tcPr>
            <w:tcW w:w="8152" w:type="dxa"/>
          </w:tcPr>
          <w:p w14:paraId="1873181B" w14:textId="77777777" w:rsidR="003C2A92" w:rsidRDefault="002B1BD5">
            <w:pPr>
              <w:rPr>
                <w:rFonts w:eastAsia="맑은 고딕"/>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p w14:paraId="248F45F3" w14:textId="77777777" w:rsidR="003C2A92" w:rsidRDefault="002B1BD5">
            <w:pPr>
              <w:pStyle w:val="affc"/>
              <w:numPr>
                <w:ilvl w:val="0"/>
                <w:numId w:val="18"/>
              </w:numPr>
              <w:spacing w:line="240" w:lineRule="auto"/>
              <w:ind w:left="641" w:hanging="357"/>
              <w:jc w:val="both"/>
              <w:rPr>
                <w:rFonts w:ascii="Times" w:eastAsia="바탕" w:hAnsi="Times"/>
                <w:b/>
                <w:color w:val="FF0000"/>
                <w:szCs w:val="24"/>
                <w:lang w:val="en-US" w:eastAsia="zh-CN"/>
              </w:rPr>
            </w:pPr>
            <w:r>
              <w:rPr>
                <w:rFonts w:ascii="Times" w:eastAsia="바탕"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바탕"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맑은 고딕" w:hint="eastAsia"/>
                <w:lang w:val="en-US" w:eastAsia="ko-KR"/>
              </w:rPr>
              <w:t xml:space="preserve">We are fine with the proposal but </w:t>
            </w:r>
            <w:r>
              <w:rPr>
                <w:rFonts w:eastAsia="맑은 고딕"/>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lastRenderedPageBreak/>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p w14:paraId="2B67369E"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14:paraId="31A72709" w14:textId="77777777" w:rsidR="003C2A92" w:rsidRDefault="003C2A92">
            <w:pPr>
              <w:rPr>
                <w:rFonts w:eastAsia="맑은 고딕"/>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Huawei, HiSilicon</w:t>
            </w:r>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p w14:paraId="11320B26"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r>
              <w:rPr>
                <w:lang w:val="en-US"/>
              </w:rPr>
              <w:t>CEWiT</w:t>
            </w:r>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r>
              <w:rPr>
                <w:iCs/>
                <w:lang w:val="en-US" w:eastAsia="zh-CN"/>
              </w:rPr>
              <w:t>InterDigital</w:t>
            </w:r>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to add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14:paraId="3C244F77" w14:textId="51B939D2" w:rsidR="003B4C09" w:rsidRPr="003B4C09" w:rsidRDefault="003B4C09" w:rsidP="00F84762">
            <w:pPr>
              <w:rPr>
                <w:rFonts w:eastAsia="맑은 고딕"/>
                <w:lang w:eastAsia="ko-KR"/>
              </w:rPr>
            </w:pPr>
            <w:r>
              <w:rPr>
                <w:rFonts w:eastAsia="맑은 고딕" w:hint="eastAsia"/>
                <w:lang w:eastAsia="ko-KR"/>
              </w:rPr>
              <w:t>S</w:t>
            </w:r>
            <w:r>
              <w:rPr>
                <w:rFonts w:eastAsia="맑은 고딕"/>
                <w:lang w:eastAsia="ko-KR"/>
              </w:rPr>
              <w:t>upport</w:t>
            </w:r>
          </w:p>
        </w:tc>
      </w:tr>
      <w:tr w:rsidR="005D01EB" w14:paraId="17CACB3E" w14:textId="77777777">
        <w:tc>
          <w:tcPr>
            <w:tcW w:w="1479" w:type="dxa"/>
          </w:tcPr>
          <w:p w14:paraId="19B3C675" w14:textId="07E1E318"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20D1482E" w14:textId="7FD1B751" w:rsidR="005D01EB" w:rsidRDefault="005D01EB" w:rsidP="005D01EB">
            <w:pPr>
              <w:rPr>
                <w:rFonts w:eastAsia="맑은 고딕"/>
                <w:lang w:eastAsia="ko-KR"/>
              </w:rPr>
            </w:pPr>
            <w:r>
              <w:rPr>
                <w:rFonts w:eastAsia="Yu Mincho" w:hint="eastAsia"/>
                <w:lang w:val="en-US" w:eastAsia="ja-JP"/>
              </w:rPr>
              <w:t>S</w:t>
            </w:r>
            <w:r>
              <w:rPr>
                <w:rFonts w:eastAsia="Yu Mincho"/>
                <w:lang w:val="en-US" w:eastAsia="ja-JP"/>
              </w:rPr>
              <w:t>upport</w:t>
            </w:r>
          </w:p>
        </w:tc>
      </w:tr>
      <w:tr w:rsidR="006B5B92" w:rsidRPr="2D8DC010" w14:paraId="26F08EAB" w14:textId="77777777" w:rsidTr="006B5B92">
        <w:tc>
          <w:tcPr>
            <w:tcW w:w="1479" w:type="dxa"/>
          </w:tcPr>
          <w:p w14:paraId="352CE2ED" w14:textId="77777777" w:rsidR="006B5B92" w:rsidRPr="2D8DC010" w:rsidRDefault="006B5B92" w:rsidP="004764DB">
            <w:pPr>
              <w:rPr>
                <w:rFonts w:eastAsia="Times New Roman"/>
              </w:rPr>
            </w:pPr>
            <w:r>
              <w:rPr>
                <w:rFonts w:eastAsia="Times New Roman"/>
              </w:rPr>
              <w:t>CATT</w:t>
            </w:r>
          </w:p>
        </w:tc>
        <w:tc>
          <w:tcPr>
            <w:tcW w:w="8152" w:type="dxa"/>
          </w:tcPr>
          <w:p w14:paraId="160A5F23" w14:textId="77777777" w:rsidR="006B5B92" w:rsidRPr="2D8DC010" w:rsidRDefault="006B5B92" w:rsidP="004764DB">
            <w:pPr>
              <w:rPr>
                <w:rFonts w:eastAsia="Times New Roman"/>
              </w:rPr>
            </w:pPr>
            <w:r>
              <w:rPr>
                <w:rFonts w:eastAsia="Times New Roman"/>
              </w:rPr>
              <w:t>We do not support the proposal since the power adaptation would be transparent to the UE reception of PDSCH/DMRS after radio channel</w:t>
            </w:r>
          </w:p>
        </w:tc>
      </w:tr>
      <w:tr w:rsidR="00F853EF" w:rsidRPr="2D8DC010" w14:paraId="19E28817" w14:textId="77777777" w:rsidTr="006B5B92">
        <w:tc>
          <w:tcPr>
            <w:tcW w:w="1479" w:type="dxa"/>
          </w:tcPr>
          <w:p w14:paraId="18C99E1A" w14:textId="14F2FD34" w:rsidR="00F853EF" w:rsidRDefault="00F853EF" w:rsidP="00F853EF">
            <w:pPr>
              <w:rPr>
                <w:rFonts w:eastAsia="Times New Roman"/>
              </w:rPr>
            </w:pPr>
            <w:r>
              <w:rPr>
                <w:lang w:val="en-US" w:eastAsia="zh-CN"/>
              </w:rPr>
              <w:t>Samsung2</w:t>
            </w:r>
          </w:p>
        </w:tc>
        <w:tc>
          <w:tcPr>
            <w:tcW w:w="8152" w:type="dxa"/>
          </w:tcPr>
          <w:p w14:paraId="48E87DD8" w14:textId="77777777" w:rsidR="00F853EF" w:rsidRDefault="00F853EF" w:rsidP="00F853EF">
            <w:pPr>
              <w:rPr>
                <w:lang w:val="en-US" w:eastAsia="zh-CN"/>
              </w:rPr>
            </w:pPr>
            <w:r>
              <w:rPr>
                <w:lang w:val="en-US" w:eastAsia="zh-CN"/>
              </w:rPr>
              <w:t>Support</w:t>
            </w:r>
          </w:p>
          <w:p w14:paraId="09C306A4" w14:textId="1A30AC06" w:rsidR="00F853EF" w:rsidRDefault="00F853EF" w:rsidP="00F853EF">
            <w:pPr>
              <w:rPr>
                <w:rFonts w:eastAsia="Times New Roman"/>
              </w:rPr>
            </w:pPr>
            <w:r>
              <w:rPr>
                <w:bCs/>
                <w:lang w:val="en-US"/>
              </w:rPr>
              <w:t>In our view, d</w:t>
            </w:r>
            <w:r w:rsidRPr="00DF3C4E">
              <w:rPr>
                <w:bCs/>
                <w:lang w:val="en-US"/>
              </w:rPr>
              <w:t xml:space="preserve">ifference in power offset between CSI-RS and PDSCH would impact CSI measurements to be used for </w:t>
            </w:r>
            <w:r>
              <w:rPr>
                <w:bCs/>
                <w:lang w:val="en-US"/>
              </w:rPr>
              <w:t xml:space="preserve">PDSCH </w:t>
            </w:r>
            <w:r w:rsidRPr="00DF3C4E">
              <w:rPr>
                <w:bCs/>
                <w:lang w:val="en-US"/>
              </w:rPr>
              <w:t>link adaptation</w:t>
            </w:r>
            <w:r>
              <w:rPr>
                <w:bCs/>
                <w:lang w:val="en-US"/>
              </w:rPr>
              <w:t>.</w:t>
            </w:r>
          </w:p>
        </w:tc>
      </w:tr>
      <w:tr w:rsidR="00901475" w14:paraId="13BD0BDE" w14:textId="77777777" w:rsidTr="00901475">
        <w:trPr>
          <w:trHeight w:val="261"/>
        </w:trPr>
        <w:tc>
          <w:tcPr>
            <w:tcW w:w="1479" w:type="dxa"/>
          </w:tcPr>
          <w:p w14:paraId="4D5FF4DA" w14:textId="77777777" w:rsidR="00901475" w:rsidRPr="00394DE3" w:rsidRDefault="00901475" w:rsidP="00AA0A79">
            <w:pPr>
              <w:rPr>
                <w:bCs/>
                <w:lang w:val="en-US"/>
              </w:rPr>
            </w:pPr>
            <w:r w:rsidRPr="00394DE3">
              <w:rPr>
                <w:bCs/>
                <w:lang w:val="en-US"/>
              </w:rPr>
              <w:t>vivo</w:t>
            </w:r>
          </w:p>
        </w:tc>
        <w:tc>
          <w:tcPr>
            <w:tcW w:w="8152" w:type="dxa"/>
          </w:tcPr>
          <w:p w14:paraId="75412822" w14:textId="77777777" w:rsidR="00901475" w:rsidRDefault="00901475" w:rsidP="00AA0A79">
            <w:pPr>
              <w:rPr>
                <w:bCs/>
                <w:lang w:val="en-US"/>
              </w:rPr>
            </w:pPr>
            <w:r>
              <w:rPr>
                <w:bCs/>
                <w:lang w:val="en-US"/>
              </w:rPr>
              <w:t>Ok in principle</w:t>
            </w:r>
          </w:p>
          <w:p w14:paraId="5FAD917E" w14:textId="77777777" w:rsidR="00901475" w:rsidRPr="00394DE3" w:rsidRDefault="00901475" w:rsidP="00AA0A79">
            <w:pPr>
              <w:rPr>
                <w:bCs/>
                <w:lang w:val="en-US"/>
              </w:rPr>
            </w:pPr>
            <w:r>
              <w:rPr>
                <w:bCs/>
                <w:lang w:val="en-US"/>
              </w:rPr>
              <w:t>For next step, w</w:t>
            </w:r>
            <w:r w:rsidRPr="00394DE3">
              <w:rPr>
                <w:bCs/>
                <w:lang w:val="en-US"/>
              </w:rPr>
              <w:t xml:space="preserve">e think </w:t>
            </w:r>
            <w:r>
              <w:rPr>
                <w:bCs/>
                <w:lang w:val="en-US"/>
              </w:rPr>
              <w:t>more details on how to configure more than one power offset should be discussed. T</w:t>
            </w:r>
            <w:r w:rsidRPr="00394DE3">
              <w:rPr>
                <w:bCs/>
                <w:lang w:val="en-US"/>
              </w:rPr>
              <w:t xml:space="preserve">he similar framework for power domain adaptation as spatial domain adaptation can be used. E.g., </w:t>
            </w:r>
          </w:p>
          <w:p w14:paraId="20B37368" w14:textId="77777777" w:rsidR="00901475" w:rsidRPr="00922EBE" w:rsidRDefault="00901475" w:rsidP="00901475">
            <w:pPr>
              <w:pStyle w:val="affc"/>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A1-1: a resource set with multiple resources is configured within a resource setting, where each resource is associated with only one </w:t>
            </w:r>
            <w:r>
              <w:rPr>
                <w:color w:val="000000" w:themeColor="text1"/>
                <w:sz w:val="21"/>
                <w:szCs w:val="32"/>
              </w:rPr>
              <w:t>power offset values</w:t>
            </w:r>
          </w:p>
          <w:p w14:paraId="1F5F0E16" w14:textId="77777777" w:rsidR="00901475" w:rsidRPr="00922EBE" w:rsidRDefault="00901475" w:rsidP="00901475">
            <w:pPr>
              <w:pStyle w:val="affc"/>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lastRenderedPageBreak/>
              <w:t xml:space="preserve">A1-2: For a resource configured in a resource set within a resource setting, the resource can be associated with more than </w:t>
            </w:r>
            <w:r>
              <w:rPr>
                <w:color w:val="000000" w:themeColor="text1"/>
                <w:sz w:val="21"/>
                <w:szCs w:val="32"/>
              </w:rPr>
              <w:t>power offset values</w:t>
            </w:r>
          </w:p>
          <w:p w14:paraId="1CAC2967" w14:textId="77777777" w:rsidR="00901475" w:rsidRPr="008879A3" w:rsidRDefault="00901475" w:rsidP="00AA0A79">
            <w:pPr>
              <w:rPr>
                <w:b/>
                <w:bCs/>
              </w:rPr>
            </w:pPr>
          </w:p>
        </w:tc>
      </w:tr>
      <w:tr w:rsidR="00BF6B08" w14:paraId="51F7F6CD" w14:textId="77777777" w:rsidTr="00901475">
        <w:trPr>
          <w:trHeight w:val="261"/>
        </w:trPr>
        <w:tc>
          <w:tcPr>
            <w:tcW w:w="1479" w:type="dxa"/>
          </w:tcPr>
          <w:p w14:paraId="01917D8A" w14:textId="51890601" w:rsidR="00BF6B08" w:rsidRPr="00394DE3" w:rsidRDefault="00BF6B08" w:rsidP="00BF6B08">
            <w:pPr>
              <w:rPr>
                <w:bCs/>
                <w:lang w:val="en-US"/>
              </w:rPr>
            </w:pPr>
            <w:r>
              <w:rPr>
                <w:rFonts w:eastAsia="맑은 고딕" w:hint="eastAsia"/>
                <w:lang w:val="en-US" w:eastAsia="ko-KR"/>
              </w:rPr>
              <w:lastRenderedPageBreak/>
              <w:t>LG Electronics</w:t>
            </w:r>
            <w:r>
              <w:rPr>
                <w:rFonts w:eastAsia="맑은 고딕"/>
                <w:lang w:val="en-US" w:eastAsia="ko-KR"/>
              </w:rPr>
              <w:t>2</w:t>
            </w:r>
          </w:p>
        </w:tc>
        <w:tc>
          <w:tcPr>
            <w:tcW w:w="8152" w:type="dxa"/>
          </w:tcPr>
          <w:p w14:paraId="4589C92F" w14:textId="10B82E5B" w:rsidR="00BF6B08" w:rsidRDefault="00BF6B08" w:rsidP="00BF6B08">
            <w:pPr>
              <w:rPr>
                <w:bCs/>
                <w:lang w:val="en-US"/>
              </w:rPr>
            </w:pPr>
            <w:r>
              <w:rPr>
                <w:rFonts w:eastAsia="맑은 고딕" w:hint="eastAsia"/>
                <w:lang w:val="en-US" w:eastAsia="ko-KR"/>
              </w:rPr>
              <w:t>Support</w:t>
            </w:r>
            <w:bookmarkStart w:id="23" w:name="_GoBack"/>
            <w:bookmarkEnd w:id="23"/>
          </w:p>
        </w:tc>
      </w:tr>
    </w:tbl>
    <w:p w14:paraId="5899B1E6" w14:textId="77777777" w:rsidR="003C2A92" w:rsidRPr="006B5B92" w:rsidRDefault="003C2A92">
      <w:pPr>
        <w:jc w:val="both"/>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6"/>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4"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4"/>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gNB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7E8B928D" w14:textId="77777777" w:rsidR="003C2A92" w:rsidRDefault="002B1BD5">
            <w:pPr>
              <w:rPr>
                <w:rFonts w:eastAsia="PMingLiU"/>
                <w:lang w:val="en-US" w:eastAsia="zh-TW"/>
              </w:rPr>
            </w:pPr>
            <w:r>
              <w:rPr>
                <w:rFonts w:eastAsia="맑은 고딕" w:hint="eastAsia"/>
                <w:lang w:val="en-US" w:eastAsia="ko-KR"/>
              </w:rPr>
              <w:t>I</w:t>
            </w:r>
            <w:r>
              <w:rPr>
                <w:rFonts w:eastAsia="맑은 고딕"/>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ZTE, Sanechips</w:t>
            </w:r>
          </w:p>
        </w:tc>
        <w:tc>
          <w:tcPr>
            <w:tcW w:w="8152" w:type="dxa"/>
          </w:tcPr>
          <w:p w14:paraId="0BB4D817" w14:textId="77777777" w:rsidR="003C2A92" w:rsidRDefault="002B1BD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Huawei, HiSilicon</w:t>
            </w:r>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r>
              <w:rPr>
                <w:rFonts w:eastAsia="Times New Roman"/>
              </w:rPr>
              <w:t>InterDigital</w:t>
            </w:r>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맑은 고딕" w:hint="eastAsia"/>
                <w:lang w:val="en-US" w:eastAsia="ko-KR"/>
              </w:rPr>
              <w:t>LG Electronics</w:t>
            </w:r>
          </w:p>
        </w:tc>
        <w:tc>
          <w:tcPr>
            <w:tcW w:w="8152" w:type="dxa"/>
          </w:tcPr>
          <w:p w14:paraId="5E3A9AD4" w14:textId="77777777" w:rsidR="003C2A92" w:rsidRDefault="002B1BD5">
            <w:pPr>
              <w:rPr>
                <w:rFonts w:eastAsia="Times New Roman"/>
              </w:rPr>
            </w:pPr>
            <w:r>
              <w:rPr>
                <w:rFonts w:eastAsia="맑은 고딕"/>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lastRenderedPageBreak/>
        <w:t>[Huawei, HiSilicon]: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affc"/>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affc"/>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A25EA19" w14:textId="77777777" w:rsidR="003C2A92" w:rsidRDefault="002B1BD5">
      <w:pPr>
        <w:ind w:left="284"/>
        <w:jc w:val="both"/>
      </w:pPr>
      <w:r>
        <w:t>[Transsion]: It is recommended to change only the power of PDSCH.</w:t>
      </w:r>
    </w:p>
    <w:p w14:paraId="7B9295F9" w14:textId="77777777" w:rsidR="003C2A92" w:rsidRDefault="002B1BD5">
      <w:pPr>
        <w:ind w:left="284"/>
        <w:jc w:val="both"/>
      </w:pPr>
      <w:r>
        <w:t xml:space="preserve">[Ericsson]: For power domain adaptation techniques, dynamic updates for </w:t>
      </w:r>
      <w:r>
        <w:rPr>
          <w:i/>
        </w:rPr>
        <w:t>powerControlOffsetSS</w:t>
      </w:r>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7BE571A9" w14:textId="77777777" w:rsidR="003C2A92" w:rsidRDefault="003C2A92">
      <w:pPr>
        <w:jc w:val="both"/>
        <w:rPr>
          <w:lang w:val="en-US"/>
        </w:rPr>
      </w:pPr>
    </w:p>
    <w:tbl>
      <w:tblPr>
        <w:tblStyle w:val="aff6"/>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ZTE, Sanechips</w:t>
            </w:r>
          </w:p>
        </w:tc>
        <w:tc>
          <w:tcPr>
            <w:tcW w:w="8152" w:type="dxa"/>
          </w:tcPr>
          <w:p w14:paraId="011A51A5" w14:textId="77777777" w:rsidR="003C2A92" w:rsidRDefault="002B1BD5">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r>
              <w:rPr>
                <w:rFonts w:eastAsia="PMingLiU"/>
                <w:lang w:val="en-US" w:eastAsia="zh-TW"/>
              </w:rPr>
              <w:t>InterDigital</w:t>
            </w:r>
          </w:p>
        </w:tc>
        <w:tc>
          <w:tcPr>
            <w:tcW w:w="8152" w:type="dxa"/>
          </w:tcPr>
          <w:p w14:paraId="32CFD128" w14:textId="77777777" w:rsidR="003C2A92" w:rsidRDefault="002B1BD5">
            <w:pPr>
              <w:rPr>
                <w:lang w:val="en-US" w:eastAsia="zh-CN"/>
              </w:rPr>
            </w:pPr>
            <w:r>
              <w:rPr>
                <w:rFonts w:eastAsia="PMingLiU"/>
                <w:lang w:val="en-US" w:eastAsia="zh-TW"/>
              </w:rPr>
              <w:t>Given the adverse impact to legacy UEs, we do not think updating PowerControlOffsetSS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r w:rsidR="006B5B92" w14:paraId="726CF120" w14:textId="77777777" w:rsidTr="006B5B92">
        <w:tc>
          <w:tcPr>
            <w:tcW w:w="1479" w:type="dxa"/>
          </w:tcPr>
          <w:p w14:paraId="2A460ABE" w14:textId="77777777" w:rsidR="006B5B92" w:rsidRDefault="006B5B92" w:rsidP="004764DB">
            <w:pPr>
              <w:rPr>
                <w:lang w:val="en-US" w:eastAsia="zh-CN"/>
              </w:rPr>
            </w:pPr>
            <w:r>
              <w:rPr>
                <w:lang w:val="en-US" w:eastAsia="zh-CN"/>
              </w:rPr>
              <w:t>CATT</w:t>
            </w:r>
          </w:p>
        </w:tc>
        <w:tc>
          <w:tcPr>
            <w:tcW w:w="8152" w:type="dxa"/>
          </w:tcPr>
          <w:p w14:paraId="5C16D16C" w14:textId="77777777" w:rsidR="006B5B92" w:rsidRDefault="006B5B92" w:rsidP="004764DB">
            <w:pPr>
              <w:rPr>
                <w:lang w:val="en-US" w:eastAsia="zh-CN"/>
              </w:rPr>
            </w:pPr>
            <w:r>
              <w:rPr>
                <w:lang w:val="en-US" w:eastAsia="zh-CN"/>
              </w:rPr>
              <w:t>Yes</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affc"/>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affc"/>
        <w:numPr>
          <w:ilvl w:val="1"/>
          <w:numId w:val="18"/>
        </w:numPr>
        <w:spacing w:after="0"/>
        <w:ind w:left="1648"/>
        <w:jc w:val="both"/>
      </w:pPr>
      <w:r>
        <w:t>FFS how the size of the report is reduced</w:t>
      </w:r>
    </w:p>
    <w:p w14:paraId="41CDCBD8" w14:textId="77777777" w:rsidR="003C2A92" w:rsidRDefault="002B1BD5">
      <w:pPr>
        <w:pStyle w:val="affc"/>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0F11EC5F" w14:textId="77777777" w:rsidR="003C2A92" w:rsidRDefault="002B1BD5">
      <w:pPr>
        <w:ind w:left="284"/>
        <w:jc w:val="both"/>
      </w:pPr>
      <w:r>
        <w:t>[CATT]: With configuration of periodic CSI report setting, multiple sub-CSI associated with different powerControlOffset values should be reported to gNB.</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affc"/>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5A252B52" w14:textId="77777777" w:rsidR="003C2A92" w:rsidRDefault="002B1BD5">
      <w:pPr>
        <w:pStyle w:val="affc"/>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[xiaomi]: Enhancement to enable CSI reporting with multiple power offsets should be introduced.</w:t>
      </w:r>
    </w:p>
    <w:p w14:paraId="214A391E" w14:textId="77777777" w:rsidR="003C2A92" w:rsidRDefault="002B1BD5">
      <w:pPr>
        <w:spacing w:after="0"/>
        <w:ind w:left="284"/>
        <w:jc w:val="both"/>
      </w:pPr>
      <w:r>
        <w:t xml:space="preserve">[InterDigital]: </w:t>
      </w:r>
    </w:p>
    <w:p w14:paraId="377DE6C7" w14:textId="77777777" w:rsidR="003C2A92" w:rsidRDefault="002B1BD5">
      <w:pPr>
        <w:pStyle w:val="affc"/>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affc"/>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reporting complexity.</w:t>
      </w:r>
      <w:bookmarkStart w:id="26" w:name="_Hlk126164765"/>
    </w:p>
    <w:bookmarkEnd w:id="25"/>
    <w:bookmarkEnd w:id="26"/>
    <w:p w14:paraId="62233EED" w14:textId="77777777" w:rsidR="003C2A92" w:rsidRDefault="002B1BD5">
      <w:pPr>
        <w:spacing w:after="0"/>
        <w:ind w:left="284"/>
        <w:jc w:val="both"/>
      </w:pPr>
      <w:r>
        <w:t xml:space="preserve">[Google]: </w:t>
      </w:r>
    </w:p>
    <w:p w14:paraId="7D31F8FD" w14:textId="77777777" w:rsidR="003C2A92" w:rsidRDefault="002B1BD5">
      <w:pPr>
        <w:pStyle w:val="affc"/>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affc"/>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affc"/>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affc"/>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affc"/>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affc"/>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affc"/>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affc"/>
        <w:numPr>
          <w:ilvl w:val="2"/>
          <w:numId w:val="19"/>
        </w:numPr>
        <w:spacing w:after="120"/>
        <w:ind w:left="1484"/>
        <w:contextualSpacing/>
        <w:jc w:val="both"/>
      </w:pPr>
      <w:r>
        <w:t>A separate CSI report for each CSI corresponding to a power offset value that gNB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e.g. a maximum value of PDSCH power back off. </w:t>
      </w:r>
    </w:p>
    <w:tbl>
      <w:tblPr>
        <w:tblStyle w:val="aff6"/>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ZTE, Sanechips</w:t>
            </w:r>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Huawei, HiSilicon</w:t>
            </w:r>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맑은 고딕"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aff6"/>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lastRenderedPageBreak/>
              <w:t>Agreement</w:t>
            </w:r>
          </w:p>
          <w:p w14:paraId="56B21928" w14:textId="77777777" w:rsidR="003C2A92" w:rsidRDefault="002B1BD5">
            <w:pPr>
              <w:spacing w:after="0"/>
              <w:jc w:val="both"/>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5051B6" w14:textId="77777777" w:rsidR="003C2A92" w:rsidRDefault="002B1BD5">
      <w:pPr>
        <w:ind w:left="284"/>
        <w:jc w:val="both"/>
      </w:pPr>
      <w:r>
        <w:t>[Huawei, HiSilicon]: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affc"/>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affc"/>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affc"/>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9CE4CBF" w14:textId="77777777" w:rsidR="003C2A92" w:rsidRDefault="002B1BD5">
      <w:pPr>
        <w:pStyle w:val="affc"/>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04C3B462" w14:textId="77777777" w:rsidR="003C2A92" w:rsidRDefault="002B1BD5">
      <w:pPr>
        <w:spacing w:after="0"/>
        <w:ind w:left="284"/>
        <w:jc w:val="both"/>
      </w:pPr>
      <w:r>
        <w:t xml:space="preserve">[InterDigital]: </w:t>
      </w:r>
    </w:p>
    <w:p w14:paraId="62EBCE1E" w14:textId="77777777" w:rsidR="003C2A92" w:rsidRDefault="002B1BD5">
      <w:pPr>
        <w:pStyle w:val="affc"/>
        <w:numPr>
          <w:ilvl w:val="0"/>
          <w:numId w:val="18"/>
        </w:numPr>
        <w:spacing w:after="60"/>
        <w:ind w:left="925" w:hanging="357"/>
        <w:jc w:val="both"/>
      </w:pPr>
      <w:r>
        <w:t>Support reporting of CSI based on dynamically indicated power offset.</w:t>
      </w:r>
    </w:p>
    <w:p w14:paraId="0B4F4FC9" w14:textId="77777777" w:rsidR="003C2A92" w:rsidRDefault="002B1BD5">
      <w:pPr>
        <w:pStyle w:val="affc"/>
        <w:numPr>
          <w:ilvl w:val="0"/>
          <w:numId w:val="18"/>
        </w:numPr>
        <w:spacing w:after="60"/>
        <w:ind w:left="925" w:hanging="357"/>
        <w:jc w:val="both"/>
      </w:pPr>
      <w:r>
        <w:t>Power offset assumed for a NZP CSI-RS resource is determined by its RRC-configured power offset value and a dynamically signaled power offset adjustment.</w:t>
      </w:r>
    </w:p>
    <w:p w14:paraId="7CB4814C" w14:textId="77777777" w:rsidR="003C2A92" w:rsidRDefault="002B1BD5">
      <w:pPr>
        <w:pStyle w:val="affc"/>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affc"/>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affc"/>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affc"/>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affc"/>
        <w:numPr>
          <w:ilvl w:val="0"/>
          <w:numId w:val="18"/>
        </w:numPr>
        <w:spacing w:after="60"/>
        <w:ind w:left="925" w:hanging="357"/>
        <w:jc w:val="both"/>
      </w:pPr>
      <w:r>
        <w:t>Consider UE-group-specific L1 signaling for updating a given NZP CSI-RS resource/resource set/resource setting per SD/PD adaptation.</w:t>
      </w:r>
    </w:p>
    <w:p w14:paraId="2575CBAA" w14:textId="77777777" w:rsidR="003C2A92" w:rsidRDefault="002B1BD5">
      <w:pPr>
        <w:pStyle w:val="affc"/>
        <w:numPr>
          <w:ilvl w:val="0"/>
          <w:numId w:val="18"/>
        </w:numPr>
        <w:spacing w:after="60"/>
        <w:ind w:left="925" w:hanging="357"/>
        <w:jc w:val="both"/>
      </w:pPr>
      <w:r>
        <w:lastRenderedPageBreak/>
        <w:t>If a L1/L2 signaling for updating a given NZP CSI-RS resource/resource set/resource setting is introduced, the number of active CSI-RS ports in a given active BWP should be derived based on the L1/L2 signaling indication.</w:t>
      </w:r>
    </w:p>
    <w:p w14:paraId="331310BA" w14:textId="77777777" w:rsidR="003C2A92" w:rsidRDefault="002B1BD5">
      <w:pPr>
        <w:pStyle w:val="affc"/>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69BB4B84" w14:textId="77777777" w:rsidR="003C2A92" w:rsidRDefault="002B1BD5">
      <w:pPr>
        <w:ind w:left="284"/>
        <w:jc w:val="both"/>
      </w:pPr>
      <w:r>
        <w:t>[Transsion]: RRC signaling plus L1/L2 signaling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affc"/>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affc"/>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affc"/>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affc"/>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aff6"/>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The following LS is received, and relevant tdoc as well as guidance from Chair is copied as below.</w:t>
      </w:r>
    </w:p>
    <w:p w14:paraId="602B0F64" w14:textId="77777777" w:rsidR="003C2A92" w:rsidRDefault="00F05A86">
      <w:pPr>
        <w:ind w:left="284"/>
        <w:jc w:val="both"/>
        <w:rPr>
          <w:lang w:eastAsia="zh-CN"/>
        </w:rPr>
      </w:pPr>
      <w:hyperlink r:id="rId12" w:history="1">
        <w:r w:rsidR="002B1BD5">
          <w:rPr>
            <w:rStyle w:val="af9"/>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To be taken into account in agenda item 9.7. If response to SA5 is needed, handle it under [112bis-e-R18-NES-01].</w:t>
      </w:r>
    </w:p>
    <w:p w14:paraId="135FC217" w14:textId="77777777" w:rsidR="003C2A92" w:rsidRDefault="002B1BD5">
      <w:pPr>
        <w:jc w:val="both"/>
        <w:rPr>
          <w:lang w:eastAsia="zh-CN"/>
        </w:rPr>
      </w:pPr>
      <w:r>
        <w:rPr>
          <w:lang w:eastAsia="zh-CN"/>
        </w:rPr>
        <w:t>Relevant tdoc:</w:t>
      </w:r>
    </w:p>
    <w:p w14:paraId="5BA59989" w14:textId="77777777" w:rsidR="003C2A92" w:rsidRDefault="00F05A86">
      <w:pPr>
        <w:ind w:left="284"/>
        <w:jc w:val="both"/>
        <w:rPr>
          <w:lang w:eastAsia="zh-CN"/>
        </w:rPr>
      </w:pPr>
      <w:hyperlink r:id="rId13" w:history="1">
        <w:r w:rsidR="002B1BD5">
          <w:rPr>
            <w:rStyle w:val="af9"/>
            <w:lang w:eastAsia="zh-CN"/>
          </w:rPr>
          <w:t>R1-2303799</w:t>
        </w:r>
      </w:hyperlink>
      <w:r w:rsidR="002B1BD5">
        <w:rPr>
          <w:lang w:eastAsia="zh-CN"/>
        </w:rPr>
        <w:tab/>
        <w:t>Draft Reply LS on 3GPP work on energy efficiency</w:t>
      </w:r>
      <w:r w:rsidR="002B1BD5">
        <w:rPr>
          <w:lang w:eastAsia="zh-CN"/>
        </w:rPr>
        <w:tab/>
        <w:t>Huawei, HiSilicon</w:t>
      </w:r>
    </w:p>
    <w:p w14:paraId="7B000AE9" w14:textId="77777777" w:rsidR="003C2A92" w:rsidRDefault="002B1BD5">
      <w:pPr>
        <w:jc w:val="both"/>
        <w:rPr>
          <w:lang w:eastAsia="zh-CN"/>
        </w:rPr>
      </w:pPr>
      <w:r>
        <w:rPr>
          <w:lang w:eastAsia="zh-CN"/>
        </w:rPr>
        <w:t>Main content in the draft is copied here for reference.</w:t>
      </w:r>
    </w:p>
    <w:tbl>
      <w:tblPr>
        <w:tblStyle w:val="aff6"/>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lastRenderedPageBreak/>
              <w:t>1. Overall Description:</w:t>
            </w:r>
          </w:p>
          <w:p w14:paraId="28CC71CE" w14:textId="77777777" w:rsidR="003C2A92" w:rsidRDefault="002B1BD5">
            <w:pPr>
              <w:pStyle w:val="af7"/>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af7"/>
              <w:jc w:val="both"/>
              <w:rPr>
                <w:rFonts w:eastAsia="SimSun" w:cs="Arial"/>
                <w:b w:val="0"/>
                <w:sz w:val="20"/>
                <w:lang w:eastAsia="zh-CN"/>
              </w:rPr>
            </w:pPr>
          </w:p>
          <w:p w14:paraId="3B8FCEF2" w14:textId="77777777" w:rsidR="003C2A92" w:rsidRDefault="002B1BD5">
            <w:pPr>
              <w:pStyle w:val="af7"/>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af7"/>
              <w:jc w:val="both"/>
              <w:rPr>
                <w:rFonts w:eastAsia="SimSun" w:cs="Arial"/>
                <w:b w:val="0"/>
                <w:sz w:val="20"/>
                <w:lang w:eastAsia="zh-CN"/>
              </w:rPr>
            </w:pPr>
          </w:p>
          <w:p w14:paraId="67D51EB4" w14:textId="77777777" w:rsidR="003C2A92" w:rsidRDefault="002B1BD5">
            <w:pPr>
              <w:pStyle w:val="af7"/>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af7"/>
              <w:jc w:val="both"/>
              <w:rPr>
                <w:rFonts w:eastAsia="SimSun" w:cs="Arial"/>
                <w:b w:val="0"/>
                <w:sz w:val="20"/>
                <w:lang w:eastAsia="zh-CN"/>
              </w:rPr>
            </w:pPr>
          </w:p>
          <w:p w14:paraId="26C07FE7" w14:textId="77777777" w:rsidR="003C2A92" w:rsidRDefault="002B1BD5">
            <w:pPr>
              <w:pStyle w:val="af7"/>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af7"/>
              <w:jc w:val="both"/>
              <w:rPr>
                <w:rFonts w:eastAsia="SimSun"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af7"/>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af7"/>
              <w:jc w:val="both"/>
              <w:rPr>
                <w:rFonts w:eastAsia="SimSun" w:cs="Arial"/>
                <w:b w:val="0"/>
                <w:sz w:val="20"/>
                <w:lang w:eastAsia="zh-CN"/>
              </w:rPr>
            </w:pPr>
          </w:p>
          <w:p w14:paraId="0FFEFB05" w14:textId="77777777" w:rsidR="003C2A92" w:rsidRDefault="003C2A92">
            <w:pPr>
              <w:pStyle w:val="af7"/>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lastRenderedPageBreak/>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af9"/>
            <w:b/>
            <w:lang w:eastAsia="zh-CN"/>
          </w:rPr>
          <w:t>R1-2303799</w:t>
        </w:r>
      </w:hyperlink>
      <w:r>
        <w:rPr>
          <w:b/>
          <w:lang w:eastAsia="zh-CN"/>
        </w:rPr>
        <w:t>?</w:t>
      </w:r>
    </w:p>
    <w:tbl>
      <w:tblPr>
        <w:tblStyle w:val="aff6"/>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uawei, HiSilicon</w:t>
            </w:r>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50D02" w14:paraId="1AD65CF0" w14:textId="77777777" w:rsidTr="00F8499C">
        <w:tc>
          <w:tcPr>
            <w:tcW w:w="1479" w:type="dxa"/>
          </w:tcPr>
          <w:p w14:paraId="6586E93C" w14:textId="77777777" w:rsidR="00150D02" w:rsidRDefault="00150D02" w:rsidP="00F8499C">
            <w:pPr>
              <w:rPr>
                <w:lang w:val="en-US" w:eastAsia="zh-CN"/>
              </w:rPr>
            </w:pPr>
            <w:r>
              <w:rPr>
                <w:rFonts w:hint="eastAsia"/>
                <w:lang w:val="en-US" w:eastAsia="zh-CN"/>
              </w:rPr>
              <w:t>A</w:t>
            </w:r>
            <w:r>
              <w:rPr>
                <w:lang w:val="en-US" w:eastAsia="zh-CN"/>
              </w:rPr>
              <w:t>pple</w:t>
            </w:r>
          </w:p>
        </w:tc>
        <w:tc>
          <w:tcPr>
            <w:tcW w:w="8152" w:type="dxa"/>
          </w:tcPr>
          <w:p w14:paraId="03AE8003" w14:textId="77777777" w:rsidR="00150D02" w:rsidRDefault="00150D02" w:rsidP="00F8499C">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5871A511" w14:textId="77777777" w:rsidR="00150D02" w:rsidRPr="0089576F" w:rsidRDefault="00150D02" w:rsidP="00F8499C">
            <w:pPr>
              <w:rPr>
                <w:lang w:val="en-US" w:eastAsia="zh-CN"/>
              </w:rPr>
            </w:pPr>
            <w:r>
              <w:rPr>
                <w:lang w:val="en-US" w:eastAsia="zh-CN"/>
              </w:rPr>
              <w:t>We suggest either sending the LS providing only current WI scopes or wait until the last RAN1 meeting for a detailed reply.</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r>
        <w:rPr>
          <w:lang w:eastAsia="zh-CN"/>
        </w:rPr>
        <w:t>Tbd</w:t>
      </w:r>
      <w:r>
        <w:rPr>
          <w:rFonts w:hint="eastAsia"/>
          <w:lang w:eastAsia="zh-CN"/>
        </w:rPr>
        <w:t>.</w:t>
      </w:r>
    </w:p>
    <w:p w14:paraId="7F33220B" w14:textId="77777777" w:rsidR="003C2A92" w:rsidRDefault="002B1BD5">
      <w:pPr>
        <w:pStyle w:val="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F05A86">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F05A86">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F05A86">
            <w:pPr>
              <w:spacing w:after="0"/>
              <w:rPr>
                <w:rFonts w:ascii="Arial" w:eastAsia="Times New Roman" w:hAnsi="Arial" w:cs="Arial"/>
                <w:b/>
                <w:bCs/>
                <w:color w:val="0000FF"/>
                <w:sz w:val="16"/>
                <w:szCs w:val="16"/>
                <w:u w:val="single"/>
                <w:lang w:val="en-US" w:eastAsia="zh-CN"/>
              </w:rPr>
            </w:pPr>
            <w:hyperlink r:id="rId17" w:history="1">
              <w:r w:rsidR="002B1BD5">
                <w:rPr>
                  <w:rStyle w:val="af9"/>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F05A86">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F05A86">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F05A86">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F05A86">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F05A86">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F05A86">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F05A86">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F05A86">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F05A86">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F05A86">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F05A86">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F05A86">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F05A86">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F05A86">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F05A86">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F05A86">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F05A86">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F05A86">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F05A86">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F05A86">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F05A86">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F05A86">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F05A86">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F05A86">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F05A86">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F05A86">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F05A86">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F05A86">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F05A86">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F05A86">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1"/>
        <w:jc w:val="both"/>
      </w:pPr>
      <w:r>
        <w:t xml:space="preserve">Appendix </w:t>
      </w:r>
    </w:p>
    <w:p w14:paraId="17D522FA" w14:textId="77777777" w:rsidR="003C2A92" w:rsidRDefault="002B1BD5">
      <w:pPr>
        <w:pStyle w:val="21"/>
        <w:numPr>
          <w:ilvl w:val="0"/>
          <w:numId w:val="37"/>
        </w:numPr>
        <w:jc w:val="both"/>
      </w:pPr>
      <w:r>
        <w:t>A. Objectives</w:t>
      </w:r>
    </w:p>
    <w:tbl>
      <w:tblPr>
        <w:tblStyle w:val="aff6"/>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lastRenderedPageBreak/>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21"/>
        <w:numPr>
          <w:ilvl w:val="0"/>
          <w:numId w:val="37"/>
        </w:numPr>
        <w:jc w:val="both"/>
      </w:pPr>
      <w:r>
        <w:t>B. RAN1#112 agreements for 9.7.1</w:t>
      </w:r>
    </w:p>
    <w:tbl>
      <w:tblPr>
        <w:tblStyle w:val="aff6"/>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바탕"/>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affc"/>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lastRenderedPageBreak/>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Note: UE complexity needs to be taken into account.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61A20F49"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21315483"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73F81" w14:textId="77777777" w:rsidR="00F05A86" w:rsidRDefault="00F05A86">
      <w:pPr>
        <w:spacing w:line="240" w:lineRule="auto"/>
      </w:pPr>
      <w:r>
        <w:separator/>
      </w:r>
    </w:p>
  </w:endnote>
  <w:endnote w:type="continuationSeparator" w:id="0">
    <w:p w14:paraId="40E22BCB" w14:textId="77777777" w:rsidR="00F05A86" w:rsidRDefault="00F05A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2C7E" w14:textId="77777777" w:rsidR="00027D29" w:rsidRDefault="00027D29">
    <w:pPr>
      <w:pStyle w:val="af6"/>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D5D85" w14:textId="77777777" w:rsidR="00F05A86" w:rsidRDefault="00F05A86">
      <w:pPr>
        <w:spacing w:after="0"/>
      </w:pPr>
      <w:r>
        <w:separator/>
      </w:r>
    </w:p>
  </w:footnote>
  <w:footnote w:type="continuationSeparator" w:id="0">
    <w:p w14:paraId="326F5D05" w14:textId="77777777" w:rsidR="00F05A86" w:rsidRDefault="00F05A8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hybridMultilevel"/>
    <w:tmpl w:val="532A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hybridMultilevel"/>
    <w:tmpl w:val="7034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hybridMultilevel"/>
    <w:tmpl w:val="0EE24D86"/>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40"/>
  </w:num>
  <w:num w:numId="13">
    <w:abstractNumId w:val="31"/>
  </w:num>
  <w:num w:numId="14">
    <w:abstractNumId w:val="30"/>
  </w:num>
  <w:num w:numId="15">
    <w:abstractNumId w:val="41"/>
  </w:num>
  <w:num w:numId="16">
    <w:abstractNumId w:val="24"/>
  </w:num>
  <w:num w:numId="17">
    <w:abstractNumId w:val="16"/>
  </w:num>
  <w:num w:numId="18">
    <w:abstractNumId w:val="17"/>
  </w:num>
  <w:num w:numId="19">
    <w:abstractNumId w:val="47"/>
  </w:num>
  <w:num w:numId="20">
    <w:abstractNumId w:val="20"/>
  </w:num>
  <w:num w:numId="21">
    <w:abstractNumId w:val="19"/>
  </w:num>
  <w:num w:numId="22">
    <w:abstractNumId w:val="36"/>
  </w:num>
  <w:num w:numId="23">
    <w:abstractNumId w:val="44"/>
  </w:num>
  <w:num w:numId="24">
    <w:abstractNumId w:val="32"/>
  </w:num>
  <w:num w:numId="25">
    <w:abstractNumId w:val="29"/>
  </w:num>
  <w:num w:numId="26">
    <w:abstractNumId w:val="18"/>
  </w:num>
  <w:num w:numId="27">
    <w:abstractNumId w:val="34"/>
  </w:num>
  <w:num w:numId="28">
    <w:abstractNumId w:val="11"/>
  </w:num>
  <w:num w:numId="29">
    <w:abstractNumId w:val="13"/>
  </w:num>
  <w:num w:numId="30">
    <w:abstractNumId w:val="43"/>
  </w:num>
  <w:num w:numId="31">
    <w:abstractNumId w:val="35"/>
  </w:num>
  <w:num w:numId="32">
    <w:abstractNumId w:val="15"/>
  </w:num>
  <w:num w:numId="33">
    <w:abstractNumId w:val="42"/>
  </w:num>
  <w:num w:numId="34">
    <w:abstractNumId w:val="22"/>
  </w:num>
  <w:num w:numId="35">
    <w:abstractNumId w:val="14"/>
  </w:num>
  <w:num w:numId="36">
    <w:abstractNumId w:val="25"/>
  </w:num>
  <w:num w:numId="37">
    <w:abstractNumId w:val="21"/>
  </w:num>
  <w:num w:numId="38">
    <w:abstractNumId w:val="46"/>
  </w:num>
  <w:num w:numId="39">
    <w:abstractNumId w:val="45"/>
  </w:num>
  <w:num w:numId="40">
    <w:abstractNumId w:val="39"/>
  </w:num>
  <w:num w:numId="41">
    <w:abstractNumId w:val="38"/>
  </w:num>
  <w:num w:numId="42">
    <w:abstractNumId w:val="23"/>
  </w:num>
  <w:num w:numId="43">
    <w:abstractNumId w:val="12"/>
  </w:num>
  <w:num w:numId="44">
    <w:abstractNumId w:val="48"/>
  </w:num>
  <w:num w:numId="45">
    <w:abstractNumId w:val="10"/>
  </w:num>
  <w:num w:numId="46">
    <w:abstractNumId w:val="26"/>
  </w:num>
  <w:num w:numId="47">
    <w:abstractNumId w:val="28"/>
  </w:num>
  <w:num w:numId="48">
    <w:abstractNumId w:val="3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7A3"/>
    <w:rsid w:val="00033397"/>
    <w:rsid w:val="00033B8E"/>
    <w:rsid w:val="00033BA7"/>
    <w:rsid w:val="00037D02"/>
    <w:rsid w:val="00040095"/>
    <w:rsid w:val="00041156"/>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4F8E"/>
    <w:rsid w:val="00385F3B"/>
    <w:rsid w:val="003907AD"/>
    <w:rsid w:val="00391A41"/>
    <w:rsid w:val="00391EB6"/>
    <w:rsid w:val="00393EEF"/>
    <w:rsid w:val="00396ED2"/>
    <w:rsid w:val="003B10CF"/>
    <w:rsid w:val="003B1E66"/>
    <w:rsid w:val="003B2956"/>
    <w:rsid w:val="003B4C09"/>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7ED8"/>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D4A5F"/>
    <w:rsid w:val="00BD6AAF"/>
    <w:rsid w:val="00BD7D31"/>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CF1"/>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16A3"/>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663B"/>
    <w:rsid w:val="00E0723D"/>
    <w:rsid w:val="00E16509"/>
    <w:rsid w:val="00E17493"/>
    <w:rsid w:val="00E17784"/>
    <w:rsid w:val="00E207A7"/>
    <w:rsid w:val="00E26534"/>
    <w:rsid w:val="00E27299"/>
    <w:rsid w:val="00E316AA"/>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76B"/>
    <w:rsid w:val="00F62AAF"/>
    <w:rsid w:val="00F63515"/>
    <w:rsid w:val="00F653B8"/>
    <w:rsid w:val="00F66CDD"/>
    <w:rsid w:val="00F676C3"/>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59" w:lineRule="auto"/>
    </w:pPr>
    <w:rPr>
      <w:lang w:val="en-GB" w:eastAsia="en-GB"/>
    </w:rPr>
  </w:style>
  <w:style w:type="paragraph" w:styleId="1">
    <w:name w:val="heading 1"/>
    <w:next w:val="a1"/>
    <w:link w:val="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lock Text"/>
    <w:basedOn w:val="a1"/>
    <w:qFormat/>
    <w:pPr>
      <w:spacing w:after="120"/>
      <w:ind w:left="1440" w:right="1440"/>
    </w:pPr>
  </w:style>
  <w:style w:type="paragraph" w:styleId="a7">
    <w:name w:val="Body Text"/>
    <w:basedOn w:val="a1"/>
    <w:link w:val="Char0"/>
    <w:qFormat/>
    <w:pPr>
      <w:spacing w:after="120"/>
    </w:pPr>
  </w:style>
  <w:style w:type="paragraph" w:styleId="22">
    <w:name w:val="Body Text 2"/>
    <w:basedOn w:val="a1"/>
    <w:link w:val="2Char0"/>
    <w:qFormat/>
    <w:pPr>
      <w:spacing w:after="120" w:line="480" w:lineRule="auto"/>
    </w:pPr>
  </w:style>
  <w:style w:type="paragraph" w:styleId="32">
    <w:name w:val="Body Text 3"/>
    <w:basedOn w:val="a1"/>
    <w:link w:val="3Char0"/>
    <w:qFormat/>
    <w:pPr>
      <w:spacing w:after="120"/>
    </w:pPr>
    <w:rPr>
      <w:sz w:val="16"/>
      <w:szCs w:val="16"/>
    </w:rPr>
  </w:style>
  <w:style w:type="paragraph" w:styleId="a8">
    <w:name w:val="Body Text First Indent"/>
    <w:basedOn w:val="a7"/>
    <w:link w:val="Char1"/>
    <w:qFormat/>
    <w:pPr>
      <w:ind w:firstLine="210"/>
    </w:pPr>
  </w:style>
  <w:style w:type="paragraph" w:styleId="a9">
    <w:name w:val="Body Text Indent"/>
    <w:basedOn w:val="a1"/>
    <w:link w:val="Char2"/>
    <w:qFormat/>
    <w:pPr>
      <w:spacing w:after="120"/>
      <w:ind w:left="283"/>
    </w:pPr>
  </w:style>
  <w:style w:type="paragraph" w:styleId="23">
    <w:name w:val="Body Text First Indent 2"/>
    <w:basedOn w:val="a9"/>
    <w:link w:val="2Char1"/>
    <w:qFormat/>
    <w:pPr>
      <w:ind w:firstLine="210"/>
    </w:pPr>
  </w:style>
  <w:style w:type="paragraph" w:styleId="24">
    <w:name w:val="Body Text Indent 2"/>
    <w:basedOn w:val="a1"/>
    <w:link w:val="2Char2"/>
    <w:qFormat/>
    <w:pPr>
      <w:spacing w:after="120" w:line="480" w:lineRule="auto"/>
      <w:ind w:left="283"/>
    </w:pPr>
  </w:style>
  <w:style w:type="paragraph" w:styleId="33">
    <w:name w:val="Body Text Indent 3"/>
    <w:basedOn w:val="a1"/>
    <w:link w:val="3Char1"/>
    <w:qFormat/>
    <w:pPr>
      <w:spacing w:after="120"/>
      <w:ind w:left="283"/>
    </w:pPr>
    <w:rPr>
      <w:sz w:val="16"/>
      <w:szCs w:val="16"/>
    </w:rPr>
  </w:style>
  <w:style w:type="paragraph" w:styleId="aa">
    <w:name w:val="caption"/>
    <w:basedOn w:val="a1"/>
    <w:next w:val="a1"/>
    <w:link w:val="Char3"/>
    <w:unhideWhenUsed/>
    <w:qFormat/>
    <w:rPr>
      <w:b/>
      <w:bCs/>
    </w:rPr>
  </w:style>
  <w:style w:type="paragraph" w:styleId="ab">
    <w:name w:val="Closing"/>
    <w:basedOn w:val="a1"/>
    <w:link w:val="Char4"/>
    <w:qFormat/>
    <w:pPr>
      <w:ind w:left="4252"/>
    </w:pPr>
  </w:style>
  <w:style w:type="character" w:styleId="ac">
    <w:name w:val="annotation reference"/>
    <w:qFormat/>
    <w:rPr>
      <w:sz w:val="16"/>
      <w:szCs w:val="16"/>
    </w:rPr>
  </w:style>
  <w:style w:type="paragraph" w:styleId="ad">
    <w:name w:val="annotation text"/>
    <w:basedOn w:val="a1"/>
    <w:link w:val="Char5"/>
    <w:qFormat/>
  </w:style>
  <w:style w:type="paragraph" w:styleId="ae">
    <w:name w:val="annotation subject"/>
    <w:basedOn w:val="ad"/>
    <w:next w:val="ad"/>
    <w:link w:val="Char6"/>
    <w:qFormat/>
    <w:rPr>
      <w:b/>
      <w:bCs/>
    </w:rPr>
  </w:style>
  <w:style w:type="paragraph" w:styleId="af">
    <w:name w:val="Date"/>
    <w:basedOn w:val="a1"/>
    <w:next w:val="a1"/>
    <w:link w:val="Char7"/>
    <w:qFormat/>
  </w:style>
  <w:style w:type="paragraph" w:styleId="af0">
    <w:name w:val="Document Map"/>
    <w:basedOn w:val="a1"/>
    <w:link w:val="Char8"/>
    <w:qFormat/>
    <w:rPr>
      <w:rFonts w:ascii="Segoe UI" w:hAnsi="Segoe UI" w:cs="Segoe UI"/>
      <w:sz w:val="16"/>
      <w:szCs w:val="16"/>
    </w:rPr>
  </w:style>
  <w:style w:type="paragraph" w:styleId="af1">
    <w:name w:val="E-mail Signature"/>
    <w:basedOn w:val="a1"/>
    <w:link w:val="Char9"/>
    <w:qFormat/>
  </w:style>
  <w:style w:type="paragraph" w:styleId="af2">
    <w:name w:val="endnote text"/>
    <w:basedOn w:val="a1"/>
    <w:link w:val="Chara"/>
    <w:qFormat/>
  </w:style>
  <w:style w:type="paragraph" w:styleId="af3">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4">
    <w:name w:val="envelope return"/>
    <w:basedOn w:val="a1"/>
    <w:qFormat/>
    <w:rPr>
      <w:rFonts w:ascii="Calibri Light" w:hAnsi="Calibri Light"/>
    </w:rPr>
  </w:style>
  <w:style w:type="character" w:styleId="af5">
    <w:name w:val="FollowedHyperlink"/>
    <w:uiPriority w:val="99"/>
    <w:qFormat/>
    <w:rPr>
      <w:color w:val="954F72"/>
      <w:u w:val="single"/>
    </w:rPr>
  </w:style>
  <w:style w:type="paragraph" w:styleId="af6">
    <w:name w:val="footer"/>
    <w:basedOn w:val="af7"/>
    <w:qFormat/>
    <w:pPr>
      <w:jc w:val="center"/>
    </w:pPr>
    <w:rPr>
      <w:i/>
    </w:rPr>
  </w:style>
  <w:style w:type="paragraph" w:styleId="af7">
    <w:name w:val="header"/>
    <w:link w:val="Charb"/>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footnote text"/>
    <w:basedOn w:val="a1"/>
    <w:link w:val="Charc"/>
    <w:qFormat/>
  </w:style>
  <w:style w:type="paragraph" w:styleId="HTML">
    <w:name w:val="HTML Address"/>
    <w:basedOn w:val="a1"/>
    <w:link w:val="HTMLChar"/>
    <w:qFormat/>
    <w:rPr>
      <w:i/>
      <w:iCs/>
    </w:rPr>
  </w:style>
  <w:style w:type="paragraph" w:styleId="HTML0">
    <w:name w:val="HTML Preformatted"/>
    <w:basedOn w:val="a1"/>
    <w:link w:val="HTMLChar0"/>
    <w:qFormat/>
    <w:rPr>
      <w:rFonts w:ascii="Courier New" w:hAnsi="Courier New" w:cs="Courier New"/>
    </w:rPr>
  </w:style>
  <w:style w:type="character" w:styleId="af9">
    <w:name w:val="Hyperlink"/>
    <w:uiPriority w:val="99"/>
    <w:qFormat/>
    <w:rPr>
      <w:color w:val="0563C1"/>
      <w:u w:val="single"/>
    </w:rPr>
  </w:style>
  <w:style w:type="paragraph" w:styleId="10">
    <w:name w:val="index 1"/>
    <w:basedOn w:val="a1"/>
    <w:next w:val="a1"/>
    <w:qFormat/>
    <w:pPr>
      <w:ind w:left="200" w:hanging="200"/>
    </w:pPr>
  </w:style>
  <w:style w:type="paragraph" w:styleId="25">
    <w:name w:val="index 2"/>
    <w:basedOn w:val="a1"/>
    <w:next w:val="a1"/>
    <w:qFormat/>
    <w:pPr>
      <w:ind w:left="400" w:hanging="200"/>
    </w:pPr>
  </w:style>
  <w:style w:type="paragraph" w:styleId="34">
    <w:name w:val="index 3"/>
    <w:basedOn w:val="a1"/>
    <w:next w:val="a1"/>
    <w:qFormat/>
    <w:pPr>
      <w:ind w:left="600" w:hanging="200"/>
    </w:pPr>
  </w:style>
  <w:style w:type="paragraph" w:styleId="42">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a">
    <w:name w:val="index heading"/>
    <w:basedOn w:val="a1"/>
    <w:next w:val="10"/>
    <w:qFormat/>
    <w:rPr>
      <w:rFonts w:ascii="Calibri Light" w:hAnsi="Calibri Light"/>
      <w:b/>
      <w:bCs/>
    </w:rPr>
  </w:style>
  <w:style w:type="paragraph" w:styleId="afb">
    <w:name w:val="List"/>
    <w:basedOn w:val="a1"/>
    <w:qFormat/>
    <w:pPr>
      <w:ind w:left="283" w:hanging="283"/>
      <w:contextualSpacing/>
    </w:pPr>
  </w:style>
  <w:style w:type="paragraph" w:styleId="26">
    <w:name w:val="List 2"/>
    <w:basedOn w:val="a1"/>
    <w:qFormat/>
    <w:pPr>
      <w:ind w:left="566" w:hanging="283"/>
      <w:contextualSpacing/>
    </w:pPr>
  </w:style>
  <w:style w:type="paragraph" w:styleId="35">
    <w:name w:val="List 3"/>
    <w:basedOn w:val="a1"/>
    <w:qFormat/>
    <w:pPr>
      <w:ind w:left="849" w:hanging="283"/>
      <w:contextualSpacing/>
    </w:pPr>
  </w:style>
  <w:style w:type="paragraph" w:styleId="43">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c">
    <w:name w:val="List Continue"/>
    <w:basedOn w:val="a1"/>
    <w:qFormat/>
    <w:pPr>
      <w:spacing w:after="120"/>
      <w:ind w:left="283"/>
      <w:contextualSpacing/>
    </w:pPr>
  </w:style>
  <w:style w:type="paragraph" w:styleId="27">
    <w:name w:val="List Continue 2"/>
    <w:basedOn w:val="a1"/>
    <w:qFormat/>
    <w:pPr>
      <w:spacing w:after="120"/>
      <w:ind w:left="566"/>
      <w:contextualSpacing/>
    </w:pPr>
  </w:style>
  <w:style w:type="paragraph" w:styleId="36">
    <w:name w:val="List Continue 3"/>
    <w:basedOn w:val="a1"/>
    <w:qFormat/>
    <w:pPr>
      <w:spacing w:after="120"/>
      <w:ind w:left="849"/>
      <w:contextualSpacing/>
    </w:pPr>
  </w:style>
  <w:style w:type="paragraph" w:styleId="44">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d">
    <w:name w:val="macro"/>
    <w:link w:val="Chard"/>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afe">
    <w:name w:val="Message Header"/>
    <w:basedOn w:val="a1"/>
    <w:link w:val="Char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
    <w:name w:val="Normal (Web)"/>
    <w:basedOn w:val="a1"/>
    <w:qFormat/>
    <w:rPr>
      <w:sz w:val="24"/>
      <w:szCs w:val="24"/>
    </w:rPr>
  </w:style>
  <w:style w:type="paragraph" w:styleId="aff0">
    <w:name w:val="Normal Indent"/>
    <w:basedOn w:val="a1"/>
    <w:qFormat/>
    <w:pPr>
      <w:ind w:left="720"/>
    </w:pPr>
  </w:style>
  <w:style w:type="paragraph" w:styleId="aff1">
    <w:name w:val="Note Heading"/>
    <w:basedOn w:val="a1"/>
    <w:next w:val="a1"/>
    <w:link w:val="Charf"/>
    <w:qFormat/>
  </w:style>
  <w:style w:type="paragraph" w:styleId="aff2">
    <w:name w:val="Plain Text"/>
    <w:basedOn w:val="a1"/>
    <w:link w:val="Charf0"/>
    <w:qFormat/>
    <w:rPr>
      <w:rFonts w:ascii="Courier New" w:hAnsi="Courier New" w:cs="Courier New"/>
    </w:rPr>
  </w:style>
  <w:style w:type="paragraph" w:styleId="aff3">
    <w:name w:val="Salutation"/>
    <w:basedOn w:val="a1"/>
    <w:next w:val="a1"/>
    <w:link w:val="Charf1"/>
    <w:qFormat/>
  </w:style>
  <w:style w:type="paragraph" w:styleId="aff4">
    <w:name w:val="Signature"/>
    <w:basedOn w:val="a1"/>
    <w:link w:val="Charf2"/>
    <w:qFormat/>
    <w:pPr>
      <w:ind w:left="4252"/>
    </w:pPr>
  </w:style>
  <w:style w:type="paragraph" w:styleId="aff5">
    <w:name w:val="Subtitle"/>
    <w:basedOn w:val="a1"/>
    <w:next w:val="a1"/>
    <w:link w:val="Charf3"/>
    <w:qFormat/>
    <w:pPr>
      <w:spacing w:after="60"/>
      <w:jc w:val="center"/>
      <w:outlineLvl w:val="1"/>
    </w:pPr>
    <w:rPr>
      <w:rFonts w:ascii="Calibri Light" w:hAnsi="Calibri Light"/>
      <w:sz w:val="24"/>
      <w:szCs w:val="24"/>
    </w:rPr>
  </w:style>
  <w:style w:type="table" w:styleId="aff6">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able of authorities"/>
    <w:basedOn w:val="a1"/>
    <w:next w:val="a1"/>
    <w:qFormat/>
    <w:pPr>
      <w:ind w:left="200" w:hanging="200"/>
    </w:pPr>
  </w:style>
  <w:style w:type="paragraph" w:styleId="aff8">
    <w:name w:val="table of figures"/>
    <w:basedOn w:val="a1"/>
    <w:next w:val="a1"/>
    <w:qFormat/>
  </w:style>
  <w:style w:type="paragraph" w:styleId="aff9">
    <w:name w:val="Title"/>
    <w:basedOn w:val="a1"/>
    <w:next w:val="a1"/>
    <w:link w:val="Charf4"/>
    <w:qFormat/>
    <w:pPr>
      <w:spacing w:before="240" w:after="60"/>
      <w:jc w:val="center"/>
      <w:outlineLvl w:val="0"/>
    </w:pPr>
    <w:rPr>
      <w:rFonts w:ascii="Calibri Light" w:hAnsi="Calibri Light"/>
      <w:b/>
      <w:bCs/>
      <w:kern w:val="28"/>
      <w:sz w:val="32"/>
      <w:szCs w:val="32"/>
    </w:rPr>
  </w:style>
  <w:style w:type="paragraph" w:styleId="affa">
    <w:name w:val="toa heading"/>
    <w:basedOn w:val="a1"/>
    <w:next w:val="a1"/>
    <w:qFormat/>
    <w:pPr>
      <w:spacing w:before="120"/>
    </w:pPr>
    <w:rPr>
      <w:rFonts w:ascii="Calibri Light" w:hAnsi="Calibri Light"/>
      <w:b/>
      <w:bCs/>
      <w:sz w:val="24"/>
      <w:szCs w:val="24"/>
    </w:rPr>
  </w:style>
  <w:style w:type="paragraph" w:styleId="11">
    <w:name w:val="toc 1"/>
    <w:next w:val="a1"/>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28">
    <w:name w:val="toc 2"/>
    <w:basedOn w:val="11"/>
    <w:next w:val="a1"/>
    <w:uiPriority w:val="39"/>
    <w:qFormat/>
    <w:pPr>
      <w:keepNext w:val="0"/>
      <w:spacing w:before="0"/>
      <w:ind w:left="851" w:hanging="851"/>
    </w:pPr>
    <w:rPr>
      <w:sz w:val="20"/>
    </w:rPr>
  </w:style>
  <w:style w:type="paragraph" w:styleId="37">
    <w:name w:val="toc 3"/>
    <w:basedOn w:val="28"/>
    <w:next w:val="a1"/>
    <w:semiHidden/>
    <w:qFormat/>
    <w:pPr>
      <w:ind w:left="1134" w:hanging="1134"/>
    </w:pPr>
  </w:style>
  <w:style w:type="paragraph" w:styleId="45">
    <w:name w:val="toc 4"/>
    <w:basedOn w:val="37"/>
    <w:next w:val="a1"/>
    <w:semiHidden/>
    <w:qFormat/>
    <w:pPr>
      <w:ind w:left="1418" w:hanging="1418"/>
    </w:pPr>
  </w:style>
  <w:style w:type="paragraph" w:styleId="55">
    <w:name w:val="toc 5"/>
    <w:basedOn w:val="45"/>
    <w:next w:val="a1"/>
    <w:semiHidden/>
    <w:qFormat/>
    <w:pPr>
      <w:ind w:left="1701" w:hanging="1701"/>
    </w:pPr>
  </w:style>
  <w:style w:type="paragraph" w:styleId="61">
    <w:name w:val="toc 6"/>
    <w:basedOn w:val="55"/>
    <w:next w:val="a1"/>
    <w:semiHidden/>
    <w:qFormat/>
    <w:pPr>
      <w:ind w:left="1985" w:hanging="1985"/>
    </w:pPr>
  </w:style>
  <w:style w:type="paragraph" w:styleId="71">
    <w:name w:val="toc 7"/>
    <w:basedOn w:val="61"/>
    <w:next w:val="a1"/>
    <w:semiHidden/>
    <w:qFormat/>
    <w:pPr>
      <w:ind w:left="2268" w:hanging="2268"/>
    </w:pPr>
  </w:style>
  <w:style w:type="paragraph" w:styleId="81">
    <w:name w:val="toc 8"/>
    <w:basedOn w:val="11"/>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Char">
    <w:name w:val="풍선 도움말 텍스트 Char"/>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Char0">
    <w:name w:val="본문 Char"/>
    <w:link w:val="a7"/>
    <w:qFormat/>
    <w:rPr>
      <w:lang w:eastAsia="en-US"/>
    </w:rPr>
  </w:style>
  <w:style w:type="character" w:customStyle="1" w:styleId="2Char0">
    <w:name w:val="본문 2 Char"/>
    <w:link w:val="22"/>
    <w:qFormat/>
    <w:rPr>
      <w:lang w:eastAsia="en-US"/>
    </w:rPr>
  </w:style>
  <w:style w:type="character" w:customStyle="1" w:styleId="3Char0">
    <w:name w:val="본문 3 Char"/>
    <w:link w:val="32"/>
    <w:qFormat/>
    <w:rPr>
      <w:sz w:val="16"/>
      <w:szCs w:val="16"/>
      <w:lang w:eastAsia="en-US"/>
    </w:rPr>
  </w:style>
  <w:style w:type="character" w:customStyle="1" w:styleId="Char1">
    <w:name w:val="본문 첫 줄 들여쓰기 Char"/>
    <w:basedOn w:val="Char0"/>
    <w:link w:val="a8"/>
    <w:qFormat/>
    <w:rPr>
      <w:lang w:eastAsia="en-US"/>
    </w:rPr>
  </w:style>
  <w:style w:type="character" w:customStyle="1" w:styleId="Char2">
    <w:name w:val="본문 들여쓰기 Char"/>
    <w:link w:val="a9"/>
    <w:qFormat/>
    <w:rPr>
      <w:lang w:eastAsia="en-US"/>
    </w:rPr>
  </w:style>
  <w:style w:type="character" w:customStyle="1" w:styleId="2Char1">
    <w:name w:val="본문 첫 줄 들여쓰기 2 Char"/>
    <w:basedOn w:val="Char2"/>
    <w:link w:val="23"/>
    <w:qFormat/>
    <w:rPr>
      <w:lang w:eastAsia="en-US"/>
    </w:rPr>
  </w:style>
  <w:style w:type="character" w:customStyle="1" w:styleId="2Char2">
    <w:name w:val="본문 들여쓰기 2 Char"/>
    <w:link w:val="24"/>
    <w:qFormat/>
    <w:rPr>
      <w:lang w:eastAsia="en-US"/>
    </w:rPr>
  </w:style>
  <w:style w:type="character" w:customStyle="1" w:styleId="3Char1">
    <w:name w:val="본문 들여쓰기 3 Char"/>
    <w:link w:val="33"/>
    <w:qFormat/>
    <w:rPr>
      <w:sz w:val="16"/>
      <w:szCs w:val="16"/>
      <w:lang w:eastAsia="en-US"/>
    </w:rPr>
  </w:style>
  <w:style w:type="character" w:customStyle="1" w:styleId="Char4">
    <w:name w:val="맺음말 Char"/>
    <w:link w:val="ab"/>
    <w:qFormat/>
    <w:rPr>
      <w:lang w:eastAsia="en-US"/>
    </w:rPr>
  </w:style>
  <w:style w:type="character" w:customStyle="1" w:styleId="Char5">
    <w:name w:val="메모 텍스트 Char"/>
    <w:link w:val="ad"/>
    <w:qFormat/>
    <w:rPr>
      <w:lang w:eastAsia="en-US"/>
    </w:rPr>
  </w:style>
  <w:style w:type="character" w:customStyle="1" w:styleId="Char6">
    <w:name w:val="메모 주제 Char"/>
    <w:link w:val="ae"/>
    <w:qFormat/>
    <w:rPr>
      <w:b/>
      <w:bCs/>
      <w:lang w:eastAsia="en-US"/>
    </w:rPr>
  </w:style>
  <w:style w:type="character" w:customStyle="1" w:styleId="Char7">
    <w:name w:val="날짜 Char"/>
    <w:link w:val="af"/>
    <w:qFormat/>
    <w:rPr>
      <w:lang w:eastAsia="en-US"/>
    </w:rPr>
  </w:style>
  <w:style w:type="character" w:customStyle="1" w:styleId="Char8">
    <w:name w:val="문서 구조 Char"/>
    <w:link w:val="af0"/>
    <w:qFormat/>
    <w:rPr>
      <w:rFonts w:ascii="Segoe UI" w:hAnsi="Segoe UI" w:cs="Segoe UI"/>
      <w:sz w:val="16"/>
      <w:szCs w:val="16"/>
      <w:lang w:eastAsia="en-US"/>
    </w:rPr>
  </w:style>
  <w:style w:type="character" w:customStyle="1" w:styleId="Char9">
    <w:name w:val="전자 메일 서명 Char"/>
    <w:link w:val="af1"/>
    <w:qFormat/>
    <w:rPr>
      <w:lang w:eastAsia="en-US"/>
    </w:rPr>
  </w:style>
  <w:style w:type="character" w:customStyle="1" w:styleId="Chara">
    <w:name w:val="미주 텍스트 Char"/>
    <w:link w:val="af2"/>
    <w:qFormat/>
    <w:rPr>
      <w:lang w:eastAsia="en-US"/>
    </w:rPr>
  </w:style>
  <w:style w:type="character" w:customStyle="1" w:styleId="Charc">
    <w:name w:val="각주 텍스트 Char"/>
    <w:link w:val="af8"/>
    <w:qFormat/>
    <w:rPr>
      <w:lang w:eastAsia="en-US"/>
    </w:rPr>
  </w:style>
  <w:style w:type="character" w:customStyle="1" w:styleId="HTMLChar">
    <w:name w:val="HTML 주소 Char"/>
    <w:link w:val="HTML"/>
    <w:qFormat/>
    <w:rPr>
      <w:i/>
      <w:iCs/>
      <w:lang w:eastAsia="en-US"/>
    </w:rPr>
  </w:style>
  <w:style w:type="character" w:customStyle="1" w:styleId="HTMLChar0">
    <w:name w:val="미리 서식이 지정된 HTML Char"/>
    <w:link w:val="HTML0"/>
    <w:qFormat/>
    <w:rPr>
      <w:rFonts w:ascii="Courier New" w:hAnsi="Courier New" w:cs="Courier New"/>
      <w:lang w:eastAsia="en-US"/>
    </w:rPr>
  </w:style>
  <w:style w:type="paragraph" w:styleId="affb">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강한 인용 Char"/>
    <w:link w:val="affb"/>
    <w:uiPriority w:val="30"/>
    <w:qFormat/>
    <w:rPr>
      <w:i/>
      <w:iCs/>
      <w:color w:val="4472C4"/>
      <w:lang w:eastAsia="en-US"/>
    </w:rPr>
  </w:style>
  <w:style w:type="paragraph" w:styleId="affc">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リスト段落"/>
    <w:basedOn w:val="a1"/>
    <w:link w:val="Charf6"/>
    <w:uiPriority w:val="34"/>
    <w:qFormat/>
    <w:pPr>
      <w:ind w:left="720"/>
    </w:pPr>
  </w:style>
  <w:style w:type="character" w:customStyle="1" w:styleId="Chard">
    <w:name w:val="매크로 텍스트 Char"/>
    <w:link w:val="afd"/>
    <w:qFormat/>
    <w:rPr>
      <w:rFonts w:ascii="Courier New" w:hAnsi="Courier New" w:cs="Courier New"/>
      <w:lang w:eastAsia="en-US"/>
    </w:rPr>
  </w:style>
  <w:style w:type="character" w:customStyle="1" w:styleId="Chare">
    <w:name w:val="메시지 머리글 Char"/>
    <w:link w:val="afe"/>
    <w:qFormat/>
    <w:rPr>
      <w:rFonts w:ascii="Calibri Light" w:eastAsia="Times New Roman" w:hAnsi="Calibri Light" w:cs="Times New Roman"/>
      <w:sz w:val="24"/>
      <w:szCs w:val="24"/>
      <w:shd w:val="pct20" w:color="auto" w:fill="auto"/>
      <w:lang w:eastAsia="en-US"/>
    </w:rPr>
  </w:style>
  <w:style w:type="paragraph" w:styleId="affd">
    <w:name w:val="No Spacing"/>
    <w:uiPriority w:val="1"/>
    <w:qFormat/>
    <w:pPr>
      <w:spacing w:after="160" w:line="259" w:lineRule="auto"/>
    </w:pPr>
    <w:rPr>
      <w:lang w:val="en-GB"/>
    </w:rPr>
  </w:style>
  <w:style w:type="character" w:customStyle="1" w:styleId="Charf">
    <w:name w:val="각주/미주 머리글 Char"/>
    <w:link w:val="aff1"/>
    <w:qFormat/>
    <w:rPr>
      <w:lang w:eastAsia="en-US"/>
    </w:rPr>
  </w:style>
  <w:style w:type="character" w:customStyle="1" w:styleId="Charf0">
    <w:name w:val="글자만 Char"/>
    <w:link w:val="aff2"/>
    <w:qFormat/>
    <w:rPr>
      <w:rFonts w:ascii="Courier New" w:hAnsi="Courier New" w:cs="Courier New"/>
      <w:lang w:eastAsia="en-US"/>
    </w:rPr>
  </w:style>
  <w:style w:type="paragraph" w:styleId="affe">
    <w:name w:val="Quote"/>
    <w:basedOn w:val="a1"/>
    <w:next w:val="a1"/>
    <w:link w:val="Charf7"/>
    <w:uiPriority w:val="29"/>
    <w:qFormat/>
    <w:pPr>
      <w:spacing w:before="200" w:after="160"/>
      <w:ind w:left="864" w:right="864"/>
      <w:jc w:val="center"/>
    </w:pPr>
    <w:rPr>
      <w:i/>
      <w:iCs/>
      <w:color w:val="404040"/>
    </w:rPr>
  </w:style>
  <w:style w:type="character" w:customStyle="1" w:styleId="Charf7">
    <w:name w:val="인용 Char"/>
    <w:link w:val="affe"/>
    <w:uiPriority w:val="29"/>
    <w:qFormat/>
    <w:rPr>
      <w:i/>
      <w:iCs/>
      <w:color w:val="404040"/>
      <w:lang w:eastAsia="en-US"/>
    </w:rPr>
  </w:style>
  <w:style w:type="character" w:customStyle="1" w:styleId="Charf1">
    <w:name w:val="인사말 Char"/>
    <w:link w:val="aff3"/>
    <w:qFormat/>
    <w:rPr>
      <w:lang w:eastAsia="en-US"/>
    </w:rPr>
  </w:style>
  <w:style w:type="character" w:customStyle="1" w:styleId="Charf2">
    <w:name w:val="서명 Char"/>
    <w:link w:val="aff4"/>
    <w:qFormat/>
    <w:rPr>
      <w:lang w:eastAsia="en-US"/>
    </w:rPr>
  </w:style>
  <w:style w:type="character" w:customStyle="1" w:styleId="Charf3">
    <w:name w:val="부제 Char"/>
    <w:link w:val="aff5"/>
    <w:qFormat/>
    <w:rPr>
      <w:rFonts w:ascii="Calibri Light" w:eastAsia="Times New Roman" w:hAnsi="Calibri Light" w:cs="Times New Roman"/>
      <w:sz w:val="24"/>
      <w:szCs w:val="24"/>
      <w:lang w:eastAsia="en-US"/>
    </w:rPr>
  </w:style>
  <w:style w:type="character" w:customStyle="1" w:styleId="Charf4">
    <w:name w:val="제목 Char"/>
    <w:link w:val="aff9"/>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c"/>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1Char">
    <w:name w:val="제목 1 Char"/>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
    <w:qFormat/>
    <w:rPr>
      <w:rFonts w:eastAsia="Times New Roman"/>
      <w:sz w:val="12"/>
      <w:szCs w:val="12"/>
      <w:lang w:eastAsia="zh-CN"/>
    </w:rPr>
  </w:style>
  <w:style w:type="character" w:customStyle="1" w:styleId="3Char">
    <w:name w:val="제목 3 Char"/>
    <w:basedOn w:val="a2"/>
    <w:link w:val="31"/>
    <w:qFormat/>
    <w:rPr>
      <w:rFonts w:ascii="Arial" w:hAnsi="Arial"/>
      <w:sz w:val="28"/>
      <w:lang w:eastAsia="en-US"/>
    </w:rPr>
  </w:style>
  <w:style w:type="character" w:customStyle="1" w:styleId="4Char">
    <w:name w:val="제목 4 Char"/>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제목 2 Char"/>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har3">
    <w:name w:val="캡션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바탕"/>
      <w:lang w:eastAsia="en-US"/>
    </w:rPr>
  </w:style>
  <w:style w:type="character" w:customStyle="1" w:styleId="0MaintextChar">
    <w:name w:val="0 Main text Char"/>
    <w:basedOn w:val="a2"/>
    <w:link w:val="0Maintext"/>
    <w:qFormat/>
    <w:rPr>
      <w:rFonts w:eastAsia="Times New Roman" w:cs="바탕"/>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Charb">
    <w:name w:val="머리글 Char"/>
    <w:link w:val="af7"/>
    <w:qFormat/>
    <w:rPr>
      <w:rFonts w:ascii="Arial" w:hAnsi="Arial"/>
      <w:b/>
      <w:sz w:val="18"/>
      <w:lang w:eastAsia="ja-JP"/>
    </w:rPr>
  </w:style>
  <w:style w:type="table" w:customStyle="1" w:styleId="15">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
    <w:name w:val="Mention"/>
    <w:basedOn w:val="a2"/>
    <w:uiPriority w:val="99"/>
    <w:unhideWhenUsed/>
    <w:rsid w:val="00F020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45048</Words>
  <Characters>256779</Characters>
  <Application>Microsoft Office Word</Application>
  <DocSecurity>0</DocSecurity>
  <Lines>2139</Lines>
  <Paragraphs>602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301225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Sechang</cp:lastModifiedBy>
  <cp:revision>3</cp:revision>
  <cp:lastPrinted>2019-02-25T19:35:00Z</cp:lastPrinted>
  <dcterms:created xsi:type="dcterms:W3CDTF">2023-04-19T03:22:00Z</dcterms:created>
  <dcterms:modified xsi:type="dcterms:W3CDTF">2023-04-19T03:24:00Z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