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C5EC61F" w14:textId="77777777" w:rsidR="003C2A92" w:rsidRDefault="002B1BD5">
      <w:pPr>
        <w:tabs>
          <w:tab w:val="right" w:pos="9216"/>
        </w:tabs>
        <w:spacing w:after="0"/>
        <w:jc w:val="both"/>
        <w:rPr>
          <w:b/>
          <w:kern w:val="2"/>
          <w:lang w:eastAsia="zh-CN"/>
        </w:rPr>
      </w:pPr>
      <w:r>
        <w:rPr>
          <w:b/>
          <w:noProof/>
          <w:lang w:val="en-US" w:eastAsia="zh-TW"/>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AE37E2F" w14:textId="77777777" w:rsidR="003C2A92" w:rsidRDefault="002B1BD5">
      <w:pPr>
        <w:pBdr>
          <w:bottom w:val="single" w:sz="6" w:space="1" w:color="auto"/>
        </w:pBdr>
        <w:spacing w:afterLines="50" w:after="120"/>
        <w:jc w:val="both"/>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2B1BD5">
      <w:pPr>
        <w:pStyle w:val="Heading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6F81CA60" w14:textId="77777777" w:rsidR="003C2A92" w:rsidRDefault="002B1BD5">
      <w:pPr>
        <w:jc w:val="both"/>
        <w:rPr>
          <w:lang w:eastAsia="zh-CN"/>
        </w:rPr>
      </w:pPr>
      <w:r>
        <w:rPr>
          <w:lang w:eastAsia="zh-CN"/>
        </w:rPr>
        <w:t>Please search ‘</w:t>
      </w:r>
      <w:r>
        <w:rPr>
          <w:b/>
          <w:color w:val="FF0000"/>
          <w:lang w:eastAsia="zh-CN"/>
        </w:rPr>
        <w:t>FL2</w:t>
      </w:r>
      <w:r>
        <w:rPr>
          <w:lang w:eastAsia="zh-CN"/>
        </w:rPr>
        <w:t xml:space="preserve">’ for comments and discussion. The feedback is expected by 24h from now on, i.e. </w:t>
      </w:r>
      <w:r>
        <w:rPr>
          <w:b/>
          <w:color w:val="FF0000"/>
          <w:lang w:eastAsia="zh-CN"/>
        </w:rPr>
        <w:t>UTC 4:00am on Wed, 19 April</w:t>
      </w:r>
      <w:r>
        <w:rPr>
          <w:lang w:eastAsia="zh-CN"/>
        </w:rPr>
        <w:t>.</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Heading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proofErr w:type="spellStart"/>
      <w:r>
        <w:rPr>
          <w:lang w:val="en-US" w:eastAsia="zh-CN"/>
        </w:rPr>
        <w:t>Tbd</w:t>
      </w:r>
      <w:proofErr w:type="spellEnd"/>
      <w:r>
        <w:rPr>
          <w:lang w:val="en-US" w:eastAsia="zh-CN"/>
        </w:rPr>
        <w:t>.</w:t>
      </w:r>
    </w:p>
    <w:p w14:paraId="7BD26D6E" w14:textId="77777777" w:rsidR="003C2A92" w:rsidRDefault="002B1BD5">
      <w:pPr>
        <w:pStyle w:val="Heading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2B1BD5">
      <w:pPr>
        <w:spacing w:before="180"/>
        <w:jc w:val="both"/>
      </w:pPr>
      <w:r>
        <w:t>By dividing the issues into separate subsections, companies’ proposals are excerpted for each and followed by FL questions/proposals.</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 xml:space="preserve">[Huawei, HiSilicon]: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3BE67B9F" w14:textId="77777777" w:rsidR="003C2A92" w:rsidRDefault="002B1BD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14216538" w14:textId="77777777" w:rsidR="003C2A92" w:rsidRDefault="002B1BD5">
      <w:pPr>
        <w:ind w:left="284"/>
        <w:jc w:val="both"/>
        <w:rPr>
          <w:lang w:val="en-US"/>
        </w:rPr>
      </w:pPr>
      <w:r>
        <w:t>[ZTE]: Same framework can be used for the enhancement on power domain and the enhancement on spatial domain.</w:t>
      </w:r>
    </w:p>
    <w:p w14:paraId="6034E2BE" w14:textId="77777777" w:rsidR="003C2A92" w:rsidRDefault="002B1BD5">
      <w:pPr>
        <w:ind w:left="284"/>
        <w:jc w:val="both"/>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ListParagraph"/>
        <w:numPr>
          <w:ilvl w:val="0"/>
          <w:numId w:val="18"/>
        </w:numPr>
        <w:spacing w:after="60"/>
        <w:ind w:left="925" w:hanging="357"/>
        <w:jc w:val="both"/>
      </w:pPr>
      <w:r>
        <w:t>For the purpose of discussion, consider the following use cases for Type 1 spatial element adaptation.</w:t>
      </w:r>
    </w:p>
    <w:p w14:paraId="10DBD5D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5CA6850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2B1BD5">
      <w:pPr>
        <w:pStyle w:val="ListParagraph"/>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2B1BD5">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2B1BD5">
      <w:pPr>
        <w:ind w:left="284"/>
        <w:jc w:val="both"/>
        <w:rPr>
          <w:lang w:val="en-US"/>
        </w:rPr>
      </w:pPr>
      <w:r>
        <w:rPr>
          <w:lang w:val="en-US"/>
        </w:rPr>
        <w:t>[MediaTek]: Aim for a unified CSI enhancement for NES adaptations in spatial and power domains.</w:t>
      </w:r>
    </w:p>
    <w:p w14:paraId="76BF2F72"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1F8C1EE1"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003103" w14:textId="77777777" w:rsidR="003C2A92" w:rsidRDefault="002B1BD5">
      <w:pPr>
        <w:ind w:left="284"/>
        <w:jc w:val="both"/>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17652638" w14:textId="77777777" w:rsidR="003C2A92" w:rsidRDefault="002B1BD5">
      <w:pPr>
        <w:jc w:val="both"/>
      </w:pPr>
      <w:r>
        <w:lastRenderedPageBreak/>
        <w:t>Also, regarding different implementations, some particular considerations are provided.</w:t>
      </w:r>
    </w:p>
    <w:p w14:paraId="1E77FC00" w14:textId="77777777" w:rsidR="003C2A92" w:rsidRDefault="002B1BD5">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7C0B54AD" w14:textId="77777777" w:rsidR="003C2A92" w:rsidRDefault="002B1BD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59BC7864" w14:textId="77777777" w:rsidR="003C2A92" w:rsidRDefault="002B1BD5">
      <w:pPr>
        <w:ind w:left="284"/>
        <w:jc w:val="both"/>
      </w:pPr>
      <w:r>
        <w:t>[</w:t>
      </w:r>
      <w:proofErr w:type="spellStart"/>
      <w:r>
        <w:t>Spreadtrum</w:t>
      </w:r>
      <w:proofErr w:type="spellEnd"/>
      <w:r>
        <w:t>]: Type 2 is down-prioritized.</w:t>
      </w:r>
    </w:p>
    <w:p w14:paraId="2E6384CC" w14:textId="77777777" w:rsidR="003C2A92" w:rsidRDefault="002B1BD5">
      <w:pPr>
        <w:ind w:left="284"/>
        <w:jc w:val="both"/>
      </w:pPr>
      <w:r>
        <w:t>[Fujitsu]: The CSI related enhancement(s) for the support of type 1 spatial element adaptation and type 2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2B1BD5">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5729E3E" w14:textId="77777777" w:rsidR="003C2A92" w:rsidRDefault="002B1BD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92D7490" w14:textId="77777777" w:rsidR="003C2A92" w:rsidRDefault="002B1BD5">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2FDD6918" w14:textId="77777777" w:rsidR="003C2A92" w:rsidRDefault="002B1BD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PMingLiU"/>
                <w:lang w:val="en-US" w:eastAsia="zh-TW"/>
              </w:rPr>
            </w:pPr>
            <w:r>
              <w:rPr>
                <w:rFonts w:eastAsia="PMingLiU"/>
                <w:lang w:val="en-US" w:eastAsia="zh-TW"/>
              </w:rPr>
              <w:t>Lenovo</w:t>
            </w:r>
          </w:p>
        </w:tc>
        <w:tc>
          <w:tcPr>
            <w:tcW w:w="8152" w:type="dxa"/>
          </w:tcPr>
          <w:p w14:paraId="4C2909BE" w14:textId="77777777" w:rsidR="003C2A92" w:rsidRDefault="002B1BD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PMingLiU"/>
                <w:lang w:val="en-US" w:eastAsia="zh-TW"/>
              </w:rPr>
            </w:pPr>
            <w:r>
              <w:rPr>
                <w:rFonts w:eastAsia="PMingLiU"/>
                <w:lang w:val="en-US" w:eastAsia="zh-TW"/>
              </w:rPr>
              <w:t>vivo</w:t>
            </w:r>
          </w:p>
        </w:tc>
        <w:tc>
          <w:tcPr>
            <w:tcW w:w="8152" w:type="dxa"/>
          </w:tcPr>
          <w:p w14:paraId="0E7CBA78" w14:textId="77777777" w:rsidR="003C2A92" w:rsidRDefault="002B1BD5">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2B1BD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199BCBE" w14:textId="77777777" w:rsidR="003C2A92" w:rsidRDefault="002B1BD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2B1BD5">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5F1CEA21" w14:textId="77777777" w:rsidR="003C2A92" w:rsidRDefault="002B1BD5">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734EEA72" w14:textId="77777777" w:rsidR="003C2A92" w:rsidRDefault="002B1BD5">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60FC03BB" w14:textId="77777777" w:rsidR="003C2A92" w:rsidRDefault="002B1BD5">
            <w:pPr>
              <w:rPr>
                <w:lang w:val="en-US" w:eastAsia="zh-CN"/>
              </w:rPr>
            </w:pPr>
            <w:r>
              <w:rPr>
                <w:lang w:val="en-US" w:eastAsia="zh-CN"/>
              </w:rPr>
              <w:t>But the definition of “single -CSI feedback” and “multi-CSI feedback” is not clear here. It should be further clarified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2B1BD5">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21455453" w14:textId="77777777" w:rsidR="003C2A92" w:rsidRDefault="002B1BD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BC0BC15" w14:textId="77777777" w:rsidR="003C2A92" w:rsidRDefault="002B1BD5">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2B1BD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C2A92" w14:paraId="537B383D" w14:textId="77777777">
        <w:tc>
          <w:tcPr>
            <w:tcW w:w="1479" w:type="dxa"/>
          </w:tcPr>
          <w:p w14:paraId="505CB16B" w14:textId="77777777" w:rsidR="003C2A92" w:rsidRDefault="002B1BD5">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0F0F27EC" w14:textId="77777777" w:rsidR="003C2A92" w:rsidRDefault="002B1BD5">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Malgun Gothic"/>
                <w:lang w:val="en-US" w:eastAsia="ko-KR"/>
              </w:rPr>
              <w:t>ETRI</w:t>
            </w:r>
          </w:p>
        </w:tc>
        <w:tc>
          <w:tcPr>
            <w:tcW w:w="8152" w:type="dxa"/>
          </w:tcPr>
          <w:p w14:paraId="02C0C512"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2B1BD5">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2B1BD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2B1BD5">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2B1BD5">
            <w:r>
              <w:t>For single CSI feedback, it can be regarded as one special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A60211" w14:textId="77777777" w:rsidR="003C2A92" w:rsidRDefault="002B1BD5">
            <w:r>
              <w:t>High CSI accuracy is always needed for better scheduling, high resource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C2A92" w14:paraId="32CFAC51" w14:textId="77777777">
        <w:tc>
          <w:tcPr>
            <w:tcW w:w="1479" w:type="dxa"/>
          </w:tcPr>
          <w:p w14:paraId="29F0CDD7" w14:textId="77777777" w:rsidR="003C2A92" w:rsidRDefault="002B1BD5">
            <w:pPr>
              <w:rPr>
                <w:rFonts w:eastAsia="Yu Mincho"/>
                <w:lang w:eastAsia="ja-JP"/>
              </w:rPr>
            </w:pPr>
            <w:r>
              <w:rPr>
                <w:lang w:val="en-US" w:eastAsia="zh-CN"/>
              </w:rPr>
              <w:t>Huawei, HiSilicon</w:t>
            </w:r>
          </w:p>
        </w:tc>
        <w:tc>
          <w:tcPr>
            <w:tcW w:w="8152" w:type="dxa"/>
          </w:tcPr>
          <w:p w14:paraId="161573A5" w14:textId="77777777" w:rsidR="003C2A92" w:rsidRDefault="002B1BD5">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F9812AF" w14:textId="77777777" w:rsidR="003C2A92" w:rsidRDefault="002B1BD5">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581175ED" w14:textId="77777777" w:rsidR="003C2A92" w:rsidRDefault="003C2A92">
            <w:pPr>
              <w:rPr>
                <w:rFonts w:eastAsia="Malgun Gothic"/>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Malgun Gothic"/>
                <w:lang w:val="en-US" w:eastAsia="ko-KR"/>
              </w:rPr>
            </w:pPr>
          </w:p>
          <w:p w14:paraId="3DC503D0" w14:textId="77777777" w:rsidR="003C2A92" w:rsidRDefault="003C2A92">
            <w:pPr>
              <w:autoSpaceDE w:val="0"/>
              <w:autoSpaceDN w:val="0"/>
              <w:adjustRightInd w:val="0"/>
              <w:spacing w:after="0"/>
              <w:rPr>
                <w:rFonts w:eastAsia="Malgun Gothic"/>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PMingLiU"/>
                <w:lang w:val="en-US" w:eastAsia="zh-TW"/>
              </w:rPr>
              <w:lastRenderedPageBreak/>
              <w:t>Nokia/NSB</w:t>
            </w:r>
          </w:p>
        </w:tc>
        <w:tc>
          <w:tcPr>
            <w:tcW w:w="8152" w:type="dxa"/>
          </w:tcPr>
          <w:p w14:paraId="2FFD22D4" w14:textId="77777777" w:rsidR="003C2A92" w:rsidRDefault="002B1BD5">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PMingLiU"/>
                <w:lang w:val="en-US" w:eastAsia="zh-TW"/>
              </w:rPr>
            </w:pPr>
            <w:r>
              <w:rPr>
                <w:rFonts w:eastAsia="Malgun Gothic"/>
                <w:lang w:val="en-US" w:eastAsia="ko-KR"/>
              </w:rPr>
              <w:t>MediaTek</w:t>
            </w:r>
          </w:p>
        </w:tc>
        <w:tc>
          <w:tcPr>
            <w:tcW w:w="8152" w:type="dxa"/>
          </w:tcPr>
          <w:p w14:paraId="3D845865" w14:textId="77777777" w:rsidR="003C2A92" w:rsidRDefault="002B1BD5">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93FEBFE" w14:textId="77777777" w:rsidR="003C2A92" w:rsidRDefault="002B1BD5">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Malgun Gothic"/>
                <w:lang w:val="en-US" w:eastAsia="ko-KR"/>
              </w:rPr>
            </w:pPr>
            <w:proofErr w:type="spellStart"/>
            <w:r>
              <w:rPr>
                <w:rFonts w:eastAsia="Malgun Gothic"/>
                <w:lang w:val="en-US" w:eastAsia="ko-KR"/>
              </w:rPr>
              <w:t>Futurewei</w:t>
            </w:r>
            <w:proofErr w:type="spellEnd"/>
          </w:p>
        </w:tc>
        <w:tc>
          <w:tcPr>
            <w:tcW w:w="8152" w:type="dxa"/>
          </w:tcPr>
          <w:p w14:paraId="3F938B24" w14:textId="77777777" w:rsidR="003C2A92" w:rsidRDefault="002B1BD5">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2B1BD5">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2B1BD5">
            <w:pPr>
              <w:rPr>
                <w:rFonts w:eastAsia="Yu Mincho"/>
                <w:lang w:eastAsia="ja-JP"/>
              </w:rPr>
            </w:pPr>
            <w:r>
              <w:rPr>
                <w:rFonts w:eastAsia="Yu Mincho"/>
                <w:lang w:eastAsia="ja-JP"/>
              </w:rPr>
              <w:t>CMCC</w:t>
            </w:r>
          </w:p>
        </w:tc>
        <w:tc>
          <w:tcPr>
            <w:tcW w:w="8152" w:type="dxa"/>
          </w:tcPr>
          <w:p w14:paraId="60DE0BEA" w14:textId="77777777" w:rsidR="003C2A92" w:rsidRDefault="002B1BD5">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Yu Mincho"/>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r>
              <w:rPr>
                <w:rFonts w:eastAsia="Malgun Gothic"/>
                <w:lang w:val="en-US" w:eastAsia="ko-KR"/>
              </w:rPr>
              <w:t>InterDigital</w:t>
            </w:r>
          </w:p>
        </w:tc>
        <w:tc>
          <w:tcPr>
            <w:tcW w:w="8152" w:type="dxa"/>
          </w:tcPr>
          <w:p w14:paraId="19D8DC36" w14:textId="77777777" w:rsidR="003C2A92" w:rsidRDefault="002B1BD5">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F84B692" w14:textId="77777777" w:rsidR="003C2A92" w:rsidRDefault="002B1BD5">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2B1BD5">
            <w:pPr>
              <w:rPr>
                <w:rFonts w:eastAsia="Malgun Gothic"/>
                <w:lang w:val="en-US" w:eastAsia="ko-KR"/>
              </w:rPr>
            </w:pPr>
            <w:r>
              <w:rPr>
                <w:lang w:val="en-US" w:eastAsia="zh-CN"/>
              </w:rPr>
              <w:t>Panasonic</w:t>
            </w:r>
          </w:p>
        </w:tc>
        <w:tc>
          <w:tcPr>
            <w:tcW w:w="8152" w:type="dxa"/>
          </w:tcPr>
          <w:p w14:paraId="64815DA6" w14:textId="77777777" w:rsidR="003C2A92" w:rsidRDefault="002B1BD5">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PMingLiU"/>
                <w:lang w:val="en-US" w:eastAsia="zh-TW"/>
              </w:rPr>
              <w:t>Ericsson</w:t>
            </w:r>
          </w:p>
        </w:tc>
        <w:tc>
          <w:tcPr>
            <w:tcW w:w="8152" w:type="dxa"/>
          </w:tcPr>
          <w:p w14:paraId="06732883" w14:textId="77777777" w:rsidR="003C2A92" w:rsidRDefault="002B1BD5">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PMingLiU"/>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2B1BD5">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2B1BD5">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2ACCF4C7" w14:textId="77777777" w:rsidR="003C2A92" w:rsidRDefault="002B1BD5">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ListParagraph"/>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ListParagraph"/>
              <w:numPr>
                <w:ilvl w:val="0"/>
                <w:numId w:val="20"/>
              </w:numPr>
              <w:spacing w:line="240" w:lineRule="auto"/>
              <w:rPr>
                <w:lang w:val="en-US" w:eastAsia="zh-CN"/>
              </w:rPr>
            </w:pPr>
            <w:r>
              <w:rPr>
                <w:lang w:val="en-US" w:eastAsia="zh-CN"/>
              </w:rPr>
              <w:t>CSI-RS resource configuration</w:t>
            </w:r>
          </w:p>
          <w:p w14:paraId="09008BDE" w14:textId="77777777" w:rsidR="003C2A92" w:rsidRDefault="002B1BD5">
            <w:pPr>
              <w:pStyle w:val="ListParagraph"/>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A24A008" w14:textId="77777777" w:rsidR="003C2A92" w:rsidRDefault="002B1BD5">
            <w:pPr>
              <w:pStyle w:val="ListParagraph"/>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2B1BD5">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Malgun Gothic" w:hint="eastAsia"/>
                <w:lang w:val="en-US" w:eastAsia="ko-KR"/>
              </w:rPr>
              <w:lastRenderedPageBreak/>
              <w:t>LG Electronics</w:t>
            </w:r>
          </w:p>
        </w:tc>
        <w:tc>
          <w:tcPr>
            <w:tcW w:w="8152" w:type="dxa"/>
          </w:tcPr>
          <w:p w14:paraId="778D0E17" w14:textId="77777777" w:rsidR="003C2A92" w:rsidRDefault="002B1BD5">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79628DF3" w14:textId="77777777" w:rsidR="003C2A92" w:rsidRDefault="002B1BD5">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PMingLiU"/>
                <w:lang w:val="en-US" w:eastAsia="zh-TW"/>
              </w:rPr>
            </w:pPr>
            <w:r>
              <w:rPr>
                <w:rFonts w:eastAsia="PMingLiU"/>
                <w:lang w:val="en-US" w:eastAsia="zh-TW"/>
              </w:rPr>
              <w:t>Lenovo</w:t>
            </w:r>
          </w:p>
        </w:tc>
        <w:tc>
          <w:tcPr>
            <w:tcW w:w="8152" w:type="dxa"/>
          </w:tcPr>
          <w:p w14:paraId="7DF8B98F" w14:textId="77777777" w:rsidR="003C2A92" w:rsidRDefault="002B1BD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155979A4" w14:textId="77777777" w:rsidR="003C2A92" w:rsidRDefault="002B1BD5">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both of them is needed.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C2A92" w14:paraId="1FFEE027" w14:textId="77777777">
        <w:tc>
          <w:tcPr>
            <w:tcW w:w="1479" w:type="dxa"/>
          </w:tcPr>
          <w:p w14:paraId="306F8362"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2B1BD5">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35FF0019" w14:textId="77777777" w:rsidR="003C2A92" w:rsidRDefault="002B1BD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2B1BD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C2A92" w14:paraId="69F24AC0" w14:textId="77777777">
        <w:tc>
          <w:tcPr>
            <w:tcW w:w="1479" w:type="dxa"/>
          </w:tcPr>
          <w:p w14:paraId="5B294C0E"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2B1BD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Yu Mincho"/>
                <w:lang w:val="en-US" w:eastAsia="ja-JP"/>
              </w:rPr>
            </w:pPr>
            <w:r>
              <w:rPr>
                <w:lang w:val="en-US" w:eastAsia="zh-CN"/>
              </w:rPr>
              <w:t>Huawei, HiSilicon</w:t>
            </w:r>
          </w:p>
        </w:tc>
        <w:tc>
          <w:tcPr>
            <w:tcW w:w="8152" w:type="dxa"/>
          </w:tcPr>
          <w:p w14:paraId="715A9A3E" w14:textId="77777777" w:rsidR="003C2A92" w:rsidRDefault="002B1BD5">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PMingLiU"/>
                <w:lang w:val="en-US" w:eastAsia="zh-TW"/>
              </w:rPr>
              <w:t>Nokia/NSB</w:t>
            </w:r>
          </w:p>
        </w:tc>
        <w:tc>
          <w:tcPr>
            <w:tcW w:w="8152" w:type="dxa"/>
          </w:tcPr>
          <w:p w14:paraId="6D6957DF" w14:textId="77777777" w:rsidR="003C2A92" w:rsidRDefault="002B1BD5">
            <w:pPr>
              <w:rPr>
                <w:rFonts w:eastAsia="PMingLiU"/>
                <w:lang w:val="en-US" w:eastAsia="zh-TW"/>
              </w:rPr>
            </w:pPr>
            <w:r>
              <w:rPr>
                <w:rFonts w:eastAsia="PMingLiU"/>
                <w:lang w:val="en-US" w:eastAsia="zh-TW"/>
              </w:rPr>
              <w:t>We are fine with the proposal.</w:t>
            </w:r>
          </w:p>
          <w:p w14:paraId="7D5CE923" w14:textId="77777777" w:rsidR="003C2A92" w:rsidRDefault="002B1BD5">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3C2A92" w14:paraId="2AA343B0" w14:textId="77777777">
        <w:tc>
          <w:tcPr>
            <w:tcW w:w="1479" w:type="dxa"/>
          </w:tcPr>
          <w:p w14:paraId="04C86B6E" w14:textId="77777777" w:rsidR="003C2A92" w:rsidRDefault="002B1BD5">
            <w:pPr>
              <w:rPr>
                <w:rFonts w:eastAsia="PMingLiU"/>
                <w:lang w:val="en-US" w:eastAsia="zh-TW"/>
              </w:rPr>
            </w:pPr>
            <w:r>
              <w:rPr>
                <w:rFonts w:eastAsia="Malgun Gothic"/>
                <w:lang w:eastAsia="ko-KR"/>
              </w:rPr>
              <w:t>MediaTek</w:t>
            </w:r>
          </w:p>
        </w:tc>
        <w:tc>
          <w:tcPr>
            <w:tcW w:w="8152" w:type="dxa"/>
          </w:tcPr>
          <w:p w14:paraId="17CE0DD7" w14:textId="77777777" w:rsidR="003C2A92" w:rsidRDefault="002B1BD5">
            <w:pPr>
              <w:rPr>
                <w:rFonts w:eastAsia="Malgun Gothic"/>
                <w:lang w:val="en-US" w:eastAsia="ko-KR"/>
              </w:rPr>
            </w:pPr>
            <w:r>
              <w:rPr>
                <w:rFonts w:eastAsia="Malgun Gothic"/>
                <w:lang w:val="en-US" w:eastAsia="ko-KR"/>
              </w:rPr>
              <w:t xml:space="preserve">Support the proposal. </w:t>
            </w:r>
          </w:p>
          <w:p w14:paraId="56F5B165" w14:textId="77777777" w:rsidR="003C2A92" w:rsidRDefault="002B1BD5">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8566D2F" w14:textId="77777777" w:rsidR="003C2A92" w:rsidRDefault="002B1BD5">
            <w:pPr>
              <w:rPr>
                <w:rFonts w:eastAsia="Malgun Gothic"/>
                <w:lang w:val="en-US" w:eastAsia="ko-KR"/>
              </w:rPr>
            </w:pPr>
            <w:r>
              <w:rPr>
                <w:rFonts w:eastAsia="Malgun Gothic"/>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lastRenderedPageBreak/>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r>
              <w:rPr>
                <w:rFonts w:eastAsia="Malgun Gothic"/>
                <w:lang w:eastAsia="ko-KR"/>
              </w:rPr>
              <w:t>InterDigital</w:t>
            </w:r>
          </w:p>
        </w:tc>
        <w:tc>
          <w:tcPr>
            <w:tcW w:w="8152" w:type="dxa"/>
          </w:tcPr>
          <w:p w14:paraId="2C4E08B4" w14:textId="77777777" w:rsidR="003C2A92" w:rsidRDefault="002B1BD5">
            <w:pPr>
              <w:rPr>
                <w:lang w:val="en-US" w:eastAsia="zh-CN"/>
              </w:rPr>
            </w:pPr>
            <w:r>
              <w:rPr>
                <w:rFonts w:eastAsia="Malgun Gothic"/>
                <w:lang w:val="en-US" w:eastAsia="ko-KR"/>
              </w:rPr>
              <w:t>Support FL’s proposal</w:t>
            </w:r>
          </w:p>
        </w:tc>
      </w:tr>
      <w:tr w:rsidR="003C2A92" w14:paraId="0CBA36D5" w14:textId="77777777">
        <w:tc>
          <w:tcPr>
            <w:tcW w:w="1479" w:type="dxa"/>
          </w:tcPr>
          <w:p w14:paraId="3C1D59DC" w14:textId="77777777" w:rsidR="003C2A92" w:rsidRDefault="002B1BD5">
            <w:pPr>
              <w:rPr>
                <w:rFonts w:eastAsia="Malgun Gothic"/>
                <w:lang w:eastAsia="ko-KR"/>
              </w:rPr>
            </w:pPr>
            <w:r>
              <w:rPr>
                <w:lang w:eastAsia="zh-CN"/>
              </w:rPr>
              <w:t>Panasonic</w:t>
            </w:r>
          </w:p>
        </w:tc>
        <w:tc>
          <w:tcPr>
            <w:tcW w:w="8152" w:type="dxa"/>
          </w:tcPr>
          <w:p w14:paraId="4D0D27BC" w14:textId="77777777" w:rsidR="003C2A92" w:rsidRDefault="002B1BD5">
            <w:pPr>
              <w:rPr>
                <w:rFonts w:eastAsia="Malgun Gothic"/>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PMingLiU"/>
                <w:lang w:val="en-US" w:eastAsia="zh-TW"/>
              </w:rPr>
              <w:t>Ericsson</w:t>
            </w:r>
          </w:p>
        </w:tc>
        <w:tc>
          <w:tcPr>
            <w:tcW w:w="8152" w:type="dxa"/>
          </w:tcPr>
          <w:p w14:paraId="5F50680B" w14:textId="77777777" w:rsidR="003C2A92" w:rsidRDefault="002B1BD5">
            <w:pPr>
              <w:rPr>
                <w:rFonts w:eastAsia="PMingLiU"/>
                <w:lang w:val="en-US" w:eastAsia="zh-TW"/>
              </w:rPr>
            </w:pPr>
            <w:r>
              <w:rPr>
                <w:rFonts w:eastAsia="PMingLiU"/>
                <w:lang w:val="en-US" w:eastAsia="zh-TW"/>
              </w:rPr>
              <w:t xml:space="preserve">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2AB458B2" w14:textId="77777777" w:rsidR="003C2A92" w:rsidRDefault="002B1BD5">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So for now, perhaps the following is appropriate wording:</w:t>
            </w:r>
          </w:p>
          <w:p w14:paraId="63BB7150"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8F7034C" w14:textId="77777777" w:rsidR="003C2A92" w:rsidRDefault="002B1BD5">
            <w:pPr>
              <w:rPr>
                <w:rFonts w:eastAsia="PMingLiU"/>
                <w:lang w:val="en-US" w:eastAsia="zh-TW"/>
              </w:rPr>
            </w:pPr>
            <w:r>
              <w:rPr>
                <w:rFonts w:ascii="Times" w:eastAsia="Batang" w:hAnsi="Times"/>
                <w:b/>
                <w:color w:val="FF0000"/>
                <w:szCs w:val="24"/>
                <w:lang w:val="en-US" w:eastAsia="zh-CN"/>
              </w:rPr>
              <w:t>FFS: whether/what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PMingLiU"/>
                <w:lang w:val="en-US" w:eastAsia="zh-TW"/>
              </w:rPr>
            </w:pPr>
            <w:r>
              <w:rPr>
                <w:lang w:eastAsia="zh-CN"/>
              </w:rPr>
              <w:t>Qualcomm</w:t>
            </w:r>
          </w:p>
        </w:tc>
        <w:tc>
          <w:tcPr>
            <w:tcW w:w="8152" w:type="dxa"/>
          </w:tcPr>
          <w:p w14:paraId="5936CEE5" w14:textId="77777777" w:rsidR="003C2A92" w:rsidRDefault="002B1BD5">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Malgun Gothic" w:hint="eastAsia"/>
                <w:lang w:val="en-US" w:eastAsia="ko-KR"/>
              </w:rPr>
              <w:t>LG Electronics</w:t>
            </w:r>
          </w:p>
        </w:tc>
        <w:tc>
          <w:tcPr>
            <w:tcW w:w="8152" w:type="dxa"/>
          </w:tcPr>
          <w:p w14:paraId="33AD2F23" w14:textId="77777777" w:rsidR="003C2A92" w:rsidRDefault="002B1BD5">
            <w:pPr>
              <w:rPr>
                <w:lang w:val="en-US" w:eastAsia="zh-CN"/>
              </w:rPr>
            </w:pPr>
            <w:r>
              <w:rPr>
                <w:rFonts w:eastAsia="Malgun Gothic" w:hint="eastAsia"/>
                <w:lang w:val="en-US" w:eastAsia="ko-KR"/>
              </w:rPr>
              <w:t>Support</w:t>
            </w:r>
            <w:r>
              <w:rPr>
                <w:rFonts w:eastAsia="Malgun Gothic"/>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w:t>
      </w:r>
      <w:proofErr w:type="gramStart"/>
      <w:r>
        <w:rPr>
          <w:rFonts w:ascii="Times" w:eastAsia="Batang" w:hAnsi="Times"/>
          <w:b/>
          <w:szCs w:val="24"/>
          <w:lang w:val="en-US" w:eastAsia="zh-CN"/>
        </w:rPr>
        <w:t>for</w:t>
      </w:r>
      <w:proofErr w:type="gramEnd"/>
      <w:r>
        <w:rPr>
          <w:rFonts w:ascii="Times" w:eastAsia="Batang" w:hAnsi="Times"/>
          <w:b/>
          <w:szCs w:val="24"/>
          <w:lang w:val="en-US" w:eastAsia="zh-CN"/>
        </w:rPr>
        <w:t xml:space="preserve"> </w:t>
      </w:r>
    </w:p>
    <w:p w14:paraId="72754166" w14:textId="77777777" w:rsidR="003C2A92" w:rsidRDefault="002B1BD5">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2B1BD5">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PMingLiU"/>
                <w:lang w:val="en-US" w:eastAsia="zh-TW"/>
              </w:rPr>
            </w:pPr>
            <w:r>
              <w:rPr>
                <w:rFonts w:eastAsia="PMingLiU"/>
                <w:lang w:val="en-US" w:eastAsia="zh-TW"/>
              </w:rPr>
              <w:t>Lenovo</w:t>
            </w:r>
          </w:p>
        </w:tc>
        <w:tc>
          <w:tcPr>
            <w:tcW w:w="8152" w:type="dxa"/>
          </w:tcPr>
          <w:p w14:paraId="11B00499" w14:textId="77777777" w:rsidR="003C2A92" w:rsidRDefault="002B1BD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PMingLiU"/>
                <w:lang w:val="en-US" w:eastAsia="zh-TW"/>
              </w:rPr>
            </w:pPr>
            <w:r>
              <w:rPr>
                <w:rFonts w:eastAsia="PMingLiU"/>
                <w:lang w:val="en-US" w:eastAsia="zh-TW"/>
              </w:rPr>
              <w:t>vivo</w:t>
            </w:r>
          </w:p>
        </w:tc>
        <w:tc>
          <w:tcPr>
            <w:tcW w:w="8152" w:type="dxa"/>
          </w:tcPr>
          <w:p w14:paraId="63EBF7BF" w14:textId="77777777" w:rsidR="003C2A92" w:rsidRDefault="002B1BD5">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2B1BD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2B1BD5">
            <w:pPr>
              <w:rPr>
                <w:rFonts w:eastAsia="PMingLiU"/>
                <w:lang w:val="en-US" w:eastAsia="zh-TW"/>
              </w:rPr>
            </w:pPr>
            <w:r>
              <w:rPr>
                <w:rFonts w:eastAsia="PMingLiU"/>
                <w:lang w:val="en-US" w:eastAsia="zh-TW"/>
              </w:rPr>
              <w:t>Yes to the first bullet if type 2 is supported.</w:t>
            </w:r>
          </w:p>
          <w:p w14:paraId="4F64A6FB" w14:textId="77777777" w:rsidR="003C2A92" w:rsidRDefault="002B1BD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2B1BD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1A99E98" w14:textId="77777777" w:rsidR="003C2A92" w:rsidRDefault="002B1BD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DACACF0"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4735605" w14:textId="77777777" w:rsidR="003C2A92" w:rsidRDefault="002B1BD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B6C36F6" w14:textId="77777777" w:rsidR="003C2A92" w:rsidRDefault="002B1BD5">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218546E6" w14:textId="77777777" w:rsidR="003C2A92" w:rsidRDefault="002B1BD5">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C2A92" w14:paraId="616776CF" w14:textId="77777777">
        <w:tc>
          <w:tcPr>
            <w:tcW w:w="1479" w:type="dxa"/>
          </w:tcPr>
          <w:p w14:paraId="6C6E935E" w14:textId="77777777" w:rsidR="003C2A92" w:rsidRDefault="002B1BD5">
            <w:pPr>
              <w:rPr>
                <w:rFonts w:eastAsia="Yu Mincho"/>
                <w:lang w:eastAsia="ja-JP"/>
              </w:rPr>
            </w:pPr>
            <w:r>
              <w:rPr>
                <w:lang w:val="en-US" w:eastAsia="zh-CN"/>
              </w:rPr>
              <w:t>Huawei, HiSilicon</w:t>
            </w:r>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2B1BB7D0" w14:textId="77777777" w:rsidR="003C2A92" w:rsidRDefault="002B1BD5">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PMingLiU"/>
                <w:lang w:val="en-US" w:eastAsia="zh-TW"/>
              </w:rPr>
              <w:t>Nokia/NSB</w:t>
            </w:r>
          </w:p>
        </w:tc>
        <w:tc>
          <w:tcPr>
            <w:tcW w:w="8152" w:type="dxa"/>
          </w:tcPr>
          <w:p w14:paraId="668876BD" w14:textId="77777777" w:rsidR="003C2A92" w:rsidRDefault="002B1BD5">
            <w:pPr>
              <w:rPr>
                <w:rFonts w:eastAsia="PMingLiU"/>
                <w:lang w:val="en-US" w:eastAsia="zh-TW"/>
              </w:rPr>
            </w:pPr>
            <w:r>
              <w:rPr>
                <w:rFonts w:eastAsia="PMingLiU"/>
                <w:lang w:val="en-US" w:eastAsia="zh-TW"/>
              </w:rPr>
              <w:t xml:space="preserve">We are fine with both bullet points. </w:t>
            </w:r>
          </w:p>
          <w:p w14:paraId="1C401BA9" w14:textId="77777777" w:rsidR="003C2A92" w:rsidRDefault="002B1BD5">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2B1BD5">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C2A92" w14:paraId="72D58714" w14:textId="77777777">
        <w:tc>
          <w:tcPr>
            <w:tcW w:w="1479" w:type="dxa"/>
          </w:tcPr>
          <w:p w14:paraId="06652E8A" w14:textId="77777777" w:rsidR="003C2A92" w:rsidRDefault="002B1BD5">
            <w:pPr>
              <w:rPr>
                <w:rFonts w:eastAsia="PMingLiU"/>
                <w:lang w:val="en-US" w:eastAsia="zh-TW"/>
              </w:rPr>
            </w:pPr>
            <w:proofErr w:type="spellStart"/>
            <w:r>
              <w:rPr>
                <w:rFonts w:eastAsia="PMingLiU"/>
                <w:lang w:val="en-US" w:eastAsia="zh-TW"/>
              </w:rPr>
              <w:t>Futurewei</w:t>
            </w:r>
            <w:proofErr w:type="spellEnd"/>
          </w:p>
        </w:tc>
        <w:tc>
          <w:tcPr>
            <w:tcW w:w="8152" w:type="dxa"/>
          </w:tcPr>
          <w:p w14:paraId="72B708B2" w14:textId="77777777" w:rsidR="003C2A92" w:rsidRDefault="002B1BD5">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15EFC9" w14:textId="77777777" w:rsidR="003C2A92" w:rsidRDefault="002B1BD5">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2B1BD5">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2B1BD5">
            <w:pPr>
              <w:rPr>
                <w:lang w:val="en-US" w:eastAsia="zh-CN"/>
              </w:rPr>
            </w:pPr>
            <w:r>
              <w:rPr>
                <w:rFonts w:eastAsia="PMingLiU"/>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lastRenderedPageBreak/>
        <w:t>3.2 CSI feedback</w:t>
      </w:r>
    </w:p>
    <w:p w14:paraId="04B972C2"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CB731EA" w14:textId="77777777" w:rsidR="003C2A92" w:rsidRDefault="002B1BD5">
            <w:pPr>
              <w:numPr>
                <w:ilvl w:val="0"/>
                <w:numId w:val="16"/>
              </w:numPr>
              <w:spacing w:after="0"/>
              <w:rPr>
                <w:lang w:eastAsia="zh-CN"/>
              </w:rPr>
            </w:pPr>
            <w:r>
              <w:rPr>
                <w:lang w:eastAsia="zh-CN"/>
              </w:rPr>
              <w:t>FFS: the UE selects which CSI(s) 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Note: UE complexity needs to be taken into account.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HiSilicon]: </w:t>
      </w:r>
    </w:p>
    <w:p w14:paraId="20CF5A89" w14:textId="77777777" w:rsidR="003C2A92" w:rsidRDefault="002B1BD5">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2B1BD5">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646C4D12" w14:textId="77777777" w:rsidR="003C2A92" w:rsidRDefault="002B1BD5">
      <w:pPr>
        <w:pStyle w:val="ListParagraph"/>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14:paraId="29D5AA18" w14:textId="77777777" w:rsidR="003C2A92" w:rsidRDefault="002B1BD5">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429121DA" w14:textId="77777777" w:rsidR="003C2A92" w:rsidRDefault="002B1BD5">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ListParagraph"/>
        <w:numPr>
          <w:ilvl w:val="0"/>
          <w:numId w:val="18"/>
        </w:numPr>
        <w:spacing w:after="60"/>
        <w:ind w:left="925" w:hanging="357"/>
        <w:jc w:val="both"/>
      </w:pPr>
      <w:r>
        <w:t>Discuss CSI report feedback size reduction considering sub-band configuration adaptation to each spatial pattern.</w:t>
      </w:r>
    </w:p>
    <w:p w14:paraId="42A5BBF6" w14:textId="77777777" w:rsidR="003C2A92" w:rsidRDefault="002B1BD5">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2B1BD5">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2B1BD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2382DBB" w14:textId="77777777" w:rsidR="003C2A92" w:rsidRDefault="002B1BD5">
      <w:pPr>
        <w:spacing w:after="0"/>
        <w:ind w:left="284"/>
        <w:jc w:val="both"/>
      </w:pPr>
      <w:r>
        <w:t>[</w:t>
      </w:r>
      <w:proofErr w:type="spellStart"/>
      <w:r>
        <w:t>Spreadtrum</w:t>
      </w:r>
      <w:proofErr w:type="spellEnd"/>
      <w:r>
        <w:t xml:space="preserve">]: </w:t>
      </w:r>
    </w:p>
    <w:p w14:paraId="203F436A" w14:textId="77777777" w:rsidR="003C2A92" w:rsidRDefault="002B1BD5">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360A033D" w14:textId="77777777" w:rsidR="003C2A92" w:rsidRDefault="002B1BD5">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2B1BD5">
      <w:pPr>
        <w:pStyle w:val="ListParagraph"/>
        <w:numPr>
          <w:ilvl w:val="0"/>
          <w:numId w:val="18"/>
        </w:numPr>
        <w:ind w:left="925" w:hanging="357"/>
        <w:jc w:val="both"/>
      </w:pPr>
      <w:proofErr w:type="spellStart"/>
      <w:r>
        <w:t>gNB</w:t>
      </w:r>
      <w:proofErr w:type="spellEnd"/>
      <w:r>
        <w:t xml:space="preserve">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ListParagraph"/>
        <w:numPr>
          <w:ilvl w:val="0"/>
          <w:numId w:val="18"/>
        </w:numPr>
        <w:spacing w:after="60"/>
        <w:ind w:left="925" w:hanging="357"/>
        <w:jc w:val="both"/>
      </w:pPr>
      <w:r>
        <w:lastRenderedPageBreak/>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2B1BD5">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6DAF518" w14:textId="77777777" w:rsidR="003C2A92" w:rsidRDefault="002B1BD5">
      <w:pPr>
        <w:pStyle w:val="ListParagraph"/>
        <w:numPr>
          <w:ilvl w:val="0"/>
          <w:numId w:val="18"/>
        </w:numPr>
        <w:spacing w:after="6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8F97ED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ListParagraph"/>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2BB9382A" w14:textId="77777777" w:rsidR="003C2A92" w:rsidRDefault="002B1BD5">
      <w:pPr>
        <w:pStyle w:val="ListParagraph"/>
        <w:numPr>
          <w:ilvl w:val="0"/>
          <w:numId w:val="18"/>
        </w:numPr>
        <w:spacing w:after="60"/>
        <w:ind w:left="925" w:hanging="357"/>
        <w:jc w:val="both"/>
      </w:pPr>
      <w:proofErr w:type="spellStart"/>
      <w:r>
        <w:t>gNB</w:t>
      </w:r>
      <w:proofErr w:type="spellEnd"/>
      <w:r>
        <w:t xml:space="preserve"> can configure multiple bitmap candidates by RRC </w:t>
      </w:r>
      <w:proofErr w:type="spellStart"/>
      <w:proofErr w:type="gramStart"/>
      <w:r>
        <w:t>signaling</w:t>
      </w:r>
      <w:proofErr w:type="spellEnd"/>
      <w:r>
        <w:t>, and</w:t>
      </w:r>
      <w:proofErr w:type="gramEnd"/>
      <w:r>
        <w:t xml:space="preserve"> use L1 </w:t>
      </w:r>
      <w:proofErr w:type="spellStart"/>
      <w:r>
        <w:t>signaling</w:t>
      </w:r>
      <w:proofErr w:type="spellEnd"/>
      <w:r>
        <w:t xml:space="preserve"> to select one or more from the multiple candidates.</w:t>
      </w:r>
    </w:p>
    <w:p w14:paraId="7BAC6B43" w14:textId="77777777" w:rsidR="003C2A92" w:rsidRDefault="002B1BD5">
      <w:pPr>
        <w:pStyle w:val="ListParagraph"/>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09BD889" w14:textId="77777777" w:rsidR="003C2A92" w:rsidRDefault="002B1BD5">
      <w:pPr>
        <w:pStyle w:val="ListParagraph"/>
        <w:numPr>
          <w:ilvl w:val="0"/>
          <w:numId w:val="18"/>
        </w:numPr>
        <w:ind w:left="924" w:hanging="357"/>
        <w:jc w:val="both"/>
      </w:pPr>
      <w:r>
        <w:t>Differential RI/CQI can be considered to reduce UCI overhead.</w:t>
      </w:r>
    </w:p>
    <w:p w14:paraId="15CEC887" w14:textId="77777777" w:rsidR="003C2A92" w:rsidRDefault="002B1BD5">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2B1BD5">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6201EAED" w14:textId="77777777" w:rsidR="003C2A92" w:rsidRDefault="002B1BD5">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691928CF" w14:textId="77777777" w:rsidR="003C2A92" w:rsidRDefault="002B1BD5">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53F7581" w14:textId="77777777" w:rsidR="003C2A92" w:rsidRDefault="002B1BD5">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2B1BD5">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793AAA9F" w14:textId="77777777" w:rsidR="003C2A92" w:rsidRDefault="002B1BD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5AB08614" w14:textId="77777777" w:rsidR="003C2A92" w:rsidRDefault="002B1BD5">
      <w:pPr>
        <w:pStyle w:val="ListParagraph"/>
        <w:numPr>
          <w:ilvl w:val="0"/>
          <w:numId w:val="18"/>
        </w:numPr>
        <w:spacing w:after="0"/>
        <w:ind w:left="925" w:hanging="357"/>
        <w:jc w:val="both"/>
      </w:pPr>
      <w:r>
        <w:t>For multi-CSI reporting, further study the following payload size reduction schemes</w:t>
      </w:r>
    </w:p>
    <w:p w14:paraId="411491E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D2DD5DB"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722053" w14:textId="77777777" w:rsidR="003C2A92" w:rsidRDefault="002B1BD5">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2B1BD5">
      <w:pPr>
        <w:spacing w:after="0"/>
        <w:ind w:left="284"/>
        <w:jc w:val="both"/>
      </w:pPr>
      <w:r>
        <w:lastRenderedPageBreak/>
        <w:t xml:space="preserve">[CMCC]: </w:t>
      </w:r>
    </w:p>
    <w:p w14:paraId="37CB9DE1" w14:textId="77777777" w:rsidR="003C2A92" w:rsidRDefault="002B1BD5">
      <w:pPr>
        <w:pStyle w:val="ListParagraph"/>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ListParagraph"/>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2B1BD5">
      <w:pPr>
        <w:pStyle w:val="ListParagraph"/>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14:paraId="1FA1DC8D" w14:textId="77777777" w:rsidR="003C2A92" w:rsidRDefault="002B1BD5">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F96C74B" w14:textId="77777777" w:rsidR="003C2A92" w:rsidRDefault="002B1BD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76685951" w14:textId="77777777" w:rsidR="003C2A92" w:rsidRDefault="002B1BD5">
      <w:pPr>
        <w:pStyle w:val="ListParagraph"/>
        <w:numPr>
          <w:ilvl w:val="2"/>
          <w:numId w:val="19"/>
        </w:numPr>
        <w:spacing w:after="120"/>
        <w:ind w:left="1484"/>
        <w:contextualSpacing/>
        <w:jc w:val="both"/>
      </w:pPr>
      <w:r>
        <w:t>FFS: Extension on UCI format</w:t>
      </w:r>
    </w:p>
    <w:p w14:paraId="1C3766CC" w14:textId="77777777" w:rsidR="003C2A92" w:rsidRDefault="002B1BD5">
      <w:pPr>
        <w:pStyle w:val="ListParagraph"/>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111C8E2E" w14:textId="77777777" w:rsidR="003C2A92" w:rsidRDefault="002B1BD5">
      <w:pPr>
        <w:pStyle w:val="ListParagraph"/>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0F873861"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518AA785"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52013E1D"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4B8BE1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t>[Apple]: For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[Qualcomm]: RAN1 only specifies joint CSI report for multiple CSIs if its CSI report overhead reduction is high compared to separate CSI reports.</w:t>
      </w:r>
    </w:p>
    <w:p w14:paraId="7F9BA4E2"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36102D8" w14:textId="77777777" w:rsidR="003C2A92" w:rsidRDefault="002B1BD5">
      <w:pPr>
        <w:spacing w:after="0"/>
        <w:ind w:left="284"/>
        <w:jc w:val="both"/>
      </w:pPr>
      <w:r>
        <w:t>[AT&amp;T]:</w:t>
      </w:r>
    </w:p>
    <w:p w14:paraId="1BB6F53C" w14:textId="77777777" w:rsidR="003C2A92" w:rsidRDefault="002B1BD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0841A3"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2B1BD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2B1BD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t xml:space="preserve">[Docomo]: </w:t>
      </w:r>
    </w:p>
    <w:p w14:paraId="529BC6E3" w14:textId="77777777" w:rsidR="003C2A92" w:rsidRDefault="002B1BD5">
      <w:pPr>
        <w:pStyle w:val="ListParagraph"/>
        <w:numPr>
          <w:ilvl w:val="0"/>
          <w:numId w:val="18"/>
        </w:numPr>
        <w:spacing w:after="0"/>
        <w:ind w:left="925" w:hanging="357"/>
        <w:jc w:val="both"/>
      </w:pPr>
      <w:r>
        <w:t>The mechanism of multiple CSI(s) reported in a joint CSI report should be supported.</w:t>
      </w:r>
    </w:p>
    <w:p w14:paraId="3D29D239" w14:textId="77777777" w:rsidR="003C2A92" w:rsidRDefault="002B1BD5">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071E92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lastRenderedPageBreak/>
        <w:t xml:space="preserve">E.g., reporting a joint coded RI for CSIs with reduced number of CSI-RS ports. </w:t>
      </w:r>
    </w:p>
    <w:p w14:paraId="31AA06D3"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2B1BD5">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15C56567" w14:textId="77777777" w:rsidR="003C2A92" w:rsidRDefault="002B1BD5">
      <w:pPr>
        <w:spacing w:after="0"/>
        <w:ind w:left="284"/>
        <w:contextualSpacing/>
        <w:jc w:val="both"/>
      </w:pPr>
      <w:r>
        <w:rPr>
          <w:rFonts w:eastAsia="MS Mincho"/>
          <w:szCs w:val="24"/>
          <w:lang w:eastAsia="ja-JP"/>
        </w:rPr>
        <w:t>[Ericsson]:</w:t>
      </w:r>
      <w:r>
        <w:t xml:space="preserve"> </w:t>
      </w:r>
    </w:p>
    <w:p w14:paraId="50CFD085" w14:textId="77777777" w:rsidR="003C2A92" w:rsidRDefault="002B1BD5">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F7F6FAF" w14:textId="77777777" w:rsidR="003C2A92" w:rsidRDefault="002B1BD5">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6EC5F98" w14:textId="77777777" w:rsidR="003C2A92" w:rsidRDefault="002B1BD5">
      <w:pPr>
        <w:spacing w:after="0"/>
        <w:ind w:left="284"/>
        <w:jc w:val="both"/>
        <w:rPr>
          <w:lang w:val="en-US"/>
        </w:rPr>
      </w:pPr>
      <w:r>
        <w:rPr>
          <w:lang w:val="en-US"/>
        </w:rPr>
        <w:t xml:space="preserve">[Fraunhofer]: </w:t>
      </w:r>
    </w:p>
    <w:p w14:paraId="151C2DF4" w14:textId="77777777" w:rsidR="003C2A92" w:rsidRDefault="002B1BD5">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ListParagraph"/>
        <w:numPr>
          <w:ilvl w:val="0"/>
          <w:numId w:val="18"/>
        </w:numPr>
        <w:spacing w:after="0"/>
        <w:ind w:left="925" w:hanging="357"/>
        <w:jc w:val="both"/>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3E0B8938" w14:textId="77777777" w:rsidR="003C2A92" w:rsidRDefault="002B1BD5">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42A9224D" w14:textId="77777777" w:rsidR="003C2A92" w:rsidRDefault="002B1BD5">
      <w:pPr>
        <w:jc w:val="both"/>
      </w:pPr>
      <w:r>
        <w:t>If multi-CSI feedback is supported, following up questions could be</w:t>
      </w:r>
    </w:p>
    <w:p w14:paraId="6D95C4DA" w14:textId="77777777" w:rsidR="003C2A92" w:rsidRDefault="002B1BD5">
      <w:pPr>
        <w:pStyle w:val="ListParagraph"/>
        <w:numPr>
          <w:ilvl w:val="0"/>
          <w:numId w:val="21"/>
        </w:numPr>
        <w:jc w:val="both"/>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25ADDA14" w14:textId="77777777" w:rsidR="003C2A92" w:rsidRDefault="002B1BD5">
      <w:pPr>
        <w:pStyle w:val="ListParagraph"/>
        <w:numPr>
          <w:ilvl w:val="0"/>
          <w:numId w:val="21"/>
        </w:numPr>
        <w:jc w:val="both"/>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199406E9" w14:textId="77777777" w:rsidR="003C2A92" w:rsidRDefault="002B1BD5">
      <w:pPr>
        <w:pStyle w:val="ListParagraph"/>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2B1BD5">
      <w:pPr>
        <w:jc w:val="both"/>
      </w:pPr>
      <w:r>
        <w:t xml:space="preserve">Based on the above, it seems at least the first and third approach can be combined with flexibility of </w:t>
      </w:r>
      <w:proofErr w:type="spellStart"/>
      <w:r>
        <w:t>gNB</w:t>
      </w:r>
      <w:proofErr w:type="spellEnd"/>
      <w:r>
        <w:t xml:space="preserve">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If multi-CSI feedback is supported, also support multiple CSI(s) are reported in one report with overhead and/or UE complexity reduction techniques</w:t>
      </w:r>
    </w:p>
    <w:p w14:paraId="185A2014" w14:textId="77777777" w:rsidR="003C2A92" w:rsidRDefault="002B1BD5">
      <w:pPr>
        <w:pStyle w:val="ListParagraph"/>
        <w:numPr>
          <w:ilvl w:val="0"/>
          <w:numId w:val="18"/>
        </w:numPr>
        <w:ind w:left="641" w:hanging="357"/>
        <w:jc w:val="both"/>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PMingLiU"/>
                <w:lang w:val="en-US" w:eastAsia="zh-TW"/>
              </w:rPr>
            </w:pPr>
            <w:r>
              <w:rPr>
                <w:rFonts w:eastAsia="PMingLiU"/>
                <w:lang w:val="en-US" w:eastAsia="zh-TW"/>
              </w:rPr>
              <w:t>Lenovo</w:t>
            </w:r>
          </w:p>
        </w:tc>
        <w:tc>
          <w:tcPr>
            <w:tcW w:w="8152" w:type="dxa"/>
          </w:tcPr>
          <w:p w14:paraId="0B540E3D" w14:textId="77777777" w:rsidR="003C2A92" w:rsidRDefault="002B1BD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4E897FC5" w14:textId="77777777" w:rsidR="003C2A92" w:rsidRDefault="002B1BD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2B1BD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17AF134E" w14:textId="77777777" w:rsidR="003C2A92" w:rsidRDefault="002B1BD5">
            <w:pPr>
              <w:rPr>
                <w:lang w:val="en-US" w:eastAsia="zh-CN"/>
              </w:rPr>
            </w:pPr>
            <w:proofErr w:type="spellStart"/>
            <w:r>
              <w:rPr>
                <w:b/>
              </w:rPr>
              <w:t>gNB</w:t>
            </w:r>
            <w:proofErr w:type="spellEnd"/>
            <w:r>
              <w:rPr>
                <w:b/>
              </w:rPr>
              <w:t xml:space="preserve">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41FA438B" w14:textId="77777777" w:rsidR="003C2A92" w:rsidRDefault="002B1BD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F0AB8E" w14:textId="77777777" w:rsidR="003C2A92" w:rsidRDefault="002B1BD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34EB5E" w14:textId="77777777" w:rsidR="003C2A92" w:rsidRDefault="002B1BD5">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3C2A92" w14:paraId="583C4D58" w14:textId="77777777">
        <w:tc>
          <w:tcPr>
            <w:tcW w:w="1479" w:type="dxa"/>
          </w:tcPr>
          <w:p w14:paraId="0B52E825"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C2A92" w14:paraId="0FEBEDEC" w14:textId="77777777">
        <w:tc>
          <w:tcPr>
            <w:tcW w:w="1479" w:type="dxa"/>
          </w:tcPr>
          <w:p w14:paraId="1C700030" w14:textId="77777777" w:rsidR="003C2A92" w:rsidRDefault="002B1BD5">
            <w:pPr>
              <w:rPr>
                <w:rFonts w:eastAsia="Yu Mincho"/>
                <w:lang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0FC3F567" w14:textId="77777777" w:rsidR="003C2A92" w:rsidRDefault="002B1BD5">
            <w:pPr>
              <w:jc w:val="both"/>
              <w:rPr>
                <w:rFonts w:eastAsia="SimSun"/>
                <w:lang w:val="en-US" w:eastAsia="zh-CN"/>
              </w:rPr>
            </w:pPr>
            <w:r>
              <w:rPr>
                <w:rFonts w:eastAsia="SimSun" w:hint="eastAsia"/>
                <w:lang w:val="en-US" w:eastAsia="zh-CN"/>
              </w:rPr>
              <w:t>Support.</w:t>
            </w:r>
          </w:p>
          <w:p w14:paraId="6BAA1A3A" w14:textId="77777777" w:rsidR="003C2A92" w:rsidRDefault="002B1BD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7BD0A8B" w14:textId="77777777" w:rsidR="003C2A92" w:rsidRDefault="002B1BD5">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SimSun"/>
                <w:lang w:val="en-US" w:eastAsia="zh-CN"/>
              </w:rPr>
            </w:pPr>
          </w:p>
          <w:p w14:paraId="2FF2C7E8" w14:textId="77777777" w:rsidR="003C2A92" w:rsidRDefault="002B1BD5">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C2A92" w14:paraId="65E75B5F" w14:textId="77777777">
        <w:tc>
          <w:tcPr>
            <w:tcW w:w="1479" w:type="dxa"/>
          </w:tcPr>
          <w:p w14:paraId="69132AA8" w14:textId="77777777" w:rsidR="003C2A92" w:rsidRDefault="002B1BD5">
            <w:pPr>
              <w:rPr>
                <w:rFonts w:eastAsia="Yu Mincho"/>
                <w:lang w:eastAsia="ja-JP"/>
              </w:rPr>
            </w:pPr>
            <w:r>
              <w:rPr>
                <w:lang w:val="en-US" w:eastAsia="zh-CN"/>
              </w:rPr>
              <w:t>Huawei, HiSilicon</w:t>
            </w:r>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2B1BD5">
            <w:pPr>
              <w:pStyle w:val="ListParagraph"/>
              <w:numPr>
                <w:ilvl w:val="0"/>
                <w:numId w:val="18"/>
              </w:numPr>
              <w:spacing w:line="240" w:lineRule="auto"/>
              <w:ind w:left="641" w:hanging="357"/>
              <w:jc w:val="both"/>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PMingLiU"/>
                <w:lang w:val="en-US" w:eastAsia="zh-TW"/>
              </w:rPr>
              <w:t>Nokia/NSB</w:t>
            </w:r>
          </w:p>
        </w:tc>
        <w:tc>
          <w:tcPr>
            <w:tcW w:w="8152" w:type="dxa"/>
          </w:tcPr>
          <w:p w14:paraId="3382CBE6" w14:textId="77777777" w:rsidR="003C2A92" w:rsidRDefault="002B1BD5">
            <w:pPr>
              <w:rPr>
                <w:rFonts w:eastAsia="PMingLiU"/>
                <w:lang w:val="en-US" w:eastAsia="zh-TW"/>
              </w:rPr>
            </w:pPr>
            <w:r>
              <w:rPr>
                <w:rFonts w:eastAsia="PMingLiU"/>
                <w:lang w:val="en-US" w:eastAsia="zh-TW"/>
              </w:rPr>
              <w:t>We don’t support proposal 3 in its current form.</w:t>
            </w:r>
          </w:p>
          <w:p w14:paraId="3BD4F306" w14:textId="77777777" w:rsidR="003C2A92" w:rsidRDefault="002B1BD5">
            <w:pPr>
              <w:rPr>
                <w:rFonts w:eastAsia="PMingLiU"/>
                <w:lang w:val="en-US" w:eastAsia="zh-TW"/>
              </w:rPr>
            </w:pPr>
            <w:r>
              <w:rPr>
                <w:rFonts w:eastAsia="PMingLiU"/>
                <w:lang w:val="en-US" w:eastAsia="zh-TW"/>
              </w:rPr>
              <w:t>In our view, there are two main approaches that should be considered:</w:t>
            </w:r>
          </w:p>
          <w:p w14:paraId="737BF70E"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75C1D808"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3B86B74" w14:textId="77777777" w:rsidR="003C2A92" w:rsidRDefault="002B1BD5">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14FF24F3" w14:textId="77777777" w:rsidR="003C2A92" w:rsidRDefault="002B1BD5">
            <w:pPr>
              <w:rPr>
                <w:rFonts w:eastAsia="PMingLiU"/>
                <w:lang w:val="en-US" w:eastAsia="zh-TW"/>
              </w:rPr>
            </w:pPr>
            <w:r>
              <w:rPr>
                <w:rFonts w:eastAsia="PMingLiU"/>
                <w:lang w:val="en-US" w:eastAsia="zh-TW"/>
              </w:rPr>
              <w:lastRenderedPageBreak/>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1B392FA8" w14:textId="77777777" w:rsidR="003C2A92" w:rsidRDefault="002B1BD5">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PMingLiU"/>
                <w:lang w:val="en-US" w:eastAsia="zh-TW"/>
              </w:rPr>
            </w:pPr>
            <w:r>
              <w:rPr>
                <w:rFonts w:eastAsia="Malgun Gothic"/>
                <w:lang w:eastAsia="ko-KR"/>
              </w:rPr>
              <w:lastRenderedPageBreak/>
              <w:t>MediaTek</w:t>
            </w:r>
          </w:p>
        </w:tc>
        <w:tc>
          <w:tcPr>
            <w:tcW w:w="8152" w:type="dxa"/>
          </w:tcPr>
          <w:p w14:paraId="5415E5CD" w14:textId="77777777" w:rsidR="003C2A92" w:rsidRDefault="002B1BD5">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2B1BD5">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6AAE7AA0" w14:textId="77777777" w:rsidR="003C2A92" w:rsidRDefault="002B1BD5">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r>
              <w:rPr>
                <w:rFonts w:eastAsia="Malgun Gothic"/>
                <w:lang w:eastAsia="ko-KR"/>
              </w:rPr>
              <w:t>InterDigital</w:t>
            </w:r>
          </w:p>
        </w:tc>
        <w:tc>
          <w:tcPr>
            <w:tcW w:w="8152" w:type="dxa"/>
          </w:tcPr>
          <w:p w14:paraId="7E6309BC" w14:textId="77777777" w:rsidR="003C2A92" w:rsidRDefault="002B1BD5">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2B1BD5">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2B1BD5">
            <w:pPr>
              <w:rPr>
                <w:rFonts w:eastAsia="Malgun Gothic"/>
                <w:lang w:eastAsia="ko-KR"/>
              </w:rPr>
            </w:pPr>
            <w:r>
              <w:rPr>
                <w:lang w:eastAsia="zh-CN"/>
              </w:rPr>
              <w:t>Panasonic</w:t>
            </w:r>
          </w:p>
        </w:tc>
        <w:tc>
          <w:tcPr>
            <w:tcW w:w="8152" w:type="dxa"/>
          </w:tcPr>
          <w:p w14:paraId="25AB8A60" w14:textId="77777777" w:rsidR="003C2A92" w:rsidRDefault="002B1BD5">
            <w:pPr>
              <w:rPr>
                <w:rFonts w:eastAsia="Malgun Gothic"/>
                <w:lang w:val="en-US" w:eastAsia="ko-KR"/>
              </w:rPr>
            </w:pPr>
            <w:r>
              <w:rPr>
                <w:lang w:val="en-US" w:eastAsia="zh-CN"/>
              </w:rPr>
              <w:t>We think P3 should be discussed after P1, considering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PMingLiU"/>
                <w:lang w:val="en-US" w:eastAsia="zh-TW"/>
              </w:rPr>
              <w:t>Ericsson</w:t>
            </w:r>
          </w:p>
        </w:tc>
        <w:tc>
          <w:tcPr>
            <w:tcW w:w="8152" w:type="dxa"/>
          </w:tcPr>
          <w:p w14:paraId="456D54BD" w14:textId="77777777" w:rsidR="003C2A92" w:rsidRDefault="002B1BD5">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2B1BD5">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7952E8DF" w14:textId="77777777" w:rsidR="003C2A92" w:rsidRDefault="002B1BD5">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2B1BD5">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B5CD785" w14:textId="77777777" w:rsidR="003C2A92" w:rsidRDefault="002B1BD5">
            <w:pPr>
              <w:rPr>
                <w:rFonts w:eastAsia="PMingLiU"/>
                <w:lang w:val="en-US" w:eastAsia="zh-TW"/>
              </w:rPr>
            </w:pPr>
            <w:r>
              <w:rPr>
                <w:rFonts w:eastAsia="PMingLiU"/>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lastRenderedPageBreak/>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ListParagraph"/>
              <w:numPr>
                <w:ilvl w:val="0"/>
                <w:numId w:val="18"/>
              </w:numPr>
              <w:spacing w:line="240" w:lineRule="auto"/>
              <w:ind w:left="641" w:hanging="357"/>
              <w:jc w:val="both"/>
              <w:rPr>
                <w:b/>
              </w:rPr>
            </w:pPr>
            <w:proofErr w:type="spellStart"/>
            <w:r>
              <w:rPr>
                <w:b/>
              </w:rPr>
              <w:t>gNB</w:t>
            </w:r>
            <w:proofErr w:type="spellEnd"/>
            <w:r>
              <w:rPr>
                <w:b/>
              </w:rPr>
              <w:t xml:space="preserve"> can optionally indicate/trigger to UE which subset of CSI(s) the UE shall report.</w:t>
            </w:r>
          </w:p>
          <w:p w14:paraId="23D08C6D" w14:textId="77777777" w:rsidR="003C2A92" w:rsidRDefault="002B1BD5">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2B1BD5">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PMingLiU"/>
                <w:lang w:val="en-US" w:eastAsia="zh-TW"/>
              </w:rPr>
            </w:pPr>
            <w:r>
              <w:rPr>
                <w:lang w:eastAsia="zh-CN"/>
              </w:rPr>
              <w:lastRenderedPageBreak/>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ListParagraph"/>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ListParagraph"/>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ListParagraph"/>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2B1BD5">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40E3D3F" w14:textId="77777777" w:rsidR="003C2A92" w:rsidRDefault="002B1BD5">
            <w:pPr>
              <w:pStyle w:val="ListParagraph"/>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2B1BD5">
            <w:pPr>
              <w:rPr>
                <w:rFonts w:eastAsia="PMingLiU"/>
                <w:lang w:val="en-US" w:eastAsia="zh-TW"/>
              </w:rPr>
            </w:pPr>
            <w:r>
              <w:rPr>
                <w:lang w:val="en-US" w:eastAsia="zh-CN"/>
              </w:rPr>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Malgun Gothic" w:hint="eastAsia"/>
                <w:lang w:val="en-US" w:eastAsia="ko-KR"/>
              </w:rPr>
              <w:t>LG Electronics</w:t>
            </w:r>
          </w:p>
        </w:tc>
        <w:tc>
          <w:tcPr>
            <w:tcW w:w="8152" w:type="dxa"/>
          </w:tcPr>
          <w:p w14:paraId="6ABEFCFA" w14:textId="77777777" w:rsidR="003C2A92" w:rsidRDefault="002B1BD5">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calculated and reported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FD4C81" w14:textId="77777777" w:rsidR="003C2A92" w:rsidRDefault="002B1BD5">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2B1BD5">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74443898" w14:textId="77777777" w:rsidR="003C2A92" w:rsidRDefault="002B1BD5">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PMingLiU"/>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2B1BD5">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SimSun"/>
                <w:lang w:val="en-US" w:eastAsia="zh-CN"/>
              </w:rPr>
            </w:pPr>
            <w:r>
              <w:rPr>
                <w:rFonts w:eastAsia="SimSun" w:hint="eastAsia"/>
                <w:lang w:val="en-US" w:eastAsia="zh-CN"/>
              </w:rPr>
              <w:t>ZTE,Sanechips2</w:t>
            </w:r>
          </w:p>
        </w:tc>
        <w:tc>
          <w:tcPr>
            <w:tcW w:w="8152" w:type="dxa"/>
          </w:tcPr>
          <w:p w14:paraId="4D1C36C3" w14:textId="77777777" w:rsidR="003C2A92" w:rsidRDefault="002B1BD5">
            <w:pPr>
              <w:rPr>
                <w:rFonts w:eastAsia="SimSun"/>
                <w:lang w:val="en-US" w:eastAsia="zh-CN"/>
              </w:rPr>
            </w:pPr>
            <w:r>
              <w:rPr>
                <w:rFonts w:eastAsia="SimSun" w:hint="eastAsia"/>
                <w:lang w:val="en-US" w:eastAsia="zh-CN"/>
              </w:rPr>
              <w:t>Support.</w:t>
            </w:r>
          </w:p>
          <w:p w14:paraId="4E6DB9D2"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SimSun" w:hint="eastAsia"/>
                <w:lang w:val="en-US" w:eastAsia="zh-CN"/>
              </w:rPr>
              <w:t>gNB</w:t>
            </w:r>
            <w:proofErr w:type="spellEnd"/>
            <w:r>
              <w:rPr>
                <w:rFonts w:eastAsia="SimSun" w:hint="eastAsia"/>
                <w:lang w:val="en-US" w:eastAsia="zh-CN"/>
              </w:rPr>
              <w:t xml:space="preserve"> and UE.</w:t>
            </w:r>
          </w:p>
          <w:p w14:paraId="627E851A" w14:textId="77777777" w:rsidR="003C2A92" w:rsidRDefault="002B1BD5">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AC53227" w14:textId="77777777" w:rsidR="003C2A92" w:rsidRDefault="002B1BD5">
            <w:pPr>
              <w:rPr>
                <w:rFonts w:eastAsia="SimSun"/>
                <w:lang w:val="en-US" w:eastAsia="zh-CN"/>
              </w:rPr>
            </w:pPr>
            <w:r>
              <w:rPr>
                <w:rFonts w:eastAsia="SimSun"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SimSun"/>
                <w:lang w:val="en-US" w:eastAsia="zh-CN"/>
              </w:rPr>
            </w:pPr>
            <w:r>
              <w:rPr>
                <w:lang w:val="en-US" w:eastAsia="zh-CN"/>
              </w:rPr>
              <w:t>Huawei, HiSilicon</w:t>
            </w:r>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2B1BD5">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2B1BD5">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lastRenderedPageBreak/>
              <w:t xml:space="preserve">In addition, for multiple CSIs reporting in multiple CSI reporting occasions, in order to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zh-TW"/>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SimSun"/>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r>
              <w:rPr>
                <w:rFonts w:eastAsia="SimSun"/>
                <w:lang w:val="en-US" w:eastAsia="zh-CN"/>
              </w:rPr>
              <w:lastRenderedPageBreak/>
              <w:t>InterDigital</w:t>
            </w:r>
          </w:p>
        </w:tc>
        <w:tc>
          <w:tcPr>
            <w:tcW w:w="8152" w:type="dxa"/>
          </w:tcPr>
          <w:p w14:paraId="601A511D" w14:textId="77777777" w:rsidR="001E77B4" w:rsidRDefault="001E77B4" w:rsidP="001E77B4">
            <w:pPr>
              <w:rPr>
                <w:rFonts w:eastAsia="SimSun"/>
                <w:lang w:val="en-US" w:eastAsia="zh-CN"/>
              </w:rPr>
            </w:pPr>
            <w:r>
              <w:rPr>
                <w:rFonts w:eastAsia="SimSun"/>
                <w:lang w:val="en-US" w:eastAsia="zh-CN"/>
              </w:rPr>
              <w:t xml:space="preserve">The updated proposal is more inclusive, and we are generally ok with the current form, although we support </w:t>
            </w:r>
            <w:r w:rsidRPr="001E77B4">
              <w:rPr>
                <w:rFonts w:eastAsia="SimSun"/>
                <w:b/>
                <w:bCs/>
                <w:lang w:val="en-US" w:eastAsia="zh-CN"/>
              </w:rPr>
              <w:t>N=1</w:t>
            </w:r>
            <w:r>
              <w:rPr>
                <w:rFonts w:eastAsia="SimSun"/>
                <w:lang w:val="en-US" w:eastAsia="zh-CN"/>
              </w:rPr>
              <w:t xml:space="preserve">.  </w:t>
            </w:r>
          </w:p>
          <w:p w14:paraId="6CA6B879" w14:textId="77777777" w:rsidR="001E77B4" w:rsidRDefault="001E77B4" w:rsidP="001E77B4">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C29EF9" w14:textId="52FFEC39" w:rsidR="001E77B4" w:rsidRDefault="001E77B4" w:rsidP="001E77B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PMingLiU" w:hint="eastAsia"/>
                <w:bCs/>
                <w:lang w:eastAsia="zh-TW"/>
              </w:rPr>
              <w:t>W</w:t>
            </w:r>
            <w:r w:rsidRPr="0052407D">
              <w:rPr>
                <w:rFonts w:eastAsia="PMingLiU"/>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PMingLiU"/>
                <w:b/>
                <w:bCs/>
                <w:lang w:eastAsia="zh-TW"/>
              </w:rPr>
            </w:pPr>
          </w:p>
          <w:p w14:paraId="1541652A" w14:textId="77777777" w:rsidR="00BD6AAF" w:rsidRDefault="00BD6AAF" w:rsidP="00BD6AAF">
            <w:pPr>
              <w:spacing w:after="60"/>
              <w:outlineLvl w:val="2"/>
              <w:rPr>
                <w:rFonts w:eastAsia="PMingLiU"/>
                <w:bCs/>
                <w:lang w:eastAsia="zh-TW"/>
              </w:rPr>
            </w:pPr>
            <w:r>
              <w:rPr>
                <w:rFonts w:eastAsia="PMingLiU"/>
                <w:bCs/>
                <w:lang w:eastAsia="zh-TW"/>
              </w:rPr>
              <w:t>At least L=1 (single CSI case) should be supported.</w:t>
            </w:r>
          </w:p>
          <w:p w14:paraId="08D2A6AC" w14:textId="77777777" w:rsidR="00BD6AAF" w:rsidRDefault="00BD6AAF" w:rsidP="00BD6AAF">
            <w:pPr>
              <w:spacing w:after="60"/>
              <w:outlineLvl w:val="2"/>
              <w:rPr>
                <w:rFonts w:eastAsia="PMingLiU"/>
                <w:bCs/>
                <w:lang w:eastAsia="zh-TW"/>
              </w:rPr>
            </w:pPr>
            <w:r>
              <w:rPr>
                <w:rFonts w:eastAsia="PMingLiU"/>
                <w:bCs/>
                <w:lang w:eastAsia="zh-TW"/>
              </w:rPr>
              <w:t>For L&gt;1 (multi-CSI case), we should down-select the following options:</w:t>
            </w:r>
          </w:p>
          <w:p w14:paraId="1450C09F" w14:textId="77777777" w:rsidR="00BD6AAF" w:rsidRDefault="00BD6AAF" w:rsidP="00BD6AAF">
            <w:pPr>
              <w:pStyle w:val="ListParagraph"/>
              <w:numPr>
                <w:ilvl w:val="0"/>
                <w:numId w:val="21"/>
              </w:numPr>
              <w:spacing w:after="60"/>
              <w:outlineLvl w:val="2"/>
              <w:rPr>
                <w:rFonts w:eastAsia="PMingLiU"/>
                <w:bCs/>
                <w:lang w:eastAsia="zh-TW"/>
              </w:rPr>
            </w:pPr>
            <w:r>
              <w:rPr>
                <w:rFonts w:eastAsia="PMingLiU"/>
                <w:bCs/>
                <w:lang w:eastAsia="zh-TW"/>
              </w:rPr>
              <w:t xml:space="preserve">Option 1: </w:t>
            </w:r>
            <w:r w:rsidRPr="005A4207">
              <w:rPr>
                <w:rFonts w:eastAsia="PMingLiU"/>
                <w:bCs/>
                <w:lang w:eastAsia="zh-TW"/>
              </w:rPr>
              <w:t>separate CSI report for multi-CSI</w:t>
            </w:r>
          </w:p>
          <w:p w14:paraId="78FA46B6" w14:textId="77777777" w:rsidR="00BD6AAF" w:rsidRDefault="00BD6AAF" w:rsidP="00BD6AAF">
            <w:pPr>
              <w:pStyle w:val="ListParagraph"/>
              <w:numPr>
                <w:ilvl w:val="0"/>
                <w:numId w:val="21"/>
              </w:numPr>
              <w:spacing w:after="60"/>
              <w:outlineLvl w:val="2"/>
              <w:rPr>
                <w:rFonts w:eastAsia="PMingLiU"/>
                <w:bCs/>
                <w:lang w:eastAsia="zh-TW"/>
              </w:rPr>
            </w:pPr>
            <w:r>
              <w:rPr>
                <w:rFonts w:eastAsia="PMingLiU"/>
                <w:bCs/>
                <w:lang w:eastAsia="zh-TW"/>
              </w:rPr>
              <w:t>Option 2: one CSI report for</w:t>
            </w:r>
            <w:r w:rsidRPr="005A4207">
              <w:rPr>
                <w:rFonts w:eastAsia="PMingLiU"/>
                <w:bCs/>
                <w:lang w:eastAsia="zh-TW"/>
              </w:rPr>
              <w:t xml:space="preserve"> multi-CSI</w:t>
            </w:r>
          </w:p>
          <w:p w14:paraId="1A7850C4" w14:textId="3477A1BD" w:rsidR="00BD6AAF" w:rsidRDefault="00BD6AAF" w:rsidP="00BD6AAF">
            <w:pPr>
              <w:rPr>
                <w:rFonts w:eastAsia="SimSun"/>
                <w:lang w:val="en-US" w:eastAsia="zh-CN"/>
              </w:rPr>
            </w:pPr>
            <w:r>
              <w:rPr>
                <w:rFonts w:eastAsia="PMingLiU"/>
                <w:bCs/>
                <w:lang w:eastAsia="zh-TW"/>
              </w:rPr>
              <w:t xml:space="preserve">FFS: If Option 2 is supported, </w:t>
            </w:r>
            <w:r w:rsidRPr="005A4207">
              <w:rPr>
                <w:rFonts w:eastAsia="PMingLiU"/>
                <w:bCs/>
                <w:lang w:eastAsia="zh-TW"/>
              </w:rPr>
              <w:t>UL payload</w:t>
            </w:r>
            <w:r>
              <w:rPr>
                <w:rFonts w:eastAsia="PMingLiU"/>
                <w:bCs/>
                <w:lang w:eastAsia="zh-TW"/>
              </w:rPr>
              <w:t xml:space="preserve"> size for CSI reporting should be discussed.</w:t>
            </w:r>
          </w:p>
        </w:tc>
      </w:tr>
      <w:tr w:rsidR="005E3DEB" w14:paraId="52D3913D" w14:textId="77777777">
        <w:tc>
          <w:tcPr>
            <w:tcW w:w="1479" w:type="dxa"/>
          </w:tcPr>
          <w:p w14:paraId="079D30D0" w14:textId="5E1FD0C6" w:rsidR="005E3DEB" w:rsidRDefault="005E3DEB" w:rsidP="005E3DEB">
            <w:pPr>
              <w:rPr>
                <w:rFonts w:eastAsia="PMingLiU" w:hint="eastAsia"/>
                <w:lang w:val="en-US" w:eastAsia="zh-TW"/>
              </w:rPr>
            </w:pPr>
            <w:r>
              <w:rPr>
                <w:rFonts w:eastAsia="PMingLiU"/>
                <w:lang w:val="en-US" w:eastAsia="zh-TW"/>
              </w:rPr>
              <w:t>Qualcomm2</w:t>
            </w:r>
          </w:p>
        </w:tc>
        <w:tc>
          <w:tcPr>
            <w:tcW w:w="8152" w:type="dxa"/>
          </w:tcPr>
          <w:p w14:paraId="059932FF" w14:textId="77777777" w:rsidR="005E3DEB" w:rsidRDefault="005E3DEB" w:rsidP="005E3DEB">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w:t>
            </w:r>
            <w:r w:rsidRPr="005F1ECE">
              <w:rPr>
                <w:rFonts w:eastAsia="PMingLiU"/>
                <w:lang w:val="en-US" w:eastAsia="zh-TW"/>
              </w:rPr>
              <w:t>N CSIs associated with N spatial adaptation patterns</w:t>
            </w:r>
            <w:r>
              <w:rPr>
                <w:rFonts w:eastAsia="PMingLiU"/>
                <w:lang w:val="en-US" w:eastAsia="zh-TW"/>
              </w:rPr>
              <w:t>” be interpreted? There could be two different interpretations:</w:t>
            </w:r>
          </w:p>
          <w:p w14:paraId="614605CD" w14:textId="77777777" w:rsidR="005E3DEB" w:rsidRDefault="005E3DEB" w:rsidP="005E3DEB">
            <w:pPr>
              <w:pStyle w:val="ListParagraph"/>
              <w:numPr>
                <w:ilvl w:val="0"/>
                <w:numId w:val="39"/>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565966E8" w14:textId="77777777" w:rsidR="005E3DEB" w:rsidRPr="007D69C6" w:rsidRDefault="005E3DEB" w:rsidP="005E3DEB">
            <w:pPr>
              <w:pStyle w:val="ListParagraph"/>
              <w:numPr>
                <w:ilvl w:val="0"/>
                <w:numId w:val="39"/>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3ECDBF87" w14:textId="77777777" w:rsidR="005E3DEB" w:rsidRDefault="005E3DEB" w:rsidP="005E3DEB">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639716F" w14:textId="77777777" w:rsidR="005E3DEB" w:rsidRDefault="005E3DEB" w:rsidP="005E3DEB">
            <w:pPr>
              <w:rPr>
                <w:rFonts w:eastAsia="PMingLiU"/>
                <w:lang w:val="en-US" w:eastAsia="zh-TW"/>
              </w:rPr>
            </w:pPr>
            <w:r>
              <w:rPr>
                <w:rFonts w:eastAsia="PMingLiU"/>
                <w:lang w:val="en-US" w:eastAsia="zh-TW"/>
              </w:rPr>
              <w:t>We don’t support 2</w:t>
            </w:r>
            <w:r w:rsidRPr="00E16A03">
              <w:rPr>
                <w:rFonts w:eastAsia="PMingLiU"/>
                <w:vertAlign w:val="superscript"/>
                <w:lang w:val="en-US" w:eastAsia="zh-TW"/>
              </w:rPr>
              <w:t>nd</w:t>
            </w:r>
            <w:r>
              <w:rPr>
                <w:rFonts w:eastAsia="PMingLiU"/>
                <w:lang w:val="en-US" w:eastAsia="zh-TW"/>
              </w:rPr>
              <w:t xml:space="preserve"> bullet of the proposal with the following reasons:</w:t>
            </w:r>
          </w:p>
          <w:p w14:paraId="14C1B5E6" w14:textId="77777777" w:rsidR="005E3DEB" w:rsidRDefault="005E3DEB" w:rsidP="005E3DEB">
            <w:pPr>
              <w:pStyle w:val="ListParagraph"/>
              <w:numPr>
                <w:ilvl w:val="0"/>
                <w:numId w:val="40"/>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666BF4B8" w14:textId="77777777" w:rsidR="005E3DEB" w:rsidRDefault="005E3DEB" w:rsidP="005E3DEB">
            <w:pPr>
              <w:pStyle w:val="ListParagraph"/>
              <w:numPr>
                <w:ilvl w:val="0"/>
                <w:numId w:val="40"/>
              </w:numPr>
              <w:rPr>
                <w:rFonts w:eastAsia="PMingLiU"/>
                <w:lang w:val="en-US" w:eastAsia="zh-TW"/>
              </w:rPr>
            </w:pPr>
            <w:r>
              <w:rPr>
                <w:rFonts w:eastAsia="PMingLiU"/>
                <w:lang w:val="en-US" w:eastAsia="zh-TW"/>
              </w:rPr>
              <w:lastRenderedPageBreak/>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patterns using existing triggering mechanism. Hence, no new indication is necessary. </w:t>
            </w:r>
          </w:p>
          <w:p w14:paraId="56983193" w14:textId="77777777" w:rsidR="005E3DEB" w:rsidRPr="00C82921" w:rsidRDefault="005E3DEB" w:rsidP="005E3DEB">
            <w:pPr>
              <w:rPr>
                <w:rFonts w:eastAsia="PMingLiU"/>
                <w:lang w:val="en-US" w:eastAsia="zh-TW"/>
              </w:rPr>
            </w:pPr>
            <w:r>
              <w:rPr>
                <w:rFonts w:eastAsia="PMingLiU"/>
                <w:lang w:val="en-US" w:eastAsia="zh-TW"/>
              </w:rPr>
              <w:t xml:space="preserve">Hence, we propose the following </w:t>
            </w:r>
            <w:r w:rsidRPr="00C82921">
              <w:rPr>
                <w:rFonts w:eastAsia="PMingLiU"/>
                <w:b/>
                <w:bCs/>
                <w:color w:val="0070C0"/>
                <w:lang w:val="en-US" w:eastAsia="zh-TW"/>
              </w:rPr>
              <w:t>update</w:t>
            </w:r>
            <w:r>
              <w:rPr>
                <w:rFonts w:eastAsia="PMingLiU"/>
                <w:lang w:val="en-US" w:eastAsia="zh-TW"/>
              </w:rPr>
              <w:t>:</w:t>
            </w:r>
          </w:p>
          <w:p w14:paraId="27B2C279" w14:textId="77777777" w:rsidR="005E3DEB" w:rsidRDefault="005E3DEB" w:rsidP="005E3DEB">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FDB6F48" w14:textId="77777777" w:rsidR="005E3DEB" w:rsidRDefault="005E3DEB" w:rsidP="005E3DEB">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7BE0C9" w14:textId="77777777" w:rsidR="005E3DEB" w:rsidRDefault="005E3DEB" w:rsidP="005E3DEB">
            <w:pPr>
              <w:pStyle w:val="ListParagraph"/>
              <w:numPr>
                <w:ilvl w:val="0"/>
                <w:numId w:val="20"/>
              </w:numPr>
              <w:spacing w:line="240" w:lineRule="auto"/>
              <w:rPr>
                <w:b/>
                <w:strike/>
                <w:color w:val="0070C0"/>
                <w:lang w:val="en-US" w:eastAsia="zh-CN"/>
              </w:rPr>
            </w:pPr>
            <w:proofErr w:type="spellStart"/>
            <w:r w:rsidRPr="00E16A03">
              <w:rPr>
                <w:b/>
                <w:strike/>
                <w:color w:val="0070C0"/>
                <w:lang w:val="en-US" w:eastAsia="zh-CN"/>
              </w:rPr>
              <w:t>gNB</w:t>
            </w:r>
            <w:proofErr w:type="spellEnd"/>
            <w:r w:rsidRPr="00E16A03">
              <w:rPr>
                <w:b/>
                <w:strike/>
                <w:color w:val="0070C0"/>
                <w:lang w:val="en-US" w:eastAsia="zh-CN"/>
              </w:rPr>
              <w:t xml:space="preserve"> can optionally indicate/trigger to UE which subset of CSI(s) the UE shall </w:t>
            </w:r>
            <w:proofErr w:type="gramStart"/>
            <w:r w:rsidRPr="00E16A03">
              <w:rPr>
                <w:b/>
                <w:strike/>
                <w:color w:val="0070C0"/>
                <w:lang w:val="en-US" w:eastAsia="zh-CN"/>
              </w:rPr>
              <w:t>report</w:t>
            </w:r>
            <w:proofErr w:type="gramEnd"/>
          </w:p>
          <w:p w14:paraId="3466478C" w14:textId="10EDDE75" w:rsidR="005E3DEB" w:rsidRPr="005E3DEB" w:rsidRDefault="005E3DEB" w:rsidP="005E3DEB">
            <w:pPr>
              <w:pStyle w:val="ListParagraph"/>
              <w:numPr>
                <w:ilvl w:val="0"/>
                <w:numId w:val="20"/>
              </w:numPr>
              <w:spacing w:line="240" w:lineRule="auto"/>
              <w:rPr>
                <w:rFonts w:hint="eastAsia"/>
                <w:b/>
                <w:strike/>
                <w:color w:val="0070C0"/>
                <w:lang w:val="en-US" w:eastAsia="zh-CN"/>
              </w:rPr>
            </w:pPr>
            <w:r w:rsidRPr="005E3DEB">
              <w:rPr>
                <w:rFonts w:hint="eastAsia"/>
                <w:b/>
                <w:lang w:val="en-US" w:eastAsia="zh-CN"/>
              </w:rPr>
              <w:t>F</w:t>
            </w:r>
            <w:r w:rsidRPr="005E3DEB">
              <w:rPr>
                <w:b/>
                <w:lang w:val="en-US" w:eastAsia="zh-CN"/>
              </w:rPr>
              <w:t>FS whether a UE can also report each CSI in separate CSI report for multi-CSI.</w:t>
            </w:r>
          </w:p>
        </w:tc>
      </w:tr>
    </w:tbl>
    <w:p w14:paraId="78B7A9B4" w14:textId="77777777" w:rsidR="003C2A92"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t>Q2</w:t>
      </w:r>
    </w:p>
    <w:p w14:paraId="7F9F148C" w14:textId="77777777" w:rsidR="003C2A92" w:rsidRDefault="002B1BD5">
      <w:pPr>
        <w:spacing w:after="60"/>
        <w:jc w:val="both"/>
        <w:rPr>
          <w:b/>
          <w:lang w:val="en-US"/>
        </w:rPr>
      </w:pPr>
      <w:r>
        <w:rPr>
          <w:b/>
          <w:lang w:val="en-US"/>
        </w:rPr>
        <w:t xml:space="preserve">If multi-CSI feedback is supported, do you </w:t>
      </w:r>
      <w:proofErr w:type="gramStart"/>
      <w:r>
        <w:rPr>
          <w:b/>
          <w:lang w:val="en-US"/>
        </w:rPr>
        <w:t>consider</w:t>
      </w:r>
      <w:proofErr w:type="gramEnd"/>
    </w:p>
    <w:p w14:paraId="14E43AB8" w14:textId="77777777" w:rsidR="003C2A92" w:rsidRDefault="002B1BD5">
      <w:pPr>
        <w:pStyle w:val="ListParagraph"/>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2B1BD5">
      <w:pPr>
        <w:pStyle w:val="ListParagraph"/>
        <w:numPr>
          <w:ilvl w:val="0"/>
          <w:numId w:val="18"/>
        </w:numPr>
        <w:ind w:left="641" w:hanging="357"/>
        <w:jc w:val="both"/>
        <w:rPr>
          <w:b/>
        </w:rPr>
      </w:pPr>
      <w:r>
        <w:rPr>
          <w:b/>
        </w:rPr>
        <w:t>if so, please elaborate what rules or conditions.</w:t>
      </w:r>
    </w:p>
    <w:p w14:paraId="2097C2A7" w14:textId="77777777" w:rsidR="003C2A92" w:rsidRDefault="003C2A92">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PMingLiU"/>
                <w:lang w:val="en-US" w:eastAsia="zh-TW"/>
              </w:rPr>
            </w:pPr>
            <w:r>
              <w:rPr>
                <w:rFonts w:eastAsia="PMingLiU"/>
                <w:lang w:val="en-US" w:eastAsia="zh-TW"/>
              </w:rPr>
              <w:t>Lenovo</w:t>
            </w:r>
          </w:p>
        </w:tc>
        <w:tc>
          <w:tcPr>
            <w:tcW w:w="8152" w:type="dxa"/>
          </w:tcPr>
          <w:p w14:paraId="6E368FFB" w14:textId="77777777" w:rsidR="003C2A92" w:rsidRDefault="002B1BD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3C2A92" w14:paraId="3D48A081" w14:textId="77777777">
        <w:tc>
          <w:tcPr>
            <w:tcW w:w="1479" w:type="dxa"/>
          </w:tcPr>
          <w:p w14:paraId="0C99D9A8"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53FC146" w14:textId="77777777" w:rsidR="003C2A92" w:rsidRDefault="002B1BD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9E65997" w14:textId="77777777" w:rsidR="003C2A92" w:rsidRDefault="002B1BD5">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507FAC8" w14:textId="77777777" w:rsidR="003C2A92" w:rsidRDefault="002B1BD5">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E2C871F" w14:textId="77777777" w:rsidR="003C2A92" w:rsidRDefault="002B1BD5">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PMingLiU"/>
                <w:lang w:val="en-US" w:eastAsia="zh-TW"/>
              </w:rPr>
              <w:t>Nokia/NSB</w:t>
            </w:r>
          </w:p>
        </w:tc>
        <w:tc>
          <w:tcPr>
            <w:tcW w:w="8152" w:type="dxa"/>
          </w:tcPr>
          <w:p w14:paraId="59679A56" w14:textId="77777777" w:rsidR="003C2A92" w:rsidRDefault="002B1BD5">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2B1BD5">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4CBAD6" w14:textId="77777777" w:rsidR="003C2A92" w:rsidRDefault="002B1BD5">
            <w:pPr>
              <w:numPr>
                <w:ilvl w:val="1"/>
                <w:numId w:val="2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61A898C7" w14:textId="77777777" w:rsidR="003C2A92" w:rsidRDefault="002B1BD5">
            <w:pPr>
              <w:numPr>
                <w:ilvl w:val="0"/>
                <w:numId w:val="23"/>
              </w:numPr>
              <w:spacing w:line="240" w:lineRule="auto"/>
              <w:rPr>
                <w:rFonts w:eastAsia="PMingLiU"/>
                <w:lang w:eastAsia="zh-TW"/>
              </w:rPr>
            </w:pPr>
            <w:r>
              <w:rPr>
                <w:rFonts w:eastAsia="PMingLiU"/>
                <w:lang w:eastAsia="zh-TW"/>
              </w:rPr>
              <w:lastRenderedPageBreak/>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lastRenderedPageBreak/>
              <w:t>C</w:t>
            </w:r>
            <w:r>
              <w:rPr>
                <w:lang w:val="en-US" w:eastAsia="zh-CN"/>
              </w:rPr>
              <w:t>MCC</w:t>
            </w:r>
          </w:p>
        </w:tc>
        <w:tc>
          <w:tcPr>
            <w:tcW w:w="8152" w:type="dxa"/>
          </w:tcPr>
          <w:p w14:paraId="0733CBB2" w14:textId="77777777" w:rsidR="003C2A92" w:rsidRDefault="002B1BD5">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7707761F" w14:textId="77777777" w:rsidR="003C2A92" w:rsidRDefault="002B1BD5">
            <w:pPr>
              <w:pStyle w:val="ListParagraph"/>
              <w:numPr>
                <w:ilvl w:val="0"/>
                <w:numId w:val="18"/>
              </w:numPr>
              <w:spacing w:after="60"/>
              <w:ind w:left="641" w:hanging="357"/>
              <w:jc w:val="both"/>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t>C</w:t>
            </w:r>
            <w:r>
              <w:rPr>
                <w:bCs/>
                <w:lang w:eastAsia="zh-CN"/>
              </w:rPr>
              <w:t>hina Telecom</w:t>
            </w:r>
          </w:p>
        </w:tc>
        <w:tc>
          <w:tcPr>
            <w:tcW w:w="8152" w:type="dxa"/>
          </w:tcPr>
          <w:p w14:paraId="750DF663" w14:textId="77777777" w:rsidR="003C2A92" w:rsidRDefault="002B1BD5">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all of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directly(described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t>ZTE, Sanechips2</w:t>
            </w:r>
          </w:p>
        </w:tc>
        <w:tc>
          <w:tcPr>
            <w:tcW w:w="8152" w:type="dxa"/>
          </w:tcPr>
          <w:p w14:paraId="16F50EE3" w14:textId="77777777" w:rsidR="003C2A92" w:rsidRDefault="002B1BD5">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248C732" w14:textId="77777777" w:rsidR="003C2A92" w:rsidRDefault="002B1BD5">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SimSun" w:hint="eastAsia"/>
                <w:lang w:val="en-US" w:eastAsia="zh-CN"/>
              </w:rPr>
              <w:t>gNB</w:t>
            </w:r>
            <w:proofErr w:type="spellEnd"/>
            <w:r>
              <w:rPr>
                <w:rFonts w:eastAsia="SimSun" w:hint="eastAsia"/>
                <w:lang w:val="en-US" w:eastAsia="zh-CN"/>
              </w:rPr>
              <w:t xml:space="preserve">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t>Huawei, HiSilicon</w:t>
            </w:r>
          </w:p>
        </w:tc>
        <w:tc>
          <w:tcPr>
            <w:tcW w:w="8152" w:type="dxa"/>
          </w:tcPr>
          <w:p w14:paraId="334C570F" w14:textId="77777777" w:rsidR="003C2A92" w:rsidRDefault="002B1BD5">
            <w:pPr>
              <w:jc w:val="both"/>
              <w:rPr>
                <w:lang w:eastAsia="zh-CN"/>
              </w:rPr>
            </w:pPr>
            <w:r>
              <w:rPr>
                <w:lang w:eastAsia="zh-CN"/>
              </w:rPr>
              <w:t xml:space="preserve">We are OK to further study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proofErr w:type="spellStart"/>
            <w:r>
              <w:rPr>
                <w:b/>
                <w:lang w:val="en-US" w:eastAsia="zh-CN"/>
              </w:rPr>
              <w:t>CEWiT</w:t>
            </w:r>
            <w:proofErr w:type="spellEnd"/>
          </w:p>
        </w:tc>
        <w:tc>
          <w:tcPr>
            <w:tcW w:w="8152" w:type="dxa"/>
          </w:tcPr>
          <w:p w14:paraId="3F73A619" w14:textId="77777777" w:rsidR="003C2A92" w:rsidRDefault="002B1BD5">
            <w:pPr>
              <w:rPr>
                <w:lang w:val="en-US" w:eastAsia="zh-CN"/>
              </w:rPr>
            </w:pPr>
            <w:r>
              <w:rPr>
                <w:lang w:val="en-US" w:eastAsia="zh-CN"/>
              </w:rPr>
              <w:t>No, this may cause lack of CSI information at the BS and also the UE still needs to calculate all the CSIs. Hence the selection should be indicated by the BS.</w:t>
            </w:r>
          </w:p>
        </w:tc>
      </w:tr>
      <w:tr w:rsidR="00080E13" w14:paraId="3AF2F223" w14:textId="77777777">
        <w:tc>
          <w:tcPr>
            <w:tcW w:w="1479" w:type="dxa"/>
          </w:tcPr>
          <w:p w14:paraId="7521FD5B" w14:textId="0756E01A" w:rsidR="00080E13" w:rsidRPr="00080E13" w:rsidRDefault="00080E13">
            <w:pPr>
              <w:jc w:val="both"/>
              <w:rPr>
                <w:rFonts w:eastAsia="PMingLiU"/>
                <w:lang w:val="en-US" w:eastAsia="zh-TW"/>
              </w:rPr>
            </w:pPr>
            <w:r w:rsidRPr="00080E13">
              <w:rPr>
                <w:rFonts w:eastAsia="PMingLiU" w:hint="eastAsia"/>
                <w:lang w:val="en-US" w:eastAsia="zh-TW"/>
              </w:rPr>
              <w:t>I</w:t>
            </w:r>
            <w:r w:rsidRPr="00080E13">
              <w:rPr>
                <w:rFonts w:eastAsia="PMingLiU"/>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should be discussed.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r w:rsidR="005E3DEB" w14:paraId="23871310" w14:textId="77777777">
        <w:tc>
          <w:tcPr>
            <w:tcW w:w="1479" w:type="dxa"/>
          </w:tcPr>
          <w:p w14:paraId="322E68B4" w14:textId="201326C6" w:rsidR="005E3DEB" w:rsidRPr="00080E13" w:rsidRDefault="005E3DEB" w:rsidP="005E3DEB">
            <w:pPr>
              <w:jc w:val="both"/>
              <w:rPr>
                <w:rFonts w:eastAsia="PMingLiU" w:hint="eastAsia"/>
                <w:lang w:val="en-US" w:eastAsia="zh-TW"/>
              </w:rPr>
            </w:pPr>
            <w:r>
              <w:rPr>
                <w:bCs/>
                <w:lang w:val="en-US" w:eastAsia="zh-CN"/>
              </w:rPr>
              <w:lastRenderedPageBreak/>
              <w:t>Qualcomm2</w:t>
            </w:r>
          </w:p>
        </w:tc>
        <w:tc>
          <w:tcPr>
            <w:tcW w:w="8152" w:type="dxa"/>
          </w:tcPr>
          <w:p w14:paraId="6B7A5E8C" w14:textId="77777777" w:rsidR="005E3DEB" w:rsidRDefault="005E3DEB" w:rsidP="005E3DEB">
            <w:pPr>
              <w:pStyle w:val="ListParagraph"/>
              <w:numPr>
                <w:ilvl w:val="0"/>
                <w:numId w:val="41"/>
              </w:numPr>
              <w:jc w:val="both"/>
              <w:rPr>
                <w:lang w:val="en-US" w:eastAsia="zh-CN"/>
              </w:rPr>
            </w:pPr>
            <w:r>
              <w:rPr>
                <w:lang w:val="en-US" w:eastAsia="zh-CN"/>
              </w:rPr>
              <w:t>The 1</w:t>
            </w:r>
            <w:r w:rsidRPr="000411F9">
              <w:rPr>
                <w:vertAlign w:val="superscript"/>
                <w:lang w:val="en-US" w:eastAsia="zh-CN"/>
              </w:rPr>
              <w:t>st</w:t>
            </w:r>
            <w:r>
              <w:rPr>
                <w:lang w:val="en-US" w:eastAsia="zh-CN"/>
              </w:rPr>
              <w:t xml:space="preserve"> bullet is unclear since the spatial adaptation pattern</w:t>
            </w:r>
            <w:r>
              <w:rPr>
                <w:lang w:val="en-US" w:eastAsia="zh-CN"/>
              </w:rPr>
              <w:t>/sub-configuration</w:t>
            </w:r>
            <w:r>
              <w:rPr>
                <w:lang w:val="en-US" w:eastAsia="zh-CN"/>
              </w:rPr>
              <w:t xml:space="preserve"> is not defined yet. We strongly suggest RAN1 discuss/define it. For example, for Type 1 adaptation, if the spatial adaptation pattern</w:t>
            </w:r>
            <w:r>
              <w:rPr>
                <w:lang w:val="en-US" w:eastAsia="zh-CN"/>
              </w:rPr>
              <w:t>/sub-configuration</w:t>
            </w:r>
            <w:r>
              <w:rPr>
                <w:lang w:val="en-US" w:eastAsia="zh-CN"/>
              </w:rPr>
              <w:t xml:space="preserve"> includes a codebook configuration and resources with the same number of CSI-RS ports as that in the codebook, we can focus on discussion/interpretation on CSI reporting as we discussed in P3.</w:t>
            </w:r>
          </w:p>
          <w:p w14:paraId="39739E27" w14:textId="768BC7BC" w:rsidR="005E3DEB" w:rsidRPr="005E3DEB" w:rsidRDefault="005E3DEB" w:rsidP="005E3DEB">
            <w:pPr>
              <w:pStyle w:val="ListParagraph"/>
              <w:numPr>
                <w:ilvl w:val="0"/>
                <w:numId w:val="41"/>
              </w:numPr>
              <w:jc w:val="both"/>
              <w:rPr>
                <w:lang w:val="en-US" w:eastAsia="zh-CN"/>
              </w:rPr>
            </w:pPr>
            <w:r w:rsidRPr="005E3DEB">
              <w:rPr>
                <w:lang w:val="en-US" w:eastAsia="zh-CN"/>
              </w:rPr>
              <w:t>We don’t support 2</w:t>
            </w:r>
            <w:r w:rsidRPr="005E3DEB">
              <w:rPr>
                <w:vertAlign w:val="superscript"/>
                <w:lang w:val="en-US" w:eastAsia="zh-CN"/>
              </w:rPr>
              <w:t>nd</w:t>
            </w:r>
            <w:r w:rsidRPr="005E3DEB">
              <w:rPr>
                <w:lang w:val="en-US" w:eastAsia="zh-CN"/>
              </w:rPr>
              <w:t xml:space="preserve"> bullet. For a spatial adaptation pattern (from our perspective), it should be up to UE to select which CSI to report. </w:t>
            </w:r>
          </w:p>
        </w:tc>
      </w:tr>
    </w:tbl>
    <w:p w14:paraId="71C71890" w14:textId="77777777" w:rsidR="003C2A92" w:rsidRDefault="003C2A92">
      <w:pPr>
        <w:rPr>
          <w:lang w:val="en-US"/>
        </w:rPr>
      </w:pPr>
    </w:p>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0074E5" w14:textId="77777777" w:rsidR="003C2A92" w:rsidRDefault="002B1BD5">
      <w:pPr>
        <w:pStyle w:val="ListParagraph"/>
        <w:numPr>
          <w:ilvl w:val="0"/>
          <w:numId w:val="21"/>
        </w:numPr>
        <w:jc w:val="both"/>
      </w:pPr>
      <w:r>
        <w:t>CRI: considered enhancement may be possible, by Huawei/</w:t>
      </w:r>
      <w:proofErr w:type="spellStart"/>
      <w:r>
        <w:t>HiSi</w:t>
      </w:r>
      <w:proofErr w:type="spellEnd"/>
      <w:r>
        <w:t>, Google.</w:t>
      </w:r>
    </w:p>
    <w:p w14:paraId="2E916EF4" w14:textId="77777777" w:rsidR="003C2A92" w:rsidRDefault="002B1BD5">
      <w:pPr>
        <w:pStyle w:val="ListParagraph"/>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1C5A407D" w14:textId="77777777" w:rsidR="003C2A92" w:rsidRDefault="002B1BD5">
      <w:pPr>
        <w:pStyle w:val="ListParagraph"/>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4D68B794" w14:textId="77777777" w:rsidR="003C2A92" w:rsidRDefault="002B1BD5">
      <w:pPr>
        <w:pStyle w:val="ListParagraph"/>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45577D23" w14:textId="77777777" w:rsidR="003C2A92" w:rsidRDefault="002B1BD5">
      <w:pPr>
        <w:pStyle w:val="ListParagraph"/>
        <w:numPr>
          <w:ilvl w:val="0"/>
          <w:numId w:val="21"/>
        </w:numPr>
        <w:jc w:val="both"/>
      </w:pPr>
      <w:r>
        <w:t>L1-RSRP: considered enhancement may be possible, by Samsung</w:t>
      </w:r>
    </w:p>
    <w:p w14:paraId="48686F6C" w14:textId="77777777" w:rsidR="003C2A92" w:rsidRDefault="002B1BD5">
      <w:pPr>
        <w:pStyle w:val="ListParagraph"/>
        <w:numPr>
          <w:ilvl w:val="0"/>
          <w:numId w:val="21"/>
        </w:numPr>
        <w:jc w:val="both"/>
      </w:pPr>
      <w:r>
        <w:t>General: Docomo (by reporting once for shared content, joint coded field, or difference part only)</w:t>
      </w:r>
    </w:p>
    <w:p w14:paraId="6987558D" w14:textId="77777777" w:rsidR="003C2A92" w:rsidRDefault="002B1BD5">
      <w:pPr>
        <w:jc w:val="both"/>
      </w:pPr>
      <w:r>
        <w:t xml:space="preserve">As consequence, the potential impact would be on UCI format, CSI computational requirements. </w:t>
      </w:r>
    </w:p>
    <w:p w14:paraId="07EA01D4" w14:textId="77777777" w:rsidR="003C2A92" w:rsidRDefault="002B1BD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54E24E" w14:textId="77777777" w:rsidR="003C2A92" w:rsidRDefault="002B1BD5">
      <w:pPr>
        <w:spacing w:after="60"/>
        <w:outlineLvl w:val="2"/>
        <w:rPr>
          <w:b/>
        </w:rPr>
      </w:pPr>
      <w:bookmarkStart w:id="6" w:name="_Hlk132709425"/>
      <w:r>
        <w:rPr>
          <w:b/>
        </w:rPr>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ListParagraph"/>
        <w:numPr>
          <w:ilvl w:val="0"/>
          <w:numId w:val="18"/>
        </w:numPr>
        <w:spacing w:after="60"/>
        <w:ind w:left="641" w:hanging="357"/>
        <w:jc w:val="both"/>
        <w:rPr>
          <w:b/>
        </w:rPr>
      </w:pPr>
      <w:r>
        <w:rPr>
          <w:b/>
        </w:rPr>
        <w:t>Enhancement for report of CRI/RI/PMI/CQI/L1-RSRP</w:t>
      </w:r>
    </w:p>
    <w:p w14:paraId="447369B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59A0D3A7"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9E49BF7" w14:textId="77777777" w:rsidR="003C2A92" w:rsidRDefault="002B1BD5">
      <w:pPr>
        <w:pStyle w:val="ListParagraph"/>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6"/>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PMingLiU"/>
                <w:lang w:val="en-US" w:eastAsia="zh-TW"/>
              </w:rPr>
            </w:pPr>
            <w:r>
              <w:rPr>
                <w:rFonts w:eastAsia="PMingLiU"/>
                <w:lang w:val="en-US" w:eastAsia="zh-TW"/>
              </w:rPr>
              <w:t>Lenovo</w:t>
            </w:r>
          </w:p>
        </w:tc>
        <w:tc>
          <w:tcPr>
            <w:tcW w:w="8152" w:type="dxa"/>
          </w:tcPr>
          <w:p w14:paraId="2ADA39D1" w14:textId="77777777" w:rsidR="003C2A92" w:rsidRDefault="002B1BD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PMingLiU"/>
                <w:lang w:val="en-US" w:eastAsia="zh-TW"/>
              </w:rPr>
            </w:pPr>
            <w:r>
              <w:rPr>
                <w:rFonts w:eastAsia="PMingLiU"/>
                <w:lang w:val="en-US" w:eastAsia="zh-TW"/>
              </w:rPr>
              <w:t>vivo</w:t>
            </w:r>
          </w:p>
        </w:tc>
        <w:tc>
          <w:tcPr>
            <w:tcW w:w="8152" w:type="dxa"/>
          </w:tcPr>
          <w:p w14:paraId="4E5CBBFD" w14:textId="77777777" w:rsidR="003C2A92" w:rsidRDefault="002B1BD5">
            <w:pPr>
              <w:rPr>
                <w:rFonts w:eastAsia="PMingLiU"/>
                <w:lang w:val="en-US" w:eastAsia="zh-TW"/>
              </w:rPr>
            </w:pPr>
            <w:r>
              <w:rPr>
                <w:rFonts w:eastAsia="PMingLiU"/>
                <w:lang w:val="en-US" w:eastAsia="zh-TW"/>
              </w:rPr>
              <w:t xml:space="preserve">Similar comment as P3. Performance benefits on multi-CSI feedback regarding how many throughput and power saving gain, how much UE complexity and overhead reduction can be achieved should be carefully evaluated and clarified first. After there are more evaluation results </w:t>
            </w:r>
            <w:r>
              <w:rPr>
                <w:rFonts w:eastAsia="PMingLiU"/>
                <w:lang w:val="en-US" w:eastAsia="zh-TW"/>
              </w:rPr>
              <w:lastRenderedPageBreak/>
              <w:t>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BEDFC08" w14:textId="77777777" w:rsidR="003C2A92" w:rsidRDefault="002B1BD5">
            <w:pPr>
              <w:pStyle w:val="ListParagraph"/>
              <w:numPr>
                <w:ilvl w:val="0"/>
                <w:numId w:val="18"/>
              </w:numPr>
              <w:spacing w:after="60"/>
              <w:ind w:left="641" w:hanging="357"/>
              <w:jc w:val="both"/>
              <w:rPr>
                <w:b/>
              </w:rPr>
            </w:pPr>
            <w:r>
              <w:rPr>
                <w:b/>
              </w:rPr>
              <w:t>Enhancement for report of CRI/RI/PMI/CQI/L1-RSRP</w:t>
            </w:r>
          </w:p>
          <w:p w14:paraId="33EA920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88B43AE"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B03D15" w14:textId="77777777" w:rsidR="003C2A92" w:rsidRDefault="002B1BD5">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3C2A92" w14:paraId="144EDAFF" w14:textId="77777777">
        <w:tc>
          <w:tcPr>
            <w:tcW w:w="1479" w:type="dxa"/>
          </w:tcPr>
          <w:p w14:paraId="12961C41" w14:textId="77777777" w:rsidR="003C2A92" w:rsidRDefault="002B1BD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23C69500" w14:textId="77777777" w:rsidR="003C2A92" w:rsidRDefault="002B1BD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2B1BD5">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5D8B6F26" w14:textId="77777777" w:rsidR="003C2A92" w:rsidRDefault="002B1BD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0E0CFED0" w14:textId="77777777" w:rsidR="003C2A92" w:rsidRDefault="002B1BD5">
            <w:pPr>
              <w:rPr>
                <w:lang w:val="en-US" w:eastAsia="zh-CN"/>
              </w:rPr>
            </w:pPr>
            <w:r>
              <w:rPr>
                <w:rFonts w:eastAsia="Malgun Gothic"/>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22E16D90" w14:textId="77777777" w:rsidR="003C2A92" w:rsidRDefault="002B1BD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C2A92" w14:paraId="2461953C" w14:textId="77777777">
        <w:tc>
          <w:tcPr>
            <w:tcW w:w="1479" w:type="dxa"/>
          </w:tcPr>
          <w:p w14:paraId="358B7E69"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7D5996" w14:textId="77777777" w:rsidR="003C2A92" w:rsidRDefault="002B1BD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3AE2A85C" w14:textId="77777777" w:rsidR="003C2A92" w:rsidRDefault="002B1BD5">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C2A92" w14:paraId="7186121F" w14:textId="77777777">
        <w:tc>
          <w:tcPr>
            <w:tcW w:w="1479" w:type="dxa"/>
          </w:tcPr>
          <w:p w14:paraId="4EA6E108" w14:textId="77777777" w:rsidR="003C2A92" w:rsidRDefault="002B1BD5">
            <w:pPr>
              <w:rPr>
                <w:rFonts w:eastAsia="Yu Mincho"/>
                <w:lang w:eastAsia="ja-JP"/>
              </w:rPr>
            </w:pPr>
            <w:r>
              <w:rPr>
                <w:lang w:val="en-US" w:eastAsia="zh-CN"/>
              </w:rPr>
              <w:t>Huawei, HiSilicon</w:t>
            </w:r>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ListParagraph"/>
              <w:numPr>
                <w:ilvl w:val="0"/>
                <w:numId w:val="24"/>
              </w:numPr>
              <w:spacing w:after="60" w:line="240" w:lineRule="auto"/>
              <w:jc w:val="both"/>
              <w:rPr>
                <w:bCs/>
                <w:lang w:val="en-US"/>
              </w:rPr>
            </w:pPr>
            <w:r>
              <w:rPr>
                <w:bCs/>
                <w:lang w:val="en-US"/>
              </w:rPr>
              <w:t xml:space="preserve">Remove L1-RSRP since it not clear how it can help in spatial adaptation or power adaptation </w:t>
            </w:r>
          </w:p>
          <w:p w14:paraId="5521BF10" w14:textId="77777777" w:rsidR="003C2A92" w:rsidRDefault="002B1BD5">
            <w:pPr>
              <w:pStyle w:val="ListParagraph"/>
              <w:numPr>
                <w:ilvl w:val="0"/>
                <w:numId w:val="24"/>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2B1BD5">
            <w:pPr>
              <w:pStyle w:val="ListParagraph"/>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88C32F4" w14:textId="77777777" w:rsidR="003C2A92" w:rsidRDefault="002B1BD5">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2B1BD5">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95B66F2" w14:textId="77777777" w:rsidR="003C2A92" w:rsidRDefault="002B1BD5">
            <w:pPr>
              <w:pStyle w:val="ListParagraph"/>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w:t>
            </w:r>
            <w:r>
              <w:rPr>
                <w:b/>
                <w:color w:val="FF0000"/>
              </w:rPr>
              <w:lastRenderedPageBreak/>
              <w:t xml:space="preserve">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PMingLiU"/>
                <w:lang w:val="en-US" w:eastAsia="zh-TW"/>
              </w:rPr>
              <w:lastRenderedPageBreak/>
              <w:t>Nokia/NSB</w:t>
            </w:r>
          </w:p>
        </w:tc>
        <w:tc>
          <w:tcPr>
            <w:tcW w:w="8152" w:type="dxa"/>
          </w:tcPr>
          <w:p w14:paraId="18ED2CEA" w14:textId="77777777" w:rsidR="003C2A92" w:rsidRDefault="002B1BD5">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2B1BD5">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16C0131F"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61AA449B"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16DEED" w14:textId="77777777" w:rsidR="003C2A92" w:rsidRDefault="002B1BD5">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2B1BD5">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PMingLiU"/>
                <w:lang w:val="en-US" w:eastAsia="zh-TW"/>
              </w:rPr>
            </w:pPr>
            <w:r>
              <w:rPr>
                <w:lang w:val="en-US" w:eastAsia="zh-CN"/>
              </w:rPr>
              <w:t>MediaTek</w:t>
            </w:r>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r>
              <w:rPr>
                <w:lang w:val="en-US" w:eastAsia="zh-CN"/>
              </w:rPr>
              <w:t>InterDigital</w:t>
            </w:r>
          </w:p>
        </w:tc>
        <w:tc>
          <w:tcPr>
            <w:tcW w:w="8152" w:type="dxa"/>
          </w:tcPr>
          <w:p w14:paraId="1E7A0F58" w14:textId="77777777" w:rsidR="003C2A92" w:rsidRDefault="002B1BD5">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C2A92" w14:paraId="51363CA3" w14:textId="77777777">
        <w:tc>
          <w:tcPr>
            <w:tcW w:w="1479" w:type="dxa"/>
          </w:tcPr>
          <w:p w14:paraId="072BA493" w14:textId="77777777" w:rsidR="003C2A92" w:rsidRDefault="002B1BD5">
            <w:pPr>
              <w:rPr>
                <w:lang w:val="en-US" w:eastAsia="zh-CN"/>
              </w:rPr>
            </w:pPr>
            <w:r>
              <w:rPr>
                <w:rFonts w:eastAsia="PMingLiU"/>
                <w:lang w:eastAsia="zh-TW"/>
              </w:rPr>
              <w:t>Panasonic</w:t>
            </w:r>
          </w:p>
        </w:tc>
        <w:tc>
          <w:tcPr>
            <w:tcW w:w="8152" w:type="dxa"/>
          </w:tcPr>
          <w:p w14:paraId="30553DF2" w14:textId="77777777" w:rsidR="003C2A92" w:rsidRDefault="002B1BD5">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2B1BD5">
            <w:pPr>
              <w:rPr>
                <w:rFonts w:eastAsia="PMingLiU"/>
                <w:lang w:eastAsia="zh-TW"/>
              </w:rPr>
            </w:pPr>
            <w:r>
              <w:rPr>
                <w:rFonts w:eastAsia="PMingLiU"/>
                <w:lang w:val="en-US" w:eastAsia="zh-TW"/>
              </w:rPr>
              <w:t>Ericsson</w:t>
            </w:r>
          </w:p>
        </w:tc>
        <w:tc>
          <w:tcPr>
            <w:tcW w:w="8152" w:type="dxa"/>
          </w:tcPr>
          <w:p w14:paraId="138BC02C" w14:textId="77777777" w:rsidR="003C2A92" w:rsidRDefault="002B1BD5">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2B1BD5">
            <w:pPr>
              <w:rPr>
                <w:rFonts w:eastAsia="PMingLiU"/>
                <w:lang w:val="en-US" w:eastAsia="zh-TW"/>
              </w:rPr>
            </w:pPr>
            <w:r>
              <w:rPr>
                <w:rFonts w:eastAsia="PMingLiU"/>
                <w:lang w:val="en-US" w:eastAsia="zh-TW"/>
              </w:rPr>
              <w:t xml:space="preserve">We think the examples in the final bullet “Signaling aspect …” should be removed. </w:t>
            </w:r>
          </w:p>
          <w:p w14:paraId="52D1E94F" w14:textId="77777777" w:rsidR="003C2A92" w:rsidRDefault="002B1BD5">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59F06C3E" w14:textId="77777777" w:rsidR="003C2A92" w:rsidRDefault="002B1BD5">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75599E" w14:textId="77777777" w:rsidR="003C2A92" w:rsidRDefault="002B1BD5">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2B1BD5">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2B1BD5">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081C5A50" w14:textId="77777777" w:rsidR="003C2A92" w:rsidRDefault="002B1BD5">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2C17678" w14:textId="77777777" w:rsidR="003C2A92" w:rsidRDefault="002B1BD5">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2B1BD5">
            <w:pPr>
              <w:rPr>
                <w:rFonts w:eastAsia="PMingLiU"/>
                <w:lang w:val="en-US" w:eastAsia="zh-TW"/>
              </w:rPr>
            </w:pPr>
            <w:r>
              <w:rPr>
                <w:rFonts w:eastAsia="Malgun Gothic" w:hint="eastAsia"/>
                <w:lang w:val="en-US" w:eastAsia="ko-KR"/>
              </w:rPr>
              <w:lastRenderedPageBreak/>
              <w:t>LG Electronics</w:t>
            </w:r>
          </w:p>
        </w:tc>
        <w:tc>
          <w:tcPr>
            <w:tcW w:w="8152" w:type="dxa"/>
          </w:tcPr>
          <w:p w14:paraId="583B0F83" w14:textId="77777777" w:rsidR="003C2A92" w:rsidRDefault="002B1BD5">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2B1BD5">
            <w:pPr>
              <w:rPr>
                <w:rFonts w:eastAsia="Malgun Gothic"/>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2B1BD5">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2B1BD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D4B0E75" w14:textId="77777777" w:rsidR="003C2A92" w:rsidRDefault="002B1BD5">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2B1BD5">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E5BCD1" w14:textId="77777777" w:rsidR="003C2A92" w:rsidRDefault="002B1BD5">
            <w:pPr>
              <w:pStyle w:val="ListParagraph"/>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6B897FB4" w14:textId="77777777" w:rsidR="003C2A92" w:rsidRDefault="003C2A92">
            <w:pPr>
              <w:rPr>
                <w:rFonts w:eastAsia="Malgun Gothic"/>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7CD9717A" w14:textId="77777777" w:rsidR="003C2A92" w:rsidRDefault="002B1BD5">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3CE3627C" w14:textId="77777777" w:rsidR="003C2A92" w:rsidRDefault="002B1BD5">
            <w:pPr>
              <w:rPr>
                <w:rFonts w:eastAsia="SimSun"/>
                <w:lang w:val="en-US" w:eastAsia="zh-CN"/>
              </w:rPr>
            </w:pPr>
            <w:r>
              <w:rPr>
                <w:rFonts w:eastAsia="SimSun" w:hint="eastAsia"/>
                <w:lang w:val="en-US" w:eastAsia="zh-CN"/>
              </w:rPr>
              <w:t>Details in sub-bullet can be added to make it clearer.</w:t>
            </w:r>
          </w:p>
          <w:p w14:paraId="7A4610FA" w14:textId="77777777" w:rsidR="003C2A92" w:rsidRDefault="002B1BD5">
            <w:pPr>
              <w:pStyle w:val="ListParagraph"/>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2B1BD5">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4BCD55C0" w14:textId="77777777" w:rsidR="003C2A92" w:rsidRDefault="002B1BD5">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r>
              <w:rPr>
                <w:rFonts w:eastAsia="SimSun" w:hint="eastAsia"/>
                <w:b/>
                <w:color w:val="FF0000"/>
                <w:szCs w:val="24"/>
                <w:lang w:val="en-US" w:eastAsia="zh-CN"/>
              </w:rPr>
              <w:t>e.g.,common</w:t>
            </w:r>
            <w:proofErr w:type="spellEnd"/>
            <w:r>
              <w:rPr>
                <w:rFonts w:eastAsia="SimSun" w:hint="eastAsia"/>
                <w:b/>
                <w:color w:val="FF0000"/>
                <w:szCs w:val="24"/>
                <w:lang w:val="en-US" w:eastAsia="zh-CN"/>
              </w:rPr>
              <w:t xml:space="preserve"> CRI/RI/PMI/CQI or differential RI/CQI</w:t>
            </w:r>
          </w:p>
          <w:p w14:paraId="1F5F7487" w14:textId="77777777" w:rsidR="003C2A92" w:rsidRDefault="002B1BD5">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2C06275A" w14:textId="77777777" w:rsidR="003C2A92" w:rsidRDefault="003C2A92">
            <w:pPr>
              <w:rPr>
                <w:rFonts w:eastAsia="SimSun"/>
                <w:lang w:val="en-US" w:eastAsia="zh-CN"/>
              </w:rPr>
            </w:pPr>
          </w:p>
        </w:tc>
      </w:tr>
      <w:tr w:rsidR="003C2A92" w14:paraId="7F3A61B8" w14:textId="77777777">
        <w:tc>
          <w:tcPr>
            <w:tcW w:w="1479" w:type="dxa"/>
          </w:tcPr>
          <w:p w14:paraId="0CF745E8" w14:textId="77777777" w:rsidR="003C2A92" w:rsidRDefault="002B1BD5">
            <w:pPr>
              <w:rPr>
                <w:rFonts w:eastAsia="PMingLiU"/>
                <w:lang w:val="en-US" w:eastAsia="zh-TW"/>
              </w:rPr>
            </w:pPr>
            <w:r>
              <w:rPr>
                <w:lang w:val="en-US" w:eastAsia="zh-CN"/>
              </w:rPr>
              <w:lastRenderedPageBreak/>
              <w:t>Huawei, HiSilicon</w:t>
            </w:r>
          </w:p>
        </w:tc>
        <w:tc>
          <w:tcPr>
            <w:tcW w:w="8152" w:type="dxa"/>
          </w:tcPr>
          <w:p w14:paraId="05419893" w14:textId="77777777" w:rsidR="003C2A92" w:rsidRDefault="002B1BD5">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BC0C161" w14:textId="77777777" w:rsidR="003C2A92" w:rsidRDefault="002B1BD5">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CC78626" w14:textId="77777777" w:rsidR="003C2A92" w:rsidRDefault="002B1BD5">
            <w:pPr>
              <w:jc w:val="center"/>
              <w:rPr>
                <w:lang w:eastAsia="zh-CN"/>
              </w:rPr>
            </w:pPr>
            <w:r>
              <w:rPr>
                <w:noProof/>
                <w:lang w:val="en-US" w:eastAsia="zh-TW"/>
              </w:rPr>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r>
              <w:rPr>
                <w:rFonts w:eastAsia="SimSun"/>
                <w:lang w:val="en-US" w:eastAsia="zh-CN"/>
              </w:rPr>
              <w:t>InterDigital</w:t>
            </w:r>
          </w:p>
        </w:tc>
        <w:tc>
          <w:tcPr>
            <w:tcW w:w="8152" w:type="dxa"/>
          </w:tcPr>
          <w:p w14:paraId="4F31564B" w14:textId="0F98C410" w:rsidR="001E77B4" w:rsidRDefault="001E77B4" w:rsidP="001E77B4">
            <w:r>
              <w:rPr>
                <w:rFonts w:eastAsia="SimSun"/>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3C2B16" w14:textId="27A87201" w:rsidR="009D3480" w:rsidRDefault="009D3480" w:rsidP="001E77B4">
            <w:pPr>
              <w:rPr>
                <w:rFonts w:eastAsia="SimSun"/>
                <w:lang w:val="en-US" w:eastAsia="zh-CN"/>
              </w:rPr>
            </w:pPr>
            <w:r w:rsidRPr="009D3480">
              <w:rPr>
                <w:rFonts w:eastAsia="SimSun"/>
                <w:lang w:val="en-US" w:eastAsia="zh-CN"/>
              </w:rPr>
              <w:t>In our perspective, we are fine with P4-rev1 if multi-CSI feedback is agreed.</w:t>
            </w:r>
          </w:p>
        </w:tc>
      </w:tr>
      <w:tr w:rsidR="005E3DEB" w14:paraId="5511BC3C" w14:textId="77777777">
        <w:tc>
          <w:tcPr>
            <w:tcW w:w="1479" w:type="dxa"/>
          </w:tcPr>
          <w:p w14:paraId="764224DC" w14:textId="6E11D3B5" w:rsidR="005E3DEB" w:rsidRDefault="005E3DEB" w:rsidP="005E3DEB">
            <w:pPr>
              <w:rPr>
                <w:rFonts w:eastAsia="PMingLiU" w:hint="eastAsia"/>
                <w:lang w:val="en-US" w:eastAsia="zh-TW"/>
              </w:rPr>
            </w:pPr>
            <w:r>
              <w:rPr>
                <w:rFonts w:eastAsia="SimSun"/>
                <w:lang w:val="en-US" w:eastAsia="zh-CN"/>
              </w:rPr>
              <w:t>Qualcomm2</w:t>
            </w:r>
          </w:p>
        </w:tc>
        <w:tc>
          <w:tcPr>
            <w:tcW w:w="8152" w:type="dxa"/>
          </w:tcPr>
          <w:p w14:paraId="3CF3B7E5" w14:textId="77777777" w:rsidR="005E3DEB" w:rsidRDefault="005E3DEB" w:rsidP="005E3DEB">
            <w:pPr>
              <w:spacing w:after="120"/>
              <w:rPr>
                <w:rFonts w:eastAsia="SimSun"/>
                <w:lang w:val="en-US" w:eastAsia="zh-CN"/>
              </w:rPr>
            </w:pPr>
            <w:r>
              <w:rPr>
                <w:rFonts w:eastAsia="SimSun"/>
                <w:lang w:val="en-US" w:eastAsia="zh-CN"/>
              </w:rPr>
              <w:t xml:space="preserve">The proposal direction is fine in general. We propose making the following </w:t>
            </w:r>
            <w:r w:rsidRPr="00824F10">
              <w:rPr>
                <w:rFonts w:eastAsia="SimSun"/>
                <w:b/>
                <w:bCs/>
                <w:color w:val="0070C0"/>
                <w:lang w:val="en-US" w:eastAsia="zh-CN"/>
              </w:rPr>
              <w:t>update</w:t>
            </w:r>
            <w:r>
              <w:rPr>
                <w:rFonts w:eastAsia="SimSun"/>
                <w:lang w:val="en-US" w:eastAsia="zh-CN"/>
              </w:rPr>
              <w:t xml:space="preserve">. </w:t>
            </w:r>
          </w:p>
          <w:p w14:paraId="6CE2B0D1" w14:textId="77777777" w:rsidR="005E3DEB" w:rsidRDefault="005E3DEB" w:rsidP="005E3DEB">
            <w:pPr>
              <w:pStyle w:val="ListParagraph"/>
              <w:numPr>
                <w:ilvl w:val="0"/>
                <w:numId w:val="18"/>
              </w:numPr>
              <w:spacing w:after="120"/>
              <w:ind w:left="641" w:hanging="357"/>
              <w:jc w:val="both"/>
              <w:rPr>
                <w:b/>
              </w:rPr>
            </w:pPr>
            <w:r>
              <w:rPr>
                <w:b/>
              </w:rPr>
              <w:t xml:space="preserve">Enhancement for report of CRI/RI/PMI/CQI </w:t>
            </w:r>
            <w:r w:rsidRPr="00824F10">
              <w:rPr>
                <w:b/>
                <w:color w:val="0070C0"/>
              </w:rPr>
              <w:t xml:space="preserve">with </w:t>
            </w:r>
            <w:r>
              <w:rPr>
                <w:b/>
                <w:color w:val="0070C0"/>
              </w:rPr>
              <w:t xml:space="preserve">following </w:t>
            </w:r>
            <w:r w:rsidRPr="00824F10">
              <w:rPr>
                <w:b/>
                <w:color w:val="0070C0"/>
              </w:rPr>
              <w:t>considerations</w:t>
            </w:r>
            <w:r>
              <w:rPr>
                <w:b/>
                <w:color w:val="0070C0"/>
              </w:rPr>
              <w:t xml:space="preserve"> </w:t>
            </w:r>
          </w:p>
          <w:p w14:paraId="4FA63FF4" w14:textId="77777777" w:rsidR="005E3DEB" w:rsidRDefault="005E3DEB" w:rsidP="005E3DEB">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sidRPr="009A70F0">
              <w:rPr>
                <w:rFonts w:eastAsia="MS Mincho"/>
                <w:b/>
                <w:color w:val="0070C0"/>
                <w:szCs w:val="24"/>
                <w:lang w:eastAsia="ja-JP"/>
              </w:rPr>
              <w:t>at least</w:t>
            </w:r>
            <w:r>
              <w:rPr>
                <w:rFonts w:eastAsia="MS Mincho"/>
                <w:b/>
                <w:szCs w:val="24"/>
                <w:lang w:eastAsia="ja-JP"/>
              </w:rPr>
              <w:t xml:space="preserve"> on CSI computation and/or CPU occupation</w:t>
            </w:r>
          </w:p>
          <w:p w14:paraId="40AD9D7E" w14:textId="77777777" w:rsidR="005E3DEB" w:rsidRDefault="005E3DEB" w:rsidP="005E3DEB">
            <w:pPr>
              <w:pStyle w:val="ListParagraph"/>
              <w:numPr>
                <w:ilvl w:val="2"/>
                <w:numId w:val="19"/>
              </w:numPr>
              <w:spacing w:before="312" w:after="120" w:line="240" w:lineRule="auto"/>
              <w:contextualSpacing/>
              <w:jc w:val="both"/>
              <w:rPr>
                <w:rFonts w:eastAsia="MS Mincho"/>
                <w:b/>
                <w:szCs w:val="24"/>
                <w:lang w:eastAsia="ja-JP"/>
              </w:rPr>
            </w:pPr>
            <w:r w:rsidRPr="00824F10">
              <w:rPr>
                <w:rFonts w:eastAsia="MS Mincho"/>
                <w:b/>
                <w:szCs w:val="24"/>
                <w:lang w:eastAsia="ja-JP"/>
              </w:rPr>
              <w:t xml:space="preserve">Impact on channel carrying </w:t>
            </w:r>
            <w:r w:rsidRPr="00824F10">
              <w:rPr>
                <w:rFonts w:eastAsia="MS Mincho"/>
                <w:b/>
                <w:strike/>
                <w:color w:val="0070C0"/>
                <w:szCs w:val="24"/>
                <w:lang w:eastAsia="ja-JP"/>
              </w:rPr>
              <w:t>UCI</w:t>
            </w:r>
            <w:r>
              <w:rPr>
                <w:rFonts w:eastAsia="MS Mincho"/>
                <w:b/>
                <w:szCs w:val="24"/>
                <w:lang w:eastAsia="ja-JP"/>
              </w:rPr>
              <w:t xml:space="preserve"> </w:t>
            </w:r>
            <w:r w:rsidRPr="00824F10">
              <w:rPr>
                <w:rFonts w:eastAsia="MS Mincho"/>
                <w:b/>
                <w:color w:val="0070C0"/>
                <w:szCs w:val="24"/>
                <w:lang w:eastAsia="ja-JP"/>
              </w:rPr>
              <w:t>CSI</w:t>
            </w:r>
            <w:r w:rsidRPr="00824F10">
              <w:rPr>
                <w:rFonts w:eastAsia="MS Mincho"/>
                <w:b/>
                <w:szCs w:val="24"/>
                <w:lang w:eastAsia="ja-JP"/>
              </w:rPr>
              <w:t>, i.e., PUSCH, PUCCH</w:t>
            </w:r>
          </w:p>
          <w:p w14:paraId="628CF7F7" w14:textId="0133F0E8" w:rsidR="005E3DEB" w:rsidRPr="005E3DEB" w:rsidRDefault="005E3DEB" w:rsidP="005E3DEB">
            <w:pPr>
              <w:pStyle w:val="ListParagraph"/>
              <w:numPr>
                <w:ilvl w:val="2"/>
                <w:numId w:val="19"/>
              </w:numPr>
              <w:spacing w:before="312" w:after="120" w:line="240" w:lineRule="auto"/>
              <w:contextualSpacing/>
              <w:jc w:val="both"/>
              <w:rPr>
                <w:rFonts w:eastAsia="MS Mincho"/>
                <w:b/>
                <w:szCs w:val="24"/>
                <w:lang w:eastAsia="ja-JP"/>
              </w:rPr>
            </w:pPr>
            <w:r w:rsidRPr="005E3DEB">
              <w:rPr>
                <w:rFonts w:eastAsia="MS Mincho"/>
                <w:b/>
                <w:color w:val="0070C0"/>
                <w:szCs w:val="24"/>
                <w:lang w:eastAsia="ja-JP"/>
              </w:rPr>
              <w:t>Impact on UE complexity</w:t>
            </w:r>
          </w:p>
        </w:tc>
      </w:tr>
    </w:tbl>
    <w:p w14:paraId="7DC3BC69" w14:textId="77777777" w:rsidR="003C2A92" w:rsidRDefault="002B1BD5">
      <w:r>
        <w:tab/>
      </w:r>
    </w:p>
    <w:p w14:paraId="59200FFD" w14:textId="77777777" w:rsidR="003C2A92" w:rsidRDefault="003C2A92"/>
    <w:p w14:paraId="3E1242E3" w14:textId="77777777" w:rsidR="003C2A92" w:rsidRDefault="002B1BD5">
      <w:pPr>
        <w:spacing w:after="60"/>
        <w:outlineLvl w:val="2"/>
        <w:rPr>
          <w:b/>
        </w:rPr>
      </w:pPr>
      <w:r>
        <w:rPr>
          <w:b/>
        </w:rPr>
        <w:t>Q3</w:t>
      </w:r>
    </w:p>
    <w:p w14:paraId="5D9CE078" w14:textId="77777777" w:rsidR="003C2A92" w:rsidRDefault="002B1BD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ListParagraph"/>
        <w:numPr>
          <w:ilvl w:val="0"/>
          <w:numId w:val="18"/>
        </w:numPr>
        <w:spacing w:after="60"/>
        <w:ind w:left="641" w:hanging="357"/>
        <w:jc w:val="both"/>
        <w:rPr>
          <w:b/>
        </w:rPr>
      </w:pPr>
      <w:r>
        <w:rPr>
          <w:b/>
        </w:rPr>
        <w:t>CRI</w:t>
      </w:r>
    </w:p>
    <w:p w14:paraId="7DD90E32" w14:textId="77777777" w:rsidR="003C2A92" w:rsidRDefault="002B1BD5">
      <w:pPr>
        <w:pStyle w:val="ListParagraph"/>
        <w:numPr>
          <w:ilvl w:val="0"/>
          <w:numId w:val="18"/>
        </w:numPr>
        <w:spacing w:after="60"/>
        <w:ind w:left="641" w:hanging="357"/>
        <w:jc w:val="both"/>
        <w:rPr>
          <w:b/>
        </w:rPr>
      </w:pPr>
      <w:r>
        <w:rPr>
          <w:b/>
        </w:rPr>
        <w:t>RI</w:t>
      </w:r>
    </w:p>
    <w:p w14:paraId="0B028B3B" w14:textId="77777777" w:rsidR="003C2A92" w:rsidRDefault="002B1BD5">
      <w:pPr>
        <w:pStyle w:val="ListParagraph"/>
        <w:numPr>
          <w:ilvl w:val="0"/>
          <w:numId w:val="18"/>
        </w:numPr>
        <w:spacing w:after="60"/>
        <w:ind w:left="641" w:hanging="357"/>
        <w:jc w:val="both"/>
        <w:rPr>
          <w:b/>
        </w:rPr>
      </w:pPr>
      <w:r>
        <w:rPr>
          <w:b/>
        </w:rPr>
        <w:t>PMI</w:t>
      </w:r>
    </w:p>
    <w:p w14:paraId="7BA3FBAB" w14:textId="77777777" w:rsidR="003C2A92" w:rsidRDefault="002B1BD5">
      <w:pPr>
        <w:pStyle w:val="ListParagraph"/>
        <w:numPr>
          <w:ilvl w:val="0"/>
          <w:numId w:val="18"/>
        </w:numPr>
        <w:spacing w:after="60"/>
        <w:ind w:left="641" w:hanging="357"/>
        <w:jc w:val="both"/>
        <w:rPr>
          <w:b/>
        </w:rPr>
      </w:pPr>
      <w:r>
        <w:rPr>
          <w:b/>
        </w:rPr>
        <w:t>CQI</w:t>
      </w:r>
    </w:p>
    <w:p w14:paraId="5CFAD9E3" w14:textId="77777777" w:rsidR="003C2A92" w:rsidRDefault="002B1BD5">
      <w:pPr>
        <w:pStyle w:val="ListParagraph"/>
        <w:numPr>
          <w:ilvl w:val="0"/>
          <w:numId w:val="18"/>
        </w:numPr>
        <w:spacing w:after="60"/>
        <w:ind w:left="641" w:hanging="357"/>
        <w:jc w:val="both"/>
        <w:rPr>
          <w:b/>
        </w:rPr>
      </w:pPr>
      <w:r>
        <w:rPr>
          <w:b/>
        </w:rPr>
        <w:t>L1-RSRP</w:t>
      </w:r>
    </w:p>
    <w:p w14:paraId="1E85C297" w14:textId="77777777" w:rsidR="003C2A92" w:rsidRDefault="002B1BD5">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3C2A92" w14:paraId="21CB4A52" w14:textId="77777777">
        <w:tc>
          <w:tcPr>
            <w:tcW w:w="2094" w:type="dxa"/>
            <w:gridSpan w:val="2"/>
            <w:shd w:val="clear" w:color="auto" w:fill="C5E0B3" w:themeFill="accent6" w:themeFillTint="66"/>
          </w:tcPr>
          <w:p w14:paraId="0C86EEA1" w14:textId="77777777" w:rsidR="003C2A92" w:rsidRDefault="002B1BD5">
            <w:r>
              <w:rPr>
                <w:b/>
                <w:bCs/>
                <w:lang w:val="en-US"/>
              </w:rPr>
              <w:t>Company and comments</w:t>
            </w:r>
          </w:p>
        </w:tc>
        <w:tc>
          <w:tcPr>
            <w:tcW w:w="1156" w:type="dxa"/>
            <w:shd w:val="clear" w:color="auto" w:fill="C5E0B3" w:themeFill="accent6" w:themeFillTint="66"/>
          </w:tcPr>
          <w:p w14:paraId="2F7D4CD0" w14:textId="77777777" w:rsidR="003C2A92" w:rsidRDefault="002B1BD5">
            <w:pPr>
              <w:rPr>
                <w:b/>
              </w:rPr>
            </w:pPr>
            <w:r>
              <w:rPr>
                <w:b/>
              </w:rPr>
              <w:t>CRI</w:t>
            </w:r>
          </w:p>
        </w:tc>
        <w:tc>
          <w:tcPr>
            <w:tcW w:w="1033" w:type="dxa"/>
            <w:shd w:val="clear" w:color="auto" w:fill="C5E0B3" w:themeFill="accent6" w:themeFillTint="66"/>
          </w:tcPr>
          <w:p w14:paraId="74F8957C" w14:textId="77777777" w:rsidR="003C2A92" w:rsidRDefault="002B1BD5">
            <w:pPr>
              <w:rPr>
                <w:b/>
              </w:rPr>
            </w:pPr>
            <w:r>
              <w:rPr>
                <w:b/>
              </w:rPr>
              <w:t>RI</w:t>
            </w:r>
          </w:p>
        </w:tc>
        <w:tc>
          <w:tcPr>
            <w:tcW w:w="1530" w:type="dxa"/>
            <w:shd w:val="clear" w:color="auto" w:fill="C5E0B3" w:themeFill="accent6" w:themeFillTint="66"/>
          </w:tcPr>
          <w:p w14:paraId="7F8BB2A6" w14:textId="77777777" w:rsidR="003C2A92" w:rsidRDefault="002B1BD5">
            <w:pPr>
              <w:rPr>
                <w:b/>
              </w:rPr>
            </w:pPr>
            <w:r>
              <w:rPr>
                <w:b/>
              </w:rPr>
              <w:t>PMI</w:t>
            </w:r>
          </w:p>
        </w:tc>
        <w:tc>
          <w:tcPr>
            <w:tcW w:w="1055" w:type="dxa"/>
            <w:shd w:val="clear" w:color="auto" w:fill="C5E0B3" w:themeFill="accent6" w:themeFillTint="66"/>
          </w:tcPr>
          <w:p w14:paraId="2D518D35" w14:textId="77777777" w:rsidR="003C2A92" w:rsidRDefault="002B1BD5">
            <w:pPr>
              <w:rPr>
                <w:b/>
              </w:rPr>
            </w:pPr>
            <w:r>
              <w:rPr>
                <w:b/>
              </w:rPr>
              <w:t>CQI</w:t>
            </w:r>
          </w:p>
        </w:tc>
        <w:tc>
          <w:tcPr>
            <w:tcW w:w="1096" w:type="dxa"/>
            <w:shd w:val="clear" w:color="auto" w:fill="C5E0B3" w:themeFill="accent6" w:themeFillTint="66"/>
          </w:tcPr>
          <w:p w14:paraId="2CA2EA52" w14:textId="77777777" w:rsidR="003C2A92" w:rsidRDefault="002B1BD5">
            <w:pPr>
              <w:rPr>
                <w:b/>
              </w:rPr>
            </w:pPr>
            <w:r>
              <w:rPr>
                <w:b/>
              </w:rPr>
              <w:t>L1-RSRP</w:t>
            </w:r>
          </w:p>
        </w:tc>
        <w:tc>
          <w:tcPr>
            <w:tcW w:w="737" w:type="dxa"/>
            <w:shd w:val="clear" w:color="auto" w:fill="C5E0B3" w:themeFill="accent6" w:themeFillTint="66"/>
          </w:tcPr>
          <w:p w14:paraId="01040AE2" w14:textId="77777777" w:rsidR="003C2A92" w:rsidRDefault="002B1BD5">
            <w:pPr>
              <w:rPr>
                <w:b/>
              </w:rPr>
            </w:pPr>
            <w:r>
              <w:rPr>
                <w:b/>
              </w:rPr>
              <w:t>Other content</w:t>
            </w:r>
          </w:p>
        </w:tc>
        <w:tc>
          <w:tcPr>
            <w:tcW w:w="928" w:type="dxa"/>
            <w:shd w:val="clear" w:color="auto" w:fill="C5E0B3" w:themeFill="accent6" w:themeFillTint="66"/>
          </w:tcPr>
          <w:p w14:paraId="13223155" w14:textId="77777777" w:rsidR="003C2A92" w:rsidRDefault="002B1BD5">
            <w:pPr>
              <w:rPr>
                <w:b/>
              </w:rPr>
            </w:pPr>
            <w:r>
              <w:rPr>
                <w:b/>
              </w:rPr>
              <w:t>Other comments</w:t>
            </w:r>
          </w:p>
        </w:tc>
      </w:tr>
      <w:tr w:rsidR="003C2A92" w14:paraId="5E487A56" w14:textId="77777777">
        <w:tc>
          <w:tcPr>
            <w:tcW w:w="984" w:type="dxa"/>
            <w:vMerge w:val="restart"/>
          </w:tcPr>
          <w:p w14:paraId="0EEEF2DD" w14:textId="77777777" w:rsidR="003C2A92" w:rsidRDefault="002B1BD5">
            <w:r>
              <w:rPr>
                <w:bCs/>
                <w:lang w:val="en-US"/>
              </w:rPr>
              <w:t>e.g. Company A</w:t>
            </w:r>
          </w:p>
        </w:tc>
        <w:tc>
          <w:tcPr>
            <w:tcW w:w="1110" w:type="dxa"/>
          </w:tcPr>
          <w:p w14:paraId="7FE7B38D" w14:textId="77777777" w:rsidR="003C2A92" w:rsidRDefault="002B1BD5">
            <w:r>
              <w:t>Which</w:t>
            </w:r>
          </w:p>
        </w:tc>
        <w:tc>
          <w:tcPr>
            <w:tcW w:w="1156" w:type="dxa"/>
          </w:tcPr>
          <w:p w14:paraId="76E037AB" w14:textId="77777777" w:rsidR="003C2A92" w:rsidRDefault="003C2A92"/>
        </w:tc>
        <w:tc>
          <w:tcPr>
            <w:tcW w:w="1033" w:type="dxa"/>
          </w:tcPr>
          <w:p w14:paraId="12C4A511" w14:textId="77777777" w:rsidR="003C2A92" w:rsidRDefault="003C2A92"/>
        </w:tc>
        <w:tc>
          <w:tcPr>
            <w:tcW w:w="1530" w:type="dxa"/>
          </w:tcPr>
          <w:p w14:paraId="1CFD4017" w14:textId="77777777" w:rsidR="003C2A92" w:rsidRDefault="003C2A92"/>
        </w:tc>
        <w:tc>
          <w:tcPr>
            <w:tcW w:w="1055" w:type="dxa"/>
          </w:tcPr>
          <w:p w14:paraId="3A906DB3" w14:textId="77777777" w:rsidR="003C2A92" w:rsidRDefault="003C2A92"/>
        </w:tc>
        <w:tc>
          <w:tcPr>
            <w:tcW w:w="1096" w:type="dxa"/>
          </w:tcPr>
          <w:p w14:paraId="51CD4079" w14:textId="77777777" w:rsidR="003C2A92" w:rsidRDefault="003C2A92"/>
        </w:tc>
        <w:tc>
          <w:tcPr>
            <w:tcW w:w="737" w:type="dxa"/>
          </w:tcPr>
          <w:p w14:paraId="4A2F30A2" w14:textId="77777777" w:rsidR="003C2A92" w:rsidRDefault="003C2A92"/>
        </w:tc>
        <w:tc>
          <w:tcPr>
            <w:tcW w:w="928" w:type="dxa"/>
          </w:tcPr>
          <w:p w14:paraId="0F69860E" w14:textId="77777777" w:rsidR="003C2A92" w:rsidRDefault="003C2A92"/>
        </w:tc>
      </w:tr>
      <w:tr w:rsidR="003C2A92" w14:paraId="149A34E2" w14:textId="77777777">
        <w:tc>
          <w:tcPr>
            <w:tcW w:w="984" w:type="dxa"/>
            <w:vMerge/>
          </w:tcPr>
          <w:p w14:paraId="1D8A1860" w14:textId="77777777" w:rsidR="003C2A92" w:rsidRDefault="003C2A92"/>
        </w:tc>
        <w:tc>
          <w:tcPr>
            <w:tcW w:w="1110" w:type="dxa"/>
          </w:tcPr>
          <w:p w14:paraId="55D5DA43" w14:textId="77777777" w:rsidR="003C2A92" w:rsidRDefault="002B1BD5">
            <w:r>
              <w:t>How</w:t>
            </w:r>
          </w:p>
        </w:tc>
        <w:tc>
          <w:tcPr>
            <w:tcW w:w="1156" w:type="dxa"/>
          </w:tcPr>
          <w:p w14:paraId="08232FCF" w14:textId="77777777" w:rsidR="003C2A92" w:rsidRDefault="003C2A92"/>
        </w:tc>
        <w:tc>
          <w:tcPr>
            <w:tcW w:w="1033" w:type="dxa"/>
          </w:tcPr>
          <w:p w14:paraId="48EDC827" w14:textId="77777777" w:rsidR="003C2A92" w:rsidRDefault="003C2A92"/>
        </w:tc>
        <w:tc>
          <w:tcPr>
            <w:tcW w:w="1530" w:type="dxa"/>
          </w:tcPr>
          <w:p w14:paraId="65246399" w14:textId="77777777" w:rsidR="003C2A92" w:rsidRDefault="003C2A92"/>
        </w:tc>
        <w:tc>
          <w:tcPr>
            <w:tcW w:w="1055" w:type="dxa"/>
          </w:tcPr>
          <w:p w14:paraId="400DBFD8" w14:textId="77777777" w:rsidR="003C2A92" w:rsidRDefault="003C2A92"/>
        </w:tc>
        <w:tc>
          <w:tcPr>
            <w:tcW w:w="1096" w:type="dxa"/>
          </w:tcPr>
          <w:p w14:paraId="6A85A472" w14:textId="77777777" w:rsidR="003C2A92" w:rsidRDefault="003C2A92"/>
        </w:tc>
        <w:tc>
          <w:tcPr>
            <w:tcW w:w="737" w:type="dxa"/>
          </w:tcPr>
          <w:p w14:paraId="2402A798" w14:textId="77777777" w:rsidR="003C2A92" w:rsidRDefault="003C2A92"/>
        </w:tc>
        <w:tc>
          <w:tcPr>
            <w:tcW w:w="928" w:type="dxa"/>
          </w:tcPr>
          <w:p w14:paraId="14E44791" w14:textId="77777777" w:rsidR="003C2A92" w:rsidRDefault="003C2A92"/>
        </w:tc>
      </w:tr>
      <w:tr w:rsidR="003C2A92" w14:paraId="5862B036" w14:textId="77777777">
        <w:tc>
          <w:tcPr>
            <w:tcW w:w="984" w:type="dxa"/>
            <w:vMerge w:val="restart"/>
          </w:tcPr>
          <w:p w14:paraId="7AEB8635" w14:textId="77777777" w:rsidR="003C2A92" w:rsidRDefault="002B1BD5">
            <w:r>
              <w:rPr>
                <w:rFonts w:hint="eastAsia"/>
                <w:lang w:eastAsia="zh-CN"/>
              </w:rPr>
              <w:lastRenderedPageBreak/>
              <w:t>D</w:t>
            </w:r>
            <w:r>
              <w:rPr>
                <w:lang w:eastAsia="zh-CN"/>
              </w:rPr>
              <w:t>OCOMO</w:t>
            </w:r>
          </w:p>
        </w:tc>
        <w:tc>
          <w:tcPr>
            <w:tcW w:w="1110" w:type="dxa"/>
          </w:tcPr>
          <w:p w14:paraId="3888A3BA" w14:textId="77777777" w:rsidR="003C2A92" w:rsidRDefault="002B1BD5">
            <w:r>
              <w:t>Which</w:t>
            </w:r>
          </w:p>
        </w:tc>
        <w:tc>
          <w:tcPr>
            <w:tcW w:w="1156" w:type="dxa"/>
          </w:tcPr>
          <w:p w14:paraId="6CFDF5CD" w14:textId="77777777" w:rsidR="003C2A92" w:rsidRDefault="002B1BD5">
            <w:r>
              <w:rPr>
                <w:rFonts w:hint="eastAsia"/>
                <w:lang w:eastAsia="zh-CN"/>
              </w:rPr>
              <w:t>C</w:t>
            </w:r>
            <w:r>
              <w:rPr>
                <w:lang w:eastAsia="zh-CN"/>
              </w:rPr>
              <w:t>ommon CRI</w:t>
            </w:r>
          </w:p>
        </w:tc>
        <w:tc>
          <w:tcPr>
            <w:tcW w:w="1033"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t>Joint coded RI</w:t>
            </w:r>
          </w:p>
        </w:tc>
        <w:tc>
          <w:tcPr>
            <w:tcW w:w="1530" w:type="dxa"/>
          </w:tcPr>
          <w:p w14:paraId="5AFC43FD" w14:textId="77777777" w:rsidR="003C2A92" w:rsidRDefault="002B1BD5">
            <w:r>
              <w:rPr>
                <w:rFonts w:hint="eastAsia"/>
                <w:lang w:eastAsia="zh-CN"/>
              </w:rPr>
              <w:t>C</w:t>
            </w:r>
            <w:r>
              <w:rPr>
                <w:lang w:eastAsia="zh-CN"/>
              </w:rPr>
              <w:t>ommon PMI</w:t>
            </w:r>
          </w:p>
        </w:tc>
        <w:tc>
          <w:tcPr>
            <w:tcW w:w="1055" w:type="dxa"/>
          </w:tcPr>
          <w:p w14:paraId="1AC939C6" w14:textId="77777777" w:rsidR="003C2A92" w:rsidRDefault="002B1BD5">
            <w:r>
              <w:rPr>
                <w:rFonts w:hint="eastAsia"/>
                <w:lang w:eastAsia="zh-CN"/>
              </w:rPr>
              <w:t>D</w:t>
            </w:r>
            <w:r>
              <w:rPr>
                <w:lang w:eastAsia="zh-CN"/>
              </w:rPr>
              <w:t>ifferentiate CQI</w:t>
            </w:r>
          </w:p>
        </w:tc>
        <w:tc>
          <w:tcPr>
            <w:tcW w:w="1096" w:type="dxa"/>
          </w:tcPr>
          <w:p w14:paraId="34BA13E2" w14:textId="77777777" w:rsidR="003C2A92" w:rsidRDefault="003C2A92"/>
        </w:tc>
        <w:tc>
          <w:tcPr>
            <w:tcW w:w="737" w:type="dxa"/>
          </w:tcPr>
          <w:p w14:paraId="61998C5B" w14:textId="77777777" w:rsidR="003C2A92" w:rsidRDefault="003C2A92"/>
        </w:tc>
        <w:tc>
          <w:tcPr>
            <w:tcW w:w="928" w:type="dxa"/>
          </w:tcPr>
          <w:p w14:paraId="5AAA754B" w14:textId="77777777" w:rsidR="003C2A92" w:rsidRDefault="003C2A92"/>
        </w:tc>
      </w:tr>
      <w:tr w:rsidR="003C2A92" w14:paraId="42F25123" w14:textId="77777777">
        <w:tc>
          <w:tcPr>
            <w:tcW w:w="984" w:type="dxa"/>
            <w:vMerge/>
          </w:tcPr>
          <w:p w14:paraId="5D0EEC05" w14:textId="77777777" w:rsidR="003C2A92" w:rsidRDefault="003C2A92"/>
        </w:tc>
        <w:tc>
          <w:tcPr>
            <w:tcW w:w="1110" w:type="dxa"/>
          </w:tcPr>
          <w:p w14:paraId="208164F1" w14:textId="77777777" w:rsidR="003C2A92" w:rsidRDefault="002B1BD5">
            <w:r>
              <w:t>How</w:t>
            </w:r>
          </w:p>
        </w:tc>
        <w:tc>
          <w:tcPr>
            <w:tcW w:w="1156" w:type="dxa"/>
          </w:tcPr>
          <w:p w14:paraId="1F0A4553" w14:textId="77777777" w:rsidR="003C2A92" w:rsidRDefault="002B1BD5">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1033" w:type="dxa"/>
          </w:tcPr>
          <w:p w14:paraId="68123779" w14:textId="77777777" w:rsidR="003C2A92" w:rsidRDefault="002B1BD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DE71140" w14:textId="77777777" w:rsidR="003C2A92" w:rsidRDefault="002B1BD5">
            <w:r>
              <w:rPr>
                <w:lang w:eastAsia="zh-CN"/>
              </w:rPr>
              <w:t xml:space="preserve">For Type 2 and power adaptation, </w:t>
            </w:r>
            <w:r>
              <w:rPr>
                <w:color w:val="0033CC"/>
                <w:lang w:eastAsia="zh-CN"/>
              </w:rPr>
              <w:t xml:space="preserve">common RI </w:t>
            </w:r>
            <w:r>
              <w:rPr>
                <w:lang w:eastAsia="zh-CN"/>
              </w:rPr>
              <w:t xml:space="preserve">can be expected.  </w:t>
            </w:r>
          </w:p>
        </w:tc>
        <w:tc>
          <w:tcPr>
            <w:tcW w:w="1530" w:type="dxa"/>
          </w:tcPr>
          <w:p w14:paraId="448D7421" w14:textId="77777777" w:rsidR="003C2A92" w:rsidRDefault="002B1BD5">
            <w:r>
              <w:rPr>
                <w:rFonts w:hint="eastAsia"/>
                <w:lang w:eastAsia="zh-CN"/>
              </w:rPr>
              <w:t>F</w:t>
            </w:r>
            <w:r>
              <w:rPr>
                <w:lang w:eastAsia="zh-CN"/>
              </w:rPr>
              <w:t>or power adaptation, common PMI can be expected.</w:t>
            </w:r>
          </w:p>
        </w:tc>
        <w:tc>
          <w:tcPr>
            <w:tcW w:w="1055" w:type="dxa"/>
          </w:tcPr>
          <w:p w14:paraId="01ACF274" w14:textId="77777777" w:rsidR="003C2A92" w:rsidRDefault="002B1BD5">
            <w:r>
              <w:rPr>
                <w:lang w:eastAsia="zh-CN"/>
              </w:rPr>
              <w:t xml:space="preserve">Wideband </w:t>
            </w:r>
            <w:r>
              <w:rPr>
                <w:rFonts w:hint="eastAsia"/>
                <w:lang w:eastAsia="zh-CN"/>
              </w:rPr>
              <w:t>D</w:t>
            </w:r>
            <w:r>
              <w:rPr>
                <w:lang w:eastAsia="zh-CN"/>
              </w:rPr>
              <w:t xml:space="preserve">ifferentiate CQI can be expected. </w:t>
            </w:r>
          </w:p>
        </w:tc>
        <w:tc>
          <w:tcPr>
            <w:tcW w:w="1096" w:type="dxa"/>
          </w:tcPr>
          <w:p w14:paraId="62DE0529" w14:textId="77777777" w:rsidR="003C2A92" w:rsidRDefault="003C2A92"/>
        </w:tc>
        <w:tc>
          <w:tcPr>
            <w:tcW w:w="737" w:type="dxa"/>
          </w:tcPr>
          <w:p w14:paraId="7A78D880" w14:textId="77777777" w:rsidR="003C2A92" w:rsidRDefault="003C2A92"/>
        </w:tc>
        <w:tc>
          <w:tcPr>
            <w:tcW w:w="928" w:type="dxa"/>
          </w:tcPr>
          <w:p w14:paraId="091698D8" w14:textId="77777777" w:rsidR="003C2A92" w:rsidRDefault="003C2A92"/>
        </w:tc>
      </w:tr>
      <w:tr w:rsidR="003C2A92" w14:paraId="1DD5425B" w14:textId="77777777">
        <w:tc>
          <w:tcPr>
            <w:tcW w:w="984" w:type="dxa"/>
            <w:vMerge w:val="restart"/>
          </w:tcPr>
          <w:p w14:paraId="651F8E2B" w14:textId="77777777" w:rsidR="003C2A92" w:rsidRDefault="002B1BD5">
            <w:r>
              <w:rPr>
                <w:rFonts w:hint="eastAsia"/>
                <w:lang w:val="en-US" w:eastAsia="zh-CN"/>
              </w:rPr>
              <w:t xml:space="preserve">ZTE, </w:t>
            </w:r>
            <w:proofErr w:type="spellStart"/>
            <w:r>
              <w:rPr>
                <w:rFonts w:hint="eastAsia"/>
                <w:lang w:val="en-US" w:eastAsia="zh-CN"/>
              </w:rPr>
              <w:t>Sanechips</w:t>
            </w:r>
            <w:proofErr w:type="spellEnd"/>
          </w:p>
        </w:tc>
        <w:tc>
          <w:tcPr>
            <w:tcW w:w="1110" w:type="dxa"/>
          </w:tcPr>
          <w:p w14:paraId="069DFB64" w14:textId="77777777" w:rsidR="003C2A92" w:rsidRDefault="002B1BD5">
            <w:r>
              <w:t>Which</w:t>
            </w:r>
          </w:p>
        </w:tc>
        <w:tc>
          <w:tcPr>
            <w:tcW w:w="1156" w:type="dxa"/>
          </w:tcPr>
          <w:p w14:paraId="75C1D0CA" w14:textId="77777777" w:rsidR="003C2A92" w:rsidRDefault="002B1BD5">
            <w:pPr>
              <w:rPr>
                <w:lang w:eastAsia="zh-CN"/>
              </w:rPr>
            </w:pPr>
            <w:r>
              <w:rPr>
                <w:rFonts w:hint="eastAsia"/>
                <w:lang w:val="en-US" w:eastAsia="zh-CN"/>
              </w:rPr>
              <w:t>Yes</w:t>
            </w:r>
          </w:p>
        </w:tc>
        <w:tc>
          <w:tcPr>
            <w:tcW w:w="1033" w:type="dxa"/>
          </w:tcPr>
          <w:p w14:paraId="2773CEB2" w14:textId="77777777" w:rsidR="003C2A92" w:rsidRDefault="002B1BD5">
            <w:pPr>
              <w:rPr>
                <w:lang w:eastAsia="zh-CN"/>
              </w:rPr>
            </w:pPr>
            <w:r>
              <w:rPr>
                <w:rFonts w:hint="eastAsia"/>
                <w:lang w:val="en-US" w:eastAsia="zh-CN"/>
              </w:rPr>
              <w:t>Yes</w:t>
            </w:r>
          </w:p>
        </w:tc>
        <w:tc>
          <w:tcPr>
            <w:tcW w:w="1530" w:type="dxa"/>
          </w:tcPr>
          <w:p w14:paraId="20CD3924" w14:textId="77777777" w:rsidR="003C2A92" w:rsidRDefault="002B1BD5">
            <w:pPr>
              <w:rPr>
                <w:lang w:eastAsia="zh-CN"/>
              </w:rPr>
            </w:pPr>
            <w:r>
              <w:rPr>
                <w:rFonts w:hint="eastAsia"/>
                <w:lang w:val="en-US" w:eastAsia="zh-CN"/>
              </w:rPr>
              <w:t>Yes</w:t>
            </w:r>
          </w:p>
        </w:tc>
        <w:tc>
          <w:tcPr>
            <w:tcW w:w="1055" w:type="dxa"/>
          </w:tcPr>
          <w:p w14:paraId="7C15CF93" w14:textId="77777777" w:rsidR="003C2A92" w:rsidRDefault="002B1BD5">
            <w:pPr>
              <w:rPr>
                <w:lang w:eastAsia="zh-CN"/>
              </w:rPr>
            </w:pPr>
            <w:r>
              <w:rPr>
                <w:rFonts w:hint="eastAsia"/>
                <w:lang w:val="en-US" w:eastAsia="zh-CN"/>
              </w:rPr>
              <w:t>Yes</w:t>
            </w:r>
          </w:p>
        </w:tc>
        <w:tc>
          <w:tcPr>
            <w:tcW w:w="1096" w:type="dxa"/>
          </w:tcPr>
          <w:p w14:paraId="6BC92EC3" w14:textId="77777777" w:rsidR="003C2A92" w:rsidRDefault="003C2A92"/>
        </w:tc>
        <w:tc>
          <w:tcPr>
            <w:tcW w:w="737" w:type="dxa"/>
          </w:tcPr>
          <w:p w14:paraId="2013F27E" w14:textId="77777777" w:rsidR="003C2A92" w:rsidRDefault="003C2A92"/>
        </w:tc>
        <w:tc>
          <w:tcPr>
            <w:tcW w:w="928" w:type="dxa"/>
          </w:tcPr>
          <w:p w14:paraId="384A84CB" w14:textId="77777777" w:rsidR="003C2A92" w:rsidRDefault="003C2A92"/>
        </w:tc>
      </w:tr>
      <w:tr w:rsidR="003C2A92" w14:paraId="22024BF7" w14:textId="77777777">
        <w:tc>
          <w:tcPr>
            <w:tcW w:w="984" w:type="dxa"/>
            <w:vMerge/>
          </w:tcPr>
          <w:p w14:paraId="195F5209" w14:textId="77777777" w:rsidR="003C2A92" w:rsidRDefault="003C2A92"/>
        </w:tc>
        <w:tc>
          <w:tcPr>
            <w:tcW w:w="1110" w:type="dxa"/>
          </w:tcPr>
          <w:p w14:paraId="78DAE6DA" w14:textId="77777777" w:rsidR="003C2A92" w:rsidRDefault="002B1BD5">
            <w:r>
              <w:t>How</w:t>
            </w:r>
          </w:p>
        </w:tc>
        <w:tc>
          <w:tcPr>
            <w:tcW w:w="1156"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1033"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530" w:type="dxa"/>
          </w:tcPr>
          <w:p w14:paraId="761FCF51" w14:textId="77777777" w:rsidR="003C2A92" w:rsidRDefault="002B1BD5">
            <w:pPr>
              <w:rPr>
                <w:lang w:eastAsia="zh-CN"/>
              </w:rPr>
            </w:pPr>
            <w:r>
              <w:rPr>
                <w:lang w:val="en-US" w:eastAsia="zh-CN"/>
              </w:rPr>
              <w:t>Common PMI</w:t>
            </w:r>
          </w:p>
        </w:tc>
        <w:tc>
          <w:tcPr>
            <w:tcW w:w="1055" w:type="dxa"/>
          </w:tcPr>
          <w:p w14:paraId="3D615521" w14:textId="77777777" w:rsidR="003C2A92" w:rsidRDefault="002B1BD5">
            <w:pPr>
              <w:rPr>
                <w:lang w:eastAsia="zh-CN"/>
              </w:rPr>
            </w:pPr>
            <w:r>
              <w:rPr>
                <w:rFonts w:hint="eastAsia"/>
                <w:lang w:val="en-US" w:eastAsia="zh-CN"/>
              </w:rPr>
              <w:t>Differential CQI</w:t>
            </w:r>
          </w:p>
        </w:tc>
        <w:tc>
          <w:tcPr>
            <w:tcW w:w="1096" w:type="dxa"/>
          </w:tcPr>
          <w:p w14:paraId="5A0BB2D2" w14:textId="77777777" w:rsidR="003C2A92" w:rsidRDefault="003C2A92"/>
        </w:tc>
        <w:tc>
          <w:tcPr>
            <w:tcW w:w="737" w:type="dxa"/>
          </w:tcPr>
          <w:p w14:paraId="0DD80858" w14:textId="77777777" w:rsidR="003C2A92" w:rsidRDefault="003C2A92"/>
        </w:tc>
        <w:tc>
          <w:tcPr>
            <w:tcW w:w="928" w:type="dxa"/>
          </w:tcPr>
          <w:p w14:paraId="33C4DA95" w14:textId="77777777" w:rsidR="003C2A92" w:rsidRDefault="003C2A92"/>
        </w:tc>
      </w:tr>
      <w:tr w:rsidR="003C2A92" w14:paraId="71673AEA" w14:textId="77777777">
        <w:tc>
          <w:tcPr>
            <w:tcW w:w="984" w:type="dxa"/>
          </w:tcPr>
          <w:p w14:paraId="4D29014C" w14:textId="77777777" w:rsidR="003C2A92" w:rsidRDefault="003C2A92"/>
        </w:tc>
        <w:tc>
          <w:tcPr>
            <w:tcW w:w="1110" w:type="dxa"/>
          </w:tcPr>
          <w:p w14:paraId="39238DC9" w14:textId="77777777" w:rsidR="003C2A92" w:rsidRDefault="003C2A92"/>
        </w:tc>
        <w:tc>
          <w:tcPr>
            <w:tcW w:w="1156" w:type="dxa"/>
          </w:tcPr>
          <w:p w14:paraId="2403354F" w14:textId="77777777" w:rsidR="003C2A92" w:rsidRDefault="003C2A92">
            <w:pPr>
              <w:rPr>
                <w:lang w:eastAsia="zh-CN"/>
              </w:rPr>
            </w:pPr>
          </w:p>
        </w:tc>
        <w:tc>
          <w:tcPr>
            <w:tcW w:w="1033" w:type="dxa"/>
          </w:tcPr>
          <w:p w14:paraId="2A20D0A5" w14:textId="77777777" w:rsidR="003C2A92" w:rsidRDefault="003C2A92">
            <w:pPr>
              <w:rPr>
                <w:lang w:eastAsia="zh-CN"/>
              </w:rPr>
            </w:pPr>
          </w:p>
        </w:tc>
        <w:tc>
          <w:tcPr>
            <w:tcW w:w="1530" w:type="dxa"/>
          </w:tcPr>
          <w:p w14:paraId="47F12594" w14:textId="77777777" w:rsidR="003C2A92" w:rsidRDefault="003C2A92">
            <w:pPr>
              <w:rPr>
                <w:lang w:eastAsia="zh-CN"/>
              </w:rPr>
            </w:pPr>
          </w:p>
        </w:tc>
        <w:tc>
          <w:tcPr>
            <w:tcW w:w="1055" w:type="dxa"/>
          </w:tcPr>
          <w:p w14:paraId="093B7E3A" w14:textId="77777777" w:rsidR="003C2A92" w:rsidRDefault="003C2A92">
            <w:pPr>
              <w:rPr>
                <w:lang w:eastAsia="zh-CN"/>
              </w:rPr>
            </w:pPr>
          </w:p>
        </w:tc>
        <w:tc>
          <w:tcPr>
            <w:tcW w:w="1096" w:type="dxa"/>
          </w:tcPr>
          <w:p w14:paraId="4A663A48" w14:textId="77777777" w:rsidR="003C2A92" w:rsidRDefault="003C2A92"/>
        </w:tc>
        <w:tc>
          <w:tcPr>
            <w:tcW w:w="737" w:type="dxa"/>
          </w:tcPr>
          <w:p w14:paraId="4ED6B35F" w14:textId="77777777" w:rsidR="003C2A92" w:rsidRDefault="003C2A92"/>
        </w:tc>
        <w:tc>
          <w:tcPr>
            <w:tcW w:w="928" w:type="dxa"/>
          </w:tcPr>
          <w:p w14:paraId="1DAC2DD6" w14:textId="77777777" w:rsidR="003C2A92" w:rsidRDefault="003C2A92"/>
        </w:tc>
      </w:tr>
      <w:tr w:rsidR="003C2A92" w14:paraId="790CE71A" w14:textId="77777777">
        <w:tc>
          <w:tcPr>
            <w:tcW w:w="984" w:type="dxa"/>
          </w:tcPr>
          <w:p w14:paraId="204C0A7C" w14:textId="77777777" w:rsidR="003C2A92" w:rsidRDefault="002B1BD5">
            <w:r>
              <w:rPr>
                <w:lang w:val="en-US" w:eastAsia="zh-CN"/>
              </w:rPr>
              <w:t>Huawei, HiSilicon</w:t>
            </w:r>
          </w:p>
        </w:tc>
        <w:tc>
          <w:tcPr>
            <w:tcW w:w="1110" w:type="dxa"/>
          </w:tcPr>
          <w:p w14:paraId="203B0B0B" w14:textId="77777777" w:rsidR="003C2A92" w:rsidRDefault="002B1BD5">
            <w:r>
              <w:t>Which</w:t>
            </w:r>
          </w:p>
        </w:tc>
        <w:tc>
          <w:tcPr>
            <w:tcW w:w="1156" w:type="dxa"/>
          </w:tcPr>
          <w:p w14:paraId="1423703A" w14:textId="77777777" w:rsidR="003C2A92" w:rsidRDefault="002B1BD5">
            <w:pPr>
              <w:rPr>
                <w:lang w:eastAsia="zh-CN"/>
              </w:rPr>
            </w:pPr>
            <w:r>
              <w:rPr>
                <w:rFonts w:hint="eastAsia"/>
                <w:lang w:eastAsia="zh-CN"/>
              </w:rPr>
              <w:t>Y</w:t>
            </w:r>
          </w:p>
        </w:tc>
        <w:tc>
          <w:tcPr>
            <w:tcW w:w="1033" w:type="dxa"/>
          </w:tcPr>
          <w:p w14:paraId="2E9522A2" w14:textId="77777777" w:rsidR="003C2A92" w:rsidRDefault="002B1BD5">
            <w:pPr>
              <w:rPr>
                <w:lang w:eastAsia="zh-CN"/>
              </w:rPr>
            </w:pPr>
            <w:r>
              <w:rPr>
                <w:lang w:eastAsia="zh-CN"/>
              </w:rPr>
              <w:t>Y</w:t>
            </w:r>
          </w:p>
        </w:tc>
        <w:tc>
          <w:tcPr>
            <w:tcW w:w="1530" w:type="dxa"/>
          </w:tcPr>
          <w:p w14:paraId="2A5E7838" w14:textId="77777777" w:rsidR="003C2A92" w:rsidRDefault="002B1BD5">
            <w:pPr>
              <w:rPr>
                <w:lang w:eastAsia="zh-CN"/>
              </w:rPr>
            </w:pPr>
            <w:r>
              <w:rPr>
                <w:rFonts w:hint="eastAsia"/>
                <w:lang w:eastAsia="zh-CN"/>
              </w:rPr>
              <w:t>Y</w:t>
            </w:r>
          </w:p>
        </w:tc>
        <w:tc>
          <w:tcPr>
            <w:tcW w:w="1055" w:type="dxa"/>
          </w:tcPr>
          <w:p w14:paraId="0536CE3F" w14:textId="77777777" w:rsidR="003C2A92" w:rsidRDefault="002B1BD5">
            <w:pPr>
              <w:rPr>
                <w:lang w:eastAsia="zh-CN"/>
              </w:rPr>
            </w:pPr>
            <w:r>
              <w:rPr>
                <w:rFonts w:hint="eastAsia"/>
                <w:lang w:eastAsia="zh-CN"/>
              </w:rPr>
              <w:t>Y</w:t>
            </w:r>
          </w:p>
        </w:tc>
        <w:tc>
          <w:tcPr>
            <w:tcW w:w="1096" w:type="dxa"/>
          </w:tcPr>
          <w:p w14:paraId="2292E875" w14:textId="77777777" w:rsidR="003C2A92" w:rsidRDefault="002B1BD5">
            <w:r>
              <w:rPr>
                <w:rFonts w:hint="eastAsia"/>
                <w:lang w:eastAsia="zh-CN"/>
              </w:rPr>
              <w:t>N</w:t>
            </w:r>
          </w:p>
        </w:tc>
        <w:tc>
          <w:tcPr>
            <w:tcW w:w="737" w:type="dxa"/>
          </w:tcPr>
          <w:p w14:paraId="78EC925D" w14:textId="77777777" w:rsidR="003C2A92" w:rsidRDefault="002B1BD5">
            <w:r>
              <w:rPr>
                <w:rFonts w:hint="eastAsia"/>
                <w:lang w:eastAsia="zh-CN"/>
              </w:rPr>
              <w:t>N</w:t>
            </w:r>
          </w:p>
        </w:tc>
        <w:tc>
          <w:tcPr>
            <w:tcW w:w="928" w:type="dxa"/>
          </w:tcPr>
          <w:p w14:paraId="26B7ED07" w14:textId="77777777" w:rsidR="003C2A92" w:rsidRDefault="003C2A92"/>
        </w:tc>
      </w:tr>
      <w:tr w:rsidR="003C2A92" w14:paraId="638CB95F" w14:textId="77777777">
        <w:tc>
          <w:tcPr>
            <w:tcW w:w="984" w:type="dxa"/>
          </w:tcPr>
          <w:p w14:paraId="7F0ACE2C" w14:textId="77777777" w:rsidR="003C2A92" w:rsidRDefault="003C2A92">
            <w:pPr>
              <w:rPr>
                <w:lang w:val="en-US" w:eastAsia="zh-CN"/>
              </w:rPr>
            </w:pPr>
          </w:p>
        </w:tc>
        <w:tc>
          <w:tcPr>
            <w:tcW w:w="1110" w:type="dxa"/>
          </w:tcPr>
          <w:p w14:paraId="5C946665" w14:textId="77777777" w:rsidR="003C2A92" w:rsidRDefault="002B1BD5">
            <w:r>
              <w:t>How</w:t>
            </w:r>
          </w:p>
        </w:tc>
        <w:tc>
          <w:tcPr>
            <w:tcW w:w="1156" w:type="dxa"/>
          </w:tcPr>
          <w:p w14:paraId="442906A2" w14:textId="77777777" w:rsidR="003C2A92" w:rsidRDefault="002B1BD5">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w:t>
            </w:r>
            <w:r>
              <w:rPr>
                <w:lang w:eastAsia="zh-CN"/>
              </w:rPr>
              <w:lastRenderedPageBreak/>
              <w:t xml:space="preserve">by </w:t>
            </w:r>
            <w:proofErr w:type="spellStart"/>
            <w:r>
              <w:rPr>
                <w:lang w:eastAsia="zh-CN"/>
              </w:rPr>
              <w:t>gNB</w:t>
            </w:r>
            <w:proofErr w:type="spellEnd"/>
            <w:r>
              <w:rPr>
                <w:lang w:eastAsia="zh-CN"/>
              </w:rPr>
              <w:t xml:space="preserve"> or predefined. </w:t>
            </w:r>
          </w:p>
        </w:tc>
        <w:tc>
          <w:tcPr>
            <w:tcW w:w="1033" w:type="dxa"/>
          </w:tcPr>
          <w:p w14:paraId="74F05BCD" w14:textId="77777777" w:rsidR="003C2A92" w:rsidRDefault="002B1BD5">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are open to it. </w:t>
            </w:r>
          </w:p>
        </w:tc>
        <w:tc>
          <w:tcPr>
            <w:tcW w:w="1530" w:type="dxa"/>
          </w:tcPr>
          <w:p w14:paraId="43FEB757" w14:textId="77777777" w:rsidR="003C2A92" w:rsidRDefault="002B1BD5">
            <w:pPr>
              <w:rPr>
                <w:lang w:eastAsia="zh-CN"/>
              </w:rPr>
            </w:pPr>
            <w:r>
              <w:rPr>
                <w:rFonts w:hint="eastAsia"/>
                <w:lang w:eastAsia="zh-CN"/>
              </w:rPr>
              <w:t>B</w:t>
            </w:r>
            <w:r>
              <w:rPr>
                <w:lang w:eastAsia="zh-CN"/>
              </w:rPr>
              <w:t xml:space="preserve">ased on the correlation on PMIs in the best CSI-RS resource, only one PMI is sufficient in some cases. For example, if the RI remains the same, one PMI can be reported by UE. If the RI is fall-back, the precoding matrix with low rank can be determined/selected from the precoding </w:t>
            </w:r>
            <w:r>
              <w:rPr>
                <w:lang w:eastAsia="zh-CN"/>
              </w:rPr>
              <w:lastRenderedPageBreak/>
              <w:t>matrix with highest rank.</w:t>
            </w:r>
          </w:p>
        </w:tc>
        <w:tc>
          <w:tcPr>
            <w:tcW w:w="1055" w:type="dxa"/>
          </w:tcPr>
          <w:p w14:paraId="1DCC65CA" w14:textId="77777777" w:rsidR="003C2A92" w:rsidRDefault="002B1BD5">
            <w:pPr>
              <w:rPr>
                <w:lang w:eastAsia="zh-CN"/>
              </w:rPr>
            </w:pPr>
            <w:r>
              <w:rPr>
                <w:lang w:eastAsia="zh-CN"/>
              </w:rPr>
              <w:lastRenderedPageBreak/>
              <w:t>Differential CQIs can be reported by UE.</w:t>
            </w:r>
          </w:p>
        </w:tc>
        <w:tc>
          <w:tcPr>
            <w:tcW w:w="1096" w:type="dxa"/>
          </w:tcPr>
          <w:p w14:paraId="4569C069" w14:textId="77777777" w:rsidR="003C2A92" w:rsidRDefault="002B1BD5">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50767AC" w14:textId="77777777" w:rsidR="003C2A92" w:rsidRDefault="003C2A92">
            <w:pPr>
              <w:rPr>
                <w:lang w:eastAsia="zh-CN"/>
              </w:rPr>
            </w:pPr>
          </w:p>
        </w:tc>
        <w:tc>
          <w:tcPr>
            <w:tcW w:w="737" w:type="dxa"/>
          </w:tcPr>
          <w:p w14:paraId="0820D7B4" w14:textId="77777777" w:rsidR="003C2A92" w:rsidRDefault="003C2A92">
            <w:pPr>
              <w:rPr>
                <w:lang w:eastAsia="zh-CN"/>
              </w:rPr>
            </w:pPr>
          </w:p>
        </w:tc>
        <w:tc>
          <w:tcPr>
            <w:tcW w:w="928" w:type="dxa"/>
          </w:tcPr>
          <w:p w14:paraId="6EFFB9ED" w14:textId="77777777" w:rsidR="003C2A92" w:rsidRDefault="003C2A92"/>
        </w:tc>
      </w:tr>
      <w:tr w:rsidR="003C2A92" w14:paraId="6B6513CB" w14:textId="77777777">
        <w:tc>
          <w:tcPr>
            <w:tcW w:w="984" w:type="dxa"/>
          </w:tcPr>
          <w:p w14:paraId="28B07084" w14:textId="77777777" w:rsidR="003C2A92" w:rsidRDefault="002B1BD5">
            <w:pPr>
              <w:rPr>
                <w:lang w:val="en-US" w:eastAsia="zh-CN"/>
              </w:rPr>
            </w:pPr>
            <w:r>
              <w:t>Nokia/NSB</w:t>
            </w:r>
          </w:p>
        </w:tc>
        <w:tc>
          <w:tcPr>
            <w:tcW w:w="1110" w:type="dxa"/>
          </w:tcPr>
          <w:p w14:paraId="13D94D39" w14:textId="77777777" w:rsidR="003C2A92" w:rsidRDefault="002B1BD5">
            <w:r>
              <w:t>Please see our input to Q2.</w:t>
            </w:r>
          </w:p>
          <w:p w14:paraId="1274524F" w14:textId="77777777" w:rsidR="003C2A92" w:rsidRDefault="002B1BD5">
            <w:r>
              <w:t>Also, we don’t think discussing such optimizations is essential now, as we should first focus on defining the baseline operation.</w:t>
            </w:r>
          </w:p>
        </w:tc>
        <w:tc>
          <w:tcPr>
            <w:tcW w:w="1156" w:type="dxa"/>
          </w:tcPr>
          <w:p w14:paraId="138668EF" w14:textId="77777777" w:rsidR="003C2A92" w:rsidRDefault="003C2A92">
            <w:pPr>
              <w:rPr>
                <w:lang w:eastAsia="zh-CN"/>
              </w:rPr>
            </w:pPr>
          </w:p>
        </w:tc>
        <w:tc>
          <w:tcPr>
            <w:tcW w:w="1033" w:type="dxa"/>
          </w:tcPr>
          <w:p w14:paraId="26745033" w14:textId="77777777" w:rsidR="003C2A92" w:rsidRDefault="003C2A92">
            <w:pPr>
              <w:rPr>
                <w:lang w:eastAsia="zh-CN"/>
              </w:rPr>
            </w:pPr>
          </w:p>
        </w:tc>
        <w:tc>
          <w:tcPr>
            <w:tcW w:w="1530" w:type="dxa"/>
          </w:tcPr>
          <w:p w14:paraId="573570EB" w14:textId="77777777" w:rsidR="003C2A92" w:rsidRDefault="003C2A92">
            <w:pPr>
              <w:rPr>
                <w:lang w:eastAsia="zh-CN"/>
              </w:rPr>
            </w:pPr>
          </w:p>
        </w:tc>
        <w:tc>
          <w:tcPr>
            <w:tcW w:w="1055" w:type="dxa"/>
          </w:tcPr>
          <w:p w14:paraId="3839D0A5" w14:textId="77777777" w:rsidR="003C2A92" w:rsidRDefault="003C2A92">
            <w:pPr>
              <w:rPr>
                <w:lang w:eastAsia="zh-CN"/>
              </w:rPr>
            </w:pPr>
          </w:p>
        </w:tc>
        <w:tc>
          <w:tcPr>
            <w:tcW w:w="1096" w:type="dxa"/>
          </w:tcPr>
          <w:p w14:paraId="1D062BA6" w14:textId="77777777" w:rsidR="003C2A92" w:rsidRDefault="003C2A92">
            <w:pPr>
              <w:spacing w:after="60"/>
              <w:jc w:val="both"/>
              <w:rPr>
                <w:lang w:eastAsia="zh-CN"/>
              </w:rPr>
            </w:pPr>
          </w:p>
        </w:tc>
        <w:tc>
          <w:tcPr>
            <w:tcW w:w="737" w:type="dxa"/>
          </w:tcPr>
          <w:p w14:paraId="10C553C1" w14:textId="77777777" w:rsidR="003C2A92" w:rsidRDefault="003C2A92">
            <w:pPr>
              <w:rPr>
                <w:lang w:eastAsia="zh-CN"/>
              </w:rPr>
            </w:pPr>
          </w:p>
        </w:tc>
        <w:tc>
          <w:tcPr>
            <w:tcW w:w="928" w:type="dxa"/>
          </w:tcPr>
          <w:p w14:paraId="7D2ABB6C" w14:textId="77777777" w:rsidR="003C2A92" w:rsidRDefault="003C2A92"/>
        </w:tc>
      </w:tr>
      <w:tr w:rsidR="003C2A92" w14:paraId="053E6A2E" w14:textId="77777777">
        <w:tc>
          <w:tcPr>
            <w:tcW w:w="984" w:type="dxa"/>
          </w:tcPr>
          <w:p w14:paraId="1FB552CD" w14:textId="77777777" w:rsidR="003C2A92" w:rsidRDefault="002B1BD5">
            <w:pPr>
              <w:rPr>
                <w:lang w:val="en-US" w:eastAsia="zh-CN"/>
              </w:rPr>
            </w:pPr>
            <w:r>
              <w:rPr>
                <w:lang w:val="en-US" w:eastAsia="zh-CN"/>
              </w:rPr>
              <w:t>Samsung</w:t>
            </w:r>
          </w:p>
        </w:tc>
        <w:tc>
          <w:tcPr>
            <w:tcW w:w="1110" w:type="dxa"/>
          </w:tcPr>
          <w:p w14:paraId="0A364649" w14:textId="77777777" w:rsidR="003C2A92" w:rsidRDefault="003C2A92"/>
        </w:tc>
        <w:tc>
          <w:tcPr>
            <w:tcW w:w="1156" w:type="dxa"/>
          </w:tcPr>
          <w:p w14:paraId="5F3320C1" w14:textId="77777777" w:rsidR="003C2A92" w:rsidRDefault="002B1BD5">
            <w:pPr>
              <w:rPr>
                <w:lang w:eastAsia="zh-CN"/>
              </w:rPr>
            </w:pPr>
            <w:r>
              <w:t>-</w:t>
            </w:r>
          </w:p>
        </w:tc>
        <w:tc>
          <w:tcPr>
            <w:tcW w:w="1033" w:type="dxa"/>
          </w:tcPr>
          <w:p w14:paraId="477C7BD5" w14:textId="77777777" w:rsidR="003C2A92" w:rsidRDefault="002B1BD5">
            <w:pPr>
              <w:rPr>
                <w:lang w:eastAsia="zh-CN"/>
              </w:rPr>
            </w:pPr>
            <w:r>
              <w:t>-</w:t>
            </w:r>
          </w:p>
        </w:tc>
        <w:tc>
          <w:tcPr>
            <w:tcW w:w="1530" w:type="dxa"/>
          </w:tcPr>
          <w:p w14:paraId="0DA76D8D" w14:textId="77777777" w:rsidR="003C2A92" w:rsidRDefault="002B1BD5">
            <w:pPr>
              <w:rPr>
                <w:lang w:eastAsia="zh-CN"/>
              </w:rPr>
            </w:pPr>
            <w:r>
              <w:t xml:space="preserve">Provide separate configurability on whether PMI is reported for each of the multiple reports. Also, consider reusing DFT basis set between reports. </w:t>
            </w:r>
          </w:p>
        </w:tc>
        <w:tc>
          <w:tcPr>
            <w:tcW w:w="1055" w:type="dxa"/>
          </w:tcPr>
          <w:p w14:paraId="6B228586" w14:textId="77777777" w:rsidR="003C2A92" w:rsidRDefault="002B1BD5">
            <w:pPr>
              <w:rPr>
                <w:lang w:eastAsia="zh-CN"/>
              </w:rPr>
            </w:pPr>
            <w:r>
              <w:t>Differential report.</w:t>
            </w:r>
          </w:p>
        </w:tc>
        <w:tc>
          <w:tcPr>
            <w:tcW w:w="1096" w:type="dxa"/>
          </w:tcPr>
          <w:p w14:paraId="26695493" w14:textId="77777777" w:rsidR="003C2A92" w:rsidRDefault="002B1BD5">
            <w:pPr>
              <w:spacing w:after="60"/>
              <w:jc w:val="both"/>
              <w:rPr>
                <w:lang w:eastAsia="zh-CN"/>
              </w:rPr>
            </w:pPr>
            <w:r>
              <w:t>Differential report</w:t>
            </w:r>
          </w:p>
        </w:tc>
        <w:tc>
          <w:tcPr>
            <w:tcW w:w="737" w:type="dxa"/>
          </w:tcPr>
          <w:p w14:paraId="31DE5EA6" w14:textId="77777777" w:rsidR="003C2A92" w:rsidRDefault="002B1BD5">
            <w:pPr>
              <w:rPr>
                <w:lang w:eastAsia="zh-CN"/>
              </w:rPr>
            </w:pPr>
            <w:r>
              <w:t>Indicator for a subset of multiple reports to share PMI/CQI/RI. UE only report shared PMI/CQI/RI for the subset of reports; for the remaining reports, separate PMI/CQI/RI are reported.</w:t>
            </w:r>
          </w:p>
        </w:tc>
        <w:tc>
          <w:tcPr>
            <w:tcW w:w="928" w:type="dxa"/>
          </w:tcPr>
          <w:p w14:paraId="3AE1D894" w14:textId="77777777" w:rsidR="003C2A92" w:rsidRDefault="002B1BD5">
            <w:r>
              <w:t xml:space="preserve">Consider providing indication to UE for whether to perform multi-CSI reporting or not for P/SP reports.   </w:t>
            </w:r>
          </w:p>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ListParagraph"/>
        <w:numPr>
          <w:ilvl w:val="0"/>
          <w:numId w:val="18"/>
        </w:numPr>
        <w:spacing w:after="60"/>
        <w:ind w:left="641" w:hanging="357"/>
        <w:jc w:val="both"/>
        <w:rPr>
          <w:b/>
        </w:rPr>
      </w:pPr>
      <w:r>
        <w:rPr>
          <w:b/>
        </w:rPr>
        <w:t>Impact on UCI format</w:t>
      </w:r>
    </w:p>
    <w:p w14:paraId="52092C42" w14:textId="77777777" w:rsidR="003C2A92" w:rsidRDefault="002B1BD5">
      <w:pPr>
        <w:pStyle w:val="ListParagraph"/>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PMingLiU"/>
                <w:lang w:val="en-US" w:eastAsia="zh-TW"/>
              </w:rPr>
            </w:pPr>
            <w:r>
              <w:rPr>
                <w:rFonts w:eastAsia="PMingLiU"/>
                <w:lang w:val="en-US" w:eastAsia="zh-TW"/>
              </w:rPr>
              <w:t>Lenovo</w:t>
            </w:r>
          </w:p>
        </w:tc>
        <w:tc>
          <w:tcPr>
            <w:tcW w:w="8152" w:type="dxa"/>
          </w:tcPr>
          <w:p w14:paraId="393FBD17" w14:textId="77777777" w:rsidR="003C2A92" w:rsidRDefault="002B1BD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B4D26E" w14:textId="77777777" w:rsidR="003C2A92" w:rsidRDefault="002B1BD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3C2A92" w14:paraId="0F1A8747" w14:textId="77777777">
        <w:tc>
          <w:tcPr>
            <w:tcW w:w="1479" w:type="dxa"/>
          </w:tcPr>
          <w:p w14:paraId="6B8AB98C"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FD2EB7" w14:textId="77777777" w:rsidR="003C2A92" w:rsidRDefault="002B1BD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2F5E9E3" w14:textId="77777777" w:rsidR="003C2A92" w:rsidRDefault="002B1BD5">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PMingLiU"/>
                <w:lang w:val="en-US" w:eastAsia="zh-TW"/>
              </w:rPr>
              <w:t>Nokia/NSB</w:t>
            </w:r>
          </w:p>
        </w:tc>
        <w:tc>
          <w:tcPr>
            <w:tcW w:w="8152" w:type="dxa"/>
          </w:tcPr>
          <w:p w14:paraId="165C2753" w14:textId="77777777" w:rsidR="003C2A92" w:rsidRDefault="002B1BD5">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85D56DE" w14:textId="77777777" w:rsidR="003C2A92" w:rsidRDefault="002B1BD5">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FDA79EF" w14:textId="77777777" w:rsidR="003C2A92" w:rsidRDefault="002B1BD5">
            <w:pPr>
              <w:pStyle w:val="ListParagraph"/>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B84A641" w14:textId="77777777" w:rsidR="003C2A92" w:rsidRDefault="002B1BD5">
            <w:pPr>
              <w:pStyle w:val="ListParagraph"/>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AEB030D" w14:textId="77777777" w:rsidR="003C2A92" w:rsidRDefault="002B1BD5">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FDABBC3" w14:textId="77777777" w:rsidR="003C2A92" w:rsidRDefault="002B1BD5">
            <w:pPr>
              <w:numPr>
                <w:ilvl w:val="1"/>
                <w:numId w:val="2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356216F6" w14:textId="77777777" w:rsidR="003C2A92" w:rsidRDefault="002B1BD5">
            <w:pPr>
              <w:numPr>
                <w:ilvl w:val="0"/>
                <w:numId w:val="23"/>
              </w:numPr>
              <w:spacing w:line="240" w:lineRule="auto"/>
              <w:rPr>
                <w:rFonts w:eastAsia="PMingLiU"/>
                <w:lang w:eastAsia="zh-TW"/>
              </w:rPr>
            </w:pPr>
            <w:r>
              <w:rPr>
                <w:rFonts w:eastAsia="PMingLiU"/>
                <w:lang w:eastAsia="zh-TW"/>
              </w:rPr>
              <w:lastRenderedPageBreak/>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PMingLiU"/>
                <w:lang w:val="en-US" w:eastAsia="zh-TW"/>
              </w:rPr>
            </w:pPr>
            <w:r>
              <w:rPr>
                <w:lang w:val="en-US" w:eastAsia="zh-CN"/>
              </w:rPr>
              <w:lastRenderedPageBreak/>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2B1BD5">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PMingLiU"/>
                <w:lang w:val="en-US" w:eastAsia="zh-TW"/>
              </w:rPr>
            </w:pPr>
            <w:r>
              <w:rPr>
                <w:rFonts w:eastAsia="PMingLiU"/>
                <w:lang w:val="en-US" w:eastAsia="zh-TW"/>
              </w:rPr>
              <w:t>Nokia/NSB</w:t>
            </w:r>
          </w:p>
        </w:tc>
        <w:tc>
          <w:tcPr>
            <w:tcW w:w="8152" w:type="dxa"/>
          </w:tcPr>
          <w:p w14:paraId="070A7CF4"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PMingLiU"/>
                <w:lang w:val="en-US" w:eastAsia="zh-TW"/>
              </w:rPr>
            </w:pPr>
            <w:r>
              <w:rPr>
                <w:rFonts w:eastAsia="PMingLiU"/>
                <w:lang w:val="en-US" w:eastAsia="zh-TW"/>
              </w:rPr>
              <w:t>Nokia/NSB</w:t>
            </w:r>
          </w:p>
        </w:tc>
        <w:tc>
          <w:tcPr>
            <w:tcW w:w="8152" w:type="dxa"/>
          </w:tcPr>
          <w:p w14:paraId="67B6B961"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MS Mincho"/>
          <w:lang w:eastAsia="ja-JP"/>
        </w:rPr>
      </w:pPr>
      <w:r>
        <w:lastRenderedPageBreak/>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B3B8B9E" w14:textId="77777777" w:rsidR="003C2A92" w:rsidRDefault="002B1BD5">
      <w:pPr>
        <w:spacing w:after="0"/>
        <w:ind w:left="284"/>
        <w:jc w:val="both"/>
      </w:pPr>
      <w:r>
        <w:t>[Huawei, HiSilicon]:</w:t>
      </w:r>
      <w:r>
        <w:tab/>
      </w:r>
    </w:p>
    <w:p w14:paraId="766804D0" w14:textId="77777777" w:rsidR="003C2A92" w:rsidRDefault="002B1BD5">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ListParagraph"/>
        <w:numPr>
          <w:ilvl w:val="0"/>
          <w:numId w:val="18"/>
        </w:numPr>
        <w:ind w:left="928"/>
        <w:jc w:val="both"/>
      </w:pPr>
      <w:r>
        <w:t>Further study and identify the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3E69E075" w14:textId="77777777" w:rsidR="003C2A92" w:rsidRDefault="002B1BD5">
      <w:pPr>
        <w:pStyle w:val="ListParagraph"/>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21F0C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51EDAE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BC1D81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68BDF53" w14:textId="77777777" w:rsidR="003C2A92" w:rsidRDefault="002B1BD5">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2B1BD5">
      <w:pPr>
        <w:pStyle w:val="ListParagraph"/>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4D94F3D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65C755F" w14:textId="77777777" w:rsidR="003C2A92" w:rsidRDefault="002B1BD5">
      <w:pPr>
        <w:spacing w:after="0"/>
        <w:ind w:left="284"/>
        <w:jc w:val="both"/>
      </w:pPr>
      <w:r>
        <w:t xml:space="preserve">[vivo]: Support Alt. 1-1 + Alt. 2-2 for spatial element adaptation </w:t>
      </w:r>
    </w:p>
    <w:p w14:paraId="040FA2AB" w14:textId="77777777" w:rsidR="003C2A92" w:rsidRDefault="002B1BD5">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66E035D6" w14:textId="77777777" w:rsidR="003C2A92" w:rsidRDefault="002B1BD5">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27E4A07" w14:textId="77777777" w:rsidR="003C2A92" w:rsidRDefault="002B1BD5">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8131DE5" w14:textId="77777777" w:rsidR="003C2A92" w:rsidRDefault="002B1BD5">
      <w:pPr>
        <w:ind w:left="284"/>
        <w:jc w:val="both"/>
      </w:pPr>
      <w:r>
        <w:t>[OPPO]: If the spatial adaptation pattern includes one spatial element before adaptation and another spatial element after adaptation, A1-1 may be considered as a subset of A1-2.</w:t>
      </w:r>
    </w:p>
    <w:p w14:paraId="006EA234" w14:textId="77777777" w:rsidR="003C2A92" w:rsidRDefault="002B1BD5">
      <w:pPr>
        <w:spacing w:after="0"/>
        <w:ind w:left="284"/>
        <w:jc w:val="both"/>
      </w:pPr>
      <w:r>
        <w:t>[</w:t>
      </w:r>
      <w:proofErr w:type="spellStart"/>
      <w:r>
        <w:t>Spreadtrum</w:t>
      </w:r>
      <w:proofErr w:type="spellEnd"/>
      <w:r>
        <w:t xml:space="preserve">]: </w:t>
      </w:r>
    </w:p>
    <w:p w14:paraId="2F515E5D" w14:textId="77777777" w:rsidR="003C2A92" w:rsidRDefault="002B1BD5">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F9DD579" w14:textId="77777777" w:rsidR="003C2A92" w:rsidRDefault="002B1BD5">
      <w:pPr>
        <w:pStyle w:val="ListParagraph"/>
        <w:numPr>
          <w:ilvl w:val="0"/>
          <w:numId w:val="18"/>
        </w:numPr>
        <w:ind w:left="925" w:hanging="357"/>
        <w:jc w:val="both"/>
      </w:pPr>
      <w:r>
        <w:t>A1-2) is not supported.</w:t>
      </w:r>
    </w:p>
    <w:p w14:paraId="4513776F" w14:textId="77777777" w:rsidR="003C2A92" w:rsidRDefault="002B1BD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6D9B1D9" w14:textId="77777777" w:rsidR="003C2A92" w:rsidRDefault="002B1BD5">
      <w:pPr>
        <w:spacing w:after="0"/>
        <w:ind w:left="284"/>
        <w:jc w:val="both"/>
      </w:pPr>
      <w:r>
        <w:t>[Fujitsu]: Support CSI-RS configuration</w:t>
      </w:r>
    </w:p>
    <w:p w14:paraId="3888811D" w14:textId="77777777" w:rsidR="003C2A92" w:rsidRDefault="002B1BD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2B1BD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2B1BD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746902C9" w14:textId="77777777" w:rsidR="003C2A92" w:rsidRDefault="002B1BD5">
      <w:pPr>
        <w:ind w:left="284"/>
        <w:jc w:val="both"/>
        <w:rPr>
          <w:lang w:val="en-US"/>
        </w:rPr>
      </w:pPr>
      <w:r>
        <w:lastRenderedPageBreak/>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49F8C075" w14:textId="77777777" w:rsidR="003C2A92" w:rsidRDefault="002B1BD5">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6FC1441" w14:textId="77777777" w:rsidR="003C2A92" w:rsidRDefault="002B1BD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2B1BD5">
      <w:pPr>
        <w:ind w:left="284"/>
        <w:jc w:val="both"/>
        <w:rPr>
          <w:lang w:val="en-US"/>
        </w:rPr>
      </w:pPr>
      <w:r>
        <w:rPr>
          <w:lang w:val="en-US"/>
        </w:rPr>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[CMCC]: Each CSI-RS resource/resource set/resource setting can be associated with one or more spatial adaptation patterns, i.e. A1-2, should be supported.</w:t>
      </w:r>
    </w:p>
    <w:p w14:paraId="566BC146" w14:textId="77777777" w:rsidR="003C2A92" w:rsidRDefault="002B1BD5">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7EE2770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0FDA7F4" w14:textId="77777777" w:rsidR="003C2A92" w:rsidRDefault="002B1BD5">
      <w:pPr>
        <w:spacing w:after="0"/>
        <w:ind w:left="284"/>
        <w:jc w:val="both"/>
      </w:pPr>
      <w:r>
        <w:t>[</w:t>
      </w:r>
      <w:proofErr w:type="spellStart"/>
      <w:r>
        <w:t>Transsion</w:t>
      </w:r>
      <w:proofErr w:type="spellEnd"/>
      <w:r>
        <w:t>]:</w:t>
      </w:r>
    </w:p>
    <w:p w14:paraId="2E211615" w14:textId="77777777" w:rsidR="003C2A92" w:rsidRDefault="002B1BD5">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2B1BD5">
      <w:pPr>
        <w:pStyle w:val="ListParagraph"/>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t xml:space="preserve">[Apple]: For resource configuration, </w:t>
      </w:r>
    </w:p>
    <w:p w14:paraId="42E21011" w14:textId="77777777" w:rsidR="003C2A92" w:rsidRDefault="002B1BD5">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140F127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54CF5" w14:textId="77777777" w:rsidR="003C2A92" w:rsidRDefault="002B1BD5">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7AA61D0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51B4A76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1A87F39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t>[Lenovo]:</w:t>
      </w:r>
      <w:r>
        <w:rPr>
          <w:lang w:val="en-US"/>
        </w:rPr>
        <w:tab/>
        <w:t>Two CSI resource configurations, corresponding to whether the NES mode is activated or deactivated,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6B17620"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Reduced NZP CSI-RS resource(s) for channel measurement corresponding to a spatial adaptation pattern are determined from the resource(s) in the configured CSI-RS resource set.</w:t>
      </w:r>
    </w:p>
    <w:p w14:paraId="7E8A7D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2B1BD5">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D04B1C1"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2B1BD5">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799F3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 xml:space="preserve">[Docomo]: </w:t>
      </w:r>
    </w:p>
    <w:p w14:paraId="52DA5093" w14:textId="77777777" w:rsidR="003C2A92" w:rsidRDefault="002B1BD5">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C51F4C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03752D6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2B1BD5">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59DB3E8F" w14:textId="77777777" w:rsidR="003C2A92" w:rsidRDefault="002B1BD5">
      <w:pPr>
        <w:pStyle w:val="ListParagraph"/>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4AFBD8E1" w14:textId="77777777" w:rsidR="003C2A92" w:rsidRDefault="002B1BD5">
      <w:pPr>
        <w:pStyle w:val="ListParagraph"/>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3ABBFCEA" w14:textId="77777777" w:rsidR="003C2A92" w:rsidRDefault="002B1BD5">
      <w:pPr>
        <w:pStyle w:val="ListParagraph"/>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58E27A4B" w14:textId="77777777" w:rsidR="003C2A92" w:rsidRDefault="002B1BD5">
      <w:pPr>
        <w:spacing w:after="0"/>
        <w:ind w:left="284"/>
        <w:jc w:val="both"/>
        <w:rPr>
          <w:lang w:val="en-US"/>
        </w:rPr>
      </w:pPr>
      <w:r>
        <w:rPr>
          <w:lang w:val="en-US"/>
        </w:rPr>
        <w:t>[Fraunhofer]:</w:t>
      </w:r>
    </w:p>
    <w:p w14:paraId="037A6E8F" w14:textId="77777777" w:rsidR="003C2A92" w:rsidRDefault="002B1BD5">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AF0193A" w14:textId="77777777" w:rsidR="003C2A92" w:rsidRDefault="002B1BD5">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ListParagraph"/>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0BD4F281" w14:textId="77777777" w:rsidR="003C2A92" w:rsidRDefault="002B1BD5">
      <w:pPr>
        <w:jc w:val="both"/>
        <w:rPr>
          <w:lang w:eastAsia="zh-CN"/>
        </w:rPr>
      </w:pPr>
      <w:r>
        <w:rPr>
          <w:lang w:eastAsia="zh-CN"/>
        </w:rPr>
        <w:lastRenderedPageBreak/>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84CA84F" w14:textId="77777777" w:rsidR="003C2A92" w:rsidRDefault="002B1BD5">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2B1BD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PMingLiU"/>
                <w:lang w:val="en-US" w:eastAsia="zh-TW"/>
              </w:rPr>
            </w:pPr>
            <w:r>
              <w:rPr>
                <w:rFonts w:eastAsia="PMingLiU"/>
                <w:lang w:val="en-US" w:eastAsia="zh-TW"/>
              </w:rPr>
              <w:t>Lenovo</w:t>
            </w:r>
          </w:p>
        </w:tc>
        <w:tc>
          <w:tcPr>
            <w:tcW w:w="8152" w:type="dxa"/>
          </w:tcPr>
          <w:p w14:paraId="0D5AE313" w14:textId="77777777" w:rsidR="003C2A92" w:rsidRDefault="002B1BD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C2A92" w14:paraId="039E0F85" w14:textId="77777777">
        <w:tc>
          <w:tcPr>
            <w:tcW w:w="1479" w:type="dxa"/>
          </w:tcPr>
          <w:p w14:paraId="323469A2" w14:textId="77777777" w:rsidR="003C2A92" w:rsidRDefault="002B1BD5">
            <w:pPr>
              <w:rPr>
                <w:rFonts w:eastAsia="PMingLiU"/>
                <w:lang w:val="en-US" w:eastAsia="zh-TW"/>
              </w:rPr>
            </w:pPr>
            <w:r>
              <w:rPr>
                <w:rFonts w:eastAsia="PMingLiU"/>
                <w:lang w:val="en-US" w:eastAsia="zh-TW"/>
              </w:rPr>
              <w:t>vivo</w:t>
            </w:r>
          </w:p>
        </w:tc>
        <w:tc>
          <w:tcPr>
            <w:tcW w:w="8152" w:type="dxa"/>
          </w:tcPr>
          <w:p w14:paraId="1FC54A30" w14:textId="77777777" w:rsidR="003C2A92" w:rsidRDefault="002B1BD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EBBE136" w14:textId="77777777" w:rsidR="003C2A92" w:rsidRDefault="002B1BD5">
            <w:pPr>
              <w:rPr>
                <w:rFonts w:eastAsia="PMingLiU"/>
                <w:lang w:val="en-US" w:eastAsia="zh-TW"/>
              </w:rPr>
            </w:pPr>
            <w:r>
              <w:rPr>
                <w:rFonts w:eastAsia="PMingLiU"/>
                <w:lang w:val="en-US" w:eastAsia="zh-TW"/>
              </w:rPr>
              <w:t>We suggest the following modification for P5</w:t>
            </w:r>
          </w:p>
          <w:p w14:paraId="38BBC349" w14:textId="77777777" w:rsidR="003C2A92" w:rsidRDefault="002B1BD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2B1BD5">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5BB78E25" w14:textId="77777777" w:rsidR="003C2A92" w:rsidRDefault="002B1BD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2BD50001" w14:textId="77777777" w:rsidR="003C2A92" w:rsidRDefault="002B1BD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187CFDD" w14:textId="77777777" w:rsidR="003C2A92" w:rsidRDefault="002B1BD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23E2414"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AC7643" w14:textId="77777777" w:rsidR="003C2A92" w:rsidRDefault="002B1BD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2B1BD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A145BAD" w14:textId="77777777" w:rsidR="003C2A92" w:rsidRDefault="002B1BD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2B1BD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2B1BD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95377F5" w14:textId="77777777" w:rsidR="003C2A92" w:rsidRDefault="002B1BD5">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B22831E" w14:textId="77777777" w:rsidR="003C2A92" w:rsidRDefault="002B1BD5">
            <w:pPr>
              <w:rPr>
                <w:rFonts w:eastAsia="SimSun"/>
                <w:lang w:val="en-US" w:eastAsia="zh-CN"/>
              </w:rPr>
            </w:pPr>
            <w:r>
              <w:rPr>
                <w:rFonts w:eastAsia="SimSun" w:hint="eastAsia"/>
                <w:lang w:val="en-US" w:eastAsia="zh-CN"/>
              </w:rPr>
              <w:t>A1-2-revised.</w:t>
            </w:r>
          </w:p>
          <w:p w14:paraId="360CE8EB" w14:textId="77777777" w:rsidR="003C2A92" w:rsidRDefault="002B1BD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w:t>
            </w:r>
            <w:r>
              <w:rPr>
                <w:rFonts w:eastAsia="SimSun" w:hint="eastAsia"/>
                <w:lang w:val="en-US" w:eastAsia="zh-CN"/>
              </w:rPr>
              <w:lastRenderedPageBreak/>
              <w:t xml:space="preserve">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850631A" w14:textId="77777777" w:rsidR="003C2A92" w:rsidRDefault="003C2A92">
            <w:pPr>
              <w:rPr>
                <w:rFonts w:eastAsia="SimSun"/>
                <w:lang w:val="en-US" w:eastAsia="zh-CN"/>
              </w:rPr>
            </w:pPr>
          </w:p>
          <w:p w14:paraId="2EF6AD38" w14:textId="77777777" w:rsidR="003C2A92" w:rsidRDefault="002B1BD5">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8600FD7" w14:textId="77777777" w:rsidR="003C2A92" w:rsidRDefault="002B1BD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Yu Mincho"/>
                <w:lang w:eastAsia="ja-JP"/>
              </w:rPr>
            </w:pPr>
            <w:r>
              <w:lastRenderedPageBreak/>
              <w:t>Huawei, HiSilicon</w:t>
            </w:r>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2B1BD5">
            <w:r>
              <w:rPr>
                <w:rFonts w:eastAsia="PMingLiU"/>
                <w:lang w:val="en-US" w:eastAsia="zh-TW"/>
              </w:rPr>
              <w:t>Nokia/NSB</w:t>
            </w:r>
          </w:p>
        </w:tc>
        <w:tc>
          <w:tcPr>
            <w:tcW w:w="8152" w:type="dxa"/>
          </w:tcPr>
          <w:p w14:paraId="0A4DE71C" w14:textId="77777777" w:rsidR="003C2A92" w:rsidRDefault="002B1BD5">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9A7D969" w14:textId="77777777" w:rsidR="003C2A92" w:rsidRDefault="002B1BD5">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2B1BD5">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2B1BD5">
            <w:pPr>
              <w:rPr>
                <w:rFonts w:eastAsia="PMingLiU"/>
                <w:lang w:val="en-US" w:eastAsia="zh-TW"/>
              </w:rPr>
            </w:pPr>
            <w:r>
              <w:rPr>
                <w:rFonts w:eastAsia="Malgun Gothic"/>
                <w:lang w:eastAsia="ko-KR"/>
              </w:rPr>
              <w:t>MediaTek</w:t>
            </w:r>
          </w:p>
        </w:tc>
        <w:tc>
          <w:tcPr>
            <w:tcW w:w="8152" w:type="dxa"/>
          </w:tcPr>
          <w:p w14:paraId="668ADE77" w14:textId="77777777" w:rsidR="003C2A92" w:rsidRDefault="002B1BD5">
            <w:pPr>
              <w:rPr>
                <w:rFonts w:eastAsia="Malgun Gothic"/>
                <w:lang w:val="en-US" w:eastAsia="ko-KR"/>
              </w:rPr>
            </w:pPr>
            <w:r>
              <w:rPr>
                <w:rFonts w:eastAsia="Malgun Gothic"/>
                <w:lang w:val="en-US" w:eastAsia="ko-KR"/>
              </w:rPr>
              <w:t>Support A1-2.</w:t>
            </w:r>
          </w:p>
          <w:p w14:paraId="78857A9B" w14:textId="77777777" w:rsidR="003C2A92" w:rsidRDefault="002B1BD5">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C2A92" w14:paraId="6CB4E626" w14:textId="77777777">
        <w:tc>
          <w:tcPr>
            <w:tcW w:w="1479" w:type="dxa"/>
          </w:tcPr>
          <w:p w14:paraId="088DDD4F"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56FCA69" w14:textId="77777777" w:rsidR="003C2A92" w:rsidRDefault="002B1BD5">
            <w:pPr>
              <w:rPr>
                <w:rFonts w:eastAsia="Malgun Gothic"/>
                <w:lang w:val="en-US" w:eastAsia="ko-KR"/>
              </w:rPr>
            </w:pPr>
            <w:r>
              <w:rPr>
                <w:rFonts w:eastAsia="Malgun Gothic"/>
                <w:lang w:val="en-US" w:eastAsia="ko-KR"/>
              </w:rPr>
              <w:t>Support A1-2 and also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Malgun Gothic"/>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t>C</w:t>
            </w:r>
            <w:r>
              <w:rPr>
                <w:lang w:eastAsia="zh-CN"/>
              </w:rPr>
              <w:t>MCC</w:t>
            </w:r>
          </w:p>
        </w:tc>
        <w:tc>
          <w:tcPr>
            <w:tcW w:w="8152" w:type="dxa"/>
          </w:tcPr>
          <w:p w14:paraId="0600A879" w14:textId="77777777" w:rsidR="003C2A92" w:rsidRDefault="002B1BD5">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624BEB5E" w14:textId="77777777" w:rsidR="003C2A92" w:rsidRDefault="002B1BD5">
            <w:pPr>
              <w:rPr>
                <w:lang w:val="en-US" w:eastAsia="zh-CN"/>
              </w:rPr>
            </w:pPr>
            <w:r>
              <w:rPr>
                <w:lang w:val="en-US" w:eastAsia="zh-CN"/>
              </w:rPr>
              <w:lastRenderedPageBreak/>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lastRenderedPageBreak/>
              <w:t>Samsung</w:t>
            </w:r>
          </w:p>
        </w:tc>
        <w:tc>
          <w:tcPr>
            <w:tcW w:w="8152" w:type="dxa"/>
          </w:tcPr>
          <w:p w14:paraId="22968C7C" w14:textId="77777777" w:rsidR="003C2A92" w:rsidRDefault="002B1BD5">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2B1BD5">
            <w:pPr>
              <w:rPr>
                <w:lang w:val="en-US" w:eastAsia="zh-CN"/>
              </w:rPr>
            </w:pPr>
            <w:r>
              <w:rPr>
                <w:rFonts w:eastAsia="Malgun Gothic"/>
                <w:lang w:eastAsia="ko-KR"/>
              </w:rPr>
              <w:t>InterDigital</w:t>
            </w:r>
          </w:p>
        </w:tc>
        <w:tc>
          <w:tcPr>
            <w:tcW w:w="8152" w:type="dxa"/>
          </w:tcPr>
          <w:p w14:paraId="54E474D0" w14:textId="77777777" w:rsidR="003C2A92" w:rsidRDefault="002B1BD5">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B623C35" w14:textId="77777777" w:rsidR="003C2A92" w:rsidRDefault="002B1BD5">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Malgun Gothic"/>
                <w:lang w:eastAsia="ko-KR"/>
              </w:rPr>
            </w:pPr>
            <w:r>
              <w:rPr>
                <w:lang w:eastAsia="zh-CN"/>
              </w:rPr>
              <w:t>Panasonic</w:t>
            </w:r>
          </w:p>
        </w:tc>
        <w:tc>
          <w:tcPr>
            <w:tcW w:w="8152" w:type="dxa"/>
          </w:tcPr>
          <w:p w14:paraId="7F282581" w14:textId="77777777" w:rsidR="003C2A92" w:rsidRDefault="002B1BD5">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C2A92" w14:paraId="62B500C0" w14:textId="77777777">
        <w:tc>
          <w:tcPr>
            <w:tcW w:w="1479" w:type="dxa"/>
          </w:tcPr>
          <w:p w14:paraId="54E98707" w14:textId="77777777" w:rsidR="003C2A92" w:rsidRDefault="002B1BD5">
            <w:pPr>
              <w:rPr>
                <w:lang w:eastAsia="zh-CN"/>
              </w:rPr>
            </w:pPr>
            <w:r>
              <w:rPr>
                <w:rFonts w:eastAsia="PMingLiU"/>
                <w:lang w:val="en-US" w:eastAsia="zh-TW"/>
              </w:rPr>
              <w:t>Ericsson</w:t>
            </w:r>
          </w:p>
        </w:tc>
        <w:tc>
          <w:tcPr>
            <w:tcW w:w="8152" w:type="dxa"/>
          </w:tcPr>
          <w:p w14:paraId="1DEDE9D1" w14:textId="77777777" w:rsidR="003C2A92" w:rsidRDefault="002B1BD5">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B2FBB56" w14:textId="77777777" w:rsidR="003C2A92" w:rsidRDefault="002B1BD5">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132A5DE" w14:textId="77777777" w:rsidR="003C2A92" w:rsidRDefault="002B1BD5">
            <w:pPr>
              <w:rPr>
                <w:rFonts w:eastAsia="PMingLiU"/>
                <w:lang w:val="en-US" w:eastAsia="zh-TW"/>
              </w:rPr>
            </w:pPr>
            <w:r>
              <w:rPr>
                <w:rFonts w:eastAsia="PMingLiU"/>
                <w:lang w:val="en-US" w:eastAsia="zh-TW"/>
              </w:rPr>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2B1BD5">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22C0AAF" w14:textId="77777777" w:rsidR="003C2A92" w:rsidRDefault="002B1BD5">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5EA2A766" w14:textId="77777777" w:rsidR="003C2A92" w:rsidRDefault="002B1BD5">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PMingLiU"/>
                <w:lang w:val="en-US" w:eastAsia="zh-TW"/>
              </w:rPr>
            </w:pPr>
            <w:r>
              <w:rPr>
                <w:lang w:eastAsia="zh-CN"/>
              </w:rPr>
              <w:t>Qualcomm</w:t>
            </w:r>
          </w:p>
        </w:tc>
        <w:tc>
          <w:tcPr>
            <w:tcW w:w="8152" w:type="dxa"/>
          </w:tcPr>
          <w:p w14:paraId="4C90E0A2" w14:textId="77777777" w:rsidR="003C2A92" w:rsidRDefault="002B1BD5">
            <w:pPr>
              <w:rPr>
                <w:lang w:val="en-US" w:eastAsia="zh-CN"/>
              </w:rPr>
            </w:pPr>
            <w:r>
              <w:rPr>
                <w:lang w:val="en-US" w:eastAsia="zh-CN"/>
              </w:rPr>
              <w:t xml:space="preserve">We think the proposal should be further clarified. </w:t>
            </w:r>
          </w:p>
          <w:p w14:paraId="6D0682B6" w14:textId="77777777" w:rsidR="003C2A92" w:rsidRDefault="002B1BD5">
            <w:pPr>
              <w:pStyle w:val="ListParagraph"/>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D1747B" w14:textId="77777777" w:rsidR="003C2A92" w:rsidRDefault="002B1BD5">
            <w:pPr>
              <w:pStyle w:val="ListParagraph"/>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576E6FF8" w14:textId="77777777" w:rsidR="003C2A92" w:rsidRDefault="002B1BD5">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lastRenderedPageBreak/>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PMingLiU"/>
                <w:lang w:val="en-US" w:eastAsia="zh-TW"/>
              </w:rPr>
            </w:pPr>
            <w:r>
              <w:rPr>
                <w:b/>
                <w:color w:val="00B0F0"/>
              </w:rPr>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Malgun Gothic" w:hint="eastAsia"/>
                <w:lang w:val="en-US" w:eastAsia="ko-KR"/>
              </w:rPr>
              <w:lastRenderedPageBreak/>
              <w:t>LG Electronics</w:t>
            </w:r>
          </w:p>
        </w:tc>
        <w:tc>
          <w:tcPr>
            <w:tcW w:w="8152" w:type="dxa"/>
          </w:tcPr>
          <w:p w14:paraId="4F4D80DC" w14:textId="77777777" w:rsidR="003C2A92" w:rsidRDefault="002B1BD5">
            <w:pPr>
              <w:rPr>
                <w:rFonts w:eastAsia="Malgun Gothic"/>
                <w:lang w:val="en-US" w:eastAsia="ko-KR"/>
              </w:rPr>
            </w:pPr>
            <w:r>
              <w:rPr>
                <w:rFonts w:eastAsia="Malgun Gothic" w:hint="eastAsia"/>
                <w:lang w:val="en-US" w:eastAsia="ko-KR"/>
              </w:rPr>
              <w:t>In principal, we agree with P5 but suggest some modification as follows.</w:t>
            </w:r>
          </w:p>
          <w:p w14:paraId="6B555F65" w14:textId="77777777" w:rsidR="003C2A92" w:rsidRDefault="003C2A92">
            <w:pPr>
              <w:rPr>
                <w:rFonts w:eastAsia="Malgun Gothic"/>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2B1BD5">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2B1BD5">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2B1BD5">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ListParagraph"/>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D57B293" w14:textId="77777777" w:rsidR="003C2A92" w:rsidRDefault="002B1BD5">
            <w:pPr>
              <w:pStyle w:val="ListParagraph"/>
              <w:numPr>
                <w:ilvl w:val="0"/>
                <w:numId w:val="27"/>
              </w:numPr>
              <w:spacing w:line="240" w:lineRule="auto"/>
              <w:jc w:val="both"/>
              <w:rPr>
                <w:b/>
              </w:rPr>
            </w:pPr>
            <w:r>
              <w:rPr>
                <w:b/>
              </w:rPr>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PMingLiU"/>
                <w:lang w:val="en-US" w:eastAsia="zh-TW"/>
              </w:rPr>
            </w:pPr>
            <w:r>
              <w:rPr>
                <w:rFonts w:eastAsia="PMingLiU"/>
                <w:lang w:val="en-US" w:eastAsia="zh-TW"/>
              </w:rPr>
              <w:t>Lenovo</w:t>
            </w:r>
          </w:p>
        </w:tc>
        <w:tc>
          <w:tcPr>
            <w:tcW w:w="8152" w:type="dxa"/>
          </w:tcPr>
          <w:p w14:paraId="403F2DA5" w14:textId="77777777" w:rsidR="003C2A92" w:rsidRDefault="002B1BD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2B1BD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2B1BD5">
            <w:pPr>
              <w:rPr>
                <w:rFonts w:eastAsia="PMingLiU"/>
                <w:lang w:val="en-US" w:eastAsia="zh-TW"/>
              </w:rPr>
            </w:pPr>
            <w:r>
              <w:rPr>
                <w:rFonts w:eastAsia="PMingLiU"/>
                <w:lang w:val="en-US" w:eastAsia="zh-TW"/>
              </w:rPr>
              <w:lastRenderedPageBreak/>
              <w:t>Nokia/NSB</w:t>
            </w:r>
          </w:p>
        </w:tc>
        <w:tc>
          <w:tcPr>
            <w:tcW w:w="8152" w:type="dxa"/>
          </w:tcPr>
          <w:p w14:paraId="795F2CD6" w14:textId="77777777" w:rsidR="003C2A92" w:rsidRDefault="002B1BD5">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Malgun Gothic" w:hint="eastAsia"/>
                <w:lang w:val="en-US" w:eastAsia="ko-KR"/>
              </w:rPr>
              <w:t>LG Electronics</w:t>
            </w:r>
          </w:p>
        </w:tc>
        <w:tc>
          <w:tcPr>
            <w:tcW w:w="8152" w:type="dxa"/>
          </w:tcPr>
          <w:p w14:paraId="781A02D5" w14:textId="77777777" w:rsidR="003C2A92" w:rsidRDefault="002B1BD5">
            <w:pPr>
              <w:rPr>
                <w:lang w:val="en-US" w:eastAsia="zh-CN"/>
              </w:rPr>
            </w:pPr>
            <w:r>
              <w:rPr>
                <w:rFonts w:eastAsia="Malgun Gothic"/>
                <w:lang w:val="en-US" w:eastAsia="ko-KR"/>
              </w:rPr>
              <w:t>This issue should be addressed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w:t>
            </w:r>
            <w:proofErr w:type="spellStart"/>
            <w:r>
              <w:rPr>
                <w:rFonts w:eastAsia="SimSun" w:hint="eastAsia"/>
                <w:lang w:val="en-US" w:eastAsia="zh-CN"/>
              </w:rPr>
              <w:t>gNB</w:t>
            </w:r>
            <w:proofErr w:type="spellEnd"/>
            <w:r>
              <w:rPr>
                <w:rFonts w:eastAsia="SimSun" w:hint="eastAsia"/>
                <w:lang w:val="en-US" w:eastAsia="zh-CN"/>
              </w:rPr>
              <w:t xml:space="preserve"> would like to obtain CSI information for different QCL, it has to configure multiple resource settings, and UE has to report all the CSI information for all the resource settings/QCL, the OH and complexity will be increased.</w:t>
            </w:r>
          </w:p>
          <w:p w14:paraId="2FDB8616" w14:textId="77777777" w:rsidR="003C2A92" w:rsidRDefault="002B1BD5">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t>Huawei, HiSilicon</w:t>
            </w:r>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CSI-RS resource set</w:t>
            </w:r>
            <w:r>
              <w:rPr>
                <w:bCs/>
                <w:lang w:val="en-US" w:eastAsia="zh-CN"/>
              </w:rPr>
              <w:t xml:space="preserve"> and we do not think that we need to limit this implementation flexibility at the </w:t>
            </w:r>
            <w:proofErr w:type="spellStart"/>
            <w:r>
              <w:rPr>
                <w:bCs/>
                <w:lang w:val="en-US" w:eastAsia="zh-CN"/>
              </w:rPr>
              <w:t>gNB</w:t>
            </w:r>
            <w:proofErr w:type="spellEnd"/>
            <w:r>
              <w:rPr>
                <w:b/>
                <w:lang w:val="en-US" w:eastAsia="zh-CN"/>
              </w:rPr>
              <w:t xml:space="preserve">. </w:t>
            </w:r>
          </w:p>
          <w:p w14:paraId="00EB842D" w14:textId="77777777" w:rsidR="003C2A92" w:rsidRDefault="002B1BD5">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w:t>
            </w:r>
            <w:proofErr w:type="spellStart"/>
            <w:r>
              <w:rPr>
                <w:lang w:val="en-US" w:eastAsia="zh-CN"/>
              </w:rPr>
              <w:t>gNB</w:t>
            </w:r>
            <w:proofErr w:type="spellEnd"/>
            <w:r>
              <w:rPr>
                <w:lang w:val="en-US" w:eastAsia="zh-CN"/>
              </w:rPr>
              <w:t xml:space="preserve"> needs to transmit multiple CSI-RS to a UE in order to select a proper CSI-RS beam for a UE. </w:t>
            </w:r>
          </w:p>
        </w:tc>
      </w:tr>
      <w:tr w:rsidR="00CE5530" w14:paraId="67A3310B" w14:textId="77777777">
        <w:tc>
          <w:tcPr>
            <w:tcW w:w="1479" w:type="dxa"/>
          </w:tcPr>
          <w:p w14:paraId="6B9A1EC4" w14:textId="4C88BF94" w:rsidR="00CE5530" w:rsidRPr="00CE5530" w:rsidRDefault="00CE5530">
            <w:pPr>
              <w:rPr>
                <w:rFonts w:eastAsia="PMingLiU"/>
                <w:lang w:eastAsia="zh-TW"/>
              </w:rPr>
            </w:pPr>
            <w:r>
              <w:rPr>
                <w:rFonts w:eastAsia="PMingLiU" w:hint="eastAsia"/>
                <w:lang w:eastAsia="zh-TW"/>
              </w:rPr>
              <w:t>I</w:t>
            </w:r>
            <w:r>
              <w:rPr>
                <w:rFonts w:eastAsia="PMingLiU"/>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ListParagraph"/>
              <w:numPr>
                <w:ilvl w:val="0"/>
                <w:numId w:val="18"/>
              </w:numPr>
              <w:spacing w:after="60"/>
              <w:jc w:val="both"/>
              <w:rPr>
                <w:lang w:eastAsia="zh-CN"/>
              </w:rPr>
            </w:pPr>
            <w:r w:rsidRPr="00234319">
              <w:rPr>
                <w:lang w:eastAsia="zh-CN"/>
              </w:rPr>
              <w:t>For the 1</w:t>
            </w:r>
            <w:r w:rsidRPr="00234319">
              <w:rPr>
                <w:vertAlign w:val="superscript"/>
                <w:lang w:eastAsia="zh-CN"/>
              </w:rPr>
              <w:t>st</w:t>
            </w:r>
            <w:r w:rsidRPr="00234319">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29B373F" w14:textId="7D93B441" w:rsidR="00CE5530" w:rsidRDefault="00CE5530" w:rsidP="00CE5530">
            <w:pPr>
              <w:rPr>
                <w:b/>
                <w:lang w:val="en-US" w:eastAsia="zh-CN"/>
              </w:rPr>
            </w:pPr>
            <w:r>
              <w:rPr>
                <w:lang w:eastAsia="zh-CN"/>
              </w:rPr>
              <w:t>For the 2</w:t>
            </w:r>
            <w:r w:rsidRPr="004936FB">
              <w:rPr>
                <w:vertAlign w:val="superscript"/>
                <w:lang w:eastAsia="zh-CN"/>
              </w:rPr>
              <w:t>nd</w:t>
            </w:r>
            <w:r>
              <w:rPr>
                <w:lang w:eastAsia="zh-CN"/>
              </w:rPr>
              <w:t xml:space="preserve"> bullet, </w:t>
            </w:r>
            <w:r>
              <w:rPr>
                <w:rFonts w:eastAsia="PMingLiU" w:hint="eastAsia"/>
                <w:lang w:eastAsia="zh-TW"/>
              </w:rPr>
              <w:t>w</w:t>
            </w:r>
            <w:r>
              <w:rPr>
                <w:rFonts w:eastAsia="PMingLiU"/>
                <w:lang w:eastAsia="zh-TW"/>
              </w:rPr>
              <w:t xml:space="preserve">e think that </w:t>
            </w:r>
            <w:r w:rsidRPr="004936FB">
              <w:rPr>
                <w:rFonts w:eastAsia="PMingLiU"/>
                <w:lang w:eastAsia="zh-TW"/>
              </w:rPr>
              <w:t>more than one resource can be configured for A1-2</w:t>
            </w:r>
            <w:r>
              <w:rPr>
                <w:rFonts w:eastAsia="PMingLiU"/>
                <w:lang w:eastAsia="zh-TW"/>
              </w:rPr>
              <w:t xml:space="preserve"> can be configured.</w:t>
            </w:r>
          </w:p>
        </w:tc>
      </w:tr>
      <w:tr w:rsidR="005E3DEB" w14:paraId="1854F4C9" w14:textId="77777777">
        <w:tc>
          <w:tcPr>
            <w:tcW w:w="1479" w:type="dxa"/>
          </w:tcPr>
          <w:p w14:paraId="76EED2C2" w14:textId="725A3692" w:rsidR="005E3DEB" w:rsidRDefault="005E3DEB" w:rsidP="005E3DEB">
            <w:pPr>
              <w:rPr>
                <w:rFonts w:eastAsia="PMingLiU" w:hint="eastAsia"/>
                <w:lang w:eastAsia="zh-TW"/>
              </w:rPr>
            </w:pPr>
            <w:r>
              <w:rPr>
                <w:lang w:val="en-US" w:eastAsia="zh-CN"/>
              </w:rPr>
              <w:t>Qualcomm2</w:t>
            </w:r>
          </w:p>
        </w:tc>
        <w:tc>
          <w:tcPr>
            <w:tcW w:w="8152" w:type="dxa"/>
          </w:tcPr>
          <w:p w14:paraId="09EC6339" w14:textId="77777777" w:rsidR="005E3DEB" w:rsidRDefault="005E3DEB" w:rsidP="005E3DEB">
            <w:pPr>
              <w:rPr>
                <w:lang w:val="en-US" w:eastAsia="zh-CN"/>
              </w:rPr>
            </w:pPr>
            <w:r>
              <w:rPr>
                <w:lang w:val="en-US" w:eastAsia="zh-CN"/>
              </w:rPr>
              <w:t>On 1</w:t>
            </w:r>
            <w:r w:rsidRPr="00824F10">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185A82" w14:textId="4CA72FA3" w:rsidR="005E3DEB" w:rsidRPr="00234319" w:rsidRDefault="005E3DEB" w:rsidP="005E3DEB">
            <w:pPr>
              <w:jc w:val="both"/>
              <w:rPr>
                <w:lang w:eastAsia="zh-CN"/>
              </w:rPr>
            </w:pPr>
            <w:r>
              <w:rPr>
                <w:lang w:val="en-US" w:eastAsia="zh-CN"/>
              </w:rPr>
              <w:t>On 2</w:t>
            </w:r>
            <w:r w:rsidRPr="00824F10">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bl>
    <w:p w14:paraId="66254692" w14:textId="77777777" w:rsidR="003C2A92" w:rsidRDefault="003C2A92">
      <w:pPr>
        <w:jc w:val="both"/>
        <w:rPr>
          <w:lang w:val="en-US"/>
        </w:rPr>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3A9F4E7" w14:textId="77777777" w:rsidR="003C2A92" w:rsidRDefault="002B1BD5">
      <w:pPr>
        <w:ind w:left="284"/>
        <w:jc w:val="both"/>
      </w:pPr>
      <w:r>
        <w:t>[Nokia, NSB]: Do not introduce additional CSI-RS resource patterns for the purpose of spatial adaptation.</w:t>
      </w:r>
    </w:p>
    <w:p w14:paraId="4A24F76B" w14:textId="77777777" w:rsidR="003C2A92" w:rsidRDefault="002B1BD5">
      <w:pPr>
        <w:ind w:left="284"/>
        <w:jc w:val="both"/>
      </w:pPr>
      <w:r>
        <w:t>[NEC]: Reduced CSI-RS density for frequency domain network energy saving should be considered.</w:t>
      </w:r>
    </w:p>
    <w:p w14:paraId="073491E0" w14:textId="77777777" w:rsidR="003C2A92" w:rsidRDefault="002B1BD5">
      <w:pPr>
        <w:ind w:left="284"/>
        <w:jc w:val="both"/>
      </w:pPr>
      <w:r>
        <w:lastRenderedPageBreak/>
        <w:t>[</w:t>
      </w:r>
      <w:proofErr w:type="spellStart"/>
      <w:r>
        <w:t>xiaomi</w:t>
      </w:r>
      <w:proofErr w:type="spellEnd"/>
      <w:r>
        <w:t>]: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 to RE mapping patterns.</w:t>
      </w:r>
    </w:p>
    <w:p w14:paraId="7FE8640B" w14:textId="77777777" w:rsidR="003C2A92" w:rsidRDefault="002B1BD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8385E2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Do you consider there 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F0873BF" w14:textId="77777777" w:rsidR="003C2A92" w:rsidRDefault="002B1BD5">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5C39736" w14:textId="77777777" w:rsidR="003C2A92" w:rsidRDefault="002B1BD5">
            <w:pPr>
              <w:rPr>
                <w:rFonts w:eastAsia="Malgun Gothic"/>
                <w:lang w:val="en-US" w:eastAsia="ko-KR"/>
              </w:rPr>
            </w:pPr>
            <w:r>
              <w:rPr>
                <w:rFonts w:eastAsia="Malgun Gothic"/>
                <w:lang w:val="en-US" w:eastAsia="ko-KR"/>
              </w:rPr>
              <w:t>The necessity of new CSI-RS resource pattern may depend on applied CSI schemes.</w:t>
            </w:r>
          </w:p>
          <w:p w14:paraId="7B8CC077" w14:textId="77777777" w:rsidR="003C2A92" w:rsidRDefault="002B1BD5">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61C08ADE" w14:textId="77777777" w:rsidR="003C2A92" w:rsidRDefault="002B1BD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DB085F6" w14:textId="77777777" w:rsidR="003C2A92" w:rsidRDefault="002B1BD5">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PMingLiU"/>
                <w:lang w:val="en-US" w:eastAsia="zh-TW"/>
              </w:rPr>
            </w:pPr>
            <w:r>
              <w:t>Huawei, HiSilicon</w:t>
            </w:r>
          </w:p>
        </w:tc>
        <w:tc>
          <w:tcPr>
            <w:tcW w:w="8152" w:type="dxa"/>
          </w:tcPr>
          <w:p w14:paraId="0E158020" w14:textId="77777777" w:rsidR="003C2A92" w:rsidRDefault="002B1BD5">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2B1BD5">
            <w:r>
              <w:rPr>
                <w:rFonts w:eastAsia="PMingLiU"/>
                <w:lang w:val="en-US" w:eastAsia="zh-TW"/>
              </w:rPr>
              <w:t>Nokia/NSB</w:t>
            </w:r>
          </w:p>
        </w:tc>
        <w:tc>
          <w:tcPr>
            <w:tcW w:w="8152" w:type="dxa"/>
          </w:tcPr>
          <w:p w14:paraId="68906070" w14:textId="77777777" w:rsidR="003C2A92" w:rsidRDefault="002B1BD5">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PMingLiU"/>
                <w:lang w:val="en-US" w:eastAsia="zh-TW"/>
              </w:rPr>
              <w:t>Samsung</w:t>
            </w:r>
          </w:p>
        </w:tc>
        <w:tc>
          <w:tcPr>
            <w:tcW w:w="8152" w:type="dxa"/>
          </w:tcPr>
          <w:p w14:paraId="0CC1AB3E" w14:textId="77777777" w:rsidR="003C2A92" w:rsidRDefault="002B1BD5">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lastRenderedPageBreak/>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t>Huawei, HiSilicon</w:t>
            </w:r>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PMingLiU"/>
                <w:lang w:eastAsia="zh-TW"/>
              </w:rPr>
            </w:pPr>
            <w:r>
              <w:rPr>
                <w:rFonts w:eastAsia="PMingLiU" w:hint="eastAsia"/>
                <w:lang w:eastAsia="zh-TW"/>
              </w:rPr>
              <w:t>I</w:t>
            </w:r>
            <w:r>
              <w:rPr>
                <w:rFonts w:eastAsia="PMingLiU"/>
                <w:lang w:eastAsia="zh-TW"/>
              </w:rPr>
              <w:t>TRI</w:t>
            </w:r>
          </w:p>
        </w:tc>
        <w:tc>
          <w:tcPr>
            <w:tcW w:w="8152" w:type="dxa"/>
          </w:tcPr>
          <w:p w14:paraId="0528A499" w14:textId="4D4F5DED" w:rsidR="00A3139A" w:rsidRPr="00A3139A" w:rsidRDefault="00A3139A">
            <w:pPr>
              <w:rPr>
                <w:rFonts w:eastAsia="PMingLiU"/>
                <w:lang w:val="en-US" w:eastAsia="zh-TW"/>
              </w:rPr>
            </w:pPr>
            <w:r>
              <w:rPr>
                <w:rFonts w:eastAsia="PMingLiU" w:hint="eastAsia"/>
                <w:lang w:val="en-US" w:eastAsia="zh-TW"/>
              </w:rPr>
              <w:t>S</w:t>
            </w:r>
            <w:r>
              <w:rPr>
                <w:rFonts w:eastAsia="PMingLiU"/>
                <w:lang w:val="en-US" w:eastAsia="zh-TW"/>
              </w:rPr>
              <w:t>upport</w:t>
            </w:r>
          </w:p>
        </w:tc>
      </w:tr>
      <w:tr w:rsidR="00396ED2" w14:paraId="06223C15" w14:textId="77777777">
        <w:tc>
          <w:tcPr>
            <w:tcW w:w="1479" w:type="dxa"/>
          </w:tcPr>
          <w:p w14:paraId="66E723FA" w14:textId="546BD5D7" w:rsidR="00396ED2" w:rsidRDefault="00396ED2" w:rsidP="00396ED2">
            <w:pPr>
              <w:rPr>
                <w:rFonts w:eastAsia="PMingLiU" w:hint="eastAsia"/>
                <w:lang w:eastAsia="zh-TW"/>
              </w:rPr>
            </w:pPr>
            <w:r>
              <w:rPr>
                <w:lang w:val="en-US" w:eastAsia="zh-CN"/>
              </w:rPr>
              <w:t>Qualcomm2</w:t>
            </w:r>
          </w:p>
        </w:tc>
        <w:tc>
          <w:tcPr>
            <w:tcW w:w="8152" w:type="dxa"/>
          </w:tcPr>
          <w:p w14:paraId="47F7806E" w14:textId="77777777" w:rsidR="00396ED2" w:rsidRDefault="00396ED2" w:rsidP="00396ED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C5C25C8" w14:textId="72CC57AE" w:rsidR="00396ED2" w:rsidRDefault="00396ED2" w:rsidP="00396ED2">
            <w:pPr>
              <w:rPr>
                <w:rFonts w:eastAsia="PMingLiU" w:hint="eastAsia"/>
                <w:lang w:val="en-US" w:eastAsia="zh-TW"/>
              </w:rPr>
            </w:pPr>
            <w:r>
              <w:rPr>
                <w:lang w:val="en-US" w:eastAsia="zh-CN"/>
              </w:rPr>
              <w:t>We are fine with the conclusion.</w:t>
            </w:r>
          </w:p>
        </w:tc>
      </w:tr>
    </w:tbl>
    <w:p w14:paraId="17EA698A" w14:textId="77777777" w:rsidR="003C2A92"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DCE0E" w14:textId="77777777" w:rsidR="003C2A92" w:rsidRDefault="002B1BD5">
            <w:pPr>
              <w:numPr>
                <w:ilvl w:val="1"/>
                <w:numId w:val="16"/>
              </w:numPr>
              <w:spacing w:after="0"/>
              <w:rPr>
                <w:lang w:eastAsia="zh-CN"/>
              </w:rPr>
            </w:pPr>
            <w:r>
              <w:rPr>
                <w:rFonts w:ascii="Times" w:eastAsia="Batang" w:hAnsi="Times"/>
                <w:bCs/>
                <w:lang w:eastAsia="zh-CN"/>
              </w:rPr>
              <w:t>FFS: Details of sub-configuration</w:t>
            </w:r>
          </w:p>
        </w:tc>
      </w:tr>
    </w:tbl>
    <w:p w14:paraId="7CFB829C" w14:textId="77777777" w:rsidR="003C2A92" w:rsidRDefault="002B1BD5">
      <w:pPr>
        <w:spacing w:before="180"/>
        <w:outlineLvl w:val="2"/>
        <w:rPr>
          <w:b/>
        </w:rPr>
      </w:pPr>
      <w:r>
        <w:rPr>
          <w:b/>
        </w:rPr>
        <w:t>Company proposals</w:t>
      </w:r>
    </w:p>
    <w:p w14:paraId="57CE99C0" w14:textId="77777777" w:rsidR="003C2A92" w:rsidRDefault="002B1BD5">
      <w:pPr>
        <w:spacing w:after="0"/>
        <w:ind w:left="284"/>
        <w:jc w:val="both"/>
      </w:pPr>
      <w:r>
        <w:t>[Huawei, HiSilicon]:</w:t>
      </w:r>
      <w:r>
        <w:tab/>
      </w:r>
    </w:p>
    <w:p w14:paraId="2BED36FD" w14:textId="77777777" w:rsidR="003C2A92" w:rsidRDefault="002B1BD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2B1BD5">
      <w:pPr>
        <w:pStyle w:val="ListParagraph"/>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2B1BD5">
      <w:pPr>
        <w:pStyle w:val="ListParagraph"/>
        <w:numPr>
          <w:ilvl w:val="0"/>
          <w:numId w:val="29"/>
        </w:numPr>
        <w:spacing w:after="0"/>
        <w:ind w:left="1486"/>
        <w:jc w:val="both"/>
        <w:rPr>
          <w:lang w:eastAsia="zh-CN"/>
        </w:rPr>
      </w:pPr>
      <w:r>
        <w:rPr>
          <w:lang w:eastAsia="zh-CN"/>
        </w:rPr>
        <w:t xml:space="preserve">N1 and N2 </w:t>
      </w:r>
    </w:p>
    <w:p w14:paraId="58E44109" w14:textId="77777777" w:rsidR="003C2A92" w:rsidRDefault="002B1BD5">
      <w:pPr>
        <w:pStyle w:val="ListParagraph"/>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ListParagraph"/>
        <w:numPr>
          <w:ilvl w:val="0"/>
          <w:numId w:val="28"/>
        </w:numPr>
        <w:spacing w:after="0"/>
        <w:ind w:left="1061"/>
        <w:jc w:val="both"/>
        <w:rPr>
          <w:lang w:eastAsia="zh-CN"/>
        </w:rPr>
      </w:pPr>
      <w:r>
        <w:rPr>
          <w:rFonts w:hint="eastAsia"/>
          <w:lang w:eastAsia="zh-CN"/>
        </w:rPr>
        <w:t>F</w:t>
      </w:r>
      <w:r>
        <w:rPr>
          <w:lang w:eastAsia="zh-CN"/>
        </w:rPr>
        <w:t>or type 2:</w:t>
      </w:r>
    </w:p>
    <w:p w14:paraId="5CFEE5CD" w14:textId="77777777" w:rsidR="003C2A92" w:rsidRDefault="002B1BD5">
      <w:pPr>
        <w:pStyle w:val="ListParagraph"/>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415B456" w14:textId="77777777" w:rsidR="003C2A92" w:rsidRDefault="002B1BD5">
      <w:pPr>
        <w:ind w:left="284"/>
        <w:jc w:val="both"/>
      </w:pPr>
      <w:r>
        <w:t>[</w:t>
      </w:r>
      <w:proofErr w:type="spellStart"/>
      <w:r>
        <w:t>Spreadtrum</w:t>
      </w:r>
      <w:proofErr w:type="spellEnd"/>
      <w:r>
        <w:t>]: Dynamic switching between CSI report configurations or spatial adaptation patterns for a CSI report configuration can be considered.</w:t>
      </w:r>
    </w:p>
    <w:p w14:paraId="4FB3F8EB" w14:textId="77777777" w:rsidR="003C2A92" w:rsidRDefault="002B1BD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2B1BD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700FD60F"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A93EBAC" w14:textId="77777777" w:rsidR="003C2A92" w:rsidRDefault="002B1BD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07C4E075" w14:textId="77777777" w:rsidR="003C2A92" w:rsidRDefault="002B1BD5">
      <w:pPr>
        <w:ind w:left="284"/>
        <w:jc w:val="both"/>
      </w:pPr>
      <w:r>
        <w:lastRenderedPageBreak/>
        <w:t>[</w:t>
      </w:r>
      <w:proofErr w:type="spellStart"/>
      <w:r>
        <w:t>xiaomi</w:t>
      </w:r>
      <w:proofErr w:type="spellEnd"/>
      <w:r>
        <w:t>]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2B1BD5">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24007A9" w14:textId="77777777" w:rsidR="003C2A92" w:rsidRDefault="002B1BD5">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5D72B9A8" w14:textId="77777777" w:rsidR="003C2A92" w:rsidRDefault="002B1BD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15494504"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3177A8A0"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xml:space="preserve">]: </w:t>
      </w:r>
    </w:p>
    <w:p w14:paraId="568CD7B1" w14:textId="77777777" w:rsidR="003C2A92" w:rsidRDefault="002B1BD5">
      <w:pPr>
        <w:pStyle w:val="ListParagraph"/>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743B8BC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75DA3DE" w14:textId="77777777" w:rsidR="003C2A92" w:rsidRDefault="002B1BD5">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E645052" w14:textId="77777777" w:rsidR="003C2A92" w:rsidRDefault="002B1BD5">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096A1702" w14:textId="77777777" w:rsidR="003C2A92" w:rsidRDefault="002B1BD5">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B69584A" w14:textId="77777777" w:rsidR="003C2A92" w:rsidRDefault="002B1BD5">
      <w:pPr>
        <w:spacing w:after="0"/>
        <w:ind w:left="284"/>
        <w:jc w:val="both"/>
      </w:pPr>
      <w:r>
        <w:t xml:space="preserve">[Apple]: </w:t>
      </w:r>
    </w:p>
    <w:p w14:paraId="036CDD30" w14:textId="77777777" w:rsidR="003C2A92" w:rsidRDefault="002B1BD5">
      <w:pPr>
        <w:pStyle w:val="ListParagraph"/>
        <w:numPr>
          <w:ilvl w:val="0"/>
          <w:numId w:val="18"/>
        </w:numPr>
        <w:spacing w:after="0"/>
        <w:ind w:left="925" w:hanging="357"/>
        <w:jc w:val="both"/>
      </w:pPr>
      <w:r>
        <w:lastRenderedPageBreak/>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26E26CD"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6D327F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DB10FFC" w14:textId="77777777" w:rsidR="003C2A92" w:rsidRDefault="002B1BD5">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CBF44EA" w14:textId="77777777" w:rsidR="003C2A92" w:rsidRDefault="002B1BD5">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084683AD" w14:textId="77777777" w:rsidR="003C2A92" w:rsidRDefault="002B1BD5">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14364231"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2B1BD5">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7217959F" w14:textId="77777777" w:rsidR="003C2A92" w:rsidRDefault="002B1BD5">
      <w:pPr>
        <w:spacing w:after="0"/>
        <w:ind w:left="284"/>
        <w:jc w:val="both"/>
        <w:rPr>
          <w:lang w:val="en-US"/>
        </w:rPr>
      </w:pPr>
      <w:r>
        <w:rPr>
          <w:lang w:val="en-US"/>
        </w:rPr>
        <w:t xml:space="preserve">[Qualcomm]: </w:t>
      </w:r>
    </w:p>
    <w:p w14:paraId="0DD3E678" w14:textId="77777777" w:rsidR="003C2A92" w:rsidRDefault="002B1BD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73B9223"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33620B8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361FAF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0E587EE"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2B1BD5">
      <w:pPr>
        <w:spacing w:before="60" w:after="0"/>
        <w:ind w:left="284"/>
        <w:jc w:val="both"/>
      </w:pPr>
      <w:r>
        <w:t>[AT&amp;T]:</w:t>
      </w:r>
    </w:p>
    <w:p w14:paraId="0537606D" w14:textId="77777777" w:rsidR="003C2A92" w:rsidRDefault="002B1BD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387ADE0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CA5C295"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081932B" w14:textId="77777777" w:rsidR="003C2A92" w:rsidRDefault="002B1BD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2B1BD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lastRenderedPageBreak/>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B27E466" w14:textId="77777777" w:rsidR="003C2A92" w:rsidRDefault="002B1BD5">
      <w:pPr>
        <w:spacing w:before="180" w:after="0"/>
        <w:ind w:left="284"/>
        <w:contextualSpacing/>
        <w:jc w:val="both"/>
      </w:pPr>
      <w:r>
        <w:rPr>
          <w:rFonts w:eastAsia="MS Mincho"/>
          <w:szCs w:val="24"/>
          <w:lang w:eastAsia="ja-JP"/>
        </w:rPr>
        <w:t>[Ericsson]:</w:t>
      </w:r>
      <w:r>
        <w:t xml:space="preserve"> </w:t>
      </w:r>
    </w:p>
    <w:p w14:paraId="6471DD44" w14:textId="77777777" w:rsidR="003C2A92" w:rsidRDefault="002B1BD5">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F426D17" w14:textId="77777777" w:rsidR="003C2A92" w:rsidRDefault="002B1BD5">
      <w:pPr>
        <w:pStyle w:val="ListParagraph"/>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3"/>
    </w:p>
    <w:p w14:paraId="32600112" w14:textId="77777777" w:rsidR="003C2A92" w:rsidRDefault="002B1BD5">
      <w:pPr>
        <w:pStyle w:val="ListParagraph"/>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2815D0C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14:paraId="67F82A5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367CBAE6" w14:textId="77777777" w:rsidR="003C2A92" w:rsidRDefault="002B1BD5">
      <w:pPr>
        <w:pStyle w:val="ListParagraph"/>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7"/>
    </w:p>
    <w:p w14:paraId="6A1ACFFC" w14:textId="77777777" w:rsidR="003C2A92" w:rsidRDefault="002B1BD5">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21A9ECDC" w14:textId="77777777" w:rsidR="003C2A92" w:rsidRDefault="003C2A92">
      <w:pPr>
        <w:pStyle w:val="ListParagraph"/>
        <w:spacing w:after="0"/>
        <w:ind w:left="641"/>
        <w:jc w:val="both"/>
      </w:pPr>
    </w:p>
    <w:p w14:paraId="0EF0867F" w14:textId="77777777" w:rsidR="003C2A92" w:rsidRDefault="002B1BD5">
      <w:pPr>
        <w:outlineLvl w:val="2"/>
        <w:rPr>
          <w:b/>
        </w:rPr>
      </w:pPr>
      <w:r>
        <w:rPr>
          <w:b/>
        </w:rPr>
        <w:t>FL summary</w:t>
      </w:r>
    </w:p>
    <w:p w14:paraId="3C64700F" w14:textId="77777777" w:rsidR="003C2A92" w:rsidRDefault="002B1BD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742BB295" w14:textId="77777777" w:rsidR="003C2A92" w:rsidRDefault="002B1BD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F7EC7A"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sub-configurations</w:t>
      </w:r>
    </w:p>
    <w:p w14:paraId="6A37EB5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E4C85C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8B60CD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28A1DFD" w14:textId="77777777" w:rsidR="003C2A92" w:rsidRDefault="002B1BD5">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PMingLiU"/>
                <w:lang w:val="en-US" w:eastAsia="zh-TW"/>
              </w:rPr>
            </w:pPr>
            <w:r>
              <w:rPr>
                <w:rFonts w:eastAsia="PMingLiU"/>
                <w:lang w:val="en-US" w:eastAsia="zh-TW"/>
              </w:rPr>
              <w:t>Lenovo</w:t>
            </w:r>
          </w:p>
        </w:tc>
        <w:tc>
          <w:tcPr>
            <w:tcW w:w="8152" w:type="dxa"/>
          </w:tcPr>
          <w:p w14:paraId="6B2332A8" w14:textId="77777777" w:rsidR="003C2A92" w:rsidRDefault="002B1BD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05B37EA" w14:textId="77777777" w:rsidR="003C2A92" w:rsidRDefault="002B1BD5">
            <w:pPr>
              <w:rPr>
                <w:rFonts w:eastAsia="PMingLiU"/>
                <w:lang w:val="en-US" w:eastAsia="zh-TW"/>
              </w:rPr>
            </w:pPr>
            <w:r>
              <w:rPr>
                <w:rFonts w:eastAsia="PMingLiU"/>
                <w:lang w:val="en-US" w:eastAsia="zh-TW"/>
              </w:rPr>
              <w:lastRenderedPageBreak/>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363C44E8" w14:textId="77777777" w:rsidR="003C2A92" w:rsidRDefault="002B1BD5">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2A41E61" w14:textId="77777777" w:rsidR="003C2A92" w:rsidRDefault="002B1BD5">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2D2E4C3A"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642F1081"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9910FB"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2B1BD5">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456859AC" w14:textId="77777777" w:rsidR="003C2A92" w:rsidRDefault="002B1BD5">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2B1BD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8FF8FF7" w14:textId="77777777" w:rsidR="003C2A92" w:rsidRDefault="002B1BD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ultiple CSI report sub-configurations should be defined at first.</w:t>
            </w:r>
          </w:p>
        </w:tc>
      </w:tr>
      <w:tr w:rsidR="003C2A92" w14:paraId="12AAC3F4" w14:textId="77777777">
        <w:tc>
          <w:tcPr>
            <w:tcW w:w="1479" w:type="dxa"/>
          </w:tcPr>
          <w:p w14:paraId="3DF3E05F"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F37E4B" w14:textId="77777777" w:rsidR="003C2A92" w:rsidRDefault="002B1BD5">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being addressed in P3 and Q8 and not much related to this proposal.</w:t>
            </w:r>
          </w:p>
          <w:p w14:paraId="4B40DEA9" w14:textId="77777777" w:rsidR="003C2A92" w:rsidRDefault="002B1BD5">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3C2A92" w14:paraId="4007C775" w14:textId="77777777">
        <w:tc>
          <w:tcPr>
            <w:tcW w:w="1479" w:type="dxa"/>
          </w:tcPr>
          <w:p w14:paraId="3C2C10D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18F514B"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722E5268"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582D5A0" w14:textId="77777777" w:rsidR="003C2A92" w:rsidRDefault="002B1BD5">
            <w:pPr>
              <w:pStyle w:val="ListParagraph"/>
              <w:numPr>
                <w:ilvl w:val="0"/>
                <w:numId w:val="18"/>
              </w:numPr>
              <w:spacing w:after="60"/>
              <w:ind w:left="641" w:hanging="357"/>
              <w:jc w:val="both"/>
              <w:rPr>
                <w:b/>
              </w:rPr>
            </w:pPr>
            <w:r>
              <w:rPr>
                <w:b/>
              </w:rPr>
              <w:lastRenderedPageBreak/>
              <w:t xml:space="preserve">FFS: the parameters that need to be separately included for each sub-configurations </w:t>
            </w:r>
            <w:r>
              <w:rPr>
                <w:b/>
                <w:color w:val="FF0000"/>
              </w:rPr>
              <w:t>if type 1 spatial element adaptation is enabled</w:t>
            </w:r>
          </w:p>
          <w:p w14:paraId="474A35F0"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0417B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90EDE6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764F10"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7C3DD26" w14:textId="77777777" w:rsidR="003C2A92" w:rsidRDefault="002B1BD5">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2B1BD5">
            <w:pPr>
              <w:rPr>
                <w:rFonts w:eastAsia="Yu Mincho"/>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73AA86AA" w14:textId="77777777" w:rsidR="003C2A92" w:rsidRDefault="002B1BD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Yu Mincho"/>
                <w:lang w:val="en-US" w:eastAsia="ja-JP"/>
              </w:rPr>
            </w:pPr>
            <w:r>
              <w:t>Huawei, HiSilicon</w:t>
            </w:r>
          </w:p>
        </w:tc>
        <w:tc>
          <w:tcPr>
            <w:tcW w:w="8152" w:type="dxa"/>
          </w:tcPr>
          <w:p w14:paraId="0B9CFE4E" w14:textId="77777777" w:rsidR="003C2A92" w:rsidRDefault="002B1BD5">
            <w:pPr>
              <w:rPr>
                <w:rFonts w:eastAsia="PMingLiU"/>
                <w:lang w:eastAsia="zh-TW"/>
              </w:rPr>
            </w:pPr>
            <w:r>
              <w:rPr>
                <w:rFonts w:eastAsia="PMingLiU"/>
                <w:lang w:eastAsia="zh-TW"/>
              </w:rPr>
              <w:t xml:space="preserve">We support this proposal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A2E0BFA" w14:textId="77777777" w:rsidR="003C2A92" w:rsidRDefault="002B1BD5">
            <w:pPr>
              <w:pStyle w:val="ListParagraph"/>
              <w:numPr>
                <w:ilvl w:val="0"/>
                <w:numId w:val="18"/>
              </w:numPr>
              <w:spacing w:after="60" w:line="240" w:lineRule="auto"/>
              <w:ind w:left="641" w:hanging="357"/>
              <w:jc w:val="both"/>
              <w:rPr>
                <w:b/>
              </w:rPr>
            </w:pPr>
            <w:r>
              <w:rPr>
                <w:b/>
              </w:rPr>
              <w:t>FFS: the parameters that need to be separately included for each sub-configurations</w:t>
            </w:r>
          </w:p>
          <w:p w14:paraId="538E64F0"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18C3336A" w14:textId="77777777" w:rsidR="003C2A92" w:rsidRDefault="002B1BD5">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3983663" w14:textId="77777777" w:rsidR="003C2A92" w:rsidRDefault="002B1BD5">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2B1BD5">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208CE143" w14:textId="77777777" w:rsidR="003C2A92" w:rsidRDefault="002B1BD5">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2B1BD5">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08A11138" w14:textId="77777777" w:rsidR="003C2A92" w:rsidRDefault="002B1BD5">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2B1BD5">
            <w:r>
              <w:rPr>
                <w:rFonts w:eastAsia="PMingLiU"/>
                <w:lang w:val="en-US" w:eastAsia="zh-TW"/>
              </w:rPr>
              <w:t>Nokia/NSB</w:t>
            </w:r>
          </w:p>
        </w:tc>
        <w:tc>
          <w:tcPr>
            <w:tcW w:w="8152" w:type="dxa"/>
          </w:tcPr>
          <w:p w14:paraId="0C293F5B" w14:textId="77777777" w:rsidR="003C2A92" w:rsidRDefault="002B1BD5">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5704633" w14:textId="77777777" w:rsidR="003C2A92" w:rsidRDefault="002B1BD5">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2B1BD5">
            <w:pPr>
              <w:rPr>
                <w:rFonts w:eastAsia="PMingLiU"/>
                <w:lang w:val="en-US" w:eastAsia="zh-TW"/>
              </w:rPr>
            </w:pPr>
            <w:r>
              <w:rPr>
                <w:rFonts w:eastAsia="Malgun Gothic"/>
                <w:lang w:eastAsia="ko-KR"/>
              </w:rPr>
              <w:t>MediaTek</w:t>
            </w:r>
          </w:p>
        </w:tc>
        <w:tc>
          <w:tcPr>
            <w:tcW w:w="8152" w:type="dxa"/>
          </w:tcPr>
          <w:p w14:paraId="439D558B" w14:textId="77777777" w:rsidR="003C2A92" w:rsidRDefault="002B1BD5">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t>X</w:t>
            </w:r>
            <w:r>
              <w:rPr>
                <w:lang w:eastAsia="zh-CN"/>
              </w:rPr>
              <w:t>iaomi</w:t>
            </w:r>
          </w:p>
        </w:tc>
        <w:tc>
          <w:tcPr>
            <w:tcW w:w="8152" w:type="dxa"/>
          </w:tcPr>
          <w:p w14:paraId="41AE3A9E" w14:textId="77777777" w:rsidR="003C2A92" w:rsidRDefault="002B1BD5">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w:t>
            </w:r>
            <w:r>
              <w:rPr>
                <w:lang w:val="en-US" w:eastAsia="zh-CN"/>
              </w:rPr>
              <w:lastRenderedPageBreak/>
              <w:t xml:space="preserve">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292B457E" w14:textId="77777777" w:rsidR="003C2A92" w:rsidRDefault="002B1BD5">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r>
              <w:rPr>
                <w:rFonts w:eastAsia="Malgun Gothic"/>
                <w:lang w:eastAsia="ko-KR"/>
              </w:rPr>
              <w:lastRenderedPageBreak/>
              <w:t>InterDigital</w:t>
            </w:r>
          </w:p>
        </w:tc>
        <w:tc>
          <w:tcPr>
            <w:tcW w:w="8152" w:type="dxa"/>
          </w:tcPr>
          <w:p w14:paraId="5C878C37" w14:textId="77777777" w:rsidR="003C2A92" w:rsidRDefault="002B1BD5">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71AEF06" w14:textId="77777777" w:rsidR="003C2A92" w:rsidRDefault="002B1BD5">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14:paraId="3F50993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2138DC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3201B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2B1BD5">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796DDE" w14:textId="77777777" w:rsidR="003C2A92" w:rsidRDefault="002B1BD5">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Malgun Gothic"/>
                <w:lang w:eastAsia="ko-KR"/>
              </w:rPr>
            </w:pPr>
            <w:r>
              <w:rPr>
                <w:lang w:eastAsia="zh-CN"/>
              </w:rPr>
              <w:t>Panasonic</w:t>
            </w:r>
          </w:p>
        </w:tc>
        <w:tc>
          <w:tcPr>
            <w:tcW w:w="8152" w:type="dxa"/>
          </w:tcPr>
          <w:p w14:paraId="41B43D0F" w14:textId="77777777" w:rsidR="003C2A92" w:rsidRDefault="002B1BD5">
            <w:pPr>
              <w:rPr>
                <w:rFonts w:eastAsia="Malgun Gothic"/>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PMingLiU"/>
                <w:lang w:val="en-US" w:eastAsia="zh-TW"/>
              </w:rPr>
              <w:t>Ericsson</w:t>
            </w:r>
          </w:p>
        </w:tc>
        <w:tc>
          <w:tcPr>
            <w:tcW w:w="8152" w:type="dxa"/>
          </w:tcPr>
          <w:p w14:paraId="30473C18" w14:textId="77777777" w:rsidR="003C2A92" w:rsidRDefault="002B1BD5">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r>
              <w:rPr>
                <w:bCs/>
                <w:lang w:val="en-US"/>
              </w:rPr>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sub-configurations</w:t>
            </w:r>
          </w:p>
          <w:p w14:paraId="79D9215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9E1B1A6"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268DE16"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FF2AF32" w14:textId="77777777" w:rsidR="003C2A92" w:rsidRDefault="002B1BD5">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PMingLiU"/>
                <w:lang w:val="en-US" w:eastAsia="zh-TW"/>
              </w:rPr>
            </w:pPr>
            <w:r>
              <w:rPr>
                <w:lang w:eastAsia="zh-CN"/>
              </w:rPr>
              <w:t>Qualcomm1</w:t>
            </w:r>
          </w:p>
        </w:tc>
        <w:tc>
          <w:tcPr>
            <w:tcW w:w="8152" w:type="dxa"/>
          </w:tcPr>
          <w:p w14:paraId="451265A5" w14:textId="77777777" w:rsidR="003C2A92" w:rsidRDefault="002B1BD5">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lastRenderedPageBreak/>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6DE26211" w14:textId="77777777" w:rsidR="003C2A92" w:rsidRDefault="002B1BD5">
            <w:pPr>
              <w:pStyle w:val="ListParagraph"/>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0D91FB6" w14:textId="77777777" w:rsidR="003C2A92" w:rsidRDefault="002B1BD5">
            <w:pPr>
              <w:pStyle w:val="ListParagraph"/>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Malgun Gothic" w:hint="eastAsia"/>
                <w:lang w:val="en-US" w:eastAsia="ko-KR"/>
              </w:rPr>
              <w:lastRenderedPageBreak/>
              <w:t>LG Electronics</w:t>
            </w:r>
          </w:p>
        </w:tc>
        <w:tc>
          <w:tcPr>
            <w:tcW w:w="8152" w:type="dxa"/>
          </w:tcPr>
          <w:p w14:paraId="1D5B6B75" w14:textId="77777777" w:rsidR="003C2A92" w:rsidRDefault="002B1BD5">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ListParagraph"/>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3FF0198" w14:textId="77777777" w:rsidR="003C2A92" w:rsidRDefault="002B1BD5">
            <w:pPr>
              <w:rPr>
                <w:lang w:val="en-US" w:eastAsia="zh-CN"/>
              </w:rPr>
            </w:pPr>
            <w:r>
              <w:rPr>
                <w:rFonts w:hint="eastAsia"/>
                <w:lang w:val="en-US" w:eastAsia="zh-CN"/>
              </w:rPr>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2B1BD5">
            <w:pPr>
              <w:pStyle w:val="ListParagraph"/>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5D5DBFAD" w14:textId="77777777" w:rsidR="003C2A92" w:rsidRDefault="002B1BD5">
            <w:pPr>
              <w:rPr>
                <w:rFonts w:eastAsia="SimSun"/>
                <w:lang w:val="en-US" w:eastAsia="zh-CN"/>
              </w:rPr>
            </w:pPr>
            <w:r>
              <w:rPr>
                <w:rFonts w:eastAsia="SimSun" w:hint="eastAsia"/>
                <w:lang w:val="en-US" w:eastAsia="zh-CN"/>
              </w:rPr>
              <w:t>Support.</w:t>
            </w:r>
          </w:p>
        </w:tc>
      </w:tr>
      <w:tr w:rsidR="003C2A92" w14:paraId="7324CD6C" w14:textId="77777777">
        <w:tc>
          <w:tcPr>
            <w:tcW w:w="1479" w:type="dxa"/>
          </w:tcPr>
          <w:p w14:paraId="41CE7920" w14:textId="77777777" w:rsidR="003C2A92" w:rsidRDefault="002B1BD5">
            <w:pPr>
              <w:rPr>
                <w:rFonts w:eastAsia="PMingLiU"/>
                <w:lang w:val="en-US" w:eastAsia="zh-TW"/>
              </w:rPr>
            </w:pPr>
            <w:r>
              <w:t>Huawei, HiSilicon</w:t>
            </w:r>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w:t>
            </w:r>
            <w:r>
              <w:rPr>
                <w:lang w:val="en-US" w:eastAsia="zh-CN"/>
              </w:rPr>
              <w:lastRenderedPageBreak/>
              <w:t xml:space="preserve">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for both cases and this can be a common framework for both type 1 and type 2.</w:t>
            </w:r>
          </w:p>
          <w:p w14:paraId="3BCF0417" w14:textId="77777777" w:rsidR="003C2A92" w:rsidRDefault="002B1BD5">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2B1BD5">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97BAE3" w14:textId="77777777" w:rsidR="003C2A92" w:rsidRDefault="002B1BD5">
            <w:pPr>
              <w:jc w:val="center"/>
              <w:rPr>
                <w:lang w:val="en-US" w:eastAsia="zh-CN"/>
              </w:rPr>
            </w:pPr>
            <w:r>
              <w:rPr>
                <w:noProof/>
                <w:lang w:val="en-US" w:eastAsia="zh-TW"/>
              </w:rPr>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Malgun Gothic"/>
                <w:lang w:val="en-US" w:eastAsia="zh-TW"/>
              </w:rPr>
            </w:pPr>
            <w:proofErr w:type="spellStart"/>
            <w:r>
              <w:rPr>
                <w:rFonts w:eastAsia="Malgun Gothic"/>
                <w:lang w:val="en-US" w:eastAsia="ko-KR"/>
              </w:rPr>
              <w:lastRenderedPageBreak/>
              <w:t>CEWiT</w:t>
            </w:r>
            <w:proofErr w:type="spellEnd"/>
          </w:p>
        </w:tc>
        <w:tc>
          <w:tcPr>
            <w:tcW w:w="8152" w:type="dxa"/>
          </w:tcPr>
          <w:p w14:paraId="4E96B1F4" w14:textId="77777777" w:rsidR="003C2A92" w:rsidRDefault="002B1BD5">
            <w:pPr>
              <w:rPr>
                <w:rFonts w:eastAsia="Malgun Gothic"/>
                <w:lang w:val="en-US" w:eastAsia="zh-CN"/>
              </w:rPr>
            </w:pPr>
            <w:r>
              <w:rPr>
                <w:rFonts w:eastAsia="Malgun Gothic"/>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7E6266" w14:textId="5D889690" w:rsidR="008C7BFA" w:rsidRDefault="008C7BFA">
            <w:pPr>
              <w:rPr>
                <w:rFonts w:eastAsia="Malgun Gothic"/>
                <w:lang w:val="en-US" w:eastAsia="ko-KR"/>
              </w:rPr>
            </w:pPr>
            <w:r>
              <w:rPr>
                <w:rFonts w:eastAsia="SimSun" w:hint="eastAsia"/>
                <w:lang w:val="en-US" w:eastAsia="zh-CN"/>
              </w:rPr>
              <w:t>Support</w:t>
            </w:r>
          </w:p>
        </w:tc>
      </w:tr>
      <w:tr w:rsidR="006E3421" w14:paraId="0E2C255C" w14:textId="77777777">
        <w:tc>
          <w:tcPr>
            <w:tcW w:w="1479" w:type="dxa"/>
          </w:tcPr>
          <w:p w14:paraId="712FE2C2" w14:textId="5DD282E4" w:rsidR="006E3421" w:rsidRDefault="006E3421" w:rsidP="006E3421">
            <w:pPr>
              <w:rPr>
                <w:rFonts w:eastAsia="PMingLiU" w:hint="eastAsia"/>
                <w:lang w:val="en-US" w:eastAsia="zh-TW"/>
              </w:rPr>
            </w:pPr>
            <w:r>
              <w:rPr>
                <w:rFonts w:eastAsia="SimSun"/>
                <w:lang w:val="en-US" w:eastAsia="zh-CN"/>
              </w:rPr>
              <w:t>Qualcomm2</w:t>
            </w:r>
          </w:p>
        </w:tc>
        <w:tc>
          <w:tcPr>
            <w:tcW w:w="8152" w:type="dxa"/>
          </w:tcPr>
          <w:p w14:paraId="6FF45272" w14:textId="77777777" w:rsidR="006E3421" w:rsidRDefault="006E3421" w:rsidP="006E3421">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0BD5A8" w14:textId="77777777" w:rsidR="006E3421" w:rsidRPr="002C2837" w:rsidRDefault="006E3421" w:rsidP="006E3421">
            <w:pPr>
              <w:pStyle w:val="ListParagraph"/>
              <w:numPr>
                <w:ilvl w:val="0"/>
                <w:numId w:val="30"/>
              </w:numPr>
              <w:spacing w:after="60" w:line="240" w:lineRule="auto"/>
              <w:jc w:val="both"/>
              <w:rPr>
                <w:b/>
                <w:bCs/>
                <w:color w:val="0070C0"/>
                <w:lang w:val="en-US" w:eastAsia="zh-CN"/>
              </w:rPr>
            </w:pPr>
            <w:r w:rsidRPr="002C2837">
              <w:rPr>
                <w:b/>
                <w:bCs/>
                <w:color w:val="0070C0"/>
                <w:lang w:val="en-US" w:eastAsia="zh-CN"/>
              </w:rPr>
              <w:t xml:space="preserve">FFS: </w:t>
            </w:r>
            <w:r>
              <w:rPr>
                <w:b/>
                <w:bCs/>
                <w:color w:val="0070C0"/>
                <w:lang w:val="en-US" w:eastAsia="zh-CN"/>
              </w:rPr>
              <w:t>s</w:t>
            </w:r>
            <w:r w:rsidRPr="002C2837">
              <w:rPr>
                <w:b/>
                <w:bCs/>
                <w:color w:val="0070C0"/>
                <w:lang w:val="en-US" w:eastAsia="zh-CN"/>
              </w:rPr>
              <w:t>caling for CSI processing related parameters</w:t>
            </w:r>
            <w:r>
              <w:rPr>
                <w:b/>
                <w:bCs/>
                <w:color w:val="0070C0"/>
                <w:lang w:val="en-US" w:eastAsia="zh-CN"/>
              </w:rPr>
              <w:t xml:space="preserve"> </w:t>
            </w:r>
          </w:p>
          <w:p w14:paraId="551B2A21" w14:textId="00D18876" w:rsidR="006E3421" w:rsidRPr="006E3421" w:rsidRDefault="006E3421" w:rsidP="006E3421">
            <w:pPr>
              <w:pStyle w:val="ListParagraph"/>
              <w:numPr>
                <w:ilvl w:val="0"/>
                <w:numId w:val="30"/>
              </w:numPr>
              <w:spacing w:after="60" w:line="240" w:lineRule="auto"/>
              <w:jc w:val="both"/>
              <w:rPr>
                <w:rFonts w:hint="eastAsia"/>
                <w:color w:val="0070C0"/>
                <w:lang w:val="en-US" w:eastAsia="zh-CN"/>
              </w:rPr>
            </w:pPr>
            <w:r w:rsidRPr="002C2837">
              <w:rPr>
                <w:b/>
                <w:color w:val="0070C0"/>
                <w:lang w:val="en-US"/>
              </w:rPr>
              <w:t>FFS: the number of sub-configurations</w:t>
            </w:r>
            <w:r>
              <w:rPr>
                <w:b/>
                <w:color w:val="0070C0"/>
                <w:lang w:val="en-US"/>
              </w:rPr>
              <w:t>/resources/resource sets</w:t>
            </w:r>
            <w:r w:rsidRPr="002C2837">
              <w:rPr>
                <w:b/>
                <w:color w:val="0070C0"/>
                <w:lang w:val="en-US"/>
              </w:rPr>
              <w:t xml:space="preserve"> in the CSI report</w:t>
            </w:r>
            <w:r>
              <w:rPr>
                <w:b/>
                <w:color w:val="0070C0"/>
                <w:lang w:val="en-US"/>
              </w:rPr>
              <w:t xml:space="preserve"> configuration</w:t>
            </w: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A90280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775D201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PMingLiU"/>
                <w:lang w:val="en-US" w:eastAsia="zh-TW"/>
              </w:rPr>
            </w:pPr>
            <w:r>
              <w:rPr>
                <w:rFonts w:eastAsia="PMingLiU"/>
                <w:lang w:val="en-US" w:eastAsia="zh-TW"/>
              </w:rPr>
              <w:t>Lenovo</w:t>
            </w:r>
          </w:p>
        </w:tc>
        <w:tc>
          <w:tcPr>
            <w:tcW w:w="8152" w:type="dxa"/>
          </w:tcPr>
          <w:p w14:paraId="57F9A3EE" w14:textId="77777777" w:rsidR="003C2A92" w:rsidRDefault="002B1BD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2B1BD5">
            <w:pPr>
              <w:rPr>
                <w:rFonts w:eastAsia="PMingLiU"/>
                <w:lang w:val="en-US" w:eastAsia="zh-TW"/>
              </w:rPr>
            </w:pPr>
            <w:r>
              <w:rPr>
                <w:rFonts w:eastAsia="PMingLiU"/>
                <w:lang w:val="en-US" w:eastAsia="zh-TW"/>
              </w:rPr>
              <w:t>Nokia/NSB</w:t>
            </w:r>
          </w:p>
        </w:tc>
        <w:tc>
          <w:tcPr>
            <w:tcW w:w="8152" w:type="dxa"/>
          </w:tcPr>
          <w:p w14:paraId="00B6CDA2" w14:textId="77777777" w:rsidR="003C2A92" w:rsidRDefault="002B1BD5">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FB798B" w14:textId="77777777" w:rsidR="003C2A92" w:rsidRDefault="002B1BD5">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2B1BD5">
            <w:pPr>
              <w:rPr>
                <w:rFonts w:eastAsia="PMingLiU"/>
                <w:lang w:val="en-US" w:eastAsia="zh-TW"/>
              </w:rPr>
            </w:pPr>
            <w:r>
              <w:rPr>
                <w:rFonts w:eastAsia="PMingLiU"/>
                <w:lang w:val="en-US" w:eastAsia="zh-TW"/>
              </w:rPr>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2B1BD5">
            <w:pPr>
              <w:rPr>
                <w:lang w:val="en-US" w:eastAsia="zh-CN"/>
              </w:rPr>
            </w:pPr>
            <w:r>
              <w:rPr>
                <w:lang w:val="en-US" w:eastAsia="zh-CN"/>
              </w:rPr>
              <w:lastRenderedPageBreak/>
              <w:t>Samsung</w:t>
            </w:r>
          </w:p>
        </w:tc>
        <w:tc>
          <w:tcPr>
            <w:tcW w:w="8152" w:type="dxa"/>
          </w:tcPr>
          <w:p w14:paraId="274F12D4" w14:textId="77777777" w:rsidR="003C2A92" w:rsidRDefault="002B1BD5">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2B1BD5">
            <w:pPr>
              <w:rPr>
                <w:lang w:val="en-US" w:eastAsia="zh-CN"/>
              </w:rPr>
            </w:pPr>
            <w:r>
              <w:rPr>
                <w:lang w:val="en-US" w:eastAsia="zh-CN"/>
              </w:rPr>
              <w:t xml:space="preserve">As described in our response to P6, the report quantities can be separately configured for each sub-configuration to reduce overhead. </w:t>
            </w:r>
          </w:p>
        </w:tc>
      </w:tr>
      <w:tr w:rsidR="003C2A92" w14:paraId="2DD14363" w14:textId="77777777">
        <w:tc>
          <w:tcPr>
            <w:tcW w:w="1479" w:type="dxa"/>
          </w:tcPr>
          <w:p w14:paraId="42C7F9C8" w14:textId="77777777" w:rsidR="003C2A92" w:rsidRDefault="002B1BD5">
            <w:pPr>
              <w:rPr>
                <w:lang w:val="en-US" w:eastAsia="zh-CN"/>
              </w:rPr>
            </w:pPr>
            <w:r>
              <w:rPr>
                <w:lang w:val="en-US" w:eastAsia="zh-CN"/>
              </w:rPr>
              <w:t>InterDigital</w:t>
            </w:r>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t>P</w:t>
            </w:r>
            <w:r>
              <w:rPr>
                <w:b/>
              </w:rPr>
              <w:t>-Q8</w:t>
            </w:r>
          </w:p>
          <w:p w14:paraId="4124498D"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670A9FA"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B35C313"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8896EEB" w14:textId="77777777" w:rsidR="003C2A92" w:rsidRDefault="002B1BD5">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78CCE431"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75B33B8"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8A181F8" w14:textId="77777777" w:rsidR="003C2A92" w:rsidRDefault="002B1BD5">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SimSun" w:hint="eastAsia"/>
                <w:lang w:val="en-US" w:eastAsia="zh-CN"/>
              </w:rPr>
              <w:t>ZTE, Sanechips2</w:t>
            </w:r>
          </w:p>
        </w:tc>
        <w:tc>
          <w:tcPr>
            <w:tcW w:w="8152" w:type="dxa"/>
          </w:tcPr>
          <w:p w14:paraId="73D09F17" w14:textId="77777777" w:rsidR="003C2A92" w:rsidRDefault="002B1BD5">
            <w:pPr>
              <w:rPr>
                <w:lang w:val="en-US" w:eastAsia="zh-CN"/>
              </w:rPr>
            </w:pPr>
            <w:r>
              <w:rPr>
                <w:rFonts w:hint="eastAsia"/>
                <w:lang w:val="en-US" w:eastAsia="zh-CN"/>
              </w:rPr>
              <w:t>Following update is suggested.</w:t>
            </w:r>
          </w:p>
          <w:p w14:paraId="25742A05"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2B1BD5">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PMingLiU"/>
                <w:lang w:val="en-US" w:eastAsia="zh-TW"/>
              </w:rPr>
            </w:pPr>
            <w:r>
              <w:t>Huawei, HiSilicon</w:t>
            </w:r>
          </w:p>
        </w:tc>
        <w:tc>
          <w:tcPr>
            <w:tcW w:w="8152" w:type="dxa"/>
          </w:tcPr>
          <w:p w14:paraId="5DAB52E5" w14:textId="77777777" w:rsidR="003C2A92" w:rsidRDefault="002B1BD5">
            <w:pPr>
              <w:rPr>
                <w:rFonts w:eastAsia="PMingLiU"/>
                <w:lang w:eastAsia="zh-TW"/>
              </w:rPr>
            </w:pPr>
            <w:r>
              <w:rPr>
                <w:rFonts w:eastAsia="PMingLiU"/>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22D662C9" w14:textId="77777777" w:rsidR="003C2A92" w:rsidRDefault="002B1BD5">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15988AFE" w14:textId="77777777" w:rsidR="003C2A92" w:rsidRDefault="002B1BD5">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819012D" w14:textId="77777777" w:rsidR="003C2A92" w:rsidRDefault="002B1BD5">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124ED917" w14:textId="77777777" w:rsidR="003C2A92" w:rsidRDefault="002B1BD5">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5EB149B"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2B1BD5">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5FDB0F40"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1E5044E" w14:textId="77777777" w:rsidR="003C2A92" w:rsidRDefault="002B1BD5">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w:t>
            </w:r>
            <w:r>
              <w:rPr>
                <w:szCs w:val="22"/>
                <w:lang w:eastAsia="zh-CN"/>
              </w:rPr>
              <w:lastRenderedPageBreak/>
              <w:t xml:space="preserve">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zh-TW"/>
              </w:rPr>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Caption"/>
              <w:rPr>
                <w:rFonts w:eastAsia="PMingLiU"/>
                <w:lang w:eastAsia="zh-TW"/>
              </w:rPr>
            </w:pPr>
          </w:p>
        </w:tc>
      </w:tr>
      <w:tr w:rsidR="001E77B4" w14:paraId="7C82D4E8" w14:textId="77777777">
        <w:tc>
          <w:tcPr>
            <w:tcW w:w="1479" w:type="dxa"/>
          </w:tcPr>
          <w:p w14:paraId="63CDCD97" w14:textId="7DE4C83E" w:rsidR="001E77B4" w:rsidRDefault="001E77B4" w:rsidP="001E77B4">
            <w:r>
              <w:lastRenderedPageBreak/>
              <w:t>InterDigital</w:t>
            </w:r>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MS Mincho"/>
                <w:b/>
                <w:szCs w:val="24"/>
                <w:lang w:eastAsia="ja-JP"/>
              </w:rPr>
              <w:t xml:space="preserve">Group identity associated with group of NZP CSI-RS resources </w:t>
            </w:r>
          </w:p>
        </w:tc>
      </w:tr>
      <w:tr w:rsidR="00BC3583" w14:paraId="4437E41F" w14:textId="77777777">
        <w:tc>
          <w:tcPr>
            <w:tcW w:w="1479" w:type="dxa"/>
          </w:tcPr>
          <w:p w14:paraId="6F64C8D7" w14:textId="6818818D" w:rsidR="00BC3583" w:rsidRDefault="00BC3583" w:rsidP="00BC3583">
            <w:r>
              <w:rPr>
                <w:rFonts w:eastAsia="SimSun"/>
                <w:lang w:val="en-US" w:eastAsia="zh-CN"/>
              </w:rPr>
              <w:t>Qualcomm2</w:t>
            </w:r>
          </w:p>
        </w:tc>
        <w:tc>
          <w:tcPr>
            <w:tcW w:w="8152" w:type="dxa"/>
          </w:tcPr>
          <w:p w14:paraId="0F2EFB48" w14:textId="77777777" w:rsidR="00BC3583" w:rsidRDefault="00BC3583" w:rsidP="00BC3583">
            <w:pPr>
              <w:rPr>
                <w:lang w:val="en-US" w:eastAsia="zh-CN"/>
              </w:rPr>
            </w:pPr>
            <w:r>
              <w:rPr>
                <w:lang w:val="en-US" w:eastAsia="zh-CN"/>
              </w:rPr>
              <w:t>From the current specification, codebook configuration (</w:t>
            </w:r>
            <w:proofErr w:type="spellStart"/>
            <w:r w:rsidRPr="009E5EC9">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sidRPr="009E5EC9">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86AB2B4" w14:textId="77777777" w:rsidR="00BC3583" w:rsidRDefault="00BC3583" w:rsidP="00BC3583">
            <w:pPr>
              <w:rPr>
                <w:lang w:val="en-US" w:eastAsia="zh-CN"/>
              </w:rPr>
            </w:pPr>
            <w:r>
              <w:rPr>
                <w:lang w:val="en-US" w:eastAsia="zh-CN"/>
              </w:rPr>
              <w:t xml:space="preserve">On the antenna ports, we don’t think </w:t>
            </w:r>
            <w:proofErr w:type="spellStart"/>
            <w:r w:rsidRPr="009E5EC9">
              <w:rPr>
                <w:i/>
                <w:iCs/>
                <w:lang w:val="en-US" w:eastAsia="zh-CN"/>
              </w:rPr>
              <w:t>nrofPorts</w:t>
            </w:r>
            <w:proofErr w:type="spellEnd"/>
            <w:r>
              <w:rPr>
                <w:lang w:val="en-US" w:eastAsia="zh-CN"/>
              </w:rPr>
              <w:t xml:space="preserve"> is needed since the number of ports can be determined from values of ng, n1 and n2 in the </w:t>
            </w:r>
            <w:proofErr w:type="spellStart"/>
            <w:r w:rsidRPr="009E5EC9">
              <w:rPr>
                <w:i/>
                <w:iCs/>
                <w:lang w:val="en-US" w:eastAsia="zh-CN"/>
              </w:rPr>
              <w:t>CodebookConfig</w:t>
            </w:r>
            <w:proofErr w:type="spellEnd"/>
            <w:r>
              <w:rPr>
                <w:i/>
                <w:iCs/>
                <w:lang w:val="en-US" w:eastAsia="zh-CN"/>
              </w:rPr>
              <w:t>.</w:t>
            </w:r>
            <w:r>
              <w:rPr>
                <w:lang w:val="en-US" w:eastAsia="zh-CN"/>
              </w:rPr>
              <w:t xml:space="preserve"> For “</w:t>
            </w:r>
            <w:r w:rsidRPr="00BC0E78">
              <w:rPr>
                <w:lang w:val="en-US" w:eastAsia="zh-CN"/>
              </w:rPr>
              <w:t>a subset of antenna ports within a codebook</w:t>
            </w:r>
            <w:r>
              <w:rPr>
                <w:lang w:val="en-US" w:eastAsia="zh-CN"/>
              </w:rPr>
              <w:t>” and “</w:t>
            </w:r>
            <w:r w:rsidRPr="00BC0E78">
              <w:rPr>
                <w:lang w:val="en-US" w:eastAsia="zh-CN"/>
              </w:rPr>
              <w:t>Indicator(s) of a subset of antenna ports within a codebook</w:t>
            </w:r>
            <w:r>
              <w:rPr>
                <w:lang w:val="en-US" w:eastAsia="zh-CN"/>
              </w:rPr>
              <w:t>”, we think they are talking about the same thing. Hence, only one of them should be kept. Furthermore, there is no such subset of ports within a codebook since port is indexed in the CSI-RS resource, not codebook.</w:t>
            </w:r>
          </w:p>
          <w:p w14:paraId="50566A0C" w14:textId="77777777" w:rsidR="00BC3583" w:rsidRDefault="00BC3583" w:rsidP="00BC3583">
            <w:pPr>
              <w:rPr>
                <w:lang w:val="en-US" w:eastAsia="zh-CN"/>
              </w:rPr>
            </w:pPr>
            <w:r>
              <w:rPr>
                <w:lang w:val="en-US" w:eastAsia="zh-CN"/>
              </w:rPr>
              <w:t xml:space="preserve">Hence, we propose the following </w:t>
            </w:r>
            <w:r w:rsidRPr="00BC0E78">
              <w:rPr>
                <w:b/>
                <w:bCs/>
                <w:color w:val="0070C0"/>
                <w:lang w:val="en-US" w:eastAsia="zh-CN"/>
              </w:rPr>
              <w:t>update</w:t>
            </w:r>
            <w:r>
              <w:rPr>
                <w:lang w:val="en-US" w:eastAsia="zh-CN"/>
              </w:rPr>
              <w:t>:</w:t>
            </w:r>
          </w:p>
          <w:p w14:paraId="1E2F3337" w14:textId="77777777" w:rsidR="00BC3583" w:rsidRDefault="00BC3583" w:rsidP="00BC358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13CC8B31" w14:textId="77777777" w:rsidR="00BC3583" w:rsidRDefault="00BC3583" w:rsidP="00BC3583">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290491D9"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2F5BEA67"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743C5093"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48EC0B77"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7A9E193B" w14:textId="77777777" w:rsidR="00BC3583" w:rsidRPr="00BC3583" w:rsidRDefault="00BC3583" w:rsidP="00BC3583">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sidRPr="00BC0E78">
              <w:rPr>
                <w:rFonts w:eastAsia="MS Mincho"/>
                <w:b/>
                <w:strike/>
                <w:color w:val="0070C0"/>
                <w:szCs w:val="24"/>
                <w:lang w:eastAsia="ja-JP"/>
              </w:rPr>
              <w:t>within a codebook</w:t>
            </w:r>
          </w:p>
          <w:p w14:paraId="0879D047" w14:textId="4DB38264" w:rsidR="00BC3583" w:rsidRPr="00BC3583" w:rsidRDefault="00BC3583" w:rsidP="00BC3583">
            <w:pPr>
              <w:pStyle w:val="ListParagraph"/>
              <w:numPr>
                <w:ilvl w:val="1"/>
                <w:numId w:val="19"/>
              </w:numPr>
              <w:spacing w:after="60"/>
              <w:contextualSpacing/>
              <w:jc w:val="both"/>
              <w:rPr>
                <w:rFonts w:eastAsia="MS Mincho"/>
                <w:b/>
                <w:szCs w:val="24"/>
                <w:lang w:eastAsia="ja-JP"/>
              </w:rPr>
            </w:pPr>
            <w:r w:rsidRPr="00BC3583">
              <w:rPr>
                <w:rFonts w:eastAsia="MS Mincho"/>
                <w:b/>
                <w:szCs w:val="24"/>
                <w:lang w:eastAsia="ja-JP"/>
              </w:rPr>
              <w:t>report quantity</w:t>
            </w:r>
          </w:p>
        </w:tc>
      </w:tr>
    </w:tbl>
    <w:p w14:paraId="061C1C62" w14:textId="77777777" w:rsidR="003C2A92" w:rsidRDefault="003C2A92">
      <w:pPr>
        <w:spacing w:afterLines="50" w:after="120"/>
        <w:contextualSpacing/>
        <w:jc w:val="both"/>
        <w:rPr>
          <w:rFonts w:eastAsia="MS Mincho"/>
          <w:szCs w:val="24"/>
          <w:lang w:val="en-CA"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2B1BD5">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Yu Mincho" w:hint="eastAsia"/>
                <w:strike/>
                <w:lang w:val="en-US" w:eastAsia="ja-JP"/>
              </w:rPr>
              <w:lastRenderedPageBreak/>
              <w:t>F</w:t>
            </w:r>
            <w:r>
              <w:rPr>
                <w:rFonts w:eastAsia="Yu Mincho"/>
                <w:strike/>
                <w:lang w:val="en-US" w:eastAsia="ja-JP"/>
              </w:rPr>
              <w:t>ujitsu</w:t>
            </w:r>
          </w:p>
        </w:tc>
        <w:tc>
          <w:tcPr>
            <w:tcW w:w="8152" w:type="dxa"/>
          </w:tcPr>
          <w:p w14:paraId="446016A6" w14:textId="77777777" w:rsidR="003C2A92" w:rsidRDefault="002B1BD5">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2B1BD5">
            <w:pPr>
              <w:rPr>
                <w:rFonts w:eastAsia="PMingLiU"/>
                <w:strike/>
                <w:lang w:val="en-US" w:eastAsia="zh-TW"/>
              </w:rPr>
            </w:pPr>
            <w:r>
              <w:rPr>
                <w:rFonts w:eastAsia="PMingLiU"/>
                <w:strike/>
                <w:lang w:val="en-US" w:eastAsia="zh-TW"/>
              </w:rPr>
              <w:t>Nokia/NSB</w:t>
            </w:r>
          </w:p>
        </w:tc>
        <w:tc>
          <w:tcPr>
            <w:tcW w:w="8152" w:type="dxa"/>
          </w:tcPr>
          <w:p w14:paraId="4BEC8461" w14:textId="77777777" w:rsidR="003C2A92" w:rsidRDefault="002B1BD5">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Malgun Gothic"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Malgun Gothic"/>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do you consider whether it can be applied to Type-2 spatial domain adaptation?</w:t>
      </w:r>
    </w:p>
    <w:p w14:paraId="3872CB3E" w14:textId="77777777" w:rsidR="003C2A92" w:rsidRDefault="002B1BD5">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ListParagraph"/>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ListParagraph"/>
              <w:numPr>
                <w:ilvl w:val="0"/>
                <w:numId w:val="31"/>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24A8F18" w14:textId="77777777" w:rsidR="003C2A92" w:rsidRDefault="002B1BD5">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379D0846" w14:textId="77777777" w:rsidR="003C2A92" w:rsidRDefault="002B1BD5">
            <w:pPr>
              <w:rPr>
                <w:rFonts w:eastAsia="SimSun"/>
                <w:lang w:val="en-US" w:eastAsia="zh-CN"/>
              </w:rPr>
            </w:pPr>
            <w:r>
              <w:rPr>
                <w:rFonts w:eastAsia="SimSun" w:hint="eastAsia"/>
                <w:lang w:val="en-US" w:eastAsia="zh-CN"/>
              </w:rPr>
              <w:t>Support.</w:t>
            </w:r>
          </w:p>
          <w:p w14:paraId="1E5344BE" w14:textId="77777777" w:rsidR="003C2A92" w:rsidRDefault="002B1BD5">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7B80E24B" w14:textId="77777777" w:rsidR="003C2A92" w:rsidRDefault="002B1BD5">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3C2A92" w14:paraId="1A801BD6" w14:textId="77777777">
        <w:tc>
          <w:tcPr>
            <w:tcW w:w="1479" w:type="dxa"/>
          </w:tcPr>
          <w:p w14:paraId="49DD3EE6" w14:textId="77777777" w:rsidR="003C2A92" w:rsidRDefault="002B1BD5">
            <w:pPr>
              <w:rPr>
                <w:lang w:val="en-US" w:eastAsia="zh-CN"/>
              </w:rPr>
            </w:pPr>
            <w:r>
              <w:t>Huawei, HiSilicon</w:t>
            </w:r>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r w:rsidR="0096486F" w14:paraId="0CCB55E4" w14:textId="77777777">
        <w:tc>
          <w:tcPr>
            <w:tcW w:w="1479" w:type="dxa"/>
          </w:tcPr>
          <w:p w14:paraId="7E259C85" w14:textId="7CE25A74" w:rsidR="0096486F" w:rsidRDefault="0096486F" w:rsidP="0096486F">
            <w:r>
              <w:rPr>
                <w:lang w:val="en-US" w:eastAsia="zh-CN"/>
              </w:rPr>
              <w:t>Qualcomm2</w:t>
            </w:r>
          </w:p>
        </w:tc>
        <w:tc>
          <w:tcPr>
            <w:tcW w:w="8152" w:type="dxa"/>
          </w:tcPr>
          <w:p w14:paraId="12B51F10" w14:textId="77777777" w:rsidR="0096486F" w:rsidRDefault="0096486F" w:rsidP="0096486F">
            <w:pPr>
              <w:rPr>
                <w:lang w:val="en-US" w:eastAsia="zh-CN"/>
              </w:rPr>
            </w:pPr>
            <w:r>
              <w:rPr>
                <w:lang w:val="en-US" w:eastAsia="zh-CN"/>
              </w:rPr>
              <w:t>Yes for 1</w:t>
            </w:r>
            <w:r w:rsidRPr="002C2837">
              <w:rPr>
                <w:vertAlign w:val="superscript"/>
                <w:lang w:val="en-US" w:eastAsia="zh-CN"/>
              </w:rPr>
              <w:t>st</w:t>
            </w:r>
            <w:r>
              <w:rPr>
                <w:lang w:val="en-US" w:eastAsia="zh-CN"/>
              </w:rPr>
              <w:t xml:space="preserve"> question.</w:t>
            </w:r>
          </w:p>
          <w:p w14:paraId="03F2985A" w14:textId="4975534C" w:rsidR="0096486F" w:rsidRDefault="0096486F" w:rsidP="0096486F">
            <w:pPr>
              <w:rPr>
                <w:rFonts w:hint="eastAsia"/>
                <w:lang w:val="en-US" w:eastAsia="zh-CN"/>
              </w:rPr>
            </w:pPr>
            <w:r>
              <w:rPr>
                <w:lang w:val="en-US" w:eastAsia="zh-CN"/>
              </w:rPr>
              <w:t>For 2</w:t>
            </w:r>
            <w:r w:rsidRPr="002C2837">
              <w:rPr>
                <w:vertAlign w:val="superscript"/>
                <w:lang w:val="en-US" w:eastAsia="zh-CN"/>
              </w:rPr>
              <w:t>nd</w:t>
            </w:r>
            <w:r>
              <w:rPr>
                <w:lang w:val="en-US" w:eastAsia="zh-CN"/>
              </w:rPr>
              <w:t xml:space="preserve"> question, we propose to add “</w:t>
            </w:r>
            <w:r w:rsidRPr="002C2837">
              <w:rPr>
                <w:lang w:val="en-US" w:eastAsia="zh-CN"/>
              </w:rPr>
              <w:t>•</w:t>
            </w:r>
            <w:r w:rsidRPr="002C2837">
              <w:rPr>
                <w:lang w:val="en-US" w:eastAsia="zh-CN"/>
              </w:rPr>
              <w:tab/>
              <w:t>FFS: scaling for CSI processing related parameters</w:t>
            </w:r>
            <w:r>
              <w:rPr>
                <w:lang w:val="en-US" w:eastAsia="zh-CN"/>
              </w:rPr>
              <w:t>” to P6-rev2.</w:t>
            </w:r>
          </w:p>
        </w:tc>
      </w:tr>
    </w:tbl>
    <w:p w14:paraId="3FB8B1AA" w14:textId="77777777" w:rsidR="003C2A92" w:rsidRDefault="003C2A92">
      <w:pPr>
        <w:spacing w:afterLines="50" w:after="120"/>
        <w:contextualSpacing/>
        <w:jc w:val="both"/>
        <w:rPr>
          <w:rFonts w:eastAsia="MS Mincho"/>
          <w:szCs w:val="24"/>
          <w:lang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t>Company proposals</w:t>
      </w:r>
    </w:p>
    <w:p w14:paraId="7992786E" w14:textId="77777777" w:rsidR="003C2A92" w:rsidRDefault="002B1BD5">
      <w:pPr>
        <w:jc w:val="both"/>
      </w:pPr>
      <w:r>
        <w:lastRenderedPageBreak/>
        <w:t>There are three type of CSI-RS transmission and CSI reporting types. Relevant proposals are given below.</w:t>
      </w:r>
    </w:p>
    <w:p w14:paraId="03230315" w14:textId="77777777" w:rsidR="003C2A92" w:rsidRDefault="002B1BD5">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7139FE7D" w14:textId="77777777" w:rsidR="003C2A92" w:rsidRDefault="002B1BD5">
      <w:pPr>
        <w:spacing w:after="0"/>
        <w:ind w:left="284"/>
        <w:jc w:val="both"/>
      </w:pPr>
      <w:r>
        <w:t xml:space="preserve">[Panasonic]: Further study below L1 </w:t>
      </w:r>
      <w:proofErr w:type="spellStart"/>
      <w:r>
        <w:t>signaling</w:t>
      </w:r>
      <w:proofErr w:type="spellEnd"/>
      <w:r>
        <w:t xml:space="preserve"> enhancement:</w:t>
      </w:r>
    </w:p>
    <w:p w14:paraId="58E4F4A7" w14:textId="77777777" w:rsidR="003C2A92" w:rsidRDefault="002B1BD5">
      <w:pPr>
        <w:spacing w:after="0"/>
        <w:ind w:left="284"/>
        <w:jc w:val="both"/>
      </w:pPr>
      <w:r>
        <w:t>-</w:t>
      </w:r>
      <w:r>
        <w:tab/>
        <w:t>Enhancement based on aperiodic CSI report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t>-</w:t>
      </w:r>
      <w:r>
        <w:tab/>
        <w:t>Enhancement based on adaptation of periodic CSI report procedure.</w:t>
      </w:r>
    </w:p>
    <w:p w14:paraId="1E751EEA"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E2FBE91" w14:textId="77777777" w:rsidR="003C2A92" w:rsidRDefault="002B1BD5">
      <w:pPr>
        <w:ind w:left="284"/>
        <w:jc w:val="both"/>
      </w:pPr>
      <w:r>
        <w:t>[CMCC]: Dynamic adaptation for CSI-RS should be supported for semi-persistent and periodic CSI-RS.</w:t>
      </w:r>
    </w:p>
    <w:p w14:paraId="58AE860F" w14:textId="77777777" w:rsidR="003C2A92" w:rsidRDefault="002B1BD5">
      <w:pPr>
        <w:outlineLvl w:val="2"/>
        <w:rPr>
          <w:b/>
        </w:rPr>
      </w:pPr>
      <w:r>
        <w:rPr>
          <w:b/>
        </w:rPr>
        <w:t>FL summary</w:t>
      </w:r>
    </w:p>
    <w:p w14:paraId="3A59CEEE" w14:textId="77777777" w:rsidR="003C2A92" w:rsidRDefault="002B1BD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PMingLiU"/>
                <w:lang w:val="en-US" w:eastAsia="zh-TW"/>
              </w:rPr>
            </w:pPr>
            <w:r>
              <w:rPr>
                <w:rFonts w:eastAsia="PMingLiU"/>
                <w:lang w:val="en-US" w:eastAsia="zh-TW"/>
              </w:rPr>
              <w:t>Lenovo</w:t>
            </w:r>
          </w:p>
        </w:tc>
        <w:tc>
          <w:tcPr>
            <w:tcW w:w="8152" w:type="dxa"/>
          </w:tcPr>
          <w:p w14:paraId="5E44C0E3" w14:textId="77777777" w:rsidR="003C2A92" w:rsidRDefault="002B1BD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2B1BD5">
            <w:pPr>
              <w:rPr>
                <w:rFonts w:eastAsia="PMingLiU"/>
                <w:lang w:val="en-US" w:eastAsia="zh-TW"/>
              </w:rPr>
            </w:pPr>
            <w:r>
              <w:rPr>
                <w:rFonts w:eastAsia="PMingLiU"/>
                <w:lang w:val="en-US" w:eastAsia="zh-TW"/>
              </w:rPr>
              <w:t>vivo</w:t>
            </w:r>
          </w:p>
        </w:tc>
        <w:tc>
          <w:tcPr>
            <w:tcW w:w="8152" w:type="dxa"/>
          </w:tcPr>
          <w:p w14:paraId="06FE030F" w14:textId="77777777" w:rsidR="003C2A92" w:rsidRDefault="002B1BD5">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t>P7-revision</w:t>
            </w:r>
          </w:p>
          <w:p w14:paraId="3156F5B0"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01C2365" w14:textId="77777777" w:rsidR="003C2A92" w:rsidRDefault="002B1BD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FECCBD0" w14:textId="77777777" w:rsidR="003C2A92" w:rsidRDefault="002B1BD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15566B0D" w14:textId="77777777" w:rsidR="003C2A92" w:rsidRDefault="002B1BD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04A91B73" w14:textId="77777777" w:rsidR="003C2A92" w:rsidRDefault="002B1BD5">
            <w:pPr>
              <w:rPr>
                <w:lang w:val="en-US" w:eastAsia="zh-CN"/>
              </w:rPr>
            </w:pPr>
            <w:r>
              <w:rPr>
                <w:rFonts w:eastAsia="Malgun Gothic"/>
                <w:lang w:val="en-US" w:eastAsia="ko-KR"/>
              </w:rPr>
              <w:t>We are fine with the proposal.</w:t>
            </w:r>
          </w:p>
        </w:tc>
      </w:tr>
      <w:tr w:rsidR="003C2A92" w14:paraId="5FCF8D3B" w14:textId="77777777">
        <w:tc>
          <w:tcPr>
            <w:tcW w:w="1479" w:type="dxa"/>
          </w:tcPr>
          <w:p w14:paraId="0E6D5D8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2B1BD5">
            <w:pPr>
              <w:rPr>
                <w:rFonts w:eastAsia="Malgun Gothic"/>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2B1BD5">
            <w:pPr>
              <w:rPr>
                <w:rFonts w:eastAsia="Yu Mincho"/>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52C32BCC" w14:textId="77777777" w:rsidR="003C2A92" w:rsidRDefault="002B1BD5">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2B1BD5">
            <w:pPr>
              <w:rPr>
                <w:rFonts w:eastAsia="Yu Mincho"/>
                <w:lang w:val="en-US" w:eastAsia="ja-JP"/>
              </w:rPr>
            </w:pPr>
            <w:r>
              <w:t>Huawei, HiSilicon</w:t>
            </w:r>
          </w:p>
        </w:tc>
        <w:tc>
          <w:tcPr>
            <w:tcW w:w="8152" w:type="dxa"/>
          </w:tcPr>
          <w:p w14:paraId="579139F9" w14:textId="77777777" w:rsidR="003C2A92" w:rsidRDefault="002B1BD5">
            <w:pPr>
              <w:rPr>
                <w:rFonts w:eastAsia="Yu Mincho"/>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2B1BD5">
            <w:r>
              <w:rPr>
                <w:rFonts w:eastAsia="PMingLiU"/>
                <w:lang w:val="en-US" w:eastAsia="zh-TW"/>
              </w:rPr>
              <w:t>Nokia/NSB</w:t>
            </w:r>
          </w:p>
        </w:tc>
        <w:tc>
          <w:tcPr>
            <w:tcW w:w="8152" w:type="dxa"/>
          </w:tcPr>
          <w:p w14:paraId="086EB126" w14:textId="77777777" w:rsidR="003C2A92" w:rsidRDefault="002B1BD5">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2B1BD5">
            <w:pPr>
              <w:rPr>
                <w:rFonts w:eastAsia="PMingLiU"/>
                <w:lang w:val="en-US" w:eastAsia="zh-TW"/>
              </w:rPr>
            </w:pPr>
            <w:r>
              <w:rPr>
                <w:rFonts w:eastAsia="Malgun Gothic"/>
                <w:lang w:eastAsia="ko-KR"/>
              </w:rPr>
              <w:t>MediaTek</w:t>
            </w:r>
          </w:p>
        </w:tc>
        <w:tc>
          <w:tcPr>
            <w:tcW w:w="8152" w:type="dxa"/>
          </w:tcPr>
          <w:p w14:paraId="691D1F18" w14:textId="77777777" w:rsidR="003C2A92" w:rsidRDefault="002B1BD5">
            <w:pPr>
              <w:rPr>
                <w:rFonts w:eastAsia="Malgun Gothic"/>
                <w:lang w:val="en-US" w:eastAsia="ko-KR"/>
              </w:rPr>
            </w:pPr>
            <w:r>
              <w:rPr>
                <w:rFonts w:eastAsia="Malgun Gothic"/>
                <w:lang w:val="en-US" w:eastAsia="ko-KR"/>
              </w:rPr>
              <w:t>Support at least the use cases of periodic and/or semi-persistent CSI report.</w:t>
            </w:r>
          </w:p>
          <w:p w14:paraId="1D3EC66B" w14:textId="77777777" w:rsidR="003C2A92" w:rsidRDefault="002B1BD5">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C4EC387" w14:textId="77777777" w:rsidR="003C2A92" w:rsidRDefault="002B1BD5">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C2A92" w14:paraId="1AD570B6" w14:textId="77777777">
        <w:tc>
          <w:tcPr>
            <w:tcW w:w="1479" w:type="dxa"/>
          </w:tcPr>
          <w:p w14:paraId="086FAA6A" w14:textId="77777777" w:rsidR="003C2A92" w:rsidRDefault="002B1BD5">
            <w:pPr>
              <w:rPr>
                <w:lang w:val="en-US" w:eastAsia="zh-CN"/>
              </w:rPr>
            </w:pPr>
            <w:r>
              <w:rPr>
                <w:lang w:val="en-US" w:eastAsia="zh-CN"/>
              </w:rPr>
              <w:t>Samsung</w:t>
            </w:r>
          </w:p>
        </w:tc>
        <w:tc>
          <w:tcPr>
            <w:tcW w:w="8152" w:type="dxa"/>
          </w:tcPr>
          <w:p w14:paraId="3EE96506" w14:textId="77777777" w:rsidR="003C2A92" w:rsidRDefault="002B1BD5">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PMingLiU"/>
                <w:lang w:val="en-US" w:eastAsia="zh-TW"/>
              </w:rPr>
              <w:t>Ericsson</w:t>
            </w:r>
          </w:p>
        </w:tc>
        <w:tc>
          <w:tcPr>
            <w:tcW w:w="8152" w:type="dxa"/>
          </w:tcPr>
          <w:p w14:paraId="1D391DF5" w14:textId="77777777" w:rsidR="003C2A92" w:rsidRDefault="002B1BD5">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t xml:space="preserve">Overall, we support the revised proposal from Oppo. </w:t>
            </w:r>
          </w:p>
          <w:p w14:paraId="1550F658" w14:textId="77777777" w:rsidR="003C2A92" w:rsidRDefault="002B1BD5">
            <w:pPr>
              <w:rPr>
                <w:color w:val="FF0000"/>
                <w:lang w:val="en-US" w:eastAsia="zh-CN"/>
              </w:rPr>
            </w:pPr>
            <w:r>
              <w:rPr>
                <w:color w:val="FF0000"/>
                <w:lang w:val="en-US" w:eastAsia="zh-CN"/>
              </w:rPr>
              <w:t>P7-revision</w:t>
            </w:r>
          </w:p>
          <w:p w14:paraId="5E074C02"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8FBD1DA" w14:textId="77777777" w:rsidR="003C2A92" w:rsidRDefault="002B1BD5">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PMingLiU"/>
                <w:lang w:val="en-US" w:eastAsia="zh-TW"/>
              </w:rPr>
            </w:pPr>
            <w:r>
              <w:rPr>
                <w:lang w:eastAsia="zh-CN"/>
              </w:rPr>
              <w:t>Qualcomm1</w:t>
            </w:r>
          </w:p>
        </w:tc>
        <w:tc>
          <w:tcPr>
            <w:tcW w:w="8152" w:type="dxa"/>
          </w:tcPr>
          <w:p w14:paraId="0BF21D5B" w14:textId="77777777" w:rsidR="003C2A92" w:rsidRDefault="002B1BD5">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2B1BD5">
            <w:pPr>
              <w:pStyle w:val="ListParagraph"/>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05CF7EB" w14:textId="77777777" w:rsidR="003C2A92" w:rsidRDefault="002B1BD5">
            <w:pPr>
              <w:rPr>
                <w:lang w:val="en-US" w:eastAsia="zh-CN"/>
              </w:rPr>
            </w:pPr>
            <w:r>
              <w:rPr>
                <w:lang w:val="en-US" w:eastAsia="zh-CN"/>
              </w:rPr>
              <w:lastRenderedPageBreak/>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C2A92" w14:paraId="3F98A8B6" w14:textId="77777777">
        <w:tc>
          <w:tcPr>
            <w:tcW w:w="1479" w:type="dxa"/>
          </w:tcPr>
          <w:p w14:paraId="6DFA985F" w14:textId="77777777" w:rsidR="003C2A92" w:rsidRDefault="002B1BD5">
            <w:pPr>
              <w:rPr>
                <w:lang w:eastAsia="zh-CN"/>
              </w:rPr>
            </w:pPr>
            <w:r>
              <w:rPr>
                <w:rFonts w:eastAsia="Malgun Gothic" w:hint="eastAsia"/>
                <w:lang w:val="en-US" w:eastAsia="ko-KR"/>
              </w:rPr>
              <w:lastRenderedPageBreak/>
              <w:t>LG Electronics</w:t>
            </w:r>
          </w:p>
        </w:tc>
        <w:tc>
          <w:tcPr>
            <w:tcW w:w="8152" w:type="dxa"/>
          </w:tcPr>
          <w:p w14:paraId="41B45E76" w14:textId="77777777" w:rsidR="003C2A92" w:rsidRDefault="002B1BD5">
            <w:pPr>
              <w:rPr>
                <w:lang w:val="en-US" w:eastAsia="zh-CN"/>
              </w:rPr>
            </w:pPr>
            <w:r>
              <w:rPr>
                <w:rFonts w:eastAsia="Malgun Gothic"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Malgun Gothic"/>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35308D4B" w14:textId="77777777" w:rsidR="003C2A92" w:rsidRDefault="002B1BD5">
            <w:pPr>
              <w:rPr>
                <w:rFonts w:eastAsia="SimSun"/>
                <w:lang w:val="en-US" w:eastAsia="zh-CN"/>
              </w:rPr>
            </w:pPr>
            <w:r>
              <w:rPr>
                <w:rFonts w:eastAsia="SimSun"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SimSun"/>
                <w:lang w:val="en-US" w:eastAsia="zh-CN"/>
              </w:rPr>
            </w:pPr>
            <w:r>
              <w:t>Huawei, HiSilicon</w:t>
            </w:r>
          </w:p>
        </w:tc>
        <w:tc>
          <w:tcPr>
            <w:tcW w:w="8152" w:type="dxa"/>
          </w:tcPr>
          <w:p w14:paraId="27AE31FA" w14:textId="77777777" w:rsidR="003C2A92" w:rsidRDefault="002B1BD5">
            <w:pPr>
              <w:rPr>
                <w:rFonts w:eastAsia="SimSun"/>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proofErr w:type="spellStart"/>
            <w:r>
              <w:rPr>
                <w:lang w:val="en-US"/>
              </w:rPr>
              <w:t>CEWiT</w:t>
            </w:r>
            <w:proofErr w:type="spellEnd"/>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r>
              <w:t>InterDigital</w:t>
            </w:r>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PMingLiU"/>
                <w:lang w:eastAsia="zh-TW"/>
              </w:rPr>
            </w:pPr>
            <w:r>
              <w:rPr>
                <w:rFonts w:eastAsia="PMingLiU" w:hint="eastAsia"/>
                <w:lang w:eastAsia="zh-TW"/>
              </w:rPr>
              <w:t>I</w:t>
            </w:r>
            <w:r>
              <w:rPr>
                <w:rFonts w:eastAsia="PMingLiU"/>
                <w:lang w:eastAsia="zh-TW"/>
              </w:rPr>
              <w:t>TRI</w:t>
            </w:r>
          </w:p>
        </w:tc>
        <w:tc>
          <w:tcPr>
            <w:tcW w:w="8152" w:type="dxa"/>
          </w:tcPr>
          <w:p w14:paraId="638AE650" w14:textId="42F7E5E2" w:rsidR="00E316AA" w:rsidRPr="00E316AA" w:rsidRDefault="00E316AA"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A17795" w14:paraId="1BC3601D" w14:textId="77777777">
        <w:tc>
          <w:tcPr>
            <w:tcW w:w="1479" w:type="dxa"/>
          </w:tcPr>
          <w:p w14:paraId="7F6DC6AF" w14:textId="6FCAC932" w:rsidR="00A17795" w:rsidRDefault="00A17795" w:rsidP="00A17795">
            <w:pPr>
              <w:rPr>
                <w:rFonts w:eastAsia="PMingLiU" w:hint="eastAsia"/>
                <w:lang w:eastAsia="zh-TW"/>
              </w:rPr>
            </w:pPr>
            <w:r>
              <w:rPr>
                <w:rFonts w:eastAsia="SimSun"/>
                <w:lang w:val="en-US" w:eastAsia="zh-CN"/>
              </w:rPr>
              <w:t>Qualcomm2</w:t>
            </w:r>
          </w:p>
        </w:tc>
        <w:tc>
          <w:tcPr>
            <w:tcW w:w="8152" w:type="dxa"/>
          </w:tcPr>
          <w:p w14:paraId="316C1DE3" w14:textId="20E85FA0" w:rsidR="00A17795" w:rsidRDefault="00A17795" w:rsidP="00A17795">
            <w:pPr>
              <w:rPr>
                <w:rFonts w:eastAsia="PMingLiU" w:hint="eastAsia"/>
                <w:lang w:val="en-US" w:eastAsia="zh-TW"/>
              </w:rPr>
            </w:pPr>
            <w:r>
              <w:rPr>
                <w:rFonts w:eastAsia="SimSun"/>
                <w:lang w:val="en-US" w:eastAsia="zh-CN"/>
              </w:rPr>
              <w:t>We are f</w:t>
            </w:r>
            <w:r>
              <w:rPr>
                <w:rFonts w:eastAsia="SimSun"/>
                <w:lang w:val="en-US" w:eastAsia="zh-CN"/>
              </w:rPr>
              <w:t>ine with the proposal although aperiodic CSI reporting is most efficient way for adaptation.</w:t>
            </w:r>
          </w:p>
        </w:tc>
      </w:tr>
    </w:tbl>
    <w:p w14:paraId="3F65E4E7" w14:textId="77777777" w:rsidR="003C2A92" w:rsidRDefault="003C2A92">
      <w:pPr>
        <w:spacing w:afterLines="50" w:after="120"/>
        <w:contextualSpacing/>
        <w:jc w:val="both"/>
        <w:rPr>
          <w:rFonts w:eastAsia="MS Mincho"/>
          <w:szCs w:val="24"/>
          <w:lang w:val="en-US"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t>At least for discussion purpose, to identify what is an adaptation pattern would be useful and may also be necessary for configuration purpose. The following are expressed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2B1BD5">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2B1BD5">
      <w:pPr>
        <w:ind w:left="284"/>
        <w:jc w:val="both"/>
      </w:pPr>
      <w:r>
        <w:t>[OPPO]: RAN1 needs to clarify the definition of ‘spatial adaptation pattern’. Whether a such pattern already includes one spatial element before adaptation and another spatial element after adaptation?</w:t>
      </w:r>
    </w:p>
    <w:p w14:paraId="44ACEE92" w14:textId="77777777" w:rsidR="003C2A92" w:rsidRDefault="002B1BD5">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39492CFC" w14:textId="77777777" w:rsidR="003C2A92" w:rsidRDefault="002B1BD5">
      <w:pPr>
        <w:spacing w:after="0"/>
        <w:ind w:left="284"/>
        <w:jc w:val="both"/>
      </w:pPr>
      <w:r>
        <w:lastRenderedPageBreak/>
        <w:t xml:space="preserve">[CATT]: </w:t>
      </w:r>
    </w:p>
    <w:p w14:paraId="474F8023" w14:textId="77777777" w:rsidR="003C2A92" w:rsidRDefault="002B1BD5">
      <w:pPr>
        <w:pStyle w:val="ListParagraph"/>
        <w:numPr>
          <w:ilvl w:val="0"/>
          <w:numId w:val="18"/>
        </w:numPr>
        <w:spacing w:after="60"/>
        <w:ind w:left="925" w:hanging="357"/>
        <w:jc w:val="both"/>
      </w:pPr>
      <w:r>
        <w:t xml:space="preserve">The dynamic selected number of adaptation of </w:t>
      </w:r>
      <w:proofErr w:type="spellStart"/>
      <w:r>
        <w:t>TxRUs</w:t>
      </w:r>
      <w:proofErr w:type="spellEnd"/>
      <w:r>
        <w:t xml:space="preserve"> should be specified selectively with consideration of the network energy gain and the overhead of the CSI reports in achieving the link adaptation gain.</w:t>
      </w:r>
    </w:p>
    <w:p w14:paraId="4FF38838" w14:textId="77777777" w:rsidR="003C2A92" w:rsidRDefault="002B1BD5">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2B1BD5">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23B3FE34" w14:textId="77777777" w:rsidR="003C2A92" w:rsidRDefault="002B1BD5">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4B2BDA2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D577ED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0AAAC7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2EA641D2" w14:textId="77777777" w:rsidR="003C2A92" w:rsidRDefault="002B1BD5">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37D5CE" w14:textId="77777777" w:rsidR="003C2A92" w:rsidRDefault="002B1BD5">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7AB17D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9BED8F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997571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4DF53738" w14:textId="77777777" w:rsidR="003C2A92" w:rsidRDefault="002B1BD5">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35430B7" w14:textId="77777777" w:rsidR="003C2A92" w:rsidRDefault="002B1BD5">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t>[NEC]: Consider using an associated TRX pool index to address the spatial domain configuration whenever the network enters into the energy saving mode.</w:t>
      </w:r>
    </w:p>
    <w:p w14:paraId="59296821" w14:textId="77777777" w:rsidR="003C2A92" w:rsidRDefault="002B1BD5">
      <w:pPr>
        <w:spacing w:after="0"/>
        <w:ind w:left="284"/>
        <w:jc w:val="both"/>
      </w:pPr>
      <w:r>
        <w:t>[ZTE]: The following can be considered to define “spatial adaptation pattern”</w:t>
      </w:r>
    </w:p>
    <w:p w14:paraId="248CAA9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379D65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2B1BD5">
      <w:pPr>
        <w:spacing w:after="0"/>
        <w:ind w:left="284"/>
        <w:jc w:val="both"/>
      </w:pPr>
      <w:r>
        <w:t xml:space="preserve">[China Telecom]: </w:t>
      </w:r>
    </w:p>
    <w:p w14:paraId="12C4FC63" w14:textId="77777777" w:rsidR="003C2A92" w:rsidRDefault="002B1BD5">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2A130AF4" w14:textId="77777777" w:rsidR="003C2A92" w:rsidRDefault="002B1BD5">
      <w:pPr>
        <w:pStyle w:val="ListParagraph"/>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t xml:space="preserve">[ETRI]: </w:t>
      </w:r>
    </w:p>
    <w:p w14:paraId="5B71E6E7" w14:textId="77777777" w:rsidR="003C2A92" w:rsidRDefault="002B1BD5">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B4126C" w14:textId="77777777" w:rsidR="003C2A92" w:rsidRDefault="002B1BD5">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06337F4C" w14:textId="77777777" w:rsidR="003C2A92" w:rsidRDefault="002B1BD5">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00A733B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2977DAA9"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760C3D70" w14:textId="77777777" w:rsidR="003C2A92" w:rsidRDefault="002B1BD5">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4E9DF84C" w14:textId="77777777" w:rsidR="003C2A92" w:rsidRDefault="002B1BD5">
      <w:pPr>
        <w:ind w:left="284"/>
        <w:jc w:val="both"/>
      </w:pPr>
      <w:r>
        <w:rPr>
          <w:rFonts w:hint="eastAsia"/>
          <w:lang w:eastAsia="zh-CN"/>
        </w:rPr>
        <w:lastRenderedPageBreak/>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1D4B4E8F" w14:textId="77777777" w:rsidR="003C2A92" w:rsidRDefault="002B1BD5">
      <w:pPr>
        <w:spacing w:after="0"/>
        <w:ind w:left="284"/>
        <w:jc w:val="both"/>
      </w:pPr>
      <w:r>
        <w:t xml:space="preserve">[Qualcomm]: </w:t>
      </w:r>
    </w:p>
    <w:p w14:paraId="6D117A58" w14:textId="77777777" w:rsidR="003C2A92" w:rsidRDefault="002B1BD5">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F8AE2F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1FB5F6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2B1BD5">
      <w:pPr>
        <w:ind w:left="284"/>
        <w:jc w:val="both"/>
      </w:pPr>
      <w:r>
        <w:t xml:space="preserve">[Fraunhofer]: define a spatial adaptation pattern as a configured subset of all available ports in an array of antenna ports at the </w:t>
      </w:r>
      <w:proofErr w:type="spellStart"/>
      <w:r>
        <w:t>gNB</w:t>
      </w:r>
      <w:proofErr w:type="spellEnd"/>
      <w:r>
        <w:t>.</w:t>
      </w:r>
    </w:p>
    <w:p w14:paraId="08786E08" w14:textId="77777777" w:rsidR="003C2A92" w:rsidRDefault="002B1BD5">
      <w:pPr>
        <w:spacing w:after="0"/>
        <w:ind w:left="284"/>
        <w:jc w:val="both"/>
      </w:pPr>
      <w:r>
        <w:t xml:space="preserve">[KT]: </w:t>
      </w:r>
    </w:p>
    <w:p w14:paraId="0F21D0C5" w14:textId="77777777" w:rsidR="003C2A92" w:rsidRDefault="002B1BD5">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1F52E152" w14:textId="77777777" w:rsidR="003C2A92" w:rsidRDefault="002B1BD5">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499AD2C4" w14:textId="77777777" w:rsidR="003C2A92" w:rsidRDefault="002B1BD5">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t>FL summary</w:t>
      </w:r>
    </w:p>
    <w:p w14:paraId="143E713C" w14:textId="77777777" w:rsidR="003C2A92" w:rsidRDefault="002B1BD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A8AD5E0" w14:textId="77777777" w:rsidR="003C2A92" w:rsidRDefault="002B1BD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A2252D8"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1D0D11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2F1D757"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2DEEDB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BCD669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DAECD3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lastRenderedPageBreak/>
        <w:t>powercontroloffset</w:t>
      </w:r>
      <w:proofErr w:type="spellEnd"/>
    </w:p>
    <w:p w14:paraId="5603245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195553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AD37A18"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B54CEE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F91ED3F" w14:textId="77777777" w:rsidR="003C2A92" w:rsidRDefault="002B1BD5">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2B1BD5">
            <w:pPr>
              <w:rPr>
                <w:rFonts w:eastAsia="PMingLiU"/>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2463DCA1" w14:textId="77777777" w:rsidR="003C2A92" w:rsidRDefault="002B1BD5">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96D5E75" w14:textId="77777777" w:rsidR="003C2A92" w:rsidRDefault="002B1BD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C2A92" w14:paraId="533548D2" w14:textId="77777777">
        <w:tc>
          <w:tcPr>
            <w:tcW w:w="1479" w:type="dxa"/>
          </w:tcPr>
          <w:p w14:paraId="380F790C"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2B1BD5">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3C2A92" w14:paraId="1346C5EB" w14:textId="77777777">
        <w:tc>
          <w:tcPr>
            <w:tcW w:w="1479" w:type="dxa"/>
          </w:tcPr>
          <w:p w14:paraId="3E3779FB" w14:textId="77777777" w:rsidR="003C2A92" w:rsidRDefault="002B1BD5">
            <w:pPr>
              <w:rPr>
                <w:rFonts w:eastAsia="Yu Mincho"/>
                <w:lang w:val="en-US" w:eastAsia="ja-JP"/>
              </w:rPr>
            </w:pPr>
            <w:r>
              <w:rPr>
                <w:rFonts w:eastAsia="PMingLiU"/>
                <w:lang w:val="en-US" w:eastAsia="zh-TW"/>
              </w:rPr>
              <w:t>Nokia/NSB</w:t>
            </w:r>
          </w:p>
        </w:tc>
        <w:tc>
          <w:tcPr>
            <w:tcW w:w="8152" w:type="dxa"/>
          </w:tcPr>
          <w:p w14:paraId="714F55EB" w14:textId="77777777" w:rsidR="003C2A92" w:rsidRDefault="002B1BD5">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2B1BD5">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C2A92" w14:paraId="1EC0955D" w14:textId="77777777">
        <w:tc>
          <w:tcPr>
            <w:tcW w:w="1479" w:type="dxa"/>
          </w:tcPr>
          <w:p w14:paraId="1D237BC6" w14:textId="77777777" w:rsidR="003C2A92" w:rsidRDefault="002B1BD5">
            <w:pPr>
              <w:rPr>
                <w:rFonts w:eastAsia="PMingLiU"/>
                <w:lang w:val="en-US" w:eastAsia="zh-TW"/>
              </w:rPr>
            </w:pPr>
            <w:r>
              <w:rPr>
                <w:rFonts w:eastAsia="PMingLiU"/>
                <w:lang w:val="en-US" w:eastAsia="zh-TW"/>
              </w:rPr>
              <w:t>Samsung</w:t>
            </w:r>
          </w:p>
        </w:tc>
        <w:tc>
          <w:tcPr>
            <w:tcW w:w="8152" w:type="dxa"/>
          </w:tcPr>
          <w:p w14:paraId="755025A1" w14:textId="77777777" w:rsidR="003C2A92" w:rsidRDefault="002B1BD5">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t>Q10-rev1</w:t>
            </w:r>
          </w:p>
          <w:p w14:paraId="2192B049"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381A049"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EEEDA1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C31D92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7F64B8E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B1C82A0" w14:textId="77777777" w:rsidR="003C2A92" w:rsidRDefault="002B1BD5">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CA0BD5B"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6D8D320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CC565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BCDFEB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lastRenderedPageBreak/>
              <w:t>A1-2-revised: For a resource configured in a resource set within a resource setting, the resource can be associated with more than one spatial adaptation patterns</w:t>
            </w:r>
          </w:p>
          <w:p w14:paraId="380D4F01" w14:textId="77777777" w:rsidR="003C2A92" w:rsidRDefault="002B1BD5">
            <w:pPr>
              <w:pStyle w:val="ListParagraph"/>
              <w:numPr>
                <w:ilvl w:val="0"/>
                <w:numId w:val="18"/>
              </w:numPr>
              <w:spacing w:before="60"/>
              <w:ind w:left="641" w:hanging="357"/>
              <w:jc w:val="both"/>
              <w:rPr>
                <w:b/>
              </w:rPr>
            </w:pPr>
            <w:r>
              <w:rPr>
                <w:b/>
              </w:rPr>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2B1BD5">
            <w:pPr>
              <w:rPr>
                <w:rFonts w:eastAsia="PMingLiU"/>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2B1BD5">
            <w:pPr>
              <w:rPr>
                <w:lang w:val="en-US" w:eastAsia="zh-CN"/>
              </w:rPr>
            </w:pPr>
            <w:r>
              <w:t>Huawei, HiSilicon</w:t>
            </w:r>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3FB95" w14:textId="77777777" w:rsidR="003C2A92" w:rsidRDefault="002B1BD5">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E2A89FF"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50FCE7FB"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115C7B0D"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C14191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A12797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5E674F" w14:textId="77777777" w:rsidR="003C2A92" w:rsidRDefault="002B1BD5">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37AE2E6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37AE37"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C3AA82F"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152FFA6"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8263E59"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E32BB45"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1B470A54"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F63FE34"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3F4968D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2B1BD5">
            <w:pPr>
              <w:rPr>
                <w:lang w:val="en-US" w:eastAsia="zh-CN"/>
              </w:rPr>
            </w:pPr>
            <w:r>
              <w:rPr>
                <w:b/>
              </w:rPr>
              <w:t>Note: TCI-State can be separately discussed in other sections</w:t>
            </w:r>
          </w:p>
        </w:tc>
      </w:tr>
      <w:tr w:rsidR="006E71D8" w14:paraId="1E567D30" w14:textId="77777777">
        <w:tc>
          <w:tcPr>
            <w:tcW w:w="1479" w:type="dxa"/>
          </w:tcPr>
          <w:p w14:paraId="767915E7" w14:textId="6417E50E" w:rsidR="006E71D8" w:rsidRDefault="006E71D8" w:rsidP="006E71D8">
            <w:r>
              <w:rPr>
                <w:lang w:val="en-US" w:eastAsia="zh-CN"/>
              </w:rPr>
              <w:t>Qualcomm2</w:t>
            </w:r>
          </w:p>
        </w:tc>
        <w:tc>
          <w:tcPr>
            <w:tcW w:w="8152" w:type="dxa"/>
          </w:tcPr>
          <w:p w14:paraId="1E4A2ABE" w14:textId="03BB413A" w:rsidR="006E71D8" w:rsidRDefault="006E71D8" w:rsidP="006E71D8">
            <w:pPr>
              <w:rPr>
                <w:rFonts w:hint="eastAsia"/>
                <w:lang w:val="en-US" w:eastAsia="zh-CN"/>
              </w:rPr>
            </w:pPr>
            <w:r>
              <w:rPr>
                <w:lang w:val="en-US" w:eastAsia="zh-CN"/>
              </w:rPr>
              <w:t xml:space="preserve">We should focus on </w:t>
            </w:r>
            <w:r w:rsidRPr="00BC0E78">
              <w:rPr>
                <w:lang w:val="en-US" w:eastAsia="zh-CN"/>
              </w:rPr>
              <w:t>P-Q8</w:t>
            </w:r>
            <w:r>
              <w:rPr>
                <w:lang w:val="en-US" w:eastAsia="zh-CN"/>
              </w:rPr>
              <w:t xml:space="preserve"> where we define sub-configuration/spatial adaptation pattern. This question can be discussed after we have good understanding on P-Q8.</w:t>
            </w:r>
          </w:p>
        </w:tc>
      </w:tr>
    </w:tbl>
    <w:p w14:paraId="33FBD9A9" w14:textId="77777777" w:rsidR="003C2A92" w:rsidRDefault="003C2A92"/>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PMingLiU"/>
                <w:lang w:val="en-US" w:eastAsia="zh-TW"/>
              </w:rPr>
            </w:pPr>
            <w:r>
              <w:rPr>
                <w:rFonts w:eastAsia="PMingLiU"/>
                <w:lang w:val="en-US" w:eastAsia="zh-TW"/>
              </w:rPr>
              <w:t>Lenovo</w:t>
            </w:r>
          </w:p>
        </w:tc>
        <w:tc>
          <w:tcPr>
            <w:tcW w:w="8152" w:type="dxa"/>
          </w:tcPr>
          <w:p w14:paraId="4287444C" w14:textId="77777777" w:rsidR="003C2A92" w:rsidRDefault="002B1BD5">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5911946" w14:textId="77777777" w:rsidR="003C2A92" w:rsidRDefault="002B1BD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C2A92" w14:paraId="6C2CF575" w14:textId="77777777">
        <w:tc>
          <w:tcPr>
            <w:tcW w:w="1479" w:type="dxa"/>
          </w:tcPr>
          <w:p w14:paraId="02FF353A"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3A997B0" w14:textId="77777777" w:rsidR="003C2A92" w:rsidRDefault="002B1BD5">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PMingLiU"/>
                <w:lang w:val="en-US" w:eastAsia="zh-TW"/>
              </w:rPr>
              <w:t>Nokia/NSB</w:t>
            </w:r>
          </w:p>
        </w:tc>
        <w:tc>
          <w:tcPr>
            <w:tcW w:w="8152" w:type="dxa"/>
          </w:tcPr>
          <w:p w14:paraId="65835A31" w14:textId="77777777" w:rsidR="003C2A92" w:rsidRDefault="002B1BD5">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3D1ACE8" w14:textId="77777777" w:rsidR="003C2A92" w:rsidRDefault="002B1BD5">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t>Samsung</w:t>
            </w:r>
          </w:p>
        </w:tc>
        <w:tc>
          <w:tcPr>
            <w:tcW w:w="8152" w:type="dxa"/>
          </w:tcPr>
          <w:p w14:paraId="0C99F5D6" w14:textId="77777777" w:rsidR="003C2A92" w:rsidRDefault="002B1BD5">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2C307E90" w14:textId="77777777" w:rsidR="003C2A92" w:rsidRDefault="002B1BD5">
            <w:pPr>
              <w:rPr>
                <w:rFonts w:eastAsia="SimSun"/>
                <w:lang w:val="en-US" w:eastAsia="zh-TW"/>
              </w:rPr>
            </w:pPr>
            <w:r>
              <w:rPr>
                <w:rFonts w:eastAsia="SimSun"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Huawei, HiSilicon</w:t>
            </w:r>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PMingLiU"/>
                <w:lang w:eastAsia="zh-TW"/>
              </w:rPr>
            </w:pPr>
            <w:r>
              <w:rPr>
                <w:rFonts w:eastAsia="PMingLiU" w:hint="eastAsia"/>
                <w:lang w:eastAsia="zh-TW"/>
              </w:rPr>
              <w:t>I</w:t>
            </w:r>
            <w:r>
              <w:rPr>
                <w:rFonts w:eastAsia="PMingLiU"/>
                <w:lang w:eastAsia="zh-TW"/>
              </w:rPr>
              <w:t>TRI</w:t>
            </w:r>
          </w:p>
        </w:tc>
        <w:tc>
          <w:tcPr>
            <w:tcW w:w="8152" w:type="dxa"/>
          </w:tcPr>
          <w:p w14:paraId="0EA393ED" w14:textId="7506CC34" w:rsidR="00122DC2" w:rsidRPr="00122DC2" w:rsidRDefault="00122DC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A2C51" w14:paraId="7DF0D8C9" w14:textId="77777777">
        <w:tc>
          <w:tcPr>
            <w:tcW w:w="1479" w:type="dxa"/>
          </w:tcPr>
          <w:p w14:paraId="7E909674" w14:textId="30A6B599" w:rsidR="00DA2C51" w:rsidRDefault="00DA2C51" w:rsidP="00DA2C51">
            <w:pPr>
              <w:rPr>
                <w:rFonts w:eastAsia="PMingLiU" w:hint="eastAsia"/>
                <w:lang w:eastAsia="zh-TW"/>
              </w:rPr>
            </w:pPr>
            <w:r>
              <w:rPr>
                <w:lang w:val="en-US" w:eastAsia="zh-CN"/>
              </w:rPr>
              <w:t>Qualcomm2</w:t>
            </w:r>
          </w:p>
        </w:tc>
        <w:tc>
          <w:tcPr>
            <w:tcW w:w="8152" w:type="dxa"/>
          </w:tcPr>
          <w:p w14:paraId="0BE8D2EF" w14:textId="06918222" w:rsidR="00DA2C51" w:rsidRDefault="00DA2C51" w:rsidP="00DA2C51">
            <w:pPr>
              <w:spacing w:after="60"/>
              <w:outlineLvl w:val="2"/>
              <w:rPr>
                <w:rFonts w:eastAsia="PMingLiU" w:hint="eastAsia"/>
                <w:lang w:val="en-US" w:eastAsia="zh-TW"/>
              </w:rPr>
            </w:pPr>
            <w:r>
              <w:rPr>
                <w:lang w:val="en-US" w:eastAsia="zh-CN"/>
              </w:rPr>
              <w:t xml:space="preserve">This FFS should be added to </w:t>
            </w:r>
            <w:r w:rsidRPr="00BC0E78">
              <w:rPr>
                <w:lang w:val="en-US" w:eastAsia="zh-CN"/>
              </w:rPr>
              <w:t>P6-rev2</w:t>
            </w:r>
            <w:r>
              <w:rPr>
                <w:lang w:val="en-US" w:eastAsia="zh-CN"/>
              </w:rPr>
              <w:t xml:space="preserve"> for further discussion later e.g., next meeting.</w:t>
            </w:r>
          </w:p>
        </w:tc>
      </w:tr>
    </w:tbl>
    <w:p w14:paraId="4973A773" w14:textId="77777777" w:rsidR="003C2A92"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t>3.8 Need of adaptation of spatial/transmission power of CSI-RS</w:t>
      </w:r>
    </w:p>
    <w:p w14:paraId="318F8894" w14:textId="77777777" w:rsidR="003C2A92" w:rsidRDefault="002B1BD5">
      <w:pPr>
        <w:jc w:val="both"/>
      </w:pPr>
      <w:r>
        <w:t>There are many discussion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lastRenderedPageBreak/>
        <w:t xml:space="preserve">[FW]: It should be left to network implementations to ensure that the coverage of SSB and/or the CSI-RS are not negatively impacted due to spatial patterns adaptation. </w:t>
      </w:r>
    </w:p>
    <w:p w14:paraId="475D8FCD" w14:textId="77777777" w:rsidR="003C2A92" w:rsidRDefault="002B1BD5">
      <w:pPr>
        <w:ind w:left="284"/>
        <w:jc w:val="both"/>
      </w:pPr>
      <w:r>
        <w:t>[Huawei, HiSilicon]: reducing the transmission power of CSI-RS is unnecessary.</w:t>
      </w:r>
    </w:p>
    <w:p w14:paraId="6B629917" w14:textId="77777777" w:rsidR="003C2A92" w:rsidRDefault="002B1BD5">
      <w:pPr>
        <w:ind w:left="284"/>
        <w:jc w:val="both"/>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4098090E" w14:textId="77777777" w:rsidR="003C2A92" w:rsidRDefault="002B1BD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30BA2707" w14:textId="77777777" w:rsidR="003C2A92" w:rsidRDefault="002B1BD5">
      <w:pPr>
        <w:pStyle w:val="ListParagraph"/>
        <w:numPr>
          <w:ilvl w:val="0"/>
          <w:numId w:val="18"/>
        </w:numPr>
        <w:spacing w:after="120"/>
        <w:ind w:left="924" w:hanging="357"/>
        <w:jc w:val="both"/>
      </w:pPr>
      <w:r>
        <w:t>(Observation) The impact on beam management with type 2 mapping method can be avoided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2B1BD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1451A097" w14:textId="77777777" w:rsidR="003C2A92" w:rsidRDefault="002B1BD5">
      <w:pPr>
        <w:spacing w:after="0"/>
        <w:ind w:left="284"/>
        <w:jc w:val="both"/>
      </w:pPr>
      <w:r>
        <w:t xml:space="preserve">[CMCC]: </w:t>
      </w:r>
    </w:p>
    <w:p w14:paraId="1A8A8292" w14:textId="77777777" w:rsidR="003C2A92" w:rsidRDefault="002B1BD5">
      <w:pPr>
        <w:pStyle w:val="ListParagraph"/>
        <w:numPr>
          <w:ilvl w:val="0"/>
          <w:numId w:val="18"/>
        </w:numPr>
        <w:spacing w:after="60"/>
        <w:ind w:left="925" w:hanging="357"/>
        <w:jc w:val="both"/>
      </w:pPr>
      <w:r>
        <w:t>Dynamic adaptation for CSI-RS should be supported for semi-persistent and periodic CSI-RS.</w:t>
      </w:r>
    </w:p>
    <w:p w14:paraId="4EBFD9FA" w14:textId="77777777" w:rsidR="003C2A92" w:rsidRDefault="002B1BD5">
      <w:pPr>
        <w:pStyle w:val="ListParagraph"/>
        <w:numPr>
          <w:ilvl w:val="0"/>
          <w:numId w:val="18"/>
        </w:numPr>
        <w:ind w:left="925" w:hanging="357"/>
        <w:jc w:val="both"/>
      </w:pPr>
      <w:r>
        <w:t>Uplink power control enhancement is needed for separate uplink and downlink spatial adaption case.</w:t>
      </w:r>
    </w:p>
    <w:p w14:paraId="311A3BD7" w14:textId="77777777" w:rsidR="003C2A92" w:rsidRDefault="002B1BD5">
      <w:pPr>
        <w:ind w:left="284"/>
        <w:jc w:val="both"/>
        <w:rPr>
          <w:lang w:val="en-US"/>
        </w:rPr>
      </w:pPr>
      <w:r>
        <w:t>[</w:t>
      </w:r>
      <w:proofErr w:type="spellStart"/>
      <w:r>
        <w:t>Transsion</w:t>
      </w:r>
      <w:proofErr w:type="spellEnd"/>
      <w:r>
        <w:t>]: It is suggested that spatial element adaptation of CSI-RS may be not supported.</w:t>
      </w:r>
    </w:p>
    <w:p w14:paraId="56766FC9" w14:textId="77777777" w:rsidR="003C2A92" w:rsidRDefault="002B1BD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18AB5334"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FA3BBEB" w14:textId="77777777" w:rsidR="003C2A92" w:rsidRDefault="002B1BD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Do you consider Type-2 spatial element adaptation enhancement is not supported in symbols configured with CSI-RS?</w:t>
      </w:r>
    </w:p>
    <w:p w14:paraId="1CBA1012" w14:textId="77777777" w:rsidR="003C2A92" w:rsidRDefault="002B1BD5">
      <w:pPr>
        <w:jc w:val="both"/>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TableGrid"/>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1E46E50A" w14:textId="77777777" w:rsidR="003C2A92" w:rsidRDefault="002B1BD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3C2A92" w14:paraId="0725C344" w14:textId="77777777">
        <w:tc>
          <w:tcPr>
            <w:tcW w:w="1479" w:type="dxa"/>
          </w:tcPr>
          <w:p w14:paraId="063DCD0A"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2B1BD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446B4F5" w14:textId="77777777" w:rsidR="003C2A92" w:rsidRDefault="002B1BD5">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C2A92" w14:paraId="7B498369" w14:textId="77777777">
        <w:tc>
          <w:tcPr>
            <w:tcW w:w="1479" w:type="dxa"/>
          </w:tcPr>
          <w:p w14:paraId="03F29D41" w14:textId="77777777" w:rsidR="003C2A92" w:rsidRDefault="002B1BD5">
            <w:pPr>
              <w:rPr>
                <w:lang w:val="en-US" w:eastAsia="zh-CN"/>
              </w:rPr>
            </w:pPr>
            <w:r>
              <w:t>Huawei, HiSilicon</w:t>
            </w:r>
          </w:p>
        </w:tc>
        <w:tc>
          <w:tcPr>
            <w:tcW w:w="8152" w:type="dxa"/>
          </w:tcPr>
          <w:p w14:paraId="0D87791E" w14:textId="77777777" w:rsidR="003C2A92" w:rsidRDefault="002B1BD5">
            <w:pPr>
              <w:rPr>
                <w:lang w:eastAsia="zh-CN"/>
              </w:rPr>
            </w:pPr>
            <w:r>
              <w:rPr>
                <w:rFonts w:hint="eastAsia"/>
                <w:lang w:eastAsia="zh-CN"/>
              </w:rPr>
              <w:t>F</w:t>
            </w:r>
            <w:r>
              <w:rPr>
                <w:lang w:eastAsia="zh-CN"/>
              </w:rPr>
              <w:t>or type 2 shutdown, no need to do some enhancement for CSI-RS, e.g. boost the transmission power of CSI-RS.</w:t>
            </w:r>
          </w:p>
          <w:p w14:paraId="213E37B6" w14:textId="77777777" w:rsidR="003C2A92" w:rsidRDefault="002B1BD5">
            <w:pPr>
              <w:pStyle w:val="ListParagraph"/>
              <w:numPr>
                <w:ilvl w:val="0"/>
                <w:numId w:val="33"/>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6AEC035A" w14:textId="77777777" w:rsidR="003C2A92" w:rsidRDefault="002B1BD5">
            <w:pPr>
              <w:pStyle w:val="ListParagraph"/>
              <w:numPr>
                <w:ilvl w:val="0"/>
                <w:numId w:val="33"/>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PMingLiU"/>
                <w:lang w:val="en-US" w:eastAsia="zh-TW"/>
              </w:rPr>
              <w:t>Nokia/NSB</w:t>
            </w:r>
          </w:p>
        </w:tc>
        <w:tc>
          <w:tcPr>
            <w:tcW w:w="8152" w:type="dxa"/>
          </w:tcPr>
          <w:p w14:paraId="06E45A77" w14:textId="77777777" w:rsidR="003C2A92" w:rsidRDefault="002B1BD5">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PMingLiU"/>
                <w:lang w:val="en-US" w:eastAsia="zh-TW"/>
              </w:rPr>
              <w:t>Samsung</w:t>
            </w:r>
          </w:p>
        </w:tc>
        <w:tc>
          <w:tcPr>
            <w:tcW w:w="8152" w:type="dxa"/>
          </w:tcPr>
          <w:p w14:paraId="122C422F" w14:textId="77777777" w:rsidR="003C2A92" w:rsidRDefault="002B1BD5">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w:t>
            </w:r>
            <w:proofErr w:type="spellStart"/>
            <w:r>
              <w:rPr>
                <w:rFonts w:eastAsia="PMingLiU"/>
                <w:lang w:val="en-US" w:eastAsia="zh-TW"/>
              </w:rPr>
              <w:t>gNB</w:t>
            </w:r>
            <w:proofErr w:type="spellEnd"/>
            <w:r>
              <w:rPr>
                <w:rFonts w:eastAsia="PMingLiU"/>
                <w:lang w:val="en-US" w:eastAsia="zh-TW"/>
              </w:rPr>
              <w:t xml:space="preserve"> but the UE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PMingLiU"/>
                <w:lang w:val="en-US" w:eastAsia="zh-TW"/>
              </w:rPr>
            </w:pPr>
            <w:r>
              <w:rPr>
                <w:rFonts w:eastAsia="PMingLiU"/>
                <w:lang w:val="en-US" w:eastAsia="zh-TW"/>
              </w:rPr>
              <w:t>Panasonic</w:t>
            </w:r>
          </w:p>
        </w:tc>
        <w:tc>
          <w:tcPr>
            <w:tcW w:w="8152" w:type="dxa"/>
          </w:tcPr>
          <w:p w14:paraId="2F3FA877" w14:textId="77777777" w:rsidR="003C2A92" w:rsidRDefault="002B1BD5">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A2C51" w14:paraId="41B2F97A" w14:textId="77777777">
        <w:tc>
          <w:tcPr>
            <w:tcW w:w="1479" w:type="dxa"/>
          </w:tcPr>
          <w:p w14:paraId="2DD4F4BA" w14:textId="090A4E1C" w:rsidR="00DA2C51" w:rsidRDefault="00DA2C51" w:rsidP="00DA2C51">
            <w:pPr>
              <w:rPr>
                <w:rFonts w:hint="eastAsia"/>
                <w:lang w:val="en-US" w:eastAsia="zh-CN"/>
              </w:rPr>
            </w:pPr>
            <w:r>
              <w:rPr>
                <w:lang w:val="en-US" w:eastAsia="zh-CN"/>
              </w:rPr>
              <w:t>Qualcomm2</w:t>
            </w:r>
          </w:p>
        </w:tc>
        <w:tc>
          <w:tcPr>
            <w:tcW w:w="8152" w:type="dxa"/>
          </w:tcPr>
          <w:p w14:paraId="5DBD4954" w14:textId="6B6336A0" w:rsidR="00DA2C51" w:rsidRDefault="00DA2C51" w:rsidP="00DA2C51">
            <w:pPr>
              <w:rPr>
                <w:lang w:eastAsia="zh-CN"/>
              </w:rPr>
            </w:pPr>
            <w:r>
              <w:rPr>
                <w:lang w:eastAsia="zh-CN"/>
              </w:rPr>
              <w:t>CSI-RS is used for various use cases. What is CSI-RS for in the proposal? Is it for CSI reporting only? We think this should be clarified first before detail discussion.</w:t>
            </w:r>
          </w:p>
        </w:tc>
      </w:tr>
    </w:tbl>
    <w:p w14:paraId="30ABDD91" w14:textId="77777777" w:rsidR="003C2A92" w:rsidRDefault="003C2A92">
      <w:pPr>
        <w:rPr>
          <w:lang w:val="en-US"/>
        </w:rPr>
      </w:pPr>
    </w:p>
    <w:p w14:paraId="4C5FCBAE" w14:textId="77777777" w:rsidR="003C2A92" w:rsidRDefault="002B1BD5">
      <w:pPr>
        <w:outlineLvl w:val="1"/>
        <w:rPr>
          <w:rFonts w:ascii="Arial" w:hAnsi="Arial" w:cs="Arial"/>
          <w:sz w:val="32"/>
          <w:szCs w:val="32"/>
        </w:rPr>
      </w:pPr>
      <w:r>
        <w:rPr>
          <w:rFonts w:ascii="Arial" w:hAnsi="Arial" w:cs="Arial"/>
          <w:sz w:val="32"/>
          <w:szCs w:val="32"/>
        </w:rPr>
        <w:lastRenderedPageBreak/>
        <w:t>3.9 Need of adaptation of Panel</w:t>
      </w:r>
    </w:p>
    <w:p w14:paraId="1215C168" w14:textId="77777777" w:rsidR="003C2A92" w:rsidRDefault="002B1BD5">
      <w:pPr>
        <w:jc w:val="both"/>
      </w:pPr>
      <w:r>
        <w:t>Also,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35B009A5" w14:textId="77777777" w:rsidR="003C2A92" w:rsidRDefault="002B1BD5">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0689C5A" w14:textId="77777777" w:rsidR="003C2A92" w:rsidRDefault="002B1BD5">
      <w:pPr>
        <w:spacing w:after="60"/>
        <w:outlineLvl w:val="2"/>
        <w:rPr>
          <w:b/>
        </w:rPr>
      </w:pPr>
      <w:r>
        <w:rPr>
          <w:b/>
        </w:rPr>
        <w:t>Q13</w:t>
      </w:r>
    </w:p>
    <w:p w14:paraId="6842F56B" w14:textId="77777777" w:rsidR="003C2A92" w:rsidRDefault="002B1BD5">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PMingLiU"/>
                <w:lang w:val="en-US" w:eastAsia="zh-TW"/>
              </w:rPr>
            </w:pPr>
            <w:r>
              <w:rPr>
                <w:rFonts w:eastAsia="PMingLiU"/>
                <w:lang w:val="en-US" w:eastAsia="zh-TW"/>
              </w:rPr>
              <w:t>Lenovo</w:t>
            </w:r>
          </w:p>
        </w:tc>
        <w:tc>
          <w:tcPr>
            <w:tcW w:w="8152" w:type="dxa"/>
          </w:tcPr>
          <w:p w14:paraId="7A050123" w14:textId="77777777" w:rsidR="003C2A92" w:rsidRDefault="002B1BD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2B1BD5">
            <w:pPr>
              <w:rPr>
                <w:rFonts w:eastAsia="PMingLiU"/>
                <w:lang w:val="en-US" w:eastAsia="zh-TW"/>
              </w:rPr>
            </w:pPr>
            <w:r>
              <w:rPr>
                <w:rFonts w:eastAsia="PMingLiU"/>
                <w:lang w:val="en-US" w:eastAsia="zh-TW"/>
              </w:rPr>
              <w:t>Nokia/NSB</w:t>
            </w:r>
          </w:p>
        </w:tc>
        <w:tc>
          <w:tcPr>
            <w:tcW w:w="8152" w:type="dxa"/>
          </w:tcPr>
          <w:p w14:paraId="6C255024" w14:textId="77777777" w:rsidR="003C2A92" w:rsidRDefault="002B1BD5">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2B1BD5">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6AE16DC4" w14:textId="77777777" w:rsidR="003C2A92" w:rsidRDefault="002B1BD5">
      <w:pPr>
        <w:jc w:val="both"/>
      </w:pPr>
      <w:r>
        <w:t>For bean management, and also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2B1BD5">
      <w:pPr>
        <w:pStyle w:val="ListParagraph"/>
        <w:numPr>
          <w:ilvl w:val="0"/>
          <w:numId w:val="18"/>
        </w:numPr>
        <w:ind w:left="928"/>
        <w:jc w:val="both"/>
      </w:pPr>
      <w:r>
        <w:lastRenderedPageBreak/>
        <w:t>Discuss how/whether spatial adaption impacts beam failure detection and beam recovery procedures.</w:t>
      </w:r>
    </w:p>
    <w:p w14:paraId="6D00CA4B" w14:textId="77777777" w:rsidR="003C2A92" w:rsidRDefault="002B1BD5">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25D92C9" w14:textId="77777777" w:rsidR="003C2A92" w:rsidRDefault="002B1BD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15881283" w14:textId="77777777" w:rsidR="003C2A92" w:rsidRDefault="002B1BD5">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t xml:space="preserve">[InterDigital] RAN1 to consider solutions reducing </w:t>
      </w:r>
      <w:proofErr w:type="spellStart"/>
      <w:r>
        <w:t>signaling</w:t>
      </w:r>
      <w:proofErr w:type="spellEnd"/>
      <w:r>
        <w:t xml:space="preserve"> overhead from changes of TCI states when Type 2 adaptation is used.</w:t>
      </w:r>
    </w:p>
    <w:p w14:paraId="19F65698" w14:textId="77777777" w:rsidR="003C2A92" w:rsidRDefault="002B1BD5">
      <w:pPr>
        <w:ind w:left="284"/>
        <w:jc w:val="both"/>
      </w:pPr>
      <w:r>
        <w:t>[Google]: The enhancement on beam measurement and report for NES should only focus on CSI-RS based beam measurement and report.</w:t>
      </w:r>
    </w:p>
    <w:p w14:paraId="1A64C5E2" w14:textId="77777777" w:rsidR="003C2A92" w:rsidRDefault="002B1BD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2B1BD5">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03EA451D" w14:textId="77777777" w:rsidR="003C2A92" w:rsidRDefault="002B1BD5">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2B1BD5">
      <w:pPr>
        <w:pStyle w:val="ListParagraph"/>
        <w:numPr>
          <w:ilvl w:val="0"/>
          <w:numId w:val="18"/>
        </w:numPr>
        <w:ind w:left="925" w:hanging="357"/>
        <w:jc w:val="both"/>
      </w:pPr>
      <w:r>
        <w:t>TCI states may be needed to update simultaneously with the adaptation of spatial elements.</w:t>
      </w:r>
    </w:p>
    <w:p w14:paraId="7B7D4709" w14:textId="77777777" w:rsidR="003C2A92" w:rsidRDefault="002B1BD5">
      <w:pPr>
        <w:spacing w:after="0"/>
        <w:ind w:left="284"/>
        <w:jc w:val="both"/>
      </w:pPr>
      <w:r>
        <w:t>[</w:t>
      </w:r>
      <w:proofErr w:type="spellStart"/>
      <w:r>
        <w:t>LGe</w:t>
      </w:r>
      <w:proofErr w:type="spellEnd"/>
      <w:r>
        <w:t>]:</w:t>
      </w:r>
    </w:p>
    <w:p w14:paraId="101B0D8C" w14:textId="77777777" w:rsidR="003C2A92" w:rsidRDefault="002B1BD5">
      <w:pPr>
        <w:pStyle w:val="ListParagraph"/>
        <w:numPr>
          <w:ilvl w:val="0"/>
          <w:numId w:val="18"/>
        </w:numPr>
        <w:spacing w:after="0"/>
        <w:ind w:left="925" w:hanging="357"/>
        <w:jc w:val="both"/>
      </w:pPr>
      <w:r>
        <w:t>Consider at least the following issues for beam management enhancement.</w:t>
      </w:r>
    </w:p>
    <w:p w14:paraId="78E36F46"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3FD05D0"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CD4A5C5" w14:textId="77777777" w:rsidR="003C2A92" w:rsidRDefault="002B1BD5">
      <w:pPr>
        <w:pStyle w:val="ListParagraph"/>
        <w:numPr>
          <w:ilvl w:val="0"/>
          <w:numId w:val="18"/>
        </w:numPr>
        <w:spacing w:before="60" w:after="0"/>
        <w:ind w:left="925" w:hanging="357"/>
        <w:jc w:val="both"/>
      </w:pPr>
      <w:r>
        <w:t>Consider the following methods for TCI configuration enhancement.</w:t>
      </w:r>
    </w:p>
    <w:p w14:paraId="34E87306"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54917BC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6C466FE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53F3533" w14:textId="77777777" w:rsidR="003C2A92" w:rsidRDefault="002B1BD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2B1BD5">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lastRenderedPageBreak/>
        <w:t>[Docomo]: Configured TCI may be invalid due to dynamic spatial and power adaptation. An enhanced TCI switch mechanism corresponding to dynamic adaptation should be supported.</w:t>
      </w:r>
    </w:p>
    <w:p w14:paraId="13FED690" w14:textId="77777777" w:rsidR="003C2A92" w:rsidRDefault="002B1BD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r>
        <w:t xml:space="preserve">A number of companies mentioned the need of 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t>Q14</w:t>
      </w:r>
    </w:p>
    <w:p w14:paraId="406EF0F7" w14:textId="77777777" w:rsidR="003C2A92" w:rsidRDefault="002B1BD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2B1BD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D55A252" w14:textId="77777777" w:rsidR="003C2A92" w:rsidRDefault="002B1BD5">
            <w:pPr>
              <w:rPr>
                <w:lang w:val="en-US" w:eastAsia="zh-CN"/>
              </w:rPr>
            </w:pPr>
            <w:r>
              <w:rPr>
                <w:rFonts w:eastAsia="SimSun" w:hint="eastAsia"/>
                <w:lang w:val="en-US" w:eastAsia="zh-CN"/>
              </w:rPr>
              <w:t>No enhancement is needed.</w:t>
            </w:r>
          </w:p>
        </w:tc>
      </w:tr>
      <w:tr w:rsidR="003C2A92" w14:paraId="04413BE1" w14:textId="77777777">
        <w:tc>
          <w:tcPr>
            <w:tcW w:w="1479" w:type="dxa"/>
          </w:tcPr>
          <w:p w14:paraId="7D885892" w14:textId="77777777" w:rsidR="003C2A92" w:rsidRDefault="002B1BD5">
            <w:pPr>
              <w:rPr>
                <w:rFonts w:eastAsia="PMingLiU"/>
                <w:lang w:val="en-US" w:eastAsia="zh-TW"/>
              </w:rPr>
            </w:pPr>
            <w:r>
              <w:rPr>
                <w:rFonts w:eastAsia="PMingLiU"/>
                <w:lang w:val="en-US" w:eastAsia="zh-TW"/>
              </w:rPr>
              <w:t>Nokia/NSB</w:t>
            </w:r>
          </w:p>
        </w:tc>
        <w:tc>
          <w:tcPr>
            <w:tcW w:w="8152" w:type="dxa"/>
          </w:tcPr>
          <w:p w14:paraId="72BAD318" w14:textId="77777777" w:rsidR="003C2A92" w:rsidRDefault="002B1BD5">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PMingLiU"/>
                <w:lang w:val="en-US" w:eastAsia="zh-TW"/>
              </w:rPr>
              <w:t>Samsung</w:t>
            </w:r>
          </w:p>
        </w:tc>
        <w:tc>
          <w:tcPr>
            <w:tcW w:w="8152" w:type="dxa"/>
          </w:tcPr>
          <w:p w14:paraId="582C2CE9" w14:textId="77777777" w:rsidR="003C2A92" w:rsidRDefault="002B1BD5">
            <w:pPr>
              <w:rPr>
                <w:lang w:val="en-US" w:eastAsia="zh-CN"/>
              </w:rPr>
            </w:pPr>
            <w:r>
              <w:rPr>
                <w:rFonts w:eastAsia="PMingLiU"/>
                <w:lang w:val="en-US" w:eastAsia="zh-TW"/>
              </w:rPr>
              <w:t>In our view, type-1 and type-2 both adaptations should be supported for TCI framework.</w:t>
            </w:r>
          </w:p>
        </w:tc>
      </w:tr>
    </w:tbl>
    <w:p w14:paraId="3DCA8613" w14:textId="77777777" w:rsidR="003C2A92" w:rsidRDefault="003C2A92"/>
    <w:p w14:paraId="1D864BB0" w14:textId="77777777" w:rsidR="003C2A92" w:rsidRDefault="002B1BD5">
      <w:pPr>
        <w:spacing w:after="60"/>
        <w:outlineLvl w:val="2"/>
        <w:rPr>
          <w:b/>
        </w:rPr>
      </w:pPr>
      <w:r>
        <w:rPr>
          <w:b/>
        </w:rPr>
        <w:t>P8</w:t>
      </w:r>
    </w:p>
    <w:p w14:paraId="44126F09"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PMingLiU"/>
                <w:lang w:val="en-US" w:eastAsia="zh-TW"/>
              </w:rPr>
            </w:pPr>
            <w:r>
              <w:rPr>
                <w:rFonts w:eastAsia="PMingLiU"/>
                <w:lang w:val="en-US" w:eastAsia="zh-TW"/>
              </w:rPr>
              <w:t>Lenovo</w:t>
            </w:r>
          </w:p>
        </w:tc>
        <w:tc>
          <w:tcPr>
            <w:tcW w:w="8152" w:type="dxa"/>
          </w:tcPr>
          <w:p w14:paraId="0328C363" w14:textId="77777777" w:rsidR="003C2A92" w:rsidRDefault="002B1BD5">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2B1BD5">
            <w:pPr>
              <w:rPr>
                <w:rFonts w:eastAsia="PMingLiU"/>
                <w:lang w:val="en-US" w:eastAsia="zh-TW"/>
              </w:rPr>
            </w:pPr>
            <w:r>
              <w:rPr>
                <w:rFonts w:eastAsia="PMingLiU"/>
                <w:lang w:val="en-US" w:eastAsia="zh-TW"/>
              </w:rPr>
              <w:t>vivo</w:t>
            </w:r>
          </w:p>
        </w:tc>
        <w:tc>
          <w:tcPr>
            <w:tcW w:w="8152" w:type="dxa"/>
          </w:tcPr>
          <w:p w14:paraId="52D53CDB" w14:textId="77777777" w:rsidR="003C2A92" w:rsidRDefault="002B1BD5">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2B1BD5">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4180C8" w14:textId="77777777" w:rsidR="003C2A92" w:rsidRDefault="002B1BD5">
            <w:pPr>
              <w:rPr>
                <w:lang w:val="en-US" w:eastAsia="zh-CN"/>
              </w:rPr>
            </w:pPr>
            <w:r>
              <w:rPr>
                <w:rFonts w:eastAsia="Malgun Gothic" w:hint="eastAsia"/>
                <w:lang w:val="en-US" w:eastAsia="ko-KR"/>
              </w:rPr>
              <w:t>F</w:t>
            </w:r>
            <w:r>
              <w:rPr>
                <w:rFonts w:eastAsia="Malgun Gothic"/>
                <w:lang w:val="en-US" w:eastAsia="ko-KR"/>
              </w:rPr>
              <w:t>ine to study further.</w:t>
            </w:r>
          </w:p>
        </w:tc>
      </w:tr>
      <w:tr w:rsidR="003C2A92" w14:paraId="28920F54" w14:textId="77777777">
        <w:tc>
          <w:tcPr>
            <w:tcW w:w="1479" w:type="dxa"/>
          </w:tcPr>
          <w:p w14:paraId="216565AE"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6607DC8" w14:textId="77777777" w:rsidR="003C2A92" w:rsidRDefault="002B1BD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2B1BD5">
            <w:pPr>
              <w:rPr>
                <w:rFonts w:eastAsia="Yu Mincho"/>
                <w:lang w:val="en-US" w:eastAsia="ja-JP"/>
              </w:rPr>
            </w:pPr>
            <w:r>
              <w:lastRenderedPageBreak/>
              <w:t>Huawei, HiSilicon</w:t>
            </w:r>
          </w:p>
        </w:tc>
        <w:tc>
          <w:tcPr>
            <w:tcW w:w="8152" w:type="dxa"/>
          </w:tcPr>
          <w:p w14:paraId="3C43F531" w14:textId="77777777" w:rsidR="003C2A92" w:rsidRDefault="002B1BD5">
            <w:pPr>
              <w:rPr>
                <w:rFonts w:eastAsia="Yu Mincho"/>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2B1BD5">
            <w:r>
              <w:rPr>
                <w:rFonts w:eastAsia="PMingLiU"/>
                <w:lang w:val="en-US" w:eastAsia="zh-TW"/>
              </w:rPr>
              <w:t>Nokia/NSB</w:t>
            </w:r>
          </w:p>
        </w:tc>
        <w:tc>
          <w:tcPr>
            <w:tcW w:w="8152" w:type="dxa"/>
          </w:tcPr>
          <w:p w14:paraId="2C037FA2" w14:textId="77777777" w:rsidR="003C2A92" w:rsidRDefault="002B1BD5">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2B1BD5">
            <w:pPr>
              <w:rPr>
                <w:rFonts w:eastAsia="PMingLiU"/>
                <w:lang w:val="en-US" w:eastAsia="zh-TW"/>
              </w:rPr>
            </w:pPr>
            <w:r>
              <w:rPr>
                <w:rFonts w:eastAsia="Malgun Gothic"/>
                <w:lang w:val="en-US" w:eastAsia="ko-KR"/>
              </w:rPr>
              <w:t>MediaTek</w:t>
            </w:r>
          </w:p>
        </w:tc>
        <w:tc>
          <w:tcPr>
            <w:tcW w:w="8152" w:type="dxa"/>
          </w:tcPr>
          <w:p w14:paraId="216A5EC9" w14:textId="77777777" w:rsidR="003C2A92" w:rsidRDefault="002B1BD5">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97ABFD5" w14:textId="77777777" w:rsidR="003C2A92" w:rsidRDefault="002B1BD5">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PMingLiU"/>
                <w:lang w:val="en-US" w:eastAsia="zh-TW"/>
              </w:rPr>
              <w:t>Ericsson</w:t>
            </w:r>
          </w:p>
        </w:tc>
        <w:tc>
          <w:tcPr>
            <w:tcW w:w="8152" w:type="dxa"/>
          </w:tcPr>
          <w:p w14:paraId="1040E4B0" w14:textId="77777777" w:rsidR="003C2A92" w:rsidRDefault="002B1BD5">
            <w:pPr>
              <w:rPr>
                <w:rFonts w:eastAsia="PMingLiU"/>
                <w:lang w:val="en-US" w:eastAsia="zh-TW"/>
              </w:rPr>
            </w:pPr>
            <w:r>
              <w:rPr>
                <w:rFonts w:eastAsia="PMingLiU"/>
                <w:lang w:val="en-US" w:eastAsia="zh-TW"/>
              </w:rPr>
              <w:t>We do not support the proposal</w:t>
            </w:r>
          </w:p>
          <w:p w14:paraId="2491E0E5" w14:textId="77777777" w:rsidR="003C2A92" w:rsidRDefault="002B1BD5">
            <w:pPr>
              <w:rPr>
                <w:rFonts w:eastAsia="PMingLiU"/>
                <w:lang w:val="en-US" w:eastAsia="zh-TW"/>
              </w:rPr>
            </w:pPr>
            <w:r>
              <w:rPr>
                <w:rFonts w:eastAsia="PMingLiU"/>
                <w:lang w:val="en-US" w:eastAsia="zh-TW"/>
              </w:rPr>
              <w:t>We agree with the comments from ZTE and vivo.</w:t>
            </w:r>
          </w:p>
          <w:p w14:paraId="0B6D8A6F" w14:textId="77777777" w:rsidR="003C2A92" w:rsidRDefault="002B1BD5">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124B123" w14:textId="77777777" w:rsidR="003C2A92" w:rsidRDefault="002B1BD5">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F70AFE6" w14:textId="77777777" w:rsidR="003C2A92" w:rsidRDefault="003C2A92">
            <w:pPr>
              <w:rPr>
                <w:rFonts w:eastAsia="Malgun Gothic"/>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4C64FE85"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DA2C51" w14:paraId="2BAF6460" w14:textId="77777777">
        <w:tc>
          <w:tcPr>
            <w:tcW w:w="1479" w:type="dxa"/>
          </w:tcPr>
          <w:p w14:paraId="5ED37957" w14:textId="0471EE50" w:rsidR="00DA2C51" w:rsidRDefault="00DA2C51" w:rsidP="00DA2C51">
            <w:pPr>
              <w:rPr>
                <w:rFonts w:eastAsia="PMingLiU"/>
                <w:lang w:val="en-US" w:eastAsia="zh-TW"/>
              </w:rPr>
            </w:pPr>
            <w:r>
              <w:rPr>
                <w:lang w:val="en-US" w:eastAsia="zh-CN"/>
              </w:rPr>
              <w:t>Qualcomm2</w:t>
            </w:r>
          </w:p>
        </w:tc>
        <w:tc>
          <w:tcPr>
            <w:tcW w:w="8152" w:type="dxa"/>
          </w:tcPr>
          <w:p w14:paraId="21D02890" w14:textId="77777777" w:rsidR="00DA2C51" w:rsidRDefault="00DA2C51" w:rsidP="00DA2C51">
            <w:pPr>
              <w:rPr>
                <w:lang w:eastAsia="zh-CN"/>
              </w:rPr>
            </w:pPr>
            <w:r>
              <w:rPr>
                <w:lang w:eastAsia="zh-CN"/>
              </w:rPr>
              <w:t>Similar comment to Q12 C&amp;P below:</w:t>
            </w:r>
          </w:p>
          <w:p w14:paraId="71E2FA76" w14:textId="49B0EA50" w:rsidR="00DA2C51" w:rsidRDefault="00DA2C51" w:rsidP="00DA2C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bl>
    <w:p w14:paraId="02AA72BF" w14:textId="77777777" w:rsidR="003C2A92" w:rsidRDefault="003C2A92">
      <w:pPr>
        <w:rPr>
          <w:lang w:val="en-US"/>
        </w:rPr>
      </w:pPr>
    </w:p>
    <w:p w14:paraId="6000C1E2" w14:textId="77777777" w:rsidR="003C2A92" w:rsidRDefault="002B1BD5">
      <w:pPr>
        <w:outlineLvl w:val="1"/>
        <w:rPr>
          <w:rFonts w:ascii="Arial" w:hAnsi="Arial" w:cs="Arial"/>
          <w:sz w:val="32"/>
          <w:szCs w:val="32"/>
        </w:rPr>
      </w:pPr>
      <w:r>
        <w:rPr>
          <w:rFonts w:ascii="Arial" w:hAnsi="Arial" w:cs="Arial"/>
          <w:sz w:val="32"/>
          <w:szCs w:val="32"/>
        </w:rPr>
        <w:t>3.11 Need of transition time due to adaptation</w:t>
      </w:r>
    </w:p>
    <w:p w14:paraId="181AD34C" w14:textId="77777777" w:rsidR="003C2A92" w:rsidRDefault="002B1BD5">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lastRenderedPageBreak/>
              <w:t>Whether there is a need 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lastRenderedPageBreak/>
        <w:t>Views from companies are given below.</w:t>
      </w:r>
    </w:p>
    <w:p w14:paraId="53E39749" w14:textId="77777777" w:rsidR="003C2A92" w:rsidRDefault="002B1BD5">
      <w:pPr>
        <w:outlineLvl w:val="2"/>
        <w:rPr>
          <w:b/>
        </w:rPr>
      </w:pPr>
      <w:r>
        <w:rPr>
          <w:b/>
        </w:rPr>
        <w:t>Company proposals</w:t>
      </w:r>
    </w:p>
    <w:p w14:paraId="5D2FA7D4" w14:textId="77777777" w:rsidR="003C2A92" w:rsidRDefault="002B1BD5">
      <w:pPr>
        <w:ind w:left="284"/>
        <w:jc w:val="both"/>
      </w:pPr>
      <w:r>
        <w:t xml:space="preserve">[Huawei, HiSilicon]: Transition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2B1BD5">
      <w:pPr>
        <w:pStyle w:val="ListParagraph"/>
        <w:numPr>
          <w:ilvl w:val="0"/>
          <w:numId w:val="18"/>
        </w:numPr>
        <w:ind w:left="925" w:hanging="357"/>
        <w:jc w:val="both"/>
      </w:pPr>
      <w:r>
        <w:t xml:space="preserve">Discuss the need to specify transition time for spatial adaptation taking into account the different (sleep) states the </w:t>
      </w:r>
      <w:proofErr w:type="spellStart"/>
      <w:r>
        <w:t>gNB</w:t>
      </w:r>
      <w:proofErr w:type="spellEnd"/>
      <w:r>
        <w:t xml:space="preserve"> could be transitioning from/into.</w:t>
      </w:r>
    </w:p>
    <w:p w14:paraId="33FE15FC" w14:textId="77777777" w:rsidR="003C2A92" w:rsidRDefault="002B1BD5">
      <w:pPr>
        <w:ind w:left="284"/>
        <w:jc w:val="both"/>
      </w:pPr>
      <w:r>
        <w:t xml:space="preserve">[CATT]: From the UE perspective, there is no transition time for the antenna pattern change in the spatial domain adaptation.  </w:t>
      </w:r>
    </w:p>
    <w:p w14:paraId="359E3B17" w14:textId="77777777" w:rsidR="003C2A92" w:rsidRDefault="002B1BD5">
      <w:pPr>
        <w:spacing w:after="0"/>
        <w:ind w:left="284"/>
        <w:jc w:val="both"/>
      </w:pPr>
      <w:r>
        <w:t>[MediaTek]: RAN1 to further discuss and decision which of the following restrictions is adopted for spatial and power domain NES adaptation:</w:t>
      </w:r>
    </w:p>
    <w:p w14:paraId="124DB355" w14:textId="77777777" w:rsidR="003C2A92" w:rsidRDefault="002B1BD5">
      <w:pPr>
        <w:pStyle w:val="ListParagraph"/>
        <w:numPr>
          <w:ilvl w:val="2"/>
          <w:numId w:val="19"/>
        </w:numPr>
        <w:spacing w:after="120"/>
        <w:ind w:left="1484"/>
        <w:contextualSpacing/>
        <w:jc w:val="both"/>
      </w:pPr>
      <w:r>
        <w:t xml:space="preserve">Alt 1: A data interruption time is introduced </w:t>
      </w:r>
    </w:p>
    <w:p w14:paraId="49E56C6A" w14:textId="77777777" w:rsidR="003C2A92" w:rsidRDefault="002B1BD5">
      <w:pPr>
        <w:pStyle w:val="ListParagraph"/>
        <w:numPr>
          <w:ilvl w:val="3"/>
          <w:numId w:val="19"/>
        </w:numPr>
        <w:spacing w:after="120"/>
        <w:ind w:left="1904"/>
        <w:contextualSpacing/>
        <w:jc w:val="both"/>
      </w:pPr>
      <w:r>
        <w:t>FFS: Interruption time duration(s), which may depend on UE capability report</w:t>
      </w:r>
    </w:p>
    <w:p w14:paraId="017D029E" w14:textId="77777777" w:rsidR="003C2A92" w:rsidRDefault="002B1BD5">
      <w:pPr>
        <w:pStyle w:val="ListParagraph"/>
        <w:numPr>
          <w:ilvl w:val="2"/>
          <w:numId w:val="19"/>
        </w:numPr>
        <w:spacing w:after="120"/>
        <w:ind w:left="1484"/>
        <w:contextualSpacing/>
        <w:jc w:val="both"/>
      </w:pPr>
      <w:r>
        <w:t>Alt 2: Restriction in the range of change of number of CSI-RS ports and PDSCH (and CSI-RS) power offset(s), w.r.t. the setting before NES adaptation.</w:t>
      </w:r>
    </w:p>
    <w:p w14:paraId="33DA0E4A" w14:textId="77777777" w:rsidR="003C2A92" w:rsidRDefault="002B1BD5">
      <w:pPr>
        <w:outlineLvl w:val="2"/>
        <w:rPr>
          <w:b/>
        </w:rPr>
      </w:pPr>
      <w:r>
        <w:rPr>
          <w:b/>
        </w:rPr>
        <w:t>FL summary</w:t>
      </w:r>
    </w:p>
    <w:p w14:paraId="4F62EAC6" w14:textId="77777777" w:rsidR="003C2A92" w:rsidRDefault="002B1BD5">
      <w:pPr>
        <w:jc w:val="both"/>
      </w:pPr>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20D5949F" w14:textId="77777777" w:rsidR="003C2A92" w:rsidRDefault="002B1BD5">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t>Further study the impact of spatial and power domain adaptation, considering:</w:t>
      </w:r>
    </w:p>
    <w:p w14:paraId="1C8CBA2C" w14:textId="77777777" w:rsidR="003C2A92" w:rsidRDefault="002B1BD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DCED96A"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PMingLiU"/>
                <w:lang w:val="en-US" w:eastAsia="zh-TW"/>
              </w:rPr>
            </w:pPr>
            <w:r>
              <w:rPr>
                <w:rFonts w:eastAsia="PMingLiU"/>
                <w:lang w:val="en-US" w:eastAsia="zh-TW"/>
              </w:rPr>
              <w:t>Lenovo</w:t>
            </w:r>
          </w:p>
        </w:tc>
        <w:tc>
          <w:tcPr>
            <w:tcW w:w="8152" w:type="dxa"/>
          </w:tcPr>
          <w:p w14:paraId="5729460A" w14:textId="77777777" w:rsidR="003C2A92" w:rsidRDefault="002B1BD5">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PMingLiU"/>
                <w:lang w:val="en-US" w:eastAsia="zh-TW"/>
              </w:rPr>
            </w:pPr>
            <w:r>
              <w:rPr>
                <w:rFonts w:eastAsia="PMingLiU"/>
                <w:lang w:val="en-US" w:eastAsia="zh-TW"/>
              </w:rPr>
              <w:t>vivo</w:t>
            </w:r>
          </w:p>
        </w:tc>
        <w:tc>
          <w:tcPr>
            <w:tcW w:w="8152" w:type="dxa"/>
          </w:tcPr>
          <w:p w14:paraId="29AED14B" w14:textId="77777777" w:rsidR="003C2A92" w:rsidRDefault="002B1BD5">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PMingLiU"/>
                <w:lang w:val="en-US" w:eastAsia="zh-TW"/>
              </w:rPr>
            </w:pPr>
            <w:r>
              <w:rPr>
                <w:rFonts w:eastAsia="PMingLiU"/>
                <w:lang w:val="en-US" w:eastAsia="zh-TW"/>
              </w:rPr>
              <w:t>OPPO</w:t>
            </w:r>
          </w:p>
        </w:tc>
        <w:tc>
          <w:tcPr>
            <w:tcW w:w="8152" w:type="dxa"/>
          </w:tcPr>
          <w:p w14:paraId="100AC91A" w14:textId="77777777" w:rsidR="003C2A92" w:rsidRDefault="002B1BD5">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43E" w14:textId="77777777" w:rsidR="003C2A92" w:rsidRDefault="002B1BD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2B1BD5">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lastRenderedPageBreak/>
              <w:t>Z</w:t>
            </w:r>
            <w:r>
              <w:rPr>
                <w:lang w:eastAsia="zh-CN"/>
              </w:rPr>
              <w:t xml:space="preserve">TE, </w:t>
            </w:r>
            <w:proofErr w:type="spellStart"/>
            <w:r>
              <w:rPr>
                <w:lang w:eastAsia="zh-CN"/>
              </w:rPr>
              <w:t>Sanechips</w:t>
            </w:r>
            <w:proofErr w:type="spellEnd"/>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3C2A92" w14:paraId="48B20D92" w14:textId="77777777">
        <w:tc>
          <w:tcPr>
            <w:tcW w:w="1479" w:type="dxa"/>
          </w:tcPr>
          <w:p w14:paraId="0D5B2694" w14:textId="77777777" w:rsidR="003C2A92" w:rsidRDefault="002B1BD5">
            <w:pPr>
              <w:rPr>
                <w:rFonts w:eastAsia="Yu Mincho"/>
                <w:lang w:eastAsia="ja-JP"/>
              </w:rPr>
            </w:pPr>
            <w:r>
              <w:t>Huawei, HiSilicon</w:t>
            </w:r>
          </w:p>
        </w:tc>
        <w:tc>
          <w:tcPr>
            <w:tcW w:w="8152" w:type="dxa"/>
          </w:tcPr>
          <w:p w14:paraId="7CE3C2B8" w14:textId="77777777" w:rsidR="003C2A92" w:rsidRDefault="002B1BD5">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PMingLiU"/>
                <w:lang w:val="en-US" w:eastAsia="zh-TW"/>
              </w:rPr>
              <w:t>Nokia/NSB</w:t>
            </w:r>
          </w:p>
        </w:tc>
        <w:tc>
          <w:tcPr>
            <w:tcW w:w="8152" w:type="dxa"/>
          </w:tcPr>
          <w:p w14:paraId="59294C45" w14:textId="77777777" w:rsidR="003C2A92" w:rsidRDefault="002B1BD5">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05FE230" w14:textId="77777777" w:rsidR="003C2A92" w:rsidRDefault="002B1BD5">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9750D3A" w14:textId="77777777" w:rsidR="003C2A92" w:rsidRDefault="002B1BD5">
            <w:pPr>
              <w:jc w:val="both"/>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C2A92" w14:paraId="2AD38835" w14:textId="77777777">
        <w:tc>
          <w:tcPr>
            <w:tcW w:w="1479" w:type="dxa"/>
          </w:tcPr>
          <w:p w14:paraId="0B37B6C5" w14:textId="77777777" w:rsidR="003C2A92" w:rsidRDefault="002B1BD5">
            <w:pPr>
              <w:rPr>
                <w:rFonts w:eastAsia="PMingLiU"/>
                <w:lang w:val="en-US" w:eastAsia="zh-TW"/>
              </w:rPr>
            </w:pPr>
            <w:r>
              <w:rPr>
                <w:lang w:eastAsia="zh-CN"/>
              </w:rPr>
              <w:t>MediaTek</w:t>
            </w:r>
          </w:p>
        </w:tc>
        <w:tc>
          <w:tcPr>
            <w:tcW w:w="8152" w:type="dxa"/>
          </w:tcPr>
          <w:p w14:paraId="736B6A98" w14:textId="77777777" w:rsidR="003C2A92" w:rsidRDefault="002B1BD5">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2282BB0"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A20A8C0" w14:textId="77777777" w:rsidR="003C2A92" w:rsidRDefault="002B1BD5">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PMingLiU"/>
                <w:lang w:val="en-US" w:eastAsia="zh-TW"/>
              </w:rPr>
              <w:t>Ericsson</w:t>
            </w:r>
          </w:p>
        </w:tc>
        <w:tc>
          <w:tcPr>
            <w:tcW w:w="8152" w:type="dxa"/>
          </w:tcPr>
          <w:p w14:paraId="5CFF28E4" w14:textId="77777777" w:rsidR="003C2A92" w:rsidRDefault="002B1BD5">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3C2A92" w14:paraId="4F220E26" w14:textId="77777777">
        <w:tc>
          <w:tcPr>
            <w:tcW w:w="1479" w:type="dxa"/>
          </w:tcPr>
          <w:p w14:paraId="35F8A8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1F530636" w14:textId="77777777" w:rsidR="003C2A92" w:rsidRDefault="002B1BD5">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w:t>
            </w:r>
            <w:proofErr w:type="spellStart"/>
            <w:r>
              <w:rPr>
                <w:rFonts w:eastAsia="Malgun Gothic"/>
                <w:lang w:val="en-US" w:eastAsia="ko-KR"/>
              </w:rPr>
              <w:t>gNB</w:t>
            </w:r>
            <w:proofErr w:type="spellEnd"/>
            <w:r>
              <w:rPr>
                <w:rFonts w:eastAsia="Malgun Gothic"/>
                <w:lang w:val="en-US" w:eastAsia="ko-KR"/>
              </w:rPr>
              <w:t xml:space="preserve">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 xml:space="preserve">Considering the majority preference, the following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e.g. multi-CSI.</w:t>
            </w:r>
          </w:p>
          <w:p w14:paraId="79FDE20B" w14:textId="77777777" w:rsidR="003C2A92" w:rsidRDefault="002B1BD5">
            <w:pPr>
              <w:spacing w:after="60"/>
              <w:outlineLvl w:val="2"/>
              <w:rPr>
                <w:b/>
                <w:lang w:eastAsia="zh-CN"/>
              </w:rPr>
            </w:pPr>
            <w:r>
              <w:rPr>
                <w:b/>
              </w:rPr>
              <w:lastRenderedPageBreak/>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3C6C6FE"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1BEAA974" w14:textId="77777777" w:rsidR="003C2A92" w:rsidRDefault="003C2A92">
            <w:pPr>
              <w:rPr>
                <w:rFonts w:eastAsia="Malgun Gothic"/>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31144D97" w14:textId="77777777" w:rsidR="003C2A92" w:rsidRDefault="002B1BD5">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r>
              <w:rPr>
                <w:rFonts w:hint="eastAsia"/>
                <w:lang w:val="en-US" w:eastAsia="zh-CN"/>
              </w:rPr>
              <w:t>ZTE,Sanechips2</w:t>
            </w:r>
          </w:p>
        </w:tc>
        <w:tc>
          <w:tcPr>
            <w:tcW w:w="8152" w:type="dxa"/>
          </w:tcPr>
          <w:p w14:paraId="394748FA" w14:textId="77777777" w:rsidR="003C2A92" w:rsidRDefault="002B1BD5">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Moreover, even with the current spec, the PDSCH transmission power can be dynamically adjusted without any indication.</w:t>
            </w:r>
          </w:p>
        </w:tc>
      </w:tr>
      <w:tr w:rsidR="003C2A92" w14:paraId="6961556C" w14:textId="77777777">
        <w:tc>
          <w:tcPr>
            <w:tcW w:w="1479" w:type="dxa"/>
          </w:tcPr>
          <w:p w14:paraId="44056D3B" w14:textId="77777777" w:rsidR="003C2A92" w:rsidRDefault="002B1BD5">
            <w:pPr>
              <w:rPr>
                <w:rFonts w:eastAsia="PMingLiU"/>
                <w:lang w:val="en-US" w:eastAsia="zh-CN"/>
              </w:rPr>
            </w:pPr>
            <w:proofErr w:type="spellStart"/>
            <w:r>
              <w:rPr>
                <w:rFonts w:eastAsia="PMingLiU"/>
                <w:lang w:val="en-US" w:eastAsia="zh-TW"/>
              </w:rPr>
              <w:t>CEWiT</w:t>
            </w:r>
            <w:proofErr w:type="spellEnd"/>
          </w:p>
        </w:tc>
        <w:tc>
          <w:tcPr>
            <w:tcW w:w="8152" w:type="dxa"/>
          </w:tcPr>
          <w:p w14:paraId="1F3C5A4F" w14:textId="77777777" w:rsidR="003C2A92" w:rsidRDefault="002B1BD5">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r>
              <w:rPr>
                <w:lang w:val="en-US" w:eastAsia="zh-CN"/>
              </w:rPr>
              <w:t>InterDigital</w:t>
            </w:r>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r w:rsidR="00DA2C51" w14:paraId="79F27A9A" w14:textId="77777777">
        <w:tc>
          <w:tcPr>
            <w:tcW w:w="1479" w:type="dxa"/>
          </w:tcPr>
          <w:p w14:paraId="003DADC2" w14:textId="0B793580" w:rsidR="00DA2C51" w:rsidRDefault="00DA2C51" w:rsidP="00DA2C51">
            <w:pPr>
              <w:rPr>
                <w:lang w:val="en-US" w:eastAsia="zh-CN"/>
              </w:rPr>
            </w:pPr>
            <w:r>
              <w:rPr>
                <w:lang w:val="en-US" w:eastAsia="zh-CN"/>
              </w:rPr>
              <w:t>Qualcomm2</w:t>
            </w:r>
          </w:p>
        </w:tc>
        <w:tc>
          <w:tcPr>
            <w:tcW w:w="8152" w:type="dxa"/>
          </w:tcPr>
          <w:p w14:paraId="593FA6E5" w14:textId="440622AD" w:rsidR="00DA2C51" w:rsidRDefault="00DA2C51" w:rsidP="00DA2C51">
            <w:pPr>
              <w:rPr>
                <w:lang w:val="en-US" w:eastAsia="zh-CN"/>
              </w:rPr>
            </w:pPr>
            <w:r>
              <w:rPr>
                <w:lang w:val="en-US" w:eastAsia="zh-CN"/>
              </w:rPr>
              <w:t>Support the proposal</w:t>
            </w:r>
          </w:p>
        </w:tc>
      </w:tr>
    </w:tbl>
    <w:p w14:paraId="56171070" w14:textId="77777777" w:rsidR="003C2A92"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CE86CB2"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PMingLiU"/>
                <w:lang w:val="en-US" w:eastAsia="zh-TW"/>
              </w:rPr>
            </w:pPr>
            <w:r>
              <w:rPr>
                <w:rFonts w:eastAsia="PMingLiU"/>
                <w:lang w:val="en-US" w:eastAsia="zh-TW"/>
              </w:rPr>
              <w:t>Lenovo</w:t>
            </w:r>
          </w:p>
        </w:tc>
        <w:tc>
          <w:tcPr>
            <w:tcW w:w="8152" w:type="dxa"/>
          </w:tcPr>
          <w:p w14:paraId="70750782" w14:textId="77777777" w:rsidR="003C2A92" w:rsidRDefault="002B1BD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PMingLiU"/>
                <w:lang w:val="en-US" w:eastAsia="zh-TW"/>
              </w:rPr>
              <w:t>Nokia/NSB</w:t>
            </w:r>
          </w:p>
        </w:tc>
        <w:tc>
          <w:tcPr>
            <w:tcW w:w="8152" w:type="dxa"/>
          </w:tcPr>
          <w:p w14:paraId="0C08B0B9" w14:textId="77777777" w:rsidR="003C2A92" w:rsidRDefault="002B1BD5">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44705770" w14:textId="77777777" w:rsidR="003C2A92" w:rsidRDefault="002B1BD5">
            <w:pPr>
              <w:jc w:val="both"/>
              <w:rPr>
                <w:bCs/>
              </w:rPr>
            </w:pPr>
            <w:r>
              <w:rPr>
                <w:bCs/>
              </w:rPr>
              <w:t>Regarding the transition time for spatial pattern change, there are two main cases to consider:</w:t>
            </w:r>
          </w:p>
          <w:p w14:paraId="24D7404D" w14:textId="77777777" w:rsidR="003C2A92" w:rsidRDefault="002B1BD5">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2B1BD5">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3ABF7EE4" w14:textId="77777777" w:rsidR="003C2A92" w:rsidRDefault="002B1BD5">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w:t>
            </w:r>
            <w:r>
              <w:rPr>
                <w:bCs/>
              </w:rPr>
              <w:lastRenderedPageBreak/>
              <w:t xml:space="preserve">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t>Huawei, HiSilicon</w:t>
            </w:r>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ListParagraph"/>
              <w:numPr>
                <w:ilvl w:val="0"/>
                <w:numId w:val="35"/>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45738B88" w14:textId="77777777" w:rsidR="003C2A92" w:rsidRDefault="002B1BD5">
            <w:pPr>
              <w:pStyle w:val="ListParagraph"/>
              <w:numPr>
                <w:ilvl w:val="0"/>
                <w:numId w:val="3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022FA612" w14:textId="77777777" w:rsidR="003C2A92" w:rsidRDefault="002B1BD5">
      <w:pPr>
        <w:pStyle w:val="ListParagraph"/>
        <w:numPr>
          <w:ilvl w:val="2"/>
          <w:numId w:val="19"/>
        </w:numPr>
        <w:spacing w:after="120"/>
        <w:ind w:left="1484"/>
        <w:contextualSpacing/>
        <w:jc w:val="both"/>
      </w:pPr>
      <w:r>
        <w:t>The CSI-RS resource or subset of CSI-RS resources that corresponds to different number of antenna ports, and/or</w:t>
      </w:r>
    </w:p>
    <w:p w14:paraId="7902A10E" w14:textId="77777777" w:rsidR="003C2A92" w:rsidRDefault="002B1BD5">
      <w:pPr>
        <w:pStyle w:val="ListParagraph"/>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t xml:space="preserve">[Huawei, HiSilicon]: </w:t>
      </w:r>
    </w:p>
    <w:p w14:paraId="3F4048AE" w14:textId="77777777" w:rsidR="003C2A92" w:rsidRDefault="002B1BD5">
      <w:pPr>
        <w:pStyle w:val="ListParagraph"/>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2B1BD5">
      <w:pPr>
        <w:pStyle w:val="ListParagraph"/>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15F5E5EA" w14:textId="77777777" w:rsidR="003C2A92" w:rsidRDefault="002B1BD5">
      <w:pPr>
        <w:spacing w:after="0"/>
        <w:ind w:left="284"/>
        <w:jc w:val="both"/>
      </w:pPr>
      <w:r>
        <w:t xml:space="preserve">[Panasonic]: </w:t>
      </w:r>
    </w:p>
    <w:p w14:paraId="15820585" w14:textId="77777777" w:rsidR="003C2A92" w:rsidRDefault="002B1BD5">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14:paraId="381A8C0B" w14:textId="77777777" w:rsidR="003C2A92" w:rsidRDefault="002B1BD5">
      <w:pPr>
        <w:pStyle w:val="ListParagraph"/>
        <w:numPr>
          <w:ilvl w:val="2"/>
          <w:numId w:val="19"/>
        </w:numPr>
        <w:spacing w:after="120"/>
        <w:ind w:left="1484"/>
        <w:contextualSpacing/>
        <w:jc w:val="both"/>
      </w:pPr>
      <w:r>
        <w:t>Enhancement based on aperiodic CSI report procedure,</w:t>
      </w:r>
    </w:p>
    <w:p w14:paraId="6D7B5BD5" w14:textId="77777777" w:rsidR="003C2A92" w:rsidRDefault="002B1BD5">
      <w:pPr>
        <w:pStyle w:val="ListParagraph"/>
        <w:numPr>
          <w:ilvl w:val="2"/>
          <w:numId w:val="19"/>
        </w:numPr>
        <w:spacing w:after="120"/>
        <w:ind w:left="1484"/>
        <w:contextualSpacing/>
        <w:jc w:val="both"/>
      </w:pPr>
      <w:r>
        <w:t>Enhancement based on semi-persistent CSI report procedure,</w:t>
      </w:r>
    </w:p>
    <w:p w14:paraId="307EF26A" w14:textId="77777777" w:rsidR="003C2A92" w:rsidRDefault="002B1BD5">
      <w:pPr>
        <w:pStyle w:val="ListParagraph"/>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ListParagraph"/>
        <w:numPr>
          <w:ilvl w:val="0"/>
          <w:numId w:val="18"/>
        </w:numPr>
        <w:ind w:left="925" w:hanging="357"/>
        <w:jc w:val="both"/>
      </w:pPr>
      <w:r>
        <w:t>Enhancement of L1/L2 signal can be designed with unified structure to support dynamic spatial element and power domain adaptation.</w:t>
      </w:r>
    </w:p>
    <w:p w14:paraId="12BCF686" w14:textId="77777777" w:rsidR="003C2A92" w:rsidRDefault="002B1BD5">
      <w:pPr>
        <w:spacing w:after="0"/>
        <w:ind w:left="284"/>
        <w:jc w:val="both"/>
      </w:pPr>
      <w:r>
        <w:t xml:space="preserve">[Nokia, NSB]: </w:t>
      </w:r>
    </w:p>
    <w:p w14:paraId="764A3630" w14:textId="77777777" w:rsidR="003C2A92" w:rsidRDefault="002B1BD5">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2B1BD5">
      <w:pPr>
        <w:pStyle w:val="ListParagraph"/>
        <w:numPr>
          <w:ilvl w:val="2"/>
          <w:numId w:val="19"/>
        </w:numPr>
        <w:spacing w:after="120"/>
        <w:ind w:left="1484"/>
        <w:contextualSpacing/>
        <w:jc w:val="both"/>
      </w:pPr>
      <w:r>
        <w:t xml:space="preserve">Set of antenna ports, </w:t>
      </w:r>
    </w:p>
    <w:p w14:paraId="62EC8EE1" w14:textId="77777777" w:rsidR="003C2A92" w:rsidRDefault="002B1BD5">
      <w:pPr>
        <w:pStyle w:val="ListParagraph"/>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283245C6" w14:textId="77777777" w:rsidR="003C2A92" w:rsidRDefault="002B1BD5">
      <w:pPr>
        <w:pStyle w:val="ListParagraph"/>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ListParagraph"/>
        <w:numPr>
          <w:ilvl w:val="2"/>
          <w:numId w:val="19"/>
        </w:numPr>
        <w:spacing w:after="120"/>
        <w:ind w:left="1484"/>
        <w:contextualSpacing/>
        <w:jc w:val="both"/>
      </w:pPr>
      <w:r>
        <w:lastRenderedPageBreak/>
        <w:t>Option 1: Use DCI, including group common DCI if seen beneficial, to indicate the UE(s) a spatial pattern change/adaptation.</w:t>
      </w:r>
    </w:p>
    <w:p w14:paraId="70B29603" w14:textId="77777777" w:rsidR="003C2A92" w:rsidRDefault="002B1BD5">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0E31E336" w14:textId="77777777" w:rsidR="003C2A92" w:rsidRDefault="002B1BD5">
      <w:pPr>
        <w:pStyle w:val="ListParagraph"/>
        <w:numPr>
          <w:ilvl w:val="2"/>
          <w:numId w:val="19"/>
        </w:numPr>
        <w:spacing w:after="120"/>
        <w:ind w:left="1484"/>
        <w:contextualSpacing/>
        <w:jc w:val="both"/>
      </w:pPr>
      <w:r>
        <w:t>Option 2: Use MAC CE to indicate the UE(s) a spatial pattern change/adaptation.</w:t>
      </w:r>
    </w:p>
    <w:p w14:paraId="2AE6344F" w14:textId="77777777" w:rsidR="003C2A92" w:rsidRDefault="002B1BD5">
      <w:pPr>
        <w:pStyle w:val="ListParagraph"/>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5C717C2F" w14:textId="77777777" w:rsidR="003C2A92" w:rsidRDefault="002B1BD5">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08B60DD7" w14:textId="77777777" w:rsidR="003C2A92" w:rsidRDefault="002B1BD5">
      <w:pPr>
        <w:ind w:left="284"/>
        <w:jc w:val="both"/>
      </w:pPr>
      <w:r>
        <w:t>[CATT]: The L1-signaling indication of antenna pattern is essential to be included in the DCI format when spatial domain adaptation is performed with the number of Tx antenna changes with different antenna pattern.</w:t>
      </w:r>
    </w:p>
    <w:p w14:paraId="4B3DA0C2" w14:textId="77777777" w:rsidR="003C2A92" w:rsidRDefault="002B1BD5">
      <w:pPr>
        <w:spacing w:after="0"/>
        <w:ind w:left="284"/>
        <w:jc w:val="both"/>
      </w:pPr>
      <w:r>
        <w:t xml:space="preserve">[NEC]: </w:t>
      </w:r>
    </w:p>
    <w:p w14:paraId="164D2066" w14:textId="77777777" w:rsidR="003C2A92" w:rsidRDefault="002B1BD5">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2B1BD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2B1BD5">
      <w:pPr>
        <w:spacing w:after="0"/>
        <w:ind w:left="284"/>
        <w:jc w:val="both"/>
      </w:pPr>
      <w:r>
        <w:t xml:space="preserve">[Fujitsu]: </w:t>
      </w:r>
    </w:p>
    <w:p w14:paraId="10316AB9" w14:textId="77777777" w:rsidR="003C2A92" w:rsidRDefault="002B1BD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52D7E2EB" w14:textId="77777777" w:rsidR="003C2A92" w:rsidRDefault="002B1BD5">
      <w:pPr>
        <w:pStyle w:val="ListParagraph"/>
        <w:numPr>
          <w:ilvl w:val="0"/>
          <w:numId w:val="18"/>
        </w:numPr>
        <w:spacing w:after="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3F29358D" w14:textId="77777777" w:rsidR="003C2A92" w:rsidRDefault="002B1BD5">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2AF83672" w14:textId="77777777" w:rsidR="003C2A92" w:rsidRDefault="002B1BD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r>
        <w:t>InterDigital</w:t>
      </w:r>
      <w:r>
        <w:rPr>
          <w:lang w:val="en-US"/>
        </w:rPr>
        <w:t xml:space="preserve">]: </w:t>
      </w:r>
    </w:p>
    <w:p w14:paraId="28627FA3" w14:textId="77777777" w:rsidR="003C2A92" w:rsidRDefault="002B1BD5">
      <w:pPr>
        <w:pStyle w:val="ListParagraph"/>
        <w:numPr>
          <w:ilvl w:val="0"/>
          <w:numId w:val="18"/>
        </w:numPr>
        <w:spacing w:after="60"/>
        <w:ind w:left="925" w:hanging="357"/>
        <w:jc w:val="both"/>
      </w:pPr>
      <w:r>
        <w:t>A DCI can indicate subset of antenna ports applicable to a group of NZP CSI-RS resources for CSI reporting.</w:t>
      </w:r>
    </w:p>
    <w:p w14:paraId="65C768B4" w14:textId="77777777" w:rsidR="003C2A92" w:rsidRDefault="002B1BD5">
      <w:pPr>
        <w:pStyle w:val="ListParagraph"/>
        <w:numPr>
          <w:ilvl w:val="0"/>
          <w:numId w:val="18"/>
        </w:numPr>
        <w:ind w:left="925" w:hanging="357"/>
        <w:jc w:val="both"/>
      </w:pPr>
      <w:r>
        <w:t>The DCI indicating subset of antenna ports is received in a UE-group common search space.</w:t>
      </w:r>
    </w:p>
    <w:p w14:paraId="2E08AF16" w14:textId="77777777" w:rsidR="003C2A92" w:rsidRDefault="002B1BD5">
      <w:pPr>
        <w:ind w:left="284"/>
        <w:jc w:val="both"/>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3C4B20B4" w14:textId="77777777" w:rsidR="003C2A92" w:rsidRDefault="002B1BD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293273D5" w14:textId="77777777" w:rsidR="003C2A92" w:rsidRDefault="002B1BD5">
      <w:pPr>
        <w:pStyle w:val="ListParagraph"/>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2B1BD5">
      <w:pPr>
        <w:pStyle w:val="ListParagraph"/>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7FBBE452" w14:textId="77777777" w:rsidR="003C2A92" w:rsidRDefault="002B1BD5">
      <w:pPr>
        <w:pStyle w:val="ListParagraph"/>
        <w:numPr>
          <w:ilvl w:val="0"/>
          <w:numId w:val="18"/>
        </w:numPr>
        <w:spacing w:after="60"/>
        <w:ind w:left="928"/>
        <w:jc w:val="both"/>
      </w:pPr>
      <w:r>
        <w:lastRenderedPageBreak/>
        <w:t xml:space="preserve">For multi-CSI reporting, a UE is indicated by the serving </w:t>
      </w:r>
      <w:proofErr w:type="spellStart"/>
      <w:r>
        <w:t>gNB</w:t>
      </w:r>
      <w:proofErr w:type="spellEnd"/>
      <w:r>
        <w:t xml:space="preserve"> a set of CSI-RS resource sub-configurations for which the UE reports CSI. </w:t>
      </w:r>
    </w:p>
    <w:p w14:paraId="6633155F" w14:textId="77777777" w:rsidR="003C2A92" w:rsidRDefault="002B1BD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50C7D9D1" w14:textId="77777777" w:rsidR="003C2A92" w:rsidRDefault="002B1BD5">
      <w:pPr>
        <w:spacing w:after="0"/>
        <w:ind w:left="284"/>
        <w:jc w:val="both"/>
        <w:rPr>
          <w:lang w:val="en-US"/>
        </w:rPr>
      </w:pPr>
      <w:r>
        <w:rPr>
          <w:lang w:val="en-US"/>
        </w:rPr>
        <w:t xml:space="preserve">[ETRI]: </w:t>
      </w:r>
    </w:p>
    <w:p w14:paraId="1DFC0DE1" w14:textId="77777777" w:rsidR="003C2A92" w:rsidRDefault="002B1BD5">
      <w:pPr>
        <w:pStyle w:val="ListParagraph"/>
        <w:numPr>
          <w:ilvl w:val="0"/>
          <w:numId w:val="18"/>
        </w:numPr>
        <w:spacing w:after="60"/>
        <w:ind w:left="925" w:hanging="357"/>
        <w:jc w:val="both"/>
      </w:pPr>
      <w:r>
        <w:t>For use case 2, a spatial adaptation pattern that UE receives for CSI measurement can be dynamically indicated (switched) by a DCI.</w:t>
      </w:r>
    </w:p>
    <w:p w14:paraId="69AD3A3E" w14:textId="77777777" w:rsidR="003C2A92" w:rsidRDefault="002B1BD5">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5A03DA2" w14:textId="77777777" w:rsidR="003C2A92" w:rsidRDefault="002B1BD5">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t>[MediaTek]:</w:t>
      </w:r>
    </w:p>
    <w:p w14:paraId="61D30449" w14:textId="77777777" w:rsidR="003C2A92" w:rsidRDefault="002B1BD5">
      <w:pPr>
        <w:pStyle w:val="ListParagraph"/>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1D1B650" w14:textId="77777777" w:rsidR="003C2A92" w:rsidRDefault="002B1BD5">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2B1BD5">
      <w:pPr>
        <w:spacing w:after="0"/>
        <w:ind w:left="284"/>
        <w:jc w:val="both"/>
      </w:pPr>
      <w:r>
        <w:t xml:space="preserve">[Lenovo]: </w:t>
      </w:r>
    </w:p>
    <w:p w14:paraId="3A337F4D" w14:textId="77777777" w:rsidR="003C2A92" w:rsidRDefault="002B1BD5">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MS Mincho"/>
          <w:szCs w:val="24"/>
          <w:lang w:eastAsia="ja-JP"/>
        </w:rPr>
        <w:t>[Ericsson]:</w:t>
      </w:r>
      <w:r>
        <w:t xml:space="preserve"> </w:t>
      </w:r>
    </w:p>
    <w:p w14:paraId="018C3D5A" w14:textId="77777777" w:rsidR="003C2A92" w:rsidRDefault="002B1BD5">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2B1BD5">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194EE4FF" w14:textId="77777777" w:rsidR="003C2A92" w:rsidRDefault="002B1BD5">
      <w:pPr>
        <w:spacing w:after="0"/>
        <w:ind w:left="284"/>
        <w:jc w:val="both"/>
      </w:pPr>
      <w:r>
        <w:t>[ITRI]: For NES spatial domain adaptations, at least the following signal mechanisms for spatial element adaption should be discussed:</w:t>
      </w:r>
    </w:p>
    <w:p w14:paraId="02B3D36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t>The signalling may be carried via DCI or MAC-CE. It may be carried in a UE specific, UE-group-common or cell-wise manner.</w:t>
      </w:r>
    </w:p>
    <w:p w14:paraId="5A728331" w14:textId="77777777" w:rsidR="003C2A92" w:rsidRDefault="002B1BD5">
      <w:pPr>
        <w:jc w:val="both"/>
      </w:pPr>
      <w:r>
        <w:lastRenderedPageBreak/>
        <w:t xml:space="preserve">Considering the proposal in section of ‘CSI feedback’ where the </w:t>
      </w:r>
      <w:proofErr w:type="spellStart"/>
      <w:r>
        <w:t>gNB</w:t>
      </w:r>
      <w:proofErr w:type="spellEnd"/>
      <w:r>
        <w:t xml:space="preserve"> is assumed to be able to further indicate/trigger a subset of CSI(s),</w:t>
      </w:r>
    </w:p>
    <w:p w14:paraId="761FD53A" w14:textId="77777777" w:rsidR="003C2A92" w:rsidRDefault="002B1BD5">
      <w:pPr>
        <w:spacing w:after="60"/>
        <w:outlineLvl w:val="2"/>
        <w:rPr>
          <w:b/>
        </w:rPr>
      </w:pPr>
      <w:r>
        <w:rPr>
          <w:b/>
        </w:rPr>
        <w:t>P10</w:t>
      </w:r>
    </w:p>
    <w:p w14:paraId="3E440E87"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3EE1FA4"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PMingLiU"/>
                <w:lang w:val="en-US" w:eastAsia="zh-TW"/>
              </w:rPr>
            </w:pPr>
            <w:r>
              <w:rPr>
                <w:rFonts w:eastAsia="PMingLiU"/>
                <w:lang w:val="en-US" w:eastAsia="zh-TW"/>
              </w:rPr>
              <w:t>Lenovo</w:t>
            </w:r>
          </w:p>
        </w:tc>
        <w:tc>
          <w:tcPr>
            <w:tcW w:w="8152" w:type="dxa"/>
          </w:tcPr>
          <w:p w14:paraId="024ED629" w14:textId="77777777" w:rsidR="003C2A92" w:rsidRDefault="002B1BD5">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2B1BD5">
            <w:pPr>
              <w:rPr>
                <w:rFonts w:eastAsia="PMingLiU"/>
                <w:lang w:eastAsia="zh-TW"/>
              </w:rPr>
            </w:pPr>
            <w:proofErr w:type="spellStart"/>
            <w:r>
              <w:rPr>
                <w:lang w:val="en-US" w:eastAsia="zh-CN"/>
              </w:rPr>
              <w:t>Spreadtrum</w:t>
            </w:r>
            <w:proofErr w:type="spellEnd"/>
          </w:p>
        </w:tc>
        <w:tc>
          <w:tcPr>
            <w:tcW w:w="8152" w:type="dxa"/>
          </w:tcPr>
          <w:p w14:paraId="3DDAD628" w14:textId="77777777" w:rsidR="003C2A92" w:rsidRDefault="002B1BD5">
            <w:pPr>
              <w:rPr>
                <w:rFonts w:eastAsia="PMingLiU"/>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67DFC8A8"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w:t>
            </w:r>
          </w:p>
        </w:tc>
      </w:tr>
      <w:tr w:rsidR="003C2A92" w14:paraId="3F5B882B" w14:textId="77777777">
        <w:tc>
          <w:tcPr>
            <w:tcW w:w="1479" w:type="dxa"/>
          </w:tcPr>
          <w:p w14:paraId="1E5A835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8BC4537" w14:textId="77777777" w:rsidR="003C2A92" w:rsidRDefault="002B1BD5">
            <w:pPr>
              <w:rPr>
                <w:rFonts w:eastAsia="SimSun"/>
                <w:lang w:val="en-US" w:eastAsia="zh-CN"/>
              </w:rPr>
            </w:pPr>
            <w:r>
              <w:rPr>
                <w:rFonts w:eastAsia="SimSun" w:hint="eastAsia"/>
                <w:lang w:val="en-US" w:eastAsia="zh-CN"/>
              </w:rPr>
              <w:t>Okay.</w:t>
            </w:r>
          </w:p>
          <w:p w14:paraId="09B8048F" w14:textId="77777777" w:rsidR="003C2A92" w:rsidRDefault="002B1BD5">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C2A92" w14:paraId="0B6B1418" w14:textId="77777777">
        <w:tc>
          <w:tcPr>
            <w:tcW w:w="1479" w:type="dxa"/>
          </w:tcPr>
          <w:p w14:paraId="7F1D70AC" w14:textId="77777777" w:rsidR="003C2A92" w:rsidRDefault="002B1BD5">
            <w:pPr>
              <w:rPr>
                <w:rFonts w:eastAsia="Yu Mincho"/>
                <w:lang w:val="en-US" w:eastAsia="ja-JP"/>
              </w:rPr>
            </w:pPr>
            <w:r>
              <w:t>Huawei, HiSilicon</w:t>
            </w:r>
          </w:p>
        </w:tc>
        <w:tc>
          <w:tcPr>
            <w:tcW w:w="8152" w:type="dxa"/>
          </w:tcPr>
          <w:p w14:paraId="277875A4" w14:textId="77777777" w:rsidR="003C2A92" w:rsidRDefault="002B1BD5">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2B1BD5">
            <w:r>
              <w:rPr>
                <w:rFonts w:eastAsia="PMingLiU"/>
                <w:lang w:val="en-US" w:eastAsia="zh-TW"/>
              </w:rPr>
              <w:t>Nokia/NSB</w:t>
            </w:r>
          </w:p>
        </w:tc>
        <w:tc>
          <w:tcPr>
            <w:tcW w:w="8152" w:type="dxa"/>
          </w:tcPr>
          <w:p w14:paraId="4BB4449F" w14:textId="77777777" w:rsidR="003C2A92" w:rsidRDefault="002B1BD5">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PMingLiU"/>
                <w:lang w:val="en-US" w:eastAsia="zh-TW"/>
              </w:rPr>
            </w:pPr>
            <w:r>
              <w:rPr>
                <w:rFonts w:eastAsia="Malgun Gothic"/>
                <w:lang w:eastAsia="ko-KR"/>
              </w:rPr>
              <w:t>MediaTek</w:t>
            </w:r>
          </w:p>
        </w:tc>
        <w:tc>
          <w:tcPr>
            <w:tcW w:w="8152" w:type="dxa"/>
          </w:tcPr>
          <w:p w14:paraId="6E1D04DD" w14:textId="77777777" w:rsidR="003C2A92" w:rsidRDefault="002B1BD5">
            <w:pPr>
              <w:spacing w:after="60"/>
              <w:jc w:val="both"/>
              <w:rPr>
                <w:rFonts w:eastAsia="PMingLiU"/>
                <w:lang w:val="en-US" w:eastAsia="zh-TW"/>
              </w:rPr>
            </w:pPr>
            <w:r>
              <w:rPr>
                <w:rFonts w:eastAsia="Malgun Gothic"/>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r>
              <w:rPr>
                <w:rFonts w:eastAsia="Malgun Gothic"/>
                <w:lang w:eastAsia="ko-KR"/>
              </w:rPr>
              <w:t>InterDigital</w:t>
            </w:r>
          </w:p>
        </w:tc>
        <w:tc>
          <w:tcPr>
            <w:tcW w:w="8152" w:type="dxa"/>
          </w:tcPr>
          <w:p w14:paraId="571CA081" w14:textId="77777777" w:rsidR="003C2A92" w:rsidRDefault="002B1BD5">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w:t>
            </w:r>
            <w:r>
              <w:rPr>
                <w:rFonts w:eastAsia="Malgun Gothic"/>
                <w:lang w:val="en-US" w:eastAsia="ko-KR"/>
              </w:rPr>
              <w:lastRenderedPageBreak/>
              <w:t xml:space="preserve">signaling may not be effective. In such scenarios, indicating the sub-configuration corresponding to a group of CSI-RS resources can be more effective than indicating each CSI-RS resources.       </w:t>
            </w:r>
          </w:p>
        </w:tc>
      </w:tr>
      <w:tr w:rsidR="003C2A92" w14:paraId="69E9DB93" w14:textId="77777777">
        <w:tc>
          <w:tcPr>
            <w:tcW w:w="1479" w:type="dxa"/>
          </w:tcPr>
          <w:p w14:paraId="23AAE80C" w14:textId="77777777" w:rsidR="003C2A92" w:rsidRDefault="002B1BD5">
            <w:pPr>
              <w:rPr>
                <w:rFonts w:eastAsia="Malgun Gothic"/>
                <w:lang w:eastAsia="ko-KR"/>
              </w:rPr>
            </w:pPr>
            <w:r>
              <w:rPr>
                <w:rFonts w:eastAsia="PMingLiU"/>
                <w:lang w:eastAsia="zh-TW"/>
              </w:rPr>
              <w:lastRenderedPageBreak/>
              <w:t>Panasonic</w:t>
            </w:r>
          </w:p>
        </w:tc>
        <w:tc>
          <w:tcPr>
            <w:tcW w:w="8152" w:type="dxa"/>
          </w:tcPr>
          <w:p w14:paraId="6E94E61B" w14:textId="77777777" w:rsidR="003C2A92" w:rsidRDefault="002B1BD5">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614C888D" w14:textId="77777777" w:rsidR="003C2A92" w:rsidRDefault="003C2A92">
            <w:pPr>
              <w:rPr>
                <w:rFonts w:eastAsia="PMingLiU"/>
                <w:lang w:val="en-US" w:eastAsia="zh-TW"/>
              </w:rPr>
            </w:pPr>
          </w:p>
          <w:p w14:paraId="501F750B"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1DA0F7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Malgun Gothic"/>
                <w:lang w:val="en-US" w:eastAsia="ko-KR"/>
              </w:rPr>
            </w:pPr>
          </w:p>
        </w:tc>
      </w:tr>
      <w:tr w:rsidR="003C2A92" w14:paraId="050500F8" w14:textId="77777777">
        <w:tc>
          <w:tcPr>
            <w:tcW w:w="1479" w:type="dxa"/>
          </w:tcPr>
          <w:p w14:paraId="4B998752" w14:textId="77777777" w:rsidR="003C2A92" w:rsidRDefault="002B1BD5">
            <w:pPr>
              <w:rPr>
                <w:rFonts w:eastAsia="PMingLiU"/>
                <w:lang w:eastAsia="zh-TW"/>
              </w:rPr>
            </w:pPr>
            <w:r>
              <w:rPr>
                <w:rFonts w:eastAsia="PMingLiU"/>
                <w:lang w:val="en-US" w:eastAsia="zh-TW"/>
              </w:rPr>
              <w:t>Ericsson</w:t>
            </w:r>
          </w:p>
        </w:tc>
        <w:tc>
          <w:tcPr>
            <w:tcW w:w="8152" w:type="dxa"/>
          </w:tcPr>
          <w:p w14:paraId="5BE9245D" w14:textId="77777777" w:rsidR="003C2A92" w:rsidRDefault="002B1BD5">
            <w:r>
              <w:t>We don’t support the proposal in its current form.</w:t>
            </w:r>
          </w:p>
          <w:p w14:paraId="1A24D9E1" w14:textId="77777777" w:rsidR="003C2A92" w:rsidRDefault="002B1BD5">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2C75B44" w14:textId="77777777" w:rsidR="003C2A92" w:rsidRDefault="002B1BD5">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62E8DE0" w14:textId="77777777" w:rsidR="003C2A92" w:rsidRDefault="002B1BD5">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430590CF" w14:textId="77777777" w:rsidR="003C2A92" w:rsidRDefault="003C2A92">
            <w:pPr>
              <w:rPr>
                <w:rFonts w:eastAsia="Malgun Gothic"/>
                <w:lang w:val="en-US" w:eastAsia="ko-KR"/>
              </w:rPr>
            </w:pPr>
          </w:p>
          <w:p w14:paraId="47912526"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B61599C" w14:textId="77777777" w:rsidR="003C2A92" w:rsidRDefault="002B1BD5">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t>Q16</w:t>
      </w:r>
    </w:p>
    <w:p w14:paraId="4BCF37B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PMingLiU"/>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B791C09" w14:textId="77777777" w:rsidR="003C2A92" w:rsidRDefault="002B1BD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C2A92" w14:paraId="0694E945" w14:textId="77777777">
        <w:tc>
          <w:tcPr>
            <w:tcW w:w="1479" w:type="dxa"/>
          </w:tcPr>
          <w:p w14:paraId="555BA2B8" w14:textId="77777777" w:rsidR="003C2A92" w:rsidRDefault="002B1BD5">
            <w:pPr>
              <w:rPr>
                <w:rFonts w:eastAsia="PMingLiU"/>
                <w:lang w:val="en-US" w:eastAsia="zh-TW"/>
              </w:rPr>
            </w:pPr>
            <w:r>
              <w:rPr>
                <w:rFonts w:eastAsia="PMingLiU"/>
                <w:lang w:val="en-US" w:eastAsia="zh-TW"/>
              </w:rPr>
              <w:t>Nokia/NSB</w:t>
            </w:r>
          </w:p>
        </w:tc>
        <w:tc>
          <w:tcPr>
            <w:tcW w:w="8152" w:type="dxa"/>
          </w:tcPr>
          <w:p w14:paraId="377E627B"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0B2903E" w14:textId="77777777" w:rsidR="003C2A92" w:rsidRDefault="002B1BD5">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PMingLiU"/>
                <w:lang w:val="en-US" w:eastAsia="zh-TW"/>
              </w:rPr>
              <w:t>Samsung</w:t>
            </w:r>
          </w:p>
        </w:tc>
        <w:tc>
          <w:tcPr>
            <w:tcW w:w="8152" w:type="dxa"/>
          </w:tcPr>
          <w:p w14:paraId="3C9398B7" w14:textId="77777777" w:rsidR="003C2A92" w:rsidRDefault="002B1BD5">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PMingLiU"/>
                <w:lang w:val="en-US" w:eastAsia="zh-TW"/>
              </w:rPr>
            </w:pPr>
            <w:r>
              <w:rPr>
                <w:lang w:val="en-US" w:eastAsia="zh-CN"/>
              </w:rPr>
              <w:t>InterDigital</w:t>
            </w:r>
          </w:p>
        </w:tc>
        <w:tc>
          <w:tcPr>
            <w:tcW w:w="8152" w:type="dxa"/>
          </w:tcPr>
          <w:p w14:paraId="3F5964B5" w14:textId="77777777" w:rsidR="003C2A92" w:rsidRDefault="002B1BD5">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proofErr w:type="spellStart"/>
            <w:r>
              <w:rPr>
                <w:lang w:val="en-US" w:eastAsia="zh-CN"/>
              </w:rPr>
              <w:t>CEWiT</w:t>
            </w:r>
            <w:proofErr w:type="spellEnd"/>
          </w:p>
        </w:tc>
        <w:tc>
          <w:tcPr>
            <w:tcW w:w="8152" w:type="dxa"/>
          </w:tcPr>
          <w:p w14:paraId="37CCF96D" w14:textId="77777777" w:rsidR="003C2A92" w:rsidRDefault="002B1BD5">
            <w:pPr>
              <w:rPr>
                <w:rFonts w:eastAsia="PMingLiU"/>
                <w:lang w:val="en-US" w:eastAsia="zh-CN"/>
              </w:rPr>
            </w:pPr>
            <w:r>
              <w:rPr>
                <w:lang w:val="en-US" w:eastAsia="zh-CN"/>
              </w:rPr>
              <w:t>We also prefer DCI for dynamic signaling</w:t>
            </w:r>
          </w:p>
        </w:tc>
      </w:tr>
    </w:tbl>
    <w:p w14:paraId="357BC297" w14:textId="77777777" w:rsidR="003C2A92" w:rsidRDefault="003C2A92">
      <w:pPr>
        <w:jc w:val="both"/>
      </w:pPr>
    </w:p>
    <w:p w14:paraId="67E4FCDC" w14:textId="77777777" w:rsidR="003C2A92" w:rsidRDefault="002B1BD5">
      <w:pPr>
        <w:spacing w:after="60"/>
        <w:outlineLvl w:val="2"/>
        <w:rPr>
          <w:b/>
        </w:rPr>
      </w:pPr>
      <w:r>
        <w:rPr>
          <w:b/>
        </w:rPr>
        <w:lastRenderedPageBreak/>
        <w:t>Q17</w:t>
      </w:r>
    </w:p>
    <w:p w14:paraId="56C5743D"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2695C85C" w14:textId="77777777" w:rsidR="003C2A92" w:rsidRDefault="002B1BD5">
            <w:pPr>
              <w:rPr>
                <w:rFonts w:eastAsia="PMingLiU"/>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2FE5D89" w14:textId="77777777" w:rsidR="003C2A92" w:rsidRDefault="002B1BD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572537" w14:textId="77777777" w:rsidR="003C2A92" w:rsidRDefault="002B1BD5">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PMingLiU"/>
                <w:lang w:val="en-US" w:eastAsia="zh-TW"/>
              </w:rPr>
            </w:pPr>
            <w:r>
              <w:rPr>
                <w:rFonts w:eastAsia="PMingLiU"/>
                <w:lang w:val="en-US" w:eastAsia="zh-TW"/>
              </w:rPr>
              <w:t>Nokia/NSB</w:t>
            </w:r>
          </w:p>
        </w:tc>
        <w:tc>
          <w:tcPr>
            <w:tcW w:w="8152" w:type="dxa"/>
          </w:tcPr>
          <w:p w14:paraId="7148620C"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PMingLiU"/>
                <w:lang w:val="en-US" w:eastAsia="zh-TW"/>
              </w:rPr>
              <w:t>Samsung</w:t>
            </w:r>
          </w:p>
        </w:tc>
        <w:tc>
          <w:tcPr>
            <w:tcW w:w="8152" w:type="dxa"/>
          </w:tcPr>
          <w:p w14:paraId="121AA322" w14:textId="77777777" w:rsidR="003C2A92" w:rsidRDefault="002B1BD5">
            <w:pPr>
              <w:rPr>
                <w:lang w:val="en-US" w:eastAsia="zh-CN"/>
              </w:rPr>
            </w:pPr>
            <w:r>
              <w:rPr>
                <w:rFonts w:eastAsia="PMingLiU"/>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2B1BD5">
            <w:pPr>
              <w:rPr>
                <w:rFonts w:eastAsia="PMingLiU"/>
                <w:lang w:val="en-US" w:eastAsia="zh-TW"/>
              </w:rPr>
            </w:pPr>
            <w:r>
              <w:rPr>
                <w:lang w:val="en-US" w:eastAsia="zh-CN"/>
              </w:rPr>
              <w:t>InterDigital</w:t>
            </w:r>
          </w:p>
        </w:tc>
        <w:tc>
          <w:tcPr>
            <w:tcW w:w="8152" w:type="dxa"/>
          </w:tcPr>
          <w:p w14:paraId="2CD05F5B" w14:textId="77777777" w:rsidR="003C2A92" w:rsidRDefault="002B1BD5">
            <w:pPr>
              <w:rPr>
                <w:rFonts w:eastAsia="PMingLiU"/>
                <w:lang w:val="en-US" w:eastAsia="zh-TW"/>
              </w:rPr>
            </w:pPr>
            <w:r>
              <w:rPr>
                <w:lang w:val="en-US" w:eastAsia="zh-CN"/>
              </w:rPr>
              <w:t>We prefer cell or group common signaling for lower overhead</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2B1BD5">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capabilities covered in the following Note (captured in the WI description):</w:t>
      </w:r>
    </w:p>
    <w:p w14:paraId="675A3F23" w14:textId="77777777" w:rsidR="003C2A92" w:rsidRDefault="002B1BD5">
      <w:pPr>
        <w:pStyle w:val="ListParagraph"/>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68EDD962" w14:textId="77777777" w:rsidR="003C2A92" w:rsidRDefault="002B1BD5">
      <w:pPr>
        <w:spacing w:after="0"/>
        <w:ind w:left="284"/>
        <w:jc w:val="both"/>
      </w:pPr>
      <w:r>
        <w:t xml:space="preserve">[Intel]: </w:t>
      </w:r>
    </w:p>
    <w:p w14:paraId="07B976CC" w14:textId="77777777" w:rsidR="003C2A92" w:rsidRDefault="002B1BD5">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2B1BD5">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2B1BD5">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2B1BD5">
      <w:pPr>
        <w:pStyle w:val="ListParagraph"/>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C810AB2" w14:textId="77777777" w:rsidR="003C2A92" w:rsidRDefault="002B1BD5">
      <w:pPr>
        <w:ind w:left="284"/>
        <w:jc w:val="both"/>
      </w:pPr>
      <w:r>
        <w:t>[Qualcomm]: UE reports a set of supported candidate values for the total number of CSI-RS resources per set for an CSI-RS resource set configured with repetition set to ‘on’.</w:t>
      </w:r>
    </w:p>
    <w:p w14:paraId="4D8403DD" w14:textId="77777777" w:rsidR="003C2A92" w:rsidRDefault="002B1BD5">
      <w:pPr>
        <w:outlineLvl w:val="2"/>
        <w:rPr>
          <w:b/>
        </w:rPr>
      </w:pPr>
      <w:r>
        <w:rPr>
          <w:b/>
        </w:rPr>
        <w:t>FL summary</w:t>
      </w:r>
    </w:p>
    <w:p w14:paraId="5C950DC6" w14:textId="77777777" w:rsidR="003C2A92" w:rsidRDefault="002B1BD5">
      <w:pPr>
        <w:jc w:val="both"/>
      </w:pPr>
      <w:r>
        <w:lastRenderedPageBreak/>
        <w:t xml:space="preserve">Although UE capability might be also discussed in a later stage, two companies noted that it is important to understand how the enhanced/developed UE capabilities are related to the legacy UE capabilities, and which. </w:t>
      </w:r>
    </w:p>
    <w:p w14:paraId="5D3E52A0" w14:textId="77777777" w:rsidR="003C2A92" w:rsidRDefault="002B1BD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7CCD56BD" w14:textId="77777777" w:rsidR="003C2A92" w:rsidRDefault="002B1BD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PMingLiU"/>
                <w:lang w:val="en-US" w:eastAsia="zh-TW"/>
              </w:rPr>
              <w:t>Nokia/NSB</w:t>
            </w:r>
          </w:p>
        </w:tc>
        <w:tc>
          <w:tcPr>
            <w:tcW w:w="8152" w:type="dxa"/>
          </w:tcPr>
          <w:p w14:paraId="788E81D8" w14:textId="77777777" w:rsidR="003C2A92" w:rsidRDefault="002B1BD5">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C2A92" w14:paraId="0D9012E2" w14:textId="77777777">
        <w:tc>
          <w:tcPr>
            <w:tcW w:w="1479" w:type="dxa"/>
          </w:tcPr>
          <w:p w14:paraId="4EE1D368" w14:textId="77777777" w:rsidR="003C2A92" w:rsidRDefault="002B1BD5">
            <w:pPr>
              <w:rPr>
                <w:rFonts w:eastAsia="PMingLiU"/>
                <w:lang w:val="en-US" w:eastAsia="zh-TW"/>
              </w:rPr>
            </w:pPr>
            <w:r>
              <w:rPr>
                <w:rFonts w:eastAsia="PMingLiU"/>
                <w:lang w:val="en-US" w:eastAsia="zh-TW"/>
              </w:rPr>
              <w:t>Samsung</w:t>
            </w:r>
          </w:p>
        </w:tc>
        <w:tc>
          <w:tcPr>
            <w:tcW w:w="8152" w:type="dxa"/>
          </w:tcPr>
          <w:p w14:paraId="487815F2" w14:textId="77777777" w:rsidR="003C2A92" w:rsidRDefault="002B1BD5">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FF8F9B2"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t>S</w:t>
            </w:r>
            <w:r>
              <w:rPr>
                <w:b/>
                <w:lang w:val="en-US" w:eastAsia="zh-CN"/>
              </w:rPr>
              <w:t>tudy the potential enhancements/extension to at least</w:t>
            </w:r>
          </w:p>
          <w:p w14:paraId="0F74B84D" w14:textId="77777777" w:rsidR="003C2A92" w:rsidRDefault="002B1BD5">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2B1BD5">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43448A60" w14:textId="77777777" w:rsidR="003C2A92" w:rsidRDefault="002B1BD5">
            <w:pPr>
              <w:rPr>
                <w:rFonts w:eastAsia="SimSun"/>
                <w:lang w:val="en-US" w:eastAsia="zh-TW"/>
              </w:rPr>
            </w:pPr>
            <w:r>
              <w:rPr>
                <w:rFonts w:eastAsia="SimSun"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t>Huawei, HiSilicon</w:t>
            </w:r>
          </w:p>
        </w:tc>
        <w:tc>
          <w:tcPr>
            <w:tcW w:w="8152" w:type="dxa"/>
          </w:tcPr>
          <w:p w14:paraId="43EA0EEC" w14:textId="77777777" w:rsidR="003C2A92" w:rsidRDefault="002B1BD5">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A2C51" w14:paraId="697DD8FA" w14:textId="77777777">
        <w:tc>
          <w:tcPr>
            <w:tcW w:w="1479" w:type="dxa"/>
          </w:tcPr>
          <w:p w14:paraId="43DE51FF" w14:textId="0908CEE8" w:rsidR="00DA2C51" w:rsidRDefault="00DA2C51" w:rsidP="00DA2C51">
            <w:r>
              <w:rPr>
                <w:lang w:val="en-US" w:eastAsia="zh-CN"/>
              </w:rPr>
              <w:t>Qualcomm2</w:t>
            </w:r>
          </w:p>
        </w:tc>
        <w:tc>
          <w:tcPr>
            <w:tcW w:w="8152" w:type="dxa"/>
          </w:tcPr>
          <w:p w14:paraId="31F64990" w14:textId="77777777" w:rsidR="00DA2C51" w:rsidRDefault="00DA2C51" w:rsidP="00DA2C51">
            <w:pPr>
              <w:rPr>
                <w:lang w:val="en-US" w:eastAsia="zh-CN"/>
              </w:rPr>
            </w:pPr>
            <w:r>
              <w:rPr>
                <w:lang w:val="en-US" w:eastAsia="zh-CN"/>
              </w:rPr>
              <w:t>We share the same view as Samsung on the interpretation of UE capability Note in WID.</w:t>
            </w:r>
          </w:p>
          <w:p w14:paraId="5070E464" w14:textId="77777777" w:rsidR="00DA2C51" w:rsidRDefault="00DA2C51" w:rsidP="00DA2C51">
            <w:pPr>
              <w:rPr>
                <w:lang w:val="en-US" w:eastAsia="zh-CN"/>
              </w:rPr>
            </w:pPr>
            <w:r>
              <w:rPr>
                <w:lang w:val="en-US" w:eastAsia="zh-CN"/>
              </w:rPr>
              <w:lastRenderedPageBreak/>
              <w:t>We do not support PQ18. Since the Note already says “</w:t>
            </w:r>
            <w:r w:rsidRPr="00A949A7">
              <w:rPr>
                <w:lang w:val="en-US" w:eastAsia="zh-CN"/>
              </w:rPr>
              <w:t>Note: Legacy UE CSI/CSI-RS capabilities applies when considering total number of CSI reports and requirements</w:t>
            </w:r>
            <w:r>
              <w:rPr>
                <w:lang w:val="en-US" w:eastAsia="zh-CN"/>
              </w:rPr>
              <w:t>”, the PQ18 goes against the Note.</w:t>
            </w:r>
          </w:p>
          <w:p w14:paraId="42FC70BD" w14:textId="15F6AA52" w:rsidR="00DA2C51" w:rsidRDefault="00DA2C51" w:rsidP="00DA2C51">
            <w:pPr>
              <w:rPr>
                <w:rFonts w:eastAsia="PMingLiU"/>
                <w:lang w:val="en-US" w:eastAsia="zh-TW"/>
              </w:rPr>
            </w:pPr>
            <w:r>
              <w:rPr>
                <w:lang w:val="en-US" w:eastAsia="zh-CN"/>
              </w:rPr>
              <w:t xml:space="preserve">BTW, the intention of the question is just to understand what capabilities are related to the Note in WID. </w:t>
            </w:r>
          </w:p>
        </w:tc>
      </w:tr>
    </w:tbl>
    <w:p w14:paraId="3767157E" w14:textId="77777777" w:rsidR="003C2A92" w:rsidRDefault="003C2A92">
      <w:pPr>
        <w:rPr>
          <w:lang w:val="en-US"/>
        </w:rPr>
      </w:pPr>
    </w:p>
    <w:p w14:paraId="08B06622" w14:textId="77777777" w:rsidR="003C2A92" w:rsidRDefault="002B1BD5">
      <w:pPr>
        <w:pStyle w:val="Heading1"/>
        <w:numPr>
          <w:ilvl w:val="0"/>
          <w:numId w:val="13"/>
        </w:numPr>
        <w:jc w:val="both"/>
      </w:pPr>
      <w:r>
        <w:rPr>
          <w:rFonts w:hint="eastAsia"/>
        </w:rPr>
        <w:t>D</w:t>
      </w:r>
      <w:r>
        <w:t>L transmission power adaptation</w:t>
      </w:r>
    </w:p>
    <w:p w14:paraId="724AD448" w14:textId="77777777" w:rsidR="003C2A92" w:rsidRDefault="002B1BD5">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37615" w14:textId="77777777" w:rsidR="003C2A92" w:rsidRDefault="002B1BD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7260434" w14:textId="77777777" w:rsidR="003C2A92" w:rsidRDefault="002B1BD5">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7FCCE190" w14:textId="77777777" w:rsidR="003C2A92" w:rsidRDefault="002B1BD5">
      <w:pPr>
        <w:spacing w:before="180"/>
        <w:jc w:val="both"/>
      </w:pPr>
      <w:r>
        <w:t>By dividing companies’ proposals into different subsections, they can be summarized as 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t xml:space="preserve">[Nokia, NSB]: Configuration of multiple </w:t>
      </w:r>
      <w:proofErr w:type="spellStart"/>
      <w:r>
        <w:t>powerControlOffset</w:t>
      </w:r>
      <w:proofErr w:type="spellEnd"/>
      <w:r>
        <w:t xml:space="preserve"> values within a single NZP-CSI-RS resource is supported.</w:t>
      </w:r>
    </w:p>
    <w:p w14:paraId="21008295" w14:textId="77777777" w:rsidR="003C2A92" w:rsidRDefault="002B1BD5">
      <w:pPr>
        <w:ind w:left="284"/>
        <w:jc w:val="both"/>
      </w:pPr>
      <w:r>
        <w:rPr>
          <w:rFonts w:hint="eastAsia"/>
        </w:rPr>
        <w:t>[</w:t>
      </w:r>
      <w:r>
        <w:t xml:space="preserve">OPPO]: RAN1 does not support CSI reporting based on multiple power offset configuration. </w:t>
      </w:r>
    </w:p>
    <w:p w14:paraId="2B9E5397" w14:textId="77777777" w:rsidR="003C2A92" w:rsidRDefault="002B1BD5">
      <w:pPr>
        <w:ind w:left="284"/>
        <w:jc w:val="both"/>
      </w:pPr>
      <w:r>
        <w:t>[</w:t>
      </w:r>
      <w:proofErr w:type="spellStart"/>
      <w:r>
        <w:t>Spreadtrum</w:t>
      </w:r>
      <w:proofErr w:type="spellEnd"/>
      <w:r>
        <w:t xml:space="preserve">]: Dynamic switching among multiple power offsets between PDSCH and CSI-RS can be considered.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t>[ZTE]: Each CSI-RS resource/resource set/resource setting can be associated with one or more power offset values.</w:t>
      </w:r>
    </w:p>
    <w:p w14:paraId="41D1CC5E" w14:textId="77777777" w:rsidR="003C2A92" w:rsidRDefault="002B1BD5">
      <w:pPr>
        <w:ind w:left="284"/>
        <w:jc w:val="both"/>
      </w:pPr>
      <w:r>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[CMCC]: Multiple power offset values can be configured and dynamically indicated and/or activated.</w:t>
      </w:r>
    </w:p>
    <w:p w14:paraId="378BA8F0"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03DCD5A9" w14:textId="77777777" w:rsidR="003C2A92" w:rsidRDefault="002B1BD5">
      <w:pPr>
        <w:ind w:left="284"/>
        <w:jc w:val="both"/>
      </w:pPr>
      <w:r>
        <w:t>[</w:t>
      </w:r>
      <w:proofErr w:type="spellStart"/>
      <w:r>
        <w:t>LGe</w:t>
      </w:r>
      <w:proofErr w:type="spellEnd"/>
      <w:r>
        <w:t>]: Power adaptation pattern represents a power offset value between PDSCH and CSI-RS.</w:t>
      </w:r>
    </w:p>
    <w:p w14:paraId="49FD5909" w14:textId="77777777" w:rsidR="003C2A92" w:rsidRDefault="002B1BD5">
      <w:pPr>
        <w:spacing w:after="0"/>
        <w:ind w:left="284"/>
        <w:jc w:val="both"/>
      </w:pPr>
      <w:r>
        <w:t>[Qualcomm]: If RAN1 adopts a framework where UE performs CSI for more than one power offset value for a CSI report config, the following aspects are included.</w:t>
      </w:r>
    </w:p>
    <w:p w14:paraId="174D814B" w14:textId="77777777" w:rsidR="003C2A92" w:rsidRDefault="002B1BD5">
      <w:pPr>
        <w:pStyle w:val="ListParagraph"/>
        <w:numPr>
          <w:ilvl w:val="2"/>
          <w:numId w:val="19"/>
        </w:numPr>
        <w:spacing w:after="120"/>
        <w:ind w:left="1484"/>
        <w:contextualSpacing/>
        <w:jc w:val="both"/>
      </w:pPr>
      <w:r>
        <w:lastRenderedPageBreak/>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365D79E" w14:textId="77777777" w:rsidR="003C2A92" w:rsidRDefault="002B1BD5">
      <w:pPr>
        <w:spacing w:after="0"/>
        <w:ind w:left="284"/>
        <w:jc w:val="both"/>
      </w:pPr>
      <w:r>
        <w:t xml:space="preserve">[Ericsson]: </w:t>
      </w:r>
    </w:p>
    <w:p w14:paraId="450D72CF" w14:textId="77777777" w:rsidR="003C2A92" w:rsidRDefault="002B1BD5">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FFA41B2" w14:textId="77777777" w:rsidR="003C2A92" w:rsidRDefault="002B1BD5">
      <w:pPr>
        <w:pStyle w:val="ListParagraph"/>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1"/>
    </w:p>
    <w:p w14:paraId="2EB722FB" w14:textId="77777777" w:rsidR="003C2A92" w:rsidRDefault="002B1BD5">
      <w:pPr>
        <w:pStyle w:val="ListParagraph"/>
        <w:numPr>
          <w:ilvl w:val="0"/>
          <w:numId w:val="18"/>
        </w:numPr>
        <w:ind w:left="928"/>
        <w:jc w:val="both"/>
      </w:pPr>
      <w:bookmarkStart w:id="22"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2"/>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0BBA83B4" w14:textId="77777777" w:rsidR="003C2A92" w:rsidRDefault="002B1BD5">
      <w:pPr>
        <w:spacing w:after="60"/>
        <w:outlineLvl w:val="2"/>
        <w:rPr>
          <w:b/>
        </w:rPr>
      </w:pPr>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CSI-RS</w:t>
      </w:r>
    </w:p>
    <w:p w14:paraId="02DCBB17"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PMingLiU"/>
                <w:lang w:val="en-US" w:eastAsia="zh-TW"/>
              </w:rPr>
            </w:pPr>
            <w:r>
              <w:rPr>
                <w:rFonts w:eastAsia="PMingLiU"/>
                <w:lang w:val="en-US" w:eastAsia="zh-TW"/>
              </w:rPr>
              <w:t>Lenovo</w:t>
            </w:r>
          </w:p>
        </w:tc>
        <w:tc>
          <w:tcPr>
            <w:tcW w:w="8152" w:type="dxa"/>
          </w:tcPr>
          <w:p w14:paraId="5415DB23" w14:textId="77777777" w:rsidR="003C2A92" w:rsidRDefault="002B1BD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PMingLiU"/>
                <w:lang w:val="en-US" w:eastAsia="zh-TW"/>
              </w:rPr>
            </w:pPr>
            <w:r>
              <w:rPr>
                <w:rFonts w:eastAsia="PMingLiU"/>
                <w:lang w:val="en-US" w:eastAsia="zh-TW"/>
              </w:rPr>
              <w:t>vivo</w:t>
            </w:r>
          </w:p>
        </w:tc>
        <w:tc>
          <w:tcPr>
            <w:tcW w:w="8152" w:type="dxa"/>
          </w:tcPr>
          <w:p w14:paraId="35B62363" w14:textId="77777777" w:rsidR="003C2A92" w:rsidRDefault="002B1BD5">
            <w:pPr>
              <w:rPr>
                <w:rFonts w:eastAsia="PMingLiU"/>
                <w:lang w:val="en-US" w:eastAsia="zh-TW"/>
              </w:rPr>
            </w:pPr>
            <w:r>
              <w:rPr>
                <w:rFonts w:eastAsia="PMingLiU"/>
                <w:lang w:val="en-US" w:eastAsia="zh-TW"/>
              </w:rPr>
              <w:t>Ok in principle.</w:t>
            </w:r>
          </w:p>
          <w:p w14:paraId="2778502D" w14:textId="77777777" w:rsidR="003C2A92" w:rsidRDefault="002B1BD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PMingLiU"/>
                <w:lang w:val="en-US" w:eastAsia="zh-TW"/>
              </w:rPr>
            </w:pPr>
            <w:r>
              <w:rPr>
                <w:rFonts w:eastAsia="PMingLiU"/>
                <w:lang w:val="en-US" w:eastAsia="zh-TW"/>
              </w:rPr>
              <w:t>OPPO</w:t>
            </w:r>
          </w:p>
        </w:tc>
        <w:tc>
          <w:tcPr>
            <w:tcW w:w="8152" w:type="dxa"/>
          </w:tcPr>
          <w:p w14:paraId="38A7C3B8"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019FB1" w14:textId="77777777" w:rsidR="003C2A92" w:rsidRDefault="002B1BD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E8D430" w14:textId="77777777" w:rsidR="003C2A92" w:rsidRDefault="002B1BD5">
            <w:pPr>
              <w:rPr>
                <w:lang w:val="en-US" w:eastAsia="zh-CN"/>
              </w:rPr>
            </w:pPr>
            <w:r>
              <w:rPr>
                <w:rFonts w:eastAsia="Malgun Gothic"/>
                <w:lang w:val="en-US" w:eastAsia="ko-KR"/>
              </w:rPr>
              <w:t>Support the proposal.</w:t>
            </w:r>
          </w:p>
        </w:tc>
      </w:tr>
      <w:tr w:rsidR="003C2A92" w14:paraId="2C1A6D3E" w14:textId="77777777">
        <w:tc>
          <w:tcPr>
            <w:tcW w:w="1479" w:type="dxa"/>
          </w:tcPr>
          <w:p w14:paraId="05DC0773"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DE7F64D" w14:textId="77777777" w:rsidR="003C2A92" w:rsidRDefault="002B1BD5">
            <w:pPr>
              <w:rPr>
                <w:rFonts w:eastAsia="SimSun"/>
                <w:lang w:val="en-US" w:eastAsia="zh-CN"/>
              </w:rPr>
            </w:pPr>
            <w:r>
              <w:rPr>
                <w:rFonts w:eastAsia="SimSun" w:hint="eastAsia"/>
                <w:lang w:val="en-US" w:eastAsia="zh-CN"/>
              </w:rPr>
              <w:t>Agree.</w:t>
            </w:r>
          </w:p>
          <w:p w14:paraId="36E0AAF6" w14:textId="77777777" w:rsidR="003C2A92" w:rsidRDefault="002B1BD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Yu Mincho"/>
                <w:lang w:eastAsia="ja-JP"/>
              </w:rPr>
            </w:pPr>
            <w:r>
              <w:t>Huawei, HiSilicon</w:t>
            </w:r>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3C2A92" w14:paraId="1F8E76E8" w14:textId="77777777">
        <w:tc>
          <w:tcPr>
            <w:tcW w:w="1479" w:type="dxa"/>
          </w:tcPr>
          <w:p w14:paraId="72960672" w14:textId="77777777" w:rsidR="003C2A92" w:rsidRDefault="002B1BD5">
            <w:r>
              <w:rPr>
                <w:rFonts w:eastAsia="Times New Roman"/>
              </w:rPr>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r>
              <w:rPr>
                <w:rFonts w:eastAsia="Malgun Gothic"/>
                <w:lang w:eastAsia="ko-KR"/>
              </w:rPr>
              <w:lastRenderedPageBreak/>
              <w:t>MediaTek</w:t>
            </w:r>
          </w:p>
        </w:tc>
        <w:tc>
          <w:tcPr>
            <w:tcW w:w="8152" w:type="dxa"/>
          </w:tcPr>
          <w:p w14:paraId="048F3637" w14:textId="77777777" w:rsidR="003C2A92" w:rsidRDefault="002B1BD5">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r>
              <w:rPr>
                <w:rFonts w:eastAsia="Malgun Gothic"/>
                <w:lang w:eastAsia="ko-KR"/>
              </w:rPr>
              <w:t>InterDigital</w:t>
            </w:r>
          </w:p>
        </w:tc>
        <w:tc>
          <w:tcPr>
            <w:tcW w:w="8152" w:type="dxa"/>
          </w:tcPr>
          <w:p w14:paraId="1F13D641" w14:textId="77777777" w:rsidR="003C2A92" w:rsidRDefault="002B1BD5">
            <w:pPr>
              <w:rPr>
                <w:lang w:val="en-US" w:eastAsia="zh-CN"/>
              </w:rPr>
            </w:pPr>
            <w:r>
              <w:rPr>
                <w:rFonts w:eastAsia="Malgun Gothic"/>
                <w:lang w:val="en-US" w:eastAsia="ko-KR"/>
              </w:rPr>
              <w:t>Support</w:t>
            </w:r>
          </w:p>
        </w:tc>
      </w:tr>
      <w:tr w:rsidR="003C2A92" w14:paraId="12709230" w14:textId="77777777">
        <w:tc>
          <w:tcPr>
            <w:tcW w:w="1479" w:type="dxa"/>
          </w:tcPr>
          <w:p w14:paraId="0128E202" w14:textId="77777777" w:rsidR="003C2A92" w:rsidRDefault="002B1BD5">
            <w:pPr>
              <w:rPr>
                <w:rFonts w:eastAsia="Malgun Gothic"/>
                <w:lang w:eastAsia="ko-KR"/>
              </w:rPr>
            </w:pPr>
            <w:r>
              <w:rPr>
                <w:lang w:eastAsia="zh-CN"/>
              </w:rPr>
              <w:t>Panasonic</w:t>
            </w:r>
          </w:p>
        </w:tc>
        <w:tc>
          <w:tcPr>
            <w:tcW w:w="8152" w:type="dxa"/>
          </w:tcPr>
          <w:p w14:paraId="1873181B" w14:textId="77777777" w:rsidR="003C2A92" w:rsidRDefault="002B1BD5">
            <w:pPr>
              <w:rPr>
                <w:rFonts w:eastAsia="Malgun Gothic"/>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PMingLiU"/>
                <w:lang w:val="en-US" w:eastAsia="zh-TW"/>
              </w:rPr>
              <w:t>Ericsson</w:t>
            </w:r>
          </w:p>
        </w:tc>
        <w:tc>
          <w:tcPr>
            <w:tcW w:w="8152" w:type="dxa"/>
          </w:tcPr>
          <w:p w14:paraId="6B21D516" w14:textId="77777777" w:rsidR="003C2A92" w:rsidRDefault="002B1BD5">
            <w:pPr>
              <w:rPr>
                <w:rFonts w:eastAsia="PMingLiU"/>
                <w:lang w:val="en-US" w:eastAsia="zh-TW"/>
              </w:rPr>
            </w:pPr>
            <w:r>
              <w:rPr>
                <w:rFonts w:eastAsia="PMingLiU"/>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8F45F3" w14:textId="77777777" w:rsidR="003C2A92" w:rsidRDefault="002B1BD5">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277B32CD" w14:textId="77777777" w:rsidR="003C2A92" w:rsidRDefault="003C2A92">
            <w:pPr>
              <w:ind w:left="284"/>
              <w:jc w:val="both"/>
              <w:rPr>
                <w:rFonts w:ascii="Times" w:eastAsia="Batang"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22428F31" w14:textId="77777777" w:rsidR="003C2A92" w:rsidRDefault="002B1BD5">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t>P</w:t>
            </w:r>
            <w:r>
              <w:rPr>
                <w:b/>
              </w:rPr>
              <w:t>11-rev1</w:t>
            </w:r>
          </w:p>
          <w:p w14:paraId="23B54C7B"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B67369E"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31A72709" w14:textId="77777777" w:rsidR="003C2A92" w:rsidRDefault="003C2A92">
            <w:pPr>
              <w:rPr>
                <w:rFonts w:eastAsia="Malgun Gothic"/>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1EE6A707" w14:textId="77777777" w:rsidR="003C2A92" w:rsidRDefault="002B1BD5">
            <w:pPr>
              <w:rPr>
                <w:rFonts w:eastAsia="SimSun"/>
                <w:lang w:val="en-US" w:eastAsia="zh-CN"/>
              </w:rPr>
            </w:pPr>
            <w:r>
              <w:rPr>
                <w:rFonts w:eastAsia="SimSun"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Huawei, HiSilicon</w:t>
            </w:r>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320B26"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proofErr w:type="spellStart"/>
            <w:r>
              <w:rPr>
                <w:lang w:val="en-US"/>
              </w:rPr>
              <w:t>CEWiT</w:t>
            </w:r>
            <w:proofErr w:type="spellEnd"/>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r>
              <w:rPr>
                <w:iCs/>
                <w:lang w:val="en-US" w:eastAsia="zh-CN"/>
              </w:rPr>
              <w:t>InterDigital</w:t>
            </w:r>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CC3A5E9" w14:textId="649D313C" w:rsidR="00C466C8" w:rsidRPr="00C466C8" w:rsidRDefault="00C466C8"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DA2C51" w14:paraId="1A90E9C4" w14:textId="77777777">
        <w:tc>
          <w:tcPr>
            <w:tcW w:w="1479" w:type="dxa"/>
          </w:tcPr>
          <w:p w14:paraId="6C6FBCEE" w14:textId="32FB0172" w:rsidR="00DA2C51" w:rsidRDefault="00DA2C51" w:rsidP="00DA2C51">
            <w:pPr>
              <w:rPr>
                <w:rFonts w:eastAsia="PMingLiU" w:hint="eastAsia"/>
                <w:iCs/>
                <w:lang w:val="en-US" w:eastAsia="zh-TW"/>
              </w:rPr>
            </w:pPr>
            <w:r>
              <w:rPr>
                <w:rFonts w:eastAsia="PMingLiU"/>
                <w:lang w:val="en-US" w:eastAsia="zh-TW"/>
              </w:rPr>
              <w:t>Qualcomm2</w:t>
            </w:r>
          </w:p>
        </w:tc>
        <w:tc>
          <w:tcPr>
            <w:tcW w:w="8152" w:type="dxa"/>
          </w:tcPr>
          <w:p w14:paraId="627345A8" w14:textId="77777777" w:rsidR="00DA2C51" w:rsidRDefault="00DA2C51" w:rsidP="00DA2C51">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sidRPr="00DA2C51">
              <w:rPr>
                <w:rFonts w:eastAsia="PMingLiU"/>
                <w:color w:val="0070C0"/>
                <w:lang w:val="en-US" w:eastAsia="zh-TW"/>
              </w:rPr>
              <w:t>an FFS</w:t>
            </w:r>
            <w:r>
              <w:rPr>
                <w:rFonts w:eastAsia="PMingLiU"/>
                <w:lang w:val="en-US" w:eastAsia="zh-TW"/>
              </w:rPr>
              <w:t>:</w:t>
            </w:r>
          </w:p>
          <w:p w14:paraId="15AFF684" w14:textId="7B4436AA" w:rsidR="00DA2C51" w:rsidRDefault="00DA2C51" w:rsidP="00DA2C51">
            <w:pPr>
              <w:rPr>
                <w:rFonts w:eastAsia="PMingLiU" w:hint="eastAsia"/>
                <w:lang w:val="en-US" w:eastAsia="zh-TW"/>
              </w:rPr>
            </w:pPr>
            <w:r w:rsidRPr="00DA2C51">
              <w:rPr>
                <w:rFonts w:eastAsia="PMingLiU"/>
                <w:color w:val="0070C0"/>
                <w:lang w:val="en-US" w:eastAsia="zh-TW"/>
              </w:rPr>
              <w:lastRenderedPageBreak/>
              <w:t>FFS: details on configuration of the power offset values.</w:t>
            </w:r>
          </w:p>
        </w:tc>
      </w:tr>
    </w:tbl>
    <w:p w14:paraId="5899B1E6" w14:textId="77777777" w:rsidR="003C2A92" w:rsidRDefault="003C2A92">
      <w:pPr>
        <w:jc w:val="both"/>
        <w:rPr>
          <w:lang w:val="en-US"/>
        </w:rPr>
      </w:pPr>
    </w:p>
    <w:p w14:paraId="1B4A9F25" w14:textId="77777777" w:rsidR="003C2A92" w:rsidRDefault="002B1BD5">
      <w:pPr>
        <w:spacing w:after="60"/>
        <w:outlineLvl w:val="2"/>
        <w:rPr>
          <w:b/>
        </w:rPr>
      </w:pPr>
      <w:r>
        <w:rPr>
          <w:b/>
        </w:rPr>
        <w:t>Q19</w:t>
      </w:r>
    </w:p>
    <w:p w14:paraId="18C81913" w14:textId="77777777" w:rsidR="003C2A92" w:rsidRDefault="002B1BD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3" w:name="_Hlk132710604"/>
            <w:r>
              <w:rPr>
                <w:b/>
                <w:bCs/>
                <w:lang w:val="en-US"/>
              </w:rPr>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3"/>
      <w:tr w:rsidR="003C2A92" w14:paraId="6C0D17EB" w14:textId="77777777">
        <w:tc>
          <w:tcPr>
            <w:tcW w:w="1479" w:type="dxa"/>
          </w:tcPr>
          <w:p w14:paraId="0F676194" w14:textId="77777777" w:rsidR="003C2A92" w:rsidRDefault="002B1BD5">
            <w:pPr>
              <w:rPr>
                <w:rFonts w:eastAsia="PMingLiU"/>
                <w:lang w:val="en-US" w:eastAsia="zh-TW"/>
              </w:rPr>
            </w:pPr>
            <w:r>
              <w:rPr>
                <w:rFonts w:eastAsia="PMingLiU"/>
                <w:lang w:val="en-US" w:eastAsia="zh-TW"/>
              </w:rPr>
              <w:t>vivo</w:t>
            </w:r>
          </w:p>
        </w:tc>
        <w:tc>
          <w:tcPr>
            <w:tcW w:w="8152" w:type="dxa"/>
          </w:tcPr>
          <w:p w14:paraId="0C1711A8" w14:textId="77777777" w:rsidR="003C2A92" w:rsidRDefault="002B1BD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3C2A92" w14:paraId="4B8226C7" w14:textId="77777777">
        <w:tc>
          <w:tcPr>
            <w:tcW w:w="1479" w:type="dxa"/>
          </w:tcPr>
          <w:p w14:paraId="4046FE03"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E8B928D" w14:textId="77777777" w:rsidR="003C2A92" w:rsidRDefault="002B1BD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0B60591C" w14:textId="77777777" w:rsidR="003C2A92" w:rsidRDefault="002B1BD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BB4D817" w14:textId="77777777" w:rsidR="003C2A92" w:rsidRDefault="002B1BD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C2A92" w14:paraId="7406A138" w14:textId="77777777">
        <w:tc>
          <w:tcPr>
            <w:tcW w:w="1479" w:type="dxa"/>
          </w:tcPr>
          <w:p w14:paraId="2FCD3F45" w14:textId="77777777" w:rsidR="003C2A92" w:rsidRDefault="002B1BD5">
            <w:pPr>
              <w:rPr>
                <w:rFonts w:eastAsia="Yu Mincho"/>
                <w:lang w:eastAsia="ja-JP"/>
              </w:rPr>
            </w:pPr>
            <w:r>
              <w:t>Huawei, HiSilicon</w:t>
            </w:r>
          </w:p>
        </w:tc>
        <w:tc>
          <w:tcPr>
            <w:tcW w:w="8152" w:type="dxa"/>
          </w:tcPr>
          <w:p w14:paraId="7001116E" w14:textId="77777777" w:rsidR="003C2A92" w:rsidRDefault="002B1BD5">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t>Nokia/NSB</w:t>
            </w:r>
          </w:p>
        </w:tc>
        <w:tc>
          <w:tcPr>
            <w:tcW w:w="8152" w:type="dxa"/>
          </w:tcPr>
          <w:p w14:paraId="39246863" w14:textId="77777777" w:rsidR="003C2A92" w:rsidRDefault="002B1BD5">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t>C</w:t>
            </w:r>
            <w:r>
              <w:rPr>
                <w:lang w:eastAsia="zh-CN"/>
              </w:rPr>
              <w:t>MCC</w:t>
            </w:r>
          </w:p>
        </w:tc>
        <w:tc>
          <w:tcPr>
            <w:tcW w:w="8152" w:type="dxa"/>
          </w:tcPr>
          <w:p w14:paraId="1A3DDE59" w14:textId="77777777" w:rsidR="003C2A92" w:rsidRDefault="002B1BD5">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t>Samsung</w:t>
            </w:r>
          </w:p>
        </w:tc>
        <w:tc>
          <w:tcPr>
            <w:tcW w:w="8152" w:type="dxa"/>
          </w:tcPr>
          <w:p w14:paraId="0AF1BE47" w14:textId="77777777" w:rsidR="003C2A92" w:rsidRDefault="002B1BD5">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r>
              <w:rPr>
                <w:rFonts w:eastAsia="Times New Roman"/>
              </w:rPr>
              <w:t>InterDigital</w:t>
            </w:r>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Malgun Gothic" w:hint="eastAsia"/>
                <w:lang w:val="en-US" w:eastAsia="ko-KR"/>
              </w:rPr>
              <w:t>LG Electronics</w:t>
            </w:r>
          </w:p>
        </w:tc>
        <w:tc>
          <w:tcPr>
            <w:tcW w:w="8152" w:type="dxa"/>
          </w:tcPr>
          <w:p w14:paraId="5E3A9AD4" w14:textId="77777777" w:rsidR="003C2A92" w:rsidRDefault="002B1BD5">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t>[Huawei, HiSilicon]: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2B1BD5">
      <w:pPr>
        <w:pStyle w:val="ListParagraph"/>
        <w:numPr>
          <w:ilvl w:val="0"/>
          <w:numId w:val="18"/>
        </w:numPr>
        <w:ind w:left="925" w:hanging="357"/>
        <w:jc w:val="both"/>
      </w:pPr>
      <w:r>
        <w:rPr>
          <w:rFonts w:hint="eastAsia"/>
        </w:rPr>
        <w:lastRenderedPageBreak/>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5A25EA19" w14:textId="77777777" w:rsidR="003C2A92" w:rsidRDefault="002B1BD5">
      <w:pPr>
        <w:ind w:left="284"/>
        <w:jc w:val="both"/>
      </w:pPr>
      <w:r>
        <w:t>[</w:t>
      </w:r>
      <w:proofErr w:type="spellStart"/>
      <w:r>
        <w:t>Transsion</w:t>
      </w:r>
      <w:proofErr w:type="spellEnd"/>
      <w:r>
        <w:t>]: It is recommended to change only the power of PDSCH.</w:t>
      </w:r>
    </w:p>
    <w:p w14:paraId="7B9295F9" w14:textId="77777777" w:rsidR="003C2A92" w:rsidRDefault="002B1BD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19069F1" w14:textId="77777777" w:rsidR="003C2A92" w:rsidRDefault="002B1BD5">
      <w:pPr>
        <w:outlineLvl w:val="2"/>
        <w:rPr>
          <w:b/>
        </w:rPr>
      </w:pPr>
      <w:r>
        <w:rPr>
          <w:b/>
        </w:rPr>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7BE571A9" w14:textId="77777777" w:rsidR="003C2A92" w:rsidRDefault="003C2A92">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PMingLiU"/>
                <w:lang w:val="en-US" w:eastAsia="zh-TW"/>
              </w:rPr>
            </w:pPr>
            <w:r>
              <w:rPr>
                <w:rFonts w:eastAsia="PMingLiU"/>
                <w:lang w:val="en-US" w:eastAsia="zh-TW"/>
              </w:rPr>
              <w:t>Lenovo</w:t>
            </w:r>
          </w:p>
        </w:tc>
        <w:tc>
          <w:tcPr>
            <w:tcW w:w="8152" w:type="dxa"/>
          </w:tcPr>
          <w:p w14:paraId="4D02376F" w14:textId="77777777" w:rsidR="003C2A92" w:rsidRDefault="002B1BD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PMingLiU"/>
                <w:lang w:val="en-US" w:eastAsia="zh-TW"/>
              </w:rPr>
            </w:pPr>
            <w:r>
              <w:rPr>
                <w:rFonts w:eastAsia="PMingLiU"/>
                <w:lang w:val="en-US" w:eastAsia="zh-TW"/>
              </w:rPr>
              <w:t>vivo</w:t>
            </w:r>
          </w:p>
        </w:tc>
        <w:tc>
          <w:tcPr>
            <w:tcW w:w="8152" w:type="dxa"/>
          </w:tcPr>
          <w:p w14:paraId="04EFD6C1" w14:textId="77777777" w:rsidR="003C2A92" w:rsidRDefault="002B1BD5">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11A51A5" w14:textId="77777777" w:rsidR="003C2A92" w:rsidRDefault="002B1BD5">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PMingLiU"/>
                <w:lang w:val="en-US" w:eastAsia="zh-TW"/>
              </w:rPr>
              <w:t>Nokia/NSB</w:t>
            </w:r>
          </w:p>
        </w:tc>
        <w:tc>
          <w:tcPr>
            <w:tcW w:w="8152" w:type="dxa"/>
          </w:tcPr>
          <w:p w14:paraId="12B9BCEA" w14:textId="77777777" w:rsidR="003C2A92" w:rsidRDefault="002B1BD5">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C2A92" w14:paraId="5EBE7693" w14:textId="77777777">
        <w:tc>
          <w:tcPr>
            <w:tcW w:w="1479" w:type="dxa"/>
          </w:tcPr>
          <w:p w14:paraId="7987CD8F" w14:textId="77777777" w:rsidR="003C2A92" w:rsidRDefault="002B1BD5">
            <w:pPr>
              <w:rPr>
                <w:lang w:val="en-US" w:eastAsia="zh-CN"/>
              </w:rPr>
            </w:pPr>
            <w:r>
              <w:rPr>
                <w:lang w:val="en-US" w:eastAsia="zh-CN"/>
              </w:rPr>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r>
              <w:rPr>
                <w:rFonts w:eastAsia="PMingLiU"/>
                <w:lang w:val="en-US" w:eastAsia="zh-TW"/>
              </w:rPr>
              <w:t>InterDigital</w:t>
            </w:r>
          </w:p>
        </w:tc>
        <w:tc>
          <w:tcPr>
            <w:tcW w:w="8152" w:type="dxa"/>
          </w:tcPr>
          <w:p w14:paraId="32CFD128" w14:textId="77777777" w:rsidR="003C2A92" w:rsidRDefault="002B1BD5">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C2A92" w14:paraId="6CE2942B" w14:textId="77777777">
        <w:tc>
          <w:tcPr>
            <w:tcW w:w="1479" w:type="dxa"/>
          </w:tcPr>
          <w:p w14:paraId="7D05EFFE" w14:textId="77777777" w:rsidR="003C2A92" w:rsidRDefault="002B1BD5">
            <w:pPr>
              <w:rPr>
                <w:rFonts w:eastAsia="PMingLiU"/>
                <w:lang w:val="en-US" w:eastAsia="zh-TW"/>
              </w:rPr>
            </w:pPr>
            <w:r>
              <w:rPr>
                <w:rFonts w:eastAsia="PMingLiU"/>
                <w:lang w:val="en-US" w:eastAsia="zh-TW"/>
              </w:rPr>
              <w:t>Panasonic</w:t>
            </w:r>
          </w:p>
        </w:tc>
        <w:tc>
          <w:tcPr>
            <w:tcW w:w="8152" w:type="dxa"/>
          </w:tcPr>
          <w:p w14:paraId="67D4E1AD" w14:textId="77777777" w:rsidR="003C2A92" w:rsidRDefault="002B1BD5">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3B9E229" w14:textId="77777777" w:rsidR="003C2A92" w:rsidRDefault="002B1BD5">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The view is a bit split and may also be related to a previous discussion for spatial adaptation. It can be revisited later.</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t>Company proposals</w:t>
      </w:r>
    </w:p>
    <w:p w14:paraId="30E43DE9" w14:textId="77777777" w:rsidR="003C2A92" w:rsidRDefault="002B1BD5">
      <w:pPr>
        <w:spacing w:after="0"/>
        <w:ind w:left="284"/>
        <w:jc w:val="both"/>
      </w:pPr>
      <w:r>
        <w:lastRenderedPageBreak/>
        <w:t xml:space="preserve">[Nokia, NSB]: </w:t>
      </w:r>
    </w:p>
    <w:p w14:paraId="3F27CEEA" w14:textId="77777777" w:rsidR="003C2A92" w:rsidRDefault="002B1BD5">
      <w:pPr>
        <w:pStyle w:val="ListParagraph"/>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ListParagraph"/>
        <w:numPr>
          <w:ilvl w:val="1"/>
          <w:numId w:val="18"/>
        </w:numPr>
        <w:spacing w:after="0"/>
        <w:ind w:left="1648"/>
        <w:jc w:val="both"/>
      </w:pPr>
      <w:r>
        <w:t>FFS how the size of the report is reduced</w:t>
      </w:r>
    </w:p>
    <w:p w14:paraId="41CDCBD8" w14:textId="77777777" w:rsidR="003C2A92" w:rsidRDefault="002B1BD5">
      <w:pPr>
        <w:pStyle w:val="ListParagraph"/>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0F11EC5F" w14:textId="77777777" w:rsidR="003C2A92" w:rsidRDefault="002B1BD5">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53540A8A" w14:textId="77777777" w:rsidR="003C2A92" w:rsidRDefault="002B1BD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A252B52" w14:textId="77777777" w:rsidR="003C2A92" w:rsidRDefault="002B1BD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5EFBC4CD" w14:textId="77777777" w:rsidR="003C2A92" w:rsidRDefault="002B1BD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7BB9C868" w14:textId="77777777" w:rsidR="003C2A92" w:rsidRDefault="002B1BD5">
      <w:pPr>
        <w:ind w:left="284"/>
        <w:jc w:val="both"/>
      </w:pPr>
      <w:r>
        <w:t>[</w:t>
      </w:r>
      <w:proofErr w:type="spellStart"/>
      <w:r>
        <w:t>xiaomi</w:t>
      </w:r>
      <w:proofErr w:type="spellEnd"/>
      <w:r>
        <w:t>]: Enhancement to enable CSI reporting with multiple power offsets should be introduced.</w:t>
      </w:r>
    </w:p>
    <w:p w14:paraId="214A391E" w14:textId="77777777" w:rsidR="003C2A92" w:rsidRDefault="002B1BD5">
      <w:pPr>
        <w:spacing w:after="0"/>
        <w:ind w:left="284"/>
        <w:jc w:val="both"/>
      </w:pPr>
      <w:r>
        <w:t xml:space="preserve">[InterDigital]: </w:t>
      </w:r>
    </w:p>
    <w:p w14:paraId="377DE6C7" w14:textId="77777777" w:rsidR="003C2A92" w:rsidRDefault="002B1BD5">
      <w:pPr>
        <w:pStyle w:val="ListParagraph"/>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2B1BD5">
      <w:pPr>
        <w:pStyle w:val="ListParagraph"/>
        <w:numPr>
          <w:ilvl w:val="0"/>
          <w:numId w:val="18"/>
        </w:numPr>
        <w:ind w:left="925" w:hanging="357"/>
        <w:jc w:val="both"/>
      </w:pPr>
      <w:r>
        <w:t>CSI report contains indication of assumed power offset adjustment.</w:t>
      </w:r>
    </w:p>
    <w:p w14:paraId="69EDC81F" w14:textId="77777777" w:rsidR="003C2A92" w:rsidRDefault="002B1BD5">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62233EED" w14:textId="77777777" w:rsidR="003C2A92" w:rsidRDefault="002B1BD5">
      <w:pPr>
        <w:spacing w:after="0"/>
        <w:ind w:left="284"/>
        <w:jc w:val="both"/>
      </w:pPr>
      <w:r>
        <w:t xml:space="preserve">[Google]: </w:t>
      </w:r>
    </w:p>
    <w:p w14:paraId="7D31F8FD" w14:textId="77777777" w:rsidR="003C2A92" w:rsidRDefault="002B1BD5">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0129FB86" w14:textId="77777777" w:rsidR="003C2A92" w:rsidRDefault="002B1BD5">
      <w:pPr>
        <w:pStyle w:val="ListParagraph"/>
        <w:numPr>
          <w:ilvl w:val="0"/>
          <w:numId w:val="18"/>
        </w:numPr>
        <w:ind w:left="925" w:hanging="357"/>
        <w:jc w:val="both"/>
      </w:pPr>
      <w:r>
        <w:t>Support to introduce a CQI subset restriction to reduce the CQI feedback overhead and identify a better transmission power backoff.</w:t>
      </w:r>
    </w:p>
    <w:p w14:paraId="42A2EFAA" w14:textId="77777777" w:rsidR="003C2A92" w:rsidRDefault="002B1BD5">
      <w:pPr>
        <w:ind w:left="284"/>
        <w:jc w:val="both"/>
      </w:pPr>
      <w:r>
        <w:t>[CMCC]: Multiple CSI reports within one CSI reporting should be supported at least for the power domain enhancements.</w:t>
      </w:r>
    </w:p>
    <w:p w14:paraId="7FD11822" w14:textId="77777777" w:rsidR="003C2A92" w:rsidRDefault="002B1BD5">
      <w:pPr>
        <w:spacing w:after="0"/>
        <w:ind w:left="284"/>
        <w:jc w:val="both"/>
      </w:pPr>
      <w:r>
        <w:rPr>
          <w:lang w:eastAsia="zh-CN"/>
        </w:rPr>
        <w:t>[Lenovo]:</w:t>
      </w:r>
      <w:r>
        <w:t xml:space="preserve"> </w:t>
      </w:r>
    </w:p>
    <w:p w14:paraId="1397D1AE" w14:textId="77777777" w:rsidR="003C2A92" w:rsidRDefault="002B1BD5">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4253C778" w14:textId="77777777" w:rsidR="003C2A92" w:rsidRDefault="002B1BD5">
      <w:pPr>
        <w:pStyle w:val="ListParagraph"/>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6E22C532" w14:textId="77777777" w:rsidR="003C2A92" w:rsidRDefault="002B1BD5">
      <w:pPr>
        <w:pStyle w:val="ListParagraph"/>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17D3EACE" w14:textId="77777777" w:rsidR="003C2A92" w:rsidRDefault="002B1BD5">
      <w:pPr>
        <w:spacing w:after="0"/>
        <w:ind w:left="284"/>
        <w:jc w:val="both"/>
      </w:pPr>
      <w:r>
        <w:t>[Qualcomm]: RAN1 only specifies joint CSI report for multiple CSIs in power adaptation if its CSI report overhead reduction is high compared to separate CSI reports.</w:t>
      </w:r>
    </w:p>
    <w:p w14:paraId="37E38E3E" w14:textId="77777777" w:rsidR="003C2A92" w:rsidRDefault="002B1BD5">
      <w:pPr>
        <w:pStyle w:val="ListParagraph"/>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lastRenderedPageBreak/>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PMingLiU"/>
                <w:lang w:val="en-US" w:eastAsia="zh-TW"/>
              </w:rPr>
            </w:pPr>
            <w:r>
              <w:rPr>
                <w:rFonts w:eastAsia="PMingLiU"/>
                <w:lang w:val="en-US" w:eastAsia="zh-TW"/>
              </w:rPr>
              <w:t>Lenovo</w:t>
            </w:r>
          </w:p>
        </w:tc>
        <w:tc>
          <w:tcPr>
            <w:tcW w:w="8152" w:type="dxa"/>
          </w:tcPr>
          <w:p w14:paraId="30F10DB9" w14:textId="77777777" w:rsidR="003C2A92" w:rsidRDefault="002B1BD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C2A92" w14:paraId="00670947" w14:textId="77777777">
        <w:tc>
          <w:tcPr>
            <w:tcW w:w="1479" w:type="dxa"/>
          </w:tcPr>
          <w:p w14:paraId="16716EE9" w14:textId="77777777" w:rsidR="003C2A92" w:rsidRDefault="002B1BD5">
            <w:pPr>
              <w:rPr>
                <w:rFonts w:eastAsia="PMingLiU"/>
                <w:lang w:val="en-US" w:eastAsia="zh-TW"/>
              </w:rPr>
            </w:pPr>
            <w:r>
              <w:rPr>
                <w:rFonts w:eastAsia="PMingLiU"/>
                <w:lang w:val="en-US" w:eastAsia="zh-TW"/>
              </w:rPr>
              <w:t>vivo</w:t>
            </w:r>
          </w:p>
        </w:tc>
        <w:tc>
          <w:tcPr>
            <w:tcW w:w="8152" w:type="dxa"/>
          </w:tcPr>
          <w:p w14:paraId="18B8B0E5" w14:textId="77777777" w:rsidR="003C2A92" w:rsidRDefault="002B1BD5">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PMingLiU"/>
                <w:lang w:val="en-US" w:eastAsia="zh-TW"/>
              </w:rPr>
            </w:pPr>
            <w:r>
              <w:rPr>
                <w:rFonts w:eastAsia="PMingLiU"/>
                <w:lang w:val="en-US" w:eastAsia="zh-TW"/>
              </w:rPr>
              <w:t>OPPO</w:t>
            </w:r>
          </w:p>
        </w:tc>
        <w:tc>
          <w:tcPr>
            <w:tcW w:w="8152" w:type="dxa"/>
          </w:tcPr>
          <w:p w14:paraId="7C7493FA"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F058F42" w14:textId="77777777" w:rsidR="003C2A92" w:rsidRDefault="002B1BD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Huawei, HiSilicon</w:t>
            </w:r>
          </w:p>
        </w:tc>
        <w:tc>
          <w:tcPr>
            <w:tcW w:w="8152" w:type="dxa"/>
          </w:tcPr>
          <w:p w14:paraId="694AE5F0" w14:textId="77777777" w:rsidR="003C2A92" w:rsidRDefault="002B1BD5">
            <w:pPr>
              <w:rPr>
                <w:lang w:val="en-US" w:eastAsia="zh-CN"/>
              </w:rPr>
            </w:pPr>
            <w:r>
              <w:rPr>
                <w:lang w:val="en-US" w:eastAsia="zh-CN"/>
              </w:rPr>
              <w:t>OK to study, but seems no need for this.</w:t>
            </w:r>
          </w:p>
          <w:p w14:paraId="7964156E" w14:textId="77777777" w:rsidR="003C2A92" w:rsidRDefault="002B1BD5">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r>
              <w:rPr>
                <w:lang w:val="en-US" w:eastAsia="zh-CN"/>
              </w:rPr>
              <w:t>gNB</w:t>
            </w:r>
            <w:proofErr w:type="spellEnd"/>
            <w:r>
              <w:rPr>
                <w:lang w:val="en-US" w:eastAsia="zh-CN"/>
              </w:rPr>
              <w:t xml:space="preserve"> can derive the proper power back off value based on the multiple CSIs. Hence, there is no need to additionally report power back off of PDSCH.</w:t>
            </w:r>
          </w:p>
        </w:tc>
      </w:tr>
      <w:tr w:rsidR="003C2A92" w14:paraId="072B15E1" w14:textId="77777777">
        <w:tc>
          <w:tcPr>
            <w:tcW w:w="1479" w:type="dxa"/>
          </w:tcPr>
          <w:p w14:paraId="324F7121" w14:textId="77777777" w:rsidR="003C2A92" w:rsidRDefault="002B1BD5">
            <w:r>
              <w:rPr>
                <w:rFonts w:eastAsia="PMingLiU"/>
                <w:lang w:val="en-US" w:eastAsia="zh-TW"/>
              </w:rPr>
              <w:t>Nokia/NSB</w:t>
            </w:r>
          </w:p>
        </w:tc>
        <w:tc>
          <w:tcPr>
            <w:tcW w:w="8152" w:type="dxa"/>
          </w:tcPr>
          <w:p w14:paraId="2CB3C220" w14:textId="77777777" w:rsidR="003C2A92" w:rsidRDefault="002B1BD5">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2B1BD5">
            <w:pPr>
              <w:rPr>
                <w:rFonts w:eastAsia="PMingLiU"/>
                <w:lang w:val="en-US" w:eastAsia="zh-TW"/>
              </w:rPr>
            </w:pPr>
            <w:r>
              <w:rPr>
                <w:lang w:val="en-US" w:eastAsia="zh-CN"/>
              </w:rPr>
              <w:t>MediaTek</w:t>
            </w:r>
          </w:p>
        </w:tc>
        <w:tc>
          <w:tcPr>
            <w:tcW w:w="8152" w:type="dxa"/>
          </w:tcPr>
          <w:p w14:paraId="767F2A4D" w14:textId="77777777" w:rsidR="003C2A92" w:rsidRDefault="002B1BD5">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PMingLiU"/>
                <w:lang w:val="en-US" w:eastAsia="zh-TW"/>
              </w:rPr>
              <w:t>Ericsson</w:t>
            </w:r>
          </w:p>
        </w:tc>
        <w:tc>
          <w:tcPr>
            <w:tcW w:w="8152" w:type="dxa"/>
          </w:tcPr>
          <w:p w14:paraId="7DA21023" w14:textId="77777777" w:rsidR="003C2A92" w:rsidRDefault="002B1BD5">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3C2A92" w14:paraId="59961A6E" w14:textId="77777777">
        <w:tc>
          <w:tcPr>
            <w:tcW w:w="1479" w:type="dxa"/>
          </w:tcPr>
          <w:p w14:paraId="622CBDEF"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697F741B" w14:textId="77777777" w:rsidR="003C2A92" w:rsidRDefault="002B1BD5">
            <w:pPr>
              <w:rPr>
                <w:rFonts w:eastAsia="PMingLiU"/>
                <w:lang w:val="en-US" w:eastAsia="zh-TW"/>
              </w:rPr>
            </w:pPr>
            <w:r>
              <w:rPr>
                <w:rFonts w:eastAsia="Malgun Gothic"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A slight majority seems not prefer to support this direction. Can be revisited later.</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t>Agreement</w:t>
            </w:r>
          </w:p>
          <w:p w14:paraId="56B21928"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lastRenderedPageBreak/>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2B1BD5">
      <w:pPr>
        <w:spacing w:before="180"/>
        <w:outlineLvl w:val="2"/>
        <w:rPr>
          <w:b/>
        </w:rPr>
      </w:pPr>
      <w:r>
        <w:rPr>
          <w:b/>
        </w:rPr>
        <w:lastRenderedPageBreak/>
        <w:t>Company proposals</w:t>
      </w:r>
    </w:p>
    <w:p w14:paraId="2C7E3F54" w14:textId="77777777" w:rsidR="003C2A92" w:rsidRDefault="002B1BD5">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25051B6" w14:textId="77777777" w:rsidR="003C2A92" w:rsidRDefault="002B1BD5">
      <w:pPr>
        <w:ind w:left="284"/>
        <w:jc w:val="both"/>
      </w:pPr>
      <w:r>
        <w:t>[Huawei, HiSilicon]: Informing the UE on spatial adaptation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67F1EF3E" w14:textId="77777777" w:rsidR="003C2A92" w:rsidRDefault="002B1BD5">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AAE30E0"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1795D30D" w14:textId="77777777" w:rsidR="003C2A92" w:rsidRDefault="002B1BD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9CE4CBF" w14:textId="77777777" w:rsidR="003C2A92" w:rsidRDefault="002B1BD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2B1BD5">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04C3B462" w14:textId="77777777" w:rsidR="003C2A92" w:rsidRDefault="002B1BD5">
      <w:pPr>
        <w:spacing w:after="0"/>
        <w:ind w:left="284"/>
        <w:jc w:val="both"/>
      </w:pPr>
      <w:r>
        <w:t xml:space="preserve">[InterDigital]: </w:t>
      </w:r>
    </w:p>
    <w:p w14:paraId="62EBCE1E" w14:textId="77777777" w:rsidR="003C2A92" w:rsidRDefault="002B1BD5">
      <w:pPr>
        <w:pStyle w:val="ListParagraph"/>
        <w:numPr>
          <w:ilvl w:val="0"/>
          <w:numId w:val="18"/>
        </w:numPr>
        <w:spacing w:after="60"/>
        <w:ind w:left="925" w:hanging="357"/>
        <w:jc w:val="both"/>
      </w:pPr>
      <w:r>
        <w:t>Support reporting of CSI based on dynamically indicated power offset.</w:t>
      </w:r>
    </w:p>
    <w:p w14:paraId="0B4F4FC9" w14:textId="77777777" w:rsidR="003C2A92" w:rsidRDefault="002B1BD5">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7CB4814C" w14:textId="77777777" w:rsidR="003C2A92" w:rsidRDefault="002B1BD5">
      <w:pPr>
        <w:pStyle w:val="ListParagraph"/>
        <w:numPr>
          <w:ilvl w:val="0"/>
          <w:numId w:val="18"/>
        </w:numPr>
        <w:spacing w:after="60"/>
        <w:ind w:left="925" w:hanging="357"/>
        <w:jc w:val="both"/>
      </w:pPr>
      <w:r>
        <w:t>RRC configures a group identity for the purpose of power offset adjustment for each NZP CSI-RS resource.</w:t>
      </w:r>
    </w:p>
    <w:p w14:paraId="33D1320D" w14:textId="77777777" w:rsidR="003C2A92" w:rsidRDefault="002B1BD5">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7B79F6DC" w14:textId="77777777" w:rsidR="003C2A92" w:rsidRDefault="002B1BD5">
      <w:pPr>
        <w:pStyle w:val="ListParagraph"/>
        <w:numPr>
          <w:ilvl w:val="0"/>
          <w:numId w:val="18"/>
        </w:numPr>
        <w:ind w:left="925" w:hanging="357"/>
        <w:jc w:val="both"/>
      </w:pPr>
      <w:r>
        <w:t>The DCI indicating adjustment of power offset is received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measurement/reporting.</w:t>
      </w:r>
    </w:p>
    <w:p w14:paraId="52291BA6" w14:textId="77777777" w:rsidR="003C2A92" w:rsidRDefault="002B1BD5">
      <w:pPr>
        <w:ind w:left="284"/>
        <w:jc w:val="both"/>
        <w:rPr>
          <w:lang w:eastAsia="zh-CN"/>
        </w:rPr>
      </w:pPr>
      <w:r>
        <w:rPr>
          <w:lang w:eastAsia="zh-CN"/>
        </w:rPr>
        <w:t>[Google]: With regard to the AGC, support to indicate the transmission power backoff ratio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2B1BD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2575CBAA" w14:textId="77777777" w:rsidR="003C2A92" w:rsidRDefault="002B1BD5">
      <w:pPr>
        <w:pStyle w:val="ListParagraph"/>
        <w:numPr>
          <w:ilvl w:val="0"/>
          <w:numId w:val="18"/>
        </w:numPr>
        <w:spacing w:after="60"/>
        <w:ind w:left="925" w:hanging="357"/>
        <w:jc w:val="both"/>
      </w:pPr>
      <w:r>
        <w:lastRenderedPageBreak/>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331310BA" w14:textId="77777777" w:rsidR="003C2A92" w:rsidRDefault="002B1BD5">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2B1BD5">
      <w:pPr>
        <w:ind w:left="284"/>
        <w:jc w:val="both"/>
        <w:rPr>
          <w:lang w:eastAsia="zh-CN"/>
        </w:rPr>
      </w:pPr>
      <w:r>
        <w:rPr>
          <w:lang w:eastAsia="zh-CN"/>
        </w:rPr>
        <w:t>[CMCC]: Multiple power offset values can be configured and dynamically indicated and/or activated.</w:t>
      </w:r>
    </w:p>
    <w:p w14:paraId="1CCFC4BD" w14:textId="77777777" w:rsidR="003C2A92" w:rsidRDefault="002B1BD5">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69BB4B84"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2B1BD5">
      <w:pPr>
        <w:pStyle w:val="ListParagraph"/>
        <w:numPr>
          <w:ilvl w:val="2"/>
          <w:numId w:val="19"/>
        </w:numPr>
        <w:spacing w:after="120"/>
        <w:ind w:left="1484"/>
        <w:contextualSpacing/>
        <w:jc w:val="both"/>
      </w:pPr>
      <w:r>
        <w:t>Alt2. Dynamic indication of the power control offset, e.g., via DCI indication</w:t>
      </w:r>
    </w:p>
    <w:p w14:paraId="663607E1" w14:textId="77777777" w:rsidR="003C2A92" w:rsidRDefault="002B1BD5">
      <w:pPr>
        <w:pStyle w:val="ListParagraph"/>
        <w:numPr>
          <w:ilvl w:val="2"/>
          <w:numId w:val="19"/>
        </w:numPr>
        <w:spacing w:after="120"/>
        <w:ind w:left="1484"/>
        <w:contextualSpacing/>
        <w:jc w:val="both"/>
      </w:pPr>
      <w:r>
        <w:t>Alt3. MAC-CE based power control offset indication</w:t>
      </w:r>
    </w:p>
    <w:p w14:paraId="41D91DB4" w14:textId="77777777" w:rsidR="003C2A92" w:rsidRDefault="002B1BD5">
      <w:pPr>
        <w:spacing w:after="0"/>
        <w:ind w:left="284"/>
        <w:jc w:val="both"/>
        <w:rPr>
          <w:lang w:eastAsia="zh-CN"/>
        </w:rPr>
      </w:pPr>
      <w:r>
        <w:rPr>
          <w:lang w:eastAsia="zh-CN"/>
        </w:rPr>
        <w:t>[Qualcomm]: The UE is provided with an indication on the PDSCH transmission power change.</w:t>
      </w:r>
    </w:p>
    <w:p w14:paraId="4155497F" w14:textId="77777777" w:rsidR="003C2A92" w:rsidRDefault="002B1BD5">
      <w:pPr>
        <w:pStyle w:val="ListParagraph"/>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2F0E591" w14:textId="77777777" w:rsidR="003C2A92" w:rsidRDefault="002B1BD5">
      <w:pPr>
        <w:spacing w:after="60"/>
        <w:outlineLvl w:val="2"/>
        <w:rPr>
          <w:b/>
        </w:rPr>
      </w:pPr>
      <w:r>
        <w:rPr>
          <w:b/>
        </w:rPr>
        <w:t>Q21</w:t>
      </w:r>
    </w:p>
    <w:p w14:paraId="6EA39EC6" w14:textId="77777777" w:rsidR="003C2A92" w:rsidRDefault="002B1BD5">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Heading1"/>
        <w:numPr>
          <w:ilvl w:val="0"/>
          <w:numId w:val="13"/>
        </w:numPr>
        <w:jc w:val="both"/>
      </w:pPr>
      <w:r>
        <w:rPr>
          <w:rFonts w:hint="eastAsia"/>
        </w:rPr>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602B0F64" w14:textId="77777777" w:rsidR="003C2A92" w:rsidRDefault="00000000">
      <w:pPr>
        <w:ind w:left="284"/>
        <w:jc w:val="both"/>
        <w:rPr>
          <w:lang w:eastAsia="zh-CN"/>
        </w:rPr>
      </w:pPr>
      <w:hyperlink r:id="rId12" w:history="1">
        <w:r w:rsidR="002B1BD5">
          <w:rPr>
            <w:rStyle w:val="Hyperlink"/>
            <w:lang w:eastAsia="zh-CN"/>
          </w:rPr>
          <w:t>R1-2302288</w:t>
        </w:r>
      </w:hyperlink>
      <w:r w:rsidR="002B1BD5">
        <w:rPr>
          <w:lang w:eastAsia="zh-CN"/>
        </w:rPr>
        <w:tab/>
        <w:t>LS on 3GPP work on Energy Efficiency</w:t>
      </w:r>
      <w:r w:rsidR="002B1BD5">
        <w:rPr>
          <w:lang w:eastAsia="zh-CN"/>
        </w:rPr>
        <w:tab/>
        <w:t>SA5, Huawei</w:t>
      </w:r>
    </w:p>
    <w:p w14:paraId="6EFA4CC3" w14:textId="77777777" w:rsidR="003C2A92" w:rsidRDefault="002B1BD5">
      <w:pPr>
        <w:rPr>
          <w:highlight w:val="yellow"/>
          <w:lang w:eastAsia="zh-CN"/>
        </w:rPr>
      </w:pPr>
      <w:r>
        <w:rPr>
          <w:highlight w:val="yellow"/>
          <w:lang w:eastAsia="zh-CN"/>
        </w:rPr>
        <w:t>To be taken into account in agenda item 9.7. If response to SA5 is needed, handle it under [112bis-e-R18-NES-01].</w:t>
      </w:r>
    </w:p>
    <w:p w14:paraId="135FC217" w14:textId="77777777" w:rsidR="003C2A92" w:rsidRDefault="002B1BD5">
      <w:pPr>
        <w:jc w:val="both"/>
        <w:rPr>
          <w:lang w:eastAsia="zh-CN"/>
        </w:rPr>
      </w:pPr>
      <w:r>
        <w:rPr>
          <w:lang w:eastAsia="zh-CN"/>
        </w:rPr>
        <w:t xml:space="preserve">Relevant </w:t>
      </w:r>
      <w:proofErr w:type="spellStart"/>
      <w:r>
        <w:rPr>
          <w:lang w:eastAsia="zh-CN"/>
        </w:rPr>
        <w:t>tdoc</w:t>
      </w:r>
      <w:proofErr w:type="spellEnd"/>
      <w:r>
        <w:rPr>
          <w:lang w:eastAsia="zh-CN"/>
        </w:rPr>
        <w:t>:</w:t>
      </w:r>
    </w:p>
    <w:p w14:paraId="5BA59989" w14:textId="77777777" w:rsidR="003C2A92" w:rsidRDefault="00000000">
      <w:pPr>
        <w:ind w:left="284"/>
        <w:jc w:val="both"/>
        <w:rPr>
          <w:lang w:eastAsia="zh-CN"/>
        </w:rPr>
      </w:pPr>
      <w:hyperlink r:id="rId13" w:history="1">
        <w:r w:rsidR="002B1BD5">
          <w:rPr>
            <w:rStyle w:val="Hyperlink"/>
            <w:lang w:eastAsia="zh-CN"/>
          </w:rPr>
          <w:t>R1-2303799</w:t>
        </w:r>
      </w:hyperlink>
      <w:r w:rsidR="002B1BD5">
        <w:rPr>
          <w:lang w:eastAsia="zh-CN"/>
        </w:rPr>
        <w:tab/>
        <w:t>Draft Reply LS on 3GPP work on energy efficiency</w:t>
      </w:r>
      <w:r w:rsidR="002B1BD5">
        <w:rPr>
          <w:lang w:eastAsia="zh-CN"/>
        </w:rPr>
        <w:tab/>
        <w:t>Huawei, HiSilicon</w:t>
      </w:r>
    </w:p>
    <w:p w14:paraId="7B000AE9" w14:textId="77777777" w:rsidR="003C2A92" w:rsidRDefault="002B1BD5">
      <w:pPr>
        <w:jc w:val="both"/>
        <w:rPr>
          <w:lang w:eastAsia="zh-CN"/>
        </w:rPr>
      </w:pPr>
      <w:r>
        <w:rPr>
          <w:lang w:eastAsia="zh-CN"/>
        </w:rPr>
        <w:lastRenderedPageBreak/>
        <w:t>Main content in the draft is copied here for reference.</w:t>
      </w:r>
    </w:p>
    <w:tbl>
      <w:tblPr>
        <w:tblStyle w:val="TableGrid"/>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t>1. Overall Description:</w:t>
            </w:r>
          </w:p>
          <w:p w14:paraId="28CC71CE" w14:textId="77777777" w:rsidR="003C2A92" w:rsidRDefault="002B1BD5">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4636B378" w14:textId="77777777" w:rsidR="003C2A92" w:rsidRDefault="003C2A92">
            <w:pPr>
              <w:pStyle w:val="Header"/>
              <w:jc w:val="both"/>
              <w:rPr>
                <w:rFonts w:eastAsia="SimSun" w:cs="Arial"/>
                <w:b w:val="0"/>
                <w:sz w:val="20"/>
                <w:lang w:eastAsia="zh-CN"/>
              </w:rPr>
            </w:pPr>
          </w:p>
          <w:p w14:paraId="3B8FCEF2" w14:textId="77777777" w:rsidR="003C2A92" w:rsidRDefault="002B1BD5">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702F747" w14:textId="77777777" w:rsidR="003C2A92" w:rsidRDefault="003C2A92">
            <w:pPr>
              <w:pStyle w:val="Header"/>
              <w:jc w:val="both"/>
              <w:rPr>
                <w:rFonts w:eastAsia="SimSun" w:cs="Arial"/>
                <w:b w:val="0"/>
                <w:sz w:val="20"/>
                <w:lang w:eastAsia="zh-CN"/>
              </w:rPr>
            </w:pPr>
          </w:p>
          <w:p w14:paraId="67D51EB4" w14:textId="77777777" w:rsidR="003C2A92" w:rsidRDefault="002B1BD5">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7607DD44" w14:textId="77777777" w:rsidR="003C2A92" w:rsidRDefault="003C2A92">
            <w:pPr>
              <w:pStyle w:val="Header"/>
              <w:jc w:val="both"/>
              <w:rPr>
                <w:rFonts w:eastAsia="SimSun" w:cs="Arial"/>
                <w:b w:val="0"/>
                <w:sz w:val="20"/>
                <w:lang w:eastAsia="zh-CN"/>
              </w:rPr>
            </w:pPr>
          </w:p>
          <w:p w14:paraId="26C07FE7" w14:textId="77777777" w:rsidR="003C2A92" w:rsidRDefault="002B1BD5">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41F780AF" w14:textId="77777777" w:rsidR="003C2A92" w:rsidRDefault="003C2A92">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Header"/>
              <w:jc w:val="both"/>
              <w:rPr>
                <w:rFonts w:eastAsia="SimSun" w:cs="Arial"/>
                <w:b w:val="0"/>
                <w:sz w:val="20"/>
                <w:lang w:eastAsia="zh-CN"/>
              </w:rPr>
            </w:pPr>
            <w:r>
              <w:rPr>
                <w:rFonts w:eastAsia="SimSun" w:cs="Arial"/>
                <w:b w:val="0"/>
                <w:sz w:val="20"/>
                <w:lang w:eastAsia="zh-CN"/>
              </w:rPr>
              <w:t xml:space="preserve"> </w:t>
            </w:r>
          </w:p>
          <w:p w14:paraId="3471E22F" w14:textId="77777777" w:rsidR="003C2A92" w:rsidRDefault="003C2A92">
            <w:pPr>
              <w:pStyle w:val="Header"/>
              <w:jc w:val="both"/>
              <w:rPr>
                <w:rFonts w:eastAsia="SimSun" w:cs="Arial"/>
                <w:b w:val="0"/>
                <w:sz w:val="20"/>
                <w:lang w:eastAsia="zh-CN"/>
              </w:rPr>
            </w:pPr>
          </w:p>
          <w:p w14:paraId="0FFEFB05" w14:textId="77777777" w:rsidR="003C2A92" w:rsidRDefault="003C2A92">
            <w:pPr>
              <w:pStyle w:val="Header"/>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lastRenderedPageBreak/>
              <w:t>To 3GPP SA5:</w:t>
            </w:r>
          </w:p>
          <w:p w14:paraId="44ACBBA0" w14:textId="77777777" w:rsidR="003C2A92" w:rsidRDefault="002B1BD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FL2 Q22</w:t>
      </w:r>
    </w:p>
    <w:p w14:paraId="0A562C9A" w14:textId="77777777" w:rsidR="003C2A92" w:rsidRDefault="002B1BD5">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PMingLiU"/>
                <w:lang w:val="en-US" w:eastAsia="zh-TW"/>
              </w:rPr>
            </w:pPr>
            <w:r>
              <w:rPr>
                <w:rFonts w:hint="eastAsia"/>
                <w:lang w:val="en-US" w:eastAsia="zh-CN"/>
              </w:rPr>
              <w:t>H</w:t>
            </w:r>
            <w:r>
              <w:rPr>
                <w:lang w:val="en-US" w:eastAsia="zh-CN"/>
              </w:rPr>
              <w:t>uawei, HiSilicon</w:t>
            </w:r>
          </w:p>
        </w:tc>
        <w:tc>
          <w:tcPr>
            <w:tcW w:w="8152" w:type="dxa"/>
          </w:tcPr>
          <w:p w14:paraId="58C57FB6" w14:textId="77777777" w:rsidR="003C2A92" w:rsidRDefault="002B1BD5">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C2A92" w14:paraId="76B58B8B" w14:textId="77777777">
        <w:tc>
          <w:tcPr>
            <w:tcW w:w="1479" w:type="dxa"/>
          </w:tcPr>
          <w:p w14:paraId="327A086C" w14:textId="77777777" w:rsidR="003C2A92" w:rsidRDefault="003C2A92">
            <w:pPr>
              <w:rPr>
                <w:lang w:val="en-US" w:eastAsia="zh-CN"/>
              </w:rPr>
            </w:pPr>
          </w:p>
        </w:tc>
        <w:tc>
          <w:tcPr>
            <w:tcW w:w="8152" w:type="dxa"/>
          </w:tcPr>
          <w:p w14:paraId="0EA1F80C" w14:textId="77777777" w:rsidR="003C2A92" w:rsidRDefault="003C2A92">
            <w:pPr>
              <w:rPr>
                <w:lang w:val="en-US" w:eastAsia="zh-CN"/>
              </w:rPr>
            </w:pPr>
          </w:p>
        </w:tc>
      </w:tr>
      <w:tr w:rsidR="003C2A92" w14:paraId="16DCC145" w14:textId="77777777">
        <w:tc>
          <w:tcPr>
            <w:tcW w:w="1479" w:type="dxa"/>
          </w:tcPr>
          <w:p w14:paraId="2DB753A0" w14:textId="77777777" w:rsidR="003C2A92" w:rsidRDefault="003C2A92">
            <w:pPr>
              <w:rPr>
                <w:rFonts w:eastAsia="PMingLiU"/>
                <w:lang w:val="en-US" w:eastAsia="zh-TW"/>
              </w:rPr>
            </w:pPr>
          </w:p>
        </w:tc>
        <w:tc>
          <w:tcPr>
            <w:tcW w:w="8152" w:type="dxa"/>
          </w:tcPr>
          <w:p w14:paraId="6D0FEBFA" w14:textId="77777777" w:rsidR="003C2A92" w:rsidRDefault="003C2A92">
            <w:pPr>
              <w:rPr>
                <w:rFonts w:eastAsia="PMingLiU"/>
                <w:lang w:val="en-US" w:eastAsia="zh-TW"/>
              </w:rPr>
            </w:pPr>
          </w:p>
        </w:tc>
      </w:tr>
      <w:tr w:rsidR="003C2A92" w14:paraId="499E2555" w14:textId="77777777">
        <w:tc>
          <w:tcPr>
            <w:tcW w:w="1479" w:type="dxa"/>
          </w:tcPr>
          <w:p w14:paraId="2DEF39D3" w14:textId="77777777" w:rsidR="003C2A92" w:rsidRDefault="003C2A92">
            <w:pPr>
              <w:rPr>
                <w:lang w:val="en-US" w:eastAsia="zh-CN"/>
              </w:rPr>
            </w:pPr>
          </w:p>
        </w:tc>
        <w:tc>
          <w:tcPr>
            <w:tcW w:w="8152" w:type="dxa"/>
          </w:tcPr>
          <w:p w14:paraId="4D8A319D" w14:textId="77777777" w:rsidR="003C2A92" w:rsidRDefault="003C2A92">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Heading1"/>
        <w:numPr>
          <w:ilvl w:val="0"/>
          <w:numId w:val="13"/>
        </w:numPr>
        <w:jc w:val="both"/>
        <w:rPr>
          <w:color w:val="000000" w:themeColor="text1"/>
        </w:rPr>
      </w:pPr>
      <w:r>
        <w:rPr>
          <w:color w:val="000000" w:themeColor="text1"/>
        </w:rPr>
        <w:t>Conclusion</w:t>
      </w:r>
    </w:p>
    <w:p w14:paraId="174CFA83" w14:textId="77777777" w:rsidR="003C2A92" w:rsidRDefault="002B1BD5">
      <w:pPr>
        <w:jc w:val="both"/>
        <w:rPr>
          <w:lang w:eastAsia="zh-CN"/>
        </w:rPr>
      </w:pPr>
      <w:proofErr w:type="spellStart"/>
      <w:r>
        <w:rPr>
          <w:lang w:eastAsia="zh-CN"/>
        </w:rPr>
        <w:t>Tbd</w:t>
      </w:r>
      <w:proofErr w:type="spellEnd"/>
      <w:r>
        <w:rPr>
          <w:rFonts w:hint="eastAsia"/>
          <w:lang w:eastAsia="zh-CN"/>
        </w:rPr>
        <w:t>.</w:t>
      </w:r>
    </w:p>
    <w:p w14:paraId="7F33220B" w14:textId="77777777" w:rsidR="003C2A92" w:rsidRDefault="002B1BD5">
      <w:pPr>
        <w:pStyle w:val="Heading1"/>
        <w:jc w:val="both"/>
      </w:pPr>
      <w:bookmarkStart w:id="26" w:name="startOfAnnexes"/>
      <w:bookmarkEnd w:id="0"/>
      <w:bookmarkEnd w:id="1"/>
      <w:bookmarkEnd w:id="26"/>
      <w:r>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000000">
            <w:pPr>
              <w:spacing w:after="0"/>
              <w:rPr>
                <w:rFonts w:ascii="Arial" w:eastAsia="Times New Roman" w:hAnsi="Arial" w:cs="Arial"/>
                <w:b/>
                <w:bCs/>
                <w:color w:val="0000FF"/>
                <w:sz w:val="16"/>
                <w:szCs w:val="16"/>
                <w:u w:val="single"/>
                <w:lang w:val="en-US" w:eastAsia="zh-CN"/>
              </w:rPr>
            </w:pPr>
            <w:hyperlink r:id="rId15" w:history="1">
              <w:r w:rsidR="002B1BD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000000">
            <w:pPr>
              <w:spacing w:after="0"/>
              <w:rPr>
                <w:rFonts w:ascii="Arial" w:eastAsia="Times New Roman" w:hAnsi="Arial" w:cs="Arial"/>
                <w:b/>
                <w:bCs/>
                <w:color w:val="0000FF"/>
                <w:sz w:val="16"/>
                <w:szCs w:val="16"/>
                <w:u w:val="single"/>
                <w:lang w:val="en-US" w:eastAsia="zh-CN"/>
              </w:rPr>
            </w:pPr>
            <w:hyperlink r:id="rId16" w:history="1">
              <w:r w:rsidR="002B1BD5">
                <w:rPr>
                  <w:rFonts w:ascii="Arial" w:eastAsia="Times New Roman" w:hAnsi="Arial" w:cs="Arial"/>
                  <w:b/>
                  <w:bCs/>
                  <w:color w:val="0000FF"/>
                  <w:sz w:val="16"/>
                  <w:szCs w:val="16"/>
                  <w:u w:val="single"/>
                  <w:lang w:val="en-US" w:eastAsia="zh-CN"/>
                </w:rPr>
                <w:t>R1-2302337</w:t>
              </w:r>
            </w:hyperlink>
            <w:r w:rsidR="002B1BD5">
              <w:rPr>
                <w:rFonts w:ascii="Arial" w:eastAsia="Times New Roman" w:hAnsi="Arial" w:cs="Arial"/>
                <w:b/>
                <w:bCs/>
                <w:color w:val="0000FF"/>
                <w:sz w:val="16"/>
                <w:szCs w:val="16"/>
                <w:u w:val="single"/>
                <w:lang w:val="en-US" w:eastAsia="zh-CN"/>
              </w:rPr>
              <w:t>=&gt;</w:t>
            </w:r>
          </w:p>
          <w:p w14:paraId="4F9735ED" w14:textId="77777777" w:rsidR="003C2A92" w:rsidRDefault="00000000">
            <w:pPr>
              <w:spacing w:after="0"/>
              <w:rPr>
                <w:rFonts w:ascii="Arial" w:eastAsia="Times New Roman" w:hAnsi="Arial" w:cs="Arial"/>
                <w:b/>
                <w:bCs/>
                <w:color w:val="0000FF"/>
                <w:sz w:val="16"/>
                <w:szCs w:val="16"/>
                <w:u w:val="single"/>
                <w:lang w:val="en-US" w:eastAsia="zh-CN"/>
              </w:rPr>
            </w:pPr>
            <w:hyperlink r:id="rId17" w:history="1">
              <w:r w:rsidR="002B1BD5">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000000">
            <w:pPr>
              <w:spacing w:after="0"/>
              <w:rPr>
                <w:rFonts w:ascii="Arial" w:eastAsia="Times New Roman" w:hAnsi="Arial" w:cs="Arial"/>
                <w:b/>
                <w:bCs/>
                <w:color w:val="0000FF"/>
                <w:sz w:val="16"/>
                <w:szCs w:val="16"/>
                <w:u w:val="single"/>
                <w:lang w:val="en-US" w:eastAsia="zh-CN"/>
              </w:rPr>
            </w:pPr>
            <w:hyperlink r:id="rId18" w:history="1">
              <w:r w:rsidR="002B1BD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000000">
            <w:pPr>
              <w:spacing w:after="0"/>
              <w:rPr>
                <w:rFonts w:ascii="Arial" w:eastAsia="Times New Roman" w:hAnsi="Arial" w:cs="Arial"/>
                <w:b/>
                <w:bCs/>
                <w:color w:val="0000FF"/>
                <w:sz w:val="16"/>
                <w:szCs w:val="16"/>
                <w:u w:val="single"/>
                <w:lang w:val="en-US" w:eastAsia="zh-CN"/>
              </w:rPr>
            </w:pPr>
            <w:hyperlink r:id="rId19" w:history="1">
              <w:r w:rsidR="002B1BD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000000">
            <w:pPr>
              <w:spacing w:after="0"/>
              <w:rPr>
                <w:rFonts w:ascii="Arial" w:eastAsia="Times New Roman" w:hAnsi="Arial" w:cs="Arial"/>
                <w:b/>
                <w:bCs/>
                <w:color w:val="0000FF"/>
                <w:sz w:val="16"/>
                <w:szCs w:val="16"/>
                <w:u w:val="single"/>
                <w:lang w:val="en-US" w:eastAsia="zh-CN"/>
              </w:rPr>
            </w:pPr>
            <w:hyperlink r:id="rId20" w:history="1">
              <w:r w:rsidR="002B1BD5">
                <w:rPr>
                  <w:rFonts w:ascii="Arial" w:eastAsia="Times New Roman" w:hAnsi="Arial" w:cs="Arial"/>
                  <w:b/>
                  <w:bCs/>
                  <w:color w:val="0000FF"/>
                  <w:sz w:val="16"/>
                  <w:szCs w:val="16"/>
                  <w:u w:val="single"/>
                  <w:lang w:val="en-US" w:eastAsia="zh-CN"/>
                </w:rPr>
                <w:t>R1-2302498</w:t>
              </w:r>
            </w:hyperlink>
            <w:r w:rsidR="002B1BD5">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000000">
            <w:pPr>
              <w:spacing w:after="0"/>
              <w:rPr>
                <w:rFonts w:ascii="Arial" w:eastAsia="Times New Roman" w:hAnsi="Arial" w:cs="Arial"/>
                <w:b/>
                <w:bCs/>
                <w:color w:val="0000FF"/>
                <w:sz w:val="16"/>
                <w:szCs w:val="16"/>
                <w:u w:val="single"/>
                <w:lang w:val="en-US" w:eastAsia="zh-CN"/>
              </w:rPr>
            </w:pPr>
            <w:hyperlink r:id="rId22" w:history="1">
              <w:r w:rsidR="002B1BD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000000">
            <w:pPr>
              <w:spacing w:after="0"/>
              <w:rPr>
                <w:rFonts w:ascii="Arial" w:eastAsia="Times New Roman" w:hAnsi="Arial" w:cs="Arial"/>
                <w:b/>
                <w:bCs/>
                <w:color w:val="0000FF"/>
                <w:sz w:val="16"/>
                <w:szCs w:val="16"/>
                <w:u w:val="single"/>
                <w:lang w:val="en-US" w:eastAsia="zh-CN"/>
              </w:rPr>
            </w:pPr>
            <w:hyperlink r:id="rId23" w:history="1">
              <w:r w:rsidR="002B1BD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000000">
            <w:pPr>
              <w:spacing w:after="0"/>
              <w:rPr>
                <w:rFonts w:ascii="Arial" w:eastAsia="Times New Roman" w:hAnsi="Arial" w:cs="Arial"/>
                <w:b/>
                <w:bCs/>
                <w:color w:val="0000FF"/>
                <w:sz w:val="16"/>
                <w:szCs w:val="16"/>
                <w:u w:val="single"/>
                <w:lang w:val="en-US" w:eastAsia="zh-CN"/>
              </w:rPr>
            </w:pPr>
            <w:hyperlink r:id="rId24" w:history="1">
              <w:r w:rsidR="002B1BD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000000">
            <w:pPr>
              <w:spacing w:after="0"/>
              <w:rPr>
                <w:rFonts w:ascii="Arial" w:eastAsia="Times New Roman" w:hAnsi="Arial" w:cs="Arial"/>
                <w:b/>
                <w:bCs/>
                <w:color w:val="0000FF"/>
                <w:sz w:val="16"/>
                <w:szCs w:val="16"/>
                <w:u w:val="single"/>
                <w:lang w:val="en-US" w:eastAsia="zh-CN"/>
              </w:rPr>
            </w:pPr>
            <w:hyperlink r:id="rId25" w:history="1">
              <w:r w:rsidR="002B1BD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000000">
            <w:pPr>
              <w:spacing w:after="0"/>
              <w:rPr>
                <w:rFonts w:ascii="Arial" w:eastAsia="Times New Roman" w:hAnsi="Arial" w:cs="Arial"/>
                <w:b/>
                <w:bCs/>
                <w:color w:val="0000FF"/>
                <w:sz w:val="16"/>
                <w:szCs w:val="16"/>
                <w:u w:val="single"/>
                <w:lang w:val="en-US" w:eastAsia="zh-CN"/>
              </w:rPr>
            </w:pPr>
            <w:hyperlink r:id="rId26" w:history="1">
              <w:r w:rsidR="002B1BD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000000">
            <w:pPr>
              <w:spacing w:after="0"/>
              <w:rPr>
                <w:rFonts w:ascii="Arial" w:eastAsia="Times New Roman" w:hAnsi="Arial" w:cs="Arial"/>
                <w:b/>
                <w:bCs/>
                <w:color w:val="0000FF"/>
                <w:sz w:val="16"/>
                <w:szCs w:val="16"/>
                <w:u w:val="single"/>
                <w:lang w:val="en-US" w:eastAsia="zh-CN"/>
              </w:rPr>
            </w:pPr>
            <w:hyperlink r:id="rId27" w:history="1">
              <w:r w:rsidR="002B1BD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000000">
            <w:pPr>
              <w:spacing w:after="0"/>
              <w:rPr>
                <w:rFonts w:ascii="Arial" w:eastAsia="Times New Roman" w:hAnsi="Arial" w:cs="Arial"/>
                <w:b/>
                <w:bCs/>
                <w:color w:val="0000FF"/>
                <w:sz w:val="16"/>
                <w:szCs w:val="16"/>
                <w:u w:val="single"/>
                <w:lang w:val="en-US" w:eastAsia="zh-CN"/>
              </w:rPr>
            </w:pPr>
            <w:hyperlink r:id="rId28" w:history="1">
              <w:r w:rsidR="002B1BD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000000">
            <w:pPr>
              <w:spacing w:after="0"/>
              <w:rPr>
                <w:rFonts w:ascii="Arial" w:eastAsia="Times New Roman" w:hAnsi="Arial" w:cs="Arial"/>
                <w:b/>
                <w:bCs/>
                <w:color w:val="0000FF"/>
                <w:sz w:val="16"/>
                <w:szCs w:val="16"/>
                <w:u w:val="single"/>
                <w:lang w:val="en-US" w:eastAsia="zh-CN"/>
              </w:rPr>
            </w:pPr>
            <w:hyperlink r:id="rId29" w:history="1">
              <w:r w:rsidR="002B1BD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000000">
            <w:pPr>
              <w:spacing w:after="0"/>
              <w:rPr>
                <w:rFonts w:ascii="Arial" w:eastAsia="Times New Roman" w:hAnsi="Arial" w:cs="Arial"/>
                <w:b/>
                <w:bCs/>
                <w:color w:val="0000FF"/>
                <w:sz w:val="16"/>
                <w:szCs w:val="16"/>
                <w:u w:val="single"/>
                <w:lang w:val="en-US" w:eastAsia="zh-CN"/>
              </w:rPr>
            </w:pPr>
            <w:hyperlink r:id="rId30" w:history="1">
              <w:r w:rsidR="002B1BD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000000">
            <w:pPr>
              <w:spacing w:after="0"/>
              <w:rPr>
                <w:rFonts w:ascii="Arial" w:eastAsia="Times New Roman" w:hAnsi="Arial" w:cs="Arial"/>
                <w:b/>
                <w:bCs/>
                <w:color w:val="0000FF"/>
                <w:sz w:val="16"/>
                <w:szCs w:val="16"/>
                <w:u w:val="single"/>
                <w:lang w:val="en-US" w:eastAsia="zh-CN"/>
              </w:rPr>
            </w:pPr>
            <w:hyperlink r:id="rId31" w:history="1">
              <w:r w:rsidR="002B1BD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000000">
            <w:pPr>
              <w:spacing w:after="0"/>
              <w:rPr>
                <w:rFonts w:ascii="Arial" w:eastAsia="Times New Roman" w:hAnsi="Arial" w:cs="Arial"/>
                <w:b/>
                <w:bCs/>
                <w:color w:val="0000FF"/>
                <w:sz w:val="16"/>
                <w:szCs w:val="16"/>
                <w:u w:val="single"/>
                <w:lang w:val="en-US" w:eastAsia="zh-CN"/>
              </w:rPr>
            </w:pPr>
            <w:hyperlink r:id="rId32" w:history="1">
              <w:r w:rsidR="002B1BD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000000">
            <w:pPr>
              <w:spacing w:after="0"/>
              <w:rPr>
                <w:rFonts w:ascii="Arial" w:eastAsia="Times New Roman" w:hAnsi="Arial" w:cs="Arial"/>
                <w:b/>
                <w:bCs/>
                <w:color w:val="0000FF"/>
                <w:sz w:val="16"/>
                <w:szCs w:val="16"/>
                <w:u w:val="single"/>
                <w:lang w:val="en-US" w:eastAsia="zh-CN"/>
              </w:rPr>
            </w:pPr>
            <w:hyperlink r:id="rId33" w:history="1">
              <w:r w:rsidR="002B1BD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000000">
            <w:pPr>
              <w:spacing w:after="0"/>
              <w:rPr>
                <w:rFonts w:ascii="Arial" w:eastAsia="Times New Roman" w:hAnsi="Arial" w:cs="Arial"/>
                <w:b/>
                <w:bCs/>
                <w:color w:val="0000FF"/>
                <w:sz w:val="16"/>
                <w:szCs w:val="16"/>
                <w:u w:val="single"/>
                <w:lang w:val="en-US" w:eastAsia="zh-CN"/>
              </w:rPr>
            </w:pPr>
            <w:hyperlink r:id="rId34" w:history="1">
              <w:r w:rsidR="002B1BD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000000">
            <w:pPr>
              <w:spacing w:after="0"/>
              <w:rPr>
                <w:rFonts w:ascii="Arial" w:eastAsia="Times New Roman" w:hAnsi="Arial" w:cs="Arial"/>
                <w:b/>
                <w:bCs/>
                <w:color w:val="0000FF"/>
                <w:sz w:val="16"/>
                <w:szCs w:val="16"/>
                <w:u w:val="single"/>
                <w:lang w:val="en-US" w:eastAsia="zh-CN"/>
              </w:rPr>
            </w:pPr>
            <w:hyperlink r:id="rId35" w:history="1">
              <w:r w:rsidR="002B1BD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000000">
            <w:pPr>
              <w:spacing w:after="0"/>
              <w:rPr>
                <w:rFonts w:ascii="Arial" w:eastAsia="Times New Roman" w:hAnsi="Arial" w:cs="Arial"/>
                <w:b/>
                <w:bCs/>
                <w:color w:val="0000FF"/>
                <w:sz w:val="16"/>
                <w:szCs w:val="16"/>
                <w:u w:val="single"/>
                <w:lang w:val="en-US" w:eastAsia="zh-CN"/>
              </w:rPr>
            </w:pPr>
            <w:hyperlink r:id="rId36" w:history="1">
              <w:r w:rsidR="002B1BD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000000">
            <w:pPr>
              <w:spacing w:after="0"/>
              <w:rPr>
                <w:rFonts w:ascii="Arial" w:eastAsia="Times New Roman" w:hAnsi="Arial" w:cs="Arial"/>
                <w:b/>
                <w:bCs/>
                <w:color w:val="0000FF"/>
                <w:sz w:val="16"/>
                <w:szCs w:val="16"/>
                <w:u w:val="single"/>
                <w:lang w:val="en-US" w:eastAsia="zh-CN"/>
              </w:rPr>
            </w:pPr>
            <w:hyperlink r:id="rId37" w:history="1">
              <w:r w:rsidR="002B1BD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000000">
            <w:pPr>
              <w:spacing w:after="0"/>
              <w:rPr>
                <w:rFonts w:ascii="Arial" w:eastAsia="Times New Roman" w:hAnsi="Arial" w:cs="Arial"/>
                <w:b/>
                <w:bCs/>
                <w:color w:val="0000FF"/>
                <w:sz w:val="16"/>
                <w:szCs w:val="16"/>
                <w:u w:val="single"/>
                <w:lang w:val="en-US" w:eastAsia="zh-CN"/>
              </w:rPr>
            </w:pPr>
            <w:hyperlink r:id="rId38" w:history="1">
              <w:r w:rsidR="002B1BD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000000">
            <w:pPr>
              <w:spacing w:after="0"/>
              <w:rPr>
                <w:rFonts w:ascii="Arial" w:eastAsia="Times New Roman" w:hAnsi="Arial" w:cs="Arial"/>
                <w:b/>
                <w:bCs/>
                <w:color w:val="0000FF"/>
                <w:sz w:val="16"/>
                <w:szCs w:val="16"/>
                <w:u w:val="single"/>
                <w:lang w:val="en-US" w:eastAsia="zh-CN"/>
              </w:rPr>
            </w:pPr>
            <w:hyperlink r:id="rId39" w:history="1">
              <w:r w:rsidR="002B1BD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000000">
            <w:pPr>
              <w:spacing w:after="0"/>
              <w:rPr>
                <w:rFonts w:ascii="Arial" w:eastAsia="Times New Roman" w:hAnsi="Arial" w:cs="Arial"/>
                <w:b/>
                <w:bCs/>
                <w:color w:val="0000FF"/>
                <w:sz w:val="16"/>
                <w:szCs w:val="16"/>
                <w:u w:val="single"/>
                <w:lang w:val="en-US" w:eastAsia="zh-CN"/>
              </w:rPr>
            </w:pPr>
            <w:hyperlink r:id="rId40" w:history="1">
              <w:r w:rsidR="002B1BD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000000">
            <w:pPr>
              <w:spacing w:after="0"/>
              <w:rPr>
                <w:rFonts w:ascii="Arial" w:eastAsia="Times New Roman" w:hAnsi="Arial" w:cs="Arial"/>
                <w:b/>
                <w:bCs/>
                <w:color w:val="0000FF"/>
                <w:sz w:val="16"/>
                <w:szCs w:val="16"/>
                <w:u w:val="single"/>
                <w:lang w:val="en-US" w:eastAsia="zh-CN"/>
              </w:rPr>
            </w:pPr>
            <w:hyperlink r:id="rId41" w:history="1">
              <w:r w:rsidR="002B1BD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000000">
            <w:pPr>
              <w:spacing w:after="0"/>
              <w:rPr>
                <w:rFonts w:ascii="Arial" w:eastAsia="Times New Roman" w:hAnsi="Arial" w:cs="Arial"/>
                <w:b/>
                <w:bCs/>
                <w:color w:val="0000FF"/>
                <w:sz w:val="16"/>
                <w:szCs w:val="16"/>
                <w:u w:val="single"/>
                <w:lang w:val="en-US" w:eastAsia="zh-CN"/>
              </w:rPr>
            </w:pPr>
            <w:hyperlink r:id="rId42" w:history="1">
              <w:r w:rsidR="002B1BD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000000">
            <w:pPr>
              <w:spacing w:after="0"/>
              <w:rPr>
                <w:rFonts w:ascii="Arial" w:eastAsia="Times New Roman" w:hAnsi="Arial" w:cs="Arial"/>
                <w:b/>
                <w:bCs/>
                <w:color w:val="0000FF"/>
                <w:sz w:val="16"/>
                <w:szCs w:val="16"/>
                <w:u w:val="single"/>
                <w:lang w:val="en-US" w:eastAsia="zh-CN"/>
              </w:rPr>
            </w:pPr>
            <w:hyperlink r:id="rId43" w:history="1">
              <w:r w:rsidR="002B1BD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000000">
            <w:pPr>
              <w:spacing w:after="0"/>
              <w:rPr>
                <w:rFonts w:ascii="Arial" w:eastAsia="Times New Roman" w:hAnsi="Arial" w:cs="Arial"/>
                <w:b/>
                <w:bCs/>
                <w:color w:val="0000FF"/>
                <w:sz w:val="16"/>
                <w:szCs w:val="16"/>
                <w:u w:val="single"/>
                <w:lang w:val="en-US" w:eastAsia="zh-CN"/>
              </w:rPr>
            </w:pPr>
            <w:hyperlink r:id="rId44" w:history="1">
              <w:r w:rsidR="002B1BD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000000">
            <w:pPr>
              <w:spacing w:after="0"/>
              <w:rPr>
                <w:rFonts w:ascii="Arial" w:eastAsia="Times New Roman" w:hAnsi="Arial" w:cs="Arial"/>
                <w:b/>
                <w:bCs/>
                <w:color w:val="0000FF"/>
                <w:sz w:val="16"/>
                <w:szCs w:val="16"/>
                <w:u w:val="single"/>
                <w:lang w:val="en-US" w:eastAsia="zh-CN"/>
              </w:rPr>
            </w:pPr>
            <w:hyperlink r:id="rId45" w:history="1">
              <w:r w:rsidR="002B1BD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000000">
            <w:pPr>
              <w:spacing w:after="0"/>
              <w:rPr>
                <w:rFonts w:ascii="Arial" w:eastAsia="Times New Roman" w:hAnsi="Arial" w:cs="Arial"/>
                <w:b/>
                <w:bCs/>
                <w:color w:val="0000FF"/>
                <w:sz w:val="16"/>
                <w:szCs w:val="16"/>
                <w:u w:val="single"/>
                <w:lang w:val="en-US" w:eastAsia="zh-CN"/>
              </w:rPr>
            </w:pPr>
            <w:hyperlink r:id="rId46" w:history="1">
              <w:r w:rsidR="002B1BD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000000">
            <w:pPr>
              <w:spacing w:after="0"/>
              <w:rPr>
                <w:rFonts w:ascii="Arial" w:eastAsia="Times New Roman" w:hAnsi="Arial" w:cs="Arial"/>
                <w:b/>
                <w:bCs/>
                <w:color w:val="0000FF"/>
                <w:sz w:val="16"/>
                <w:szCs w:val="16"/>
                <w:u w:val="single"/>
                <w:lang w:val="en-US" w:eastAsia="zh-CN"/>
              </w:rPr>
            </w:pPr>
            <w:hyperlink r:id="rId47" w:history="1">
              <w:r w:rsidR="002B1BD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000000">
            <w:pPr>
              <w:spacing w:after="0"/>
              <w:rPr>
                <w:rFonts w:ascii="Arial" w:eastAsia="Times New Roman" w:hAnsi="Arial" w:cs="Arial"/>
                <w:b/>
                <w:bCs/>
                <w:color w:val="0000FF"/>
                <w:sz w:val="16"/>
                <w:szCs w:val="16"/>
                <w:u w:val="single"/>
                <w:lang w:val="en-US" w:eastAsia="zh-CN"/>
              </w:rPr>
            </w:pPr>
            <w:hyperlink r:id="rId48" w:history="1">
              <w:r w:rsidR="002B1BD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Heading1"/>
        <w:jc w:val="both"/>
      </w:pPr>
      <w:r>
        <w:t xml:space="preserve">Appendix </w:t>
      </w:r>
    </w:p>
    <w:p w14:paraId="17D522FA" w14:textId="77777777" w:rsidR="003C2A92" w:rsidRDefault="002B1BD5">
      <w:pPr>
        <w:pStyle w:val="Heading2"/>
        <w:numPr>
          <w:ilvl w:val="0"/>
          <w:numId w:val="37"/>
        </w:numPr>
        <w:jc w:val="both"/>
      </w:pPr>
      <w:r>
        <w:t>A. Objectives</w:t>
      </w:r>
    </w:p>
    <w:tbl>
      <w:tblPr>
        <w:tblStyle w:val="TableGrid"/>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lastRenderedPageBreak/>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Heading2"/>
        <w:numPr>
          <w:ilvl w:val="0"/>
          <w:numId w:val="37"/>
        </w:numPr>
        <w:jc w:val="both"/>
      </w:pPr>
      <w:r>
        <w:t>B. RAN1#112 agreements for 9.7.1</w:t>
      </w:r>
    </w:p>
    <w:tbl>
      <w:tblPr>
        <w:tblStyle w:val="TableGrid"/>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3D64896"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Batang"/>
                <w:bCs/>
                <w:szCs w:val="24"/>
                <w:lang w:eastAsia="en-US"/>
              </w:rPr>
            </w:pPr>
            <w:r>
              <w:rPr>
                <w:b/>
              </w:rPr>
              <w:t>R1-2301965</w:t>
            </w:r>
            <w:r>
              <w:rPr>
                <w:bCs/>
              </w:rPr>
              <w:tab/>
              <w:t>FL summary#2 for spatial and power domain techniques for R18 NES</w:t>
            </w:r>
            <w:r>
              <w:rPr>
                <w:bCs/>
              </w:rPr>
              <w:tab/>
              <w:t>Moderator (Huawei)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08E456C8"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ListParagraph"/>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lastRenderedPageBreak/>
              <w:t>A2-2) One CSI report configuration contains multiple CSI report sub-configurations where each sub-configuration corresponds to one spatial adaptation pattern</w:t>
            </w:r>
          </w:p>
          <w:p w14:paraId="43A9B475"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Note: UE complexity needs to be taken into account.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4BE4FF" w14:textId="77777777" w:rsidR="003C2A92" w:rsidRDefault="002B1BD5">
            <w:pPr>
              <w:numPr>
                <w:ilvl w:val="0"/>
                <w:numId w:val="16"/>
              </w:numPr>
              <w:spacing w:after="0"/>
              <w:rPr>
                <w:lang w:eastAsia="zh-CN"/>
              </w:rPr>
            </w:pPr>
            <w:r>
              <w:rPr>
                <w:lang w:eastAsia="zh-CN"/>
              </w:rPr>
              <w:t>Where/how to configure multiple power offset values</w:t>
            </w:r>
          </w:p>
          <w:p w14:paraId="359CF64F"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1A20F49"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1315483"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t>Agreement</w:t>
            </w:r>
          </w:p>
          <w:p w14:paraId="2133C042"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224F9" w14:textId="77777777" w:rsidR="00041156" w:rsidRDefault="00041156">
      <w:pPr>
        <w:spacing w:line="240" w:lineRule="auto"/>
      </w:pPr>
      <w:r>
        <w:separator/>
      </w:r>
    </w:p>
  </w:endnote>
  <w:endnote w:type="continuationSeparator" w:id="0">
    <w:p w14:paraId="591ECED3" w14:textId="77777777" w:rsidR="00041156" w:rsidRDefault="00041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2C7E" w14:textId="77777777" w:rsidR="003C2A92" w:rsidRDefault="002B1BD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5B453" w14:textId="77777777" w:rsidR="00041156" w:rsidRDefault="00041156">
      <w:pPr>
        <w:spacing w:after="0"/>
      </w:pPr>
      <w:r>
        <w:separator/>
      </w:r>
    </w:p>
  </w:footnote>
  <w:footnote w:type="continuationSeparator" w:id="0">
    <w:p w14:paraId="0CED9E0C" w14:textId="77777777" w:rsidR="00041156" w:rsidRDefault="000411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DF07B8"/>
    <w:multiLevelType w:val="hybridMultilevel"/>
    <w:tmpl w:val="99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92C4D"/>
    <w:multiLevelType w:val="hybridMultilevel"/>
    <w:tmpl w:val="93D0FD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34"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35"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C9782B"/>
    <w:multiLevelType w:val="hybridMultilevel"/>
    <w:tmpl w:val="BF2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42620631">
    <w:abstractNumId w:val="9"/>
  </w:num>
  <w:num w:numId="2" w16cid:durableId="1408110567">
    <w:abstractNumId w:val="7"/>
  </w:num>
  <w:num w:numId="3" w16cid:durableId="58479986">
    <w:abstractNumId w:val="6"/>
  </w:num>
  <w:num w:numId="4" w16cid:durableId="606691019">
    <w:abstractNumId w:val="5"/>
  </w:num>
  <w:num w:numId="5" w16cid:durableId="821001016">
    <w:abstractNumId w:val="4"/>
  </w:num>
  <w:num w:numId="6" w16cid:durableId="451946572">
    <w:abstractNumId w:val="8"/>
  </w:num>
  <w:num w:numId="7" w16cid:durableId="1982149820">
    <w:abstractNumId w:val="3"/>
  </w:num>
  <w:num w:numId="8" w16cid:durableId="1754930474">
    <w:abstractNumId w:val="2"/>
  </w:num>
  <w:num w:numId="9" w16cid:durableId="409080769">
    <w:abstractNumId w:val="1"/>
  </w:num>
  <w:num w:numId="10" w16cid:durableId="1032801612">
    <w:abstractNumId w:val="0"/>
  </w:num>
  <w:num w:numId="11" w16cid:durableId="1346326166">
    <w:abstractNumId w:val="23"/>
  </w:num>
  <w:num w:numId="12" w16cid:durableId="741409476">
    <w:abstractNumId w:val="33"/>
  </w:num>
  <w:num w:numId="13" w16cid:durableId="1503274049">
    <w:abstractNumId w:val="26"/>
  </w:num>
  <w:num w:numId="14" w16cid:durableId="562253316">
    <w:abstractNumId w:val="25"/>
  </w:num>
  <w:num w:numId="15" w16cid:durableId="420874890">
    <w:abstractNumId w:val="34"/>
  </w:num>
  <w:num w:numId="16" w16cid:durableId="548306483">
    <w:abstractNumId w:val="21"/>
  </w:num>
  <w:num w:numId="17" w16cid:durableId="1959875945">
    <w:abstractNumId w:val="14"/>
  </w:num>
  <w:num w:numId="18" w16cid:durableId="1834486123">
    <w:abstractNumId w:val="15"/>
  </w:num>
  <w:num w:numId="19" w16cid:durableId="14842987">
    <w:abstractNumId w:val="40"/>
  </w:num>
  <w:num w:numId="20" w16cid:durableId="1463769255">
    <w:abstractNumId w:val="18"/>
  </w:num>
  <w:num w:numId="21" w16cid:durableId="1217937394">
    <w:abstractNumId w:val="17"/>
  </w:num>
  <w:num w:numId="22" w16cid:durableId="1709794269">
    <w:abstractNumId w:val="30"/>
  </w:num>
  <w:num w:numId="23" w16cid:durableId="951277728">
    <w:abstractNumId w:val="37"/>
  </w:num>
  <w:num w:numId="24" w16cid:durableId="486945254">
    <w:abstractNumId w:val="27"/>
  </w:num>
  <w:num w:numId="25" w16cid:durableId="1671445931">
    <w:abstractNumId w:val="24"/>
  </w:num>
  <w:num w:numId="26" w16cid:durableId="1073695523">
    <w:abstractNumId w:val="16"/>
  </w:num>
  <w:num w:numId="27" w16cid:durableId="366570670">
    <w:abstractNumId w:val="28"/>
  </w:num>
  <w:num w:numId="28" w16cid:durableId="530535735">
    <w:abstractNumId w:val="10"/>
  </w:num>
  <w:num w:numId="29" w16cid:durableId="328679103">
    <w:abstractNumId w:val="11"/>
  </w:num>
  <w:num w:numId="30" w16cid:durableId="226496026">
    <w:abstractNumId w:val="36"/>
  </w:num>
  <w:num w:numId="31" w16cid:durableId="1860267728">
    <w:abstractNumId w:val="29"/>
  </w:num>
  <w:num w:numId="32" w16cid:durableId="528372501">
    <w:abstractNumId w:val="13"/>
  </w:num>
  <w:num w:numId="33" w16cid:durableId="847332930">
    <w:abstractNumId w:val="35"/>
  </w:num>
  <w:num w:numId="34" w16cid:durableId="1664432288">
    <w:abstractNumId w:val="20"/>
  </w:num>
  <w:num w:numId="35" w16cid:durableId="479922903">
    <w:abstractNumId w:val="12"/>
  </w:num>
  <w:num w:numId="36" w16cid:durableId="151678474">
    <w:abstractNumId w:val="22"/>
  </w:num>
  <w:num w:numId="37" w16cid:durableId="1854565663">
    <w:abstractNumId w:val="19"/>
  </w:num>
  <w:num w:numId="38" w16cid:durableId="1235161547">
    <w:abstractNumId w:val="39"/>
  </w:num>
  <w:num w:numId="39" w16cid:durableId="298994316">
    <w:abstractNumId w:val="38"/>
  </w:num>
  <w:num w:numId="40" w16cid:durableId="801457917">
    <w:abstractNumId w:val="32"/>
  </w:num>
  <w:num w:numId="41" w16cid:durableId="91371047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317A3"/>
    <w:rsid w:val="00033397"/>
    <w:rsid w:val="00033B8E"/>
    <w:rsid w:val="00033BA7"/>
    <w:rsid w:val="00037D02"/>
    <w:rsid w:val="00040095"/>
    <w:rsid w:val="00041156"/>
    <w:rsid w:val="00045BB5"/>
    <w:rsid w:val="00050125"/>
    <w:rsid w:val="00051783"/>
    <w:rsid w:val="00051834"/>
    <w:rsid w:val="00052E38"/>
    <w:rsid w:val="00054A22"/>
    <w:rsid w:val="00062023"/>
    <w:rsid w:val="000622CD"/>
    <w:rsid w:val="000622F2"/>
    <w:rsid w:val="000655A6"/>
    <w:rsid w:val="00074784"/>
    <w:rsid w:val="00074D47"/>
    <w:rsid w:val="00075571"/>
    <w:rsid w:val="00075E74"/>
    <w:rsid w:val="0007681D"/>
    <w:rsid w:val="00080512"/>
    <w:rsid w:val="00080E13"/>
    <w:rsid w:val="00083A3A"/>
    <w:rsid w:val="00087F6F"/>
    <w:rsid w:val="00095B19"/>
    <w:rsid w:val="000963B9"/>
    <w:rsid w:val="000A0994"/>
    <w:rsid w:val="000A3535"/>
    <w:rsid w:val="000A4032"/>
    <w:rsid w:val="000A4B9A"/>
    <w:rsid w:val="000A5049"/>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679F6"/>
    <w:rsid w:val="0018027D"/>
    <w:rsid w:val="0018094D"/>
    <w:rsid w:val="0018765E"/>
    <w:rsid w:val="00192615"/>
    <w:rsid w:val="00192D18"/>
    <w:rsid w:val="0019443B"/>
    <w:rsid w:val="00196340"/>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E77B4"/>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44C8"/>
    <w:rsid w:val="002474D6"/>
    <w:rsid w:val="0025062E"/>
    <w:rsid w:val="002554AD"/>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1A41"/>
    <w:rsid w:val="00391EB6"/>
    <w:rsid w:val="00393EEF"/>
    <w:rsid w:val="00396ED2"/>
    <w:rsid w:val="003B10CF"/>
    <w:rsid w:val="003B1E66"/>
    <w:rsid w:val="003B2956"/>
    <w:rsid w:val="003C079E"/>
    <w:rsid w:val="003C07C5"/>
    <w:rsid w:val="003C2A92"/>
    <w:rsid w:val="003C3971"/>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7ED8"/>
    <w:rsid w:val="005B4043"/>
    <w:rsid w:val="005B77B8"/>
    <w:rsid w:val="005C0407"/>
    <w:rsid w:val="005C0E1A"/>
    <w:rsid w:val="005C1864"/>
    <w:rsid w:val="005C1D1C"/>
    <w:rsid w:val="005C1F10"/>
    <w:rsid w:val="005C7F79"/>
    <w:rsid w:val="005D0154"/>
    <w:rsid w:val="005D0F1D"/>
    <w:rsid w:val="005D282D"/>
    <w:rsid w:val="005D2E01"/>
    <w:rsid w:val="005D4ADE"/>
    <w:rsid w:val="005D7526"/>
    <w:rsid w:val="005E052F"/>
    <w:rsid w:val="005E3DEB"/>
    <w:rsid w:val="005E4BB2"/>
    <w:rsid w:val="005F0A20"/>
    <w:rsid w:val="005F4672"/>
    <w:rsid w:val="005F788A"/>
    <w:rsid w:val="00600383"/>
    <w:rsid w:val="00601A54"/>
    <w:rsid w:val="00602AEA"/>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4026F"/>
    <w:rsid w:val="007429F6"/>
    <w:rsid w:val="00744445"/>
    <w:rsid w:val="00744C88"/>
    <w:rsid w:val="00744E76"/>
    <w:rsid w:val="00746F3B"/>
    <w:rsid w:val="00751299"/>
    <w:rsid w:val="00753E45"/>
    <w:rsid w:val="00757661"/>
    <w:rsid w:val="00757670"/>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349CE"/>
    <w:rsid w:val="00835546"/>
    <w:rsid w:val="00843270"/>
    <w:rsid w:val="00847641"/>
    <w:rsid w:val="008478FF"/>
    <w:rsid w:val="0085291A"/>
    <w:rsid w:val="008530A3"/>
    <w:rsid w:val="008561C2"/>
    <w:rsid w:val="00857FF1"/>
    <w:rsid w:val="00862BD3"/>
    <w:rsid w:val="00862C79"/>
    <w:rsid w:val="00862E4A"/>
    <w:rsid w:val="008645D6"/>
    <w:rsid w:val="008646AA"/>
    <w:rsid w:val="0087410B"/>
    <w:rsid w:val="008768CA"/>
    <w:rsid w:val="00882F9B"/>
    <w:rsid w:val="00886C39"/>
    <w:rsid w:val="00886EEE"/>
    <w:rsid w:val="00896E10"/>
    <w:rsid w:val="008A3EC4"/>
    <w:rsid w:val="008A7936"/>
    <w:rsid w:val="008B0CE8"/>
    <w:rsid w:val="008B2700"/>
    <w:rsid w:val="008B44A9"/>
    <w:rsid w:val="008B5289"/>
    <w:rsid w:val="008C29F4"/>
    <w:rsid w:val="008C3266"/>
    <w:rsid w:val="008C34B7"/>
    <w:rsid w:val="008C384C"/>
    <w:rsid w:val="008C4897"/>
    <w:rsid w:val="008C5B54"/>
    <w:rsid w:val="008C7231"/>
    <w:rsid w:val="008C7BFA"/>
    <w:rsid w:val="008D2267"/>
    <w:rsid w:val="008E2D68"/>
    <w:rsid w:val="008E2EDB"/>
    <w:rsid w:val="008E5A13"/>
    <w:rsid w:val="008E6756"/>
    <w:rsid w:val="0090271F"/>
    <w:rsid w:val="00902E23"/>
    <w:rsid w:val="0090673C"/>
    <w:rsid w:val="00906AC7"/>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40405"/>
    <w:rsid w:val="009414EC"/>
    <w:rsid w:val="009425C6"/>
    <w:rsid w:val="00942EC2"/>
    <w:rsid w:val="00947E46"/>
    <w:rsid w:val="009550EC"/>
    <w:rsid w:val="0095774C"/>
    <w:rsid w:val="009621CE"/>
    <w:rsid w:val="009629BC"/>
    <w:rsid w:val="0096486F"/>
    <w:rsid w:val="00970FCD"/>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5FEE"/>
    <w:rsid w:val="009F74AE"/>
    <w:rsid w:val="00A02396"/>
    <w:rsid w:val="00A10F02"/>
    <w:rsid w:val="00A113BC"/>
    <w:rsid w:val="00A14BE4"/>
    <w:rsid w:val="00A151A7"/>
    <w:rsid w:val="00A15388"/>
    <w:rsid w:val="00A164B4"/>
    <w:rsid w:val="00A16AC7"/>
    <w:rsid w:val="00A17795"/>
    <w:rsid w:val="00A200F6"/>
    <w:rsid w:val="00A20C50"/>
    <w:rsid w:val="00A20CFB"/>
    <w:rsid w:val="00A21B96"/>
    <w:rsid w:val="00A264D0"/>
    <w:rsid w:val="00A26956"/>
    <w:rsid w:val="00A27486"/>
    <w:rsid w:val="00A27DEC"/>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D4A5F"/>
    <w:rsid w:val="00BD6AA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22DAA"/>
    <w:rsid w:val="00C33079"/>
    <w:rsid w:val="00C37908"/>
    <w:rsid w:val="00C4337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E5530"/>
    <w:rsid w:val="00CF11CF"/>
    <w:rsid w:val="00CF1D7C"/>
    <w:rsid w:val="00CF35AA"/>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38E6"/>
    <w:rsid w:val="00D93E64"/>
    <w:rsid w:val="00D97926"/>
    <w:rsid w:val="00DA2C51"/>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72EB"/>
    <w:rsid w:val="00DE7F54"/>
    <w:rsid w:val="00DF2B1F"/>
    <w:rsid w:val="00DF34DE"/>
    <w:rsid w:val="00DF62CD"/>
    <w:rsid w:val="00DF7A8A"/>
    <w:rsid w:val="00E03E6D"/>
    <w:rsid w:val="00E0663B"/>
    <w:rsid w:val="00E0723D"/>
    <w:rsid w:val="00E16509"/>
    <w:rsid w:val="00E207A7"/>
    <w:rsid w:val="00E26534"/>
    <w:rsid w:val="00E27299"/>
    <w:rsid w:val="00E316AA"/>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5A2"/>
    <w:rsid w:val="00F04712"/>
    <w:rsid w:val="00F13360"/>
    <w:rsid w:val="00F13F94"/>
    <w:rsid w:val="00F1524F"/>
    <w:rsid w:val="00F16679"/>
    <w:rsid w:val="00F176E9"/>
    <w:rsid w:val="00F20B0E"/>
    <w:rsid w:val="00F22EC7"/>
    <w:rsid w:val="00F2424F"/>
    <w:rsid w:val="00F24A14"/>
    <w:rsid w:val="00F26942"/>
    <w:rsid w:val="00F26E84"/>
    <w:rsid w:val="00F26EAF"/>
    <w:rsid w:val="00F325C8"/>
    <w:rsid w:val="00F33102"/>
    <w:rsid w:val="00F37901"/>
    <w:rsid w:val="00F4558A"/>
    <w:rsid w:val="00F47D89"/>
    <w:rsid w:val="00F47DDB"/>
    <w:rsid w:val="00F510DB"/>
    <w:rsid w:val="00F62AAF"/>
    <w:rsid w:val="00F63515"/>
    <w:rsid w:val="00F653B8"/>
    <w:rsid w:val="00F66CDD"/>
    <w:rsid w:val="00F676C3"/>
    <w:rsid w:val="00F71D90"/>
    <w:rsid w:val="00F723BA"/>
    <w:rsid w:val="00F73532"/>
    <w:rsid w:val="00F80A23"/>
    <w:rsid w:val="00F8174A"/>
    <w:rsid w:val="00F81EB3"/>
    <w:rsid w:val="00F9008D"/>
    <w:rsid w:val="00F9008F"/>
    <w:rsid w:val="00F918EC"/>
    <w:rsid w:val="00FA1266"/>
    <w:rsid w:val="00FA3115"/>
    <w:rsid w:val="00FB1546"/>
    <w:rsid w:val="00FB2C96"/>
    <w:rsid w:val="00FC0F62"/>
    <w:rsid w:val="00FC1192"/>
    <w:rsid w:val="00FD1A2D"/>
    <w:rsid w:val="00FE0A02"/>
    <w:rsid w:val="00FE1705"/>
    <w:rsid w:val="00FE2A78"/>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3" Type="http://schemas.openxmlformats.org/officeDocument/2006/relationships/styles" Target="styles.xm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0" Type="http://schemas.openxmlformats.org/officeDocument/2006/relationships/hyperlink" Target="https://www.3gpp.org/ftp/TSG_RAN/WG1_RL1/TSGR1_112b-e/Docs/R1-2302498.zip" TargetMode="External"/><Relationship Id="rId29" Type="http://schemas.openxmlformats.org/officeDocument/2006/relationships/hyperlink" Target="https://www.3gpp.org/ftp/TSG_RAN/WG1_RL1/TSGR1_112b-e/Docs/R1-2302995.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91</Pages>
  <Words>38524</Words>
  <Characters>219591</Characters>
  <Application>Microsoft Office Word</Application>
  <DocSecurity>0</DocSecurity>
  <Lines>1829</Lines>
  <Paragraphs>515</Paragraphs>
  <ScaleCrop>false</ScaleCrop>
  <Company>ETSI</Company>
  <LinksUpToDate>false</LinksUpToDate>
  <CharactersWithSpaces>257600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QCOM</cp:lastModifiedBy>
  <cp:revision>10</cp:revision>
  <cp:lastPrinted>2019-02-25T19:35:00Z</cp:lastPrinted>
  <dcterms:created xsi:type="dcterms:W3CDTF">2023-04-18T20:37:00Z</dcterms:created>
  <dcterms:modified xsi:type="dcterms:W3CDTF">2023-04-18T20:52:00Z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ies>
</file>