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00000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000000">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00000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00000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00000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00000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000000">
      <w:pPr>
        <w:pStyle w:val="Heading1"/>
        <w:numPr>
          <w:ilvl w:val="0"/>
          <w:numId w:val="13"/>
        </w:numPr>
        <w:jc w:val="both"/>
        <w:rPr>
          <w:color w:val="000000" w:themeColor="text1"/>
        </w:rPr>
      </w:pPr>
      <w:r>
        <w:rPr>
          <w:color w:val="000000" w:themeColor="text1"/>
        </w:rPr>
        <w:t>Introduction</w:t>
      </w:r>
    </w:p>
    <w:p w14:paraId="221135E9" w14:textId="77777777" w:rsidR="003C2A92" w:rsidRDefault="00000000">
      <w:pPr>
        <w:jc w:val="both"/>
      </w:pPr>
      <w:r>
        <w:t>This summary contains background, proposals based on contributions and discussion points/proposals from moderator, according to the following:</w:t>
      </w:r>
    </w:p>
    <w:p w14:paraId="094DE92A" w14:textId="77777777" w:rsidR="003C2A92"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000000">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00000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F81CA60" w14:textId="77777777" w:rsidR="003C2A92" w:rsidRDefault="00000000">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00000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000000">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000000">
            <w:pPr>
              <w:jc w:val="both"/>
              <w:rPr>
                <w:b/>
                <w:sz w:val="18"/>
                <w:lang w:val="en-US" w:eastAsia="zh-CN"/>
              </w:rPr>
            </w:pPr>
            <w:r>
              <w:rPr>
                <w:b/>
                <w:sz w:val="18"/>
                <w:lang w:val="en-US" w:eastAsia="zh-CN"/>
              </w:rPr>
              <w:t xml:space="preserve">Monday </w:t>
            </w:r>
          </w:p>
          <w:p w14:paraId="7F369596" w14:textId="77777777" w:rsidR="003C2A92" w:rsidRDefault="0000000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000000">
            <w:pPr>
              <w:jc w:val="both"/>
              <w:rPr>
                <w:b/>
                <w:sz w:val="18"/>
                <w:lang w:val="en-US" w:eastAsia="zh-CN"/>
              </w:rPr>
            </w:pPr>
            <w:r>
              <w:rPr>
                <w:b/>
                <w:sz w:val="18"/>
                <w:lang w:val="en-US" w:eastAsia="zh-CN"/>
              </w:rPr>
              <w:t>Tuesday</w:t>
            </w:r>
          </w:p>
          <w:p w14:paraId="13CF0FBE" w14:textId="77777777" w:rsidR="003C2A9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000000">
            <w:pPr>
              <w:jc w:val="both"/>
              <w:rPr>
                <w:b/>
                <w:sz w:val="18"/>
                <w:lang w:val="en-US" w:eastAsia="zh-CN"/>
              </w:rPr>
            </w:pPr>
            <w:r>
              <w:rPr>
                <w:b/>
                <w:sz w:val="18"/>
                <w:lang w:val="en-US" w:eastAsia="zh-CN"/>
              </w:rPr>
              <w:t>Wednesday</w:t>
            </w:r>
          </w:p>
          <w:p w14:paraId="32DDFC30" w14:textId="77777777" w:rsidR="003C2A9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000000">
            <w:pPr>
              <w:jc w:val="both"/>
              <w:rPr>
                <w:b/>
                <w:sz w:val="18"/>
                <w:lang w:val="en-US" w:eastAsia="zh-CN"/>
              </w:rPr>
            </w:pPr>
            <w:r>
              <w:rPr>
                <w:b/>
                <w:sz w:val="18"/>
                <w:lang w:val="en-US" w:eastAsia="zh-CN"/>
              </w:rPr>
              <w:t>Thursday</w:t>
            </w:r>
          </w:p>
          <w:p w14:paraId="436C440D" w14:textId="77777777" w:rsidR="003C2A9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000000">
            <w:pPr>
              <w:jc w:val="both"/>
              <w:rPr>
                <w:b/>
                <w:sz w:val="18"/>
                <w:lang w:val="en-US" w:eastAsia="zh-CN"/>
              </w:rPr>
            </w:pPr>
            <w:r>
              <w:rPr>
                <w:b/>
                <w:sz w:val="18"/>
                <w:lang w:val="en-US" w:eastAsia="zh-CN"/>
              </w:rPr>
              <w:t>Friday</w:t>
            </w:r>
          </w:p>
          <w:p w14:paraId="3A22BB74" w14:textId="77777777" w:rsidR="003C2A92" w:rsidRDefault="00000000">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00000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00000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00000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00000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00000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000000">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00000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00000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00000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00000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000000">
            <w:pPr>
              <w:jc w:val="both"/>
              <w:rPr>
                <w:sz w:val="18"/>
                <w:lang w:val="fr-FR" w:eastAsia="zh-CN"/>
              </w:rPr>
            </w:pPr>
            <w:r>
              <w:rPr>
                <w:sz w:val="18"/>
                <w:lang w:val="fr-FR" w:eastAsia="zh-CN"/>
              </w:rPr>
              <w:t>Rel-18 XR (45min)</w:t>
            </w:r>
          </w:p>
          <w:p w14:paraId="0808A206" w14:textId="77777777" w:rsidR="003C2A92" w:rsidRDefault="00000000">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000000">
            <w:pPr>
              <w:jc w:val="both"/>
              <w:rPr>
                <w:sz w:val="18"/>
                <w:lang w:val="fr-FR" w:eastAsia="zh-CN"/>
              </w:rPr>
            </w:pPr>
            <w:r>
              <w:rPr>
                <w:sz w:val="18"/>
                <w:lang w:val="fr-FR" w:eastAsia="zh-CN"/>
              </w:rPr>
              <w:t>R18 MIMO (120min)</w:t>
            </w:r>
          </w:p>
          <w:p w14:paraId="024FED23" w14:textId="77777777" w:rsidR="003C2A92" w:rsidRDefault="00000000">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000000">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000000">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000000">
      <w:pPr>
        <w:pStyle w:val="Heading1"/>
        <w:numPr>
          <w:ilvl w:val="0"/>
          <w:numId w:val="13"/>
        </w:numPr>
        <w:jc w:val="both"/>
      </w:pPr>
      <w:r>
        <w:rPr>
          <w:rFonts w:hint="eastAsia"/>
        </w:rPr>
        <w:t>S</w:t>
      </w:r>
      <w:r>
        <w:t>patial element adaptation including beam management</w:t>
      </w:r>
    </w:p>
    <w:p w14:paraId="52BD07D3" w14:textId="77777777" w:rsidR="003C2A92" w:rsidRDefault="0000000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00000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00000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000000">
            <w:pPr>
              <w:spacing w:after="0"/>
              <w:rPr>
                <w:b/>
                <w:bCs/>
                <w:highlight w:val="green"/>
                <w:lang w:eastAsia="zh-CN"/>
              </w:rPr>
            </w:pPr>
            <w:r>
              <w:rPr>
                <w:b/>
                <w:bCs/>
                <w:highlight w:val="green"/>
                <w:lang w:eastAsia="zh-CN"/>
              </w:rPr>
              <w:t>Agreement</w:t>
            </w:r>
          </w:p>
          <w:p w14:paraId="0C46E0C4"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000000">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000000">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000000">
            <w:pPr>
              <w:spacing w:after="0"/>
              <w:rPr>
                <w:b/>
                <w:bCs/>
                <w:highlight w:val="green"/>
                <w:lang w:eastAsia="zh-CN"/>
              </w:rPr>
            </w:pPr>
            <w:r>
              <w:rPr>
                <w:b/>
                <w:bCs/>
                <w:highlight w:val="green"/>
                <w:lang w:eastAsia="zh-CN"/>
              </w:rPr>
              <w:t>Agreement</w:t>
            </w:r>
          </w:p>
          <w:p w14:paraId="405FC072" w14:textId="77777777" w:rsidR="003C2A9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000000">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000000">
      <w:pPr>
        <w:spacing w:before="180"/>
        <w:jc w:val="both"/>
      </w:pPr>
      <w:r>
        <w:t>By dividing the issues into separate subsections, companies’ proposals are excerpted for each and followed by FL questions/proposals.</w:t>
      </w:r>
    </w:p>
    <w:p w14:paraId="33B2E90C" w14:textId="77777777" w:rsidR="003C2A92" w:rsidRDefault="00000000">
      <w:pPr>
        <w:outlineLvl w:val="1"/>
        <w:rPr>
          <w:rFonts w:ascii="Arial" w:hAnsi="Arial" w:cs="Arial"/>
          <w:sz w:val="32"/>
          <w:szCs w:val="32"/>
        </w:rPr>
      </w:pPr>
      <w:r>
        <w:rPr>
          <w:rFonts w:ascii="Arial" w:hAnsi="Arial" w:cs="Arial"/>
          <w:sz w:val="32"/>
          <w:szCs w:val="32"/>
        </w:rPr>
        <w:t>3.1 Framework</w:t>
      </w:r>
    </w:p>
    <w:p w14:paraId="71A33D1C" w14:textId="77777777" w:rsidR="003C2A92" w:rsidRDefault="00000000">
      <w:pPr>
        <w:outlineLvl w:val="2"/>
        <w:rPr>
          <w:b/>
        </w:rPr>
      </w:pPr>
      <w:r>
        <w:rPr>
          <w:b/>
        </w:rPr>
        <w:t>Company proposals</w:t>
      </w:r>
    </w:p>
    <w:p w14:paraId="1E6C4D84" w14:textId="77777777" w:rsidR="003C2A92" w:rsidRDefault="00000000">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00000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000000">
      <w:pPr>
        <w:ind w:left="284"/>
        <w:jc w:val="both"/>
        <w:rPr>
          <w:lang w:val="en-US"/>
        </w:rPr>
      </w:pPr>
      <w:r>
        <w:t>[ZTE]: Same framework can be used for the enhancement on power domain and the enhancement on spatial domain.</w:t>
      </w:r>
    </w:p>
    <w:p w14:paraId="6034E2BE" w14:textId="77777777" w:rsidR="003C2A92" w:rsidRDefault="00000000">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000000">
      <w:pPr>
        <w:ind w:left="284"/>
        <w:jc w:val="both"/>
      </w:pPr>
      <w:r>
        <w:t>[Samsung]: Support joint operation of cell DTX/DRX and spatial/power domain adaptation techniques.</w:t>
      </w:r>
    </w:p>
    <w:p w14:paraId="516261ED" w14:textId="77777777" w:rsidR="003C2A92" w:rsidRDefault="00000000">
      <w:pPr>
        <w:spacing w:after="0"/>
        <w:ind w:left="284"/>
        <w:jc w:val="both"/>
      </w:pPr>
      <w:r>
        <w:t xml:space="preserve">[ERTI]: </w:t>
      </w:r>
    </w:p>
    <w:p w14:paraId="46539DDC" w14:textId="77777777" w:rsidR="003C2A92" w:rsidRDefault="00000000">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000000">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000000">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000000">
      <w:pPr>
        <w:ind w:left="284"/>
        <w:jc w:val="both"/>
        <w:rPr>
          <w:lang w:val="en-US"/>
        </w:rPr>
      </w:pPr>
      <w:r>
        <w:rPr>
          <w:lang w:val="en-US"/>
        </w:rPr>
        <w:t>[MediaTek]: Aim for a unified CSI enhancement for NES adaptations in spatial and power domains.</w:t>
      </w:r>
    </w:p>
    <w:p w14:paraId="76BF2F72" w14:textId="77777777" w:rsidR="003C2A92" w:rsidRDefault="0000000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000000">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000000">
      <w:pPr>
        <w:jc w:val="both"/>
      </w:pPr>
      <w:r>
        <w:lastRenderedPageBreak/>
        <w:t>Also, regarding different implementations, some particular considerations are provided.</w:t>
      </w:r>
    </w:p>
    <w:p w14:paraId="1E77FC00" w14:textId="77777777" w:rsidR="003C2A92" w:rsidRDefault="00000000">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00000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000000">
      <w:pPr>
        <w:ind w:left="284"/>
        <w:jc w:val="both"/>
      </w:pPr>
      <w:r>
        <w:t>[</w:t>
      </w:r>
      <w:proofErr w:type="spellStart"/>
      <w:r>
        <w:t>Spreadtrum</w:t>
      </w:r>
      <w:proofErr w:type="spellEnd"/>
      <w:r>
        <w:t>]: Type 2 is down-prioritized.</w:t>
      </w:r>
    </w:p>
    <w:p w14:paraId="2E6384CC" w14:textId="77777777" w:rsidR="003C2A92" w:rsidRDefault="00000000">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000000">
      <w:pPr>
        <w:outlineLvl w:val="2"/>
        <w:rPr>
          <w:b/>
        </w:rPr>
      </w:pPr>
      <w:r>
        <w:rPr>
          <w:b/>
        </w:rPr>
        <w:t>FL summary</w:t>
      </w:r>
    </w:p>
    <w:p w14:paraId="4A61B69E" w14:textId="77777777" w:rsidR="003C2A92" w:rsidRDefault="0000000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00000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00000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000000">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00000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000000">
      <w:pPr>
        <w:spacing w:after="60"/>
        <w:outlineLvl w:val="2"/>
        <w:rPr>
          <w:b/>
        </w:rPr>
      </w:pPr>
      <w:r>
        <w:rPr>
          <w:b/>
        </w:rPr>
        <w:t>P1</w:t>
      </w:r>
    </w:p>
    <w:p w14:paraId="3F116C69" w14:textId="77777777" w:rsidR="003C2A92" w:rsidRDefault="0000000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000000">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000000">
            <w:pPr>
              <w:rPr>
                <w:b/>
                <w:bCs/>
                <w:lang w:val="en-US"/>
              </w:rPr>
            </w:pPr>
            <w:r>
              <w:rPr>
                <w:b/>
                <w:bCs/>
                <w:lang w:val="en-US"/>
              </w:rPr>
              <w:t>Comments</w:t>
            </w:r>
          </w:p>
        </w:tc>
      </w:tr>
      <w:tr w:rsidR="003C2A92" w14:paraId="5D67ADBD" w14:textId="77777777">
        <w:tc>
          <w:tcPr>
            <w:tcW w:w="1479" w:type="dxa"/>
          </w:tcPr>
          <w:p w14:paraId="690DA969" w14:textId="77777777" w:rsidR="003C2A92" w:rsidRDefault="00000000">
            <w:pPr>
              <w:rPr>
                <w:rFonts w:eastAsia="PMingLiU"/>
                <w:lang w:val="en-US" w:eastAsia="zh-TW"/>
              </w:rPr>
            </w:pPr>
            <w:r>
              <w:rPr>
                <w:rFonts w:eastAsia="PMingLiU"/>
                <w:lang w:val="en-US" w:eastAsia="zh-TW"/>
              </w:rPr>
              <w:t>Lenovo</w:t>
            </w:r>
          </w:p>
        </w:tc>
        <w:tc>
          <w:tcPr>
            <w:tcW w:w="8152" w:type="dxa"/>
          </w:tcPr>
          <w:p w14:paraId="4C2909BE" w14:textId="77777777" w:rsidR="003C2A92"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000000">
            <w:pPr>
              <w:rPr>
                <w:rFonts w:eastAsia="PMingLiU"/>
                <w:lang w:val="en-US" w:eastAsia="zh-TW"/>
              </w:rPr>
            </w:pPr>
            <w:r>
              <w:rPr>
                <w:rFonts w:eastAsia="PMingLiU"/>
                <w:lang w:val="en-US" w:eastAsia="zh-TW"/>
              </w:rPr>
              <w:t>vivo</w:t>
            </w:r>
          </w:p>
        </w:tc>
        <w:tc>
          <w:tcPr>
            <w:tcW w:w="8152" w:type="dxa"/>
          </w:tcPr>
          <w:p w14:paraId="0E7CBA78" w14:textId="77777777" w:rsidR="003C2A92" w:rsidRDefault="00000000">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00000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00000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000000">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000000">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000000">
            <w:pPr>
              <w:rPr>
                <w:lang w:val="en-US" w:eastAsia="zh-TW"/>
              </w:rPr>
            </w:pPr>
            <w:r>
              <w:rPr>
                <w:rFonts w:hint="eastAsia"/>
                <w:lang w:val="en-US" w:eastAsia="zh-CN"/>
              </w:rPr>
              <w:t>OPPO</w:t>
            </w:r>
          </w:p>
        </w:tc>
        <w:tc>
          <w:tcPr>
            <w:tcW w:w="8152" w:type="dxa"/>
          </w:tcPr>
          <w:p w14:paraId="004F846D" w14:textId="77777777" w:rsidR="003C2A92"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00000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00000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000000">
            <w:pPr>
              <w:rPr>
                <w:lang w:val="en-US" w:eastAsia="zh-CN"/>
              </w:rPr>
            </w:pPr>
            <w:r>
              <w:rPr>
                <w:rFonts w:hint="eastAsia"/>
                <w:lang w:val="en-US" w:eastAsia="zh-CN"/>
              </w:rPr>
              <w:t>FL</w:t>
            </w:r>
          </w:p>
        </w:tc>
        <w:tc>
          <w:tcPr>
            <w:tcW w:w="8152" w:type="dxa"/>
          </w:tcPr>
          <w:p w14:paraId="7DFDB0F8" w14:textId="77777777" w:rsidR="003C2A92" w:rsidRDefault="00000000">
            <w:pPr>
              <w:rPr>
                <w:lang w:val="en-US" w:eastAsia="zh-CN"/>
              </w:rPr>
            </w:pPr>
            <w:r>
              <w:rPr>
                <w:lang w:val="en-US" w:eastAsia="zh-CN"/>
              </w:rPr>
              <w:t>To vivo, Apple</w:t>
            </w:r>
          </w:p>
          <w:p w14:paraId="087B05C5" w14:textId="77777777" w:rsidR="003C2A92"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00000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000000">
            <w:pPr>
              <w:rPr>
                <w:lang w:val="en-US" w:eastAsia="zh-CN"/>
              </w:rPr>
            </w:pPr>
            <w:r>
              <w:rPr>
                <w:rFonts w:eastAsia="Malgun Gothic"/>
                <w:lang w:val="en-US" w:eastAsia="ko-KR"/>
              </w:rPr>
              <w:t>ETRI</w:t>
            </w:r>
          </w:p>
        </w:tc>
        <w:tc>
          <w:tcPr>
            <w:tcW w:w="8152" w:type="dxa"/>
          </w:tcPr>
          <w:p w14:paraId="02C0C512" w14:textId="77777777" w:rsidR="003C2A92"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000000">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00000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000000">
            <w:r>
              <w:rPr>
                <w:rFonts w:hint="eastAsia"/>
              </w:rPr>
              <w:t>Support.</w:t>
            </w:r>
          </w:p>
          <w:p w14:paraId="23670DF0" w14:textId="77777777" w:rsidR="003C2A92"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000000">
            <w:r>
              <w:t>For single CSI feedback, it can be regarded as one special case of multi-CSI feedback, common frame can be considered.</w:t>
            </w:r>
          </w:p>
          <w:p w14:paraId="4D3B2CC2" w14:textId="77777777" w:rsidR="003C2A92" w:rsidRDefault="00000000">
            <w:pPr>
              <w:rPr>
                <w:lang w:eastAsia="zh-CN"/>
              </w:rPr>
            </w:pPr>
            <w:r>
              <w:rPr>
                <w:rFonts w:hint="eastAsia"/>
                <w:lang w:eastAsia="zh-CN"/>
              </w:rPr>
              <w:t>R</w:t>
            </w:r>
            <w:r>
              <w:rPr>
                <w:lang w:eastAsia="zh-CN"/>
              </w:rPr>
              <w:t>eplies to other companies’ comments:</w:t>
            </w:r>
          </w:p>
          <w:p w14:paraId="7230F7F9" w14:textId="77777777" w:rsidR="003C2A92"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000000">
            <w:r>
              <w:t>High CSI accuracy is always needed for better scheduling, high resource efficiency, and NES, regardless of traffic load.</w:t>
            </w:r>
          </w:p>
          <w:p w14:paraId="0AAA34B3" w14:textId="77777777" w:rsidR="003C2A92" w:rsidRDefault="0000000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000000">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000000">
            <w:pPr>
              <w:spacing w:after="60"/>
              <w:outlineLvl w:val="2"/>
              <w:rPr>
                <w:b/>
              </w:rPr>
            </w:pPr>
            <w:r>
              <w:rPr>
                <w:b/>
              </w:rPr>
              <w:t>P1</w:t>
            </w:r>
          </w:p>
          <w:p w14:paraId="4CAC7883" w14:textId="77777777" w:rsidR="003C2A92"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000000">
            <w:pPr>
              <w:rPr>
                <w:lang w:val="en-US" w:eastAsia="zh-CN"/>
              </w:rPr>
            </w:pPr>
            <w:r>
              <w:rPr>
                <w:rFonts w:eastAsia="PMingLiU"/>
                <w:lang w:val="en-US" w:eastAsia="zh-TW"/>
              </w:rPr>
              <w:lastRenderedPageBreak/>
              <w:t>Nokia/NSB</w:t>
            </w:r>
          </w:p>
        </w:tc>
        <w:tc>
          <w:tcPr>
            <w:tcW w:w="8152" w:type="dxa"/>
          </w:tcPr>
          <w:p w14:paraId="2FFD22D4" w14:textId="77777777" w:rsidR="003C2A92"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000000">
            <w:pPr>
              <w:rPr>
                <w:rFonts w:eastAsia="PMingLiU"/>
                <w:lang w:val="en-US" w:eastAsia="zh-TW"/>
              </w:rPr>
            </w:pPr>
            <w:r>
              <w:rPr>
                <w:rFonts w:eastAsia="Malgun Gothic"/>
                <w:lang w:val="en-US" w:eastAsia="ko-KR"/>
              </w:rPr>
              <w:t>MediaTek</w:t>
            </w:r>
          </w:p>
        </w:tc>
        <w:tc>
          <w:tcPr>
            <w:tcW w:w="8152" w:type="dxa"/>
          </w:tcPr>
          <w:p w14:paraId="3D845865" w14:textId="77777777" w:rsidR="003C2A92"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000000">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000000">
            <w:pPr>
              <w:rPr>
                <w:rFonts w:eastAsia="Yu Mincho"/>
                <w:lang w:eastAsia="ja-JP"/>
              </w:rPr>
            </w:pPr>
            <w:r>
              <w:rPr>
                <w:rFonts w:eastAsia="Yu Mincho"/>
                <w:lang w:eastAsia="ja-JP"/>
              </w:rPr>
              <w:t>CMCC</w:t>
            </w:r>
          </w:p>
        </w:tc>
        <w:tc>
          <w:tcPr>
            <w:tcW w:w="8152" w:type="dxa"/>
          </w:tcPr>
          <w:p w14:paraId="60DE0BEA" w14:textId="77777777" w:rsidR="003C2A92"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000000">
            <w:pPr>
              <w:rPr>
                <w:rFonts w:eastAsia="Yu Mincho"/>
                <w:lang w:eastAsia="ja-JP"/>
              </w:rPr>
            </w:pPr>
            <w:r>
              <w:rPr>
                <w:lang w:val="en-US" w:eastAsia="zh-CN"/>
              </w:rPr>
              <w:t>Samsung</w:t>
            </w:r>
          </w:p>
        </w:tc>
        <w:tc>
          <w:tcPr>
            <w:tcW w:w="8152" w:type="dxa"/>
          </w:tcPr>
          <w:p w14:paraId="1C1E8832" w14:textId="77777777" w:rsidR="003C2A92" w:rsidRDefault="00000000">
            <w:pPr>
              <w:rPr>
                <w:lang w:val="en-US" w:eastAsia="zh-CN"/>
              </w:rPr>
            </w:pPr>
            <w:r>
              <w:rPr>
                <w:lang w:val="en-US" w:eastAsia="zh-CN"/>
              </w:rPr>
              <w:t>Support</w:t>
            </w:r>
          </w:p>
        </w:tc>
      </w:tr>
      <w:tr w:rsidR="003C2A92" w14:paraId="115CC64D" w14:textId="77777777">
        <w:tc>
          <w:tcPr>
            <w:tcW w:w="1479" w:type="dxa"/>
          </w:tcPr>
          <w:p w14:paraId="089D692F" w14:textId="77777777" w:rsidR="003C2A92" w:rsidRDefault="00000000">
            <w:pPr>
              <w:rPr>
                <w:lang w:val="en-US" w:eastAsia="zh-CN"/>
              </w:rPr>
            </w:pPr>
            <w:r>
              <w:rPr>
                <w:rFonts w:eastAsia="Malgun Gothic"/>
                <w:lang w:val="en-US" w:eastAsia="ko-KR"/>
              </w:rPr>
              <w:t>InterDigital</w:t>
            </w:r>
          </w:p>
        </w:tc>
        <w:tc>
          <w:tcPr>
            <w:tcW w:w="8152" w:type="dxa"/>
          </w:tcPr>
          <w:p w14:paraId="19D8DC36" w14:textId="77777777" w:rsidR="003C2A92"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00000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000000">
            <w:pPr>
              <w:rPr>
                <w:rFonts w:eastAsia="Malgun Gothic"/>
                <w:lang w:val="en-US" w:eastAsia="ko-KR"/>
              </w:rPr>
            </w:pPr>
            <w:r>
              <w:rPr>
                <w:lang w:val="en-US" w:eastAsia="zh-CN"/>
              </w:rPr>
              <w:t>Panasonic</w:t>
            </w:r>
          </w:p>
        </w:tc>
        <w:tc>
          <w:tcPr>
            <w:tcW w:w="8152" w:type="dxa"/>
          </w:tcPr>
          <w:p w14:paraId="64815DA6" w14:textId="77777777" w:rsidR="003C2A92"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000000">
            <w:pPr>
              <w:rPr>
                <w:lang w:val="en-US" w:eastAsia="zh-CN"/>
              </w:rPr>
            </w:pPr>
            <w:r>
              <w:rPr>
                <w:rFonts w:eastAsia="PMingLiU"/>
                <w:lang w:val="en-US" w:eastAsia="zh-TW"/>
              </w:rPr>
              <w:t>Ericsson</w:t>
            </w:r>
          </w:p>
        </w:tc>
        <w:tc>
          <w:tcPr>
            <w:tcW w:w="8152" w:type="dxa"/>
          </w:tcPr>
          <w:p w14:paraId="06732883" w14:textId="77777777" w:rsidR="003C2A92" w:rsidRDefault="0000000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000000">
            <w:pPr>
              <w:rPr>
                <w:rFonts w:eastAsia="PMingLiU"/>
                <w:lang w:val="en-US" w:eastAsia="zh-TW"/>
              </w:rPr>
            </w:pPr>
            <w:r>
              <w:rPr>
                <w:lang w:val="en-US" w:eastAsia="zh-CN"/>
              </w:rPr>
              <w:t>Qualcomm</w:t>
            </w:r>
          </w:p>
        </w:tc>
        <w:tc>
          <w:tcPr>
            <w:tcW w:w="8152" w:type="dxa"/>
          </w:tcPr>
          <w:p w14:paraId="3BA76411" w14:textId="77777777" w:rsidR="003C2A92"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00000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00000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00000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00000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000000">
            <w:pPr>
              <w:rPr>
                <w:lang w:val="en-US" w:eastAsia="zh-CN"/>
              </w:rPr>
            </w:pPr>
            <w:r>
              <w:rPr>
                <w:lang w:val="en-US" w:eastAsia="zh-CN"/>
              </w:rPr>
              <w:t>Hence, we suggest discussing in the following order:</w:t>
            </w:r>
          </w:p>
          <w:p w14:paraId="63B8B80A" w14:textId="77777777" w:rsidR="003C2A92" w:rsidRDefault="00000000">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000000">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000000">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000000">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000000">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000000">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000000">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000000">
      <w:pPr>
        <w:spacing w:after="60"/>
        <w:outlineLvl w:val="2"/>
        <w:rPr>
          <w:b/>
        </w:rPr>
      </w:pPr>
      <w:r>
        <w:rPr>
          <w:b/>
        </w:rPr>
        <w:t>P2</w:t>
      </w:r>
    </w:p>
    <w:p w14:paraId="53375CE1" w14:textId="77777777" w:rsidR="003C2A9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000000">
      <w:pPr>
        <w:spacing w:after="0"/>
        <w:rPr>
          <w:b/>
          <w:bCs/>
          <w:highlight w:val="green"/>
          <w:lang w:eastAsia="zh-CN"/>
        </w:rPr>
      </w:pPr>
      <w:r>
        <w:rPr>
          <w:b/>
          <w:bCs/>
          <w:highlight w:val="green"/>
          <w:lang w:eastAsia="zh-CN"/>
        </w:rPr>
        <w:t>Agreement</w:t>
      </w:r>
    </w:p>
    <w:p w14:paraId="3577A490" w14:textId="77777777" w:rsidR="003C2A92"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00000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00000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000000">
            <w:pPr>
              <w:rPr>
                <w:b/>
                <w:bCs/>
                <w:lang w:val="en-US"/>
              </w:rPr>
            </w:pPr>
            <w:r>
              <w:rPr>
                <w:b/>
                <w:bCs/>
                <w:lang w:val="en-US"/>
              </w:rPr>
              <w:t>Comments</w:t>
            </w:r>
          </w:p>
        </w:tc>
      </w:tr>
      <w:tr w:rsidR="003C2A92" w14:paraId="49F3A46D" w14:textId="77777777">
        <w:tc>
          <w:tcPr>
            <w:tcW w:w="1479" w:type="dxa"/>
          </w:tcPr>
          <w:p w14:paraId="371D66AD" w14:textId="77777777" w:rsidR="003C2A92" w:rsidRDefault="00000000">
            <w:pPr>
              <w:rPr>
                <w:rFonts w:eastAsia="PMingLiU"/>
                <w:lang w:val="en-US" w:eastAsia="zh-TW"/>
              </w:rPr>
            </w:pPr>
            <w:r>
              <w:rPr>
                <w:rFonts w:eastAsia="PMingLiU"/>
                <w:lang w:val="en-US" w:eastAsia="zh-TW"/>
              </w:rPr>
              <w:t>Lenovo</w:t>
            </w:r>
          </w:p>
        </w:tc>
        <w:tc>
          <w:tcPr>
            <w:tcW w:w="8152" w:type="dxa"/>
          </w:tcPr>
          <w:p w14:paraId="7DF8B98F" w14:textId="77777777" w:rsidR="003C2A92"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000000">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000000">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000000">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000000">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000000">
            <w:pPr>
              <w:rPr>
                <w:lang w:val="en-US" w:eastAsia="zh-TW"/>
              </w:rPr>
            </w:pPr>
            <w:r>
              <w:rPr>
                <w:rFonts w:hint="eastAsia"/>
                <w:lang w:val="en-US" w:eastAsia="zh-CN"/>
              </w:rPr>
              <w:t>OPPO</w:t>
            </w:r>
          </w:p>
        </w:tc>
        <w:tc>
          <w:tcPr>
            <w:tcW w:w="8152" w:type="dxa"/>
          </w:tcPr>
          <w:p w14:paraId="6379BACD" w14:textId="77777777" w:rsidR="003C2A92" w:rsidRDefault="0000000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000000">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000000">
            <w:pPr>
              <w:rPr>
                <w:lang w:eastAsia="zh-CN"/>
              </w:rPr>
            </w:pPr>
            <w:r>
              <w:rPr>
                <w:rFonts w:hint="eastAsia"/>
                <w:lang w:eastAsia="zh-CN"/>
              </w:rPr>
              <w:t>F</w:t>
            </w:r>
            <w:r>
              <w:rPr>
                <w:lang w:eastAsia="zh-CN"/>
              </w:rPr>
              <w:t>L to Lenovo/OPPO</w:t>
            </w:r>
          </w:p>
        </w:tc>
        <w:tc>
          <w:tcPr>
            <w:tcW w:w="8152" w:type="dxa"/>
          </w:tcPr>
          <w:p w14:paraId="1C89048A" w14:textId="77777777" w:rsidR="003C2A92"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00000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000000">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000000">
            <w:pPr>
              <w:rPr>
                <w:lang w:val="en-US" w:eastAsia="zh-CN"/>
              </w:rPr>
            </w:pPr>
            <w:r>
              <w:rPr>
                <w:rFonts w:eastAsia="PMingLiU"/>
                <w:lang w:val="en-US" w:eastAsia="zh-TW"/>
              </w:rPr>
              <w:t>Nokia/NSB</w:t>
            </w:r>
          </w:p>
        </w:tc>
        <w:tc>
          <w:tcPr>
            <w:tcW w:w="8152" w:type="dxa"/>
          </w:tcPr>
          <w:p w14:paraId="6D6957DF" w14:textId="77777777" w:rsidR="003C2A92" w:rsidRDefault="00000000">
            <w:pPr>
              <w:rPr>
                <w:rFonts w:eastAsia="PMingLiU"/>
                <w:lang w:val="en-US" w:eastAsia="zh-TW"/>
              </w:rPr>
            </w:pPr>
            <w:r>
              <w:rPr>
                <w:rFonts w:eastAsia="PMingLiU"/>
                <w:lang w:val="en-US" w:eastAsia="zh-TW"/>
              </w:rPr>
              <w:t>We are fine with the proposal.</w:t>
            </w:r>
          </w:p>
          <w:p w14:paraId="7D5CE923" w14:textId="77777777" w:rsidR="003C2A92" w:rsidRDefault="0000000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000000">
            <w:pPr>
              <w:rPr>
                <w:rFonts w:eastAsia="PMingLiU"/>
                <w:lang w:val="en-US" w:eastAsia="zh-TW"/>
              </w:rPr>
            </w:pPr>
            <w:r>
              <w:rPr>
                <w:rFonts w:eastAsia="Malgun Gothic"/>
                <w:lang w:eastAsia="ko-KR"/>
              </w:rPr>
              <w:t>MediaTek</w:t>
            </w:r>
          </w:p>
        </w:tc>
        <w:tc>
          <w:tcPr>
            <w:tcW w:w="8152" w:type="dxa"/>
          </w:tcPr>
          <w:p w14:paraId="17CE0DD7" w14:textId="77777777" w:rsidR="003C2A92" w:rsidRDefault="00000000">
            <w:pPr>
              <w:rPr>
                <w:rFonts w:eastAsia="Malgun Gothic"/>
                <w:lang w:val="en-US" w:eastAsia="ko-KR"/>
              </w:rPr>
            </w:pPr>
            <w:r>
              <w:rPr>
                <w:rFonts w:eastAsia="Malgun Gothic"/>
                <w:lang w:val="en-US" w:eastAsia="ko-KR"/>
              </w:rPr>
              <w:t xml:space="preserve">Support the proposal. </w:t>
            </w:r>
          </w:p>
          <w:p w14:paraId="56F5B165" w14:textId="77777777" w:rsidR="003C2A92" w:rsidRDefault="00000000">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000000">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000000">
            <w:pPr>
              <w:rPr>
                <w:lang w:eastAsia="zh-CN"/>
              </w:rPr>
            </w:pPr>
            <w:r>
              <w:rPr>
                <w:rFonts w:hint="eastAsia"/>
                <w:lang w:eastAsia="zh-CN"/>
              </w:rPr>
              <w:t>X</w:t>
            </w:r>
            <w:r>
              <w:rPr>
                <w:lang w:eastAsia="zh-CN"/>
              </w:rPr>
              <w:t>iaomi</w:t>
            </w:r>
          </w:p>
        </w:tc>
        <w:tc>
          <w:tcPr>
            <w:tcW w:w="8152" w:type="dxa"/>
          </w:tcPr>
          <w:p w14:paraId="33CE8536" w14:textId="77777777" w:rsidR="003C2A92"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000000">
            <w:pPr>
              <w:rPr>
                <w:lang w:val="en-US" w:eastAsia="zh-CN"/>
              </w:rPr>
            </w:pPr>
            <w:r>
              <w:rPr>
                <w:lang w:val="en-US" w:eastAsia="zh-CN"/>
              </w:rPr>
              <w:lastRenderedPageBreak/>
              <w:t>Samsung</w:t>
            </w:r>
          </w:p>
        </w:tc>
        <w:tc>
          <w:tcPr>
            <w:tcW w:w="8152" w:type="dxa"/>
          </w:tcPr>
          <w:p w14:paraId="17FEC543" w14:textId="77777777" w:rsidR="003C2A92" w:rsidRDefault="00000000">
            <w:pPr>
              <w:rPr>
                <w:lang w:val="en-US" w:eastAsia="zh-CN"/>
              </w:rPr>
            </w:pPr>
            <w:r>
              <w:rPr>
                <w:lang w:val="en-US" w:eastAsia="zh-CN"/>
              </w:rPr>
              <w:t>Support</w:t>
            </w:r>
          </w:p>
        </w:tc>
      </w:tr>
      <w:tr w:rsidR="003C2A92" w14:paraId="48B0A7AC" w14:textId="77777777">
        <w:tc>
          <w:tcPr>
            <w:tcW w:w="1479" w:type="dxa"/>
          </w:tcPr>
          <w:p w14:paraId="3F2C949C" w14:textId="77777777" w:rsidR="003C2A92" w:rsidRDefault="00000000">
            <w:pPr>
              <w:rPr>
                <w:lang w:val="en-US" w:eastAsia="zh-CN"/>
              </w:rPr>
            </w:pPr>
            <w:r>
              <w:rPr>
                <w:rFonts w:eastAsia="Malgun Gothic"/>
                <w:lang w:eastAsia="ko-KR"/>
              </w:rPr>
              <w:t>InterDigital</w:t>
            </w:r>
          </w:p>
        </w:tc>
        <w:tc>
          <w:tcPr>
            <w:tcW w:w="8152" w:type="dxa"/>
          </w:tcPr>
          <w:p w14:paraId="2C4E08B4" w14:textId="77777777" w:rsidR="003C2A92" w:rsidRDefault="00000000">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000000">
            <w:pPr>
              <w:rPr>
                <w:rFonts w:eastAsia="Malgun Gothic"/>
                <w:lang w:eastAsia="ko-KR"/>
              </w:rPr>
            </w:pPr>
            <w:r>
              <w:rPr>
                <w:lang w:eastAsia="zh-CN"/>
              </w:rPr>
              <w:t>Panasonic</w:t>
            </w:r>
          </w:p>
        </w:tc>
        <w:tc>
          <w:tcPr>
            <w:tcW w:w="8152" w:type="dxa"/>
          </w:tcPr>
          <w:p w14:paraId="4D0D27BC" w14:textId="77777777" w:rsidR="003C2A92" w:rsidRDefault="00000000">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000000">
            <w:pPr>
              <w:rPr>
                <w:lang w:eastAsia="zh-CN"/>
              </w:rPr>
            </w:pPr>
            <w:r>
              <w:rPr>
                <w:rFonts w:eastAsia="PMingLiU"/>
                <w:lang w:val="en-US" w:eastAsia="zh-TW"/>
              </w:rPr>
              <w:t>Ericsson</w:t>
            </w:r>
          </w:p>
        </w:tc>
        <w:tc>
          <w:tcPr>
            <w:tcW w:w="8152" w:type="dxa"/>
          </w:tcPr>
          <w:p w14:paraId="5F50680B" w14:textId="77777777" w:rsidR="003C2A92" w:rsidRDefault="0000000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00000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3BB7150" w14:textId="77777777" w:rsidR="003C2A92"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000000">
            <w:pPr>
              <w:rPr>
                <w:rFonts w:eastAsia="PMingLiU"/>
                <w:lang w:val="en-US" w:eastAsia="zh-TW"/>
              </w:rPr>
            </w:pPr>
            <w:r>
              <w:rPr>
                <w:lang w:eastAsia="zh-CN"/>
              </w:rPr>
              <w:t>Qualcomm</w:t>
            </w:r>
          </w:p>
        </w:tc>
        <w:tc>
          <w:tcPr>
            <w:tcW w:w="8152" w:type="dxa"/>
          </w:tcPr>
          <w:p w14:paraId="5936CEE5" w14:textId="77777777" w:rsidR="003C2A92"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000000">
            <w:pPr>
              <w:rPr>
                <w:lang w:eastAsia="zh-CN"/>
              </w:rPr>
            </w:pPr>
            <w:r>
              <w:rPr>
                <w:rFonts w:eastAsia="Malgun Gothic" w:hint="eastAsia"/>
                <w:lang w:val="en-US" w:eastAsia="ko-KR"/>
              </w:rPr>
              <w:t>LG Electronics</w:t>
            </w:r>
          </w:p>
        </w:tc>
        <w:tc>
          <w:tcPr>
            <w:tcW w:w="8152" w:type="dxa"/>
          </w:tcPr>
          <w:p w14:paraId="33AD2F23" w14:textId="77777777" w:rsidR="003C2A92"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00000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000000">
      <w:pPr>
        <w:spacing w:after="60"/>
        <w:outlineLvl w:val="2"/>
        <w:rPr>
          <w:b/>
        </w:rPr>
      </w:pPr>
      <w:r>
        <w:rPr>
          <w:b/>
        </w:rPr>
        <w:t>Q1</w:t>
      </w:r>
    </w:p>
    <w:p w14:paraId="72DBB9D6" w14:textId="77777777" w:rsidR="003C2A9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00000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00000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000000">
            <w:pPr>
              <w:rPr>
                <w:b/>
                <w:bCs/>
                <w:lang w:val="en-US"/>
              </w:rPr>
            </w:pPr>
            <w:r>
              <w:rPr>
                <w:b/>
                <w:bCs/>
                <w:lang w:val="en-US"/>
              </w:rPr>
              <w:t>Comments</w:t>
            </w:r>
          </w:p>
        </w:tc>
      </w:tr>
      <w:tr w:rsidR="003C2A92" w14:paraId="28AD1DE7" w14:textId="77777777">
        <w:tc>
          <w:tcPr>
            <w:tcW w:w="1479" w:type="dxa"/>
          </w:tcPr>
          <w:p w14:paraId="3AE22B9D" w14:textId="77777777" w:rsidR="003C2A92" w:rsidRDefault="00000000">
            <w:pPr>
              <w:rPr>
                <w:rFonts w:eastAsia="PMingLiU"/>
                <w:lang w:val="en-US" w:eastAsia="zh-TW"/>
              </w:rPr>
            </w:pPr>
            <w:r>
              <w:rPr>
                <w:rFonts w:eastAsia="PMingLiU"/>
                <w:lang w:val="en-US" w:eastAsia="zh-TW"/>
              </w:rPr>
              <w:t>Lenovo</w:t>
            </w:r>
          </w:p>
        </w:tc>
        <w:tc>
          <w:tcPr>
            <w:tcW w:w="8152" w:type="dxa"/>
          </w:tcPr>
          <w:p w14:paraId="11B00499" w14:textId="77777777" w:rsidR="003C2A92"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000000">
            <w:pPr>
              <w:rPr>
                <w:rFonts w:eastAsia="PMingLiU"/>
                <w:lang w:val="en-US" w:eastAsia="zh-TW"/>
              </w:rPr>
            </w:pPr>
            <w:r>
              <w:rPr>
                <w:rFonts w:eastAsia="PMingLiU"/>
                <w:lang w:val="en-US" w:eastAsia="zh-TW"/>
              </w:rPr>
              <w:t>vivo</w:t>
            </w:r>
          </w:p>
        </w:tc>
        <w:tc>
          <w:tcPr>
            <w:tcW w:w="8152" w:type="dxa"/>
          </w:tcPr>
          <w:p w14:paraId="63EBF7BF" w14:textId="77777777" w:rsidR="003C2A92" w:rsidRDefault="00000000">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00000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000000">
            <w:pPr>
              <w:rPr>
                <w:rFonts w:eastAsia="PMingLiU"/>
                <w:lang w:val="en-US" w:eastAsia="zh-TW"/>
              </w:rPr>
            </w:pPr>
            <w:r>
              <w:rPr>
                <w:rFonts w:eastAsia="PMingLiU"/>
                <w:lang w:val="en-US" w:eastAsia="zh-TW"/>
              </w:rPr>
              <w:t>Yes to the first bullet if type 2 is supported.</w:t>
            </w:r>
          </w:p>
          <w:p w14:paraId="4F64A6FB" w14:textId="77777777" w:rsidR="003C2A92"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00000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00000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000000">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000000">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000000">
            <w:pPr>
              <w:rPr>
                <w:lang w:val="en-US" w:eastAsia="zh-CN"/>
              </w:rPr>
            </w:pPr>
            <w:r>
              <w:rPr>
                <w:rFonts w:eastAsia="PMingLiU"/>
                <w:lang w:val="en-US" w:eastAsia="zh-TW"/>
              </w:rPr>
              <w:t>Nokia/NSB</w:t>
            </w:r>
          </w:p>
        </w:tc>
        <w:tc>
          <w:tcPr>
            <w:tcW w:w="8152" w:type="dxa"/>
          </w:tcPr>
          <w:p w14:paraId="668876BD" w14:textId="77777777" w:rsidR="003C2A92" w:rsidRDefault="00000000">
            <w:pPr>
              <w:rPr>
                <w:rFonts w:eastAsia="PMingLiU"/>
                <w:lang w:val="en-US" w:eastAsia="zh-TW"/>
              </w:rPr>
            </w:pPr>
            <w:r>
              <w:rPr>
                <w:rFonts w:eastAsia="PMingLiU"/>
                <w:lang w:val="en-US" w:eastAsia="zh-TW"/>
              </w:rPr>
              <w:t xml:space="preserve">We are fine with both bullet points. </w:t>
            </w:r>
          </w:p>
          <w:p w14:paraId="1C401BA9" w14:textId="77777777" w:rsidR="003C2A92"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000000">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000000">
            <w:pPr>
              <w:rPr>
                <w:lang w:eastAsia="zh-CN"/>
              </w:rPr>
            </w:pPr>
            <w:r>
              <w:rPr>
                <w:rFonts w:hint="eastAsia"/>
                <w:lang w:eastAsia="zh-CN"/>
              </w:rPr>
              <w:t>C</w:t>
            </w:r>
            <w:r>
              <w:rPr>
                <w:lang w:eastAsia="zh-CN"/>
              </w:rPr>
              <w:t>MCC</w:t>
            </w:r>
          </w:p>
        </w:tc>
        <w:tc>
          <w:tcPr>
            <w:tcW w:w="8152" w:type="dxa"/>
          </w:tcPr>
          <w:p w14:paraId="13BADF51" w14:textId="77777777" w:rsidR="003C2A92"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000000">
            <w:pPr>
              <w:rPr>
                <w:lang w:eastAsia="zh-CN"/>
              </w:rPr>
            </w:pPr>
            <w:r>
              <w:rPr>
                <w:lang w:val="en-US" w:eastAsia="zh-CN"/>
              </w:rPr>
              <w:t>Samsung</w:t>
            </w:r>
          </w:p>
        </w:tc>
        <w:tc>
          <w:tcPr>
            <w:tcW w:w="8152" w:type="dxa"/>
          </w:tcPr>
          <w:p w14:paraId="28478753" w14:textId="77777777" w:rsidR="003C2A92" w:rsidRDefault="0000000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000000">
            <w:pPr>
              <w:rPr>
                <w:lang w:val="en-US" w:eastAsia="zh-CN"/>
              </w:rPr>
            </w:pPr>
            <w:r>
              <w:rPr>
                <w:rFonts w:eastAsia="PMingLiU"/>
                <w:lang w:eastAsia="zh-TW"/>
              </w:rPr>
              <w:t>Panasonic</w:t>
            </w:r>
          </w:p>
        </w:tc>
        <w:tc>
          <w:tcPr>
            <w:tcW w:w="8152" w:type="dxa"/>
          </w:tcPr>
          <w:p w14:paraId="5C3CDA2E" w14:textId="77777777" w:rsidR="003C2A92"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000000">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00000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16EBEC6C" w14:textId="77777777" w:rsidR="003C2A92" w:rsidRDefault="003C2A92"/>
    <w:p w14:paraId="73D9B556" w14:textId="77777777" w:rsidR="003C2A92" w:rsidRDefault="003C2A92"/>
    <w:p w14:paraId="020E96BD" w14:textId="77777777" w:rsidR="003C2A92" w:rsidRDefault="00000000">
      <w:pPr>
        <w:outlineLvl w:val="1"/>
        <w:rPr>
          <w:rFonts w:ascii="Arial" w:hAnsi="Arial" w:cs="Arial"/>
          <w:sz w:val="32"/>
          <w:szCs w:val="32"/>
        </w:rPr>
      </w:pPr>
      <w:r>
        <w:rPr>
          <w:rFonts w:ascii="Arial" w:hAnsi="Arial" w:cs="Arial"/>
          <w:sz w:val="32"/>
          <w:szCs w:val="32"/>
        </w:rPr>
        <w:lastRenderedPageBreak/>
        <w:t>3.2 CSI feedback</w:t>
      </w:r>
    </w:p>
    <w:p w14:paraId="04B972C2" w14:textId="77777777" w:rsidR="003C2A92" w:rsidRDefault="0000000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000000">
            <w:pPr>
              <w:spacing w:after="0"/>
              <w:rPr>
                <w:b/>
                <w:bCs/>
                <w:highlight w:val="green"/>
                <w:lang w:val="en-US" w:eastAsia="zh-CN"/>
              </w:rPr>
            </w:pPr>
            <w:r>
              <w:rPr>
                <w:b/>
                <w:bCs/>
                <w:highlight w:val="green"/>
                <w:lang w:val="en-US" w:eastAsia="zh-CN"/>
              </w:rPr>
              <w:t>Agreement</w:t>
            </w:r>
          </w:p>
          <w:p w14:paraId="575843B7"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000000">
            <w:pPr>
              <w:numPr>
                <w:ilvl w:val="0"/>
                <w:numId w:val="16"/>
              </w:numPr>
              <w:spacing w:after="0"/>
              <w:rPr>
                <w:lang w:eastAsia="zh-CN"/>
              </w:rPr>
            </w:pPr>
            <w:r>
              <w:rPr>
                <w:lang w:eastAsia="zh-CN"/>
              </w:rPr>
              <w:t>FFS: the UE selects which CSI(s) are reported</w:t>
            </w:r>
          </w:p>
          <w:p w14:paraId="0B0297C8" w14:textId="77777777" w:rsidR="003C2A92" w:rsidRDefault="00000000">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000000">
            <w:pPr>
              <w:numPr>
                <w:ilvl w:val="0"/>
                <w:numId w:val="16"/>
              </w:numPr>
              <w:spacing w:after="0"/>
              <w:rPr>
                <w:lang w:eastAsia="zh-CN"/>
              </w:rPr>
            </w:pPr>
            <w:r>
              <w:rPr>
                <w:lang w:eastAsia="zh-CN"/>
              </w:rPr>
              <w:t>FFS: Overhead reduction for multiple CSI(s)</w:t>
            </w:r>
          </w:p>
          <w:p w14:paraId="06E0120D" w14:textId="77777777" w:rsidR="003C2A92" w:rsidRDefault="00000000">
            <w:pPr>
              <w:spacing w:after="0"/>
              <w:rPr>
                <w:lang w:val="en-US" w:eastAsia="zh-CN"/>
              </w:rPr>
            </w:pPr>
            <w:r>
              <w:rPr>
                <w:lang w:val="en-US" w:eastAsia="zh-CN"/>
              </w:rPr>
              <w:t>Note: UE complexity needs to be taken into account.</w:t>
            </w:r>
          </w:p>
        </w:tc>
      </w:tr>
    </w:tbl>
    <w:p w14:paraId="603F83CC" w14:textId="77777777" w:rsidR="003C2A92" w:rsidRDefault="00000000">
      <w:pPr>
        <w:spacing w:before="180"/>
        <w:outlineLvl w:val="2"/>
        <w:rPr>
          <w:b/>
        </w:rPr>
      </w:pPr>
      <w:r>
        <w:rPr>
          <w:b/>
        </w:rPr>
        <w:t>Company proposals</w:t>
      </w:r>
    </w:p>
    <w:p w14:paraId="7FB012D4" w14:textId="77777777" w:rsidR="003C2A92" w:rsidRDefault="00000000">
      <w:pPr>
        <w:spacing w:after="0"/>
        <w:ind w:left="284"/>
        <w:jc w:val="both"/>
      </w:pPr>
      <w:r>
        <w:t xml:space="preserve">[Huawei, </w:t>
      </w:r>
      <w:proofErr w:type="spellStart"/>
      <w:r>
        <w:t>HiSilicon</w:t>
      </w:r>
      <w:proofErr w:type="spellEnd"/>
      <w:r>
        <w:t xml:space="preserve">]: </w:t>
      </w:r>
    </w:p>
    <w:p w14:paraId="20CF5A89" w14:textId="77777777" w:rsidR="003C2A92" w:rsidRDefault="0000000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00000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000000">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00000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000000">
      <w:pPr>
        <w:spacing w:after="0"/>
        <w:ind w:left="284"/>
        <w:jc w:val="both"/>
      </w:pPr>
      <w:r>
        <w:t xml:space="preserve">[Nokia, NSB]: </w:t>
      </w:r>
    </w:p>
    <w:p w14:paraId="4D189175" w14:textId="77777777" w:rsidR="003C2A92" w:rsidRDefault="0000000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00000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000000">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00000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00000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00000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00000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000000">
      <w:pPr>
        <w:spacing w:after="0"/>
        <w:ind w:left="284"/>
        <w:jc w:val="both"/>
      </w:pPr>
      <w:r>
        <w:t>[</w:t>
      </w:r>
      <w:proofErr w:type="spellStart"/>
      <w:r>
        <w:t>Spreadtrum</w:t>
      </w:r>
      <w:proofErr w:type="spellEnd"/>
      <w:r>
        <w:t xml:space="preserve">]: </w:t>
      </w:r>
    </w:p>
    <w:p w14:paraId="203F436A" w14:textId="77777777" w:rsidR="003C2A92" w:rsidRDefault="0000000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00000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000000">
      <w:pPr>
        <w:spacing w:after="0"/>
        <w:ind w:left="284"/>
        <w:jc w:val="both"/>
      </w:pPr>
      <w:r>
        <w:t>[CATT]:</w:t>
      </w:r>
    </w:p>
    <w:p w14:paraId="434A8443" w14:textId="77777777" w:rsidR="003C2A92" w:rsidRDefault="0000000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00000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000000">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000000">
      <w:pPr>
        <w:spacing w:after="0"/>
        <w:ind w:left="284"/>
        <w:jc w:val="both"/>
      </w:pPr>
      <w:r>
        <w:t>[Intel]:</w:t>
      </w:r>
      <w:r>
        <w:rPr>
          <w:rFonts w:hint="eastAsia"/>
        </w:rPr>
        <w:t xml:space="preserve"> </w:t>
      </w:r>
    </w:p>
    <w:p w14:paraId="3D56DABB" w14:textId="77777777" w:rsidR="003C2A92" w:rsidRDefault="00000000">
      <w:pPr>
        <w:pStyle w:val="ListParagraph"/>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00000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000000">
      <w:pPr>
        <w:spacing w:after="0"/>
        <w:ind w:left="284"/>
        <w:jc w:val="both"/>
      </w:pPr>
      <w:r>
        <w:t xml:space="preserve">[Fujitsu]: </w:t>
      </w:r>
    </w:p>
    <w:p w14:paraId="1780E4EC" w14:textId="77777777" w:rsidR="003C2A92" w:rsidRDefault="00000000">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000000">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000000">
      <w:pPr>
        <w:spacing w:after="0"/>
        <w:ind w:left="284"/>
        <w:jc w:val="both"/>
      </w:pPr>
      <w:r>
        <w:t>[ZTE]:</w:t>
      </w:r>
    </w:p>
    <w:p w14:paraId="6A3A50A4" w14:textId="77777777" w:rsidR="003C2A92" w:rsidRDefault="00000000">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00000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000000">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000000">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000000">
      <w:pPr>
        <w:pStyle w:val="ListParagraph"/>
        <w:numPr>
          <w:ilvl w:val="0"/>
          <w:numId w:val="18"/>
        </w:numPr>
        <w:ind w:left="924" w:hanging="357"/>
        <w:jc w:val="both"/>
      </w:pPr>
      <w:r>
        <w:t>Differential RI/CQI can be considered to reduce UCI overhead.</w:t>
      </w:r>
    </w:p>
    <w:p w14:paraId="15CEC887" w14:textId="77777777" w:rsidR="003C2A92" w:rsidRDefault="0000000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000000">
      <w:pPr>
        <w:spacing w:after="0"/>
        <w:ind w:left="284"/>
        <w:jc w:val="both"/>
        <w:rPr>
          <w:lang w:val="en-US"/>
        </w:rPr>
      </w:pPr>
      <w:r>
        <w:rPr>
          <w:lang w:val="en-US"/>
        </w:rPr>
        <w:t xml:space="preserve">[Google]: </w:t>
      </w:r>
    </w:p>
    <w:p w14:paraId="5C934549" w14:textId="77777777" w:rsidR="003C2A92" w:rsidRDefault="0000000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000000">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00000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000000">
      <w:pPr>
        <w:spacing w:after="60"/>
        <w:ind w:left="284"/>
        <w:jc w:val="both"/>
      </w:pPr>
      <w:r>
        <w:t>[Samsung]:</w:t>
      </w:r>
    </w:p>
    <w:p w14:paraId="1D65E544" w14:textId="77777777" w:rsidR="003C2A92" w:rsidRDefault="0000000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00000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00000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00000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000000">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000000">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00000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00000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000000">
      <w:pPr>
        <w:spacing w:after="0"/>
        <w:ind w:left="284"/>
        <w:jc w:val="both"/>
      </w:pPr>
      <w:r>
        <w:lastRenderedPageBreak/>
        <w:t xml:space="preserve">[CMCC]: </w:t>
      </w:r>
    </w:p>
    <w:p w14:paraId="37CB9DE1" w14:textId="77777777" w:rsidR="003C2A92" w:rsidRDefault="00000000">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000000">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000000">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000000">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00000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000000">
      <w:pPr>
        <w:pStyle w:val="ListParagraph"/>
        <w:numPr>
          <w:ilvl w:val="2"/>
          <w:numId w:val="19"/>
        </w:numPr>
        <w:spacing w:after="120"/>
        <w:ind w:left="1484"/>
        <w:contextualSpacing/>
        <w:jc w:val="both"/>
      </w:pPr>
      <w:r>
        <w:t>FFS: Extension on UCI format</w:t>
      </w:r>
    </w:p>
    <w:p w14:paraId="1C3766CC" w14:textId="77777777" w:rsidR="003C2A92" w:rsidRDefault="00000000">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00000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000000">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00000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00000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000000">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000000">
      <w:pPr>
        <w:spacing w:after="0"/>
        <w:ind w:left="284"/>
        <w:jc w:val="both"/>
      </w:pPr>
      <w:r>
        <w:t>[Qualcomm]: RAN1 only specifies joint CSI report for multiple CSIs if its CSI report overhead reduction is high compared to separate CSI reports.</w:t>
      </w:r>
    </w:p>
    <w:p w14:paraId="7F9BA4E2"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000000">
      <w:pPr>
        <w:spacing w:after="0"/>
        <w:ind w:left="284"/>
        <w:jc w:val="both"/>
      </w:pPr>
      <w:r>
        <w:t>[AT&amp;T]:</w:t>
      </w:r>
    </w:p>
    <w:p w14:paraId="1BB6F53C" w14:textId="77777777" w:rsidR="003C2A92" w:rsidRDefault="0000000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00000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00000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000000">
      <w:pPr>
        <w:spacing w:after="0"/>
        <w:ind w:left="284"/>
        <w:jc w:val="both"/>
        <w:rPr>
          <w:lang w:val="en-US"/>
        </w:rPr>
      </w:pPr>
      <w:r>
        <w:rPr>
          <w:lang w:val="en-US"/>
        </w:rPr>
        <w:t xml:space="preserve">[Docomo]: </w:t>
      </w:r>
    </w:p>
    <w:p w14:paraId="529BC6E3" w14:textId="77777777" w:rsidR="003C2A92" w:rsidRDefault="00000000">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00000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31AA06D3"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00000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000000">
      <w:pPr>
        <w:spacing w:after="0"/>
        <w:ind w:left="284"/>
        <w:contextualSpacing/>
        <w:jc w:val="both"/>
      </w:pPr>
      <w:r>
        <w:rPr>
          <w:rFonts w:eastAsia="MS Mincho"/>
          <w:szCs w:val="24"/>
          <w:lang w:eastAsia="ja-JP"/>
        </w:rPr>
        <w:t>[Ericsson]:</w:t>
      </w:r>
      <w:r>
        <w:t xml:space="preserve"> </w:t>
      </w:r>
    </w:p>
    <w:p w14:paraId="50CFD085" w14:textId="77777777" w:rsidR="003C2A92" w:rsidRDefault="0000000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00000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000000">
      <w:pPr>
        <w:spacing w:after="0"/>
        <w:ind w:left="284"/>
        <w:jc w:val="both"/>
        <w:rPr>
          <w:lang w:val="en-US"/>
        </w:rPr>
      </w:pPr>
      <w:r>
        <w:rPr>
          <w:lang w:val="en-US"/>
        </w:rPr>
        <w:t xml:space="preserve">[Fraunhofer]: </w:t>
      </w:r>
    </w:p>
    <w:p w14:paraId="151C2DF4" w14:textId="77777777" w:rsidR="003C2A92" w:rsidRDefault="0000000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000000">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00000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000000">
      <w:pPr>
        <w:outlineLvl w:val="2"/>
        <w:rPr>
          <w:b/>
        </w:rPr>
      </w:pPr>
      <w:r>
        <w:rPr>
          <w:b/>
        </w:rPr>
        <w:t>FL summary part 1</w:t>
      </w:r>
    </w:p>
    <w:p w14:paraId="2717446F" w14:textId="77777777" w:rsidR="003C2A92" w:rsidRDefault="00000000">
      <w:pPr>
        <w:jc w:val="both"/>
      </w:pPr>
      <w:r>
        <w:t xml:space="preserve">If single-CSI feedback only is supported, as preferred by [vivo, </w:t>
      </w:r>
      <w:proofErr w:type="spellStart"/>
      <w:r>
        <w:t>Spreadtrum</w:t>
      </w:r>
      <w:proofErr w:type="spellEnd"/>
      <w:r>
        <w:t>, Apple, Fujitsu, InterDigital], the possible enhancement is to determine which exact CSI-RS resource for UE channel measurement and report. There seems no enhancement needed from CSI feedback perspective.</w:t>
      </w:r>
    </w:p>
    <w:p w14:paraId="42A9224D" w14:textId="77777777" w:rsidR="003C2A92" w:rsidRDefault="00000000">
      <w:pPr>
        <w:jc w:val="both"/>
      </w:pPr>
      <w:r>
        <w:t>If multi-CSI feedback is supported, following up questions could be</w:t>
      </w:r>
    </w:p>
    <w:p w14:paraId="6D95C4DA" w14:textId="77777777" w:rsidR="003C2A92" w:rsidRDefault="00000000">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000000">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00000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000000">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000000">
      <w:pPr>
        <w:spacing w:after="60"/>
        <w:outlineLvl w:val="2"/>
        <w:rPr>
          <w:b/>
        </w:rPr>
      </w:pPr>
      <w:r>
        <w:rPr>
          <w:b/>
        </w:rPr>
        <w:t>P3</w:t>
      </w:r>
    </w:p>
    <w:p w14:paraId="314DFFC6" w14:textId="77777777" w:rsidR="003C2A92" w:rsidRDefault="00000000">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000000">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000000">
            <w:pPr>
              <w:rPr>
                <w:b/>
                <w:bCs/>
                <w:lang w:val="en-US"/>
              </w:rPr>
            </w:pPr>
            <w:r>
              <w:rPr>
                <w:b/>
                <w:bCs/>
                <w:lang w:val="en-US"/>
              </w:rPr>
              <w:t>Comments</w:t>
            </w:r>
          </w:p>
        </w:tc>
      </w:tr>
      <w:tr w:rsidR="003C2A92" w14:paraId="32B30191" w14:textId="77777777">
        <w:tc>
          <w:tcPr>
            <w:tcW w:w="1479" w:type="dxa"/>
          </w:tcPr>
          <w:p w14:paraId="3A9543BA" w14:textId="77777777" w:rsidR="003C2A92" w:rsidRDefault="00000000">
            <w:pPr>
              <w:rPr>
                <w:rFonts w:eastAsia="PMingLiU"/>
                <w:lang w:val="en-US" w:eastAsia="zh-TW"/>
              </w:rPr>
            </w:pPr>
            <w:r>
              <w:rPr>
                <w:rFonts w:eastAsia="PMingLiU"/>
                <w:lang w:val="en-US" w:eastAsia="zh-TW"/>
              </w:rPr>
              <w:t>Lenovo</w:t>
            </w:r>
          </w:p>
        </w:tc>
        <w:tc>
          <w:tcPr>
            <w:tcW w:w="8152" w:type="dxa"/>
          </w:tcPr>
          <w:p w14:paraId="0B540E3D" w14:textId="77777777" w:rsidR="003C2A92"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000000">
            <w:pPr>
              <w:rPr>
                <w:rFonts w:eastAsia="PMingLiU"/>
                <w:lang w:val="en-US" w:eastAsia="zh-TW"/>
              </w:rPr>
            </w:pPr>
            <w:r>
              <w:rPr>
                <w:rFonts w:eastAsia="PMingLiU"/>
                <w:lang w:val="en-US" w:eastAsia="zh-TW"/>
              </w:rPr>
              <w:lastRenderedPageBreak/>
              <w:t>vivo</w:t>
            </w:r>
          </w:p>
        </w:tc>
        <w:tc>
          <w:tcPr>
            <w:tcW w:w="8152" w:type="dxa"/>
          </w:tcPr>
          <w:p w14:paraId="4E897FC5" w14:textId="77777777" w:rsidR="003C2A92"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00000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000000">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00000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000000">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000000">
            <w:pPr>
              <w:rPr>
                <w:lang w:val="en-US" w:eastAsia="zh-TW"/>
              </w:rPr>
            </w:pPr>
            <w:r>
              <w:rPr>
                <w:rFonts w:hint="eastAsia"/>
                <w:lang w:val="en-US" w:eastAsia="zh-CN"/>
              </w:rPr>
              <w:t>OPPO</w:t>
            </w:r>
          </w:p>
        </w:tc>
        <w:tc>
          <w:tcPr>
            <w:tcW w:w="8152" w:type="dxa"/>
          </w:tcPr>
          <w:p w14:paraId="03C89B4B" w14:textId="77777777" w:rsidR="003C2A92" w:rsidRDefault="0000000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00000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000000">
            <w:pPr>
              <w:rPr>
                <w:lang w:eastAsia="zh-CN"/>
              </w:rPr>
            </w:pPr>
            <w:r>
              <w:rPr>
                <w:rFonts w:hint="eastAsia"/>
                <w:lang w:eastAsia="zh-CN"/>
              </w:rPr>
              <w:t>F</w:t>
            </w:r>
            <w:r>
              <w:rPr>
                <w:lang w:eastAsia="zh-CN"/>
              </w:rPr>
              <w:t>L to vivo/Apple</w:t>
            </w:r>
          </w:p>
        </w:tc>
        <w:tc>
          <w:tcPr>
            <w:tcW w:w="8152" w:type="dxa"/>
          </w:tcPr>
          <w:p w14:paraId="4B4DC597" w14:textId="77777777" w:rsidR="003C2A92"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00000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000000">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000000">
            <w:pPr>
              <w:jc w:val="both"/>
              <w:rPr>
                <w:rFonts w:eastAsia="SimSun"/>
                <w:lang w:val="en-US" w:eastAsia="zh-CN"/>
              </w:rPr>
            </w:pPr>
            <w:r>
              <w:rPr>
                <w:rFonts w:eastAsia="SimSun" w:hint="eastAsia"/>
                <w:lang w:val="en-US" w:eastAsia="zh-CN"/>
              </w:rPr>
              <w:t>Support.</w:t>
            </w:r>
          </w:p>
          <w:p w14:paraId="6BAA1A3A" w14:textId="77777777" w:rsidR="003C2A92" w:rsidRDefault="0000000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00000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00000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00000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000000">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000000">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000000">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00000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000000">
            <w:pPr>
              <w:rPr>
                <w:lang w:val="en-US" w:eastAsia="zh-CN"/>
              </w:rPr>
            </w:pPr>
            <w:r>
              <w:rPr>
                <w:rFonts w:hint="eastAsia"/>
                <w:lang w:val="en-US" w:eastAsia="zh-CN"/>
              </w:rPr>
              <w:t>S</w:t>
            </w:r>
            <w:r>
              <w:rPr>
                <w:lang w:val="en-US" w:eastAsia="zh-CN"/>
              </w:rPr>
              <w:t>upport the main part.</w:t>
            </w:r>
          </w:p>
          <w:p w14:paraId="1DFB0A9E" w14:textId="77777777" w:rsidR="003C2A92" w:rsidRDefault="00000000">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000000">
            <w:pPr>
              <w:spacing w:after="60"/>
              <w:outlineLvl w:val="2"/>
              <w:rPr>
                <w:b/>
              </w:rPr>
            </w:pPr>
            <w:r>
              <w:rPr>
                <w:b/>
              </w:rPr>
              <w:t>P3</w:t>
            </w:r>
          </w:p>
          <w:p w14:paraId="387A8B00" w14:textId="77777777" w:rsidR="003C2A92" w:rsidRDefault="0000000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000000">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000000">
            <w:pPr>
              <w:rPr>
                <w:lang w:val="en-US" w:eastAsia="zh-CN"/>
              </w:rPr>
            </w:pPr>
            <w:r>
              <w:rPr>
                <w:rFonts w:eastAsia="PMingLiU"/>
                <w:lang w:val="en-US" w:eastAsia="zh-TW"/>
              </w:rPr>
              <w:t>Nokia/NSB</w:t>
            </w:r>
          </w:p>
        </w:tc>
        <w:tc>
          <w:tcPr>
            <w:tcW w:w="8152" w:type="dxa"/>
          </w:tcPr>
          <w:p w14:paraId="3382CBE6" w14:textId="77777777" w:rsidR="003C2A92" w:rsidRDefault="00000000">
            <w:pPr>
              <w:rPr>
                <w:rFonts w:eastAsia="PMingLiU"/>
                <w:lang w:val="en-US" w:eastAsia="zh-TW"/>
              </w:rPr>
            </w:pPr>
            <w:r>
              <w:rPr>
                <w:rFonts w:eastAsia="PMingLiU"/>
                <w:lang w:val="en-US" w:eastAsia="zh-TW"/>
              </w:rPr>
              <w:t>We don’t support proposal 3 in its current form.</w:t>
            </w:r>
          </w:p>
          <w:p w14:paraId="3BD4F306" w14:textId="77777777" w:rsidR="003C2A92" w:rsidRDefault="00000000">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000000">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000000">
            <w:pPr>
              <w:rPr>
                <w:rFonts w:eastAsia="PMingLiU"/>
                <w:lang w:val="en-US" w:eastAsia="zh-TW"/>
              </w:rPr>
            </w:pPr>
            <w:r>
              <w:rPr>
                <w:rFonts w:eastAsia="PMingLiU"/>
                <w:lang w:val="en-US" w:eastAsia="zh-TW"/>
              </w:rPr>
              <w:lastRenderedPageBreak/>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000000">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00000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000000">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000000">
            <w:pPr>
              <w:rPr>
                <w:lang w:eastAsia="zh-CN"/>
              </w:rPr>
            </w:pPr>
            <w:r>
              <w:rPr>
                <w:rFonts w:hint="eastAsia"/>
                <w:lang w:eastAsia="zh-CN"/>
              </w:rPr>
              <w:t>X</w:t>
            </w:r>
            <w:r>
              <w:rPr>
                <w:lang w:eastAsia="zh-CN"/>
              </w:rPr>
              <w:t>iaomi</w:t>
            </w:r>
          </w:p>
        </w:tc>
        <w:tc>
          <w:tcPr>
            <w:tcW w:w="8152" w:type="dxa"/>
          </w:tcPr>
          <w:p w14:paraId="1B28F7E3" w14:textId="77777777" w:rsidR="003C2A92"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000000">
            <w:pPr>
              <w:rPr>
                <w:lang w:eastAsia="zh-CN"/>
              </w:rPr>
            </w:pPr>
            <w:r>
              <w:rPr>
                <w:rFonts w:hint="eastAsia"/>
                <w:lang w:eastAsia="zh-CN"/>
              </w:rPr>
              <w:t>C</w:t>
            </w:r>
            <w:r>
              <w:rPr>
                <w:lang w:eastAsia="zh-CN"/>
              </w:rPr>
              <w:t>MCC</w:t>
            </w:r>
          </w:p>
        </w:tc>
        <w:tc>
          <w:tcPr>
            <w:tcW w:w="8152" w:type="dxa"/>
          </w:tcPr>
          <w:p w14:paraId="115E895E" w14:textId="77777777" w:rsidR="003C2A92" w:rsidRDefault="0000000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000000">
            <w:pPr>
              <w:rPr>
                <w:lang w:eastAsia="zh-CN"/>
              </w:rPr>
            </w:pPr>
            <w:r>
              <w:rPr>
                <w:lang w:val="en-US" w:eastAsia="zh-CN"/>
              </w:rPr>
              <w:t>Samsung</w:t>
            </w:r>
          </w:p>
        </w:tc>
        <w:tc>
          <w:tcPr>
            <w:tcW w:w="8152" w:type="dxa"/>
          </w:tcPr>
          <w:p w14:paraId="7BBC9CCA" w14:textId="77777777" w:rsidR="003C2A92" w:rsidRDefault="00000000">
            <w:pPr>
              <w:rPr>
                <w:lang w:val="en-US" w:eastAsia="zh-CN"/>
              </w:rPr>
            </w:pPr>
            <w:r>
              <w:rPr>
                <w:lang w:val="en-US" w:eastAsia="zh-CN"/>
              </w:rPr>
              <w:t>Support</w:t>
            </w:r>
          </w:p>
        </w:tc>
      </w:tr>
      <w:tr w:rsidR="003C2A92" w14:paraId="26C1C4B7" w14:textId="77777777">
        <w:tc>
          <w:tcPr>
            <w:tcW w:w="1479" w:type="dxa"/>
          </w:tcPr>
          <w:p w14:paraId="2DA7187C" w14:textId="77777777" w:rsidR="003C2A92" w:rsidRDefault="00000000">
            <w:pPr>
              <w:rPr>
                <w:lang w:val="en-US" w:eastAsia="zh-CN"/>
              </w:rPr>
            </w:pPr>
            <w:r>
              <w:rPr>
                <w:rFonts w:eastAsia="Malgun Gothic"/>
                <w:lang w:eastAsia="ko-KR"/>
              </w:rPr>
              <w:t>InterDigital</w:t>
            </w:r>
          </w:p>
        </w:tc>
        <w:tc>
          <w:tcPr>
            <w:tcW w:w="8152" w:type="dxa"/>
          </w:tcPr>
          <w:p w14:paraId="7E6309BC" w14:textId="77777777" w:rsidR="003C2A92"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000000">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000000">
            <w:pPr>
              <w:rPr>
                <w:rFonts w:eastAsia="Malgun Gothic"/>
                <w:lang w:eastAsia="ko-KR"/>
              </w:rPr>
            </w:pPr>
            <w:r>
              <w:rPr>
                <w:lang w:eastAsia="zh-CN"/>
              </w:rPr>
              <w:t>Panasonic</w:t>
            </w:r>
          </w:p>
        </w:tc>
        <w:tc>
          <w:tcPr>
            <w:tcW w:w="8152" w:type="dxa"/>
          </w:tcPr>
          <w:p w14:paraId="25AB8A60" w14:textId="77777777" w:rsidR="003C2A92" w:rsidRDefault="00000000">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000000">
            <w:pPr>
              <w:rPr>
                <w:lang w:eastAsia="zh-CN"/>
              </w:rPr>
            </w:pPr>
            <w:r>
              <w:rPr>
                <w:rFonts w:eastAsia="PMingLiU"/>
                <w:lang w:val="en-US" w:eastAsia="zh-TW"/>
              </w:rPr>
              <w:t>Ericsson</w:t>
            </w:r>
          </w:p>
        </w:tc>
        <w:tc>
          <w:tcPr>
            <w:tcW w:w="8152" w:type="dxa"/>
          </w:tcPr>
          <w:p w14:paraId="456D54BD" w14:textId="77777777" w:rsidR="003C2A92"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00000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000000">
            <w:pPr>
              <w:rPr>
                <w:rFonts w:eastAsia="PMingLiU"/>
                <w:lang w:val="en-US" w:eastAsia="zh-TW"/>
              </w:rPr>
            </w:pPr>
            <w:r>
              <w:rPr>
                <w:rFonts w:eastAsia="PMingLiU"/>
                <w:lang w:val="en-US" w:eastAsia="zh-TW"/>
              </w:rPr>
              <w:t xml:space="preserve">Suggested update: </w:t>
            </w:r>
          </w:p>
          <w:p w14:paraId="63C4F789" w14:textId="77777777" w:rsidR="003C2A92" w:rsidRDefault="00000000">
            <w:pPr>
              <w:spacing w:after="60"/>
              <w:outlineLvl w:val="2"/>
              <w:rPr>
                <w:b/>
                <w:bCs/>
              </w:rPr>
            </w:pPr>
            <w:r>
              <w:rPr>
                <w:b/>
                <w:bCs/>
              </w:rPr>
              <w:t>P3</w:t>
            </w:r>
          </w:p>
          <w:p w14:paraId="1659241B" w14:textId="77777777" w:rsidR="003C2A92" w:rsidRDefault="00000000">
            <w:pPr>
              <w:spacing w:after="60"/>
              <w:jc w:val="both"/>
              <w:rPr>
                <w:b/>
                <w:lang w:val="en-US"/>
              </w:rPr>
            </w:pPr>
            <w:r>
              <w:rPr>
                <w:b/>
                <w:lang w:val="en-US"/>
              </w:rPr>
              <w:lastRenderedPageBreak/>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000000">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00000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00000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000000">
            <w:pPr>
              <w:rPr>
                <w:rFonts w:eastAsia="PMingLiU"/>
                <w:lang w:val="en-US" w:eastAsia="zh-TW"/>
              </w:rPr>
            </w:pPr>
            <w:r>
              <w:rPr>
                <w:lang w:eastAsia="zh-CN"/>
              </w:rPr>
              <w:lastRenderedPageBreak/>
              <w:t>Qualcomm</w:t>
            </w:r>
          </w:p>
        </w:tc>
        <w:tc>
          <w:tcPr>
            <w:tcW w:w="8152" w:type="dxa"/>
          </w:tcPr>
          <w:p w14:paraId="51D40DE2" w14:textId="77777777" w:rsidR="003C2A92" w:rsidRDefault="00000000">
            <w:pPr>
              <w:rPr>
                <w:lang w:val="en-US" w:eastAsia="zh-CN"/>
              </w:rPr>
            </w:pPr>
            <w:r>
              <w:rPr>
                <w:lang w:val="en-US" w:eastAsia="zh-CN"/>
              </w:rPr>
              <w:t>Please see our reply in P1. We C&amp;P some related suggestion below.</w:t>
            </w:r>
          </w:p>
          <w:p w14:paraId="4F256939" w14:textId="77777777" w:rsidR="003C2A92"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000000">
            <w:pPr>
              <w:rPr>
                <w:lang w:val="en-US" w:eastAsia="zh-CN"/>
              </w:rPr>
            </w:pPr>
            <w:r>
              <w:rPr>
                <w:lang w:val="en-US" w:eastAsia="zh-CN"/>
              </w:rPr>
              <w:t>Hence, we suggest discussing in the following order:</w:t>
            </w:r>
          </w:p>
          <w:p w14:paraId="39168C5C" w14:textId="77777777" w:rsidR="003C2A92" w:rsidRDefault="00000000">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000000">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000000">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000000">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000000">
            <w:pPr>
              <w:rPr>
                <w:lang w:eastAsia="zh-CN"/>
              </w:rPr>
            </w:pPr>
            <w:r>
              <w:rPr>
                <w:rFonts w:eastAsia="Malgun Gothic" w:hint="eastAsia"/>
                <w:lang w:val="en-US" w:eastAsia="ko-KR"/>
              </w:rPr>
              <w:t>LG Electronics</w:t>
            </w:r>
          </w:p>
        </w:tc>
        <w:tc>
          <w:tcPr>
            <w:tcW w:w="8152" w:type="dxa"/>
          </w:tcPr>
          <w:p w14:paraId="6ABEFCFA" w14:textId="77777777" w:rsidR="003C2A92"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000000">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000000">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00000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000000">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000000">
            <w:pPr>
              <w:rPr>
                <w:b/>
                <w:bCs/>
                <w:lang w:val="en-US"/>
              </w:rPr>
            </w:pPr>
            <w:r>
              <w:rPr>
                <w:b/>
                <w:bCs/>
                <w:lang w:val="en-US"/>
              </w:rPr>
              <w:t>Comments</w:t>
            </w:r>
          </w:p>
        </w:tc>
      </w:tr>
      <w:tr w:rsidR="003C2A92" w14:paraId="60814882" w14:textId="77777777">
        <w:tc>
          <w:tcPr>
            <w:tcW w:w="1479" w:type="dxa"/>
          </w:tcPr>
          <w:p w14:paraId="61F3E5E8" w14:textId="77777777" w:rsidR="003C2A92" w:rsidRDefault="00000000">
            <w:pPr>
              <w:rPr>
                <w:rFonts w:eastAsia="PMingLiU"/>
                <w:lang w:val="en-US" w:eastAsia="zh-TW"/>
              </w:rPr>
            </w:pPr>
            <w:r>
              <w:rPr>
                <w:lang w:val="en-US" w:eastAsia="zh-CN"/>
              </w:rPr>
              <w:t>China Telecom</w:t>
            </w:r>
          </w:p>
        </w:tc>
        <w:tc>
          <w:tcPr>
            <w:tcW w:w="8152" w:type="dxa"/>
          </w:tcPr>
          <w:p w14:paraId="64C7CFF1" w14:textId="77777777" w:rsidR="003C2A92" w:rsidRDefault="0000000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000000">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000000">
            <w:pPr>
              <w:rPr>
                <w:lang w:val="en-US" w:eastAsia="zh-CN"/>
              </w:rPr>
            </w:pPr>
            <w:r>
              <w:rPr>
                <w:lang w:val="en-US" w:eastAsia="zh-CN"/>
              </w:rPr>
              <w:t xml:space="preserve">We support the updated proposal. </w:t>
            </w:r>
          </w:p>
          <w:p w14:paraId="70132110" w14:textId="77777777" w:rsidR="003C2A92" w:rsidRDefault="0000000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00000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00000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000000">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000000">
            <w:pPr>
              <w:rPr>
                <w:rFonts w:eastAsia="SimSun"/>
                <w:lang w:val="en-US" w:eastAsia="zh-CN"/>
              </w:rPr>
            </w:pPr>
            <w:r>
              <w:rPr>
                <w:rFonts w:eastAsia="SimSun" w:hint="eastAsia"/>
                <w:lang w:val="en-US" w:eastAsia="zh-CN"/>
              </w:rPr>
              <w:t>Support.</w:t>
            </w:r>
          </w:p>
          <w:p w14:paraId="4E6DB9D2" w14:textId="77777777" w:rsidR="003C2A92"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00000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000000">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00000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000000">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000000">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000000">
            <w:pPr>
              <w:rPr>
                <w:lang w:val="en-US" w:eastAsia="zh-CN"/>
              </w:rPr>
            </w:pPr>
            <w:r>
              <w:rPr>
                <w:lang w:val="en-US" w:eastAsia="zh-CN"/>
              </w:rPr>
              <w:lastRenderedPageBreak/>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000000">
            <w:pPr>
              <w:jc w:val="center"/>
              <w:rPr>
                <w:lang w:val="en-US" w:eastAsia="zh-CN"/>
              </w:rPr>
            </w:pPr>
            <w:r>
              <w:rPr>
                <w:noProof/>
                <w:lang w:val="en-US" w:eastAsia="zh-CN"/>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lastRenderedPageBreak/>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000000">
      <w:pPr>
        <w:spacing w:after="60"/>
        <w:outlineLvl w:val="2"/>
        <w:rPr>
          <w:b/>
        </w:rPr>
      </w:pPr>
      <w:r>
        <w:rPr>
          <w:b/>
        </w:rPr>
        <w:t>Q2</w:t>
      </w:r>
    </w:p>
    <w:p w14:paraId="7F9F148C" w14:textId="77777777" w:rsidR="003C2A92" w:rsidRDefault="00000000">
      <w:pPr>
        <w:spacing w:after="60"/>
        <w:jc w:val="both"/>
        <w:rPr>
          <w:b/>
          <w:lang w:val="en-US"/>
        </w:rPr>
      </w:pPr>
      <w:r>
        <w:rPr>
          <w:b/>
          <w:lang w:val="en-US"/>
        </w:rPr>
        <w:t>If multi-CSI feedback is supported, do you consider</w:t>
      </w:r>
    </w:p>
    <w:p w14:paraId="14E43AB8" w14:textId="77777777" w:rsidR="003C2A92" w:rsidRDefault="00000000">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000000">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000000">
            <w:pPr>
              <w:rPr>
                <w:b/>
                <w:bCs/>
                <w:lang w:val="en-US"/>
              </w:rPr>
            </w:pPr>
            <w:r>
              <w:rPr>
                <w:b/>
                <w:bCs/>
                <w:lang w:val="en-US"/>
              </w:rPr>
              <w:t>Comments</w:t>
            </w:r>
          </w:p>
        </w:tc>
      </w:tr>
      <w:tr w:rsidR="003C2A92" w14:paraId="3E3E946F" w14:textId="77777777">
        <w:tc>
          <w:tcPr>
            <w:tcW w:w="1479" w:type="dxa"/>
          </w:tcPr>
          <w:p w14:paraId="1262AA93" w14:textId="77777777" w:rsidR="003C2A92" w:rsidRDefault="00000000">
            <w:pPr>
              <w:rPr>
                <w:rFonts w:eastAsia="PMingLiU"/>
                <w:lang w:val="en-US" w:eastAsia="zh-TW"/>
              </w:rPr>
            </w:pPr>
            <w:r>
              <w:rPr>
                <w:rFonts w:eastAsia="PMingLiU"/>
                <w:lang w:val="en-US" w:eastAsia="zh-TW"/>
              </w:rPr>
              <w:t>Lenovo</w:t>
            </w:r>
          </w:p>
        </w:tc>
        <w:tc>
          <w:tcPr>
            <w:tcW w:w="8152" w:type="dxa"/>
          </w:tcPr>
          <w:p w14:paraId="6E368FFB" w14:textId="77777777" w:rsidR="003C2A92"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000000">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00000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000000">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00000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000000">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000000">
            <w:pPr>
              <w:rPr>
                <w:lang w:val="en-US" w:eastAsia="zh-CN"/>
              </w:rPr>
            </w:pPr>
            <w:r>
              <w:rPr>
                <w:rFonts w:eastAsia="PMingLiU"/>
                <w:lang w:val="en-US" w:eastAsia="zh-TW"/>
              </w:rPr>
              <w:lastRenderedPageBreak/>
              <w:t>Nokia/NSB</w:t>
            </w:r>
          </w:p>
        </w:tc>
        <w:tc>
          <w:tcPr>
            <w:tcW w:w="8152" w:type="dxa"/>
          </w:tcPr>
          <w:p w14:paraId="59679A56" w14:textId="77777777" w:rsidR="003C2A92" w:rsidRDefault="00000000">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000000">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000000">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000000">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00000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000000">
            <w:pPr>
              <w:rPr>
                <w:lang w:val="en-US" w:eastAsia="zh-CN"/>
              </w:rPr>
            </w:pPr>
            <w:r>
              <w:rPr>
                <w:lang w:val="en-US" w:eastAsia="zh-CN"/>
              </w:rPr>
              <w:t>Samsung</w:t>
            </w:r>
          </w:p>
        </w:tc>
        <w:tc>
          <w:tcPr>
            <w:tcW w:w="8152" w:type="dxa"/>
          </w:tcPr>
          <w:p w14:paraId="68672906" w14:textId="77777777" w:rsidR="003C2A92" w:rsidRDefault="00000000">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000000">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00000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000000">
            <w:pPr>
              <w:jc w:val="both"/>
              <w:rPr>
                <w:b/>
                <w:lang w:eastAsia="zh-CN"/>
              </w:rPr>
            </w:pPr>
            <w:r>
              <w:rPr>
                <w:b/>
                <w:lang w:eastAsia="zh-CN"/>
              </w:rPr>
              <w:t>PQ2</w:t>
            </w:r>
          </w:p>
          <w:p w14:paraId="5B4157ED" w14:textId="77777777" w:rsidR="003C2A92" w:rsidRDefault="00000000">
            <w:pPr>
              <w:spacing w:after="60"/>
              <w:jc w:val="both"/>
              <w:rPr>
                <w:b/>
                <w:lang w:eastAsia="zh-CN"/>
              </w:rPr>
            </w:pPr>
            <w:r>
              <w:rPr>
                <w:b/>
                <w:lang w:eastAsia="zh-CN"/>
              </w:rPr>
              <w:t xml:space="preserve">Further study </w:t>
            </w:r>
          </w:p>
          <w:p w14:paraId="74D6FF27" w14:textId="77777777" w:rsidR="003C2A92" w:rsidRDefault="0000000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000000">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000000">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00000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000000">
            <w:pPr>
              <w:jc w:val="both"/>
              <w:rPr>
                <w:b/>
                <w:lang w:val="en-US" w:eastAsia="zh-CN"/>
              </w:rPr>
            </w:pPr>
            <w:r>
              <w:rPr>
                <w:rFonts w:hint="eastAsia"/>
                <w:bCs/>
                <w:lang w:val="en-US" w:eastAsia="zh-CN"/>
              </w:rPr>
              <w:t>ZTE, Sanechips2</w:t>
            </w:r>
          </w:p>
        </w:tc>
        <w:tc>
          <w:tcPr>
            <w:tcW w:w="8152" w:type="dxa"/>
          </w:tcPr>
          <w:p w14:paraId="16F50EE3" w14:textId="77777777" w:rsidR="003C2A92" w:rsidRDefault="0000000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000000">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000000">
            <w:pPr>
              <w:jc w:val="both"/>
              <w:rPr>
                <w:lang w:eastAsia="zh-CN"/>
              </w:rPr>
            </w:pPr>
            <w:r>
              <w:rPr>
                <w:lang w:eastAsia="zh-CN"/>
              </w:rPr>
              <w:t xml:space="preserve">We are OK to further study it. </w:t>
            </w:r>
          </w:p>
          <w:p w14:paraId="12B4B03F" w14:textId="77777777" w:rsidR="003C2A92" w:rsidRDefault="0000000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w:t>
            </w:r>
            <w:r>
              <w:rPr>
                <w:lang w:eastAsia="zh-CN"/>
              </w:rPr>
              <w:lastRenderedPageBreak/>
              <w:t xml:space="preserve">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000000">
            <w:pPr>
              <w:jc w:val="both"/>
              <w:rPr>
                <w:b/>
                <w:lang w:val="en-US" w:eastAsia="zh-CN"/>
              </w:rPr>
            </w:pPr>
            <w:proofErr w:type="spellStart"/>
            <w:r>
              <w:rPr>
                <w:b/>
                <w:lang w:val="en-US" w:eastAsia="zh-CN"/>
              </w:rPr>
              <w:lastRenderedPageBreak/>
              <w:t>CEWiT</w:t>
            </w:r>
            <w:proofErr w:type="spellEnd"/>
          </w:p>
        </w:tc>
        <w:tc>
          <w:tcPr>
            <w:tcW w:w="8152" w:type="dxa"/>
          </w:tcPr>
          <w:p w14:paraId="3F73A619" w14:textId="77777777" w:rsidR="003C2A92" w:rsidRDefault="00000000">
            <w:pPr>
              <w:rPr>
                <w:lang w:val="en-US" w:eastAsia="zh-CN"/>
              </w:rPr>
            </w:pPr>
            <w:r>
              <w:rPr>
                <w:lang w:val="en-US" w:eastAsia="zh-CN"/>
              </w:rPr>
              <w:t>No, this may cause lack of CSI information at the BS and also the UE still needs to calculate all the CSIs. Hence the selection should be indicated by the BS.</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000000">
      <w:pPr>
        <w:outlineLvl w:val="2"/>
        <w:rPr>
          <w:b/>
        </w:rPr>
      </w:pPr>
      <w:r>
        <w:rPr>
          <w:b/>
        </w:rPr>
        <w:t>FL summary part 2</w:t>
      </w:r>
    </w:p>
    <w:p w14:paraId="29F2FDD4" w14:textId="77777777" w:rsidR="003C2A92" w:rsidRDefault="0000000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000000">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00000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00000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00000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000000">
      <w:pPr>
        <w:pStyle w:val="ListParagraph"/>
        <w:numPr>
          <w:ilvl w:val="0"/>
          <w:numId w:val="21"/>
        </w:numPr>
        <w:jc w:val="both"/>
      </w:pPr>
      <w:r>
        <w:t>L1-RSRP: considered enhancement may be possible, by Samsung</w:t>
      </w:r>
    </w:p>
    <w:p w14:paraId="48686F6C" w14:textId="77777777" w:rsidR="003C2A92" w:rsidRDefault="00000000">
      <w:pPr>
        <w:pStyle w:val="ListParagraph"/>
        <w:numPr>
          <w:ilvl w:val="0"/>
          <w:numId w:val="21"/>
        </w:numPr>
        <w:jc w:val="both"/>
      </w:pPr>
      <w:r>
        <w:t>General: Docomo (by reporting once for shared content, joint coded field, or difference part only)</w:t>
      </w:r>
    </w:p>
    <w:p w14:paraId="6987558D" w14:textId="77777777" w:rsidR="003C2A92" w:rsidRDefault="00000000">
      <w:pPr>
        <w:jc w:val="both"/>
      </w:pPr>
      <w:r>
        <w:t xml:space="preserve">As consequence, the potential impact would be on UCI format, CSI computational requirements. </w:t>
      </w:r>
    </w:p>
    <w:p w14:paraId="07EA01D4" w14:textId="77777777" w:rsidR="003C2A92" w:rsidRDefault="0000000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000000">
      <w:pPr>
        <w:spacing w:after="60"/>
        <w:outlineLvl w:val="2"/>
        <w:rPr>
          <w:b/>
        </w:rPr>
      </w:pPr>
      <w:bookmarkStart w:id="6" w:name="_Hlk132709425"/>
      <w:r>
        <w:rPr>
          <w:b/>
        </w:rPr>
        <w:t>P4</w:t>
      </w:r>
    </w:p>
    <w:p w14:paraId="4E7A9E54" w14:textId="77777777" w:rsidR="003C2A92" w:rsidRDefault="00000000">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000000">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00000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00000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000000">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000000">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000000">
            <w:pPr>
              <w:rPr>
                <w:b/>
                <w:bCs/>
                <w:lang w:val="en-US"/>
              </w:rPr>
            </w:pPr>
            <w:r>
              <w:rPr>
                <w:b/>
                <w:bCs/>
                <w:lang w:val="en-US"/>
              </w:rPr>
              <w:t>Comments</w:t>
            </w:r>
          </w:p>
        </w:tc>
      </w:tr>
      <w:tr w:rsidR="003C2A92" w14:paraId="10E8CE1C" w14:textId="77777777">
        <w:tc>
          <w:tcPr>
            <w:tcW w:w="1479" w:type="dxa"/>
          </w:tcPr>
          <w:p w14:paraId="1931E992" w14:textId="77777777" w:rsidR="003C2A92" w:rsidRDefault="00000000">
            <w:pPr>
              <w:rPr>
                <w:rFonts w:eastAsia="PMingLiU"/>
                <w:lang w:val="en-US" w:eastAsia="zh-TW"/>
              </w:rPr>
            </w:pPr>
            <w:r>
              <w:rPr>
                <w:rFonts w:eastAsia="PMingLiU"/>
                <w:lang w:val="en-US" w:eastAsia="zh-TW"/>
              </w:rPr>
              <w:t>Lenovo</w:t>
            </w:r>
          </w:p>
        </w:tc>
        <w:tc>
          <w:tcPr>
            <w:tcW w:w="8152" w:type="dxa"/>
          </w:tcPr>
          <w:p w14:paraId="2ADA39D1" w14:textId="77777777" w:rsidR="003C2A92"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000000">
            <w:pPr>
              <w:rPr>
                <w:rFonts w:eastAsia="PMingLiU"/>
                <w:lang w:val="en-US" w:eastAsia="zh-TW"/>
              </w:rPr>
            </w:pPr>
            <w:r>
              <w:rPr>
                <w:rFonts w:eastAsia="PMingLiU"/>
                <w:lang w:val="en-US" w:eastAsia="zh-TW"/>
              </w:rPr>
              <w:t>vivo</w:t>
            </w:r>
          </w:p>
        </w:tc>
        <w:tc>
          <w:tcPr>
            <w:tcW w:w="8152" w:type="dxa"/>
          </w:tcPr>
          <w:p w14:paraId="4E5CBBFD" w14:textId="77777777" w:rsidR="003C2A92" w:rsidRDefault="0000000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000000">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00000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000000">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00000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00000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00000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00000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00000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000000">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00000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00000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000000">
            <w:pPr>
              <w:spacing w:after="60"/>
              <w:jc w:val="both"/>
              <w:rPr>
                <w:bCs/>
                <w:lang w:val="en-US"/>
              </w:rPr>
            </w:pPr>
            <w:r>
              <w:rPr>
                <w:bCs/>
                <w:lang w:val="en-US"/>
              </w:rPr>
              <w:t>We agree with the proposal. However, we have the following proposals:</w:t>
            </w:r>
          </w:p>
          <w:p w14:paraId="5C76D04B" w14:textId="77777777" w:rsidR="003C2A92" w:rsidRDefault="00000000">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000000">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000000">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000000">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00000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00000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00000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00000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00000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000000">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000000">
            <w:pPr>
              <w:rPr>
                <w:lang w:val="en-US" w:eastAsia="zh-CN"/>
              </w:rPr>
            </w:pPr>
            <w:r>
              <w:rPr>
                <w:rFonts w:eastAsia="PMingLiU"/>
                <w:lang w:val="en-US" w:eastAsia="zh-TW"/>
              </w:rPr>
              <w:lastRenderedPageBreak/>
              <w:t>Nokia/NSB</w:t>
            </w:r>
          </w:p>
        </w:tc>
        <w:tc>
          <w:tcPr>
            <w:tcW w:w="8152" w:type="dxa"/>
          </w:tcPr>
          <w:p w14:paraId="18ED2CEA" w14:textId="77777777" w:rsidR="003C2A92"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000000">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00000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000000">
            <w:pPr>
              <w:rPr>
                <w:rFonts w:eastAsia="PMingLiU"/>
                <w:lang w:val="en-US" w:eastAsia="zh-TW"/>
              </w:rPr>
            </w:pPr>
            <w:r>
              <w:rPr>
                <w:lang w:val="en-US" w:eastAsia="zh-CN"/>
              </w:rPr>
              <w:t>MediaTek</w:t>
            </w:r>
          </w:p>
        </w:tc>
        <w:tc>
          <w:tcPr>
            <w:tcW w:w="8152" w:type="dxa"/>
          </w:tcPr>
          <w:p w14:paraId="70FBE580" w14:textId="77777777" w:rsidR="003C2A92" w:rsidRDefault="00000000">
            <w:pPr>
              <w:rPr>
                <w:lang w:val="en-US" w:eastAsia="zh-CN"/>
              </w:rPr>
            </w:pPr>
            <w:r>
              <w:rPr>
                <w:lang w:val="en-US" w:eastAsia="zh-CN"/>
              </w:rPr>
              <w:t>Support.</w:t>
            </w:r>
          </w:p>
          <w:p w14:paraId="0AA05D03" w14:textId="77777777" w:rsidR="003C2A92" w:rsidRDefault="0000000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000000">
            <w:pPr>
              <w:rPr>
                <w:lang w:eastAsia="zh-CN"/>
              </w:rPr>
            </w:pPr>
            <w:r>
              <w:rPr>
                <w:rFonts w:hint="eastAsia"/>
                <w:lang w:eastAsia="zh-CN"/>
              </w:rPr>
              <w:t>C</w:t>
            </w:r>
            <w:r>
              <w:rPr>
                <w:lang w:eastAsia="zh-CN"/>
              </w:rPr>
              <w:t>MCC</w:t>
            </w:r>
          </w:p>
        </w:tc>
        <w:tc>
          <w:tcPr>
            <w:tcW w:w="8152" w:type="dxa"/>
          </w:tcPr>
          <w:p w14:paraId="60367618" w14:textId="77777777" w:rsidR="003C2A92" w:rsidRDefault="00000000">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000000">
            <w:pPr>
              <w:rPr>
                <w:lang w:eastAsia="zh-CN"/>
              </w:rPr>
            </w:pPr>
            <w:r>
              <w:rPr>
                <w:lang w:val="en-US" w:eastAsia="zh-CN"/>
              </w:rPr>
              <w:t>Samsung</w:t>
            </w:r>
          </w:p>
        </w:tc>
        <w:tc>
          <w:tcPr>
            <w:tcW w:w="8152" w:type="dxa"/>
          </w:tcPr>
          <w:p w14:paraId="2A82B057" w14:textId="77777777" w:rsidR="003C2A92" w:rsidRDefault="00000000">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000000">
            <w:pPr>
              <w:rPr>
                <w:lang w:val="en-US" w:eastAsia="zh-CN"/>
              </w:rPr>
            </w:pPr>
            <w:r>
              <w:rPr>
                <w:lang w:val="en-US" w:eastAsia="zh-CN"/>
              </w:rPr>
              <w:t>InterDigital</w:t>
            </w:r>
          </w:p>
        </w:tc>
        <w:tc>
          <w:tcPr>
            <w:tcW w:w="8152" w:type="dxa"/>
          </w:tcPr>
          <w:p w14:paraId="1E7A0F58" w14:textId="77777777" w:rsidR="003C2A92"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000000">
            <w:pPr>
              <w:rPr>
                <w:lang w:val="en-US" w:eastAsia="zh-CN"/>
              </w:rPr>
            </w:pPr>
            <w:r>
              <w:rPr>
                <w:rFonts w:eastAsia="PMingLiU"/>
                <w:lang w:eastAsia="zh-TW"/>
              </w:rPr>
              <w:t>Panasonic</w:t>
            </w:r>
          </w:p>
        </w:tc>
        <w:tc>
          <w:tcPr>
            <w:tcW w:w="8152" w:type="dxa"/>
          </w:tcPr>
          <w:p w14:paraId="30553DF2" w14:textId="77777777" w:rsidR="003C2A92" w:rsidRDefault="00000000">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000000">
            <w:pPr>
              <w:rPr>
                <w:rFonts w:eastAsia="PMingLiU"/>
                <w:lang w:eastAsia="zh-TW"/>
              </w:rPr>
            </w:pPr>
            <w:r>
              <w:rPr>
                <w:rFonts w:eastAsia="PMingLiU"/>
                <w:lang w:val="en-US" w:eastAsia="zh-TW"/>
              </w:rPr>
              <w:t>Ericsson</w:t>
            </w:r>
          </w:p>
        </w:tc>
        <w:tc>
          <w:tcPr>
            <w:tcW w:w="8152" w:type="dxa"/>
          </w:tcPr>
          <w:p w14:paraId="138BC02C" w14:textId="77777777" w:rsidR="003C2A92"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000000">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00000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000000">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000000">
            <w:pPr>
              <w:spacing w:after="60"/>
              <w:outlineLvl w:val="2"/>
              <w:rPr>
                <w:b/>
                <w:bCs/>
              </w:rPr>
            </w:pPr>
            <w:r>
              <w:rPr>
                <w:b/>
                <w:bCs/>
              </w:rPr>
              <w:t>P4</w:t>
            </w:r>
          </w:p>
          <w:p w14:paraId="7E93933D" w14:textId="77777777" w:rsidR="003C2A92" w:rsidRDefault="00000000">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00000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00000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00000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00000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00000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00000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00000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000000">
            <w:pPr>
              <w:rPr>
                <w:rFonts w:eastAsia="Malgun Gothic"/>
                <w:lang w:val="en-US" w:eastAsia="ko-KR"/>
              </w:rPr>
            </w:pPr>
            <w:r>
              <w:rPr>
                <w:lang w:val="en-US" w:eastAsia="zh-CN"/>
              </w:rPr>
              <w:t>The following is considered.</w:t>
            </w:r>
          </w:p>
          <w:p w14:paraId="5D51D34E" w14:textId="77777777" w:rsidR="003C2A92" w:rsidRDefault="00000000">
            <w:pPr>
              <w:spacing w:after="60"/>
              <w:outlineLvl w:val="2"/>
              <w:rPr>
                <w:b/>
              </w:rPr>
            </w:pPr>
            <w:r>
              <w:rPr>
                <w:b/>
              </w:rPr>
              <w:t>P4</w:t>
            </w:r>
            <w:r>
              <w:rPr>
                <w:b/>
                <w:color w:val="FF0000"/>
              </w:rPr>
              <w:t>-rev1</w:t>
            </w:r>
          </w:p>
          <w:p w14:paraId="27244269" w14:textId="77777777" w:rsidR="003C2A92" w:rsidRDefault="0000000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00000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00000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00000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00000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00000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00000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000000">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000000">
            <w:pPr>
              <w:rPr>
                <w:b/>
                <w:bCs/>
                <w:lang w:val="en-US"/>
              </w:rPr>
            </w:pPr>
            <w:r>
              <w:rPr>
                <w:b/>
                <w:bCs/>
                <w:lang w:val="en-US"/>
              </w:rPr>
              <w:t>Comments</w:t>
            </w:r>
          </w:p>
        </w:tc>
      </w:tr>
      <w:tr w:rsidR="003C2A92" w14:paraId="72AA1655" w14:textId="77777777">
        <w:tc>
          <w:tcPr>
            <w:tcW w:w="1479" w:type="dxa"/>
          </w:tcPr>
          <w:p w14:paraId="0523798B"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000000">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000000">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000000">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000000">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000000">
            <w:pPr>
              <w:rPr>
                <w:rFonts w:eastAsia="SimSun"/>
                <w:lang w:val="en-US" w:eastAsia="zh-CN"/>
              </w:rPr>
            </w:pPr>
            <w:r>
              <w:rPr>
                <w:rFonts w:eastAsia="SimSun" w:hint="eastAsia"/>
                <w:lang w:val="en-US" w:eastAsia="zh-CN"/>
              </w:rPr>
              <w:t>We are generally okay with the proposal..</w:t>
            </w:r>
          </w:p>
          <w:p w14:paraId="3CE3627C" w14:textId="77777777" w:rsidR="003C2A92" w:rsidRDefault="00000000">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000000">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00000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00000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00000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00000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000000">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05419893" w14:textId="77777777" w:rsidR="003C2A92"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00000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00000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000000">
            <w:pPr>
              <w:jc w:val="center"/>
              <w:rPr>
                <w:lang w:eastAsia="zh-CN"/>
              </w:rPr>
            </w:pPr>
            <w:r>
              <w:rPr>
                <w:noProof/>
                <w:lang w:val="en-US" w:eastAsia="zh-CN"/>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bl>
    <w:p w14:paraId="7DC3BC69" w14:textId="77777777" w:rsidR="003C2A92" w:rsidRDefault="00000000">
      <w:r>
        <w:tab/>
      </w:r>
    </w:p>
    <w:p w14:paraId="59200FFD" w14:textId="77777777" w:rsidR="003C2A92" w:rsidRDefault="003C2A92"/>
    <w:p w14:paraId="3E1242E3" w14:textId="77777777" w:rsidR="003C2A92" w:rsidRDefault="00000000">
      <w:pPr>
        <w:spacing w:after="60"/>
        <w:outlineLvl w:val="2"/>
        <w:rPr>
          <w:b/>
        </w:rPr>
      </w:pPr>
      <w:r>
        <w:rPr>
          <w:b/>
        </w:rPr>
        <w:t>Q3</w:t>
      </w:r>
    </w:p>
    <w:p w14:paraId="5D9CE078" w14:textId="77777777" w:rsidR="003C2A92" w:rsidRDefault="0000000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000000">
      <w:pPr>
        <w:pStyle w:val="ListParagraph"/>
        <w:numPr>
          <w:ilvl w:val="0"/>
          <w:numId w:val="18"/>
        </w:numPr>
        <w:spacing w:after="60"/>
        <w:ind w:left="641" w:hanging="357"/>
        <w:jc w:val="both"/>
        <w:rPr>
          <w:b/>
        </w:rPr>
      </w:pPr>
      <w:r>
        <w:rPr>
          <w:b/>
        </w:rPr>
        <w:t>CRI</w:t>
      </w:r>
    </w:p>
    <w:p w14:paraId="7DD90E32" w14:textId="77777777" w:rsidR="003C2A92" w:rsidRDefault="00000000">
      <w:pPr>
        <w:pStyle w:val="ListParagraph"/>
        <w:numPr>
          <w:ilvl w:val="0"/>
          <w:numId w:val="18"/>
        </w:numPr>
        <w:spacing w:after="60"/>
        <w:ind w:left="641" w:hanging="357"/>
        <w:jc w:val="both"/>
        <w:rPr>
          <w:b/>
        </w:rPr>
      </w:pPr>
      <w:r>
        <w:rPr>
          <w:b/>
        </w:rPr>
        <w:t>RI</w:t>
      </w:r>
    </w:p>
    <w:p w14:paraId="0B028B3B" w14:textId="77777777" w:rsidR="003C2A92" w:rsidRDefault="00000000">
      <w:pPr>
        <w:pStyle w:val="ListParagraph"/>
        <w:numPr>
          <w:ilvl w:val="0"/>
          <w:numId w:val="18"/>
        </w:numPr>
        <w:spacing w:after="60"/>
        <w:ind w:left="641" w:hanging="357"/>
        <w:jc w:val="both"/>
        <w:rPr>
          <w:b/>
        </w:rPr>
      </w:pPr>
      <w:r>
        <w:rPr>
          <w:b/>
        </w:rPr>
        <w:t>PMI</w:t>
      </w:r>
    </w:p>
    <w:p w14:paraId="7BA3FBAB" w14:textId="77777777" w:rsidR="003C2A92" w:rsidRDefault="00000000">
      <w:pPr>
        <w:pStyle w:val="ListParagraph"/>
        <w:numPr>
          <w:ilvl w:val="0"/>
          <w:numId w:val="18"/>
        </w:numPr>
        <w:spacing w:after="60"/>
        <w:ind w:left="641" w:hanging="357"/>
        <w:jc w:val="both"/>
        <w:rPr>
          <w:b/>
        </w:rPr>
      </w:pPr>
      <w:r>
        <w:rPr>
          <w:b/>
        </w:rPr>
        <w:t>CQI</w:t>
      </w:r>
    </w:p>
    <w:p w14:paraId="5CFAD9E3" w14:textId="77777777" w:rsidR="003C2A92" w:rsidRDefault="00000000">
      <w:pPr>
        <w:pStyle w:val="ListParagraph"/>
        <w:numPr>
          <w:ilvl w:val="0"/>
          <w:numId w:val="18"/>
        </w:numPr>
        <w:spacing w:after="60"/>
        <w:ind w:left="641" w:hanging="357"/>
        <w:jc w:val="both"/>
        <w:rPr>
          <w:b/>
        </w:rPr>
      </w:pPr>
      <w:r>
        <w:rPr>
          <w:b/>
        </w:rPr>
        <w:t>L1-RSRP</w:t>
      </w:r>
    </w:p>
    <w:p w14:paraId="1E85C297" w14:textId="77777777" w:rsidR="003C2A92" w:rsidRDefault="0000000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tc>
          <w:tcPr>
            <w:tcW w:w="2094" w:type="dxa"/>
            <w:gridSpan w:val="2"/>
            <w:shd w:val="clear" w:color="auto" w:fill="C5E0B3" w:themeFill="accent6" w:themeFillTint="66"/>
          </w:tcPr>
          <w:p w14:paraId="0C86EEA1" w14:textId="77777777" w:rsidR="003C2A92" w:rsidRDefault="00000000">
            <w:r>
              <w:rPr>
                <w:b/>
                <w:bCs/>
                <w:lang w:val="en-US"/>
              </w:rPr>
              <w:t>Company and comments</w:t>
            </w:r>
          </w:p>
        </w:tc>
        <w:tc>
          <w:tcPr>
            <w:tcW w:w="1156" w:type="dxa"/>
            <w:shd w:val="clear" w:color="auto" w:fill="C5E0B3" w:themeFill="accent6" w:themeFillTint="66"/>
          </w:tcPr>
          <w:p w14:paraId="2F7D4CD0" w14:textId="77777777" w:rsidR="003C2A92" w:rsidRDefault="00000000">
            <w:pPr>
              <w:rPr>
                <w:b/>
              </w:rPr>
            </w:pPr>
            <w:r>
              <w:rPr>
                <w:b/>
              </w:rPr>
              <w:t>CRI</w:t>
            </w:r>
          </w:p>
        </w:tc>
        <w:tc>
          <w:tcPr>
            <w:tcW w:w="1033" w:type="dxa"/>
            <w:shd w:val="clear" w:color="auto" w:fill="C5E0B3" w:themeFill="accent6" w:themeFillTint="66"/>
          </w:tcPr>
          <w:p w14:paraId="74F8957C" w14:textId="77777777" w:rsidR="003C2A92" w:rsidRDefault="00000000">
            <w:pPr>
              <w:rPr>
                <w:b/>
              </w:rPr>
            </w:pPr>
            <w:r>
              <w:rPr>
                <w:b/>
              </w:rPr>
              <w:t>RI</w:t>
            </w:r>
          </w:p>
        </w:tc>
        <w:tc>
          <w:tcPr>
            <w:tcW w:w="1530" w:type="dxa"/>
            <w:shd w:val="clear" w:color="auto" w:fill="C5E0B3" w:themeFill="accent6" w:themeFillTint="66"/>
          </w:tcPr>
          <w:p w14:paraId="7F8BB2A6" w14:textId="77777777" w:rsidR="003C2A92" w:rsidRDefault="00000000">
            <w:pPr>
              <w:rPr>
                <w:b/>
              </w:rPr>
            </w:pPr>
            <w:r>
              <w:rPr>
                <w:b/>
              </w:rPr>
              <w:t>PMI</w:t>
            </w:r>
          </w:p>
        </w:tc>
        <w:tc>
          <w:tcPr>
            <w:tcW w:w="1055" w:type="dxa"/>
            <w:shd w:val="clear" w:color="auto" w:fill="C5E0B3" w:themeFill="accent6" w:themeFillTint="66"/>
          </w:tcPr>
          <w:p w14:paraId="2D518D35" w14:textId="77777777" w:rsidR="003C2A92" w:rsidRDefault="00000000">
            <w:pPr>
              <w:rPr>
                <w:b/>
              </w:rPr>
            </w:pPr>
            <w:r>
              <w:rPr>
                <w:b/>
              </w:rPr>
              <w:t>CQI</w:t>
            </w:r>
          </w:p>
        </w:tc>
        <w:tc>
          <w:tcPr>
            <w:tcW w:w="1096" w:type="dxa"/>
            <w:shd w:val="clear" w:color="auto" w:fill="C5E0B3" w:themeFill="accent6" w:themeFillTint="66"/>
          </w:tcPr>
          <w:p w14:paraId="2CA2EA52" w14:textId="77777777" w:rsidR="003C2A92" w:rsidRDefault="00000000">
            <w:pPr>
              <w:rPr>
                <w:b/>
              </w:rPr>
            </w:pPr>
            <w:r>
              <w:rPr>
                <w:b/>
              </w:rPr>
              <w:t>L1-RSRP</w:t>
            </w:r>
          </w:p>
        </w:tc>
        <w:tc>
          <w:tcPr>
            <w:tcW w:w="737" w:type="dxa"/>
            <w:shd w:val="clear" w:color="auto" w:fill="C5E0B3" w:themeFill="accent6" w:themeFillTint="66"/>
          </w:tcPr>
          <w:p w14:paraId="01040AE2" w14:textId="77777777" w:rsidR="003C2A92" w:rsidRDefault="00000000">
            <w:pPr>
              <w:rPr>
                <w:b/>
              </w:rPr>
            </w:pPr>
            <w:r>
              <w:rPr>
                <w:b/>
              </w:rPr>
              <w:t>Other content</w:t>
            </w:r>
          </w:p>
        </w:tc>
        <w:tc>
          <w:tcPr>
            <w:tcW w:w="928" w:type="dxa"/>
            <w:shd w:val="clear" w:color="auto" w:fill="C5E0B3" w:themeFill="accent6" w:themeFillTint="66"/>
          </w:tcPr>
          <w:p w14:paraId="13223155" w14:textId="77777777" w:rsidR="003C2A92" w:rsidRDefault="00000000">
            <w:pPr>
              <w:rPr>
                <w:b/>
              </w:rPr>
            </w:pPr>
            <w:r>
              <w:rPr>
                <w:b/>
              </w:rPr>
              <w:t>Other comments</w:t>
            </w:r>
          </w:p>
        </w:tc>
      </w:tr>
      <w:tr w:rsidR="003C2A92" w14:paraId="5E487A56" w14:textId="77777777">
        <w:tc>
          <w:tcPr>
            <w:tcW w:w="984" w:type="dxa"/>
            <w:vMerge w:val="restart"/>
          </w:tcPr>
          <w:p w14:paraId="0EEEF2DD" w14:textId="77777777" w:rsidR="003C2A92" w:rsidRDefault="00000000">
            <w:r>
              <w:rPr>
                <w:bCs/>
                <w:lang w:val="en-US"/>
              </w:rPr>
              <w:t>e.g. Company A</w:t>
            </w:r>
          </w:p>
        </w:tc>
        <w:tc>
          <w:tcPr>
            <w:tcW w:w="1110" w:type="dxa"/>
          </w:tcPr>
          <w:p w14:paraId="7FE7B38D" w14:textId="77777777" w:rsidR="003C2A92" w:rsidRDefault="00000000">
            <w:r>
              <w:t>Which</w:t>
            </w:r>
          </w:p>
        </w:tc>
        <w:tc>
          <w:tcPr>
            <w:tcW w:w="1156" w:type="dxa"/>
          </w:tcPr>
          <w:p w14:paraId="76E037AB" w14:textId="77777777" w:rsidR="003C2A92" w:rsidRDefault="003C2A92"/>
        </w:tc>
        <w:tc>
          <w:tcPr>
            <w:tcW w:w="1033" w:type="dxa"/>
          </w:tcPr>
          <w:p w14:paraId="12C4A511" w14:textId="77777777" w:rsidR="003C2A92" w:rsidRDefault="003C2A92"/>
        </w:tc>
        <w:tc>
          <w:tcPr>
            <w:tcW w:w="1530" w:type="dxa"/>
          </w:tcPr>
          <w:p w14:paraId="1CFD4017" w14:textId="77777777" w:rsidR="003C2A92" w:rsidRDefault="003C2A92"/>
        </w:tc>
        <w:tc>
          <w:tcPr>
            <w:tcW w:w="1055" w:type="dxa"/>
          </w:tcPr>
          <w:p w14:paraId="3A906DB3" w14:textId="77777777" w:rsidR="003C2A92" w:rsidRDefault="003C2A92"/>
        </w:tc>
        <w:tc>
          <w:tcPr>
            <w:tcW w:w="1096" w:type="dxa"/>
          </w:tcPr>
          <w:p w14:paraId="51CD4079" w14:textId="77777777" w:rsidR="003C2A92" w:rsidRDefault="003C2A92"/>
        </w:tc>
        <w:tc>
          <w:tcPr>
            <w:tcW w:w="737" w:type="dxa"/>
          </w:tcPr>
          <w:p w14:paraId="4A2F30A2" w14:textId="77777777" w:rsidR="003C2A92" w:rsidRDefault="003C2A92"/>
        </w:tc>
        <w:tc>
          <w:tcPr>
            <w:tcW w:w="928" w:type="dxa"/>
          </w:tcPr>
          <w:p w14:paraId="0F69860E" w14:textId="77777777" w:rsidR="003C2A92" w:rsidRDefault="003C2A92"/>
        </w:tc>
      </w:tr>
      <w:tr w:rsidR="003C2A92" w14:paraId="149A34E2" w14:textId="77777777">
        <w:tc>
          <w:tcPr>
            <w:tcW w:w="984" w:type="dxa"/>
            <w:vMerge/>
          </w:tcPr>
          <w:p w14:paraId="1D8A1860" w14:textId="77777777" w:rsidR="003C2A92" w:rsidRDefault="003C2A92"/>
        </w:tc>
        <w:tc>
          <w:tcPr>
            <w:tcW w:w="1110" w:type="dxa"/>
          </w:tcPr>
          <w:p w14:paraId="55D5DA43" w14:textId="77777777" w:rsidR="003C2A92" w:rsidRDefault="00000000">
            <w:r>
              <w:t>How</w:t>
            </w:r>
          </w:p>
        </w:tc>
        <w:tc>
          <w:tcPr>
            <w:tcW w:w="1156" w:type="dxa"/>
          </w:tcPr>
          <w:p w14:paraId="08232FCF" w14:textId="77777777" w:rsidR="003C2A92" w:rsidRDefault="003C2A92"/>
        </w:tc>
        <w:tc>
          <w:tcPr>
            <w:tcW w:w="1033" w:type="dxa"/>
          </w:tcPr>
          <w:p w14:paraId="48EDC827" w14:textId="77777777" w:rsidR="003C2A92" w:rsidRDefault="003C2A92"/>
        </w:tc>
        <w:tc>
          <w:tcPr>
            <w:tcW w:w="1530" w:type="dxa"/>
          </w:tcPr>
          <w:p w14:paraId="65246399" w14:textId="77777777" w:rsidR="003C2A92" w:rsidRDefault="003C2A92"/>
        </w:tc>
        <w:tc>
          <w:tcPr>
            <w:tcW w:w="1055" w:type="dxa"/>
          </w:tcPr>
          <w:p w14:paraId="400DBFD8" w14:textId="77777777" w:rsidR="003C2A92" w:rsidRDefault="003C2A92"/>
        </w:tc>
        <w:tc>
          <w:tcPr>
            <w:tcW w:w="1096" w:type="dxa"/>
          </w:tcPr>
          <w:p w14:paraId="6A85A472" w14:textId="77777777" w:rsidR="003C2A92" w:rsidRDefault="003C2A92"/>
        </w:tc>
        <w:tc>
          <w:tcPr>
            <w:tcW w:w="737" w:type="dxa"/>
          </w:tcPr>
          <w:p w14:paraId="2402A798" w14:textId="77777777" w:rsidR="003C2A92" w:rsidRDefault="003C2A92"/>
        </w:tc>
        <w:tc>
          <w:tcPr>
            <w:tcW w:w="928" w:type="dxa"/>
          </w:tcPr>
          <w:p w14:paraId="14E44791" w14:textId="77777777" w:rsidR="003C2A92" w:rsidRDefault="003C2A92"/>
        </w:tc>
      </w:tr>
      <w:tr w:rsidR="003C2A92" w14:paraId="5862B036" w14:textId="77777777">
        <w:tc>
          <w:tcPr>
            <w:tcW w:w="984" w:type="dxa"/>
            <w:vMerge w:val="restart"/>
          </w:tcPr>
          <w:p w14:paraId="7AEB8635" w14:textId="77777777" w:rsidR="003C2A92" w:rsidRDefault="00000000">
            <w:r>
              <w:rPr>
                <w:rFonts w:hint="eastAsia"/>
                <w:lang w:eastAsia="zh-CN"/>
              </w:rPr>
              <w:t>D</w:t>
            </w:r>
            <w:r>
              <w:rPr>
                <w:lang w:eastAsia="zh-CN"/>
              </w:rPr>
              <w:t>OCOMO</w:t>
            </w:r>
          </w:p>
        </w:tc>
        <w:tc>
          <w:tcPr>
            <w:tcW w:w="1110" w:type="dxa"/>
          </w:tcPr>
          <w:p w14:paraId="3888A3BA" w14:textId="77777777" w:rsidR="003C2A92" w:rsidRDefault="00000000">
            <w:r>
              <w:t>Which</w:t>
            </w:r>
          </w:p>
        </w:tc>
        <w:tc>
          <w:tcPr>
            <w:tcW w:w="1156" w:type="dxa"/>
          </w:tcPr>
          <w:p w14:paraId="6CFDF5CD" w14:textId="77777777" w:rsidR="003C2A92" w:rsidRDefault="00000000">
            <w:r>
              <w:rPr>
                <w:rFonts w:hint="eastAsia"/>
                <w:lang w:eastAsia="zh-CN"/>
              </w:rPr>
              <w:t>C</w:t>
            </w:r>
            <w:r>
              <w:rPr>
                <w:lang w:eastAsia="zh-CN"/>
              </w:rPr>
              <w:t>ommon CRI</w:t>
            </w:r>
          </w:p>
        </w:tc>
        <w:tc>
          <w:tcPr>
            <w:tcW w:w="1033" w:type="dxa"/>
          </w:tcPr>
          <w:p w14:paraId="65CBB481" w14:textId="77777777" w:rsidR="003C2A92" w:rsidRDefault="00000000">
            <w:pPr>
              <w:rPr>
                <w:lang w:eastAsia="zh-CN"/>
              </w:rPr>
            </w:pPr>
            <w:r>
              <w:rPr>
                <w:rFonts w:hint="eastAsia"/>
                <w:lang w:eastAsia="zh-CN"/>
              </w:rPr>
              <w:t>C</w:t>
            </w:r>
            <w:r>
              <w:rPr>
                <w:lang w:eastAsia="zh-CN"/>
              </w:rPr>
              <w:t xml:space="preserve">ommon CRI, </w:t>
            </w:r>
          </w:p>
          <w:p w14:paraId="52D89C98" w14:textId="77777777" w:rsidR="003C2A92" w:rsidRDefault="00000000">
            <w:r>
              <w:rPr>
                <w:lang w:eastAsia="zh-CN"/>
              </w:rPr>
              <w:t>Joint coded RI</w:t>
            </w:r>
          </w:p>
        </w:tc>
        <w:tc>
          <w:tcPr>
            <w:tcW w:w="1530" w:type="dxa"/>
          </w:tcPr>
          <w:p w14:paraId="5AFC43FD" w14:textId="77777777" w:rsidR="003C2A92" w:rsidRDefault="00000000">
            <w:r>
              <w:rPr>
                <w:rFonts w:hint="eastAsia"/>
                <w:lang w:eastAsia="zh-CN"/>
              </w:rPr>
              <w:t>C</w:t>
            </w:r>
            <w:r>
              <w:rPr>
                <w:lang w:eastAsia="zh-CN"/>
              </w:rPr>
              <w:t>ommon PMI</w:t>
            </w:r>
          </w:p>
        </w:tc>
        <w:tc>
          <w:tcPr>
            <w:tcW w:w="1055" w:type="dxa"/>
          </w:tcPr>
          <w:p w14:paraId="1AC939C6" w14:textId="77777777" w:rsidR="003C2A92" w:rsidRDefault="00000000">
            <w:r>
              <w:rPr>
                <w:rFonts w:hint="eastAsia"/>
                <w:lang w:eastAsia="zh-CN"/>
              </w:rPr>
              <w:t>D</w:t>
            </w:r>
            <w:r>
              <w:rPr>
                <w:lang w:eastAsia="zh-CN"/>
              </w:rPr>
              <w:t>ifferentiate CQI</w:t>
            </w:r>
          </w:p>
        </w:tc>
        <w:tc>
          <w:tcPr>
            <w:tcW w:w="1096" w:type="dxa"/>
          </w:tcPr>
          <w:p w14:paraId="34BA13E2" w14:textId="77777777" w:rsidR="003C2A92" w:rsidRDefault="003C2A92"/>
        </w:tc>
        <w:tc>
          <w:tcPr>
            <w:tcW w:w="737" w:type="dxa"/>
          </w:tcPr>
          <w:p w14:paraId="61998C5B" w14:textId="77777777" w:rsidR="003C2A92" w:rsidRDefault="003C2A92"/>
        </w:tc>
        <w:tc>
          <w:tcPr>
            <w:tcW w:w="928" w:type="dxa"/>
          </w:tcPr>
          <w:p w14:paraId="5AAA754B" w14:textId="77777777" w:rsidR="003C2A92" w:rsidRDefault="003C2A92"/>
        </w:tc>
      </w:tr>
      <w:tr w:rsidR="003C2A92" w14:paraId="42F25123" w14:textId="77777777">
        <w:tc>
          <w:tcPr>
            <w:tcW w:w="984" w:type="dxa"/>
            <w:vMerge/>
          </w:tcPr>
          <w:p w14:paraId="5D0EEC05" w14:textId="77777777" w:rsidR="003C2A92" w:rsidRDefault="003C2A92"/>
        </w:tc>
        <w:tc>
          <w:tcPr>
            <w:tcW w:w="1110" w:type="dxa"/>
          </w:tcPr>
          <w:p w14:paraId="208164F1" w14:textId="77777777" w:rsidR="003C2A92" w:rsidRDefault="00000000">
            <w:r>
              <w:t>How</w:t>
            </w:r>
          </w:p>
        </w:tc>
        <w:tc>
          <w:tcPr>
            <w:tcW w:w="1156" w:type="dxa"/>
          </w:tcPr>
          <w:p w14:paraId="1F0A4553" w14:textId="77777777" w:rsidR="003C2A92" w:rsidRDefault="00000000">
            <w:r>
              <w:rPr>
                <w:lang w:eastAsia="zh-CN"/>
              </w:rPr>
              <w:t xml:space="preserve">Feasibility of reporting common </w:t>
            </w:r>
            <w:r>
              <w:rPr>
                <w:lang w:eastAsia="zh-CN"/>
              </w:rPr>
              <w:lastRenderedPageBreak/>
              <w:t xml:space="preserve">or different CRI according to </w:t>
            </w:r>
            <w:proofErr w:type="spellStart"/>
            <w:r>
              <w:rPr>
                <w:lang w:eastAsia="zh-CN"/>
              </w:rPr>
              <w:t>gNB</w:t>
            </w:r>
            <w:proofErr w:type="spellEnd"/>
            <w:r>
              <w:rPr>
                <w:lang w:eastAsia="zh-CN"/>
              </w:rPr>
              <w:t xml:space="preserve"> configuration</w:t>
            </w:r>
          </w:p>
        </w:tc>
        <w:tc>
          <w:tcPr>
            <w:tcW w:w="1033" w:type="dxa"/>
          </w:tcPr>
          <w:p w14:paraId="68123779" w14:textId="77777777" w:rsidR="003C2A92" w:rsidRDefault="0000000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w:t>
            </w:r>
            <w:r>
              <w:rPr>
                <w:color w:val="0033CC"/>
                <w:lang w:eastAsia="zh-CN"/>
              </w:rPr>
              <w:lastRenderedPageBreak/>
              <w:t xml:space="preserve">coded RI </w:t>
            </w:r>
            <w:r>
              <w:rPr>
                <w:lang w:eastAsia="zh-CN"/>
              </w:rPr>
              <w:t xml:space="preserve">can be considered. </w:t>
            </w:r>
          </w:p>
          <w:p w14:paraId="1DE71140" w14:textId="77777777" w:rsidR="003C2A92"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48D7421" w14:textId="77777777" w:rsidR="003C2A92" w:rsidRDefault="00000000">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1055" w:type="dxa"/>
          </w:tcPr>
          <w:p w14:paraId="01ACF274" w14:textId="77777777" w:rsidR="003C2A92" w:rsidRDefault="00000000">
            <w:r>
              <w:rPr>
                <w:lang w:eastAsia="zh-CN"/>
              </w:rPr>
              <w:lastRenderedPageBreak/>
              <w:t xml:space="preserve">Wideband </w:t>
            </w:r>
            <w:r>
              <w:rPr>
                <w:rFonts w:hint="eastAsia"/>
                <w:lang w:eastAsia="zh-CN"/>
              </w:rPr>
              <w:t>D</w:t>
            </w:r>
            <w:r>
              <w:rPr>
                <w:lang w:eastAsia="zh-CN"/>
              </w:rPr>
              <w:t xml:space="preserve">ifferentiate CQI </w:t>
            </w:r>
            <w:r>
              <w:rPr>
                <w:lang w:eastAsia="zh-CN"/>
              </w:rPr>
              <w:lastRenderedPageBreak/>
              <w:t xml:space="preserve">can be expected. </w:t>
            </w:r>
          </w:p>
        </w:tc>
        <w:tc>
          <w:tcPr>
            <w:tcW w:w="1096" w:type="dxa"/>
          </w:tcPr>
          <w:p w14:paraId="62DE0529" w14:textId="77777777" w:rsidR="003C2A92" w:rsidRDefault="003C2A92"/>
        </w:tc>
        <w:tc>
          <w:tcPr>
            <w:tcW w:w="737" w:type="dxa"/>
          </w:tcPr>
          <w:p w14:paraId="7A78D880" w14:textId="77777777" w:rsidR="003C2A92" w:rsidRDefault="003C2A92"/>
        </w:tc>
        <w:tc>
          <w:tcPr>
            <w:tcW w:w="928" w:type="dxa"/>
          </w:tcPr>
          <w:p w14:paraId="091698D8" w14:textId="77777777" w:rsidR="003C2A92" w:rsidRDefault="003C2A92"/>
        </w:tc>
      </w:tr>
      <w:tr w:rsidR="003C2A92" w14:paraId="1DD5425B" w14:textId="77777777">
        <w:tc>
          <w:tcPr>
            <w:tcW w:w="984" w:type="dxa"/>
            <w:vMerge w:val="restart"/>
          </w:tcPr>
          <w:p w14:paraId="651F8E2B" w14:textId="77777777" w:rsidR="003C2A92" w:rsidRDefault="00000000">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069DFB64" w14:textId="77777777" w:rsidR="003C2A92" w:rsidRDefault="00000000">
            <w:r>
              <w:t>Which</w:t>
            </w:r>
          </w:p>
        </w:tc>
        <w:tc>
          <w:tcPr>
            <w:tcW w:w="1156" w:type="dxa"/>
          </w:tcPr>
          <w:p w14:paraId="75C1D0CA" w14:textId="77777777" w:rsidR="003C2A92" w:rsidRDefault="00000000">
            <w:pPr>
              <w:rPr>
                <w:lang w:eastAsia="zh-CN"/>
              </w:rPr>
            </w:pPr>
            <w:r>
              <w:rPr>
                <w:rFonts w:hint="eastAsia"/>
                <w:lang w:val="en-US" w:eastAsia="zh-CN"/>
              </w:rPr>
              <w:t>Yes</w:t>
            </w:r>
          </w:p>
        </w:tc>
        <w:tc>
          <w:tcPr>
            <w:tcW w:w="1033" w:type="dxa"/>
          </w:tcPr>
          <w:p w14:paraId="2773CEB2" w14:textId="77777777" w:rsidR="003C2A92" w:rsidRDefault="00000000">
            <w:pPr>
              <w:rPr>
                <w:lang w:eastAsia="zh-CN"/>
              </w:rPr>
            </w:pPr>
            <w:r>
              <w:rPr>
                <w:rFonts w:hint="eastAsia"/>
                <w:lang w:val="en-US" w:eastAsia="zh-CN"/>
              </w:rPr>
              <w:t>Yes</w:t>
            </w:r>
          </w:p>
        </w:tc>
        <w:tc>
          <w:tcPr>
            <w:tcW w:w="1530" w:type="dxa"/>
          </w:tcPr>
          <w:p w14:paraId="20CD3924" w14:textId="77777777" w:rsidR="003C2A92" w:rsidRDefault="00000000">
            <w:pPr>
              <w:rPr>
                <w:lang w:eastAsia="zh-CN"/>
              </w:rPr>
            </w:pPr>
            <w:r>
              <w:rPr>
                <w:rFonts w:hint="eastAsia"/>
                <w:lang w:val="en-US" w:eastAsia="zh-CN"/>
              </w:rPr>
              <w:t>Yes</w:t>
            </w:r>
          </w:p>
        </w:tc>
        <w:tc>
          <w:tcPr>
            <w:tcW w:w="1055" w:type="dxa"/>
          </w:tcPr>
          <w:p w14:paraId="7C15CF93" w14:textId="77777777" w:rsidR="003C2A92" w:rsidRDefault="00000000">
            <w:pPr>
              <w:rPr>
                <w:lang w:eastAsia="zh-CN"/>
              </w:rPr>
            </w:pPr>
            <w:r>
              <w:rPr>
                <w:rFonts w:hint="eastAsia"/>
                <w:lang w:val="en-US" w:eastAsia="zh-CN"/>
              </w:rPr>
              <w:t>Yes</w:t>
            </w:r>
          </w:p>
        </w:tc>
        <w:tc>
          <w:tcPr>
            <w:tcW w:w="1096" w:type="dxa"/>
          </w:tcPr>
          <w:p w14:paraId="6BC92EC3" w14:textId="77777777" w:rsidR="003C2A92" w:rsidRDefault="003C2A92"/>
        </w:tc>
        <w:tc>
          <w:tcPr>
            <w:tcW w:w="737" w:type="dxa"/>
          </w:tcPr>
          <w:p w14:paraId="2013F27E" w14:textId="77777777" w:rsidR="003C2A92" w:rsidRDefault="003C2A92"/>
        </w:tc>
        <w:tc>
          <w:tcPr>
            <w:tcW w:w="928" w:type="dxa"/>
          </w:tcPr>
          <w:p w14:paraId="384A84CB" w14:textId="77777777" w:rsidR="003C2A92" w:rsidRDefault="003C2A92"/>
        </w:tc>
      </w:tr>
      <w:tr w:rsidR="003C2A92" w14:paraId="22024BF7" w14:textId="77777777">
        <w:tc>
          <w:tcPr>
            <w:tcW w:w="984" w:type="dxa"/>
            <w:vMerge/>
          </w:tcPr>
          <w:p w14:paraId="195F5209" w14:textId="77777777" w:rsidR="003C2A92" w:rsidRDefault="003C2A92"/>
        </w:tc>
        <w:tc>
          <w:tcPr>
            <w:tcW w:w="1110" w:type="dxa"/>
          </w:tcPr>
          <w:p w14:paraId="78DAE6DA" w14:textId="77777777" w:rsidR="003C2A92" w:rsidRDefault="00000000">
            <w:r>
              <w:t>How</w:t>
            </w:r>
          </w:p>
        </w:tc>
        <w:tc>
          <w:tcPr>
            <w:tcW w:w="1156" w:type="dxa"/>
          </w:tcPr>
          <w:p w14:paraId="00D73342" w14:textId="77777777" w:rsidR="003C2A92" w:rsidRDefault="00000000">
            <w:pPr>
              <w:rPr>
                <w:lang w:eastAsia="zh-CN"/>
              </w:rPr>
            </w:pPr>
            <w:r>
              <w:rPr>
                <w:rFonts w:hint="eastAsia"/>
                <w:lang w:eastAsia="zh-CN"/>
              </w:rPr>
              <w:t>C</w:t>
            </w:r>
            <w:r>
              <w:rPr>
                <w:lang w:eastAsia="zh-CN"/>
              </w:rPr>
              <w:t>ommon</w:t>
            </w:r>
          </w:p>
          <w:p w14:paraId="5AD61A68" w14:textId="77777777" w:rsidR="003C2A92" w:rsidRDefault="00000000">
            <w:pPr>
              <w:rPr>
                <w:lang w:eastAsia="zh-CN"/>
              </w:rPr>
            </w:pPr>
            <w:r>
              <w:rPr>
                <w:rFonts w:hint="eastAsia"/>
                <w:lang w:eastAsia="zh-CN"/>
              </w:rPr>
              <w:t>CRI</w:t>
            </w:r>
          </w:p>
        </w:tc>
        <w:tc>
          <w:tcPr>
            <w:tcW w:w="1033" w:type="dxa"/>
          </w:tcPr>
          <w:p w14:paraId="62BFE0CC" w14:textId="77777777" w:rsidR="003C2A92" w:rsidRDefault="00000000">
            <w:pPr>
              <w:rPr>
                <w:lang w:eastAsia="zh-CN"/>
              </w:rPr>
            </w:pPr>
            <w:r>
              <w:rPr>
                <w:lang w:val="en-US" w:eastAsia="zh-CN"/>
              </w:rPr>
              <w:t>D</w:t>
            </w:r>
            <w:r>
              <w:rPr>
                <w:rFonts w:hint="eastAsia"/>
                <w:lang w:val="en-US" w:eastAsia="zh-CN"/>
              </w:rPr>
              <w:t>ifferential RI</w:t>
            </w:r>
          </w:p>
        </w:tc>
        <w:tc>
          <w:tcPr>
            <w:tcW w:w="1530" w:type="dxa"/>
          </w:tcPr>
          <w:p w14:paraId="761FCF51" w14:textId="77777777" w:rsidR="003C2A92" w:rsidRDefault="00000000">
            <w:pPr>
              <w:rPr>
                <w:lang w:eastAsia="zh-CN"/>
              </w:rPr>
            </w:pPr>
            <w:r>
              <w:rPr>
                <w:lang w:val="en-US" w:eastAsia="zh-CN"/>
              </w:rPr>
              <w:t>Common PMI</w:t>
            </w:r>
          </w:p>
        </w:tc>
        <w:tc>
          <w:tcPr>
            <w:tcW w:w="1055" w:type="dxa"/>
          </w:tcPr>
          <w:p w14:paraId="3D615521" w14:textId="77777777" w:rsidR="003C2A92" w:rsidRDefault="00000000">
            <w:pPr>
              <w:rPr>
                <w:lang w:eastAsia="zh-CN"/>
              </w:rPr>
            </w:pPr>
            <w:r>
              <w:rPr>
                <w:rFonts w:hint="eastAsia"/>
                <w:lang w:val="en-US" w:eastAsia="zh-CN"/>
              </w:rPr>
              <w:t>Differential CQI</w:t>
            </w:r>
          </w:p>
        </w:tc>
        <w:tc>
          <w:tcPr>
            <w:tcW w:w="1096" w:type="dxa"/>
          </w:tcPr>
          <w:p w14:paraId="5A0BB2D2" w14:textId="77777777" w:rsidR="003C2A92" w:rsidRDefault="003C2A92"/>
        </w:tc>
        <w:tc>
          <w:tcPr>
            <w:tcW w:w="737" w:type="dxa"/>
          </w:tcPr>
          <w:p w14:paraId="0DD80858" w14:textId="77777777" w:rsidR="003C2A92" w:rsidRDefault="003C2A92"/>
        </w:tc>
        <w:tc>
          <w:tcPr>
            <w:tcW w:w="928" w:type="dxa"/>
          </w:tcPr>
          <w:p w14:paraId="33C4DA95" w14:textId="77777777" w:rsidR="003C2A92" w:rsidRDefault="003C2A92"/>
        </w:tc>
      </w:tr>
      <w:tr w:rsidR="003C2A92" w14:paraId="71673AEA" w14:textId="77777777">
        <w:tc>
          <w:tcPr>
            <w:tcW w:w="984" w:type="dxa"/>
          </w:tcPr>
          <w:p w14:paraId="4D29014C" w14:textId="77777777" w:rsidR="003C2A92" w:rsidRDefault="003C2A92"/>
        </w:tc>
        <w:tc>
          <w:tcPr>
            <w:tcW w:w="1110" w:type="dxa"/>
          </w:tcPr>
          <w:p w14:paraId="39238DC9" w14:textId="77777777" w:rsidR="003C2A92" w:rsidRDefault="003C2A92"/>
        </w:tc>
        <w:tc>
          <w:tcPr>
            <w:tcW w:w="1156" w:type="dxa"/>
          </w:tcPr>
          <w:p w14:paraId="2403354F" w14:textId="77777777" w:rsidR="003C2A92" w:rsidRDefault="003C2A92">
            <w:pPr>
              <w:rPr>
                <w:lang w:eastAsia="zh-CN"/>
              </w:rPr>
            </w:pPr>
          </w:p>
        </w:tc>
        <w:tc>
          <w:tcPr>
            <w:tcW w:w="1033" w:type="dxa"/>
          </w:tcPr>
          <w:p w14:paraId="2A20D0A5" w14:textId="77777777" w:rsidR="003C2A92" w:rsidRDefault="003C2A92">
            <w:pPr>
              <w:rPr>
                <w:lang w:eastAsia="zh-CN"/>
              </w:rPr>
            </w:pPr>
          </w:p>
        </w:tc>
        <w:tc>
          <w:tcPr>
            <w:tcW w:w="1530" w:type="dxa"/>
          </w:tcPr>
          <w:p w14:paraId="47F12594" w14:textId="77777777" w:rsidR="003C2A92" w:rsidRDefault="003C2A92">
            <w:pPr>
              <w:rPr>
                <w:lang w:eastAsia="zh-CN"/>
              </w:rPr>
            </w:pPr>
          </w:p>
        </w:tc>
        <w:tc>
          <w:tcPr>
            <w:tcW w:w="1055" w:type="dxa"/>
          </w:tcPr>
          <w:p w14:paraId="093B7E3A" w14:textId="77777777" w:rsidR="003C2A92" w:rsidRDefault="003C2A92">
            <w:pPr>
              <w:rPr>
                <w:lang w:eastAsia="zh-CN"/>
              </w:rPr>
            </w:pPr>
          </w:p>
        </w:tc>
        <w:tc>
          <w:tcPr>
            <w:tcW w:w="1096" w:type="dxa"/>
          </w:tcPr>
          <w:p w14:paraId="4A663A48" w14:textId="77777777" w:rsidR="003C2A92" w:rsidRDefault="003C2A92"/>
        </w:tc>
        <w:tc>
          <w:tcPr>
            <w:tcW w:w="737" w:type="dxa"/>
          </w:tcPr>
          <w:p w14:paraId="4ED6B35F" w14:textId="77777777" w:rsidR="003C2A92" w:rsidRDefault="003C2A92"/>
        </w:tc>
        <w:tc>
          <w:tcPr>
            <w:tcW w:w="928" w:type="dxa"/>
          </w:tcPr>
          <w:p w14:paraId="1DAC2DD6" w14:textId="77777777" w:rsidR="003C2A92" w:rsidRDefault="003C2A92"/>
        </w:tc>
      </w:tr>
      <w:tr w:rsidR="003C2A92" w14:paraId="790CE71A" w14:textId="77777777">
        <w:tc>
          <w:tcPr>
            <w:tcW w:w="984" w:type="dxa"/>
          </w:tcPr>
          <w:p w14:paraId="204C0A7C" w14:textId="77777777" w:rsidR="003C2A92" w:rsidRDefault="00000000">
            <w:r>
              <w:rPr>
                <w:lang w:val="en-US" w:eastAsia="zh-CN"/>
              </w:rPr>
              <w:t xml:space="preserve">Huawei, </w:t>
            </w:r>
            <w:proofErr w:type="spellStart"/>
            <w:r>
              <w:rPr>
                <w:lang w:val="en-US" w:eastAsia="zh-CN"/>
              </w:rPr>
              <w:t>HiSilicon</w:t>
            </w:r>
            <w:proofErr w:type="spellEnd"/>
          </w:p>
        </w:tc>
        <w:tc>
          <w:tcPr>
            <w:tcW w:w="1110" w:type="dxa"/>
          </w:tcPr>
          <w:p w14:paraId="203B0B0B" w14:textId="77777777" w:rsidR="003C2A92" w:rsidRDefault="00000000">
            <w:r>
              <w:t>Which</w:t>
            </w:r>
          </w:p>
        </w:tc>
        <w:tc>
          <w:tcPr>
            <w:tcW w:w="1156" w:type="dxa"/>
          </w:tcPr>
          <w:p w14:paraId="1423703A" w14:textId="77777777" w:rsidR="003C2A92" w:rsidRDefault="00000000">
            <w:pPr>
              <w:rPr>
                <w:lang w:eastAsia="zh-CN"/>
              </w:rPr>
            </w:pPr>
            <w:r>
              <w:rPr>
                <w:rFonts w:hint="eastAsia"/>
                <w:lang w:eastAsia="zh-CN"/>
              </w:rPr>
              <w:t>Y</w:t>
            </w:r>
          </w:p>
        </w:tc>
        <w:tc>
          <w:tcPr>
            <w:tcW w:w="1033" w:type="dxa"/>
          </w:tcPr>
          <w:p w14:paraId="2E9522A2" w14:textId="77777777" w:rsidR="003C2A92" w:rsidRDefault="00000000">
            <w:pPr>
              <w:rPr>
                <w:lang w:eastAsia="zh-CN"/>
              </w:rPr>
            </w:pPr>
            <w:r>
              <w:rPr>
                <w:lang w:eastAsia="zh-CN"/>
              </w:rPr>
              <w:t>Y</w:t>
            </w:r>
          </w:p>
        </w:tc>
        <w:tc>
          <w:tcPr>
            <w:tcW w:w="1530" w:type="dxa"/>
          </w:tcPr>
          <w:p w14:paraId="2A5E7838" w14:textId="77777777" w:rsidR="003C2A92" w:rsidRDefault="00000000">
            <w:pPr>
              <w:rPr>
                <w:lang w:eastAsia="zh-CN"/>
              </w:rPr>
            </w:pPr>
            <w:r>
              <w:rPr>
                <w:rFonts w:hint="eastAsia"/>
                <w:lang w:eastAsia="zh-CN"/>
              </w:rPr>
              <w:t>Y</w:t>
            </w:r>
          </w:p>
        </w:tc>
        <w:tc>
          <w:tcPr>
            <w:tcW w:w="1055" w:type="dxa"/>
          </w:tcPr>
          <w:p w14:paraId="0536CE3F" w14:textId="77777777" w:rsidR="003C2A92" w:rsidRDefault="00000000">
            <w:pPr>
              <w:rPr>
                <w:lang w:eastAsia="zh-CN"/>
              </w:rPr>
            </w:pPr>
            <w:r>
              <w:rPr>
                <w:rFonts w:hint="eastAsia"/>
                <w:lang w:eastAsia="zh-CN"/>
              </w:rPr>
              <w:t>Y</w:t>
            </w:r>
          </w:p>
        </w:tc>
        <w:tc>
          <w:tcPr>
            <w:tcW w:w="1096" w:type="dxa"/>
          </w:tcPr>
          <w:p w14:paraId="2292E875" w14:textId="77777777" w:rsidR="003C2A92" w:rsidRDefault="00000000">
            <w:r>
              <w:rPr>
                <w:rFonts w:hint="eastAsia"/>
                <w:lang w:eastAsia="zh-CN"/>
              </w:rPr>
              <w:t>N</w:t>
            </w:r>
          </w:p>
        </w:tc>
        <w:tc>
          <w:tcPr>
            <w:tcW w:w="737" w:type="dxa"/>
          </w:tcPr>
          <w:p w14:paraId="78EC925D" w14:textId="77777777" w:rsidR="003C2A92" w:rsidRDefault="00000000">
            <w:r>
              <w:rPr>
                <w:rFonts w:hint="eastAsia"/>
                <w:lang w:eastAsia="zh-CN"/>
              </w:rPr>
              <w:t>N</w:t>
            </w:r>
          </w:p>
        </w:tc>
        <w:tc>
          <w:tcPr>
            <w:tcW w:w="928" w:type="dxa"/>
          </w:tcPr>
          <w:p w14:paraId="26B7ED07" w14:textId="77777777" w:rsidR="003C2A92" w:rsidRDefault="003C2A92"/>
        </w:tc>
      </w:tr>
      <w:tr w:rsidR="003C2A92" w14:paraId="638CB95F" w14:textId="77777777">
        <w:tc>
          <w:tcPr>
            <w:tcW w:w="984" w:type="dxa"/>
          </w:tcPr>
          <w:p w14:paraId="7F0ACE2C" w14:textId="77777777" w:rsidR="003C2A92" w:rsidRDefault="003C2A92">
            <w:pPr>
              <w:rPr>
                <w:lang w:val="en-US" w:eastAsia="zh-CN"/>
              </w:rPr>
            </w:pPr>
          </w:p>
        </w:tc>
        <w:tc>
          <w:tcPr>
            <w:tcW w:w="1110" w:type="dxa"/>
          </w:tcPr>
          <w:p w14:paraId="5C946665" w14:textId="77777777" w:rsidR="003C2A92" w:rsidRDefault="00000000">
            <w:r>
              <w:t>How</w:t>
            </w:r>
          </w:p>
        </w:tc>
        <w:tc>
          <w:tcPr>
            <w:tcW w:w="1156" w:type="dxa"/>
          </w:tcPr>
          <w:p w14:paraId="442906A2" w14:textId="77777777" w:rsidR="003C2A92" w:rsidRDefault="0000000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33" w:type="dxa"/>
          </w:tcPr>
          <w:p w14:paraId="74F05BCD" w14:textId="77777777" w:rsidR="003C2A92" w:rsidRDefault="0000000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43FEB757" w14:textId="77777777" w:rsidR="003C2A92" w:rsidRDefault="0000000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1DCC65CA" w14:textId="77777777" w:rsidR="003C2A92" w:rsidRDefault="00000000">
            <w:pPr>
              <w:rPr>
                <w:lang w:eastAsia="zh-CN"/>
              </w:rPr>
            </w:pPr>
            <w:r>
              <w:rPr>
                <w:lang w:eastAsia="zh-CN"/>
              </w:rPr>
              <w:t>Differential CQIs can be reported by UE.</w:t>
            </w:r>
          </w:p>
        </w:tc>
        <w:tc>
          <w:tcPr>
            <w:tcW w:w="1096" w:type="dxa"/>
          </w:tcPr>
          <w:p w14:paraId="4569C069" w14:textId="77777777" w:rsidR="003C2A92" w:rsidRDefault="0000000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737" w:type="dxa"/>
          </w:tcPr>
          <w:p w14:paraId="0820D7B4" w14:textId="77777777" w:rsidR="003C2A92" w:rsidRDefault="003C2A92">
            <w:pPr>
              <w:rPr>
                <w:lang w:eastAsia="zh-CN"/>
              </w:rPr>
            </w:pPr>
          </w:p>
        </w:tc>
        <w:tc>
          <w:tcPr>
            <w:tcW w:w="928" w:type="dxa"/>
          </w:tcPr>
          <w:p w14:paraId="6EFFB9ED" w14:textId="77777777" w:rsidR="003C2A92" w:rsidRDefault="003C2A92"/>
        </w:tc>
      </w:tr>
      <w:tr w:rsidR="003C2A92" w14:paraId="6B6513CB" w14:textId="77777777">
        <w:tc>
          <w:tcPr>
            <w:tcW w:w="984" w:type="dxa"/>
          </w:tcPr>
          <w:p w14:paraId="28B07084" w14:textId="77777777" w:rsidR="003C2A92" w:rsidRDefault="00000000">
            <w:pPr>
              <w:rPr>
                <w:lang w:val="en-US" w:eastAsia="zh-CN"/>
              </w:rPr>
            </w:pPr>
            <w:r>
              <w:t>Nokia/NSB</w:t>
            </w:r>
          </w:p>
        </w:tc>
        <w:tc>
          <w:tcPr>
            <w:tcW w:w="1110" w:type="dxa"/>
          </w:tcPr>
          <w:p w14:paraId="13D94D39" w14:textId="77777777" w:rsidR="003C2A92" w:rsidRDefault="00000000">
            <w:r>
              <w:t>Please see our input to Q2.</w:t>
            </w:r>
          </w:p>
          <w:p w14:paraId="1274524F" w14:textId="77777777" w:rsidR="003C2A92" w:rsidRDefault="00000000">
            <w:r>
              <w:t xml:space="preserve">Also, we don’t </w:t>
            </w:r>
            <w:r>
              <w:lastRenderedPageBreak/>
              <w:t>think discussing such optimizations is essential now, as we should first focus on defining the baseline operation.</w:t>
            </w:r>
          </w:p>
        </w:tc>
        <w:tc>
          <w:tcPr>
            <w:tcW w:w="1156" w:type="dxa"/>
          </w:tcPr>
          <w:p w14:paraId="138668EF" w14:textId="77777777" w:rsidR="003C2A92" w:rsidRDefault="003C2A92">
            <w:pPr>
              <w:rPr>
                <w:lang w:eastAsia="zh-CN"/>
              </w:rPr>
            </w:pPr>
          </w:p>
        </w:tc>
        <w:tc>
          <w:tcPr>
            <w:tcW w:w="1033" w:type="dxa"/>
          </w:tcPr>
          <w:p w14:paraId="26745033" w14:textId="77777777" w:rsidR="003C2A92" w:rsidRDefault="003C2A92">
            <w:pPr>
              <w:rPr>
                <w:lang w:eastAsia="zh-CN"/>
              </w:rPr>
            </w:pPr>
          </w:p>
        </w:tc>
        <w:tc>
          <w:tcPr>
            <w:tcW w:w="1530" w:type="dxa"/>
          </w:tcPr>
          <w:p w14:paraId="573570EB" w14:textId="77777777" w:rsidR="003C2A92" w:rsidRDefault="003C2A92">
            <w:pPr>
              <w:rPr>
                <w:lang w:eastAsia="zh-CN"/>
              </w:rPr>
            </w:pPr>
          </w:p>
        </w:tc>
        <w:tc>
          <w:tcPr>
            <w:tcW w:w="1055" w:type="dxa"/>
          </w:tcPr>
          <w:p w14:paraId="3839D0A5" w14:textId="77777777" w:rsidR="003C2A92" w:rsidRDefault="003C2A92">
            <w:pPr>
              <w:rPr>
                <w:lang w:eastAsia="zh-CN"/>
              </w:rPr>
            </w:pPr>
          </w:p>
        </w:tc>
        <w:tc>
          <w:tcPr>
            <w:tcW w:w="1096" w:type="dxa"/>
          </w:tcPr>
          <w:p w14:paraId="1D062BA6" w14:textId="77777777" w:rsidR="003C2A92" w:rsidRDefault="003C2A92">
            <w:pPr>
              <w:spacing w:after="60"/>
              <w:jc w:val="both"/>
              <w:rPr>
                <w:lang w:eastAsia="zh-CN"/>
              </w:rPr>
            </w:pPr>
          </w:p>
        </w:tc>
        <w:tc>
          <w:tcPr>
            <w:tcW w:w="737" w:type="dxa"/>
          </w:tcPr>
          <w:p w14:paraId="10C553C1" w14:textId="77777777" w:rsidR="003C2A92" w:rsidRDefault="003C2A92">
            <w:pPr>
              <w:rPr>
                <w:lang w:eastAsia="zh-CN"/>
              </w:rPr>
            </w:pPr>
          </w:p>
        </w:tc>
        <w:tc>
          <w:tcPr>
            <w:tcW w:w="928" w:type="dxa"/>
          </w:tcPr>
          <w:p w14:paraId="7D2ABB6C" w14:textId="77777777" w:rsidR="003C2A92" w:rsidRDefault="003C2A92"/>
        </w:tc>
      </w:tr>
      <w:tr w:rsidR="003C2A92" w14:paraId="053E6A2E" w14:textId="77777777">
        <w:tc>
          <w:tcPr>
            <w:tcW w:w="984" w:type="dxa"/>
          </w:tcPr>
          <w:p w14:paraId="1FB552CD" w14:textId="77777777" w:rsidR="003C2A92" w:rsidRDefault="00000000">
            <w:pPr>
              <w:rPr>
                <w:lang w:val="en-US" w:eastAsia="zh-CN"/>
              </w:rPr>
            </w:pPr>
            <w:r>
              <w:rPr>
                <w:lang w:val="en-US" w:eastAsia="zh-CN"/>
              </w:rPr>
              <w:t>Samsung</w:t>
            </w:r>
          </w:p>
        </w:tc>
        <w:tc>
          <w:tcPr>
            <w:tcW w:w="1110" w:type="dxa"/>
          </w:tcPr>
          <w:p w14:paraId="0A364649" w14:textId="77777777" w:rsidR="003C2A92" w:rsidRDefault="003C2A92"/>
        </w:tc>
        <w:tc>
          <w:tcPr>
            <w:tcW w:w="1156" w:type="dxa"/>
          </w:tcPr>
          <w:p w14:paraId="5F3320C1" w14:textId="77777777" w:rsidR="003C2A92" w:rsidRDefault="00000000">
            <w:pPr>
              <w:rPr>
                <w:lang w:eastAsia="zh-CN"/>
              </w:rPr>
            </w:pPr>
            <w:r>
              <w:t>-</w:t>
            </w:r>
          </w:p>
        </w:tc>
        <w:tc>
          <w:tcPr>
            <w:tcW w:w="1033" w:type="dxa"/>
          </w:tcPr>
          <w:p w14:paraId="477C7BD5" w14:textId="77777777" w:rsidR="003C2A92" w:rsidRDefault="00000000">
            <w:pPr>
              <w:rPr>
                <w:lang w:eastAsia="zh-CN"/>
              </w:rPr>
            </w:pPr>
            <w:r>
              <w:t>-</w:t>
            </w:r>
          </w:p>
        </w:tc>
        <w:tc>
          <w:tcPr>
            <w:tcW w:w="1530" w:type="dxa"/>
          </w:tcPr>
          <w:p w14:paraId="0DA76D8D" w14:textId="77777777" w:rsidR="003C2A92" w:rsidRDefault="00000000">
            <w:pPr>
              <w:rPr>
                <w:lang w:eastAsia="zh-CN"/>
              </w:rPr>
            </w:pPr>
            <w:r>
              <w:t xml:space="preserve">Provide separate configurability on whether PMI is reported for each of the multiple reports. Also, consider reusing DFT basis set between reports. </w:t>
            </w:r>
          </w:p>
        </w:tc>
        <w:tc>
          <w:tcPr>
            <w:tcW w:w="1055" w:type="dxa"/>
          </w:tcPr>
          <w:p w14:paraId="6B228586" w14:textId="77777777" w:rsidR="003C2A92" w:rsidRDefault="00000000">
            <w:pPr>
              <w:rPr>
                <w:lang w:eastAsia="zh-CN"/>
              </w:rPr>
            </w:pPr>
            <w:r>
              <w:t>Differential report.</w:t>
            </w:r>
          </w:p>
        </w:tc>
        <w:tc>
          <w:tcPr>
            <w:tcW w:w="1096" w:type="dxa"/>
          </w:tcPr>
          <w:p w14:paraId="26695493" w14:textId="77777777" w:rsidR="003C2A92" w:rsidRDefault="00000000">
            <w:pPr>
              <w:spacing w:after="60"/>
              <w:jc w:val="both"/>
              <w:rPr>
                <w:lang w:eastAsia="zh-CN"/>
              </w:rPr>
            </w:pPr>
            <w:r>
              <w:t>Differential report</w:t>
            </w:r>
          </w:p>
        </w:tc>
        <w:tc>
          <w:tcPr>
            <w:tcW w:w="737" w:type="dxa"/>
          </w:tcPr>
          <w:p w14:paraId="31DE5EA6" w14:textId="77777777" w:rsidR="003C2A92" w:rsidRDefault="00000000">
            <w:pPr>
              <w:rPr>
                <w:lang w:eastAsia="zh-CN"/>
              </w:rPr>
            </w:pPr>
            <w:r>
              <w:t>Indicator for a subset of multiple reports to share PMI/CQI/RI. UE only report shared PMI/CQI/RI for the subset of reports; for the remaining reports, separate PMI/CQI/RI are reported.</w:t>
            </w:r>
          </w:p>
        </w:tc>
        <w:tc>
          <w:tcPr>
            <w:tcW w:w="928" w:type="dxa"/>
          </w:tcPr>
          <w:p w14:paraId="3AE1D894" w14:textId="77777777" w:rsidR="003C2A92" w:rsidRDefault="00000000">
            <w:r>
              <w:t xml:space="preserve">Consider providing indication to UE for whether to perform multi-CSI reporting or not for P/SP reports.   </w:t>
            </w:r>
          </w:p>
        </w:tc>
      </w:tr>
    </w:tbl>
    <w:p w14:paraId="467C13F8" w14:textId="77777777" w:rsidR="003C2A92" w:rsidRDefault="003C2A92"/>
    <w:p w14:paraId="2116DFD8" w14:textId="77777777" w:rsidR="003C2A92" w:rsidRDefault="00000000">
      <w:pPr>
        <w:spacing w:after="60"/>
        <w:outlineLvl w:val="2"/>
        <w:rPr>
          <w:b/>
        </w:rPr>
      </w:pPr>
      <w:r>
        <w:rPr>
          <w:b/>
        </w:rPr>
        <w:t>Q4</w:t>
      </w:r>
    </w:p>
    <w:p w14:paraId="059637A4" w14:textId="77777777" w:rsidR="003C2A92" w:rsidRDefault="0000000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000000">
      <w:pPr>
        <w:pStyle w:val="ListParagraph"/>
        <w:numPr>
          <w:ilvl w:val="0"/>
          <w:numId w:val="18"/>
        </w:numPr>
        <w:spacing w:after="60"/>
        <w:ind w:left="641" w:hanging="357"/>
        <w:jc w:val="both"/>
        <w:rPr>
          <w:b/>
        </w:rPr>
      </w:pPr>
      <w:r>
        <w:rPr>
          <w:b/>
        </w:rPr>
        <w:t>Impact on UCI format</w:t>
      </w:r>
    </w:p>
    <w:p w14:paraId="52092C42" w14:textId="77777777" w:rsidR="003C2A92" w:rsidRDefault="00000000">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00000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000000">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000000">
            <w:pPr>
              <w:rPr>
                <w:b/>
                <w:bCs/>
                <w:lang w:val="en-US"/>
              </w:rPr>
            </w:pPr>
            <w:r>
              <w:rPr>
                <w:b/>
                <w:bCs/>
                <w:lang w:val="en-US"/>
              </w:rPr>
              <w:t>Comments</w:t>
            </w:r>
          </w:p>
        </w:tc>
      </w:tr>
      <w:tr w:rsidR="003C2A92" w14:paraId="5D45EED3" w14:textId="77777777">
        <w:tc>
          <w:tcPr>
            <w:tcW w:w="1479" w:type="dxa"/>
          </w:tcPr>
          <w:p w14:paraId="1C1052A8" w14:textId="77777777" w:rsidR="003C2A92" w:rsidRDefault="00000000">
            <w:pPr>
              <w:rPr>
                <w:rFonts w:eastAsia="PMingLiU"/>
                <w:lang w:val="en-US" w:eastAsia="zh-TW"/>
              </w:rPr>
            </w:pPr>
            <w:r>
              <w:rPr>
                <w:rFonts w:eastAsia="PMingLiU"/>
                <w:lang w:val="en-US" w:eastAsia="zh-TW"/>
              </w:rPr>
              <w:t>Lenovo</w:t>
            </w:r>
          </w:p>
        </w:tc>
        <w:tc>
          <w:tcPr>
            <w:tcW w:w="8152" w:type="dxa"/>
          </w:tcPr>
          <w:p w14:paraId="393FBD17" w14:textId="77777777" w:rsidR="003C2A92"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000000">
            <w:pPr>
              <w:rPr>
                <w:lang w:val="en-US" w:eastAsia="zh-CN"/>
              </w:rPr>
            </w:pPr>
            <w:r>
              <w:rPr>
                <w:rFonts w:hint="eastAsia"/>
                <w:lang w:val="en-US" w:eastAsia="zh-CN"/>
              </w:rPr>
              <w:lastRenderedPageBreak/>
              <w:t>D</w:t>
            </w:r>
            <w:r>
              <w:rPr>
                <w:lang w:val="en-US" w:eastAsia="zh-CN"/>
              </w:rPr>
              <w:t>OCOMO</w:t>
            </w:r>
          </w:p>
        </w:tc>
        <w:tc>
          <w:tcPr>
            <w:tcW w:w="8152" w:type="dxa"/>
          </w:tcPr>
          <w:p w14:paraId="04B4D26E" w14:textId="77777777" w:rsidR="003C2A92"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00000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00000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00000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000000">
            <w:pPr>
              <w:rPr>
                <w:lang w:val="en-US" w:eastAsia="zh-CN"/>
              </w:rPr>
            </w:pPr>
            <w:r>
              <w:rPr>
                <w:rFonts w:eastAsia="PMingLiU"/>
                <w:lang w:val="en-US" w:eastAsia="zh-TW"/>
              </w:rPr>
              <w:t>Nokia/NSB</w:t>
            </w:r>
          </w:p>
        </w:tc>
        <w:tc>
          <w:tcPr>
            <w:tcW w:w="8152" w:type="dxa"/>
          </w:tcPr>
          <w:p w14:paraId="165C2753" w14:textId="77777777" w:rsidR="003C2A92"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000000">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000000">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000000">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000000">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000000">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000000">
            <w:pPr>
              <w:rPr>
                <w:rFonts w:eastAsia="PMingLiU"/>
                <w:lang w:val="en-US" w:eastAsia="zh-TW"/>
              </w:rPr>
            </w:pPr>
            <w:r>
              <w:rPr>
                <w:lang w:val="en-US" w:eastAsia="zh-CN"/>
              </w:rPr>
              <w:lastRenderedPageBreak/>
              <w:t>Samsung</w:t>
            </w:r>
          </w:p>
        </w:tc>
        <w:tc>
          <w:tcPr>
            <w:tcW w:w="8152" w:type="dxa"/>
          </w:tcPr>
          <w:p w14:paraId="6CAA5BE3" w14:textId="77777777" w:rsidR="003C2A92"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000000">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000000">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000000">
      <w:pPr>
        <w:spacing w:after="60"/>
        <w:outlineLvl w:val="2"/>
        <w:rPr>
          <w:b/>
        </w:rPr>
      </w:pPr>
      <w:r>
        <w:rPr>
          <w:b/>
        </w:rPr>
        <w:t>Q5</w:t>
      </w:r>
    </w:p>
    <w:p w14:paraId="59C6C6F7" w14:textId="77777777" w:rsidR="003C2A92" w:rsidRDefault="0000000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000000">
            <w:pPr>
              <w:rPr>
                <w:b/>
                <w:bCs/>
                <w:lang w:val="en-US"/>
              </w:rPr>
            </w:pPr>
            <w:r>
              <w:rPr>
                <w:b/>
                <w:bCs/>
                <w:lang w:val="en-US"/>
              </w:rPr>
              <w:t>Comments</w:t>
            </w:r>
          </w:p>
        </w:tc>
      </w:tr>
      <w:tr w:rsidR="003C2A92" w14:paraId="386856DC" w14:textId="77777777">
        <w:tc>
          <w:tcPr>
            <w:tcW w:w="1479" w:type="dxa"/>
          </w:tcPr>
          <w:p w14:paraId="71989EA1" w14:textId="77777777" w:rsidR="003C2A92" w:rsidRDefault="00000000">
            <w:pPr>
              <w:rPr>
                <w:rFonts w:eastAsia="PMingLiU"/>
                <w:lang w:val="en-US" w:eastAsia="zh-TW"/>
              </w:rPr>
            </w:pPr>
            <w:r>
              <w:rPr>
                <w:rFonts w:eastAsia="PMingLiU"/>
                <w:lang w:val="en-US" w:eastAsia="zh-TW"/>
              </w:rPr>
              <w:t>Nokia/NSB</w:t>
            </w:r>
          </w:p>
        </w:tc>
        <w:tc>
          <w:tcPr>
            <w:tcW w:w="8152" w:type="dxa"/>
          </w:tcPr>
          <w:p w14:paraId="070A7CF4" w14:textId="77777777" w:rsidR="003C2A9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000000">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000000">
      <w:pPr>
        <w:spacing w:after="60"/>
        <w:outlineLvl w:val="2"/>
        <w:rPr>
          <w:b/>
        </w:rPr>
      </w:pPr>
      <w:r>
        <w:rPr>
          <w:b/>
        </w:rPr>
        <w:t>Q6</w:t>
      </w:r>
    </w:p>
    <w:p w14:paraId="53ED2864" w14:textId="77777777" w:rsidR="003C2A92" w:rsidRDefault="0000000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000000">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000000">
            <w:pPr>
              <w:rPr>
                <w:b/>
                <w:bCs/>
                <w:lang w:val="en-US"/>
              </w:rPr>
            </w:pPr>
            <w:r>
              <w:rPr>
                <w:b/>
                <w:bCs/>
                <w:lang w:val="en-US"/>
              </w:rPr>
              <w:t>Comments</w:t>
            </w:r>
          </w:p>
        </w:tc>
      </w:tr>
      <w:tr w:rsidR="003C2A92" w14:paraId="67F29FCB" w14:textId="77777777">
        <w:tc>
          <w:tcPr>
            <w:tcW w:w="1479" w:type="dxa"/>
          </w:tcPr>
          <w:p w14:paraId="599296F9" w14:textId="77777777" w:rsidR="003C2A92" w:rsidRDefault="00000000">
            <w:pPr>
              <w:rPr>
                <w:rFonts w:eastAsia="PMingLiU"/>
                <w:lang w:val="en-US" w:eastAsia="zh-TW"/>
              </w:rPr>
            </w:pPr>
            <w:r>
              <w:rPr>
                <w:rFonts w:eastAsia="PMingLiU"/>
                <w:lang w:val="en-US" w:eastAsia="zh-TW"/>
              </w:rPr>
              <w:t>Nokia/NSB</w:t>
            </w:r>
          </w:p>
        </w:tc>
        <w:tc>
          <w:tcPr>
            <w:tcW w:w="8152" w:type="dxa"/>
          </w:tcPr>
          <w:p w14:paraId="67B6B961" w14:textId="77777777" w:rsidR="003C2A92"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000000">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000000">
      <w:pPr>
        <w:outlineLvl w:val="2"/>
        <w:rPr>
          <w:b/>
        </w:rPr>
      </w:pPr>
      <w:r>
        <w:rPr>
          <w:b/>
        </w:rPr>
        <w:t>Company proposals</w:t>
      </w:r>
    </w:p>
    <w:p w14:paraId="44F0D8A9" w14:textId="77777777" w:rsidR="003C2A92" w:rsidRDefault="0000000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000000">
      <w:pPr>
        <w:spacing w:after="0"/>
        <w:ind w:left="284"/>
        <w:jc w:val="both"/>
      </w:pPr>
      <w:r>
        <w:t xml:space="preserve">[Huawei, </w:t>
      </w:r>
      <w:proofErr w:type="spellStart"/>
      <w:r>
        <w:t>HiSilicon</w:t>
      </w:r>
      <w:proofErr w:type="spellEnd"/>
      <w:r>
        <w:t>]:</w:t>
      </w:r>
      <w:r>
        <w:tab/>
      </w:r>
    </w:p>
    <w:p w14:paraId="766804D0" w14:textId="77777777" w:rsidR="003C2A92" w:rsidRDefault="0000000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000000">
      <w:pPr>
        <w:pStyle w:val="ListParagraph"/>
        <w:numPr>
          <w:ilvl w:val="0"/>
          <w:numId w:val="18"/>
        </w:numPr>
        <w:ind w:left="928"/>
        <w:jc w:val="both"/>
      </w:pPr>
      <w:r>
        <w:lastRenderedPageBreak/>
        <w:t>Further study and identify the scenarios and proper CSI-RS transmission patterns that can be beneficial before adopting A1-2).</w:t>
      </w:r>
    </w:p>
    <w:p w14:paraId="43659FEC" w14:textId="77777777" w:rsidR="003C2A92" w:rsidRDefault="00000000">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000000">
      <w:pPr>
        <w:spacing w:after="0"/>
        <w:ind w:left="284"/>
        <w:jc w:val="both"/>
      </w:pPr>
      <w:r>
        <w:t xml:space="preserve">[Nokia, NSB]: </w:t>
      </w:r>
    </w:p>
    <w:p w14:paraId="343A5F61" w14:textId="77777777" w:rsidR="003C2A92" w:rsidRDefault="0000000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000000">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00000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000000">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000000">
      <w:pPr>
        <w:spacing w:after="0"/>
        <w:ind w:left="284"/>
        <w:jc w:val="both"/>
      </w:pPr>
      <w:r>
        <w:t xml:space="preserve">[vivo]: Support Alt. 1-1 + Alt. 2-2 for spatial element adaptation </w:t>
      </w:r>
    </w:p>
    <w:p w14:paraId="040FA2AB" w14:textId="77777777" w:rsidR="003C2A92" w:rsidRDefault="0000000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00000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00000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000000">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000000">
      <w:pPr>
        <w:spacing w:after="0"/>
        <w:ind w:left="284"/>
        <w:jc w:val="both"/>
      </w:pPr>
      <w:r>
        <w:t>[</w:t>
      </w:r>
      <w:proofErr w:type="spellStart"/>
      <w:r>
        <w:t>Spreadtrum</w:t>
      </w:r>
      <w:proofErr w:type="spellEnd"/>
      <w:r>
        <w:t xml:space="preserve">]: </w:t>
      </w:r>
    </w:p>
    <w:p w14:paraId="2F515E5D" w14:textId="77777777" w:rsidR="003C2A92" w:rsidRDefault="0000000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000000">
      <w:pPr>
        <w:pStyle w:val="ListParagraph"/>
        <w:numPr>
          <w:ilvl w:val="0"/>
          <w:numId w:val="18"/>
        </w:numPr>
        <w:ind w:left="925" w:hanging="357"/>
        <w:jc w:val="both"/>
      </w:pPr>
      <w:r>
        <w:t>A1-2) is not supported.</w:t>
      </w:r>
    </w:p>
    <w:p w14:paraId="4513776F" w14:textId="77777777" w:rsidR="003C2A92" w:rsidRDefault="0000000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000000">
      <w:pPr>
        <w:spacing w:after="0"/>
        <w:ind w:left="284"/>
        <w:jc w:val="both"/>
      </w:pPr>
      <w:r>
        <w:t>[Fujitsu]: Support CSI-RS configuration</w:t>
      </w:r>
    </w:p>
    <w:p w14:paraId="3888811D" w14:textId="77777777" w:rsidR="003C2A92" w:rsidRDefault="0000000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00000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00000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000000">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00000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00000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00000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000000">
      <w:pPr>
        <w:ind w:left="284"/>
        <w:jc w:val="both"/>
        <w:rPr>
          <w:lang w:val="en-US"/>
        </w:rPr>
      </w:pPr>
      <w:r>
        <w:rPr>
          <w:lang w:val="en-US"/>
        </w:rPr>
        <w:lastRenderedPageBreak/>
        <w:t>[Google]: Study the rank-specific codebook configuration, where different (N1, N2) can be configured for different ranks.</w:t>
      </w:r>
    </w:p>
    <w:p w14:paraId="3318B886" w14:textId="77777777" w:rsidR="003C2A92" w:rsidRDefault="00000000">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000000">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000000">
      <w:pPr>
        <w:spacing w:after="0"/>
        <w:ind w:left="284"/>
        <w:jc w:val="both"/>
      </w:pPr>
      <w:r>
        <w:t>[</w:t>
      </w:r>
      <w:proofErr w:type="spellStart"/>
      <w:r>
        <w:t>Transsion</w:t>
      </w:r>
      <w:proofErr w:type="spellEnd"/>
      <w:r>
        <w:t>]:</w:t>
      </w:r>
    </w:p>
    <w:p w14:paraId="2E211615" w14:textId="77777777" w:rsidR="003C2A92" w:rsidRDefault="0000000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00000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000000">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000000">
      <w:pPr>
        <w:spacing w:after="0"/>
        <w:ind w:left="284"/>
        <w:jc w:val="both"/>
        <w:rPr>
          <w:lang w:val="en-US"/>
        </w:rPr>
      </w:pPr>
      <w:r>
        <w:rPr>
          <w:lang w:val="en-US"/>
        </w:rPr>
        <w:t xml:space="preserve">[Apple]: For resource configuration, </w:t>
      </w:r>
    </w:p>
    <w:p w14:paraId="42E21011" w14:textId="77777777" w:rsidR="003C2A92" w:rsidRDefault="0000000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00000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000000">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000000">
      <w:pPr>
        <w:spacing w:after="0"/>
        <w:ind w:left="284"/>
        <w:jc w:val="both"/>
        <w:rPr>
          <w:lang w:val="en-US"/>
        </w:rPr>
      </w:pPr>
      <w:r>
        <w:rPr>
          <w:lang w:val="en-US"/>
        </w:rPr>
        <w:t xml:space="preserve">[Qualcomm]: </w:t>
      </w:r>
    </w:p>
    <w:p w14:paraId="1BF543FF" w14:textId="77777777" w:rsidR="003C2A92" w:rsidRDefault="0000000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00000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00000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000000">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3799F39"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000000">
      <w:pPr>
        <w:spacing w:after="0"/>
        <w:ind w:left="284"/>
        <w:jc w:val="both"/>
        <w:rPr>
          <w:lang w:val="en-US"/>
        </w:rPr>
      </w:pPr>
      <w:r>
        <w:rPr>
          <w:lang w:val="en-US"/>
        </w:rPr>
        <w:t xml:space="preserve">[Docomo]: </w:t>
      </w:r>
    </w:p>
    <w:p w14:paraId="52DA5093" w14:textId="77777777" w:rsidR="003C2A92" w:rsidRDefault="0000000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00000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000000">
      <w:pPr>
        <w:spacing w:after="0"/>
        <w:ind w:left="284"/>
        <w:jc w:val="both"/>
        <w:rPr>
          <w:lang w:val="en-US"/>
        </w:rPr>
      </w:pPr>
      <w:r>
        <w:rPr>
          <w:lang w:val="en-US"/>
        </w:rPr>
        <w:t xml:space="preserve">[Ericsson]: </w:t>
      </w:r>
    </w:p>
    <w:p w14:paraId="434C1C02" w14:textId="77777777" w:rsidR="003C2A92" w:rsidRDefault="0000000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000000">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000000">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000000">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000000">
      <w:pPr>
        <w:spacing w:after="0"/>
        <w:ind w:left="284"/>
        <w:jc w:val="both"/>
        <w:rPr>
          <w:lang w:val="en-US"/>
        </w:rPr>
      </w:pPr>
      <w:r>
        <w:rPr>
          <w:lang w:val="en-US"/>
        </w:rPr>
        <w:t>[Fraunhofer]:</w:t>
      </w:r>
    </w:p>
    <w:p w14:paraId="037A6E8F" w14:textId="77777777" w:rsidR="003C2A92" w:rsidRDefault="0000000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00000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000000">
      <w:pPr>
        <w:spacing w:after="0"/>
        <w:ind w:left="284"/>
        <w:jc w:val="both"/>
        <w:rPr>
          <w:lang w:val="en-US"/>
        </w:rPr>
      </w:pPr>
      <w:r>
        <w:rPr>
          <w:lang w:val="en-US"/>
        </w:rPr>
        <w:t>[ETRI]:</w:t>
      </w:r>
    </w:p>
    <w:p w14:paraId="1F8F57D6" w14:textId="77777777" w:rsidR="003C2A92" w:rsidRDefault="00000000">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000000">
      <w:pPr>
        <w:outlineLvl w:val="2"/>
        <w:rPr>
          <w:b/>
        </w:rPr>
      </w:pPr>
      <w:r>
        <w:rPr>
          <w:b/>
        </w:rPr>
        <w:t>FL summary</w:t>
      </w:r>
    </w:p>
    <w:p w14:paraId="61E0E598" w14:textId="77777777" w:rsidR="003C2A92" w:rsidRDefault="0000000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00000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000000">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000000">
      <w:pPr>
        <w:jc w:val="both"/>
        <w:rPr>
          <w:lang w:eastAsia="zh-CN"/>
        </w:rPr>
      </w:pPr>
      <w:r>
        <w:rPr>
          <w:lang w:eastAsia="zh-CN"/>
        </w:rPr>
        <w:lastRenderedPageBreak/>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000000">
      <w:pPr>
        <w:spacing w:after="60"/>
        <w:outlineLvl w:val="2"/>
        <w:rPr>
          <w:b/>
        </w:rPr>
      </w:pPr>
      <w:r>
        <w:rPr>
          <w:b/>
        </w:rPr>
        <w:t>P5</w:t>
      </w:r>
    </w:p>
    <w:p w14:paraId="51041CB8" w14:textId="77777777" w:rsidR="003C2A92" w:rsidRDefault="00000000">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00000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00000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000000">
            <w:pPr>
              <w:rPr>
                <w:b/>
                <w:bCs/>
                <w:lang w:val="en-US"/>
              </w:rPr>
            </w:pPr>
            <w:r>
              <w:rPr>
                <w:b/>
                <w:bCs/>
                <w:lang w:val="en-US"/>
              </w:rPr>
              <w:t>Comments</w:t>
            </w:r>
          </w:p>
        </w:tc>
      </w:tr>
      <w:tr w:rsidR="003C2A92" w14:paraId="72C6082C" w14:textId="77777777">
        <w:tc>
          <w:tcPr>
            <w:tcW w:w="1479" w:type="dxa"/>
          </w:tcPr>
          <w:p w14:paraId="7D85B417" w14:textId="77777777" w:rsidR="003C2A92" w:rsidRDefault="00000000">
            <w:pPr>
              <w:rPr>
                <w:rFonts w:eastAsia="PMingLiU"/>
                <w:lang w:val="en-US" w:eastAsia="zh-TW"/>
              </w:rPr>
            </w:pPr>
            <w:r>
              <w:rPr>
                <w:rFonts w:eastAsia="PMingLiU"/>
                <w:lang w:val="en-US" w:eastAsia="zh-TW"/>
              </w:rPr>
              <w:t>Lenovo</w:t>
            </w:r>
          </w:p>
        </w:tc>
        <w:tc>
          <w:tcPr>
            <w:tcW w:w="8152" w:type="dxa"/>
          </w:tcPr>
          <w:p w14:paraId="0D5AE313" w14:textId="77777777" w:rsidR="003C2A92"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000000">
            <w:pPr>
              <w:rPr>
                <w:rFonts w:eastAsia="PMingLiU"/>
                <w:lang w:val="en-US" w:eastAsia="zh-TW"/>
              </w:rPr>
            </w:pPr>
            <w:r>
              <w:rPr>
                <w:rFonts w:eastAsia="PMingLiU"/>
                <w:lang w:val="en-US" w:eastAsia="zh-TW"/>
              </w:rPr>
              <w:t>vivo</w:t>
            </w:r>
          </w:p>
        </w:tc>
        <w:tc>
          <w:tcPr>
            <w:tcW w:w="8152" w:type="dxa"/>
          </w:tcPr>
          <w:p w14:paraId="1FC54A30" w14:textId="77777777" w:rsidR="003C2A92"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000000">
            <w:pPr>
              <w:rPr>
                <w:rFonts w:eastAsia="PMingLiU"/>
                <w:lang w:val="en-US" w:eastAsia="zh-TW"/>
              </w:rPr>
            </w:pPr>
            <w:r>
              <w:rPr>
                <w:rFonts w:eastAsia="PMingLiU"/>
                <w:lang w:val="en-US" w:eastAsia="zh-TW"/>
              </w:rPr>
              <w:t>We suggest the following modification for P5</w:t>
            </w:r>
          </w:p>
          <w:p w14:paraId="38BBC349" w14:textId="77777777" w:rsidR="003C2A92" w:rsidRDefault="0000000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00000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00000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00000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00000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000000">
            <w:pPr>
              <w:rPr>
                <w:lang w:val="en-US" w:eastAsia="zh-TW"/>
              </w:rPr>
            </w:pPr>
            <w:r>
              <w:rPr>
                <w:rFonts w:hint="eastAsia"/>
                <w:lang w:val="en-US" w:eastAsia="zh-CN"/>
              </w:rPr>
              <w:t>OPPO</w:t>
            </w:r>
          </w:p>
        </w:tc>
        <w:tc>
          <w:tcPr>
            <w:tcW w:w="8152" w:type="dxa"/>
          </w:tcPr>
          <w:p w14:paraId="45E619F8" w14:textId="77777777" w:rsidR="003C2A92" w:rsidRDefault="00000000">
            <w:pPr>
              <w:rPr>
                <w:lang w:val="en-US" w:eastAsia="zh-CN"/>
              </w:rPr>
            </w:pPr>
            <w:r>
              <w:rPr>
                <w:rFonts w:hint="eastAsia"/>
                <w:lang w:val="en-US" w:eastAsia="zh-CN"/>
              </w:rPr>
              <w:t xml:space="preserve">We are fine with the original proposal P5. </w:t>
            </w:r>
          </w:p>
          <w:p w14:paraId="277F18C9" w14:textId="77777777" w:rsidR="003C2A92" w:rsidRDefault="0000000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187CFDD" w14:textId="77777777" w:rsidR="003C2A92"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000000">
            <w:pPr>
              <w:rPr>
                <w:lang w:eastAsia="zh-CN"/>
              </w:rPr>
            </w:pPr>
            <w:r>
              <w:rPr>
                <w:rFonts w:hint="eastAsia"/>
                <w:lang w:eastAsia="zh-CN"/>
              </w:rPr>
              <w:t>F</w:t>
            </w:r>
            <w:r>
              <w:rPr>
                <w:lang w:eastAsia="zh-CN"/>
              </w:rPr>
              <w:t>L to Apple</w:t>
            </w:r>
          </w:p>
        </w:tc>
        <w:tc>
          <w:tcPr>
            <w:tcW w:w="8152" w:type="dxa"/>
          </w:tcPr>
          <w:p w14:paraId="786FA029" w14:textId="77777777" w:rsidR="003C2A92"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00000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00000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000000">
            <w:pPr>
              <w:spacing w:after="60"/>
              <w:outlineLvl w:val="2"/>
              <w:rPr>
                <w:b/>
              </w:rPr>
            </w:pPr>
            <w:r>
              <w:rPr>
                <w:b/>
              </w:rPr>
              <w:t>P5</w:t>
            </w:r>
          </w:p>
          <w:p w14:paraId="0DA90C8F" w14:textId="77777777" w:rsidR="003C2A92" w:rsidRDefault="00000000">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00000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00000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00000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000000">
            <w:pPr>
              <w:rPr>
                <w:rFonts w:eastAsia="SimSun"/>
                <w:lang w:val="en-US" w:eastAsia="zh-CN"/>
              </w:rPr>
            </w:pPr>
            <w:r>
              <w:rPr>
                <w:rFonts w:eastAsia="SimSun" w:hint="eastAsia"/>
                <w:lang w:val="en-US" w:eastAsia="zh-CN"/>
              </w:rPr>
              <w:t>A1-2-revised.</w:t>
            </w:r>
          </w:p>
          <w:p w14:paraId="360CE8EB" w14:textId="77777777" w:rsidR="003C2A92" w:rsidRDefault="0000000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00000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000000">
            <w:pPr>
              <w:rPr>
                <w:rFonts w:eastAsia="Yu Mincho"/>
                <w:lang w:eastAsia="ja-JP"/>
              </w:rPr>
            </w:pPr>
            <w:r>
              <w:lastRenderedPageBreak/>
              <w:t xml:space="preserve">Huawei, </w:t>
            </w:r>
            <w:proofErr w:type="spellStart"/>
            <w:r>
              <w:t>HiSilicon</w:t>
            </w:r>
            <w:proofErr w:type="spellEnd"/>
          </w:p>
        </w:tc>
        <w:tc>
          <w:tcPr>
            <w:tcW w:w="8152" w:type="dxa"/>
          </w:tcPr>
          <w:p w14:paraId="5EB0B3A5" w14:textId="77777777" w:rsidR="003C2A92" w:rsidRDefault="00000000">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000000">
            <w:pPr>
              <w:spacing w:after="60"/>
              <w:outlineLvl w:val="2"/>
              <w:rPr>
                <w:b/>
              </w:rPr>
            </w:pPr>
            <w:r>
              <w:rPr>
                <w:b/>
              </w:rPr>
              <w:t>P5</w:t>
            </w:r>
          </w:p>
          <w:p w14:paraId="3184ECB3" w14:textId="77777777" w:rsidR="003C2A92" w:rsidRDefault="00000000">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00000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00000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000000">
            <w:r>
              <w:rPr>
                <w:rFonts w:eastAsia="PMingLiU"/>
                <w:lang w:val="en-US" w:eastAsia="zh-TW"/>
              </w:rPr>
              <w:t>Nokia/NSB</w:t>
            </w:r>
          </w:p>
        </w:tc>
        <w:tc>
          <w:tcPr>
            <w:tcW w:w="8152" w:type="dxa"/>
          </w:tcPr>
          <w:p w14:paraId="0A4DE71C" w14:textId="77777777" w:rsidR="003C2A92"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000000">
            <w:pPr>
              <w:rPr>
                <w:rFonts w:eastAsia="PMingLiU"/>
                <w:lang w:val="en-US" w:eastAsia="zh-TW"/>
              </w:rPr>
            </w:pPr>
            <w:r>
              <w:rPr>
                <w:rFonts w:eastAsia="Malgun Gothic"/>
                <w:lang w:eastAsia="ko-KR"/>
              </w:rPr>
              <w:t>MediaTek</w:t>
            </w:r>
          </w:p>
        </w:tc>
        <w:tc>
          <w:tcPr>
            <w:tcW w:w="8152" w:type="dxa"/>
          </w:tcPr>
          <w:p w14:paraId="668ADE77" w14:textId="77777777" w:rsidR="003C2A92" w:rsidRDefault="00000000">
            <w:pPr>
              <w:rPr>
                <w:rFonts w:eastAsia="Malgun Gothic"/>
                <w:lang w:val="en-US" w:eastAsia="ko-KR"/>
              </w:rPr>
            </w:pPr>
            <w:r>
              <w:rPr>
                <w:rFonts w:eastAsia="Malgun Gothic"/>
                <w:lang w:val="en-US" w:eastAsia="ko-KR"/>
              </w:rPr>
              <w:t>Support A1-2.</w:t>
            </w:r>
          </w:p>
          <w:p w14:paraId="78857A9B" w14:textId="77777777" w:rsidR="003C2A92"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000000">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000000">
            <w:pPr>
              <w:rPr>
                <w:lang w:eastAsia="zh-CN"/>
              </w:rPr>
            </w:pPr>
            <w:r>
              <w:rPr>
                <w:rFonts w:hint="eastAsia"/>
                <w:lang w:eastAsia="zh-CN"/>
              </w:rPr>
              <w:t>X</w:t>
            </w:r>
            <w:r>
              <w:rPr>
                <w:lang w:eastAsia="zh-CN"/>
              </w:rPr>
              <w:t>iaomi</w:t>
            </w:r>
          </w:p>
        </w:tc>
        <w:tc>
          <w:tcPr>
            <w:tcW w:w="8152" w:type="dxa"/>
          </w:tcPr>
          <w:p w14:paraId="368DDBC2" w14:textId="77777777" w:rsidR="003C2A92" w:rsidRDefault="00000000">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000000">
            <w:pPr>
              <w:spacing w:after="60"/>
              <w:outlineLvl w:val="2"/>
              <w:rPr>
                <w:b/>
              </w:rPr>
            </w:pPr>
            <w:r>
              <w:rPr>
                <w:b/>
              </w:rPr>
              <w:t>P5</w:t>
            </w:r>
          </w:p>
          <w:p w14:paraId="23D3CD7C" w14:textId="77777777" w:rsidR="003C2A92" w:rsidRDefault="00000000">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00000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00000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000000">
            <w:pPr>
              <w:rPr>
                <w:lang w:eastAsia="zh-CN"/>
              </w:rPr>
            </w:pPr>
            <w:r>
              <w:rPr>
                <w:rFonts w:hint="eastAsia"/>
                <w:lang w:eastAsia="zh-CN"/>
              </w:rPr>
              <w:t>C</w:t>
            </w:r>
            <w:r>
              <w:rPr>
                <w:lang w:eastAsia="zh-CN"/>
              </w:rPr>
              <w:t>MCC</w:t>
            </w:r>
          </w:p>
        </w:tc>
        <w:tc>
          <w:tcPr>
            <w:tcW w:w="8152" w:type="dxa"/>
          </w:tcPr>
          <w:p w14:paraId="0600A879" w14:textId="77777777" w:rsidR="003C2A92"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00000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000000">
            <w:pPr>
              <w:rPr>
                <w:lang w:eastAsia="zh-CN"/>
              </w:rPr>
            </w:pPr>
            <w:r>
              <w:rPr>
                <w:lang w:val="en-US" w:eastAsia="zh-CN"/>
              </w:rPr>
              <w:t>Samsung</w:t>
            </w:r>
          </w:p>
        </w:tc>
        <w:tc>
          <w:tcPr>
            <w:tcW w:w="8152" w:type="dxa"/>
          </w:tcPr>
          <w:p w14:paraId="22968C7C" w14:textId="77777777" w:rsidR="003C2A92"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000000">
            <w:pPr>
              <w:rPr>
                <w:lang w:val="en-US" w:eastAsia="zh-CN"/>
              </w:rPr>
            </w:pPr>
            <w:r>
              <w:rPr>
                <w:rFonts w:eastAsia="Malgun Gothic"/>
                <w:lang w:eastAsia="ko-KR"/>
              </w:rPr>
              <w:lastRenderedPageBreak/>
              <w:t>InterDigital</w:t>
            </w:r>
          </w:p>
        </w:tc>
        <w:tc>
          <w:tcPr>
            <w:tcW w:w="8152" w:type="dxa"/>
          </w:tcPr>
          <w:p w14:paraId="54E474D0" w14:textId="77777777" w:rsidR="003C2A92"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00000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000000">
            <w:pPr>
              <w:rPr>
                <w:rFonts w:eastAsia="Malgun Gothic"/>
                <w:lang w:eastAsia="ko-KR"/>
              </w:rPr>
            </w:pPr>
            <w:r>
              <w:rPr>
                <w:lang w:eastAsia="zh-CN"/>
              </w:rPr>
              <w:t>Panasonic</w:t>
            </w:r>
          </w:p>
        </w:tc>
        <w:tc>
          <w:tcPr>
            <w:tcW w:w="8152" w:type="dxa"/>
          </w:tcPr>
          <w:p w14:paraId="7F282581" w14:textId="77777777" w:rsidR="003C2A92"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000000">
            <w:pPr>
              <w:rPr>
                <w:lang w:eastAsia="zh-CN"/>
              </w:rPr>
            </w:pPr>
            <w:r>
              <w:rPr>
                <w:rFonts w:eastAsia="PMingLiU"/>
                <w:lang w:val="en-US" w:eastAsia="zh-TW"/>
              </w:rPr>
              <w:t>Ericsson</w:t>
            </w:r>
          </w:p>
        </w:tc>
        <w:tc>
          <w:tcPr>
            <w:tcW w:w="8152" w:type="dxa"/>
          </w:tcPr>
          <w:p w14:paraId="1DEDE9D1" w14:textId="77777777" w:rsidR="003C2A92"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00000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000000">
            <w:pPr>
              <w:rPr>
                <w:rFonts w:eastAsia="PMingLiU"/>
                <w:lang w:val="en-US" w:eastAsia="zh-TW"/>
              </w:rPr>
            </w:pPr>
            <w:r>
              <w:rPr>
                <w:rFonts w:eastAsia="PMingLiU"/>
                <w:lang w:val="en-US" w:eastAsia="zh-TW"/>
              </w:rPr>
              <w:t xml:space="preserve">Suggest update below. </w:t>
            </w:r>
          </w:p>
          <w:p w14:paraId="0F11DE0A" w14:textId="77777777" w:rsidR="003C2A92" w:rsidRDefault="0000000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00000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00000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00000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00000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000000">
            <w:pPr>
              <w:rPr>
                <w:rFonts w:eastAsia="PMingLiU"/>
                <w:lang w:val="en-US" w:eastAsia="zh-TW"/>
              </w:rPr>
            </w:pPr>
            <w:r>
              <w:rPr>
                <w:lang w:eastAsia="zh-CN"/>
              </w:rPr>
              <w:t>Qualcomm</w:t>
            </w:r>
          </w:p>
        </w:tc>
        <w:tc>
          <w:tcPr>
            <w:tcW w:w="8152" w:type="dxa"/>
          </w:tcPr>
          <w:p w14:paraId="4C90E0A2" w14:textId="77777777" w:rsidR="003C2A92" w:rsidRDefault="00000000">
            <w:pPr>
              <w:rPr>
                <w:lang w:val="en-US" w:eastAsia="zh-CN"/>
              </w:rPr>
            </w:pPr>
            <w:r>
              <w:rPr>
                <w:lang w:val="en-US" w:eastAsia="zh-CN"/>
              </w:rPr>
              <w:t xml:space="preserve">We think the proposal should be further clarified. </w:t>
            </w:r>
          </w:p>
          <w:p w14:paraId="6D0682B6" w14:textId="77777777" w:rsidR="003C2A92" w:rsidRDefault="00000000">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000000">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00000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00000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00000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000000">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000000">
            <w:pPr>
              <w:rPr>
                <w:lang w:eastAsia="zh-CN"/>
              </w:rPr>
            </w:pPr>
            <w:r>
              <w:rPr>
                <w:rFonts w:eastAsia="Malgun Gothic" w:hint="eastAsia"/>
                <w:lang w:val="en-US" w:eastAsia="ko-KR"/>
              </w:rPr>
              <w:t>LG Electronics</w:t>
            </w:r>
          </w:p>
        </w:tc>
        <w:tc>
          <w:tcPr>
            <w:tcW w:w="8152" w:type="dxa"/>
          </w:tcPr>
          <w:p w14:paraId="4F4D80DC" w14:textId="77777777" w:rsidR="003C2A92" w:rsidRDefault="00000000">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00000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00000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00000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000000">
            <w:pPr>
              <w:rPr>
                <w:lang w:val="en-US" w:eastAsia="zh-CN"/>
              </w:rPr>
            </w:pPr>
            <w:r>
              <w:rPr>
                <w:rFonts w:hint="eastAsia"/>
                <w:lang w:val="en-US" w:eastAsia="zh-CN"/>
              </w:rPr>
              <w:lastRenderedPageBreak/>
              <w:t>F</w:t>
            </w:r>
            <w:r>
              <w:rPr>
                <w:lang w:val="en-US" w:eastAsia="zh-CN"/>
              </w:rPr>
              <w:t>L2</w:t>
            </w:r>
          </w:p>
        </w:tc>
        <w:tc>
          <w:tcPr>
            <w:tcW w:w="8152" w:type="dxa"/>
          </w:tcPr>
          <w:p w14:paraId="6416694C" w14:textId="77777777" w:rsidR="003C2A92" w:rsidRDefault="00000000">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000000">
            <w:pPr>
              <w:rPr>
                <w:b/>
                <w:bCs/>
                <w:highlight w:val="green"/>
                <w:lang w:eastAsia="zh-CN"/>
              </w:rPr>
            </w:pPr>
            <w:r>
              <w:rPr>
                <w:b/>
                <w:bCs/>
                <w:highlight w:val="green"/>
                <w:lang w:eastAsia="zh-CN"/>
              </w:rPr>
              <w:t>Agreement</w:t>
            </w:r>
          </w:p>
          <w:p w14:paraId="04D83ECA" w14:textId="77777777" w:rsidR="003C2A92" w:rsidRDefault="0000000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00000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00000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00000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000000">
            <w:pPr>
              <w:spacing w:after="60"/>
              <w:outlineLvl w:val="2"/>
              <w:rPr>
                <w:b/>
              </w:rPr>
            </w:pPr>
            <w:r>
              <w:rPr>
                <w:b/>
              </w:rPr>
              <w:t>Q9-moved</w:t>
            </w:r>
          </w:p>
          <w:p w14:paraId="367A4FE4" w14:textId="77777777" w:rsidR="003C2A92" w:rsidRDefault="00000000">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000000">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000000">
            <w:pPr>
              <w:rPr>
                <w:b/>
                <w:bCs/>
                <w:lang w:val="en-US"/>
              </w:rPr>
            </w:pPr>
            <w:r>
              <w:rPr>
                <w:b/>
                <w:bCs/>
                <w:lang w:val="en-US"/>
              </w:rPr>
              <w:t>Comments</w:t>
            </w:r>
          </w:p>
        </w:tc>
      </w:tr>
      <w:tr w:rsidR="003C2A92" w14:paraId="52C6EC08" w14:textId="77777777">
        <w:tc>
          <w:tcPr>
            <w:tcW w:w="1479" w:type="dxa"/>
          </w:tcPr>
          <w:p w14:paraId="16C93692" w14:textId="77777777" w:rsidR="003C2A92" w:rsidRDefault="00000000">
            <w:pPr>
              <w:rPr>
                <w:rFonts w:eastAsia="PMingLiU"/>
                <w:lang w:val="en-US" w:eastAsia="zh-TW"/>
              </w:rPr>
            </w:pPr>
            <w:r>
              <w:rPr>
                <w:rFonts w:eastAsia="PMingLiU"/>
                <w:lang w:val="en-US" w:eastAsia="zh-TW"/>
              </w:rPr>
              <w:t>Lenovo</w:t>
            </w:r>
          </w:p>
        </w:tc>
        <w:tc>
          <w:tcPr>
            <w:tcW w:w="8152" w:type="dxa"/>
          </w:tcPr>
          <w:p w14:paraId="403F2DA5" w14:textId="77777777" w:rsidR="003C2A92"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000000">
            <w:pPr>
              <w:rPr>
                <w:rFonts w:eastAsia="PMingLiU"/>
                <w:lang w:val="en-US" w:eastAsia="zh-TW"/>
              </w:rPr>
            </w:pPr>
            <w:r>
              <w:rPr>
                <w:rFonts w:eastAsia="PMingLiU"/>
                <w:lang w:val="en-US" w:eastAsia="zh-TW"/>
              </w:rPr>
              <w:t>Nokia/NSB</w:t>
            </w:r>
          </w:p>
        </w:tc>
        <w:tc>
          <w:tcPr>
            <w:tcW w:w="8152" w:type="dxa"/>
          </w:tcPr>
          <w:p w14:paraId="795F2CD6" w14:textId="77777777" w:rsidR="003C2A92"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000000">
            <w:pPr>
              <w:rPr>
                <w:lang w:val="en-US" w:eastAsia="zh-CN"/>
              </w:rPr>
            </w:pPr>
            <w:r>
              <w:rPr>
                <w:rFonts w:eastAsia="Malgun Gothic" w:hint="eastAsia"/>
                <w:lang w:val="en-US" w:eastAsia="ko-KR"/>
              </w:rPr>
              <w:t>LG Electronics</w:t>
            </w:r>
          </w:p>
        </w:tc>
        <w:tc>
          <w:tcPr>
            <w:tcW w:w="8152" w:type="dxa"/>
          </w:tcPr>
          <w:p w14:paraId="781A02D5" w14:textId="77777777" w:rsidR="003C2A92" w:rsidRDefault="00000000">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000000">
            <w:pPr>
              <w:rPr>
                <w:lang w:val="en-US" w:eastAsia="zh-CN"/>
              </w:rPr>
            </w:pPr>
            <w:r>
              <w:rPr>
                <w:rFonts w:hint="eastAsia"/>
                <w:lang w:val="en-US" w:eastAsia="zh-CN"/>
              </w:rPr>
              <w:t>ZTE, Sanechips2</w:t>
            </w:r>
          </w:p>
        </w:tc>
        <w:tc>
          <w:tcPr>
            <w:tcW w:w="8152" w:type="dxa"/>
          </w:tcPr>
          <w:p w14:paraId="426B77B0" w14:textId="77777777" w:rsidR="003C2A92" w:rsidRDefault="0000000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000000">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000000">
            <w:pPr>
              <w:rPr>
                <w:lang w:val="en-US" w:eastAsia="zh-CN"/>
              </w:rPr>
            </w:pPr>
            <w:r>
              <w:lastRenderedPageBreak/>
              <w:t xml:space="preserve">Huawei, </w:t>
            </w:r>
            <w:proofErr w:type="spellStart"/>
            <w:r>
              <w:t>HiSilicon</w:t>
            </w:r>
            <w:proofErr w:type="spellEnd"/>
          </w:p>
        </w:tc>
        <w:tc>
          <w:tcPr>
            <w:tcW w:w="8152" w:type="dxa"/>
          </w:tcPr>
          <w:p w14:paraId="46935A53" w14:textId="77777777" w:rsidR="003C2A92" w:rsidRDefault="00000000">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000000">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000000">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000000">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000000">
      <w:pPr>
        <w:outlineLvl w:val="2"/>
        <w:rPr>
          <w:b/>
        </w:rPr>
      </w:pPr>
      <w:r>
        <w:rPr>
          <w:b/>
        </w:rPr>
        <w:t>Company proposals</w:t>
      </w:r>
    </w:p>
    <w:p w14:paraId="322DD750" w14:textId="77777777" w:rsidR="003C2A92" w:rsidRDefault="0000000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000000">
      <w:pPr>
        <w:ind w:left="284"/>
        <w:jc w:val="both"/>
      </w:pPr>
      <w:r>
        <w:t>[Nokia, NSB]: Do not introduce additional CSI-RS resource patterns for the purpose of spatial adaptation.</w:t>
      </w:r>
    </w:p>
    <w:p w14:paraId="4A24F76B" w14:textId="77777777" w:rsidR="003C2A92" w:rsidRDefault="00000000">
      <w:pPr>
        <w:ind w:left="284"/>
        <w:jc w:val="both"/>
      </w:pPr>
      <w:r>
        <w:t>[NEC]: Reduced CSI-RS density for frequency domain network energy saving should be considered.</w:t>
      </w:r>
    </w:p>
    <w:p w14:paraId="073491E0" w14:textId="77777777" w:rsidR="003C2A92" w:rsidRDefault="00000000">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000000">
      <w:pPr>
        <w:ind w:left="284"/>
        <w:jc w:val="both"/>
      </w:pPr>
      <w:r>
        <w:t>[Samsung]: For Type 1 SD adaptation, each NZP CSI-RS resource/resource set/resource setting can include one or more of CSI-RS to RE mapping patterns.</w:t>
      </w:r>
    </w:p>
    <w:p w14:paraId="7FE8640B" w14:textId="77777777" w:rsidR="003C2A92" w:rsidRDefault="0000000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000000">
      <w:pPr>
        <w:outlineLvl w:val="2"/>
        <w:rPr>
          <w:b/>
        </w:rPr>
      </w:pPr>
      <w:r>
        <w:rPr>
          <w:b/>
        </w:rPr>
        <w:t>FL summary</w:t>
      </w:r>
    </w:p>
    <w:p w14:paraId="61D82DE4" w14:textId="77777777" w:rsidR="003C2A92" w:rsidRDefault="00000000">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000000">
      <w:pPr>
        <w:spacing w:after="60"/>
        <w:outlineLvl w:val="2"/>
        <w:rPr>
          <w:b/>
        </w:rPr>
      </w:pPr>
      <w:r>
        <w:rPr>
          <w:b/>
        </w:rPr>
        <w:t>Q7</w:t>
      </w:r>
    </w:p>
    <w:p w14:paraId="74E9B93D" w14:textId="77777777" w:rsidR="003C2A92" w:rsidRDefault="00000000">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000000">
            <w:pPr>
              <w:rPr>
                <w:b/>
                <w:bCs/>
                <w:lang w:val="en-US"/>
              </w:rPr>
            </w:pPr>
            <w:r>
              <w:rPr>
                <w:b/>
                <w:bCs/>
                <w:lang w:val="en-US"/>
              </w:rPr>
              <w:t>Comments</w:t>
            </w:r>
          </w:p>
        </w:tc>
      </w:tr>
      <w:tr w:rsidR="003C2A92" w14:paraId="324D6757" w14:textId="77777777">
        <w:tc>
          <w:tcPr>
            <w:tcW w:w="1479" w:type="dxa"/>
          </w:tcPr>
          <w:p w14:paraId="3CF07014"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000000">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000000">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000000">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000000">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00000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000000">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000000">
            <w:r>
              <w:rPr>
                <w:rFonts w:eastAsia="PMingLiU"/>
                <w:lang w:val="en-US" w:eastAsia="zh-TW"/>
              </w:rPr>
              <w:t>Nokia/NSB</w:t>
            </w:r>
          </w:p>
        </w:tc>
        <w:tc>
          <w:tcPr>
            <w:tcW w:w="8152" w:type="dxa"/>
          </w:tcPr>
          <w:p w14:paraId="68906070" w14:textId="77777777" w:rsidR="003C2A92"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000000">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000000">
            <w:pPr>
              <w:rPr>
                <w:lang w:val="en-US" w:eastAsia="zh-CN"/>
              </w:rPr>
            </w:pPr>
            <w:r>
              <w:rPr>
                <w:rFonts w:eastAsia="PMingLiU"/>
                <w:lang w:val="en-US" w:eastAsia="zh-TW"/>
              </w:rPr>
              <w:t>Samsung</w:t>
            </w:r>
          </w:p>
        </w:tc>
        <w:tc>
          <w:tcPr>
            <w:tcW w:w="8152" w:type="dxa"/>
          </w:tcPr>
          <w:p w14:paraId="0CC1AB3E" w14:textId="77777777" w:rsidR="003C2A92" w:rsidRDefault="00000000">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000000">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000000">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000000">
            <w:pPr>
              <w:rPr>
                <w:lang w:val="en-US" w:eastAsia="zh-CN"/>
              </w:rPr>
            </w:pPr>
            <w:r>
              <w:rPr>
                <w:rFonts w:hint="eastAsia"/>
                <w:b/>
                <w:lang w:val="en-US" w:eastAsia="zh-CN"/>
              </w:rPr>
              <w:t>P-Q7</w:t>
            </w:r>
            <w:r>
              <w:rPr>
                <w:rFonts w:hint="eastAsia"/>
                <w:lang w:val="en-US" w:eastAsia="zh-CN"/>
              </w:rPr>
              <w:t>：</w:t>
            </w:r>
          </w:p>
          <w:p w14:paraId="1424728C" w14:textId="77777777" w:rsidR="003C2A92"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000000">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000000">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000000">
            <w:pPr>
              <w:rPr>
                <w:lang w:val="en-US" w:eastAsia="zh-CN"/>
              </w:rPr>
            </w:pPr>
            <w:r>
              <w:rPr>
                <w:rFonts w:hint="eastAsia"/>
                <w:lang w:val="en-US" w:eastAsia="zh-CN"/>
              </w:rPr>
              <w:t>ZTE, Sanechips2</w:t>
            </w:r>
          </w:p>
        </w:tc>
        <w:tc>
          <w:tcPr>
            <w:tcW w:w="8152" w:type="dxa"/>
          </w:tcPr>
          <w:p w14:paraId="065F3D9D" w14:textId="77777777" w:rsidR="003C2A92" w:rsidRDefault="00000000">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000000">
            <w:pPr>
              <w:rPr>
                <w:lang w:val="en-US" w:eastAsia="zh-CN"/>
              </w:rPr>
            </w:pPr>
            <w:r>
              <w:t xml:space="preserve">Huawei, </w:t>
            </w:r>
            <w:proofErr w:type="spellStart"/>
            <w:r>
              <w:t>HiSilicon</w:t>
            </w:r>
            <w:proofErr w:type="spellEnd"/>
          </w:p>
        </w:tc>
        <w:tc>
          <w:tcPr>
            <w:tcW w:w="8152" w:type="dxa"/>
          </w:tcPr>
          <w:p w14:paraId="1177CE82" w14:textId="77777777" w:rsidR="003C2A92" w:rsidRDefault="00000000">
            <w:pPr>
              <w:rPr>
                <w:lang w:val="en-US" w:eastAsia="zh-CN"/>
              </w:rPr>
            </w:pPr>
            <w:r>
              <w:rPr>
                <w:rFonts w:hint="eastAsia"/>
                <w:lang w:val="en-US" w:eastAsia="zh-CN"/>
              </w:rPr>
              <w:t>S</w:t>
            </w:r>
            <w:r>
              <w:rPr>
                <w:lang w:val="en-US" w:eastAsia="zh-CN"/>
              </w:rPr>
              <w:t>upport with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000000">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00000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000000">
            <w:pPr>
              <w:spacing w:after="0"/>
              <w:rPr>
                <w:b/>
                <w:highlight w:val="green"/>
                <w:lang w:eastAsia="zh-CN"/>
              </w:rPr>
            </w:pPr>
            <w:r>
              <w:rPr>
                <w:b/>
                <w:highlight w:val="green"/>
                <w:lang w:eastAsia="zh-CN"/>
              </w:rPr>
              <w:t>Agreement</w:t>
            </w:r>
          </w:p>
          <w:p w14:paraId="2142F151" w14:textId="77777777" w:rsidR="003C2A9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000000">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000000">
      <w:pPr>
        <w:spacing w:before="180"/>
        <w:outlineLvl w:val="2"/>
        <w:rPr>
          <w:b/>
        </w:rPr>
      </w:pPr>
      <w:r>
        <w:rPr>
          <w:b/>
        </w:rPr>
        <w:t>Company proposals</w:t>
      </w:r>
    </w:p>
    <w:p w14:paraId="57CE99C0" w14:textId="77777777" w:rsidR="003C2A92" w:rsidRDefault="00000000">
      <w:pPr>
        <w:spacing w:after="0"/>
        <w:ind w:left="284"/>
        <w:jc w:val="both"/>
      </w:pPr>
      <w:r>
        <w:t xml:space="preserve">[Huawei, </w:t>
      </w:r>
      <w:proofErr w:type="spellStart"/>
      <w:r>
        <w:t>HiSilicon</w:t>
      </w:r>
      <w:proofErr w:type="spellEnd"/>
      <w:r>
        <w:t>]:</w:t>
      </w:r>
      <w:r>
        <w:tab/>
      </w:r>
    </w:p>
    <w:p w14:paraId="2BED36FD" w14:textId="77777777" w:rsidR="003C2A92" w:rsidRDefault="0000000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000000">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000000">
      <w:pPr>
        <w:pStyle w:val="ListParagraph"/>
        <w:numPr>
          <w:ilvl w:val="0"/>
          <w:numId w:val="29"/>
        </w:numPr>
        <w:spacing w:after="0"/>
        <w:ind w:left="1486"/>
        <w:jc w:val="both"/>
        <w:rPr>
          <w:lang w:eastAsia="zh-CN"/>
        </w:rPr>
      </w:pPr>
      <w:r>
        <w:rPr>
          <w:lang w:eastAsia="zh-CN"/>
        </w:rPr>
        <w:lastRenderedPageBreak/>
        <w:t xml:space="preserve">N1 and N2 </w:t>
      </w:r>
    </w:p>
    <w:p w14:paraId="58E44109" w14:textId="77777777" w:rsidR="003C2A92" w:rsidRDefault="00000000">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000000">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000000">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000000">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000000">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00000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00000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000000">
      <w:pPr>
        <w:spacing w:after="0"/>
        <w:ind w:left="284"/>
        <w:jc w:val="both"/>
      </w:pPr>
      <w:r>
        <w:t>[Fujitsu]: Support CSI report configuration</w:t>
      </w:r>
    </w:p>
    <w:p w14:paraId="77115C53"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00000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000000">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00000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00000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000000">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00000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00000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000000">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00000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000000">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000000">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000000">
      <w:pPr>
        <w:pStyle w:val="ListParagraph"/>
        <w:numPr>
          <w:ilvl w:val="0"/>
          <w:numId w:val="18"/>
        </w:numPr>
        <w:spacing w:after="60"/>
        <w:ind w:left="925" w:hanging="357"/>
        <w:jc w:val="both"/>
      </w:pPr>
      <w:r>
        <w:t>the following approaches can be taken into account for CSI framework enhancement.</w:t>
      </w:r>
    </w:p>
    <w:p w14:paraId="743B8BC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00000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00000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00000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000000">
      <w:pPr>
        <w:spacing w:after="0"/>
        <w:ind w:left="284"/>
        <w:jc w:val="both"/>
      </w:pPr>
      <w:r>
        <w:t xml:space="preserve">[Apple]: </w:t>
      </w:r>
    </w:p>
    <w:p w14:paraId="036CDD30" w14:textId="77777777" w:rsidR="003C2A92" w:rsidRDefault="0000000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00000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00000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000000">
      <w:pPr>
        <w:spacing w:after="0"/>
        <w:ind w:left="284"/>
        <w:jc w:val="both"/>
        <w:rPr>
          <w:lang w:val="en-US"/>
        </w:rPr>
      </w:pPr>
      <w:r>
        <w:rPr>
          <w:lang w:val="en-US"/>
        </w:rPr>
        <w:t>[Lenovo]:</w:t>
      </w:r>
      <w:r>
        <w:rPr>
          <w:lang w:val="en-US"/>
        </w:rPr>
        <w:tab/>
      </w:r>
    </w:p>
    <w:p w14:paraId="069E76F7" w14:textId="77777777" w:rsidR="003C2A92" w:rsidRDefault="0000000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00000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00000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000000">
      <w:pPr>
        <w:spacing w:after="0"/>
        <w:ind w:left="284"/>
        <w:jc w:val="both"/>
        <w:rPr>
          <w:lang w:val="en-US"/>
        </w:rPr>
      </w:pPr>
      <w:r>
        <w:rPr>
          <w:lang w:val="en-US"/>
        </w:rPr>
        <w:t xml:space="preserve">[Qualcomm]: </w:t>
      </w:r>
    </w:p>
    <w:p w14:paraId="0DD3E678" w14:textId="77777777" w:rsidR="003C2A92" w:rsidRDefault="0000000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00000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5361FAF6"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000000">
      <w:pPr>
        <w:spacing w:before="60" w:after="0"/>
        <w:ind w:left="284"/>
        <w:jc w:val="both"/>
      </w:pPr>
      <w:r>
        <w:t>[AT&amp;T]:</w:t>
      </w:r>
    </w:p>
    <w:p w14:paraId="0537606D" w14:textId="77777777" w:rsidR="003C2A92" w:rsidRDefault="0000000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00000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00000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00000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00000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000000">
      <w:pPr>
        <w:spacing w:before="180" w:after="0"/>
        <w:ind w:left="284"/>
        <w:contextualSpacing/>
        <w:jc w:val="both"/>
      </w:pPr>
      <w:r>
        <w:rPr>
          <w:rFonts w:eastAsia="MS Mincho"/>
          <w:szCs w:val="24"/>
          <w:lang w:eastAsia="ja-JP"/>
        </w:rPr>
        <w:t>[Ericsson]:</w:t>
      </w:r>
      <w:r>
        <w:t xml:space="preserve"> </w:t>
      </w:r>
    </w:p>
    <w:p w14:paraId="6471DD44" w14:textId="77777777" w:rsidR="003C2A92" w:rsidRDefault="0000000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000000">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000000">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000000">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00000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000000">
      <w:pPr>
        <w:outlineLvl w:val="2"/>
        <w:rPr>
          <w:b/>
        </w:rPr>
      </w:pPr>
      <w:r>
        <w:rPr>
          <w:b/>
        </w:rPr>
        <w:t>FL summary</w:t>
      </w:r>
    </w:p>
    <w:p w14:paraId="3C64700F" w14:textId="77777777" w:rsidR="003C2A92" w:rsidRDefault="0000000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00000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000000">
      <w:pPr>
        <w:spacing w:after="60"/>
        <w:outlineLvl w:val="2"/>
        <w:rPr>
          <w:b/>
        </w:rPr>
      </w:pPr>
      <w:r>
        <w:rPr>
          <w:b/>
        </w:rPr>
        <w:t>P6</w:t>
      </w:r>
    </w:p>
    <w:p w14:paraId="7AAFE52D" w14:textId="77777777" w:rsidR="003C2A9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000000">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00000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00000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000000">
            <w:pPr>
              <w:rPr>
                <w:b/>
                <w:bCs/>
                <w:lang w:val="en-US"/>
              </w:rPr>
            </w:pPr>
            <w:r>
              <w:rPr>
                <w:b/>
                <w:bCs/>
                <w:lang w:val="en-US"/>
              </w:rPr>
              <w:t>Comments</w:t>
            </w:r>
          </w:p>
        </w:tc>
      </w:tr>
      <w:tr w:rsidR="003C2A92" w14:paraId="067CE09B" w14:textId="77777777">
        <w:tc>
          <w:tcPr>
            <w:tcW w:w="1479" w:type="dxa"/>
          </w:tcPr>
          <w:p w14:paraId="25027A86" w14:textId="77777777" w:rsidR="003C2A92" w:rsidRDefault="00000000">
            <w:pPr>
              <w:rPr>
                <w:rFonts w:eastAsia="PMingLiU"/>
                <w:lang w:val="en-US" w:eastAsia="zh-TW"/>
              </w:rPr>
            </w:pPr>
            <w:r>
              <w:rPr>
                <w:rFonts w:eastAsia="PMingLiU"/>
                <w:lang w:val="en-US" w:eastAsia="zh-TW"/>
              </w:rPr>
              <w:t>Lenovo</w:t>
            </w:r>
          </w:p>
        </w:tc>
        <w:tc>
          <w:tcPr>
            <w:tcW w:w="8152" w:type="dxa"/>
          </w:tcPr>
          <w:p w14:paraId="6B2332A8" w14:textId="77777777" w:rsidR="003C2A92"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000000">
            <w:pPr>
              <w:rPr>
                <w:rFonts w:eastAsia="PMingLiU"/>
                <w:lang w:val="en-US" w:eastAsia="zh-TW"/>
              </w:rPr>
            </w:pPr>
            <w:r>
              <w:rPr>
                <w:rFonts w:eastAsia="PMingLiU"/>
                <w:lang w:val="en-US" w:eastAsia="zh-TW"/>
              </w:rPr>
              <w:t>vivo</w:t>
            </w:r>
          </w:p>
        </w:tc>
        <w:tc>
          <w:tcPr>
            <w:tcW w:w="8152" w:type="dxa"/>
          </w:tcPr>
          <w:p w14:paraId="363C44E8" w14:textId="77777777" w:rsidR="003C2A92" w:rsidRDefault="00000000">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000000">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000000">
            <w:pPr>
              <w:rPr>
                <w:lang w:val="en-US" w:eastAsia="zh-CN"/>
              </w:rPr>
            </w:pPr>
            <w:r>
              <w:rPr>
                <w:lang w:val="en-US" w:eastAsia="zh-CN"/>
              </w:rPr>
              <w:t xml:space="preserve">We support the proposal. </w:t>
            </w:r>
          </w:p>
          <w:p w14:paraId="7A228FD3" w14:textId="77777777" w:rsidR="003C2A92"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000000">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00000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00000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00000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00000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00000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00000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000000">
            <w:pPr>
              <w:rPr>
                <w:lang w:val="en-US" w:eastAsia="zh-TW"/>
              </w:rPr>
            </w:pPr>
            <w:r>
              <w:rPr>
                <w:rFonts w:hint="eastAsia"/>
                <w:lang w:val="en-US" w:eastAsia="zh-CN"/>
              </w:rPr>
              <w:t>OPPO</w:t>
            </w:r>
          </w:p>
        </w:tc>
        <w:tc>
          <w:tcPr>
            <w:tcW w:w="8152" w:type="dxa"/>
          </w:tcPr>
          <w:p w14:paraId="4642FC40" w14:textId="77777777" w:rsidR="003C2A92" w:rsidRDefault="00000000">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00000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000000">
            <w:pPr>
              <w:rPr>
                <w:lang w:eastAsia="zh-CN"/>
              </w:rPr>
            </w:pPr>
            <w:r>
              <w:rPr>
                <w:rFonts w:hint="eastAsia"/>
                <w:lang w:eastAsia="zh-CN"/>
              </w:rPr>
              <w:lastRenderedPageBreak/>
              <w:t>F</w:t>
            </w:r>
            <w:r>
              <w:rPr>
                <w:lang w:eastAsia="zh-CN"/>
              </w:rPr>
              <w:t>L to Apple</w:t>
            </w:r>
          </w:p>
        </w:tc>
        <w:tc>
          <w:tcPr>
            <w:tcW w:w="8152" w:type="dxa"/>
          </w:tcPr>
          <w:p w14:paraId="0C95891C" w14:textId="77777777" w:rsidR="003C2A92" w:rsidRDefault="00000000">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00000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000000">
            <w:pPr>
              <w:spacing w:after="60"/>
              <w:outlineLvl w:val="2"/>
              <w:rPr>
                <w:b/>
              </w:rPr>
            </w:pPr>
            <w:r>
              <w:rPr>
                <w:b/>
              </w:rPr>
              <w:t>P6</w:t>
            </w:r>
          </w:p>
          <w:p w14:paraId="35EC4E41" w14:textId="77777777" w:rsidR="003C2A9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00000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00000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00000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000000">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000000">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000000">
            <w:pPr>
              <w:spacing w:after="60"/>
              <w:outlineLvl w:val="2"/>
              <w:rPr>
                <w:b/>
              </w:rPr>
            </w:pPr>
            <w:r>
              <w:rPr>
                <w:b/>
              </w:rPr>
              <w:t>P6</w:t>
            </w:r>
          </w:p>
          <w:p w14:paraId="1833115E" w14:textId="77777777" w:rsidR="003C2A9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000000">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00000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00000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00000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00000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00000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00000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00000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00000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00000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000000">
            <w:r>
              <w:rPr>
                <w:rFonts w:eastAsia="PMingLiU"/>
                <w:lang w:val="en-US" w:eastAsia="zh-TW"/>
              </w:rPr>
              <w:lastRenderedPageBreak/>
              <w:t>Nokia/NSB</w:t>
            </w:r>
          </w:p>
        </w:tc>
        <w:tc>
          <w:tcPr>
            <w:tcW w:w="8152" w:type="dxa"/>
          </w:tcPr>
          <w:p w14:paraId="0C293F5B" w14:textId="77777777" w:rsidR="003C2A92"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000000">
            <w:pPr>
              <w:rPr>
                <w:rFonts w:eastAsia="PMingLiU"/>
                <w:lang w:val="en-US" w:eastAsia="zh-TW"/>
              </w:rPr>
            </w:pPr>
            <w:r>
              <w:rPr>
                <w:rFonts w:eastAsia="Malgun Gothic"/>
                <w:lang w:eastAsia="ko-KR"/>
              </w:rPr>
              <w:t>MediaTek</w:t>
            </w:r>
          </w:p>
        </w:tc>
        <w:tc>
          <w:tcPr>
            <w:tcW w:w="8152" w:type="dxa"/>
          </w:tcPr>
          <w:p w14:paraId="439D558B" w14:textId="77777777" w:rsidR="003C2A92"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000000">
            <w:pPr>
              <w:rPr>
                <w:lang w:eastAsia="zh-CN"/>
              </w:rPr>
            </w:pPr>
            <w:r>
              <w:rPr>
                <w:rFonts w:hint="eastAsia"/>
                <w:lang w:eastAsia="zh-CN"/>
              </w:rPr>
              <w:t>X</w:t>
            </w:r>
            <w:r>
              <w:rPr>
                <w:lang w:eastAsia="zh-CN"/>
              </w:rPr>
              <w:t>iaomi</w:t>
            </w:r>
          </w:p>
        </w:tc>
        <w:tc>
          <w:tcPr>
            <w:tcW w:w="8152" w:type="dxa"/>
          </w:tcPr>
          <w:p w14:paraId="41AE3A9E" w14:textId="77777777" w:rsidR="003C2A92"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000000">
            <w:pPr>
              <w:rPr>
                <w:lang w:val="en-US" w:eastAsia="zh-CN"/>
              </w:rPr>
            </w:pPr>
            <w:r>
              <w:rPr>
                <w:lang w:val="en-US" w:eastAsia="zh-CN"/>
              </w:rPr>
              <w:t>Samsung</w:t>
            </w:r>
          </w:p>
        </w:tc>
        <w:tc>
          <w:tcPr>
            <w:tcW w:w="8152" w:type="dxa"/>
          </w:tcPr>
          <w:p w14:paraId="2B0220FA" w14:textId="77777777" w:rsidR="003C2A92" w:rsidRDefault="00000000">
            <w:pPr>
              <w:rPr>
                <w:lang w:val="en-US" w:eastAsia="zh-CN"/>
              </w:rPr>
            </w:pPr>
            <w:r>
              <w:rPr>
                <w:lang w:val="en-US" w:eastAsia="zh-CN"/>
              </w:rPr>
              <w:t xml:space="preserve">Support in high-level. </w:t>
            </w:r>
          </w:p>
          <w:p w14:paraId="0BB7E726" w14:textId="77777777" w:rsidR="003C2A92" w:rsidRDefault="0000000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00000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000000">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000000">
            <w:pPr>
              <w:rPr>
                <w:lang w:val="en-US" w:eastAsia="zh-CN"/>
              </w:rPr>
            </w:pPr>
            <w:r>
              <w:rPr>
                <w:rFonts w:eastAsia="Malgun Gothic"/>
                <w:lang w:eastAsia="ko-KR"/>
              </w:rPr>
              <w:t>InterDigital</w:t>
            </w:r>
          </w:p>
        </w:tc>
        <w:tc>
          <w:tcPr>
            <w:tcW w:w="8152" w:type="dxa"/>
          </w:tcPr>
          <w:p w14:paraId="5C878C37" w14:textId="77777777" w:rsidR="003C2A92"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00000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00000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00000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000000">
            <w:pPr>
              <w:rPr>
                <w:rFonts w:eastAsia="Malgun Gothic"/>
                <w:lang w:eastAsia="ko-KR"/>
              </w:rPr>
            </w:pPr>
            <w:r>
              <w:rPr>
                <w:lang w:eastAsia="zh-CN"/>
              </w:rPr>
              <w:t>Panasonic</w:t>
            </w:r>
          </w:p>
        </w:tc>
        <w:tc>
          <w:tcPr>
            <w:tcW w:w="8152" w:type="dxa"/>
          </w:tcPr>
          <w:p w14:paraId="41B43D0F" w14:textId="77777777" w:rsidR="003C2A92" w:rsidRDefault="00000000">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000000">
            <w:pPr>
              <w:rPr>
                <w:lang w:eastAsia="zh-CN"/>
              </w:rPr>
            </w:pPr>
            <w:r>
              <w:rPr>
                <w:rFonts w:eastAsia="PMingLiU"/>
                <w:lang w:val="en-US" w:eastAsia="zh-TW"/>
              </w:rPr>
              <w:t>Ericsson</w:t>
            </w:r>
          </w:p>
        </w:tc>
        <w:tc>
          <w:tcPr>
            <w:tcW w:w="8152" w:type="dxa"/>
          </w:tcPr>
          <w:p w14:paraId="30473C18" w14:textId="77777777" w:rsidR="003C2A92" w:rsidRDefault="0000000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000000">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000000">
            <w:pPr>
              <w:spacing w:after="60"/>
              <w:jc w:val="both"/>
              <w:rPr>
                <w:bCs/>
                <w:lang w:val="en-US"/>
              </w:rPr>
            </w:pPr>
            <w:r>
              <w:rPr>
                <w:bCs/>
                <w:lang w:val="en-US"/>
              </w:rPr>
              <w:lastRenderedPageBreak/>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00000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000000">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00000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00000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00000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000000">
            <w:pPr>
              <w:rPr>
                <w:rFonts w:eastAsia="PMingLiU"/>
                <w:lang w:val="en-US" w:eastAsia="zh-TW"/>
              </w:rPr>
            </w:pPr>
            <w:r>
              <w:rPr>
                <w:lang w:eastAsia="zh-CN"/>
              </w:rPr>
              <w:lastRenderedPageBreak/>
              <w:t>Qualcomm1</w:t>
            </w:r>
          </w:p>
        </w:tc>
        <w:tc>
          <w:tcPr>
            <w:tcW w:w="8152" w:type="dxa"/>
          </w:tcPr>
          <w:p w14:paraId="451265A5" w14:textId="77777777" w:rsidR="003C2A92" w:rsidRDefault="00000000">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00000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000000">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000000">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000000">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000000">
            <w:pPr>
              <w:rPr>
                <w:lang w:eastAsia="zh-CN"/>
              </w:rPr>
            </w:pPr>
            <w:r>
              <w:rPr>
                <w:rFonts w:eastAsia="Malgun Gothic" w:hint="eastAsia"/>
                <w:lang w:val="en-US" w:eastAsia="ko-KR"/>
              </w:rPr>
              <w:t>LG Electronics</w:t>
            </w:r>
          </w:p>
        </w:tc>
        <w:tc>
          <w:tcPr>
            <w:tcW w:w="8152" w:type="dxa"/>
          </w:tcPr>
          <w:p w14:paraId="1D5B6B75" w14:textId="77777777" w:rsidR="003C2A92"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000000">
            <w:pPr>
              <w:rPr>
                <w:lang w:val="en-US" w:eastAsia="zh-CN"/>
              </w:rPr>
            </w:pPr>
            <w:r>
              <w:rPr>
                <w:lang w:val="en-US" w:eastAsia="zh-CN"/>
              </w:rPr>
              <w:t>Regarding</w:t>
            </w:r>
          </w:p>
          <w:p w14:paraId="038A3546" w14:textId="77777777" w:rsidR="003C2A92" w:rsidRDefault="00000000">
            <w:pPr>
              <w:pStyle w:val="ListParagraph"/>
              <w:spacing w:after="60"/>
              <w:ind w:left="0"/>
              <w:jc w:val="both"/>
              <w:rPr>
                <w:b/>
                <w:highlight w:val="yellow"/>
              </w:rPr>
            </w:pPr>
            <w:r>
              <w:rPr>
                <w:b/>
                <w:highlight w:val="yellow"/>
              </w:rPr>
              <w:t xml:space="preserve">Possible Agreement </w:t>
            </w:r>
          </w:p>
          <w:p w14:paraId="682A5F52" w14:textId="77777777" w:rsidR="003C2A92" w:rsidRDefault="0000000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000000">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000000">
            <w:pPr>
              <w:pStyle w:val="ListParagraph"/>
              <w:spacing w:after="60"/>
              <w:ind w:left="0"/>
              <w:jc w:val="both"/>
              <w:rPr>
                <w:b/>
              </w:rPr>
            </w:pPr>
            <w:r>
              <w:rPr>
                <w:b/>
              </w:rPr>
              <w:t>P6-rev2</w:t>
            </w:r>
          </w:p>
          <w:p w14:paraId="58818978" w14:textId="77777777" w:rsidR="003C2A92" w:rsidRDefault="00000000">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000000">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000000">
            <w:pPr>
              <w:rPr>
                <w:b/>
                <w:bCs/>
                <w:lang w:val="en-US"/>
              </w:rPr>
            </w:pPr>
            <w:r>
              <w:rPr>
                <w:b/>
                <w:bCs/>
                <w:lang w:val="en-US"/>
              </w:rPr>
              <w:t>Comments</w:t>
            </w:r>
          </w:p>
        </w:tc>
      </w:tr>
      <w:tr w:rsidR="003C2A92" w14:paraId="15088B18" w14:textId="77777777">
        <w:tc>
          <w:tcPr>
            <w:tcW w:w="1479" w:type="dxa"/>
          </w:tcPr>
          <w:p w14:paraId="5854E7B2"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000000">
            <w:pPr>
              <w:rPr>
                <w:lang w:val="en-US" w:eastAsia="zh-CN"/>
              </w:rPr>
            </w:pPr>
            <w:r>
              <w:rPr>
                <w:lang w:val="en-US" w:eastAsia="zh-CN"/>
              </w:rPr>
              <w:t>Support the P6-rev2.</w:t>
            </w:r>
          </w:p>
          <w:p w14:paraId="3774C078" w14:textId="77777777" w:rsidR="003C2A92" w:rsidRDefault="00000000">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000000">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000000">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000000">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000000">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000000">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000000">
            <w:pPr>
              <w:rPr>
                <w:lang w:val="en-US" w:eastAsia="zh-CN"/>
              </w:rPr>
            </w:pPr>
            <w:r>
              <w:rPr>
                <w:rFonts w:hint="eastAsia"/>
                <w:lang w:val="en-US" w:eastAsia="zh-CN"/>
              </w:rPr>
              <w:t>W</w:t>
            </w:r>
            <w:r>
              <w:rPr>
                <w:lang w:val="en-US" w:eastAsia="zh-CN"/>
              </w:rPr>
              <w:t>e support P6-rev2.</w:t>
            </w:r>
          </w:p>
          <w:p w14:paraId="6D97BA02" w14:textId="77777777" w:rsidR="003C2A92"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000000">
            <w:pPr>
              <w:jc w:val="center"/>
              <w:rPr>
                <w:lang w:val="en-US" w:eastAsia="zh-CN"/>
              </w:rPr>
            </w:pPr>
            <w:r>
              <w:rPr>
                <w:noProof/>
                <w:lang w:val="en-US" w:eastAsia="zh-CN"/>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000000">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000000">
            <w:pPr>
              <w:rPr>
                <w:rFonts w:eastAsia="Malgun Gothic"/>
                <w:lang w:val="en-US" w:eastAsia="zh-CN"/>
              </w:rPr>
            </w:pPr>
            <w:r>
              <w:rPr>
                <w:rFonts w:eastAsia="Malgun Gothic"/>
                <w:lang w:val="en-US" w:eastAsia="ko-KR"/>
              </w:rPr>
              <w:t>We are fine with the proposal</w:t>
            </w:r>
            <w:r>
              <w:rPr>
                <w:lang w:val="en-US" w:eastAsia="zh-CN"/>
              </w:rPr>
              <w:t>.</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000000">
      <w:pPr>
        <w:spacing w:after="60"/>
        <w:outlineLvl w:val="2"/>
        <w:rPr>
          <w:b/>
        </w:rPr>
      </w:pPr>
      <w:r>
        <w:rPr>
          <w:b/>
        </w:rPr>
        <w:t>Q8</w:t>
      </w:r>
    </w:p>
    <w:p w14:paraId="515BAB8E" w14:textId="77777777" w:rsidR="003C2A92" w:rsidRDefault="0000000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000000">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000000">
            <w:pPr>
              <w:rPr>
                <w:b/>
                <w:bCs/>
                <w:lang w:val="en-US"/>
              </w:rPr>
            </w:pPr>
            <w:r>
              <w:rPr>
                <w:b/>
                <w:bCs/>
                <w:lang w:val="en-US"/>
              </w:rPr>
              <w:t>Comments</w:t>
            </w:r>
          </w:p>
        </w:tc>
      </w:tr>
      <w:tr w:rsidR="003C2A92" w14:paraId="1F12B529" w14:textId="77777777">
        <w:tc>
          <w:tcPr>
            <w:tcW w:w="1479" w:type="dxa"/>
          </w:tcPr>
          <w:p w14:paraId="01B6AC38" w14:textId="77777777" w:rsidR="003C2A92" w:rsidRDefault="00000000">
            <w:pPr>
              <w:rPr>
                <w:rFonts w:eastAsia="PMingLiU"/>
                <w:lang w:val="en-US" w:eastAsia="zh-TW"/>
              </w:rPr>
            </w:pPr>
            <w:r>
              <w:rPr>
                <w:rFonts w:eastAsia="PMingLiU"/>
                <w:lang w:val="en-US" w:eastAsia="zh-TW"/>
              </w:rPr>
              <w:t>Lenovo</w:t>
            </w:r>
          </w:p>
        </w:tc>
        <w:tc>
          <w:tcPr>
            <w:tcW w:w="8152" w:type="dxa"/>
          </w:tcPr>
          <w:p w14:paraId="57F9A3EE" w14:textId="77777777" w:rsidR="003C2A92"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000000">
            <w:pPr>
              <w:rPr>
                <w:lang w:val="en-US" w:eastAsia="zh-CN"/>
              </w:rPr>
            </w:pPr>
            <w:r>
              <w:rPr>
                <w:rFonts w:hint="eastAsia"/>
                <w:lang w:val="en-US" w:eastAsia="zh-CN"/>
              </w:rPr>
              <w:lastRenderedPageBreak/>
              <w:t>D</w:t>
            </w:r>
            <w:r>
              <w:rPr>
                <w:lang w:val="en-US" w:eastAsia="zh-CN"/>
              </w:rPr>
              <w:t>OCOMO</w:t>
            </w:r>
          </w:p>
        </w:tc>
        <w:tc>
          <w:tcPr>
            <w:tcW w:w="8152" w:type="dxa"/>
          </w:tcPr>
          <w:p w14:paraId="00290299" w14:textId="77777777" w:rsidR="003C2A92"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000000">
            <w:pPr>
              <w:rPr>
                <w:rFonts w:eastAsia="PMingLiU"/>
                <w:lang w:val="en-US" w:eastAsia="zh-TW"/>
              </w:rPr>
            </w:pPr>
            <w:r>
              <w:rPr>
                <w:rFonts w:eastAsia="PMingLiU"/>
                <w:lang w:val="en-US" w:eastAsia="zh-TW"/>
              </w:rPr>
              <w:t>Nokia/NSB</w:t>
            </w:r>
          </w:p>
        </w:tc>
        <w:tc>
          <w:tcPr>
            <w:tcW w:w="8152" w:type="dxa"/>
          </w:tcPr>
          <w:p w14:paraId="00B6CDA2" w14:textId="77777777" w:rsidR="003C2A92"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00000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000000">
            <w:pPr>
              <w:rPr>
                <w:lang w:val="en-US" w:eastAsia="zh-CN"/>
              </w:rPr>
            </w:pPr>
            <w:r>
              <w:rPr>
                <w:lang w:val="en-US" w:eastAsia="zh-CN"/>
              </w:rPr>
              <w:t>Samsung</w:t>
            </w:r>
          </w:p>
        </w:tc>
        <w:tc>
          <w:tcPr>
            <w:tcW w:w="8152" w:type="dxa"/>
          </w:tcPr>
          <w:p w14:paraId="274F12D4" w14:textId="77777777" w:rsidR="003C2A92"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000000">
            <w:pPr>
              <w:rPr>
                <w:lang w:val="en-US" w:eastAsia="zh-CN"/>
              </w:rPr>
            </w:pPr>
            <w:r>
              <w:rPr>
                <w:lang w:val="en-US" w:eastAsia="zh-CN"/>
              </w:rPr>
              <w:t>InterDigital</w:t>
            </w:r>
          </w:p>
        </w:tc>
        <w:tc>
          <w:tcPr>
            <w:tcW w:w="8152" w:type="dxa"/>
          </w:tcPr>
          <w:p w14:paraId="0CC64853" w14:textId="77777777" w:rsidR="003C2A92" w:rsidRDefault="00000000">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000000">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000000">
            <w:pPr>
              <w:spacing w:after="60"/>
              <w:outlineLvl w:val="2"/>
              <w:rPr>
                <w:b/>
              </w:rPr>
            </w:pPr>
            <w:r>
              <w:rPr>
                <w:rFonts w:hint="eastAsia"/>
                <w:b/>
              </w:rPr>
              <w:t>P</w:t>
            </w:r>
            <w:r>
              <w:rPr>
                <w:b/>
              </w:rPr>
              <w:t>-Q8</w:t>
            </w:r>
          </w:p>
          <w:p w14:paraId="4124498D" w14:textId="77777777" w:rsidR="003C2A9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00000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00000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00000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000000">
            <w:pPr>
              <w:rPr>
                <w:b/>
                <w:bCs/>
                <w:lang w:val="en-US"/>
              </w:rPr>
            </w:pPr>
            <w:r>
              <w:rPr>
                <w:b/>
                <w:bCs/>
                <w:lang w:val="en-US"/>
              </w:rPr>
              <w:t>Comments</w:t>
            </w:r>
          </w:p>
        </w:tc>
      </w:tr>
      <w:tr w:rsidR="003C2A92" w14:paraId="0703C9EF" w14:textId="77777777">
        <w:tc>
          <w:tcPr>
            <w:tcW w:w="1479" w:type="dxa"/>
          </w:tcPr>
          <w:p w14:paraId="1625FA25" w14:textId="77777777" w:rsidR="003C2A9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00000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000000">
            <w:pPr>
              <w:rPr>
                <w:lang w:val="en-US" w:eastAsia="zh-CN"/>
              </w:rPr>
            </w:pPr>
            <w:r>
              <w:rPr>
                <w:rFonts w:eastAsia="SimSun" w:hint="eastAsia"/>
                <w:lang w:val="en-US" w:eastAsia="zh-CN"/>
              </w:rPr>
              <w:t>ZTE, Sanechips2</w:t>
            </w:r>
          </w:p>
        </w:tc>
        <w:tc>
          <w:tcPr>
            <w:tcW w:w="8152" w:type="dxa"/>
          </w:tcPr>
          <w:p w14:paraId="73D09F17" w14:textId="77777777" w:rsidR="003C2A92" w:rsidRDefault="00000000">
            <w:pPr>
              <w:rPr>
                <w:lang w:val="en-US" w:eastAsia="zh-CN"/>
              </w:rPr>
            </w:pPr>
            <w:r>
              <w:rPr>
                <w:rFonts w:hint="eastAsia"/>
                <w:lang w:val="en-US" w:eastAsia="zh-CN"/>
              </w:rPr>
              <w:t>Following update is suggested.</w:t>
            </w:r>
          </w:p>
          <w:p w14:paraId="25742A05"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00000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000000">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000000">
            <w:pPr>
              <w:rPr>
                <w:rFonts w:eastAsia="PMingLiU"/>
                <w:lang w:eastAsia="zh-TW"/>
              </w:rPr>
            </w:pPr>
            <w:r>
              <w:rPr>
                <w:rFonts w:eastAsia="PMingLiU"/>
                <w:lang w:eastAsia="zh-TW"/>
              </w:rPr>
              <w:t xml:space="preserve">We think P-Q8 need the following modifications, </w:t>
            </w:r>
          </w:p>
          <w:p w14:paraId="1098060B" w14:textId="77777777" w:rsidR="003C2A92" w:rsidRDefault="00000000">
            <w:pPr>
              <w:spacing w:after="60"/>
              <w:outlineLvl w:val="2"/>
              <w:rPr>
                <w:b/>
              </w:rPr>
            </w:pPr>
            <w:r>
              <w:rPr>
                <w:rFonts w:hint="eastAsia"/>
                <w:b/>
              </w:rPr>
              <w:t>P</w:t>
            </w:r>
            <w:r>
              <w:rPr>
                <w:b/>
              </w:rPr>
              <w:t>-Q8</w:t>
            </w:r>
          </w:p>
          <w:p w14:paraId="332C8839" w14:textId="77777777" w:rsidR="003C2A92"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00000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00000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00000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00000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00000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14:paraId="75EB149B" w14:textId="77777777" w:rsidR="003C2A92" w:rsidRDefault="0000000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00000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00000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00000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00000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00000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00000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000000">
            <w:pPr>
              <w:spacing w:after="120"/>
              <w:jc w:val="center"/>
              <w:rPr>
                <w:szCs w:val="22"/>
                <w:lang w:eastAsia="zh-CN"/>
              </w:rPr>
            </w:pPr>
            <w:r>
              <w:rPr>
                <w:noProof/>
                <w:lang w:val="en-US" w:eastAsia="zh-CN"/>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000000">
      <w:pPr>
        <w:spacing w:after="60"/>
        <w:outlineLvl w:val="2"/>
        <w:rPr>
          <w:b/>
          <w:strike/>
        </w:rPr>
      </w:pPr>
      <w:r>
        <w:rPr>
          <w:b/>
          <w:strike/>
        </w:rPr>
        <w:t xml:space="preserve">Q9 </w:t>
      </w:r>
      <w:r>
        <w:rPr>
          <w:b/>
        </w:rPr>
        <w:t>(FL2: moved to section 3.3)</w:t>
      </w:r>
    </w:p>
    <w:p w14:paraId="6ACA60B8" w14:textId="77777777" w:rsidR="003C2A92" w:rsidRDefault="0000000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000000">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000000">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000000">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000000">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000000">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000000">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000000">
      <w:pPr>
        <w:spacing w:after="60"/>
        <w:outlineLvl w:val="2"/>
        <w:rPr>
          <w:b/>
        </w:rPr>
      </w:pPr>
      <w:r>
        <w:rPr>
          <w:b/>
        </w:rPr>
        <w:lastRenderedPageBreak/>
        <w:t>FL2 QP6</w:t>
      </w:r>
    </w:p>
    <w:p w14:paraId="4180B649" w14:textId="77777777" w:rsidR="003C2A92" w:rsidRDefault="00000000">
      <w:pPr>
        <w:spacing w:after="60"/>
        <w:jc w:val="both"/>
        <w:rPr>
          <w:b/>
        </w:rPr>
      </w:pPr>
      <w:r>
        <w:rPr>
          <w:b/>
          <w:lang w:val="en-US"/>
        </w:rPr>
        <w:t xml:space="preserve">For A2-2 approach, </w:t>
      </w:r>
    </w:p>
    <w:p w14:paraId="01DDE3A4" w14:textId="77777777" w:rsidR="003C2A92" w:rsidRDefault="00000000">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00000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000000">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000000">
            <w:pPr>
              <w:rPr>
                <w:b/>
                <w:bCs/>
                <w:lang w:val="en-US"/>
              </w:rPr>
            </w:pPr>
            <w:r>
              <w:rPr>
                <w:b/>
                <w:bCs/>
                <w:lang w:val="en-US"/>
              </w:rPr>
              <w:t>Comments</w:t>
            </w:r>
          </w:p>
        </w:tc>
      </w:tr>
      <w:tr w:rsidR="003C2A92" w14:paraId="5D2E8710" w14:textId="77777777">
        <w:tc>
          <w:tcPr>
            <w:tcW w:w="1479" w:type="dxa"/>
          </w:tcPr>
          <w:p w14:paraId="597E5DBF"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000000">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000000">
            <w:pPr>
              <w:pStyle w:val="ListParagraph"/>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000000">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000000">
            <w:pPr>
              <w:rPr>
                <w:lang w:val="en-US" w:eastAsia="zh-CN"/>
              </w:rPr>
            </w:pPr>
            <w:r>
              <w:rPr>
                <w:lang w:val="en-US" w:eastAsia="zh-CN"/>
              </w:rPr>
              <w:t xml:space="preserve">To reply above two questions: </w:t>
            </w:r>
          </w:p>
          <w:p w14:paraId="12F0932B" w14:textId="77777777" w:rsidR="003C2A92"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000000">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000000">
            <w:pPr>
              <w:rPr>
                <w:rFonts w:eastAsia="SimSun"/>
                <w:lang w:val="en-US" w:eastAsia="zh-CN"/>
              </w:rPr>
            </w:pPr>
            <w:r>
              <w:rPr>
                <w:rFonts w:eastAsia="SimSun" w:hint="eastAsia"/>
                <w:lang w:val="en-US" w:eastAsia="zh-CN"/>
              </w:rPr>
              <w:t>Support.</w:t>
            </w:r>
          </w:p>
          <w:p w14:paraId="1E5344BE" w14:textId="77777777" w:rsidR="003C2A92" w:rsidRDefault="0000000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00000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000000">
            <w:pPr>
              <w:rPr>
                <w:lang w:val="en-US" w:eastAsia="zh-CN"/>
              </w:rPr>
            </w:pPr>
            <w:r>
              <w:t xml:space="preserve">Huawei, </w:t>
            </w:r>
            <w:proofErr w:type="spellStart"/>
            <w:r>
              <w:t>HiSilicon</w:t>
            </w:r>
            <w:proofErr w:type="spellEnd"/>
          </w:p>
        </w:tc>
        <w:tc>
          <w:tcPr>
            <w:tcW w:w="8152" w:type="dxa"/>
          </w:tcPr>
          <w:p w14:paraId="47C2E2B5" w14:textId="77777777" w:rsidR="003C2A92" w:rsidRDefault="00000000">
            <w:pPr>
              <w:rPr>
                <w:lang w:val="en-US" w:eastAsia="zh-CN"/>
              </w:rPr>
            </w:pPr>
            <w:r>
              <w:rPr>
                <w:rFonts w:hint="eastAsia"/>
                <w:lang w:val="en-US" w:eastAsia="zh-CN"/>
              </w:rPr>
              <w:t>A</w:t>
            </w:r>
            <w:r>
              <w:rPr>
                <w:lang w:val="en-US" w:eastAsia="zh-CN"/>
              </w:rPr>
              <w:t>s discussed in P6-rev2.</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000000">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000000">
      <w:pPr>
        <w:outlineLvl w:val="2"/>
        <w:rPr>
          <w:b/>
        </w:rPr>
      </w:pPr>
      <w:r>
        <w:rPr>
          <w:b/>
        </w:rPr>
        <w:t>Company proposals</w:t>
      </w:r>
    </w:p>
    <w:p w14:paraId="7992786E" w14:textId="77777777" w:rsidR="003C2A92" w:rsidRDefault="00000000">
      <w:pPr>
        <w:jc w:val="both"/>
      </w:pPr>
      <w:r>
        <w:t>There are three type of CSI-RS transmission and CSI reporting types. Relevant proposals are given below.</w:t>
      </w:r>
    </w:p>
    <w:p w14:paraId="03230315" w14:textId="77777777" w:rsidR="003C2A92" w:rsidRDefault="00000000">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000000">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000000">
      <w:pPr>
        <w:spacing w:after="0"/>
        <w:ind w:left="284"/>
        <w:jc w:val="both"/>
      </w:pPr>
      <w:r>
        <w:t>-</w:t>
      </w:r>
      <w:r>
        <w:tab/>
        <w:t>Enhancement based on aperiodic CSI report procedure,</w:t>
      </w:r>
    </w:p>
    <w:p w14:paraId="628A8328" w14:textId="77777777" w:rsidR="003C2A92" w:rsidRDefault="00000000">
      <w:pPr>
        <w:spacing w:after="0"/>
        <w:ind w:left="284"/>
        <w:jc w:val="both"/>
      </w:pPr>
      <w:r>
        <w:t>-</w:t>
      </w:r>
      <w:r>
        <w:tab/>
        <w:t>Enhancement based on semi-persistent CSI report procedure,</w:t>
      </w:r>
    </w:p>
    <w:p w14:paraId="76D68339" w14:textId="77777777" w:rsidR="003C2A92" w:rsidRDefault="00000000">
      <w:pPr>
        <w:ind w:left="284"/>
        <w:jc w:val="both"/>
      </w:pPr>
      <w:r>
        <w:t>-</w:t>
      </w:r>
      <w:r>
        <w:tab/>
        <w:t>Enhancement based on adaptation of periodic CSI report procedure.</w:t>
      </w:r>
    </w:p>
    <w:p w14:paraId="1E751EEA" w14:textId="77777777" w:rsidR="003C2A92" w:rsidRDefault="00000000">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000000">
      <w:pPr>
        <w:ind w:left="284"/>
        <w:jc w:val="both"/>
      </w:pPr>
      <w:r>
        <w:t>[CMCC]: Dynamic adaptation for CSI-RS should be supported for semi-persistent and periodic CSI-RS.</w:t>
      </w:r>
    </w:p>
    <w:p w14:paraId="58AE860F" w14:textId="77777777" w:rsidR="003C2A92" w:rsidRDefault="00000000">
      <w:pPr>
        <w:outlineLvl w:val="2"/>
        <w:rPr>
          <w:b/>
        </w:rPr>
      </w:pPr>
      <w:r>
        <w:rPr>
          <w:b/>
        </w:rPr>
        <w:t>FL summary</w:t>
      </w:r>
    </w:p>
    <w:p w14:paraId="3A59CEEE" w14:textId="77777777" w:rsidR="003C2A92" w:rsidRDefault="00000000">
      <w:pPr>
        <w:jc w:val="both"/>
      </w:pPr>
      <w:r>
        <w:lastRenderedPageBreak/>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000000">
      <w:pPr>
        <w:spacing w:after="60"/>
        <w:outlineLvl w:val="2"/>
        <w:rPr>
          <w:b/>
        </w:rPr>
      </w:pPr>
      <w:r>
        <w:rPr>
          <w:b/>
        </w:rPr>
        <w:t>P7</w:t>
      </w:r>
    </w:p>
    <w:p w14:paraId="00B7D8D4" w14:textId="77777777" w:rsidR="003C2A92"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000000">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000000">
            <w:pPr>
              <w:rPr>
                <w:b/>
                <w:bCs/>
                <w:lang w:val="en-US"/>
              </w:rPr>
            </w:pPr>
            <w:r>
              <w:rPr>
                <w:b/>
                <w:bCs/>
                <w:lang w:val="en-US"/>
              </w:rPr>
              <w:t>Comments</w:t>
            </w:r>
          </w:p>
        </w:tc>
      </w:tr>
      <w:tr w:rsidR="003C2A92" w14:paraId="0EA8A068" w14:textId="77777777">
        <w:tc>
          <w:tcPr>
            <w:tcW w:w="1479" w:type="dxa"/>
          </w:tcPr>
          <w:p w14:paraId="5DF36A60" w14:textId="77777777" w:rsidR="003C2A92" w:rsidRDefault="00000000">
            <w:pPr>
              <w:rPr>
                <w:rFonts w:eastAsia="PMingLiU"/>
                <w:lang w:val="en-US" w:eastAsia="zh-TW"/>
              </w:rPr>
            </w:pPr>
            <w:r>
              <w:rPr>
                <w:rFonts w:eastAsia="PMingLiU"/>
                <w:lang w:val="en-US" w:eastAsia="zh-TW"/>
              </w:rPr>
              <w:t>Lenovo</w:t>
            </w:r>
          </w:p>
        </w:tc>
        <w:tc>
          <w:tcPr>
            <w:tcW w:w="8152" w:type="dxa"/>
          </w:tcPr>
          <w:p w14:paraId="5E44C0E3" w14:textId="77777777" w:rsidR="003C2A92"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000000">
            <w:pPr>
              <w:rPr>
                <w:rFonts w:eastAsia="PMingLiU"/>
                <w:lang w:val="en-US" w:eastAsia="zh-TW"/>
              </w:rPr>
            </w:pPr>
            <w:r>
              <w:rPr>
                <w:rFonts w:eastAsia="PMingLiU"/>
                <w:lang w:val="en-US" w:eastAsia="zh-TW"/>
              </w:rPr>
              <w:t>vivo</w:t>
            </w:r>
          </w:p>
        </w:tc>
        <w:tc>
          <w:tcPr>
            <w:tcW w:w="8152" w:type="dxa"/>
          </w:tcPr>
          <w:p w14:paraId="06FE030F" w14:textId="77777777" w:rsidR="003C2A92" w:rsidRDefault="00000000">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000000">
            <w:pPr>
              <w:rPr>
                <w:lang w:val="en-US" w:eastAsia="zh-TW"/>
              </w:rPr>
            </w:pPr>
            <w:r>
              <w:rPr>
                <w:rFonts w:hint="eastAsia"/>
                <w:lang w:val="en-US" w:eastAsia="zh-CN"/>
              </w:rPr>
              <w:t>OPPO</w:t>
            </w:r>
          </w:p>
        </w:tc>
        <w:tc>
          <w:tcPr>
            <w:tcW w:w="8152" w:type="dxa"/>
          </w:tcPr>
          <w:p w14:paraId="595588CC" w14:textId="77777777" w:rsidR="003C2A92"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000000">
            <w:pPr>
              <w:rPr>
                <w:color w:val="FF0000"/>
                <w:lang w:val="en-US" w:eastAsia="zh-CN"/>
              </w:rPr>
            </w:pPr>
            <w:r>
              <w:rPr>
                <w:color w:val="FF0000"/>
                <w:lang w:val="en-US" w:eastAsia="zh-CN"/>
              </w:rPr>
              <w:t>P7-revision</w:t>
            </w:r>
          </w:p>
          <w:p w14:paraId="3156F5B0" w14:textId="77777777" w:rsidR="003C2A9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00000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000000">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000000">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00000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000000">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000000">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000000">
            <w:r>
              <w:rPr>
                <w:rFonts w:eastAsia="PMingLiU"/>
                <w:lang w:val="en-US" w:eastAsia="zh-TW"/>
              </w:rPr>
              <w:t>Nokia/NSB</w:t>
            </w:r>
          </w:p>
        </w:tc>
        <w:tc>
          <w:tcPr>
            <w:tcW w:w="8152" w:type="dxa"/>
          </w:tcPr>
          <w:p w14:paraId="086EB126" w14:textId="77777777" w:rsidR="003C2A92"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000000">
            <w:pPr>
              <w:rPr>
                <w:rFonts w:eastAsia="PMingLiU"/>
                <w:lang w:val="en-US" w:eastAsia="zh-TW"/>
              </w:rPr>
            </w:pPr>
            <w:r>
              <w:rPr>
                <w:rFonts w:eastAsia="Malgun Gothic"/>
                <w:lang w:eastAsia="ko-KR"/>
              </w:rPr>
              <w:t>MediaTek</w:t>
            </w:r>
          </w:p>
        </w:tc>
        <w:tc>
          <w:tcPr>
            <w:tcW w:w="8152" w:type="dxa"/>
          </w:tcPr>
          <w:p w14:paraId="691D1F18" w14:textId="77777777" w:rsidR="003C2A92" w:rsidRDefault="00000000">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00000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000000">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000000">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000000">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000000">
            <w:pPr>
              <w:rPr>
                <w:lang w:val="en-US" w:eastAsia="zh-CN"/>
              </w:rPr>
            </w:pPr>
            <w:r>
              <w:rPr>
                <w:lang w:val="en-US" w:eastAsia="zh-CN"/>
              </w:rPr>
              <w:t>Samsung</w:t>
            </w:r>
          </w:p>
        </w:tc>
        <w:tc>
          <w:tcPr>
            <w:tcW w:w="8152" w:type="dxa"/>
          </w:tcPr>
          <w:p w14:paraId="3EE96506" w14:textId="77777777" w:rsidR="003C2A92" w:rsidRDefault="00000000">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000000">
            <w:pPr>
              <w:rPr>
                <w:lang w:val="en-US" w:eastAsia="zh-CN"/>
              </w:rPr>
            </w:pPr>
            <w:r>
              <w:rPr>
                <w:lang w:eastAsia="zh-CN"/>
              </w:rPr>
              <w:t>Panasonic</w:t>
            </w:r>
          </w:p>
        </w:tc>
        <w:tc>
          <w:tcPr>
            <w:tcW w:w="8152" w:type="dxa"/>
          </w:tcPr>
          <w:p w14:paraId="20B2720D" w14:textId="77777777" w:rsidR="003C2A92" w:rsidRDefault="00000000">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000000">
            <w:pPr>
              <w:rPr>
                <w:lang w:eastAsia="zh-CN"/>
              </w:rPr>
            </w:pPr>
            <w:r>
              <w:rPr>
                <w:rFonts w:eastAsia="PMingLiU"/>
                <w:lang w:val="en-US" w:eastAsia="zh-TW"/>
              </w:rPr>
              <w:t>Ericsson</w:t>
            </w:r>
          </w:p>
        </w:tc>
        <w:tc>
          <w:tcPr>
            <w:tcW w:w="8152" w:type="dxa"/>
          </w:tcPr>
          <w:p w14:paraId="1D391DF5" w14:textId="77777777" w:rsidR="003C2A92"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000000">
            <w:pPr>
              <w:rPr>
                <w:lang w:val="en-US" w:eastAsia="zh-CN"/>
              </w:rPr>
            </w:pPr>
            <w:r>
              <w:rPr>
                <w:lang w:val="en-US" w:eastAsia="zh-CN"/>
              </w:rPr>
              <w:t xml:space="preserve">Overall, we support the revised proposal from Oppo. </w:t>
            </w:r>
          </w:p>
          <w:p w14:paraId="1550F658" w14:textId="77777777" w:rsidR="003C2A92" w:rsidRDefault="00000000">
            <w:pPr>
              <w:rPr>
                <w:color w:val="FF0000"/>
                <w:lang w:val="en-US" w:eastAsia="zh-CN"/>
              </w:rPr>
            </w:pPr>
            <w:r>
              <w:rPr>
                <w:color w:val="FF0000"/>
                <w:lang w:val="en-US" w:eastAsia="zh-CN"/>
              </w:rPr>
              <w:t>P7-revision</w:t>
            </w:r>
          </w:p>
          <w:p w14:paraId="5E074C02" w14:textId="77777777" w:rsidR="003C2A9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000000">
            <w:pPr>
              <w:rPr>
                <w:rFonts w:eastAsia="PMingLiU"/>
                <w:lang w:val="en-US" w:eastAsia="zh-TW"/>
              </w:rPr>
            </w:pPr>
            <w:r>
              <w:rPr>
                <w:lang w:eastAsia="zh-CN"/>
              </w:rPr>
              <w:t>Qualcomm1</w:t>
            </w:r>
          </w:p>
        </w:tc>
        <w:tc>
          <w:tcPr>
            <w:tcW w:w="8152" w:type="dxa"/>
          </w:tcPr>
          <w:p w14:paraId="0BF21D5B" w14:textId="77777777" w:rsidR="003C2A92" w:rsidRDefault="00000000">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000000">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00000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000000">
            <w:pPr>
              <w:rPr>
                <w:lang w:eastAsia="zh-CN"/>
              </w:rPr>
            </w:pPr>
            <w:r>
              <w:rPr>
                <w:rFonts w:eastAsia="Malgun Gothic" w:hint="eastAsia"/>
                <w:lang w:val="en-US" w:eastAsia="ko-KR"/>
              </w:rPr>
              <w:t>LG Electronics</w:t>
            </w:r>
          </w:p>
        </w:tc>
        <w:tc>
          <w:tcPr>
            <w:tcW w:w="8152" w:type="dxa"/>
          </w:tcPr>
          <w:p w14:paraId="41B45E76" w14:textId="77777777" w:rsidR="003C2A92" w:rsidRDefault="00000000">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000000">
            <w:pPr>
              <w:spacing w:after="60"/>
              <w:outlineLvl w:val="2"/>
              <w:rPr>
                <w:b/>
              </w:rPr>
            </w:pPr>
            <w:r>
              <w:rPr>
                <w:rFonts w:hint="eastAsia"/>
                <w:b/>
              </w:rPr>
              <w:t>P</w:t>
            </w:r>
            <w:r>
              <w:rPr>
                <w:b/>
              </w:rPr>
              <w:t>7-rev1</w:t>
            </w:r>
          </w:p>
          <w:p w14:paraId="112275F3" w14:textId="77777777" w:rsidR="003C2A92"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000000">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000000">
            <w:pPr>
              <w:rPr>
                <w:b/>
                <w:bCs/>
                <w:lang w:val="en-US"/>
              </w:rPr>
            </w:pPr>
            <w:r>
              <w:rPr>
                <w:b/>
                <w:bCs/>
                <w:lang w:val="en-US"/>
              </w:rPr>
              <w:t>Comments</w:t>
            </w:r>
          </w:p>
        </w:tc>
      </w:tr>
      <w:tr w:rsidR="003C2A92" w14:paraId="0C1ECF79" w14:textId="77777777">
        <w:tc>
          <w:tcPr>
            <w:tcW w:w="1479" w:type="dxa"/>
          </w:tcPr>
          <w:p w14:paraId="3017ABAE"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000000">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000000">
            <w:pPr>
              <w:rPr>
                <w:lang w:val="en-US" w:eastAsia="zh-CN"/>
              </w:rPr>
            </w:pPr>
            <w:r>
              <w:rPr>
                <w:rFonts w:hint="eastAsia"/>
                <w:lang w:val="en-US" w:eastAsia="zh-CN"/>
              </w:rPr>
              <w:lastRenderedPageBreak/>
              <w:t>D</w:t>
            </w:r>
            <w:r>
              <w:rPr>
                <w:lang w:val="en-US" w:eastAsia="zh-CN"/>
              </w:rPr>
              <w:t>OCOMO2</w:t>
            </w:r>
          </w:p>
        </w:tc>
        <w:tc>
          <w:tcPr>
            <w:tcW w:w="8152" w:type="dxa"/>
          </w:tcPr>
          <w:p w14:paraId="3D76960C" w14:textId="77777777" w:rsidR="003C2A92"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000000">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000000">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000000">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000000">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000000">
            <w:pPr>
              <w:rPr>
                <w:lang w:val="en-US"/>
              </w:rPr>
            </w:pPr>
            <w:proofErr w:type="spellStart"/>
            <w:r>
              <w:rPr>
                <w:lang w:val="en-US"/>
              </w:rPr>
              <w:t>CEWiT</w:t>
            </w:r>
            <w:proofErr w:type="spellEnd"/>
          </w:p>
        </w:tc>
        <w:tc>
          <w:tcPr>
            <w:tcW w:w="8152" w:type="dxa"/>
          </w:tcPr>
          <w:p w14:paraId="69E41BA5" w14:textId="77777777" w:rsidR="003C2A92" w:rsidRDefault="00000000">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000000">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000000">
      <w:pPr>
        <w:outlineLvl w:val="2"/>
        <w:rPr>
          <w:b/>
        </w:rPr>
      </w:pPr>
      <w:r>
        <w:rPr>
          <w:b/>
        </w:rPr>
        <w:t>Company proposals</w:t>
      </w:r>
    </w:p>
    <w:p w14:paraId="13246709" w14:textId="77777777" w:rsidR="003C2A92" w:rsidRDefault="00000000">
      <w:pPr>
        <w:spacing w:after="0"/>
        <w:ind w:left="284"/>
        <w:jc w:val="both"/>
      </w:pPr>
      <w:r>
        <w:t xml:space="preserve">[Nokia, NSB]: </w:t>
      </w:r>
    </w:p>
    <w:p w14:paraId="7691853B" w14:textId="77777777" w:rsidR="003C2A92" w:rsidRDefault="0000000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00000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000000">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000000">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000000">
      <w:pPr>
        <w:spacing w:after="0"/>
        <w:ind w:left="284"/>
        <w:jc w:val="both"/>
      </w:pPr>
      <w:r>
        <w:t xml:space="preserve">[CATT]: </w:t>
      </w:r>
    </w:p>
    <w:p w14:paraId="474F8023" w14:textId="77777777" w:rsidR="003C2A92" w:rsidRDefault="00000000">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00000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00000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00000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00000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00000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lastRenderedPageBreak/>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00000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00000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000000">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000000">
      <w:pPr>
        <w:spacing w:after="0"/>
        <w:ind w:left="284"/>
        <w:jc w:val="both"/>
      </w:pPr>
      <w:r>
        <w:t>[ZTE]: The following can be considered to define “spatial adaptation pattern”</w:t>
      </w:r>
    </w:p>
    <w:p w14:paraId="248CAA9C"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000000">
      <w:pPr>
        <w:spacing w:after="0"/>
        <w:ind w:left="284"/>
        <w:jc w:val="both"/>
      </w:pPr>
      <w:r>
        <w:t xml:space="preserve">[China Telecom]: </w:t>
      </w:r>
    </w:p>
    <w:p w14:paraId="12C4FC63" w14:textId="77777777" w:rsidR="003C2A92" w:rsidRDefault="0000000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000000">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000000">
      <w:pPr>
        <w:spacing w:after="0"/>
        <w:ind w:left="284"/>
        <w:jc w:val="both"/>
        <w:rPr>
          <w:lang w:val="en-US"/>
        </w:rPr>
      </w:pPr>
      <w:r>
        <w:rPr>
          <w:lang w:val="en-US"/>
        </w:rPr>
        <w:t xml:space="preserve">[ETRI]: </w:t>
      </w:r>
    </w:p>
    <w:p w14:paraId="5B71E6E7" w14:textId="77777777" w:rsidR="003C2A92" w:rsidRDefault="0000000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00000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00000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000000">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00000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000000">
      <w:pPr>
        <w:spacing w:after="0"/>
        <w:ind w:left="284"/>
        <w:jc w:val="both"/>
      </w:pPr>
      <w:r>
        <w:t xml:space="preserve">[Qualcomm]: </w:t>
      </w:r>
    </w:p>
    <w:p w14:paraId="6D117A58" w14:textId="77777777" w:rsidR="003C2A92" w:rsidRDefault="0000000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00000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00000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000000">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000000">
      <w:pPr>
        <w:spacing w:after="0"/>
        <w:ind w:left="284"/>
        <w:jc w:val="both"/>
      </w:pPr>
      <w:r>
        <w:lastRenderedPageBreak/>
        <w:t xml:space="preserve">[KT]: </w:t>
      </w:r>
    </w:p>
    <w:p w14:paraId="0F21D0C5" w14:textId="77777777" w:rsidR="003C2A92" w:rsidRDefault="0000000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00000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00000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000000">
      <w:pPr>
        <w:outlineLvl w:val="2"/>
        <w:rPr>
          <w:b/>
        </w:rPr>
      </w:pPr>
      <w:r>
        <w:rPr>
          <w:b/>
        </w:rPr>
        <w:t>FL summary</w:t>
      </w:r>
    </w:p>
    <w:p w14:paraId="143E713C" w14:textId="77777777" w:rsidR="003C2A92" w:rsidRDefault="0000000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00000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000000">
      <w:pPr>
        <w:spacing w:after="60"/>
        <w:outlineLvl w:val="2"/>
        <w:rPr>
          <w:b/>
        </w:rPr>
      </w:pPr>
      <w:r>
        <w:rPr>
          <w:b/>
        </w:rPr>
        <w:t>Q10</w:t>
      </w:r>
    </w:p>
    <w:p w14:paraId="401BEB65" w14:textId="77777777" w:rsidR="003C2A9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00000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00000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00000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000000">
            <w:pPr>
              <w:rPr>
                <w:b/>
                <w:bCs/>
                <w:lang w:val="en-US"/>
              </w:rPr>
            </w:pPr>
            <w:r>
              <w:rPr>
                <w:b/>
                <w:bCs/>
                <w:lang w:val="en-US"/>
              </w:rPr>
              <w:t>Comments</w:t>
            </w:r>
          </w:p>
        </w:tc>
      </w:tr>
      <w:tr w:rsidR="003C2A92" w14:paraId="20F9C988" w14:textId="77777777">
        <w:tc>
          <w:tcPr>
            <w:tcW w:w="1479" w:type="dxa"/>
          </w:tcPr>
          <w:p w14:paraId="741624AF"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000000">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00000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000000">
            <w:pPr>
              <w:rPr>
                <w:rFonts w:eastAsia="Yu Mincho"/>
                <w:lang w:val="en-US" w:eastAsia="ja-JP"/>
              </w:rPr>
            </w:pPr>
            <w:r>
              <w:rPr>
                <w:rFonts w:eastAsia="PMingLiU"/>
                <w:lang w:val="en-US" w:eastAsia="zh-TW"/>
              </w:rPr>
              <w:lastRenderedPageBreak/>
              <w:t>Nokia/NSB</w:t>
            </w:r>
          </w:p>
        </w:tc>
        <w:tc>
          <w:tcPr>
            <w:tcW w:w="8152" w:type="dxa"/>
          </w:tcPr>
          <w:p w14:paraId="714F55EB" w14:textId="77777777" w:rsidR="003C2A92"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000000">
            <w:pPr>
              <w:rPr>
                <w:rFonts w:eastAsia="PMingLiU"/>
                <w:lang w:val="en-US" w:eastAsia="zh-TW"/>
              </w:rPr>
            </w:pPr>
            <w:r>
              <w:rPr>
                <w:rFonts w:eastAsia="PMingLiU"/>
                <w:lang w:val="en-US" w:eastAsia="zh-TW"/>
              </w:rPr>
              <w:t>Samsung</w:t>
            </w:r>
          </w:p>
        </w:tc>
        <w:tc>
          <w:tcPr>
            <w:tcW w:w="8152" w:type="dxa"/>
          </w:tcPr>
          <w:p w14:paraId="755025A1" w14:textId="77777777" w:rsidR="003C2A92" w:rsidRDefault="00000000">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000000">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000000">
            <w:pPr>
              <w:rPr>
                <w:lang w:val="en-US" w:eastAsia="zh-CN"/>
              </w:rPr>
            </w:pPr>
            <w:r>
              <w:rPr>
                <w:lang w:val="en-US" w:eastAsia="zh-CN"/>
              </w:rPr>
              <w:t>With the agreements on CSI-RS resource configuration, the question is modified as below</w:t>
            </w:r>
          </w:p>
          <w:p w14:paraId="6440B5FE" w14:textId="77777777" w:rsidR="003C2A92" w:rsidRDefault="00000000">
            <w:pPr>
              <w:spacing w:after="60"/>
              <w:outlineLvl w:val="2"/>
              <w:rPr>
                <w:b/>
              </w:rPr>
            </w:pPr>
            <w:r>
              <w:rPr>
                <w:b/>
              </w:rPr>
              <w:t>Q10-rev1</w:t>
            </w:r>
          </w:p>
          <w:p w14:paraId="2192B049" w14:textId="77777777" w:rsidR="003C2A9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00000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00000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00000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000000">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000000">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000000">
            <w:pPr>
              <w:rPr>
                <w:b/>
                <w:bCs/>
                <w:lang w:val="en-US"/>
              </w:rPr>
            </w:pPr>
            <w:r>
              <w:rPr>
                <w:b/>
                <w:bCs/>
                <w:lang w:val="en-US"/>
              </w:rPr>
              <w:t>Comments</w:t>
            </w:r>
          </w:p>
        </w:tc>
      </w:tr>
      <w:tr w:rsidR="003C2A92" w14:paraId="6E8E49DE" w14:textId="77777777">
        <w:tc>
          <w:tcPr>
            <w:tcW w:w="1479" w:type="dxa"/>
          </w:tcPr>
          <w:p w14:paraId="1024F1D8" w14:textId="77777777" w:rsidR="003C2A9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000000">
            <w:pPr>
              <w:rPr>
                <w:lang w:val="en-US" w:eastAsia="zh-CN"/>
              </w:rPr>
            </w:pPr>
            <w:r>
              <w:t xml:space="preserve">Huawei, </w:t>
            </w:r>
            <w:proofErr w:type="spellStart"/>
            <w:r>
              <w:t>HiSilicon</w:t>
            </w:r>
            <w:proofErr w:type="spellEnd"/>
          </w:p>
        </w:tc>
        <w:tc>
          <w:tcPr>
            <w:tcW w:w="8152" w:type="dxa"/>
          </w:tcPr>
          <w:p w14:paraId="2583320E" w14:textId="77777777" w:rsidR="003C2A92"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000000">
            <w:pPr>
              <w:spacing w:after="60"/>
              <w:outlineLvl w:val="2"/>
              <w:rPr>
                <w:b/>
              </w:rPr>
            </w:pPr>
            <w:r>
              <w:rPr>
                <w:b/>
              </w:rPr>
              <w:t>Q10-rev1</w:t>
            </w:r>
          </w:p>
          <w:p w14:paraId="3DF72A9C" w14:textId="77777777" w:rsidR="003C2A9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00000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00000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635E674F" w14:textId="77777777" w:rsidR="003C2A92" w:rsidRDefault="0000000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00000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00000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00000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00000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00000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00000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000000">
            <w:pPr>
              <w:rPr>
                <w:lang w:val="en-US" w:eastAsia="zh-CN"/>
              </w:rPr>
            </w:pPr>
            <w:r>
              <w:rPr>
                <w:b/>
              </w:rPr>
              <w:t>Note: TCI-State can be separately discussed in other sections</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000000">
      <w:pPr>
        <w:spacing w:after="60"/>
        <w:outlineLvl w:val="2"/>
        <w:rPr>
          <w:b/>
        </w:rPr>
      </w:pPr>
      <w:r>
        <w:rPr>
          <w:b/>
        </w:rPr>
        <w:t>Q11</w:t>
      </w:r>
    </w:p>
    <w:p w14:paraId="1E031C11" w14:textId="77777777" w:rsidR="003C2A92"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000000">
            <w:pPr>
              <w:rPr>
                <w:b/>
                <w:bCs/>
                <w:lang w:val="en-US"/>
              </w:rPr>
            </w:pPr>
            <w:r>
              <w:rPr>
                <w:b/>
                <w:bCs/>
                <w:lang w:val="en-US"/>
              </w:rPr>
              <w:t>Comments</w:t>
            </w:r>
          </w:p>
        </w:tc>
      </w:tr>
      <w:tr w:rsidR="003C2A92" w14:paraId="5A53EF33" w14:textId="77777777">
        <w:tc>
          <w:tcPr>
            <w:tcW w:w="1479" w:type="dxa"/>
          </w:tcPr>
          <w:p w14:paraId="4FD53CB8" w14:textId="77777777" w:rsidR="003C2A92" w:rsidRDefault="00000000">
            <w:pPr>
              <w:rPr>
                <w:rFonts w:eastAsia="PMingLiU"/>
                <w:lang w:val="en-US" w:eastAsia="zh-TW"/>
              </w:rPr>
            </w:pPr>
            <w:r>
              <w:rPr>
                <w:rFonts w:eastAsia="PMingLiU"/>
                <w:lang w:val="en-US" w:eastAsia="zh-TW"/>
              </w:rPr>
              <w:t>Lenovo</w:t>
            </w:r>
          </w:p>
        </w:tc>
        <w:tc>
          <w:tcPr>
            <w:tcW w:w="8152" w:type="dxa"/>
          </w:tcPr>
          <w:p w14:paraId="4287444C" w14:textId="77777777" w:rsidR="003C2A92"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000000">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000000">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000000">
            <w:pPr>
              <w:rPr>
                <w:lang w:val="en-US" w:eastAsia="zh-CN"/>
              </w:rPr>
            </w:pPr>
            <w:r>
              <w:rPr>
                <w:rFonts w:eastAsia="PMingLiU"/>
                <w:lang w:val="en-US" w:eastAsia="zh-TW"/>
              </w:rPr>
              <w:t>Nokia/NSB</w:t>
            </w:r>
          </w:p>
        </w:tc>
        <w:tc>
          <w:tcPr>
            <w:tcW w:w="8152" w:type="dxa"/>
          </w:tcPr>
          <w:p w14:paraId="65835A31" w14:textId="77777777" w:rsidR="003C2A92"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000000">
            <w:pPr>
              <w:rPr>
                <w:lang w:val="en-US" w:eastAsia="zh-CN"/>
              </w:rPr>
            </w:pPr>
            <w:r>
              <w:rPr>
                <w:rFonts w:hint="eastAsia"/>
                <w:lang w:val="en-US" w:eastAsia="zh-CN"/>
              </w:rPr>
              <w:lastRenderedPageBreak/>
              <w:t>C</w:t>
            </w:r>
            <w:r>
              <w:rPr>
                <w:lang w:val="en-US" w:eastAsia="zh-CN"/>
              </w:rPr>
              <w:t>MCC</w:t>
            </w:r>
          </w:p>
        </w:tc>
        <w:tc>
          <w:tcPr>
            <w:tcW w:w="8152" w:type="dxa"/>
          </w:tcPr>
          <w:p w14:paraId="03D1ACE8" w14:textId="77777777" w:rsidR="003C2A92" w:rsidRDefault="00000000">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000000">
            <w:pPr>
              <w:rPr>
                <w:lang w:val="en-US" w:eastAsia="zh-CN"/>
              </w:rPr>
            </w:pPr>
            <w:r>
              <w:rPr>
                <w:lang w:val="en-US" w:eastAsia="zh-CN"/>
              </w:rPr>
              <w:t>Samsung</w:t>
            </w:r>
          </w:p>
        </w:tc>
        <w:tc>
          <w:tcPr>
            <w:tcW w:w="8152" w:type="dxa"/>
          </w:tcPr>
          <w:p w14:paraId="0C99F5D6" w14:textId="77777777" w:rsidR="003C2A92" w:rsidRDefault="00000000">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000000">
            <w:pPr>
              <w:spacing w:after="60"/>
              <w:outlineLvl w:val="2"/>
              <w:rPr>
                <w:b/>
              </w:rPr>
            </w:pPr>
            <w:r>
              <w:rPr>
                <w:rFonts w:hint="eastAsia"/>
                <w:b/>
              </w:rPr>
              <w:t>P</w:t>
            </w:r>
            <w:r>
              <w:rPr>
                <w:b/>
              </w:rPr>
              <w:t>Q11</w:t>
            </w:r>
          </w:p>
          <w:p w14:paraId="74B8B45B" w14:textId="77777777" w:rsidR="003C2A92" w:rsidRDefault="0000000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000000">
            <w:pPr>
              <w:rPr>
                <w:b/>
                <w:bCs/>
                <w:lang w:val="en-US"/>
              </w:rPr>
            </w:pPr>
            <w:r>
              <w:rPr>
                <w:b/>
                <w:bCs/>
                <w:lang w:val="en-US"/>
              </w:rPr>
              <w:t>Comments</w:t>
            </w:r>
          </w:p>
        </w:tc>
      </w:tr>
      <w:tr w:rsidR="003C2A92" w14:paraId="5B742577" w14:textId="77777777">
        <w:tc>
          <w:tcPr>
            <w:tcW w:w="1479" w:type="dxa"/>
          </w:tcPr>
          <w:p w14:paraId="7AA878D5" w14:textId="77777777" w:rsidR="003C2A92" w:rsidRDefault="00000000">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000000">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000000">
            <w:pPr>
              <w:rPr>
                <w:lang w:val="en-US" w:eastAsia="zh-CN"/>
              </w:rPr>
            </w:pPr>
            <w:r>
              <w:t xml:space="preserve">Huawei, </w:t>
            </w:r>
            <w:proofErr w:type="spellStart"/>
            <w:r>
              <w:t>HiSilicon</w:t>
            </w:r>
            <w:proofErr w:type="spellEnd"/>
          </w:p>
        </w:tc>
        <w:tc>
          <w:tcPr>
            <w:tcW w:w="8152" w:type="dxa"/>
          </w:tcPr>
          <w:p w14:paraId="2CC237ED" w14:textId="77777777" w:rsidR="003C2A92"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000000">
      <w:pPr>
        <w:jc w:val="both"/>
      </w:pPr>
      <w:r>
        <w:t>There are many discussion regarding the adaptation of CSI-RS, in addition to PDSCH.</w:t>
      </w:r>
    </w:p>
    <w:p w14:paraId="6A776689" w14:textId="77777777" w:rsidR="003C2A92" w:rsidRDefault="00000000">
      <w:pPr>
        <w:outlineLvl w:val="2"/>
        <w:rPr>
          <w:b/>
        </w:rPr>
      </w:pPr>
      <w:r>
        <w:rPr>
          <w:b/>
        </w:rPr>
        <w:t>Company proposals</w:t>
      </w:r>
    </w:p>
    <w:p w14:paraId="01A58EA2" w14:textId="77777777" w:rsidR="003C2A92" w:rsidRDefault="00000000">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000000">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000000">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00000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00000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000000">
      <w:pPr>
        <w:spacing w:after="0"/>
        <w:jc w:val="both"/>
      </w:pPr>
      <w:r>
        <w:tab/>
        <w:t>[ZTE]:</w:t>
      </w:r>
    </w:p>
    <w:p w14:paraId="7E26C756" w14:textId="77777777" w:rsidR="003C2A92" w:rsidRDefault="0000000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000000">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000000">
      <w:pPr>
        <w:spacing w:after="0"/>
        <w:ind w:left="284"/>
        <w:jc w:val="both"/>
        <w:rPr>
          <w:lang w:val="en-US"/>
        </w:rPr>
      </w:pPr>
      <w:r>
        <w:rPr>
          <w:lang w:val="en-US"/>
        </w:rPr>
        <w:t xml:space="preserve">[Samsung]: </w:t>
      </w:r>
    </w:p>
    <w:p w14:paraId="48203B35" w14:textId="77777777" w:rsidR="003C2A92" w:rsidRDefault="0000000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00000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000000">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000000">
      <w:pPr>
        <w:spacing w:after="0"/>
        <w:ind w:left="284"/>
        <w:jc w:val="both"/>
      </w:pPr>
      <w:r>
        <w:t xml:space="preserve">[CMCC]: </w:t>
      </w:r>
    </w:p>
    <w:p w14:paraId="1A8A8292" w14:textId="77777777" w:rsidR="003C2A92" w:rsidRDefault="00000000">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000000">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000000">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000000">
      <w:pPr>
        <w:spacing w:after="0"/>
        <w:ind w:left="284"/>
        <w:jc w:val="both"/>
      </w:pPr>
      <w:r>
        <w:rPr>
          <w:rFonts w:hint="eastAsia"/>
        </w:rPr>
        <w:lastRenderedPageBreak/>
        <w:t>[</w:t>
      </w:r>
      <w:r>
        <w:t xml:space="preserve">AT&amp;T]: Further study whether adaptation of the number of antenna ports is limited to UE-specific PDSCH transmissions or also extends to cell-wide CSI-RS transmissions </w:t>
      </w:r>
    </w:p>
    <w:p w14:paraId="18AB5334" w14:textId="77777777" w:rsidR="003C2A92" w:rsidRDefault="0000000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00000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000000">
      <w:pPr>
        <w:outlineLvl w:val="2"/>
        <w:rPr>
          <w:b/>
        </w:rPr>
      </w:pPr>
      <w:r>
        <w:rPr>
          <w:b/>
        </w:rPr>
        <w:t>FL summary</w:t>
      </w:r>
    </w:p>
    <w:p w14:paraId="3E544AD8" w14:textId="77777777" w:rsidR="003C2A92" w:rsidRDefault="00000000">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000000">
      <w:pPr>
        <w:spacing w:after="60"/>
        <w:outlineLvl w:val="2"/>
        <w:rPr>
          <w:b/>
        </w:rPr>
      </w:pPr>
      <w:r>
        <w:rPr>
          <w:b/>
        </w:rPr>
        <w:t>Q12</w:t>
      </w:r>
    </w:p>
    <w:p w14:paraId="109AC667" w14:textId="77777777" w:rsidR="003C2A92" w:rsidRDefault="00000000">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000000">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000000">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000000">
            <w:pPr>
              <w:rPr>
                <w:b/>
                <w:bCs/>
                <w:lang w:val="en-US"/>
              </w:rPr>
            </w:pPr>
            <w:r>
              <w:rPr>
                <w:b/>
                <w:bCs/>
                <w:lang w:val="en-US"/>
              </w:rPr>
              <w:t>Comments</w:t>
            </w:r>
          </w:p>
        </w:tc>
      </w:tr>
      <w:tr w:rsidR="003C2A92" w14:paraId="20CD7CE9" w14:textId="77777777">
        <w:tc>
          <w:tcPr>
            <w:tcW w:w="1479" w:type="dxa"/>
          </w:tcPr>
          <w:p w14:paraId="2F3EFB99"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000000">
            <w:pPr>
              <w:rPr>
                <w:lang w:val="en-US" w:eastAsia="zh-CN"/>
              </w:rPr>
            </w:pPr>
            <w:r>
              <w:t xml:space="preserve">Huawei, </w:t>
            </w:r>
            <w:proofErr w:type="spellStart"/>
            <w:r>
              <w:t>HiSilicon</w:t>
            </w:r>
            <w:proofErr w:type="spellEnd"/>
          </w:p>
        </w:tc>
        <w:tc>
          <w:tcPr>
            <w:tcW w:w="8152" w:type="dxa"/>
          </w:tcPr>
          <w:p w14:paraId="0D87791E" w14:textId="77777777" w:rsidR="003C2A92" w:rsidRDefault="00000000">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000000">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000000">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000000">
            <w:r>
              <w:rPr>
                <w:rFonts w:eastAsia="PMingLiU"/>
                <w:lang w:val="en-US" w:eastAsia="zh-TW"/>
              </w:rPr>
              <w:t>Nokia/NSB</w:t>
            </w:r>
          </w:p>
        </w:tc>
        <w:tc>
          <w:tcPr>
            <w:tcW w:w="8152" w:type="dxa"/>
          </w:tcPr>
          <w:p w14:paraId="06E45A77" w14:textId="77777777" w:rsidR="003C2A92"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000000">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000000">
            <w:pPr>
              <w:rPr>
                <w:lang w:val="en-US" w:eastAsia="zh-CN"/>
              </w:rPr>
            </w:pPr>
            <w:r>
              <w:rPr>
                <w:rFonts w:hint="eastAsia"/>
                <w:lang w:val="en-US" w:eastAsia="zh-CN"/>
              </w:rPr>
              <w:lastRenderedPageBreak/>
              <w:t>C</w:t>
            </w:r>
            <w:r>
              <w:rPr>
                <w:lang w:val="en-US" w:eastAsia="zh-CN"/>
              </w:rPr>
              <w:t>MCC</w:t>
            </w:r>
          </w:p>
        </w:tc>
        <w:tc>
          <w:tcPr>
            <w:tcW w:w="8152" w:type="dxa"/>
          </w:tcPr>
          <w:p w14:paraId="25DD5D81" w14:textId="77777777" w:rsidR="003C2A92"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000000">
            <w:pPr>
              <w:rPr>
                <w:lang w:val="en-US" w:eastAsia="zh-CN"/>
              </w:rPr>
            </w:pPr>
            <w:r>
              <w:rPr>
                <w:rFonts w:eastAsia="PMingLiU"/>
                <w:lang w:val="en-US" w:eastAsia="zh-TW"/>
              </w:rPr>
              <w:t>Samsung</w:t>
            </w:r>
          </w:p>
        </w:tc>
        <w:tc>
          <w:tcPr>
            <w:tcW w:w="8152" w:type="dxa"/>
          </w:tcPr>
          <w:p w14:paraId="122C422F" w14:textId="77777777" w:rsidR="003C2A92"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000000">
            <w:pPr>
              <w:rPr>
                <w:rFonts w:eastAsia="PMingLiU"/>
                <w:lang w:val="en-US" w:eastAsia="zh-TW"/>
              </w:rPr>
            </w:pPr>
            <w:r>
              <w:rPr>
                <w:rFonts w:eastAsia="PMingLiU"/>
                <w:lang w:val="en-US" w:eastAsia="zh-TW"/>
              </w:rPr>
              <w:t>Panasonic</w:t>
            </w:r>
          </w:p>
        </w:tc>
        <w:tc>
          <w:tcPr>
            <w:tcW w:w="8152" w:type="dxa"/>
          </w:tcPr>
          <w:p w14:paraId="2F3FA877" w14:textId="77777777" w:rsidR="003C2A92" w:rsidRDefault="0000000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14:paraId="30ABDD91" w14:textId="77777777" w:rsidR="003C2A92" w:rsidRDefault="003C2A92">
      <w:pPr>
        <w:rPr>
          <w:lang w:val="en-US"/>
        </w:rPr>
      </w:pPr>
    </w:p>
    <w:p w14:paraId="4C5FCBAE" w14:textId="77777777" w:rsidR="003C2A92" w:rsidRDefault="00000000">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000000">
      <w:pPr>
        <w:jc w:val="both"/>
      </w:pPr>
      <w:r>
        <w:t>Also, panel-wise adaptation and relevant issues/procedures are analysed by below.</w:t>
      </w:r>
    </w:p>
    <w:p w14:paraId="67A97B89" w14:textId="77777777" w:rsidR="003C2A92" w:rsidRDefault="00000000">
      <w:pPr>
        <w:spacing w:after="0"/>
        <w:ind w:left="284"/>
        <w:jc w:val="both"/>
      </w:pPr>
      <w:r>
        <w:t xml:space="preserve">[Lenovo]: </w:t>
      </w:r>
    </w:p>
    <w:p w14:paraId="6BF51EEB" w14:textId="77777777" w:rsidR="003C2A92" w:rsidRDefault="0000000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00000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00000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00000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000000">
      <w:pPr>
        <w:outlineLvl w:val="2"/>
        <w:rPr>
          <w:b/>
        </w:rPr>
      </w:pPr>
      <w:r>
        <w:rPr>
          <w:b/>
        </w:rPr>
        <w:t>FL summary</w:t>
      </w:r>
    </w:p>
    <w:p w14:paraId="350F20C3" w14:textId="77777777" w:rsidR="003C2A92" w:rsidRDefault="0000000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000000">
      <w:pPr>
        <w:spacing w:after="60"/>
        <w:outlineLvl w:val="2"/>
        <w:rPr>
          <w:b/>
        </w:rPr>
      </w:pPr>
      <w:r>
        <w:rPr>
          <w:b/>
        </w:rPr>
        <w:t>Q13</w:t>
      </w:r>
    </w:p>
    <w:p w14:paraId="6842F56B" w14:textId="77777777" w:rsidR="003C2A92" w:rsidRDefault="0000000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000000">
            <w:pPr>
              <w:rPr>
                <w:b/>
                <w:bCs/>
                <w:lang w:val="en-US"/>
              </w:rPr>
            </w:pPr>
            <w:r>
              <w:rPr>
                <w:b/>
                <w:bCs/>
                <w:lang w:val="en-US"/>
              </w:rPr>
              <w:t>Comments</w:t>
            </w:r>
          </w:p>
        </w:tc>
      </w:tr>
      <w:tr w:rsidR="003C2A92" w14:paraId="2D099CBE" w14:textId="77777777">
        <w:tc>
          <w:tcPr>
            <w:tcW w:w="1479" w:type="dxa"/>
          </w:tcPr>
          <w:p w14:paraId="1AC105B7" w14:textId="77777777" w:rsidR="003C2A92" w:rsidRDefault="00000000">
            <w:pPr>
              <w:rPr>
                <w:rFonts w:eastAsia="PMingLiU"/>
                <w:lang w:val="en-US" w:eastAsia="zh-TW"/>
              </w:rPr>
            </w:pPr>
            <w:r>
              <w:rPr>
                <w:rFonts w:eastAsia="PMingLiU"/>
                <w:lang w:val="en-US" w:eastAsia="zh-TW"/>
              </w:rPr>
              <w:t>Lenovo</w:t>
            </w:r>
          </w:p>
        </w:tc>
        <w:tc>
          <w:tcPr>
            <w:tcW w:w="8152" w:type="dxa"/>
          </w:tcPr>
          <w:p w14:paraId="7A050123" w14:textId="77777777" w:rsidR="003C2A92"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000000">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000000">
            <w:pPr>
              <w:rPr>
                <w:rFonts w:eastAsia="PMingLiU"/>
                <w:lang w:val="en-US" w:eastAsia="zh-TW"/>
              </w:rPr>
            </w:pPr>
            <w:r>
              <w:rPr>
                <w:rFonts w:eastAsia="PMingLiU"/>
                <w:lang w:val="en-US" w:eastAsia="zh-TW"/>
              </w:rPr>
              <w:lastRenderedPageBreak/>
              <w:t>Nokia/NSB</w:t>
            </w:r>
          </w:p>
        </w:tc>
        <w:tc>
          <w:tcPr>
            <w:tcW w:w="8152" w:type="dxa"/>
          </w:tcPr>
          <w:p w14:paraId="6C255024" w14:textId="77777777" w:rsidR="003C2A92"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00000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000000">
            <w:pPr>
              <w:rPr>
                <w:lang w:val="en-US" w:eastAsia="zh-CN"/>
              </w:rPr>
            </w:pPr>
            <w:r>
              <w:rPr>
                <w:lang w:val="en-US" w:eastAsia="zh-CN"/>
              </w:rPr>
              <w:t>Samsung</w:t>
            </w:r>
          </w:p>
        </w:tc>
        <w:tc>
          <w:tcPr>
            <w:tcW w:w="8152" w:type="dxa"/>
          </w:tcPr>
          <w:p w14:paraId="48971FEA" w14:textId="77777777" w:rsidR="003C2A92"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000000">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00000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000000">
      <w:pPr>
        <w:jc w:val="both"/>
      </w:pPr>
      <w:r>
        <w:t>For bean management, and also other L1/L3 measurement, there are following proposals.</w:t>
      </w:r>
    </w:p>
    <w:p w14:paraId="653CF003" w14:textId="77777777" w:rsidR="003C2A92" w:rsidRDefault="00000000">
      <w:pPr>
        <w:outlineLvl w:val="2"/>
        <w:rPr>
          <w:b/>
        </w:rPr>
      </w:pPr>
      <w:r>
        <w:rPr>
          <w:b/>
        </w:rPr>
        <w:t>Company proposals</w:t>
      </w:r>
    </w:p>
    <w:p w14:paraId="6DD08E03" w14:textId="77777777" w:rsidR="003C2A92" w:rsidRDefault="00000000">
      <w:pPr>
        <w:spacing w:after="0"/>
        <w:ind w:left="284"/>
        <w:jc w:val="both"/>
      </w:pPr>
      <w:r>
        <w:t xml:space="preserve">[Nokia, NSB]: </w:t>
      </w:r>
    </w:p>
    <w:p w14:paraId="74E4EAA5" w14:textId="77777777" w:rsidR="003C2A92" w:rsidRDefault="0000000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000000">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000000">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00000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000000">
      <w:pPr>
        <w:spacing w:after="0"/>
        <w:ind w:left="284"/>
        <w:jc w:val="both"/>
      </w:pPr>
      <w:r>
        <w:t xml:space="preserve">[NEC]: </w:t>
      </w:r>
    </w:p>
    <w:p w14:paraId="09657D64" w14:textId="77777777" w:rsidR="003C2A92" w:rsidRDefault="0000000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00000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000000">
      <w:pPr>
        <w:ind w:left="284"/>
        <w:jc w:val="both"/>
      </w:pPr>
      <w:r>
        <w:t>[ZTE]: The enhancement on beam management should be deprioritized.</w:t>
      </w:r>
    </w:p>
    <w:p w14:paraId="10975DCE" w14:textId="77777777" w:rsidR="003C2A92" w:rsidRDefault="00000000">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000000">
      <w:pPr>
        <w:ind w:left="284"/>
        <w:jc w:val="both"/>
      </w:pPr>
      <w:r>
        <w:t>[Google]: The enhancement on beam measurement and report for NES should only focus on CSI-RS based beam measurement and report.</w:t>
      </w:r>
    </w:p>
    <w:p w14:paraId="1A64C5E2" w14:textId="77777777" w:rsidR="003C2A92" w:rsidRDefault="0000000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000000">
      <w:pPr>
        <w:spacing w:after="0"/>
        <w:ind w:left="284"/>
        <w:jc w:val="both"/>
      </w:pPr>
      <w:r>
        <w:t xml:space="preserve">[Samsung]: </w:t>
      </w:r>
    </w:p>
    <w:p w14:paraId="027BC764" w14:textId="77777777" w:rsidR="003C2A92" w:rsidRDefault="0000000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00000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000000">
      <w:pPr>
        <w:spacing w:after="0"/>
        <w:ind w:left="284"/>
        <w:jc w:val="both"/>
        <w:rPr>
          <w:lang w:val="en-US"/>
        </w:rPr>
      </w:pPr>
      <w:r>
        <w:rPr>
          <w:lang w:val="en-US"/>
        </w:rPr>
        <w:t>[CMCC]:</w:t>
      </w:r>
    </w:p>
    <w:p w14:paraId="4587C055" w14:textId="77777777" w:rsidR="003C2A92" w:rsidRDefault="0000000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00000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000000">
      <w:pPr>
        <w:pStyle w:val="ListParagraph"/>
        <w:numPr>
          <w:ilvl w:val="0"/>
          <w:numId w:val="18"/>
        </w:numPr>
        <w:ind w:left="925" w:hanging="357"/>
        <w:jc w:val="both"/>
      </w:pPr>
      <w:r>
        <w:lastRenderedPageBreak/>
        <w:t>TCI states may be needed to update simultaneously with the adaptation of spatial elements.</w:t>
      </w:r>
    </w:p>
    <w:p w14:paraId="7B7D4709" w14:textId="77777777" w:rsidR="003C2A92" w:rsidRDefault="00000000">
      <w:pPr>
        <w:spacing w:after="0"/>
        <w:ind w:left="284"/>
        <w:jc w:val="both"/>
      </w:pPr>
      <w:r>
        <w:t>[</w:t>
      </w:r>
      <w:proofErr w:type="spellStart"/>
      <w:r>
        <w:t>LGe</w:t>
      </w:r>
      <w:proofErr w:type="spellEnd"/>
      <w:r>
        <w:t>]:</w:t>
      </w:r>
    </w:p>
    <w:p w14:paraId="101B0D8C" w14:textId="77777777" w:rsidR="003C2A92" w:rsidRDefault="00000000">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00000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000000">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00000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000000">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00000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00000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000000">
      <w:pPr>
        <w:outlineLvl w:val="2"/>
        <w:rPr>
          <w:b/>
        </w:rPr>
      </w:pPr>
      <w:r>
        <w:rPr>
          <w:b/>
        </w:rPr>
        <w:t>FL summary</w:t>
      </w:r>
    </w:p>
    <w:p w14:paraId="753183CC" w14:textId="77777777" w:rsidR="003C2A92" w:rsidRDefault="00000000">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000000">
      <w:pPr>
        <w:spacing w:after="60"/>
        <w:outlineLvl w:val="2"/>
        <w:rPr>
          <w:b/>
        </w:rPr>
      </w:pPr>
      <w:r>
        <w:rPr>
          <w:b/>
        </w:rPr>
        <w:t>Q14</w:t>
      </w:r>
    </w:p>
    <w:p w14:paraId="406EF0F7" w14:textId="77777777" w:rsidR="003C2A92" w:rsidRDefault="0000000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000000">
            <w:pPr>
              <w:rPr>
                <w:b/>
                <w:bCs/>
                <w:lang w:val="en-US"/>
              </w:rPr>
            </w:pPr>
            <w:r>
              <w:rPr>
                <w:b/>
                <w:bCs/>
                <w:lang w:val="en-US"/>
              </w:rPr>
              <w:t>Comments</w:t>
            </w:r>
          </w:p>
        </w:tc>
      </w:tr>
      <w:tr w:rsidR="003C2A92" w14:paraId="42A2D3C9" w14:textId="77777777">
        <w:tc>
          <w:tcPr>
            <w:tcW w:w="1479" w:type="dxa"/>
          </w:tcPr>
          <w:p w14:paraId="2C7A2120"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000000">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000000">
            <w:pPr>
              <w:rPr>
                <w:rFonts w:eastAsia="PMingLiU"/>
                <w:lang w:val="en-US" w:eastAsia="zh-TW"/>
              </w:rPr>
            </w:pPr>
            <w:r>
              <w:rPr>
                <w:rFonts w:eastAsia="PMingLiU"/>
                <w:lang w:val="en-US" w:eastAsia="zh-TW"/>
              </w:rPr>
              <w:t>Nokia/NSB</w:t>
            </w:r>
          </w:p>
        </w:tc>
        <w:tc>
          <w:tcPr>
            <w:tcW w:w="8152" w:type="dxa"/>
          </w:tcPr>
          <w:p w14:paraId="72BAD318" w14:textId="77777777" w:rsidR="003C2A92"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000000">
            <w:pPr>
              <w:rPr>
                <w:lang w:val="en-US" w:eastAsia="zh-CN"/>
              </w:rPr>
            </w:pPr>
            <w:r>
              <w:rPr>
                <w:rFonts w:eastAsia="PMingLiU"/>
                <w:lang w:val="en-US" w:eastAsia="zh-TW"/>
              </w:rPr>
              <w:t>Samsung</w:t>
            </w:r>
          </w:p>
        </w:tc>
        <w:tc>
          <w:tcPr>
            <w:tcW w:w="8152" w:type="dxa"/>
          </w:tcPr>
          <w:p w14:paraId="582C2CE9" w14:textId="77777777" w:rsidR="003C2A92" w:rsidRDefault="00000000">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000000">
      <w:pPr>
        <w:spacing w:after="60"/>
        <w:outlineLvl w:val="2"/>
        <w:rPr>
          <w:b/>
        </w:rPr>
      </w:pPr>
      <w:r>
        <w:rPr>
          <w:b/>
        </w:rPr>
        <w:t>P8</w:t>
      </w:r>
    </w:p>
    <w:p w14:paraId="44126F09" w14:textId="77777777" w:rsidR="003C2A92" w:rsidRDefault="00000000">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000000">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000000">
            <w:pPr>
              <w:rPr>
                <w:b/>
                <w:bCs/>
                <w:lang w:val="en-US"/>
              </w:rPr>
            </w:pPr>
            <w:r>
              <w:rPr>
                <w:b/>
                <w:bCs/>
                <w:lang w:val="en-US"/>
              </w:rPr>
              <w:t>Comments</w:t>
            </w:r>
          </w:p>
        </w:tc>
      </w:tr>
      <w:tr w:rsidR="003C2A92" w14:paraId="4DDC4F22" w14:textId="77777777">
        <w:tc>
          <w:tcPr>
            <w:tcW w:w="1479" w:type="dxa"/>
          </w:tcPr>
          <w:p w14:paraId="4D81AF23" w14:textId="77777777" w:rsidR="003C2A92" w:rsidRDefault="00000000">
            <w:pPr>
              <w:rPr>
                <w:rFonts w:eastAsia="PMingLiU"/>
                <w:lang w:val="en-US" w:eastAsia="zh-TW"/>
              </w:rPr>
            </w:pPr>
            <w:r>
              <w:rPr>
                <w:rFonts w:eastAsia="PMingLiU"/>
                <w:lang w:val="en-US" w:eastAsia="zh-TW"/>
              </w:rPr>
              <w:t>Lenovo</w:t>
            </w:r>
          </w:p>
        </w:tc>
        <w:tc>
          <w:tcPr>
            <w:tcW w:w="8152" w:type="dxa"/>
          </w:tcPr>
          <w:p w14:paraId="0328C363" w14:textId="77777777" w:rsidR="003C2A92" w:rsidRDefault="00000000">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000000">
            <w:pPr>
              <w:rPr>
                <w:rFonts w:eastAsia="PMingLiU"/>
                <w:lang w:val="en-US" w:eastAsia="zh-TW"/>
              </w:rPr>
            </w:pPr>
            <w:r>
              <w:rPr>
                <w:rFonts w:eastAsia="PMingLiU"/>
                <w:lang w:val="en-US" w:eastAsia="zh-TW"/>
              </w:rPr>
              <w:t>vivo</w:t>
            </w:r>
          </w:p>
        </w:tc>
        <w:tc>
          <w:tcPr>
            <w:tcW w:w="8152" w:type="dxa"/>
          </w:tcPr>
          <w:p w14:paraId="52D53CDB" w14:textId="77777777" w:rsidR="003C2A92" w:rsidRDefault="0000000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000000">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000000">
            <w:pPr>
              <w:rPr>
                <w:lang w:val="en-US" w:eastAsia="zh-TW"/>
              </w:rPr>
            </w:pPr>
            <w:r>
              <w:rPr>
                <w:lang w:val="en-US" w:eastAsia="zh-CN"/>
              </w:rPr>
              <w:t>OPPO</w:t>
            </w:r>
          </w:p>
        </w:tc>
        <w:tc>
          <w:tcPr>
            <w:tcW w:w="8152" w:type="dxa"/>
          </w:tcPr>
          <w:p w14:paraId="07E7AB65" w14:textId="77777777" w:rsidR="003C2A92" w:rsidRDefault="00000000">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000000">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00000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000000">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000000">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000000">
            <w:r>
              <w:rPr>
                <w:rFonts w:eastAsia="PMingLiU"/>
                <w:lang w:val="en-US" w:eastAsia="zh-TW"/>
              </w:rPr>
              <w:t>Nokia/NSB</w:t>
            </w:r>
          </w:p>
        </w:tc>
        <w:tc>
          <w:tcPr>
            <w:tcW w:w="8152" w:type="dxa"/>
          </w:tcPr>
          <w:p w14:paraId="2C037FA2" w14:textId="77777777" w:rsidR="003C2A92" w:rsidRDefault="00000000">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000000">
            <w:pPr>
              <w:rPr>
                <w:rFonts w:eastAsia="PMingLiU"/>
                <w:lang w:val="en-US" w:eastAsia="zh-TW"/>
              </w:rPr>
            </w:pPr>
            <w:r>
              <w:rPr>
                <w:rFonts w:eastAsia="Malgun Gothic"/>
                <w:lang w:val="en-US" w:eastAsia="ko-KR"/>
              </w:rPr>
              <w:t>MediaTek</w:t>
            </w:r>
          </w:p>
        </w:tc>
        <w:tc>
          <w:tcPr>
            <w:tcW w:w="8152" w:type="dxa"/>
          </w:tcPr>
          <w:p w14:paraId="216A5EC9" w14:textId="77777777" w:rsidR="003C2A92"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000000">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000000">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000000">
            <w:pPr>
              <w:rPr>
                <w:lang w:val="en-US" w:eastAsia="zh-CN"/>
              </w:rPr>
            </w:pPr>
            <w:r>
              <w:rPr>
                <w:lang w:val="en-US" w:eastAsia="zh-CN"/>
              </w:rPr>
              <w:t>Samsung</w:t>
            </w:r>
          </w:p>
        </w:tc>
        <w:tc>
          <w:tcPr>
            <w:tcW w:w="8152" w:type="dxa"/>
          </w:tcPr>
          <w:p w14:paraId="08352DC1" w14:textId="77777777" w:rsidR="003C2A92" w:rsidRDefault="00000000">
            <w:pPr>
              <w:rPr>
                <w:lang w:val="en-US" w:eastAsia="zh-CN"/>
              </w:rPr>
            </w:pPr>
            <w:r>
              <w:rPr>
                <w:lang w:val="en-US" w:eastAsia="zh-CN"/>
              </w:rPr>
              <w:t>Support</w:t>
            </w:r>
          </w:p>
        </w:tc>
      </w:tr>
      <w:tr w:rsidR="003C2A92" w14:paraId="4C9FE83F" w14:textId="77777777">
        <w:tc>
          <w:tcPr>
            <w:tcW w:w="1479" w:type="dxa"/>
          </w:tcPr>
          <w:p w14:paraId="6BB922D7" w14:textId="77777777" w:rsidR="003C2A92" w:rsidRDefault="00000000">
            <w:pPr>
              <w:rPr>
                <w:lang w:val="en-US" w:eastAsia="zh-CN"/>
              </w:rPr>
            </w:pPr>
            <w:r>
              <w:rPr>
                <w:lang w:val="en-US" w:eastAsia="zh-CN"/>
              </w:rPr>
              <w:t>Panasonic</w:t>
            </w:r>
          </w:p>
        </w:tc>
        <w:tc>
          <w:tcPr>
            <w:tcW w:w="8152" w:type="dxa"/>
          </w:tcPr>
          <w:p w14:paraId="387A7323" w14:textId="77777777" w:rsidR="003C2A92" w:rsidRDefault="00000000">
            <w:pPr>
              <w:rPr>
                <w:lang w:val="en-US" w:eastAsia="zh-CN"/>
              </w:rPr>
            </w:pPr>
            <w:r>
              <w:rPr>
                <w:lang w:val="en-US" w:eastAsia="zh-CN"/>
              </w:rPr>
              <w:t>Agree.</w:t>
            </w:r>
          </w:p>
        </w:tc>
      </w:tr>
      <w:tr w:rsidR="003C2A92" w14:paraId="0464849E" w14:textId="77777777">
        <w:tc>
          <w:tcPr>
            <w:tcW w:w="1479" w:type="dxa"/>
          </w:tcPr>
          <w:p w14:paraId="2D9D8D42" w14:textId="77777777" w:rsidR="003C2A92" w:rsidRDefault="00000000">
            <w:pPr>
              <w:rPr>
                <w:lang w:val="en-US" w:eastAsia="zh-CN"/>
              </w:rPr>
            </w:pPr>
            <w:r>
              <w:rPr>
                <w:rFonts w:eastAsia="PMingLiU"/>
                <w:lang w:val="en-US" w:eastAsia="zh-TW"/>
              </w:rPr>
              <w:t>Ericsson</w:t>
            </w:r>
          </w:p>
        </w:tc>
        <w:tc>
          <w:tcPr>
            <w:tcW w:w="8152" w:type="dxa"/>
          </w:tcPr>
          <w:p w14:paraId="1040E4B0" w14:textId="77777777" w:rsidR="003C2A92" w:rsidRDefault="00000000">
            <w:pPr>
              <w:rPr>
                <w:rFonts w:eastAsia="PMingLiU"/>
                <w:lang w:val="en-US" w:eastAsia="zh-TW"/>
              </w:rPr>
            </w:pPr>
            <w:r>
              <w:rPr>
                <w:rFonts w:eastAsia="PMingLiU"/>
                <w:lang w:val="en-US" w:eastAsia="zh-TW"/>
              </w:rPr>
              <w:t>We do not support the proposal</w:t>
            </w:r>
          </w:p>
          <w:p w14:paraId="2491E0E5" w14:textId="77777777" w:rsidR="003C2A92" w:rsidRDefault="00000000">
            <w:pPr>
              <w:rPr>
                <w:rFonts w:eastAsia="PMingLiU"/>
                <w:lang w:val="en-US" w:eastAsia="zh-TW"/>
              </w:rPr>
            </w:pPr>
            <w:r>
              <w:rPr>
                <w:rFonts w:eastAsia="PMingLiU"/>
                <w:lang w:val="en-US" w:eastAsia="zh-TW"/>
              </w:rPr>
              <w:t>We agree with the comments from ZTE and vivo.</w:t>
            </w:r>
          </w:p>
          <w:p w14:paraId="0B6D8A6F" w14:textId="77777777" w:rsidR="003C2A92" w:rsidRDefault="0000000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00000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000000">
            <w:pPr>
              <w:spacing w:after="60"/>
              <w:outlineLvl w:val="2"/>
              <w:rPr>
                <w:b/>
              </w:rPr>
            </w:pPr>
            <w:r>
              <w:rPr>
                <w:b/>
              </w:rPr>
              <w:t>P8</w:t>
            </w:r>
          </w:p>
          <w:p w14:paraId="3189D302" w14:textId="77777777" w:rsidR="003C2A92" w:rsidRDefault="0000000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000000">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000000">
            <w:pPr>
              <w:rPr>
                <w:b/>
                <w:bCs/>
                <w:lang w:val="en-US"/>
              </w:rPr>
            </w:pPr>
            <w:r>
              <w:rPr>
                <w:b/>
                <w:bCs/>
                <w:lang w:val="en-US"/>
              </w:rPr>
              <w:t>Comments</w:t>
            </w:r>
          </w:p>
        </w:tc>
      </w:tr>
      <w:tr w:rsidR="003C2A92" w14:paraId="59850311" w14:textId="77777777">
        <w:tc>
          <w:tcPr>
            <w:tcW w:w="1479" w:type="dxa"/>
          </w:tcPr>
          <w:p w14:paraId="7965AB2E" w14:textId="77777777" w:rsidR="003C2A92" w:rsidRDefault="00000000">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C2A92" w14:paraId="2BAF6460" w14:textId="77777777">
        <w:tc>
          <w:tcPr>
            <w:tcW w:w="1479" w:type="dxa"/>
          </w:tcPr>
          <w:p w14:paraId="5ED37957" w14:textId="77777777" w:rsidR="003C2A92" w:rsidRDefault="003C2A92">
            <w:pPr>
              <w:rPr>
                <w:rFonts w:eastAsia="PMingLiU"/>
                <w:lang w:val="en-US" w:eastAsia="zh-TW"/>
              </w:rPr>
            </w:pPr>
          </w:p>
        </w:tc>
        <w:tc>
          <w:tcPr>
            <w:tcW w:w="8152" w:type="dxa"/>
          </w:tcPr>
          <w:p w14:paraId="71E2FA76" w14:textId="77777777" w:rsidR="003C2A92" w:rsidRDefault="003C2A92">
            <w:pPr>
              <w:rPr>
                <w:rFonts w:eastAsia="PMingLiU"/>
                <w:lang w:val="en-US" w:eastAsia="zh-TW"/>
              </w:rPr>
            </w:pPr>
          </w:p>
        </w:tc>
      </w:tr>
    </w:tbl>
    <w:p w14:paraId="02AA72BF" w14:textId="77777777" w:rsidR="003C2A92" w:rsidRDefault="003C2A92">
      <w:pPr>
        <w:rPr>
          <w:lang w:val="en-US"/>
        </w:rPr>
      </w:pPr>
    </w:p>
    <w:p w14:paraId="6000C1E2" w14:textId="77777777" w:rsidR="003C2A92" w:rsidRDefault="00000000">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00000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000000">
            <w:pPr>
              <w:spacing w:after="0"/>
              <w:jc w:val="both"/>
              <w:rPr>
                <w:b/>
                <w:bCs/>
                <w:highlight w:val="green"/>
                <w:lang w:val="en-US" w:eastAsia="zh-CN"/>
              </w:rPr>
            </w:pPr>
            <w:r>
              <w:rPr>
                <w:b/>
                <w:bCs/>
                <w:highlight w:val="green"/>
                <w:lang w:val="en-US" w:eastAsia="zh-CN"/>
              </w:rPr>
              <w:t>Agreement</w:t>
            </w:r>
          </w:p>
          <w:p w14:paraId="305009CD" w14:textId="77777777" w:rsidR="003C2A92" w:rsidRDefault="0000000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000000">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00000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000000">
      <w:pPr>
        <w:spacing w:before="180"/>
        <w:jc w:val="both"/>
      </w:pPr>
      <w:r>
        <w:t>Views from companies are given below.</w:t>
      </w:r>
    </w:p>
    <w:p w14:paraId="53E39749" w14:textId="77777777" w:rsidR="003C2A92" w:rsidRDefault="00000000">
      <w:pPr>
        <w:outlineLvl w:val="2"/>
        <w:rPr>
          <w:b/>
        </w:rPr>
      </w:pPr>
      <w:r>
        <w:rPr>
          <w:b/>
        </w:rPr>
        <w:t>Company proposals</w:t>
      </w:r>
    </w:p>
    <w:p w14:paraId="5D2FA7D4" w14:textId="77777777" w:rsidR="003C2A92" w:rsidRDefault="00000000">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000000">
      <w:pPr>
        <w:spacing w:after="0"/>
        <w:ind w:left="284"/>
        <w:jc w:val="both"/>
      </w:pPr>
      <w:r>
        <w:t xml:space="preserve">[Nokia, NSB]: </w:t>
      </w:r>
    </w:p>
    <w:p w14:paraId="1009F481" w14:textId="77777777" w:rsidR="003C2A92" w:rsidRDefault="0000000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000000">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3FE15FC" w14:textId="77777777" w:rsidR="003C2A92" w:rsidRDefault="00000000">
      <w:pPr>
        <w:ind w:left="284"/>
        <w:jc w:val="both"/>
      </w:pPr>
      <w:r>
        <w:t xml:space="preserve">[CATT]: From the UE perspective, there is no transition time for the antenna pattern change in the spatial domain adaptation.  </w:t>
      </w:r>
    </w:p>
    <w:p w14:paraId="359E3B17" w14:textId="77777777" w:rsidR="003C2A92" w:rsidRDefault="00000000">
      <w:pPr>
        <w:spacing w:after="0"/>
        <w:ind w:left="284"/>
        <w:jc w:val="both"/>
      </w:pPr>
      <w:r>
        <w:t>[MediaTek]: RAN1 to further discuss and decision which of the following restrictions is adopted for spatial and power domain NES adaptation:</w:t>
      </w:r>
    </w:p>
    <w:p w14:paraId="124DB355" w14:textId="77777777" w:rsidR="003C2A92" w:rsidRDefault="00000000">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000000">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00000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000000">
      <w:pPr>
        <w:outlineLvl w:val="2"/>
        <w:rPr>
          <w:b/>
        </w:rPr>
      </w:pPr>
      <w:r>
        <w:rPr>
          <w:b/>
        </w:rPr>
        <w:t>FL summary</w:t>
      </w:r>
    </w:p>
    <w:p w14:paraId="4F62EAC6" w14:textId="77777777" w:rsidR="003C2A92" w:rsidRDefault="00000000">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000000">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000000">
      <w:pPr>
        <w:spacing w:after="60"/>
        <w:outlineLvl w:val="2"/>
        <w:rPr>
          <w:b/>
        </w:rPr>
      </w:pPr>
      <w:r>
        <w:rPr>
          <w:b/>
        </w:rPr>
        <w:t>P9</w:t>
      </w:r>
    </w:p>
    <w:p w14:paraId="47E0F7BC" w14:textId="77777777" w:rsidR="003C2A92" w:rsidRDefault="00000000">
      <w:pPr>
        <w:spacing w:after="60"/>
        <w:jc w:val="both"/>
        <w:rPr>
          <w:b/>
        </w:rPr>
      </w:pPr>
      <w:r>
        <w:rPr>
          <w:b/>
        </w:rPr>
        <w:lastRenderedPageBreak/>
        <w:t>Further study the impact of spatial and power domain adaptation, considering:</w:t>
      </w:r>
    </w:p>
    <w:p w14:paraId="1C8CBA2C" w14:textId="77777777" w:rsidR="003C2A92" w:rsidRDefault="0000000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00000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000000">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000000">
            <w:pPr>
              <w:rPr>
                <w:b/>
                <w:bCs/>
                <w:lang w:val="en-US"/>
              </w:rPr>
            </w:pPr>
            <w:r>
              <w:rPr>
                <w:b/>
                <w:bCs/>
                <w:lang w:val="en-US"/>
              </w:rPr>
              <w:t>Comments</w:t>
            </w:r>
          </w:p>
        </w:tc>
      </w:tr>
      <w:tr w:rsidR="003C2A92" w14:paraId="6570D435" w14:textId="77777777">
        <w:tc>
          <w:tcPr>
            <w:tcW w:w="1479" w:type="dxa"/>
          </w:tcPr>
          <w:p w14:paraId="05242843" w14:textId="77777777" w:rsidR="003C2A92" w:rsidRDefault="00000000">
            <w:pPr>
              <w:rPr>
                <w:rFonts w:eastAsia="PMingLiU"/>
                <w:lang w:val="en-US" w:eastAsia="zh-TW"/>
              </w:rPr>
            </w:pPr>
            <w:r>
              <w:rPr>
                <w:rFonts w:eastAsia="PMingLiU"/>
                <w:lang w:val="en-US" w:eastAsia="zh-TW"/>
              </w:rPr>
              <w:t>Lenovo</w:t>
            </w:r>
          </w:p>
        </w:tc>
        <w:tc>
          <w:tcPr>
            <w:tcW w:w="8152" w:type="dxa"/>
          </w:tcPr>
          <w:p w14:paraId="5729460A" w14:textId="77777777" w:rsidR="003C2A92" w:rsidRDefault="00000000">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000000">
            <w:pPr>
              <w:rPr>
                <w:rFonts w:eastAsia="PMingLiU"/>
                <w:lang w:val="en-US" w:eastAsia="zh-TW"/>
              </w:rPr>
            </w:pPr>
            <w:r>
              <w:rPr>
                <w:rFonts w:eastAsia="PMingLiU"/>
                <w:lang w:val="en-US" w:eastAsia="zh-TW"/>
              </w:rPr>
              <w:t>vivo</w:t>
            </w:r>
          </w:p>
        </w:tc>
        <w:tc>
          <w:tcPr>
            <w:tcW w:w="8152" w:type="dxa"/>
          </w:tcPr>
          <w:p w14:paraId="29AED14B" w14:textId="77777777" w:rsidR="003C2A92" w:rsidRDefault="00000000">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000000">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000000">
            <w:pPr>
              <w:rPr>
                <w:rFonts w:eastAsia="PMingLiU"/>
                <w:lang w:val="en-US" w:eastAsia="zh-TW"/>
              </w:rPr>
            </w:pPr>
            <w:r>
              <w:rPr>
                <w:rFonts w:eastAsia="PMingLiU"/>
                <w:lang w:val="en-US" w:eastAsia="zh-TW"/>
              </w:rPr>
              <w:t>OPPO</w:t>
            </w:r>
          </w:p>
        </w:tc>
        <w:tc>
          <w:tcPr>
            <w:tcW w:w="8152" w:type="dxa"/>
          </w:tcPr>
          <w:p w14:paraId="100AC91A" w14:textId="77777777" w:rsidR="003C2A92" w:rsidRDefault="00000000">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000000">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000000">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00000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000000">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000000">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000000">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000000">
            <w:r>
              <w:rPr>
                <w:rFonts w:eastAsia="PMingLiU"/>
                <w:lang w:val="en-US" w:eastAsia="zh-TW"/>
              </w:rPr>
              <w:t>Nokia/NSB</w:t>
            </w:r>
          </w:p>
        </w:tc>
        <w:tc>
          <w:tcPr>
            <w:tcW w:w="8152" w:type="dxa"/>
          </w:tcPr>
          <w:p w14:paraId="59294C45" w14:textId="77777777" w:rsidR="003C2A92" w:rsidRDefault="00000000">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00000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000000">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000000">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000000">
            <w:pPr>
              <w:rPr>
                <w:rFonts w:eastAsia="PMingLiU"/>
                <w:lang w:val="en-US" w:eastAsia="zh-TW"/>
              </w:rPr>
            </w:pPr>
            <w:r>
              <w:rPr>
                <w:lang w:eastAsia="zh-CN"/>
              </w:rPr>
              <w:t>MediaTek</w:t>
            </w:r>
          </w:p>
        </w:tc>
        <w:tc>
          <w:tcPr>
            <w:tcW w:w="8152" w:type="dxa"/>
          </w:tcPr>
          <w:p w14:paraId="736B6A98" w14:textId="77777777" w:rsidR="003C2A92"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000000">
            <w:pPr>
              <w:spacing w:after="60"/>
              <w:jc w:val="both"/>
              <w:rPr>
                <w:b/>
              </w:rPr>
            </w:pPr>
            <w:r>
              <w:rPr>
                <w:b/>
              </w:rPr>
              <w:t>Further study the impact of spatial and power domain adaptation, considering:</w:t>
            </w:r>
          </w:p>
          <w:p w14:paraId="4A5DF90C" w14:textId="77777777" w:rsidR="003C2A92" w:rsidRDefault="0000000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00000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2A20A8C0" w14:textId="77777777" w:rsidR="003C2A92" w:rsidRDefault="0000000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000000">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000000">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000000">
            <w:pPr>
              <w:rPr>
                <w:lang w:eastAsia="zh-CN"/>
              </w:rPr>
            </w:pPr>
            <w:r>
              <w:rPr>
                <w:lang w:val="en-US" w:eastAsia="zh-CN"/>
              </w:rPr>
              <w:t>Samsung</w:t>
            </w:r>
          </w:p>
        </w:tc>
        <w:tc>
          <w:tcPr>
            <w:tcW w:w="8152" w:type="dxa"/>
          </w:tcPr>
          <w:p w14:paraId="41C76305" w14:textId="77777777" w:rsidR="003C2A92" w:rsidRDefault="00000000">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000000">
            <w:pPr>
              <w:rPr>
                <w:lang w:val="en-US" w:eastAsia="zh-CN"/>
              </w:rPr>
            </w:pPr>
            <w:r>
              <w:rPr>
                <w:lang w:eastAsia="zh-CN"/>
              </w:rPr>
              <w:t>Panasonic</w:t>
            </w:r>
          </w:p>
        </w:tc>
        <w:tc>
          <w:tcPr>
            <w:tcW w:w="8152" w:type="dxa"/>
          </w:tcPr>
          <w:p w14:paraId="0FBDA66A" w14:textId="77777777" w:rsidR="003C2A92" w:rsidRDefault="00000000">
            <w:pPr>
              <w:rPr>
                <w:lang w:val="en-US" w:eastAsia="zh-CN"/>
              </w:rPr>
            </w:pPr>
            <w:r>
              <w:rPr>
                <w:lang w:val="en-US" w:eastAsia="zh-CN"/>
              </w:rPr>
              <w:t>Agree.</w:t>
            </w:r>
          </w:p>
        </w:tc>
      </w:tr>
      <w:tr w:rsidR="003C2A92" w14:paraId="43D0A28C" w14:textId="77777777">
        <w:tc>
          <w:tcPr>
            <w:tcW w:w="1479" w:type="dxa"/>
          </w:tcPr>
          <w:p w14:paraId="6E1955D8" w14:textId="77777777" w:rsidR="003C2A92" w:rsidRDefault="00000000">
            <w:pPr>
              <w:rPr>
                <w:lang w:eastAsia="zh-CN"/>
              </w:rPr>
            </w:pPr>
            <w:r>
              <w:rPr>
                <w:rFonts w:eastAsia="PMingLiU"/>
                <w:lang w:val="en-US" w:eastAsia="zh-TW"/>
              </w:rPr>
              <w:t>Ericsson</w:t>
            </w:r>
          </w:p>
        </w:tc>
        <w:tc>
          <w:tcPr>
            <w:tcW w:w="8152" w:type="dxa"/>
          </w:tcPr>
          <w:p w14:paraId="5CFF28E4" w14:textId="77777777" w:rsidR="003C2A92" w:rsidRDefault="0000000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00000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000000">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00000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00000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00000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00000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000000">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000000">
            <w:pPr>
              <w:rPr>
                <w:b/>
                <w:bCs/>
                <w:lang w:val="en-US"/>
              </w:rPr>
            </w:pPr>
            <w:r>
              <w:rPr>
                <w:b/>
                <w:bCs/>
                <w:lang w:val="en-US"/>
              </w:rPr>
              <w:t>Comments</w:t>
            </w:r>
          </w:p>
        </w:tc>
      </w:tr>
      <w:tr w:rsidR="003C2A92" w14:paraId="10FCC1DC" w14:textId="77777777">
        <w:tc>
          <w:tcPr>
            <w:tcW w:w="1479" w:type="dxa"/>
          </w:tcPr>
          <w:p w14:paraId="48F2AA6E" w14:textId="77777777" w:rsidR="003C2A92" w:rsidRDefault="00000000">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000000">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000000">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000000">
            <w:pPr>
              <w:rPr>
                <w:lang w:val="en-US" w:eastAsia="zh-CN"/>
              </w:rPr>
            </w:pPr>
            <w:r>
              <w:rPr>
                <w:rFonts w:hint="eastAsia"/>
                <w:lang w:val="en-US" w:eastAsia="zh-CN"/>
              </w:rPr>
              <w:t>ZTE,Sanechips2</w:t>
            </w:r>
          </w:p>
        </w:tc>
        <w:tc>
          <w:tcPr>
            <w:tcW w:w="8152" w:type="dxa"/>
          </w:tcPr>
          <w:p w14:paraId="394748FA" w14:textId="77777777" w:rsidR="003C2A92" w:rsidRDefault="00000000">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000000">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000000">
      <w:pPr>
        <w:spacing w:after="60"/>
        <w:outlineLvl w:val="2"/>
        <w:rPr>
          <w:b/>
        </w:rPr>
      </w:pPr>
      <w:r>
        <w:rPr>
          <w:b/>
        </w:rPr>
        <w:t>Q15</w:t>
      </w:r>
    </w:p>
    <w:p w14:paraId="55C80DC9" w14:textId="77777777" w:rsidR="003C2A92" w:rsidRDefault="00000000">
      <w:pPr>
        <w:spacing w:after="60"/>
        <w:jc w:val="both"/>
        <w:rPr>
          <w:b/>
        </w:rPr>
      </w:pPr>
      <w:r>
        <w:rPr>
          <w:b/>
        </w:rPr>
        <w:t>For further discussion, please elaborate the aspects/reasons that may lead to</w:t>
      </w:r>
    </w:p>
    <w:p w14:paraId="76C5CA22" w14:textId="77777777" w:rsidR="003C2A92" w:rsidRDefault="0000000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00000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000000">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000000">
            <w:pPr>
              <w:rPr>
                <w:b/>
                <w:bCs/>
                <w:lang w:val="en-US"/>
              </w:rPr>
            </w:pPr>
            <w:r>
              <w:rPr>
                <w:b/>
                <w:bCs/>
                <w:lang w:val="en-US"/>
              </w:rPr>
              <w:t>Comments</w:t>
            </w:r>
          </w:p>
        </w:tc>
      </w:tr>
      <w:tr w:rsidR="003C2A92" w14:paraId="54AE095A" w14:textId="77777777">
        <w:tc>
          <w:tcPr>
            <w:tcW w:w="1479" w:type="dxa"/>
          </w:tcPr>
          <w:p w14:paraId="688C7BC4" w14:textId="77777777" w:rsidR="003C2A92" w:rsidRDefault="00000000">
            <w:pPr>
              <w:rPr>
                <w:rFonts w:eastAsia="PMingLiU"/>
                <w:lang w:val="en-US" w:eastAsia="zh-TW"/>
              </w:rPr>
            </w:pPr>
            <w:r>
              <w:rPr>
                <w:rFonts w:eastAsia="PMingLiU"/>
                <w:lang w:val="en-US" w:eastAsia="zh-TW"/>
              </w:rPr>
              <w:t>Lenovo</w:t>
            </w:r>
          </w:p>
        </w:tc>
        <w:tc>
          <w:tcPr>
            <w:tcW w:w="8152" w:type="dxa"/>
          </w:tcPr>
          <w:p w14:paraId="70750782" w14:textId="77777777" w:rsidR="003C2A92"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000000">
            <w:pPr>
              <w:rPr>
                <w:lang w:val="en-US" w:eastAsia="zh-CN"/>
              </w:rPr>
            </w:pPr>
            <w:r>
              <w:rPr>
                <w:rFonts w:eastAsia="PMingLiU"/>
                <w:lang w:val="en-US" w:eastAsia="zh-TW"/>
              </w:rPr>
              <w:lastRenderedPageBreak/>
              <w:t>Nokia/NSB</w:t>
            </w:r>
          </w:p>
        </w:tc>
        <w:tc>
          <w:tcPr>
            <w:tcW w:w="8152" w:type="dxa"/>
          </w:tcPr>
          <w:p w14:paraId="0C08B0B9" w14:textId="77777777" w:rsidR="003C2A92" w:rsidRDefault="0000000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000000">
            <w:pPr>
              <w:jc w:val="both"/>
              <w:rPr>
                <w:bCs/>
              </w:rPr>
            </w:pPr>
            <w:r>
              <w:rPr>
                <w:bCs/>
              </w:rPr>
              <w:t>Regarding the transition time for spatial pattern change, there are two main cases to consider:</w:t>
            </w:r>
          </w:p>
          <w:p w14:paraId="24D7404D" w14:textId="77777777" w:rsidR="003C2A92" w:rsidRDefault="00000000">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000000">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000000">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000000">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000000">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000000">
            <w:pPr>
              <w:rPr>
                <w:lang w:val="en-US" w:eastAsia="zh-CN"/>
              </w:rPr>
            </w:pPr>
            <w:r>
              <w:t xml:space="preserve">Huawei, </w:t>
            </w:r>
            <w:proofErr w:type="spellStart"/>
            <w:r>
              <w:t>HiSilicon</w:t>
            </w:r>
            <w:proofErr w:type="spellEnd"/>
          </w:p>
        </w:tc>
        <w:tc>
          <w:tcPr>
            <w:tcW w:w="8152" w:type="dxa"/>
          </w:tcPr>
          <w:p w14:paraId="75BAAC7E" w14:textId="77777777" w:rsidR="003C2A92" w:rsidRDefault="00000000">
            <w:pPr>
              <w:rPr>
                <w:lang w:val="en-US" w:eastAsia="zh-CN"/>
              </w:rPr>
            </w:pPr>
            <w:r>
              <w:rPr>
                <w:lang w:val="en-US" w:eastAsia="zh-CN"/>
              </w:rPr>
              <w:t xml:space="preserve">We are OK with further study. </w:t>
            </w:r>
          </w:p>
          <w:p w14:paraId="15785B95" w14:textId="77777777" w:rsidR="003C2A92"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000000">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000000">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000000">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00000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000000">
            <w:pPr>
              <w:spacing w:after="0"/>
              <w:rPr>
                <w:b/>
                <w:bCs/>
                <w:highlight w:val="green"/>
                <w:lang w:val="en-US" w:eastAsia="zh-CN"/>
              </w:rPr>
            </w:pPr>
            <w:r>
              <w:rPr>
                <w:b/>
                <w:bCs/>
                <w:highlight w:val="green"/>
                <w:lang w:val="en-US" w:eastAsia="zh-CN"/>
              </w:rPr>
              <w:t>Agreement</w:t>
            </w:r>
          </w:p>
          <w:p w14:paraId="1DAF0BCF"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000000">
            <w:pPr>
              <w:numPr>
                <w:ilvl w:val="0"/>
                <w:numId w:val="16"/>
              </w:numPr>
              <w:spacing w:after="0"/>
              <w:rPr>
                <w:lang w:eastAsia="zh-CN"/>
              </w:rPr>
            </w:pPr>
            <w:r>
              <w:rPr>
                <w:lang w:eastAsia="zh-CN"/>
              </w:rPr>
              <w:t>Whether there is a need for transition time per adaptation (for UE)</w:t>
            </w:r>
          </w:p>
          <w:p w14:paraId="37BBC471" w14:textId="77777777" w:rsidR="003C2A92"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000000">
      <w:pPr>
        <w:spacing w:before="180"/>
        <w:outlineLvl w:val="2"/>
        <w:rPr>
          <w:b/>
        </w:rPr>
      </w:pPr>
      <w:r>
        <w:rPr>
          <w:b/>
        </w:rPr>
        <w:t>Company proposals</w:t>
      </w:r>
    </w:p>
    <w:p w14:paraId="43FDFF15" w14:textId="77777777" w:rsidR="003C2A92" w:rsidRDefault="00000000">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000000">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000000">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000000">
      <w:pPr>
        <w:spacing w:after="0"/>
        <w:ind w:left="284"/>
        <w:jc w:val="both"/>
      </w:pPr>
      <w:r>
        <w:t xml:space="preserve">[Huawei, </w:t>
      </w:r>
      <w:proofErr w:type="spellStart"/>
      <w:r>
        <w:t>HiSilicon</w:t>
      </w:r>
      <w:proofErr w:type="spellEnd"/>
      <w:r>
        <w:t xml:space="preserve">]: </w:t>
      </w:r>
    </w:p>
    <w:p w14:paraId="3F4048AE" w14:textId="77777777" w:rsidR="003C2A92" w:rsidRDefault="00000000">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000000">
      <w:pPr>
        <w:pStyle w:val="ListParagraph"/>
        <w:numPr>
          <w:ilvl w:val="0"/>
          <w:numId w:val="18"/>
        </w:numPr>
        <w:ind w:left="928"/>
        <w:jc w:val="both"/>
      </w:pPr>
      <w:r>
        <w:lastRenderedPageBreak/>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000000">
      <w:pPr>
        <w:spacing w:after="0"/>
        <w:ind w:left="284"/>
        <w:jc w:val="both"/>
      </w:pPr>
      <w:r>
        <w:t xml:space="preserve">[Panasonic]: </w:t>
      </w:r>
    </w:p>
    <w:p w14:paraId="15820585" w14:textId="77777777" w:rsidR="003C2A92" w:rsidRDefault="00000000">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000000">
      <w:pPr>
        <w:pStyle w:val="ListParagraph"/>
        <w:numPr>
          <w:ilvl w:val="2"/>
          <w:numId w:val="19"/>
        </w:numPr>
        <w:spacing w:after="120"/>
        <w:ind w:left="1484"/>
        <w:contextualSpacing/>
        <w:jc w:val="both"/>
      </w:pPr>
      <w:r>
        <w:t>Enhancement based on aperiodic CSI report procedure,</w:t>
      </w:r>
    </w:p>
    <w:p w14:paraId="6D7B5BD5" w14:textId="77777777" w:rsidR="003C2A92" w:rsidRDefault="00000000">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000000">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000000">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000000">
      <w:pPr>
        <w:spacing w:after="0"/>
        <w:ind w:left="284"/>
        <w:jc w:val="both"/>
      </w:pPr>
      <w:r>
        <w:t xml:space="preserve">[Nokia, NSB]: </w:t>
      </w:r>
    </w:p>
    <w:p w14:paraId="764A3630" w14:textId="77777777" w:rsidR="003C2A92" w:rsidRDefault="0000000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000000">
      <w:pPr>
        <w:pStyle w:val="ListParagraph"/>
        <w:numPr>
          <w:ilvl w:val="2"/>
          <w:numId w:val="19"/>
        </w:numPr>
        <w:spacing w:after="120"/>
        <w:ind w:left="1484"/>
        <w:contextualSpacing/>
        <w:jc w:val="both"/>
      </w:pPr>
      <w:r>
        <w:t xml:space="preserve">Set of antenna ports, </w:t>
      </w:r>
    </w:p>
    <w:p w14:paraId="62EC8EE1" w14:textId="77777777" w:rsidR="003C2A92" w:rsidRDefault="00000000">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000000">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00000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000000">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000000">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000000">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000000">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000000">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000000">
      <w:pPr>
        <w:spacing w:after="0"/>
        <w:ind w:left="284"/>
        <w:jc w:val="both"/>
      </w:pPr>
      <w:r>
        <w:t xml:space="preserve">[NEC]: </w:t>
      </w:r>
    </w:p>
    <w:p w14:paraId="164D2066" w14:textId="77777777" w:rsidR="003C2A92" w:rsidRDefault="0000000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00000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00000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000000">
      <w:pPr>
        <w:spacing w:after="0"/>
        <w:ind w:left="284"/>
        <w:jc w:val="both"/>
      </w:pPr>
      <w:r>
        <w:t xml:space="preserve">[Fujitsu]: </w:t>
      </w:r>
    </w:p>
    <w:p w14:paraId="10316AB9" w14:textId="77777777" w:rsidR="003C2A92" w:rsidRDefault="00000000">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000000">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000000">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00000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000000">
      <w:pPr>
        <w:spacing w:after="0"/>
        <w:ind w:left="284"/>
        <w:jc w:val="both"/>
        <w:rPr>
          <w:lang w:val="en-US"/>
        </w:rPr>
      </w:pPr>
      <w:r>
        <w:rPr>
          <w:lang w:val="en-US"/>
        </w:rPr>
        <w:t>[</w:t>
      </w:r>
      <w:r>
        <w:t>InterDigital</w:t>
      </w:r>
      <w:r>
        <w:rPr>
          <w:lang w:val="en-US"/>
        </w:rPr>
        <w:t xml:space="preserve">]: </w:t>
      </w:r>
    </w:p>
    <w:p w14:paraId="28627FA3" w14:textId="77777777" w:rsidR="003C2A92" w:rsidRDefault="00000000">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000000">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000000">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000000">
      <w:pPr>
        <w:ind w:left="284"/>
        <w:jc w:val="both"/>
        <w:rPr>
          <w:lang w:val="en-US"/>
        </w:rPr>
      </w:pPr>
      <w:r>
        <w:rPr>
          <w:lang w:val="en-US"/>
        </w:rPr>
        <w:lastRenderedPageBreak/>
        <w:t>[Google]: Support dynamic activation/deactivation for a CSI report configuration.</w:t>
      </w:r>
    </w:p>
    <w:p w14:paraId="74199A39" w14:textId="77777777" w:rsidR="003C2A92" w:rsidRDefault="00000000">
      <w:pPr>
        <w:spacing w:after="0"/>
        <w:ind w:left="284"/>
        <w:jc w:val="both"/>
        <w:rPr>
          <w:lang w:val="en-US"/>
        </w:rPr>
      </w:pPr>
      <w:r>
        <w:rPr>
          <w:lang w:val="en-US"/>
        </w:rPr>
        <w:t xml:space="preserve">[Samsung]: </w:t>
      </w:r>
    </w:p>
    <w:p w14:paraId="153E617D" w14:textId="77777777" w:rsidR="003C2A92" w:rsidRDefault="00000000">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000000">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000000">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000000">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000000">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000000">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000000">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000000">
      <w:pPr>
        <w:spacing w:after="0"/>
        <w:ind w:left="284"/>
        <w:jc w:val="both"/>
        <w:rPr>
          <w:lang w:val="en-US"/>
        </w:rPr>
      </w:pPr>
      <w:r>
        <w:rPr>
          <w:lang w:val="en-US"/>
        </w:rPr>
        <w:t xml:space="preserve">[ETRI]: </w:t>
      </w:r>
    </w:p>
    <w:p w14:paraId="1DFC0DE1" w14:textId="77777777" w:rsidR="003C2A92" w:rsidRDefault="00000000">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00000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000000">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000000">
      <w:pPr>
        <w:spacing w:after="0"/>
        <w:ind w:left="284"/>
        <w:jc w:val="both"/>
        <w:rPr>
          <w:lang w:val="en-US"/>
        </w:rPr>
      </w:pPr>
      <w:r>
        <w:rPr>
          <w:lang w:val="en-US"/>
        </w:rPr>
        <w:t>[MediaTek]:</w:t>
      </w:r>
    </w:p>
    <w:p w14:paraId="61D30449" w14:textId="77777777" w:rsidR="003C2A92" w:rsidRDefault="00000000">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00000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000000">
      <w:pPr>
        <w:spacing w:after="0"/>
        <w:ind w:left="284"/>
        <w:jc w:val="both"/>
      </w:pPr>
      <w:r>
        <w:t xml:space="preserve">[Lenovo]: </w:t>
      </w:r>
    </w:p>
    <w:p w14:paraId="3A337F4D" w14:textId="77777777" w:rsidR="003C2A92" w:rsidRDefault="0000000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00000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000000">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000000">
      <w:pPr>
        <w:spacing w:after="0"/>
        <w:ind w:left="284"/>
        <w:contextualSpacing/>
        <w:jc w:val="both"/>
      </w:pPr>
      <w:r>
        <w:rPr>
          <w:rFonts w:eastAsia="MS Mincho"/>
          <w:szCs w:val="24"/>
          <w:lang w:eastAsia="ja-JP"/>
        </w:rPr>
        <w:t>[Ericsson]:</w:t>
      </w:r>
      <w:r>
        <w:t xml:space="preserve"> </w:t>
      </w:r>
    </w:p>
    <w:p w14:paraId="018C3D5A" w14:textId="77777777" w:rsidR="003C2A92" w:rsidRDefault="0000000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00000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000000">
      <w:pPr>
        <w:spacing w:after="0"/>
        <w:ind w:left="284"/>
        <w:jc w:val="both"/>
      </w:pPr>
      <w:r>
        <w:lastRenderedPageBreak/>
        <w:t>[ITRI]: For NES spatial domain adaptations, at least the following signal mechanisms for spatial element adaption should be discussed:</w:t>
      </w:r>
    </w:p>
    <w:p w14:paraId="02B3D365"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00000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000000">
      <w:pPr>
        <w:outlineLvl w:val="2"/>
        <w:rPr>
          <w:b/>
        </w:rPr>
      </w:pPr>
      <w:r>
        <w:rPr>
          <w:b/>
        </w:rPr>
        <w:t>FL summary</w:t>
      </w:r>
    </w:p>
    <w:p w14:paraId="0E919478" w14:textId="77777777" w:rsidR="003C2A92" w:rsidRDefault="0000000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000000">
      <w:pPr>
        <w:jc w:val="both"/>
      </w:pPr>
      <w:r>
        <w:t>The signalling may be carried via DCI or MAC-CE. It may be carried in a UE specific, UE-group-common or cell-wise manner.</w:t>
      </w:r>
    </w:p>
    <w:p w14:paraId="5A728331" w14:textId="77777777" w:rsidR="003C2A92" w:rsidRDefault="00000000">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000000">
      <w:pPr>
        <w:spacing w:after="60"/>
        <w:outlineLvl w:val="2"/>
        <w:rPr>
          <w:b/>
        </w:rPr>
      </w:pPr>
      <w:r>
        <w:rPr>
          <w:b/>
        </w:rPr>
        <w:t>P10</w:t>
      </w:r>
    </w:p>
    <w:p w14:paraId="3E440E87" w14:textId="77777777" w:rsidR="003C2A92" w:rsidRDefault="0000000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000000">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000000">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000000">
            <w:pPr>
              <w:rPr>
                <w:rFonts w:eastAsia="PMingLiU"/>
                <w:lang w:val="en-US" w:eastAsia="zh-TW"/>
              </w:rPr>
            </w:pPr>
            <w:r>
              <w:rPr>
                <w:rFonts w:eastAsia="PMingLiU"/>
                <w:lang w:val="en-US" w:eastAsia="zh-TW"/>
              </w:rPr>
              <w:t>Lenovo</w:t>
            </w:r>
          </w:p>
        </w:tc>
        <w:tc>
          <w:tcPr>
            <w:tcW w:w="8152" w:type="dxa"/>
          </w:tcPr>
          <w:p w14:paraId="024ED629" w14:textId="77777777" w:rsidR="003C2A92" w:rsidRDefault="00000000">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00000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00000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000000">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000000">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000000">
            <w:pPr>
              <w:rPr>
                <w:rFonts w:eastAsia="SimSun"/>
                <w:lang w:val="en-US" w:eastAsia="zh-CN"/>
              </w:rPr>
            </w:pPr>
            <w:r>
              <w:rPr>
                <w:rFonts w:eastAsia="SimSun" w:hint="eastAsia"/>
                <w:lang w:val="en-US" w:eastAsia="zh-CN"/>
              </w:rPr>
              <w:t>Okay.</w:t>
            </w:r>
          </w:p>
          <w:p w14:paraId="09B8048F" w14:textId="77777777" w:rsidR="003C2A92" w:rsidRDefault="0000000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000000">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00000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000000">
            <w:pPr>
              <w:rPr>
                <w:lang w:val="en-US" w:eastAsia="zh-CN"/>
              </w:rPr>
            </w:pPr>
            <w:r>
              <w:rPr>
                <w:lang w:val="en-US" w:eastAsia="zh-CN"/>
              </w:rPr>
              <w:lastRenderedPageBreak/>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000000">
            <w:r>
              <w:rPr>
                <w:rFonts w:eastAsia="PMingLiU"/>
                <w:lang w:val="en-US" w:eastAsia="zh-TW"/>
              </w:rPr>
              <w:lastRenderedPageBreak/>
              <w:t>Nokia/NSB</w:t>
            </w:r>
          </w:p>
        </w:tc>
        <w:tc>
          <w:tcPr>
            <w:tcW w:w="8152" w:type="dxa"/>
          </w:tcPr>
          <w:p w14:paraId="4BB4449F" w14:textId="77777777" w:rsidR="003C2A92" w:rsidRDefault="0000000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000000">
            <w:pPr>
              <w:rPr>
                <w:rFonts w:eastAsia="PMingLiU"/>
                <w:lang w:val="en-US" w:eastAsia="zh-TW"/>
              </w:rPr>
            </w:pPr>
            <w:r>
              <w:rPr>
                <w:rFonts w:eastAsia="Malgun Gothic"/>
                <w:lang w:eastAsia="ko-KR"/>
              </w:rPr>
              <w:t>MediaTek</w:t>
            </w:r>
          </w:p>
        </w:tc>
        <w:tc>
          <w:tcPr>
            <w:tcW w:w="8152" w:type="dxa"/>
          </w:tcPr>
          <w:p w14:paraId="6E1D04DD" w14:textId="77777777" w:rsidR="003C2A92" w:rsidRDefault="00000000">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000000">
            <w:pPr>
              <w:rPr>
                <w:lang w:eastAsia="zh-CN"/>
              </w:rPr>
            </w:pPr>
            <w:r>
              <w:rPr>
                <w:rFonts w:hint="eastAsia"/>
                <w:lang w:eastAsia="zh-CN"/>
              </w:rPr>
              <w:t>X</w:t>
            </w:r>
            <w:r>
              <w:rPr>
                <w:lang w:eastAsia="zh-CN"/>
              </w:rPr>
              <w:t>iaomi</w:t>
            </w:r>
          </w:p>
        </w:tc>
        <w:tc>
          <w:tcPr>
            <w:tcW w:w="8152" w:type="dxa"/>
          </w:tcPr>
          <w:p w14:paraId="56C05139" w14:textId="77777777" w:rsidR="003C2A92" w:rsidRDefault="00000000">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000000">
            <w:pPr>
              <w:rPr>
                <w:lang w:eastAsia="zh-CN"/>
              </w:rPr>
            </w:pPr>
            <w:r>
              <w:rPr>
                <w:lang w:val="en-US" w:eastAsia="zh-CN"/>
              </w:rPr>
              <w:t>Samsung</w:t>
            </w:r>
          </w:p>
        </w:tc>
        <w:tc>
          <w:tcPr>
            <w:tcW w:w="8152" w:type="dxa"/>
          </w:tcPr>
          <w:p w14:paraId="1640DF7D" w14:textId="77777777" w:rsidR="003C2A92" w:rsidRDefault="00000000">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000000">
            <w:pPr>
              <w:rPr>
                <w:lang w:val="en-US" w:eastAsia="zh-CN"/>
              </w:rPr>
            </w:pPr>
            <w:r>
              <w:rPr>
                <w:rFonts w:eastAsia="Malgun Gothic"/>
                <w:lang w:eastAsia="ko-KR"/>
              </w:rPr>
              <w:t>InterDigital</w:t>
            </w:r>
          </w:p>
        </w:tc>
        <w:tc>
          <w:tcPr>
            <w:tcW w:w="8152" w:type="dxa"/>
          </w:tcPr>
          <w:p w14:paraId="571CA081" w14:textId="77777777" w:rsidR="003C2A92" w:rsidRDefault="0000000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000000">
            <w:pPr>
              <w:rPr>
                <w:rFonts w:eastAsia="Malgun Gothic"/>
                <w:lang w:eastAsia="ko-KR"/>
              </w:rPr>
            </w:pPr>
            <w:r>
              <w:rPr>
                <w:rFonts w:eastAsia="PMingLiU"/>
                <w:lang w:eastAsia="zh-TW"/>
              </w:rPr>
              <w:t>Panasonic</w:t>
            </w:r>
          </w:p>
        </w:tc>
        <w:tc>
          <w:tcPr>
            <w:tcW w:w="8152" w:type="dxa"/>
          </w:tcPr>
          <w:p w14:paraId="6E94E61B" w14:textId="77777777" w:rsidR="003C2A92" w:rsidRDefault="0000000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00000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000000">
            <w:pPr>
              <w:rPr>
                <w:rFonts w:eastAsia="PMingLiU"/>
                <w:lang w:eastAsia="zh-TW"/>
              </w:rPr>
            </w:pPr>
            <w:r>
              <w:rPr>
                <w:rFonts w:eastAsia="PMingLiU"/>
                <w:lang w:val="en-US" w:eastAsia="zh-TW"/>
              </w:rPr>
              <w:t>Ericsson</w:t>
            </w:r>
          </w:p>
        </w:tc>
        <w:tc>
          <w:tcPr>
            <w:tcW w:w="8152" w:type="dxa"/>
          </w:tcPr>
          <w:p w14:paraId="5BE9245D" w14:textId="77777777" w:rsidR="003C2A92" w:rsidRDefault="00000000">
            <w:r>
              <w:t>We don’t support the proposal in its current form.</w:t>
            </w:r>
          </w:p>
          <w:p w14:paraId="1A24D9E1" w14:textId="77777777" w:rsidR="003C2A92"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00000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000000">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000000">
      <w:pPr>
        <w:spacing w:after="60"/>
        <w:outlineLvl w:val="2"/>
        <w:rPr>
          <w:b/>
        </w:rPr>
      </w:pPr>
      <w:r>
        <w:rPr>
          <w:b/>
        </w:rPr>
        <w:t>Q16</w:t>
      </w:r>
    </w:p>
    <w:p w14:paraId="4BCF37B2"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000000">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000000">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000000">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00000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000000">
            <w:pPr>
              <w:rPr>
                <w:rFonts w:eastAsia="PMingLiU"/>
                <w:lang w:val="en-US" w:eastAsia="zh-TW"/>
              </w:rPr>
            </w:pPr>
            <w:r>
              <w:rPr>
                <w:rFonts w:eastAsia="PMingLiU"/>
                <w:lang w:val="en-US" w:eastAsia="zh-TW"/>
              </w:rPr>
              <w:t>Nokia/NSB</w:t>
            </w:r>
          </w:p>
        </w:tc>
        <w:tc>
          <w:tcPr>
            <w:tcW w:w="8152" w:type="dxa"/>
          </w:tcPr>
          <w:p w14:paraId="377E627B" w14:textId="77777777" w:rsidR="003C2A92"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000000">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000000">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000000">
            <w:pPr>
              <w:rPr>
                <w:lang w:val="en-US" w:eastAsia="zh-CN"/>
              </w:rPr>
            </w:pPr>
            <w:r>
              <w:rPr>
                <w:rFonts w:eastAsia="PMingLiU"/>
                <w:lang w:val="en-US" w:eastAsia="zh-TW"/>
              </w:rPr>
              <w:t>Samsung</w:t>
            </w:r>
          </w:p>
        </w:tc>
        <w:tc>
          <w:tcPr>
            <w:tcW w:w="8152" w:type="dxa"/>
          </w:tcPr>
          <w:p w14:paraId="3C9398B7" w14:textId="77777777" w:rsidR="003C2A92" w:rsidRDefault="00000000">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000000">
            <w:pPr>
              <w:rPr>
                <w:rFonts w:eastAsia="PMingLiU"/>
                <w:lang w:val="en-US" w:eastAsia="zh-TW"/>
              </w:rPr>
            </w:pPr>
            <w:r>
              <w:rPr>
                <w:lang w:val="en-US" w:eastAsia="zh-CN"/>
              </w:rPr>
              <w:t>InterDigital</w:t>
            </w:r>
          </w:p>
        </w:tc>
        <w:tc>
          <w:tcPr>
            <w:tcW w:w="8152" w:type="dxa"/>
          </w:tcPr>
          <w:p w14:paraId="3F5964B5" w14:textId="77777777" w:rsidR="003C2A92" w:rsidRDefault="00000000">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000000">
            <w:pPr>
              <w:rPr>
                <w:lang w:val="en-US" w:eastAsia="zh-CN"/>
              </w:rPr>
            </w:pPr>
            <w:proofErr w:type="spellStart"/>
            <w:r>
              <w:rPr>
                <w:lang w:val="en-US" w:eastAsia="zh-CN"/>
              </w:rPr>
              <w:t>CEWiT</w:t>
            </w:r>
            <w:proofErr w:type="spellEnd"/>
          </w:p>
        </w:tc>
        <w:tc>
          <w:tcPr>
            <w:tcW w:w="8152" w:type="dxa"/>
          </w:tcPr>
          <w:p w14:paraId="37CCF96D" w14:textId="77777777" w:rsidR="003C2A92" w:rsidRDefault="00000000">
            <w:pPr>
              <w:rPr>
                <w:rFonts w:eastAsia="PMingLiU"/>
                <w:lang w:val="en-US" w:eastAsia="zh-CN"/>
              </w:rPr>
            </w:pPr>
            <w:r>
              <w:rPr>
                <w:lang w:val="en-US" w:eastAsia="zh-CN"/>
              </w:rPr>
              <w:t>We also prefer DCI for dynamic signaling</w:t>
            </w:r>
          </w:p>
        </w:tc>
      </w:tr>
    </w:tbl>
    <w:p w14:paraId="357BC297" w14:textId="77777777" w:rsidR="003C2A92" w:rsidRDefault="003C2A92">
      <w:pPr>
        <w:jc w:val="both"/>
      </w:pPr>
    </w:p>
    <w:p w14:paraId="67E4FCDC" w14:textId="77777777" w:rsidR="003C2A92" w:rsidRDefault="00000000">
      <w:pPr>
        <w:spacing w:after="60"/>
        <w:outlineLvl w:val="2"/>
        <w:rPr>
          <w:b/>
        </w:rPr>
      </w:pPr>
      <w:r>
        <w:rPr>
          <w:b/>
        </w:rPr>
        <w:t>Q17</w:t>
      </w:r>
    </w:p>
    <w:p w14:paraId="56C5743D" w14:textId="77777777" w:rsidR="003C2A92" w:rsidRDefault="0000000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000000">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000000">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000000">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00000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00000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000000">
            <w:pPr>
              <w:rPr>
                <w:rFonts w:eastAsia="PMingLiU"/>
                <w:lang w:val="en-US" w:eastAsia="zh-TW"/>
              </w:rPr>
            </w:pPr>
            <w:r>
              <w:rPr>
                <w:rFonts w:eastAsia="PMingLiU"/>
                <w:lang w:val="en-US" w:eastAsia="zh-TW"/>
              </w:rPr>
              <w:t>Nokia/NSB</w:t>
            </w:r>
          </w:p>
        </w:tc>
        <w:tc>
          <w:tcPr>
            <w:tcW w:w="8152" w:type="dxa"/>
          </w:tcPr>
          <w:p w14:paraId="7148620C" w14:textId="77777777" w:rsidR="003C2A92" w:rsidRDefault="00000000">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000000">
            <w:pPr>
              <w:rPr>
                <w:lang w:val="en-US" w:eastAsia="zh-CN"/>
              </w:rPr>
            </w:pPr>
            <w:r>
              <w:rPr>
                <w:rFonts w:eastAsia="PMingLiU"/>
                <w:lang w:val="en-US" w:eastAsia="zh-TW"/>
              </w:rPr>
              <w:t>Samsung</w:t>
            </w:r>
          </w:p>
        </w:tc>
        <w:tc>
          <w:tcPr>
            <w:tcW w:w="8152" w:type="dxa"/>
          </w:tcPr>
          <w:p w14:paraId="121AA322" w14:textId="77777777" w:rsidR="003C2A92"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000000">
            <w:pPr>
              <w:rPr>
                <w:rFonts w:eastAsia="PMingLiU"/>
                <w:lang w:val="en-US" w:eastAsia="zh-TW"/>
              </w:rPr>
            </w:pPr>
            <w:r>
              <w:rPr>
                <w:lang w:val="en-US" w:eastAsia="zh-CN"/>
              </w:rPr>
              <w:t>InterDigital</w:t>
            </w:r>
          </w:p>
        </w:tc>
        <w:tc>
          <w:tcPr>
            <w:tcW w:w="8152" w:type="dxa"/>
          </w:tcPr>
          <w:p w14:paraId="2CD05F5B" w14:textId="77777777" w:rsidR="003C2A92" w:rsidRDefault="00000000">
            <w:pPr>
              <w:rPr>
                <w:rFonts w:eastAsia="PMingLiU"/>
                <w:lang w:val="en-US" w:eastAsia="zh-TW"/>
              </w:rPr>
            </w:pPr>
            <w:r>
              <w:rPr>
                <w:lang w:val="en-US" w:eastAsia="zh-CN"/>
              </w:rPr>
              <w:t>We prefer cell or group common signaling for lower overhead</w:t>
            </w:r>
          </w:p>
        </w:tc>
      </w:tr>
    </w:tbl>
    <w:p w14:paraId="486FB22D" w14:textId="77777777" w:rsidR="003C2A92" w:rsidRDefault="003C2A92">
      <w:pPr>
        <w:jc w:val="both"/>
      </w:pPr>
    </w:p>
    <w:p w14:paraId="00133F7E" w14:textId="77777777" w:rsidR="003C2A92" w:rsidRDefault="003C2A92"/>
    <w:p w14:paraId="7D7781C3" w14:textId="77777777" w:rsidR="003C2A92" w:rsidRDefault="00000000">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00000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000000">
      <w:pPr>
        <w:outlineLvl w:val="2"/>
        <w:rPr>
          <w:b/>
        </w:rPr>
      </w:pPr>
      <w:r>
        <w:rPr>
          <w:b/>
        </w:rPr>
        <w:t>Company proposals</w:t>
      </w:r>
    </w:p>
    <w:p w14:paraId="47035ED7" w14:textId="77777777" w:rsidR="003C2A92" w:rsidRDefault="00000000">
      <w:pPr>
        <w:spacing w:after="0"/>
        <w:ind w:left="284"/>
        <w:jc w:val="both"/>
      </w:pPr>
      <w:r>
        <w:t>[Nokia, NSB]: Clarify the exact UE CSI/CSI-RS capabilities covered in the following Note (captured in the WI description):</w:t>
      </w:r>
    </w:p>
    <w:p w14:paraId="675A3F23" w14:textId="77777777" w:rsidR="003C2A92" w:rsidRDefault="00000000">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000000">
      <w:pPr>
        <w:pStyle w:val="ListParagraph"/>
        <w:numPr>
          <w:ilvl w:val="2"/>
          <w:numId w:val="19"/>
        </w:numPr>
        <w:spacing w:after="120"/>
        <w:ind w:left="1484"/>
        <w:contextualSpacing/>
        <w:jc w:val="both"/>
      </w:pPr>
      <w:r>
        <w:lastRenderedPageBreak/>
        <w:t>Without further clarifications on this Note, all the legacy capabilities related to total number of CSI reports and requirements would need to be assumed.</w:t>
      </w:r>
    </w:p>
    <w:p w14:paraId="68EDD962" w14:textId="77777777" w:rsidR="003C2A92" w:rsidRDefault="00000000">
      <w:pPr>
        <w:spacing w:after="0"/>
        <w:ind w:left="284"/>
        <w:jc w:val="both"/>
      </w:pPr>
      <w:r>
        <w:t xml:space="preserve">[Intel]: </w:t>
      </w:r>
    </w:p>
    <w:p w14:paraId="07B976CC" w14:textId="77777777" w:rsidR="003C2A92" w:rsidRDefault="0000000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00000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00000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000000">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000000">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000000">
      <w:pPr>
        <w:outlineLvl w:val="2"/>
        <w:rPr>
          <w:b/>
        </w:rPr>
      </w:pPr>
      <w:r>
        <w:rPr>
          <w:b/>
        </w:rPr>
        <w:t>FL summary</w:t>
      </w:r>
    </w:p>
    <w:p w14:paraId="5C950DC6" w14:textId="77777777" w:rsidR="003C2A92" w:rsidRDefault="0000000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00000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000000">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000000">
      <w:pPr>
        <w:spacing w:after="60"/>
        <w:outlineLvl w:val="2"/>
        <w:rPr>
          <w:b/>
        </w:rPr>
      </w:pPr>
      <w:r>
        <w:rPr>
          <w:b/>
        </w:rPr>
        <w:t>Q18</w:t>
      </w:r>
    </w:p>
    <w:p w14:paraId="2BCC632F" w14:textId="77777777" w:rsidR="003C2A92" w:rsidRDefault="0000000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000000">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000000">
            <w:pPr>
              <w:rPr>
                <w:b/>
                <w:bCs/>
                <w:lang w:val="en-US"/>
              </w:rPr>
            </w:pPr>
            <w:r>
              <w:rPr>
                <w:b/>
                <w:bCs/>
                <w:lang w:val="en-US"/>
              </w:rPr>
              <w:t>Comments</w:t>
            </w:r>
          </w:p>
        </w:tc>
      </w:tr>
      <w:tr w:rsidR="003C2A92" w14:paraId="6C859CD9" w14:textId="77777777">
        <w:tc>
          <w:tcPr>
            <w:tcW w:w="1479" w:type="dxa"/>
          </w:tcPr>
          <w:p w14:paraId="58241F30" w14:textId="77777777" w:rsidR="003C2A9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000000">
            <w:pPr>
              <w:rPr>
                <w:lang w:val="en-US" w:eastAsia="zh-CN"/>
              </w:rPr>
            </w:pPr>
            <w:r>
              <w:rPr>
                <w:rFonts w:eastAsia="PMingLiU"/>
                <w:lang w:val="en-US" w:eastAsia="zh-TW"/>
              </w:rPr>
              <w:t>Nokia/NSB</w:t>
            </w:r>
          </w:p>
        </w:tc>
        <w:tc>
          <w:tcPr>
            <w:tcW w:w="8152" w:type="dxa"/>
          </w:tcPr>
          <w:p w14:paraId="788E81D8" w14:textId="77777777" w:rsidR="003C2A92" w:rsidRDefault="0000000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000000">
            <w:pPr>
              <w:rPr>
                <w:rFonts w:eastAsia="PMingLiU"/>
                <w:lang w:val="en-US" w:eastAsia="zh-TW"/>
              </w:rPr>
            </w:pPr>
            <w:r>
              <w:rPr>
                <w:rFonts w:eastAsia="PMingLiU"/>
                <w:lang w:val="en-US" w:eastAsia="zh-TW"/>
              </w:rPr>
              <w:t>Samsung</w:t>
            </w:r>
          </w:p>
        </w:tc>
        <w:tc>
          <w:tcPr>
            <w:tcW w:w="8152" w:type="dxa"/>
          </w:tcPr>
          <w:p w14:paraId="487815F2" w14:textId="77777777" w:rsidR="003C2A92"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000000">
            <w:pPr>
              <w:rPr>
                <w:lang w:val="en-US" w:eastAsia="zh-CN"/>
              </w:rPr>
            </w:pPr>
            <w:r>
              <w:rPr>
                <w:rFonts w:hint="eastAsia"/>
                <w:lang w:val="en-US" w:eastAsia="zh-CN"/>
              </w:rPr>
              <w:lastRenderedPageBreak/>
              <w:t>F</w:t>
            </w:r>
            <w:r>
              <w:rPr>
                <w:lang w:val="en-US" w:eastAsia="zh-CN"/>
              </w:rPr>
              <w:t>L2</w:t>
            </w:r>
          </w:p>
        </w:tc>
        <w:tc>
          <w:tcPr>
            <w:tcW w:w="8152" w:type="dxa"/>
          </w:tcPr>
          <w:p w14:paraId="7AD7BD63" w14:textId="77777777" w:rsidR="003C2A92"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000000">
            <w:pPr>
              <w:spacing w:after="60"/>
              <w:outlineLvl w:val="2"/>
              <w:rPr>
                <w:b/>
              </w:rPr>
            </w:pPr>
            <w:r>
              <w:rPr>
                <w:b/>
              </w:rPr>
              <w:t>PQ18</w:t>
            </w:r>
          </w:p>
          <w:p w14:paraId="524DD86D" w14:textId="77777777" w:rsidR="003C2A92" w:rsidRDefault="00000000">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000000">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000000">
            <w:pPr>
              <w:rPr>
                <w:b/>
                <w:bCs/>
                <w:lang w:val="en-US"/>
              </w:rPr>
            </w:pPr>
            <w:r>
              <w:rPr>
                <w:b/>
                <w:bCs/>
                <w:lang w:val="en-US"/>
              </w:rPr>
              <w:t>Comments</w:t>
            </w:r>
          </w:p>
        </w:tc>
      </w:tr>
      <w:tr w:rsidR="003C2A92" w14:paraId="377D4D55" w14:textId="77777777">
        <w:tc>
          <w:tcPr>
            <w:tcW w:w="1479" w:type="dxa"/>
          </w:tcPr>
          <w:p w14:paraId="3EF4754B" w14:textId="77777777" w:rsidR="003C2A92" w:rsidRDefault="00000000">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000000">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000000">
            <w:pPr>
              <w:rPr>
                <w:lang w:val="en-US" w:eastAsia="zh-CN"/>
              </w:rPr>
            </w:pPr>
            <w:r>
              <w:t xml:space="preserve">Huawei, </w:t>
            </w:r>
            <w:proofErr w:type="spellStart"/>
            <w:r>
              <w:t>HiSilicon</w:t>
            </w:r>
            <w:proofErr w:type="spellEnd"/>
          </w:p>
        </w:tc>
        <w:tc>
          <w:tcPr>
            <w:tcW w:w="8152" w:type="dxa"/>
          </w:tcPr>
          <w:p w14:paraId="43EA0EEC" w14:textId="77777777" w:rsidR="003C2A92" w:rsidRDefault="0000000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bl>
    <w:p w14:paraId="3767157E" w14:textId="77777777" w:rsidR="003C2A92" w:rsidRDefault="003C2A92">
      <w:pPr>
        <w:rPr>
          <w:lang w:val="en-US"/>
        </w:rPr>
      </w:pPr>
    </w:p>
    <w:p w14:paraId="08B06622" w14:textId="77777777" w:rsidR="003C2A92" w:rsidRDefault="00000000">
      <w:pPr>
        <w:pStyle w:val="Heading1"/>
        <w:numPr>
          <w:ilvl w:val="0"/>
          <w:numId w:val="13"/>
        </w:numPr>
        <w:jc w:val="both"/>
      </w:pPr>
      <w:r>
        <w:rPr>
          <w:rFonts w:hint="eastAsia"/>
        </w:rPr>
        <w:t>D</w:t>
      </w:r>
      <w:r>
        <w:t>L transmission power adaptation</w:t>
      </w:r>
    </w:p>
    <w:p w14:paraId="724AD448" w14:textId="77777777" w:rsidR="003C2A92" w:rsidRDefault="0000000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00000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000000">
            <w:pPr>
              <w:spacing w:after="0"/>
              <w:jc w:val="both"/>
              <w:rPr>
                <w:b/>
                <w:bCs/>
                <w:highlight w:val="green"/>
                <w:lang w:val="en-US" w:eastAsia="zh-CN"/>
              </w:rPr>
            </w:pPr>
            <w:r>
              <w:rPr>
                <w:b/>
                <w:bCs/>
                <w:highlight w:val="green"/>
                <w:lang w:val="en-US" w:eastAsia="zh-CN"/>
              </w:rPr>
              <w:t>Agreement</w:t>
            </w:r>
          </w:p>
          <w:p w14:paraId="2D430285" w14:textId="77777777" w:rsidR="003C2A92" w:rsidRDefault="0000000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000000">
            <w:pPr>
              <w:numPr>
                <w:ilvl w:val="0"/>
                <w:numId w:val="16"/>
              </w:numPr>
              <w:spacing w:after="0"/>
              <w:jc w:val="both"/>
              <w:rPr>
                <w:lang w:eastAsia="zh-CN"/>
              </w:rPr>
            </w:pPr>
            <w:r>
              <w:rPr>
                <w:lang w:eastAsia="zh-CN"/>
              </w:rPr>
              <w:t>Where/how to configure multiple power offset values</w:t>
            </w:r>
          </w:p>
          <w:p w14:paraId="52C235B6" w14:textId="77777777" w:rsidR="003C2A92" w:rsidRDefault="0000000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00000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00000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000000">
      <w:pPr>
        <w:spacing w:before="180"/>
        <w:jc w:val="both"/>
      </w:pPr>
      <w:r>
        <w:t>By dividing companies’ proposals into different subsections, they can be summarized as below.</w:t>
      </w:r>
    </w:p>
    <w:p w14:paraId="71F647C5" w14:textId="77777777" w:rsidR="003C2A92" w:rsidRDefault="00000000">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000000">
      <w:pPr>
        <w:outlineLvl w:val="2"/>
        <w:rPr>
          <w:b/>
        </w:rPr>
      </w:pPr>
      <w:r>
        <w:rPr>
          <w:b/>
        </w:rPr>
        <w:t>Company proposals</w:t>
      </w:r>
    </w:p>
    <w:p w14:paraId="10261BAD" w14:textId="77777777" w:rsidR="003C2A92" w:rsidRDefault="00000000">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000000">
      <w:pPr>
        <w:ind w:left="284"/>
        <w:jc w:val="both"/>
      </w:pPr>
      <w:r>
        <w:rPr>
          <w:rFonts w:hint="eastAsia"/>
        </w:rPr>
        <w:t>[</w:t>
      </w:r>
      <w:r>
        <w:t xml:space="preserve">OPPO]: RAN1 does not support CSI reporting based on multiple power offset configuration. </w:t>
      </w:r>
    </w:p>
    <w:p w14:paraId="2B9E5397" w14:textId="77777777" w:rsidR="003C2A92" w:rsidRDefault="00000000">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000000">
      <w:pPr>
        <w:ind w:left="284"/>
        <w:jc w:val="both"/>
      </w:pPr>
      <w:r>
        <w:t>[Fujitsu]: Support each CSI-RS resource/resource set to be associated with multiple power offsets between CSI-RS and PDSCH.</w:t>
      </w:r>
    </w:p>
    <w:p w14:paraId="472DC455" w14:textId="77777777" w:rsidR="003C2A92" w:rsidRDefault="00000000">
      <w:pPr>
        <w:ind w:left="284"/>
        <w:jc w:val="both"/>
      </w:pPr>
      <w:r>
        <w:lastRenderedPageBreak/>
        <w:t>[ZTE]: Each CSI-RS resource/resource set/resource setting can be associated with one or more power offset values.</w:t>
      </w:r>
    </w:p>
    <w:p w14:paraId="41D1CC5E" w14:textId="77777777" w:rsidR="003C2A92" w:rsidRDefault="00000000">
      <w:pPr>
        <w:ind w:left="284"/>
        <w:jc w:val="both"/>
      </w:pPr>
      <w:r>
        <w:t xml:space="preserve">[Samsung]: each NZP CSI-RS resource/resource set/resource setting can include one or more of PDSCH transmission powers.  </w:t>
      </w:r>
    </w:p>
    <w:p w14:paraId="289A03AC" w14:textId="77777777" w:rsidR="003C2A92" w:rsidRDefault="00000000">
      <w:pPr>
        <w:ind w:left="284"/>
        <w:jc w:val="both"/>
        <w:rPr>
          <w:lang w:val="en-US"/>
        </w:rPr>
      </w:pPr>
      <w:r>
        <w:t>[CMCC]: Multiple power offset values can be configured and dynamically indicated and/or activated.</w:t>
      </w:r>
    </w:p>
    <w:p w14:paraId="378BA8F0" w14:textId="77777777" w:rsidR="003C2A92" w:rsidRDefault="00000000">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000000">
      <w:pPr>
        <w:ind w:left="284"/>
        <w:jc w:val="both"/>
      </w:pPr>
      <w:r>
        <w:t>[</w:t>
      </w:r>
      <w:proofErr w:type="spellStart"/>
      <w:r>
        <w:t>LGe</w:t>
      </w:r>
      <w:proofErr w:type="spellEnd"/>
      <w:r>
        <w:t>]: Power adaptation pattern represents a power offset value between PDSCH and CSI-RS.</w:t>
      </w:r>
    </w:p>
    <w:p w14:paraId="49FD5909" w14:textId="77777777" w:rsidR="003C2A92" w:rsidRDefault="00000000">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000000">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000000">
      <w:pPr>
        <w:spacing w:after="0"/>
        <w:ind w:left="284"/>
        <w:jc w:val="both"/>
      </w:pPr>
      <w:r>
        <w:t xml:space="preserve">[Ericsson]: </w:t>
      </w:r>
    </w:p>
    <w:p w14:paraId="450D72CF" w14:textId="77777777" w:rsidR="003C2A92" w:rsidRDefault="0000000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000000">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000000">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000000">
      <w:pPr>
        <w:outlineLvl w:val="2"/>
        <w:rPr>
          <w:b/>
        </w:rPr>
      </w:pPr>
      <w:r>
        <w:rPr>
          <w:b/>
        </w:rPr>
        <w:t>FL summary</w:t>
      </w:r>
    </w:p>
    <w:p w14:paraId="3727C4ED" w14:textId="77777777" w:rsidR="003C2A92" w:rsidRDefault="00000000">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000000">
      <w:pPr>
        <w:spacing w:after="60"/>
        <w:outlineLvl w:val="2"/>
        <w:rPr>
          <w:b/>
        </w:rPr>
      </w:pPr>
      <w:r>
        <w:rPr>
          <w:b/>
        </w:rPr>
        <w:t>P11</w:t>
      </w:r>
    </w:p>
    <w:p w14:paraId="0D5B4E6F" w14:textId="77777777" w:rsidR="003C2A92" w:rsidRDefault="00000000">
      <w:pPr>
        <w:spacing w:after="60"/>
        <w:jc w:val="both"/>
        <w:rPr>
          <w:b/>
        </w:rPr>
      </w:pPr>
      <w:r>
        <w:rPr>
          <w:b/>
        </w:rPr>
        <w:t>For power domain adaptation, support configuration of more than one power offset values for PDSCH relative to CSI-RS</w:t>
      </w:r>
    </w:p>
    <w:p w14:paraId="02DCBB17" w14:textId="77777777" w:rsidR="003C2A92" w:rsidRDefault="0000000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000000">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000000">
            <w:pPr>
              <w:rPr>
                <w:b/>
                <w:bCs/>
                <w:lang w:val="en-US"/>
              </w:rPr>
            </w:pPr>
            <w:r>
              <w:rPr>
                <w:b/>
                <w:bCs/>
                <w:lang w:val="en-US"/>
              </w:rPr>
              <w:t>Comments</w:t>
            </w:r>
          </w:p>
        </w:tc>
      </w:tr>
      <w:tr w:rsidR="003C2A92" w14:paraId="6584AD06" w14:textId="77777777">
        <w:tc>
          <w:tcPr>
            <w:tcW w:w="1479" w:type="dxa"/>
          </w:tcPr>
          <w:p w14:paraId="235A23A3" w14:textId="77777777" w:rsidR="003C2A92" w:rsidRDefault="00000000">
            <w:pPr>
              <w:rPr>
                <w:rFonts w:eastAsia="PMingLiU"/>
                <w:lang w:val="en-US" w:eastAsia="zh-TW"/>
              </w:rPr>
            </w:pPr>
            <w:r>
              <w:rPr>
                <w:rFonts w:eastAsia="PMingLiU"/>
                <w:lang w:val="en-US" w:eastAsia="zh-TW"/>
              </w:rPr>
              <w:t>Lenovo</w:t>
            </w:r>
          </w:p>
        </w:tc>
        <w:tc>
          <w:tcPr>
            <w:tcW w:w="8152" w:type="dxa"/>
          </w:tcPr>
          <w:p w14:paraId="5415DB23" w14:textId="77777777" w:rsidR="003C2A92"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000000">
            <w:pPr>
              <w:rPr>
                <w:rFonts w:eastAsia="PMingLiU"/>
                <w:lang w:val="en-US" w:eastAsia="zh-TW"/>
              </w:rPr>
            </w:pPr>
            <w:r>
              <w:rPr>
                <w:rFonts w:eastAsia="PMingLiU"/>
                <w:lang w:val="en-US" w:eastAsia="zh-TW"/>
              </w:rPr>
              <w:t>vivo</w:t>
            </w:r>
          </w:p>
        </w:tc>
        <w:tc>
          <w:tcPr>
            <w:tcW w:w="8152" w:type="dxa"/>
          </w:tcPr>
          <w:p w14:paraId="35B62363" w14:textId="77777777" w:rsidR="003C2A92" w:rsidRDefault="00000000">
            <w:pPr>
              <w:rPr>
                <w:rFonts w:eastAsia="PMingLiU"/>
                <w:lang w:val="en-US" w:eastAsia="zh-TW"/>
              </w:rPr>
            </w:pPr>
            <w:r>
              <w:rPr>
                <w:rFonts w:eastAsia="PMingLiU"/>
                <w:lang w:val="en-US" w:eastAsia="zh-TW"/>
              </w:rPr>
              <w:t>Ok in principle.</w:t>
            </w:r>
          </w:p>
          <w:p w14:paraId="2778502D" w14:textId="77777777" w:rsidR="003C2A92"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000000">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000000">
            <w:pPr>
              <w:rPr>
                <w:rFonts w:eastAsia="PMingLiU"/>
                <w:lang w:val="en-US" w:eastAsia="zh-TW"/>
              </w:rPr>
            </w:pPr>
            <w:r>
              <w:rPr>
                <w:rFonts w:eastAsia="PMingLiU"/>
                <w:lang w:val="en-US" w:eastAsia="zh-TW"/>
              </w:rPr>
              <w:t>OPPO</w:t>
            </w:r>
          </w:p>
        </w:tc>
        <w:tc>
          <w:tcPr>
            <w:tcW w:w="8152" w:type="dxa"/>
          </w:tcPr>
          <w:p w14:paraId="38A7C3B8" w14:textId="77777777" w:rsidR="003C2A9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000000">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000000">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000000">
            <w:pPr>
              <w:rPr>
                <w:rFonts w:eastAsia="SimSun"/>
                <w:lang w:val="en-US" w:eastAsia="zh-CN"/>
              </w:rPr>
            </w:pPr>
            <w:r>
              <w:rPr>
                <w:rFonts w:eastAsia="SimSun" w:hint="eastAsia"/>
                <w:lang w:val="en-US" w:eastAsia="zh-CN"/>
              </w:rPr>
              <w:t>Agree.</w:t>
            </w:r>
          </w:p>
          <w:p w14:paraId="36E0AAF6" w14:textId="77777777" w:rsidR="003C2A92" w:rsidRDefault="0000000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000000">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000000">
            <w:pPr>
              <w:rPr>
                <w:lang w:val="en-US" w:eastAsia="zh-CN"/>
              </w:rPr>
            </w:pPr>
            <w:r>
              <w:rPr>
                <w:lang w:val="en-US" w:eastAsia="zh-CN"/>
              </w:rPr>
              <w:t xml:space="preserve">Support </w:t>
            </w:r>
          </w:p>
          <w:p w14:paraId="182CA1F8" w14:textId="77777777" w:rsidR="003C2A92" w:rsidRDefault="00000000">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000000">
            <w:r>
              <w:rPr>
                <w:rFonts w:eastAsia="Times New Roman"/>
              </w:rPr>
              <w:t>Nokia/NSB</w:t>
            </w:r>
          </w:p>
        </w:tc>
        <w:tc>
          <w:tcPr>
            <w:tcW w:w="8152" w:type="dxa"/>
          </w:tcPr>
          <w:p w14:paraId="00823DEE" w14:textId="77777777" w:rsidR="003C2A92" w:rsidRDefault="00000000">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000000">
            <w:pPr>
              <w:rPr>
                <w:rFonts w:eastAsia="Times New Roman"/>
              </w:rPr>
            </w:pPr>
            <w:r>
              <w:rPr>
                <w:rFonts w:eastAsia="Malgun Gothic"/>
                <w:lang w:eastAsia="ko-KR"/>
              </w:rPr>
              <w:t>MediaTek</w:t>
            </w:r>
          </w:p>
        </w:tc>
        <w:tc>
          <w:tcPr>
            <w:tcW w:w="8152" w:type="dxa"/>
          </w:tcPr>
          <w:p w14:paraId="048F3637" w14:textId="77777777" w:rsidR="003C2A92"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000000">
            <w:pPr>
              <w:rPr>
                <w:lang w:eastAsia="zh-CN"/>
              </w:rPr>
            </w:pPr>
            <w:r>
              <w:rPr>
                <w:rFonts w:hint="eastAsia"/>
                <w:lang w:eastAsia="zh-CN"/>
              </w:rPr>
              <w:t>X</w:t>
            </w:r>
            <w:r>
              <w:rPr>
                <w:lang w:eastAsia="zh-CN"/>
              </w:rPr>
              <w:t>iaomi</w:t>
            </w:r>
          </w:p>
        </w:tc>
        <w:tc>
          <w:tcPr>
            <w:tcW w:w="8152" w:type="dxa"/>
          </w:tcPr>
          <w:p w14:paraId="52707F48" w14:textId="77777777" w:rsidR="003C2A92"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000000">
            <w:pPr>
              <w:rPr>
                <w:lang w:eastAsia="zh-CN"/>
              </w:rPr>
            </w:pPr>
            <w:r>
              <w:rPr>
                <w:rFonts w:hint="eastAsia"/>
                <w:lang w:eastAsia="zh-CN"/>
              </w:rPr>
              <w:t>C</w:t>
            </w:r>
            <w:r>
              <w:rPr>
                <w:lang w:eastAsia="zh-CN"/>
              </w:rPr>
              <w:t>MCC</w:t>
            </w:r>
          </w:p>
        </w:tc>
        <w:tc>
          <w:tcPr>
            <w:tcW w:w="8152" w:type="dxa"/>
          </w:tcPr>
          <w:p w14:paraId="157461CB" w14:textId="77777777" w:rsidR="003C2A92" w:rsidRDefault="00000000">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000000">
            <w:pPr>
              <w:rPr>
                <w:lang w:eastAsia="zh-CN"/>
              </w:rPr>
            </w:pPr>
            <w:r>
              <w:rPr>
                <w:lang w:val="en-US" w:eastAsia="zh-CN"/>
              </w:rPr>
              <w:t>Samsung</w:t>
            </w:r>
          </w:p>
        </w:tc>
        <w:tc>
          <w:tcPr>
            <w:tcW w:w="8152" w:type="dxa"/>
          </w:tcPr>
          <w:p w14:paraId="5C3DB050" w14:textId="77777777" w:rsidR="003C2A92" w:rsidRDefault="00000000">
            <w:pPr>
              <w:rPr>
                <w:lang w:val="en-US" w:eastAsia="zh-CN"/>
              </w:rPr>
            </w:pPr>
            <w:r>
              <w:rPr>
                <w:lang w:val="en-US" w:eastAsia="zh-CN"/>
              </w:rPr>
              <w:t>Support</w:t>
            </w:r>
          </w:p>
        </w:tc>
      </w:tr>
      <w:tr w:rsidR="003C2A92" w14:paraId="570F4DCF" w14:textId="77777777">
        <w:tc>
          <w:tcPr>
            <w:tcW w:w="1479" w:type="dxa"/>
          </w:tcPr>
          <w:p w14:paraId="6CBCB90B" w14:textId="77777777" w:rsidR="003C2A92" w:rsidRDefault="00000000">
            <w:pPr>
              <w:rPr>
                <w:lang w:val="en-US" w:eastAsia="zh-CN"/>
              </w:rPr>
            </w:pPr>
            <w:r>
              <w:rPr>
                <w:rFonts w:eastAsia="Malgun Gothic"/>
                <w:lang w:eastAsia="ko-KR"/>
              </w:rPr>
              <w:t>InterDigital</w:t>
            </w:r>
          </w:p>
        </w:tc>
        <w:tc>
          <w:tcPr>
            <w:tcW w:w="8152" w:type="dxa"/>
          </w:tcPr>
          <w:p w14:paraId="1F13D641" w14:textId="77777777" w:rsidR="003C2A92" w:rsidRDefault="00000000">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000000">
            <w:pPr>
              <w:rPr>
                <w:rFonts w:eastAsia="Malgun Gothic"/>
                <w:lang w:eastAsia="ko-KR"/>
              </w:rPr>
            </w:pPr>
            <w:r>
              <w:rPr>
                <w:lang w:eastAsia="zh-CN"/>
              </w:rPr>
              <w:t>Panasonic</w:t>
            </w:r>
          </w:p>
        </w:tc>
        <w:tc>
          <w:tcPr>
            <w:tcW w:w="8152" w:type="dxa"/>
          </w:tcPr>
          <w:p w14:paraId="1873181B" w14:textId="77777777" w:rsidR="003C2A92" w:rsidRDefault="00000000">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000000">
            <w:pPr>
              <w:rPr>
                <w:lang w:eastAsia="zh-CN"/>
              </w:rPr>
            </w:pPr>
            <w:r>
              <w:rPr>
                <w:rFonts w:eastAsia="PMingLiU"/>
                <w:lang w:val="en-US" w:eastAsia="zh-TW"/>
              </w:rPr>
              <w:t>Ericsson</w:t>
            </w:r>
          </w:p>
        </w:tc>
        <w:tc>
          <w:tcPr>
            <w:tcW w:w="8152" w:type="dxa"/>
          </w:tcPr>
          <w:p w14:paraId="6B21D516" w14:textId="77777777" w:rsidR="003C2A92" w:rsidRDefault="00000000">
            <w:pPr>
              <w:rPr>
                <w:rFonts w:eastAsia="PMingLiU"/>
                <w:lang w:val="en-US" w:eastAsia="zh-TW"/>
              </w:rPr>
            </w:pPr>
            <w:r>
              <w:rPr>
                <w:rFonts w:eastAsia="PMingLiU"/>
                <w:lang w:val="en-US" w:eastAsia="zh-TW"/>
              </w:rPr>
              <w:t xml:space="preserve">We suggest below updates.  </w:t>
            </w:r>
          </w:p>
          <w:p w14:paraId="0BF88F0A" w14:textId="77777777" w:rsidR="003C2A92" w:rsidRDefault="0000000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00000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00000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00000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000000">
            <w:pPr>
              <w:spacing w:after="60"/>
              <w:outlineLvl w:val="2"/>
              <w:rPr>
                <w:b/>
              </w:rPr>
            </w:pPr>
            <w:r>
              <w:rPr>
                <w:rFonts w:hint="eastAsia"/>
                <w:b/>
              </w:rPr>
              <w:t>P</w:t>
            </w:r>
            <w:r>
              <w:rPr>
                <w:b/>
              </w:rPr>
              <w:t>11-rev1</w:t>
            </w:r>
          </w:p>
          <w:p w14:paraId="23B54C7B" w14:textId="77777777" w:rsidR="003C2A92" w:rsidRDefault="0000000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00000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00000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000000">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000000">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000000">
            <w:pPr>
              <w:rPr>
                <w:lang w:val="en-US" w:eastAsia="zh-CN"/>
              </w:rPr>
            </w:pPr>
            <w:r>
              <w:rPr>
                <w:lang w:val="en-US" w:eastAsia="zh-CN"/>
              </w:rPr>
              <w:t>Support.</w:t>
            </w:r>
          </w:p>
        </w:tc>
      </w:tr>
      <w:tr w:rsidR="003C2A92" w14:paraId="11A27CEE" w14:textId="77777777">
        <w:tc>
          <w:tcPr>
            <w:tcW w:w="1479" w:type="dxa"/>
          </w:tcPr>
          <w:p w14:paraId="15E575D8" w14:textId="77777777" w:rsidR="003C2A92" w:rsidRDefault="00000000">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000000">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000000">
            <w:pPr>
              <w:rPr>
                <w:lang w:val="en-US" w:eastAsia="zh-CN"/>
              </w:rPr>
            </w:pPr>
            <w:r>
              <w:t xml:space="preserve">Huawei, </w:t>
            </w:r>
            <w:proofErr w:type="spellStart"/>
            <w:r>
              <w:t>HiSilicon</w:t>
            </w:r>
            <w:proofErr w:type="spellEnd"/>
          </w:p>
        </w:tc>
        <w:tc>
          <w:tcPr>
            <w:tcW w:w="8152" w:type="dxa"/>
          </w:tcPr>
          <w:p w14:paraId="7CD520AA" w14:textId="77777777" w:rsidR="003C2A92" w:rsidRDefault="00000000">
            <w:pPr>
              <w:spacing w:after="60"/>
              <w:outlineLvl w:val="2"/>
              <w:rPr>
                <w:b/>
              </w:rPr>
            </w:pPr>
            <w:r>
              <w:rPr>
                <w:rFonts w:hint="eastAsia"/>
                <w:b/>
              </w:rPr>
              <w:t>P</w:t>
            </w:r>
            <w:r>
              <w:rPr>
                <w:b/>
              </w:rPr>
              <w:t>11-rev1</w:t>
            </w:r>
          </w:p>
          <w:p w14:paraId="17531B29" w14:textId="77777777" w:rsidR="003C2A92" w:rsidRDefault="0000000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00000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00000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000000">
            <w:pPr>
              <w:rPr>
                <w:lang w:val="en-US"/>
              </w:rPr>
            </w:pPr>
            <w:proofErr w:type="spellStart"/>
            <w:r>
              <w:rPr>
                <w:lang w:val="en-US"/>
              </w:rPr>
              <w:lastRenderedPageBreak/>
              <w:t>CEWiT</w:t>
            </w:r>
            <w:proofErr w:type="spellEnd"/>
          </w:p>
        </w:tc>
        <w:tc>
          <w:tcPr>
            <w:tcW w:w="8152" w:type="dxa"/>
          </w:tcPr>
          <w:p w14:paraId="7688B6A5" w14:textId="77777777" w:rsidR="003C2A92" w:rsidRDefault="00000000">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bl>
    <w:p w14:paraId="5899B1E6" w14:textId="77777777" w:rsidR="003C2A92" w:rsidRDefault="003C2A92">
      <w:pPr>
        <w:jc w:val="both"/>
        <w:rPr>
          <w:lang w:val="en-US"/>
        </w:rPr>
      </w:pPr>
    </w:p>
    <w:p w14:paraId="1B4A9F25" w14:textId="77777777" w:rsidR="003C2A92" w:rsidRDefault="00000000">
      <w:pPr>
        <w:spacing w:after="60"/>
        <w:outlineLvl w:val="2"/>
        <w:rPr>
          <w:b/>
        </w:rPr>
      </w:pPr>
      <w:r>
        <w:rPr>
          <w:b/>
        </w:rPr>
        <w:t>Q19</w:t>
      </w:r>
    </w:p>
    <w:p w14:paraId="18C81913" w14:textId="77777777" w:rsidR="003C2A92" w:rsidRDefault="0000000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000000">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000000">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000000">
            <w:pPr>
              <w:rPr>
                <w:rFonts w:eastAsia="PMingLiU"/>
                <w:lang w:val="en-US" w:eastAsia="zh-TW"/>
              </w:rPr>
            </w:pPr>
            <w:r>
              <w:rPr>
                <w:rFonts w:eastAsia="PMingLiU"/>
                <w:lang w:val="en-US" w:eastAsia="zh-TW"/>
              </w:rPr>
              <w:t>vivo</w:t>
            </w:r>
          </w:p>
        </w:tc>
        <w:tc>
          <w:tcPr>
            <w:tcW w:w="8152" w:type="dxa"/>
          </w:tcPr>
          <w:p w14:paraId="0C1711A8" w14:textId="77777777" w:rsidR="003C2A92"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000000">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00000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000000">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000000">
            <w:r>
              <w:rPr>
                <w:rFonts w:eastAsia="Times New Roman"/>
              </w:rPr>
              <w:t>Nokia/NSB</w:t>
            </w:r>
          </w:p>
        </w:tc>
        <w:tc>
          <w:tcPr>
            <w:tcW w:w="8152" w:type="dxa"/>
          </w:tcPr>
          <w:p w14:paraId="39246863" w14:textId="77777777" w:rsidR="003C2A92"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000000">
            <w:pPr>
              <w:rPr>
                <w:lang w:eastAsia="zh-CN"/>
              </w:rPr>
            </w:pPr>
            <w:r>
              <w:rPr>
                <w:rFonts w:hint="eastAsia"/>
                <w:lang w:eastAsia="zh-CN"/>
              </w:rPr>
              <w:t>X</w:t>
            </w:r>
            <w:r>
              <w:rPr>
                <w:lang w:eastAsia="zh-CN"/>
              </w:rPr>
              <w:t>iaomi</w:t>
            </w:r>
          </w:p>
        </w:tc>
        <w:tc>
          <w:tcPr>
            <w:tcW w:w="8152" w:type="dxa"/>
          </w:tcPr>
          <w:p w14:paraId="5FE2DC60" w14:textId="77777777" w:rsidR="003C2A92"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000000">
            <w:pPr>
              <w:rPr>
                <w:lang w:eastAsia="zh-CN"/>
              </w:rPr>
            </w:pPr>
            <w:r>
              <w:rPr>
                <w:rFonts w:hint="eastAsia"/>
                <w:lang w:eastAsia="zh-CN"/>
              </w:rPr>
              <w:t>C</w:t>
            </w:r>
            <w:r>
              <w:rPr>
                <w:lang w:eastAsia="zh-CN"/>
              </w:rPr>
              <w:t>MCC</w:t>
            </w:r>
          </w:p>
        </w:tc>
        <w:tc>
          <w:tcPr>
            <w:tcW w:w="8152" w:type="dxa"/>
          </w:tcPr>
          <w:p w14:paraId="1A3DDE59" w14:textId="77777777" w:rsidR="003C2A92"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000000">
            <w:pPr>
              <w:rPr>
                <w:lang w:eastAsia="zh-CN"/>
              </w:rPr>
            </w:pPr>
            <w:r>
              <w:rPr>
                <w:lang w:val="en-US" w:eastAsia="zh-CN"/>
              </w:rPr>
              <w:t>Samsung</w:t>
            </w:r>
          </w:p>
        </w:tc>
        <w:tc>
          <w:tcPr>
            <w:tcW w:w="8152" w:type="dxa"/>
          </w:tcPr>
          <w:p w14:paraId="0AF1BE47" w14:textId="77777777" w:rsidR="003C2A92" w:rsidRDefault="0000000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000000">
            <w:pPr>
              <w:rPr>
                <w:lang w:val="en-US" w:eastAsia="zh-CN"/>
              </w:rPr>
            </w:pPr>
            <w:r>
              <w:rPr>
                <w:rFonts w:eastAsia="Times New Roman"/>
              </w:rPr>
              <w:t>InterDigital</w:t>
            </w:r>
          </w:p>
        </w:tc>
        <w:tc>
          <w:tcPr>
            <w:tcW w:w="8152" w:type="dxa"/>
          </w:tcPr>
          <w:p w14:paraId="28D0EC72" w14:textId="77777777" w:rsidR="003C2A92"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000000">
            <w:pPr>
              <w:rPr>
                <w:rFonts w:eastAsia="Times New Roman"/>
              </w:rPr>
            </w:pPr>
            <w:r>
              <w:rPr>
                <w:rFonts w:eastAsia="Malgun Gothic" w:hint="eastAsia"/>
                <w:lang w:val="en-US" w:eastAsia="ko-KR"/>
              </w:rPr>
              <w:t>LG Electronics</w:t>
            </w:r>
          </w:p>
        </w:tc>
        <w:tc>
          <w:tcPr>
            <w:tcW w:w="8152" w:type="dxa"/>
          </w:tcPr>
          <w:p w14:paraId="5E3A9AD4" w14:textId="77777777" w:rsidR="003C2A92" w:rsidRDefault="0000000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000000">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000000">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000000">
      <w:pPr>
        <w:outlineLvl w:val="2"/>
        <w:rPr>
          <w:b/>
        </w:rPr>
      </w:pPr>
      <w:r>
        <w:rPr>
          <w:b/>
        </w:rPr>
        <w:t>Company proposals</w:t>
      </w:r>
    </w:p>
    <w:p w14:paraId="7B8DD74C" w14:textId="77777777" w:rsidR="003C2A92" w:rsidRDefault="00000000">
      <w:pPr>
        <w:ind w:left="284"/>
        <w:jc w:val="both"/>
      </w:pPr>
      <w:r>
        <w:lastRenderedPageBreak/>
        <w:t xml:space="preserve">[Huawei, </w:t>
      </w:r>
      <w:proofErr w:type="spellStart"/>
      <w:r>
        <w:t>HiSilicon</w:t>
      </w:r>
      <w:proofErr w:type="spellEnd"/>
      <w:r>
        <w:t>]: reducing the transmission power of CSI-RS is unnecessary.</w:t>
      </w:r>
    </w:p>
    <w:p w14:paraId="0B8982B6" w14:textId="77777777" w:rsidR="003C2A92" w:rsidRDefault="00000000">
      <w:pPr>
        <w:spacing w:after="0"/>
        <w:ind w:left="284"/>
        <w:jc w:val="both"/>
      </w:pPr>
      <w:r>
        <w:t xml:space="preserve">[CATT]: </w:t>
      </w:r>
    </w:p>
    <w:p w14:paraId="35683C96" w14:textId="77777777" w:rsidR="003C2A92" w:rsidRDefault="0000000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00000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000000">
      <w:pPr>
        <w:ind w:left="284"/>
        <w:jc w:val="both"/>
      </w:pPr>
      <w:r>
        <w:t>[</w:t>
      </w:r>
      <w:proofErr w:type="spellStart"/>
      <w:r>
        <w:t>Transsion</w:t>
      </w:r>
      <w:proofErr w:type="spellEnd"/>
      <w:r>
        <w:t>]: It is recommended to change only the power of PDSCH.</w:t>
      </w:r>
    </w:p>
    <w:p w14:paraId="7B9295F9" w14:textId="77777777" w:rsidR="003C2A92" w:rsidRDefault="0000000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000000">
      <w:pPr>
        <w:outlineLvl w:val="2"/>
        <w:rPr>
          <w:b/>
        </w:rPr>
      </w:pPr>
      <w:r>
        <w:rPr>
          <w:b/>
        </w:rPr>
        <w:t>FL summary</w:t>
      </w:r>
    </w:p>
    <w:p w14:paraId="5C3D1F63" w14:textId="77777777" w:rsidR="003C2A92" w:rsidRDefault="00000000">
      <w:pPr>
        <w:jc w:val="both"/>
      </w:pPr>
      <w:r>
        <w:t xml:space="preserve">Only small number of companies contribute on this with split views. </w:t>
      </w:r>
    </w:p>
    <w:p w14:paraId="2FE9F4D4" w14:textId="77777777" w:rsidR="003C2A92" w:rsidRDefault="00000000">
      <w:pPr>
        <w:spacing w:after="60"/>
        <w:outlineLvl w:val="2"/>
        <w:rPr>
          <w:b/>
        </w:rPr>
      </w:pPr>
      <w:r>
        <w:rPr>
          <w:b/>
        </w:rPr>
        <w:t>Q20</w:t>
      </w:r>
    </w:p>
    <w:p w14:paraId="3D623704" w14:textId="77777777" w:rsidR="003C2A92" w:rsidRDefault="0000000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000000">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000000">
            <w:pPr>
              <w:rPr>
                <w:b/>
                <w:bCs/>
                <w:lang w:val="en-US"/>
              </w:rPr>
            </w:pPr>
            <w:r>
              <w:rPr>
                <w:b/>
                <w:bCs/>
                <w:lang w:val="en-US"/>
              </w:rPr>
              <w:t>Comments</w:t>
            </w:r>
          </w:p>
        </w:tc>
      </w:tr>
      <w:tr w:rsidR="003C2A92" w14:paraId="69156986" w14:textId="77777777">
        <w:tc>
          <w:tcPr>
            <w:tcW w:w="1479" w:type="dxa"/>
          </w:tcPr>
          <w:p w14:paraId="256FCC6D" w14:textId="77777777" w:rsidR="003C2A92" w:rsidRDefault="00000000">
            <w:pPr>
              <w:rPr>
                <w:rFonts w:eastAsia="PMingLiU"/>
                <w:lang w:val="en-US" w:eastAsia="zh-TW"/>
              </w:rPr>
            </w:pPr>
            <w:r>
              <w:rPr>
                <w:rFonts w:eastAsia="PMingLiU"/>
                <w:lang w:val="en-US" w:eastAsia="zh-TW"/>
              </w:rPr>
              <w:t>Lenovo</w:t>
            </w:r>
          </w:p>
        </w:tc>
        <w:tc>
          <w:tcPr>
            <w:tcW w:w="8152" w:type="dxa"/>
          </w:tcPr>
          <w:p w14:paraId="4D02376F" w14:textId="77777777" w:rsidR="003C2A92" w:rsidRDefault="0000000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000000">
            <w:pPr>
              <w:rPr>
                <w:rFonts w:eastAsia="PMingLiU"/>
                <w:lang w:val="en-US" w:eastAsia="zh-TW"/>
              </w:rPr>
            </w:pPr>
            <w:r>
              <w:rPr>
                <w:rFonts w:eastAsia="PMingLiU"/>
                <w:lang w:val="en-US" w:eastAsia="zh-TW"/>
              </w:rPr>
              <w:t>vivo</w:t>
            </w:r>
          </w:p>
        </w:tc>
        <w:tc>
          <w:tcPr>
            <w:tcW w:w="8152" w:type="dxa"/>
          </w:tcPr>
          <w:p w14:paraId="04EFD6C1" w14:textId="77777777" w:rsidR="003C2A92" w:rsidRDefault="00000000">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000000">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00000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00000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000000">
            <w:pPr>
              <w:rPr>
                <w:lang w:val="en-US" w:eastAsia="zh-CN"/>
              </w:rPr>
            </w:pPr>
            <w:r>
              <w:rPr>
                <w:rFonts w:eastAsia="PMingLiU"/>
                <w:lang w:val="en-US" w:eastAsia="zh-TW"/>
              </w:rPr>
              <w:t>Nokia/NSB</w:t>
            </w:r>
          </w:p>
        </w:tc>
        <w:tc>
          <w:tcPr>
            <w:tcW w:w="8152" w:type="dxa"/>
          </w:tcPr>
          <w:p w14:paraId="12B9BCEA" w14:textId="77777777" w:rsidR="003C2A92"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000000">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00000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000000">
            <w:pPr>
              <w:rPr>
                <w:lang w:val="en-US" w:eastAsia="zh-CN"/>
              </w:rPr>
            </w:pPr>
            <w:r>
              <w:rPr>
                <w:lang w:val="en-US" w:eastAsia="zh-CN"/>
              </w:rPr>
              <w:t>Samsung</w:t>
            </w:r>
          </w:p>
        </w:tc>
        <w:tc>
          <w:tcPr>
            <w:tcW w:w="8152" w:type="dxa"/>
          </w:tcPr>
          <w:p w14:paraId="69E5D89D" w14:textId="77777777" w:rsidR="003C2A92" w:rsidRDefault="00000000">
            <w:pPr>
              <w:rPr>
                <w:lang w:val="en-US" w:eastAsia="zh-CN"/>
              </w:rPr>
            </w:pPr>
            <w:r>
              <w:rPr>
                <w:lang w:val="en-US" w:eastAsia="zh-CN"/>
              </w:rPr>
              <w:t xml:space="preserve">For PD adaptation, no. </w:t>
            </w:r>
          </w:p>
          <w:p w14:paraId="31B3EE01" w14:textId="77777777" w:rsidR="003C2A92" w:rsidRDefault="00000000">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000000">
            <w:pPr>
              <w:rPr>
                <w:lang w:val="en-US" w:eastAsia="zh-CN"/>
              </w:rPr>
            </w:pPr>
            <w:r>
              <w:rPr>
                <w:rFonts w:eastAsia="PMingLiU"/>
                <w:lang w:val="en-US" w:eastAsia="zh-TW"/>
              </w:rPr>
              <w:t>InterDigital</w:t>
            </w:r>
          </w:p>
        </w:tc>
        <w:tc>
          <w:tcPr>
            <w:tcW w:w="8152" w:type="dxa"/>
          </w:tcPr>
          <w:p w14:paraId="32CFD128" w14:textId="77777777" w:rsidR="003C2A92" w:rsidRDefault="0000000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000000">
            <w:pPr>
              <w:rPr>
                <w:rFonts w:eastAsia="PMingLiU"/>
                <w:lang w:val="en-US" w:eastAsia="zh-TW"/>
              </w:rPr>
            </w:pPr>
            <w:r>
              <w:rPr>
                <w:rFonts w:eastAsia="PMingLiU"/>
                <w:lang w:val="en-US" w:eastAsia="zh-TW"/>
              </w:rPr>
              <w:t>Panasonic</w:t>
            </w:r>
          </w:p>
        </w:tc>
        <w:tc>
          <w:tcPr>
            <w:tcW w:w="8152" w:type="dxa"/>
          </w:tcPr>
          <w:p w14:paraId="67D4E1AD" w14:textId="77777777" w:rsidR="003C2A92" w:rsidRDefault="00000000">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00000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000000">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000000">
      <w:pPr>
        <w:outlineLvl w:val="1"/>
        <w:rPr>
          <w:rFonts w:ascii="Arial" w:hAnsi="Arial" w:cs="Arial"/>
          <w:sz w:val="32"/>
          <w:szCs w:val="32"/>
        </w:rPr>
      </w:pPr>
      <w:r>
        <w:rPr>
          <w:rFonts w:ascii="Arial" w:hAnsi="Arial" w:cs="Arial"/>
          <w:sz w:val="32"/>
          <w:szCs w:val="32"/>
        </w:rPr>
        <w:lastRenderedPageBreak/>
        <w:t>4.3 CSI report configuration and reporting</w:t>
      </w:r>
    </w:p>
    <w:p w14:paraId="6D31F72C" w14:textId="77777777" w:rsidR="003C2A92" w:rsidRDefault="00000000">
      <w:pPr>
        <w:outlineLvl w:val="2"/>
        <w:rPr>
          <w:b/>
        </w:rPr>
      </w:pPr>
      <w:r>
        <w:rPr>
          <w:b/>
        </w:rPr>
        <w:t>Company proposals</w:t>
      </w:r>
    </w:p>
    <w:p w14:paraId="30E43DE9" w14:textId="77777777" w:rsidR="003C2A92" w:rsidRDefault="00000000">
      <w:pPr>
        <w:spacing w:after="0"/>
        <w:ind w:left="284"/>
        <w:jc w:val="both"/>
      </w:pPr>
      <w:r>
        <w:t xml:space="preserve">[Nokia, NSB]: </w:t>
      </w:r>
    </w:p>
    <w:p w14:paraId="3F27CEEA" w14:textId="77777777" w:rsidR="003C2A92" w:rsidRDefault="00000000">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000000">
      <w:pPr>
        <w:pStyle w:val="ListParagraph"/>
        <w:numPr>
          <w:ilvl w:val="1"/>
          <w:numId w:val="18"/>
        </w:numPr>
        <w:spacing w:after="0"/>
        <w:ind w:left="1648"/>
        <w:jc w:val="both"/>
      </w:pPr>
      <w:r>
        <w:t>FFS how the size of the report is reduced</w:t>
      </w:r>
    </w:p>
    <w:p w14:paraId="41CDCBD8" w14:textId="77777777" w:rsidR="003C2A92" w:rsidRDefault="00000000">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000000">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000000">
      <w:pPr>
        <w:ind w:left="284"/>
        <w:jc w:val="both"/>
      </w:pPr>
      <w:r>
        <w:t>[NEC]: Support UE to report its tolerance of potential PDSCH power reduction.</w:t>
      </w:r>
    </w:p>
    <w:p w14:paraId="194DA8DE" w14:textId="77777777" w:rsidR="003C2A92" w:rsidRDefault="00000000">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000000">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000000">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00000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000000">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000000">
      <w:pPr>
        <w:spacing w:after="0"/>
        <w:ind w:left="284"/>
        <w:jc w:val="both"/>
      </w:pPr>
      <w:r>
        <w:t xml:space="preserve">[InterDigital]: </w:t>
      </w:r>
    </w:p>
    <w:p w14:paraId="377DE6C7" w14:textId="77777777" w:rsidR="003C2A92" w:rsidRDefault="00000000">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000000">
      <w:pPr>
        <w:pStyle w:val="ListParagraph"/>
        <w:numPr>
          <w:ilvl w:val="0"/>
          <w:numId w:val="18"/>
        </w:numPr>
        <w:ind w:left="925" w:hanging="357"/>
        <w:jc w:val="both"/>
      </w:pPr>
      <w:r>
        <w:t>CSI report contains indication of assumed power offset adjustment.</w:t>
      </w:r>
    </w:p>
    <w:p w14:paraId="69EDC81F" w14:textId="77777777" w:rsidR="003C2A92" w:rsidRDefault="00000000">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000000">
      <w:pPr>
        <w:spacing w:after="0"/>
        <w:ind w:left="284"/>
        <w:jc w:val="both"/>
      </w:pPr>
      <w:r>
        <w:t xml:space="preserve">[Google]: </w:t>
      </w:r>
    </w:p>
    <w:p w14:paraId="7D31F8FD" w14:textId="77777777" w:rsidR="003C2A92" w:rsidRDefault="0000000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000000">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000000">
      <w:pPr>
        <w:ind w:left="284"/>
        <w:jc w:val="both"/>
      </w:pPr>
      <w:r>
        <w:t>[CMCC]: Multiple CSI reports within one CSI reporting should be supported at least for the power domain enhancements.</w:t>
      </w:r>
    </w:p>
    <w:p w14:paraId="7FD11822" w14:textId="77777777" w:rsidR="003C2A92" w:rsidRDefault="00000000">
      <w:pPr>
        <w:spacing w:after="0"/>
        <w:ind w:left="284"/>
        <w:jc w:val="both"/>
      </w:pPr>
      <w:r>
        <w:rPr>
          <w:lang w:eastAsia="zh-CN"/>
        </w:rPr>
        <w:t>[Lenovo]:</w:t>
      </w:r>
      <w:r>
        <w:t xml:space="preserve"> </w:t>
      </w:r>
    </w:p>
    <w:p w14:paraId="1397D1AE" w14:textId="77777777" w:rsidR="003C2A92" w:rsidRDefault="0000000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000000">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00000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000000">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00000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000000">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000000">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000000">
      <w:pPr>
        <w:outlineLvl w:val="2"/>
        <w:rPr>
          <w:b/>
        </w:rPr>
      </w:pPr>
      <w:r>
        <w:rPr>
          <w:b/>
        </w:rPr>
        <w:t>FL summary</w:t>
      </w:r>
    </w:p>
    <w:p w14:paraId="2C4840BD" w14:textId="77777777" w:rsidR="003C2A92" w:rsidRDefault="0000000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000000">
      <w:pPr>
        <w:spacing w:after="60"/>
        <w:outlineLvl w:val="2"/>
        <w:rPr>
          <w:b/>
        </w:rPr>
      </w:pPr>
      <w:r>
        <w:rPr>
          <w:b/>
        </w:rPr>
        <w:t>P12</w:t>
      </w:r>
    </w:p>
    <w:p w14:paraId="71FBD7A5" w14:textId="77777777" w:rsidR="003C2A92" w:rsidRDefault="0000000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000000">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000000">
            <w:pPr>
              <w:rPr>
                <w:b/>
                <w:bCs/>
                <w:lang w:val="en-US"/>
              </w:rPr>
            </w:pPr>
            <w:r>
              <w:rPr>
                <w:b/>
                <w:bCs/>
                <w:lang w:val="en-US"/>
              </w:rPr>
              <w:t>Comments</w:t>
            </w:r>
          </w:p>
        </w:tc>
      </w:tr>
      <w:tr w:rsidR="003C2A92" w14:paraId="2AA8527E" w14:textId="77777777">
        <w:tc>
          <w:tcPr>
            <w:tcW w:w="1479" w:type="dxa"/>
          </w:tcPr>
          <w:p w14:paraId="1CC44753" w14:textId="77777777" w:rsidR="003C2A92" w:rsidRDefault="00000000">
            <w:pPr>
              <w:rPr>
                <w:rFonts w:eastAsia="PMingLiU"/>
                <w:lang w:val="en-US" w:eastAsia="zh-TW"/>
              </w:rPr>
            </w:pPr>
            <w:r>
              <w:rPr>
                <w:rFonts w:eastAsia="PMingLiU"/>
                <w:lang w:val="en-US" w:eastAsia="zh-TW"/>
              </w:rPr>
              <w:t>Lenovo</w:t>
            </w:r>
          </w:p>
        </w:tc>
        <w:tc>
          <w:tcPr>
            <w:tcW w:w="8152" w:type="dxa"/>
          </w:tcPr>
          <w:p w14:paraId="30F10DB9" w14:textId="77777777" w:rsidR="003C2A92"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000000">
            <w:pPr>
              <w:rPr>
                <w:rFonts w:eastAsia="PMingLiU"/>
                <w:lang w:val="en-US" w:eastAsia="zh-TW"/>
              </w:rPr>
            </w:pPr>
            <w:r>
              <w:rPr>
                <w:rFonts w:eastAsia="PMingLiU"/>
                <w:lang w:val="en-US" w:eastAsia="zh-TW"/>
              </w:rPr>
              <w:t>vivo</w:t>
            </w:r>
          </w:p>
        </w:tc>
        <w:tc>
          <w:tcPr>
            <w:tcW w:w="8152" w:type="dxa"/>
          </w:tcPr>
          <w:p w14:paraId="18B8B0E5" w14:textId="77777777" w:rsidR="003C2A92" w:rsidRDefault="00000000">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000000">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000000">
            <w:pPr>
              <w:rPr>
                <w:rFonts w:eastAsia="PMingLiU"/>
                <w:lang w:val="en-US" w:eastAsia="zh-TW"/>
              </w:rPr>
            </w:pPr>
            <w:r>
              <w:rPr>
                <w:rFonts w:eastAsia="PMingLiU"/>
                <w:lang w:val="en-US" w:eastAsia="zh-TW"/>
              </w:rPr>
              <w:t>OPPO</w:t>
            </w:r>
          </w:p>
        </w:tc>
        <w:tc>
          <w:tcPr>
            <w:tcW w:w="8152" w:type="dxa"/>
          </w:tcPr>
          <w:p w14:paraId="7C7493FA" w14:textId="77777777" w:rsidR="003C2A9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00000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00000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000000">
            <w:pPr>
              <w:rPr>
                <w:lang w:val="en-US" w:eastAsia="zh-CN"/>
              </w:rPr>
            </w:pPr>
            <w:r>
              <w:t xml:space="preserve">Huawei, </w:t>
            </w:r>
            <w:proofErr w:type="spellStart"/>
            <w:r>
              <w:t>HiSilicon</w:t>
            </w:r>
            <w:proofErr w:type="spellEnd"/>
          </w:p>
        </w:tc>
        <w:tc>
          <w:tcPr>
            <w:tcW w:w="8152" w:type="dxa"/>
          </w:tcPr>
          <w:p w14:paraId="694AE5F0" w14:textId="77777777" w:rsidR="003C2A92" w:rsidRDefault="00000000">
            <w:pPr>
              <w:rPr>
                <w:lang w:val="en-US" w:eastAsia="zh-CN"/>
              </w:rPr>
            </w:pPr>
            <w:r>
              <w:rPr>
                <w:lang w:val="en-US" w:eastAsia="zh-CN"/>
              </w:rPr>
              <w:t>OK to study, but seems no need for this.</w:t>
            </w:r>
          </w:p>
          <w:p w14:paraId="7964156E" w14:textId="77777777" w:rsidR="003C2A92" w:rsidRDefault="0000000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000000">
            <w:r>
              <w:rPr>
                <w:rFonts w:eastAsia="PMingLiU"/>
                <w:lang w:val="en-US" w:eastAsia="zh-TW"/>
              </w:rPr>
              <w:t>Nokia/NSB</w:t>
            </w:r>
          </w:p>
        </w:tc>
        <w:tc>
          <w:tcPr>
            <w:tcW w:w="8152" w:type="dxa"/>
          </w:tcPr>
          <w:p w14:paraId="2CB3C220" w14:textId="77777777" w:rsidR="003C2A92" w:rsidRDefault="00000000">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000000">
            <w:pPr>
              <w:rPr>
                <w:rFonts w:eastAsia="PMingLiU"/>
                <w:lang w:val="en-US" w:eastAsia="zh-TW"/>
              </w:rPr>
            </w:pPr>
            <w:r>
              <w:rPr>
                <w:lang w:val="en-US" w:eastAsia="zh-CN"/>
              </w:rPr>
              <w:t>MediaTek</w:t>
            </w:r>
          </w:p>
        </w:tc>
        <w:tc>
          <w:tcPr>
            <w:tcW w:w="8152" w:type="dxa"/>
          </w:tcPr>
          <w:p w14:paraId="767F2A4D" w14:textId="77777777" w:rsidR="003C2A92"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000000">
            <w:pPr>
              <w:rPr>
                <w:lang w:val="en-US" w:eastAsia="zh-CN"/>
              </w:rPr>
            </w:pPr>
            <w:r>
              <w:rPr>
                <w:lang w:val="en-US" w:eastAsia="zh-CN"/>
              </w:rPr>
              <w:t>Samsung</w:t>
            </w:r>
          </w:p>
        </w:tc>
        <w:tc>
          <w:tcPr>
            <w:tcW w:w="8152" w:type="dxa"/>
          </w:tcPr>
          <w:p w14:paraId="12240627" w14:textId="77777777" w:rsidR="003C2A92"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000000">
            <w:pPr>
              <w:rPr>
                <w:lang w:val="en-US" w:eastAsia="zh-CN"/>
              </w:rPr>
            </w:pPr>
            <w:r>
              <w:rPr>
                <w:rFonts w:eastAsia="PMingLiU"/>
                <w:lang w:val="en-US" w:eastAsia="zh-TW"/>
              </w:rPr>
              <w:t>Ericsson</w:t>
            </w:r>
          </w:p>
        </w:tc>
        <w:tc>
          <w:tcPr>
            <w:tcW w:w="8152" w:type="dxa"/>
          </w:tcPr>
          <w:p w14:paraId="7DA21023" w14:textId="77777777" w:rsidR="003C2A92"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000000">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000000">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000000">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000000">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000000">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00000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000000">
            <w:pPr>
              <w:spacing w:after="0"/>
              <w:jc w:val="both"/>
              <w:rPr>
                <w:b/>
                <w:bCs/>
                <w:highlight w:val="green"/>
                <w:lang w:val="en-US" w:eastAsia="zh-CN"/>
              </w:rPr>
            </w:pPr>
            <w:r>
              <w:rPr>
                <w:b/>
                <w:bCs/>
                <w:highlight w:val="green"/>
                <w:lang w:val="en-US" w:eastAsia="zh-CN"/>
              </w:rPr>
              <w:t>Agreement</w:t>
            </w:r>
          </w:p>
          <w:p w14:paraId="56B21928" w14:textId="77777777" w:rsidR="003C2A92" w:rsidRDefault="0000000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000000">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00000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000000">
      <w:pPr>
        <w:spacing w:before="180"/>
        <w:outlineLvl w:val="2"/>
        <w:rPr>
          <w:b/>
        </w:rPr>
      </w:pPr>
      <w:r>
        <w:rPr>
          <w:b/>
        </w:rPr>
        <w:t>Company proposals</w:t>
      </w:r>
    </w:p>
    <w:p w14:paraId="2C7E3F54" w14:textId="77777777" w:rsidR="003C2A92" w:rsidRDefault="00000000">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000000">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00000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000000">
      <w:pPr>
        <w:spacing w:after="0"/>
        <w:ind w:left="284"/>
        <w:jc w:val="both"/>
      </w:pPr>
      <w:r>
        <w:t xml:space="preserve">[Nokia, NSB]: Define PDSCH transmission change indication limited to cases where it is beneficial for the UE. </w:t>
      </w:r>
    </w:p>
    <w:p w14:paraId="525026EB" w14:textId="77777777" w:rsidR="003C2A92" w:rsidRDefault="0000000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00000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000000">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000000">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000000">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000000">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000000">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00000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000000">
      <w:pPr>
        <w:spacing w:after="0"/>
        <w:ind w:left="284"/>
        <w:jc w:val="both"/>
      </w:pPr>
      <w:r>
        <w:t xml:space="preserve">[InterDigital]: </w:t>
      </w:r>
    </w:p>
    <w:p w14:paraId="62EBCE1E" w14:textId="77777777" w:rsidR="003C2A92" w:rsidRDefault="00000000">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00000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000000">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00000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000000">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000000">
      <w:pPr>
        <w:ind w:left="284"/>
        <w:jc w:val="both"/>
        <w:rPr>
          <w:lang w:eastAsia="zh-CN"/>
        </w:rPr>
      </w:pPr>
      <w:r>
        <w:rPr>
          <w:lang w:eastAsia="zh-CN"/>
        </w:rPr>
        <w:t>[China Telecom]: Not support to indicate the power offset values to UE for CSI measurement/reporting.</w:t>
      </w:r>
    </w:p>
    <w:p w14:paraId="52291BA6" w14:textId="77777777" w:rsidR="003C2A92" w:rsidRDefault="00000000">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000000">
      <w:pPr>
        <w:spacing w:after="0"/>
        <w:ind w:left="284"/>
        <w:jc w:val="both"/>
      </w:pPr>
      <w:r>
        <w:t>[Samsung]:</w:t>
      </w:r>
    </w:p>
    <w:p w14:paraId="122ABB85" w14:textId="77777777" w:rsidR="003C2A92" w:rsidRDefault="00000000">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000000">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000000">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00000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000000">
      <w:pPr>
        <w:ind w:left="284"/>
        <w:jc w:val="both"/>
        <w:rPr>
          <w:lang w:eastAsia="zh-CN"/>
        </w:rPr>
      </w:pPr>
      <w:r>
        <w:rPr>
          <w:lang w:eastAsia="zh-CN"/>
        </w:rPr>
        <w:t>[CMCC]: Multiple power offset values can be configured and dynamically indicated and/or activated.</w:t>
      </w:r>
    </w:p>
    <w:p w14:paraId="1CCFC4BD" w14:textId="77777777" w:rsidR="003C2A92" w:rsidRDefault="00000000">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000000">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00000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00000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000000">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000000">
      <w:pPr>
        <w:pStyle w:val="ListParagraph"/>
        <w:numPr>
          <w:ilvl w:val="2"/>
          <w:numId w:val="19"/>
        </w:numPr>
        <w:spacing w:after="120"/>
        <w:ind w:left="1484"/>
        <w:contextualSpacing/>
        <w:jc w:val="both"/>
      </w:pPr>
      <w:r>
        <w:t>Alt3. MAC-CE based power control offset indication</w:t>
      </w:r>
    </w:p>
    <w:p w14:paraId="41D91DB4" w14:textId="77777777" w:rsidR="003C2A92" w:rsidRDefault="00000000">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000000">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000000">
      <w:pPr>
        <w:outlineLvl w:val="2"/>
        <w:rPr>
          <w:b/>
        </w:rPr>
      </w:pPr>
      <w:r>
        <w:rPr>
          <w:b/>
        </w:rPr>
        <w:t>FL summary</w:t>
      </w:r>
    </w:p>
    <w:p w14:paraId="5D00CE22" w14:textId="77777777" w:rsidR="003C2A92" w:rsidRDefault="0000000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000000">
      <w:pPr>
        <w:spacing w:after="60"/>
        <w:outlineLvl w:val="2"/>
        <w:rPr>
          <w:b/>
        </w:rPr>
      </w:pPr>
      <w:r>
        <w:rPr>
          <w:b/>
        </w:rPr>
        <w:t>Q21</w:t>
      </w:r>
    </w:p>
    <w:p w14:paraId="6EA39EC6" w14:textId="77777777" w:rsidR="003C2A92" w:rsidRDefault="0000000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000000">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000000">
      <w:pPr>
        <w:pStyle w:val="Heading1"/>
        <w:numPr>
          <w:ilvl w:val="0"/>
          <w:numId w:val="13"/>
        </w:numPr>
        <w:jc w:val="both"/>
      </w:pPr>
      <w:r>
        <w:rPr>
          <w:rFonts w:hint="eastAsia"/>
        </w:rPr>
        <w:t>O</w:t>
      </w:r>
      <w:r>
        <w:t>thers</w:t>
      </w:r>
    </w:p>
    <w:p w14:paraId="78D71DD1" w14:textId="77777777" w:rsidR="003C2A92"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00000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Pr>
            <w:rStyle w:val="Hyperlink"/>
            <w:lang w:eastAsia="zh-CN"/>
          </w:rPr>
          <w:t>R1-2302288</w:t>
        </w:r>
      </w:hyperlink>
      <w:r>
        <w:rPr>
          <w:lang w:eastAsia="zh-CN"/>
        </w:rPr>
        <w:tab/>
        <w:t>LS on 3GPP work on Energy Efficiency</w:t>
      </w:r>
      <w:r>
        <w:rPr>
          <w:lang w:eastAsia="zh-CN"/>
        </w:rPr>
        <w:tab/>
        <w:t>SA5, Huawei</w:t>
      </w:r>
    </w:p>
    <w:p w14:paraId="6EFA4CC3" w14:textId="77777777" w:rsidR="003C2A92" w:rsidRDefault="00000000">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000000">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Pr>
            <w:rStyle w:val="Hyperlink"/>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7B000AE9" w14:textId="77777777" w:rsidR="003C2A92" w:rsidRDefault="0000000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000000">
            <w:pPr>
              <w:spacing w:afterLines="50" w:after="120"/>
              <w:rPr>
                <w:rFonts w:ascii="Arial" w:hAnsi="Arial" w:cs="Arial"/>
                <w:b/>
              </w:rPr>
            </w:pPr>
            <w:r>
              <w:rPr>
                <w:rFonts w:ascii="Arial" w:hAnsi="Arial" w:cs="Arial"/>
                <w:b/>
              </w:rPr>
              <w:t>1. Overall Description:</w:t>
            </w:r>
          </w:p>
          <w:p w14:paraId="28CC71CE" w14:textId="77777777" w:rsidR="003C2A92" w:rsidRDefault="0000000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00000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00000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00000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000000">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14:paraId="4784573E" w14:textId="77777777" w:rsidR="003C2A92" w:rsidRDefault="003C2A92">
                  <w:pPr>
                    <w:rPr>
                      <w:rFonts w:ascii="CG Times (WN)" w:eastAsia="SimSun" w:hAnsi="CG Times (WN)"/>
                      <w:iCs/>
                      <w:lang w:val="en-US" w:eastAsia="en-US"/>
                    </w:rPr>
                  </w:pPr>
                </w:p>
              </w:tc>
              <w:tc>
                <w:tcPr>
                  <w:tcW w:w="2970" w:type="dxa"/>
                </w:tcPr>
                <w:p w14:paraId="3B13CAD4" w14:textId="77777777" w:rsidR="003C2A92" w:rsidRDefault="00000000">
                  <w:pPr>
                    <w:numPr>
                      <w:ilvl w:val="0"/>
                      <w:numId w:val="36"/>
                    </w:numPr>
                    <w:ind w:left="347"/>
                    <w:contextualSpacing/>
                    <w:rPr>
                      <w:rFonts w:ascii="CG Times (WN)" w:eastAsia="SimSun" w:hAnsi="CG Times (WN)"/>
                      <w:iCs/>
                      <w:lang w:val="en-US" w:eastAsia="en-US"/>
                    </w:rPr>
                  </w:pPr>
                  <w:r>
                    <w:rPr>
                      <w:rFonts w:ascii="CG Times (WN)" w:eastAsia="SimSun" w:hAnsi="CG Times (WN)"/>
                      <w:iCs/>
                      <w:lang w:val="en-US" w:eastAsia="en-US"/>
                    </w:rPr>
                    <w:t>Rel-18 SID in RP-221443 [8]. Expected completion date: RAN#98 (Dec. 2022). Completed. See objectives in NOTE 11.</w:t>
                  </w:r>
                </w:p>
                <w:p w14:paraId="0158F0AD" w14:textId="77777777" w:rsidR="003C2A92" w:rsidRDefault="003C2A92">
                  <w:pPr>
                    <w:ind w:left="347"/>
                    <w:contextualSpacing/>
                    <w:rPr>
                      <w:rFonts w:ascii="CG Times (WN)" w:eastAsia="SimSun" w:hAnsi="CG Times (WN)"/>
                      <w:iCs/>
                      <w:lang w:val="en-US" w:eastAsia="en-US"/>
                    </w:rPr>
                  </w:pPr>
                </w:p>
                <w:p w14:paraId="4C15BF2A" w14:textId="77777777" w:rsidR="003C2A92" w:rsidRDefault="00000000">
                  <w:pPr>
                    <w:numPr>
                      <w:ilvl w:val="0"/>
                      <w:numId w:val="36"/>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14:paraId="79538F70" w14:textId="77777777" w:rsidR="003C2A92" w:rsidRDefault="003C2A92">
                  <w:pPr>
                    <w:ind w:left="720"/>
                    <w:contextualSpacing/>
                    <w:rPr>
                      <w:rFonts w:ascii="CG Times (WN)" w:eastAsia="SimSun" w:hAnsi="CG Times (WN)"/>
                      <w:iCs/>
                      <w:lang w:val="en-US" w:eastAsia="en-US"/>
                    </w:rPr>
                  </w:pPr>
                </w:p>
                <w:p w14:paraId="15B2B78C" w14:textId="77777777" w:rsidR="003C2A92" w:rsidRDefault="003C2A92">
                  <w:pPr>
                    <w:ind w:left="347"/>
                    <w:contextualSpacing/>
                    <w:rPr>
                      <w:rFonts w:ascii="CG Times (WN)" w:eastAsia="SimSun" w:hAnsi="CG Times (WN)"/>
                      <w:iCs/>
                      <w:lang w:val="en-US" w:eastAsia="en-US"/>
                    </w:rPr>
                  </w:pPr>
                </w:p>
                <w:p w14:paraId="04383314" w14:textId="77777777" w:rsidR="003C2A92" w:rsidRDefault="00000000">
                  <w:pPr>
                    <w:numPr>
                      <w:ilvl w:val="0"/>
                      <w:numId w:val="36"/>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rFonts w:ascii="CG Times (WN)" w:eastAsia="SimSun" w:hAnsi="CG Times (WN)"/>
                      <w:iCs/>
                      <w:lang w:val="en-US" w:eastAsia="en-US"/>
                    </w:rPr>
                  </w:pPr>
                </w:p>
              </w:tc>
            </w:tr>
            <w:tr w:rsidR="003C2A92" w14:paraId="1CE6A2B5" w14:textId="77777777">
              <w:tc>
                <w:tcPr>
                  <w:tcW w:w="1255" w:type="dxa"/>
                </w:tcPr>
                <w:p w14:paraId="1233F4B8" w14:textId="77777777" w:rsidR="003C2A92" w:rsidRDefault="00000000">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14:paraId="6E3FE5BF" w14:textId="77777777" w:rsidR="003C2A92" w:rsidRDefault="003C2A92">
                  <w:pPr>
                    <w:rPr>
                      <w:rFonts w:ascii="CG Times (WN)" w:eastAsia="SimSun" w:hAnsi="CG Times (WN)"/>
                      <w:iCs/>
                      <w:lang w:val="en-US" w:eastAsia="en-US"/>
                    </w:rPr>
                  </w:pPr>
                </w:p>
              </w:tc>
              <w:tc>
                <w:tcPr>
                  <w:tcW w:w="2970" w:type="dxa"/>
                </w:tcPr>
                <w:p w14:paraId="245DC55A" w14:textId="77777777" w:rsidR="003C2A92" w:rsidRDefault="00000000">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3C68D600" w14:textId="77777777" w:rsidR="003C2A92" w:rsidRDefault="003C2A92">
                  <w:pPr>
                    <w:ind w:left="337"/>
                    <w:rPr>
                      <w:rFonts w:ascii="CG Times (WN)" w:eastAsia="SimSun" w:hAnsi="CG Times (WN)"/>
                      <w:iCs/>
                      <w:lang w:val="en-US" w:eastAsia="en-US"/>
                    </w:rPr>
                  </w:pPr>
                </w:p>
              </w:tc>
            </w:tr>
            <w:tr w:rsidR="003C2A92" w14:paraId="4366507B" w14:textId="77777777">
              <w:tc>
                <w:tcPr>
                  <w:tcW w:w="1255" w:type="dxa"/>
                </w:tcPr>
                <w:p w14:paraId="56FCB206" w14:textId="77777777" w:rsidR="003C2A92" w:rsidRDefault="00000000">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14:paraId="374679D4" w14:textId="77777777" w:rsidR="003C2A92" w:rsidRDefault="003C2A92">
                  <w:pPr>
                    <w:rPr>
                      <w:rFonts w:ascii="CG Times (WN)" w:eastAsia="SimSun" w:hAnsi="CG Times (WN)"/>
                      <w:iCs/>
                      <w:lang w:val="en-US" w:eastAsia="en-US"/>
                    </w:rPr>
                  </w:pPr>
                </w:p>
              </w:tc>
              <w:tc>
                <w:tcPr>
                  <w:tcW w:w="2970" w:type="dxa"/>
                </w:tcPr>
                <w:p w14:paraId="25BC9834" w14:textId="77777777" w:rsidR="003C2A92" w:rsidRDefault="00000000">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4F27C2BB" w14:textId="77777777" w:rsidR="003C2A92" w:rsidRDefault="003C2A92">
                  <w:pPr>
                    <w:ind w:left="337"/>
                    <w:rPr>
                      <w:rFonts w:ascii="CG Times (WN)" w:eastAsia="SimSun" w:hAnsi="CG Times (WN)"/>
                      <w:iCs/>
                      <w:lang w:val="en-US" w:eastAsia="en-US"/>
                    </w:rPr>
                  </w:pPr>
                </w:p>
              </w:tc>
            </w:tr>
            <w:tr w:rsidR="003C2A92" w14:paraId="261610EA" w14:textId="77777777">
              <w:tc>
                <w:tcPr>
                  <w:tcW w:w="1255" w:type="dxa"/>
                </w:tcPr>
                <w:p w14:paraId="472A62A3" w14:textId="77777777" w:rsidR="003C2A92" w:rsidRDefault="00000000">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14:paraId="4016ECE5" w14:textId="77777777" w:rsidR="003C2A92" w:rsidRDefault="003C2A92">
                  <w:pPr>
                    <w:rPr>
                      <w:rFonts w:ascii="CG Times (WN)" w:eastAsia="SimSun" w:hAnsi="CG Times (WN)"/>
                      <w:iCs/>
                      <w:lang w:val="en-US" w:eastAsia="en-US"/>
                    </w:rPr>
                  </w:pPr>
                </w:p>
              </w:tc>
              <w:tc>
                <w:tcPr>
                  <w:tcW w:w="2970" w:type="dxa"/>
                </w:tcPr>
                <w:p w14:paraId="4A8AD353" w14:textId="77777777" w:rsidR="003C2A92" w:rsidRDefault="00000000">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4AD9F197" w14:textId="77777777" w:rsidR="003C2A92" w:rsidRDefault="003C2A92">
                  <w:pPr>
                    <w:ind w:left="337"/>
                    <w:rPr>
                      <w:rFonts w:ascii="CG Times (WN)" w:eastAsia="SimSun" w:hAnsi="CG Times (WN)"/>
                      <w:iCs/>
                      <w:lang w:val="en-US" w:eastAsia="en-US"/>
                    </w:rPr>
                  </w:pPr>
                </w:p>
              </w:tc>
            </w:tr>
          </w:tbl>
          <w:p w14:paraId="3793996E" w14:textId="77777777" w:rsidR="003C2A92" w:rsidRDefault="00000000">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000000">
            <w:pPr>
              <w:spacing w:after="120"/>
              <w:rPr>
                <w:rFonts w:ascii="Arial" w:hAnsi="Arial" w:cs="Arial"/>
                <w:b/>
              </w:rPr>
            </w:pPr>
            <w:r>
              <w:rPr>
                <w:rFonts w:ascii="Arial" w:hAnsi="Arial" w:cs="Arial"/>
                <w:b/>
              </w:rPr>
              <w:t>2. Actions:</w:t>
            </w:r>
          </w:p>
          <w:p w14:paraId="0385F24A" w14:textId="77777777" w:rsidR="003C2A92" w:rsidRDefault="00000000">
            <w:pPr>
              <w:spacing w:after="120"/>
              <w:ind w:left="1985" w:hanging="1985"/>
              <w:rPr>
                <w:rFonts w:ascii="Arial" w:hAnsi="Arial" w:cs="Arial"/>
                <w:b/>
              </w:rPr>
            </w:pPr>
            <w:r>
              <w:rPr>
                <w:rFonts w:ascii="Arial" w:hAnsi="Arial" w:cs="Arial"/>
                <w:b/>
              </w:rPr>
              <w:t>To 3GPP SA5:</w:t>
            </w:r>
          </w:p>
          <w:p w14:paraId="44ACBBA0" w14:textId="77777777" w:rsidR="003C2A92" w:rsidRDefault="0000000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000000">
      <w:pPr>
        <w:spacing w:after="60"/>
        <w:outlineLvl w:val="2"/>
        <w:rPr>
          <w:b/>
        </w:rPr>
      </w:pPr>
      <w:r>
        <w:rPr>
          <w:b/>
        </w:rPr>
        <w:t>FL2 Q22</w:t>
      </w:r>
    </w:p>
    <w:p w14:paraId="0A562C9A" w14:textId="77777777" w:rsidR="003C2A92" w:rsidRDefault="0000000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000000">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000000">
            <w:pPr>
              <w:rPr>
                <w:b/>
                <w:bCs/>
                <w:lang w:val="en-US"/>
              </w:rPr>
            </w:pPr>
            <w:r>
              <w:rPr>
                <w:b/>
                <w:bCs/>
                <w:lang w:val="en-US"/>
              </w:rPr>
              <w:t>Comments</w:t>
            </w:r>
          </w:p>
        </w:tc>
      </w:tr>
      <w:tr w:rsidR="003C2A92" w14:paraId="2BC1522B" w14:textId="77777777">
        <w:tc>
          <w:tcPr>
            <w:tcW w:w="1479" w:type="dxa"/>
          </w:tcPr>
          <w:p w14:paraId="6A04E4AC" w14:textId="77777777" w:rsidR="003C2A92" w:rsidRDefault="0000000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000000">
      <w:pPr>
        <w:pStyle w:val="Heading1"/>
        <w:numPr>
          <w:ilvl w:val="0"/>
          <w:numId w:val="13"/>
        </w:numPr>
        <w:jc w:val="both"/>
        <w:rPr>
          <w:color w:val="000000" w:themeColor="text1"/>
        </w:rPr>
      </w:pPr>
      <w:r>
        <w:rPr>
          <w:color w:val="000000" w:themeColor="text1"/>
        </w:rPr>
        <w:t>Conclusion</w:t>
      </w:r>
    </w:p>
    <w:p w14:paraId="174CFA83" w14:textId="77777777" w:rsidR="003C2A92" w:rsidRDefault="00000000">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000000">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5A2E1454" w14:textId="77777777" w:rsidR="003C2A92"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000000">
      <w:pPr>
        <w:pStyle w:val="Heading1"/>
        <w:jc w:val="both"/>
      </w:pPr>
      <w:r>
        <w:t xml:space="preserve">Appendix </w:t>
      </w:r>
    </w:p>
    <w:p w14:paraId="17D522FA" w14:textId="77777777" w:rsidR="003C2A92" w:rsidRDefault="00000000">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000000">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000000">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000000">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000000">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000000">
            <w:pPr>
              <w:rPr>
                <w:b/>
                <w:bCs/>
                <w:highlight w:val="green"/>
                <w:lang w:eastAsia="zh-CN"/>
              </w:rPr>
            </w:pPr>
            <w:r>
              <w:rPr>
                <w:b/>
                <w:bCs/>
                <w:highlight w:val="green"/>
                <w:lang w:eastAsia="zh-CN"/>
              </w:rPr>
              <w:t>Agreement</w:t>
            </w:r>
          </w:p>
          <w:p w14:paraId="11F8E0D7"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000000">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000000">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000000">
            <w:pPr>
              <w:rPr>
                <w:b/>
                <w:color w:val="FF0000"/>
                <w:sz w:val="28"/>
                <w:szCs w:val="36"/>
              </w:rPr>
            </w:pPr>
            <w:r>
              <w:rPr>
                <w:b/>
                <w:color w:val="FF0000"/>
                <w:sz w:val="28"/>
                <w:szCs w:val="36"/>
              </w:rPr>
              <w:t xml:space="preserve"> </w:t>
            </w:r>
          </w:p>
          <w:p w14:paraId="684B9566" w14:textId="77777777" w:rsidR="003C2A92"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000000">
            <w:pPr>
              <w:rPr>
                <w:b/>
                <w:bCs/>
                <w:highlight w:val="green"/>
                <w:lang w:eastAsia="zh-CN"/>
              </w:rPr>
            </w:pPr>
            <w:r>
              <w:rPr>
                <w:b/>
                <w:bCs/>
                <w:highlight w:val="green"/>
                <w:lang w:eastAsia="zh-CN"/>
              </w:rPr>
              <w:t>Agreement</w:t>
            </w:r>
          </w:p>
          <w:p w14:paraId="7E8CE5AF" w14:textId="77777777" w:rsidR="003C2A9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000000">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000000">
            <w:pPr>
              <w:rPr>
                <w:b/>
                <w:highlight w:val="green"/>
                <w:lang w:eastAsia="zh-CN"/>
              </w:rPr>
            </w:pPr>
            <w:r>
              <w:rPr>
                <w:b/>
                <w:highlight w:val="green"/>
                <w:lang w:eastAsia="zh-CN"/>
              </w:rPr>
              <w:t>Agreement</w:t>
            </w:r>
          </w:p>
          <w:p w14:paraId="630510B7" w14:textId="77777777" w:rsidR="003C2A9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000000">
            <w:pPr>
              <w:rPr>
                <w:b/>
                <w:bCs/>
                <w:highlight w:val="green"/>
                <w:lang w:val="en-US" w:eastAsia="zh-CN"/>
              </w:rPr>
            </w:pPr>
            <w:r>
              <w:rPr>
                <w:b/>
                <w:bCs/>
                <w:highlight w:val="green"/>
                <w:lang w:val="en-US" w:eastAsia="zh-CN"/>
              </w:rPr>
              <w:t>Agreement</w:t>
            </w:r>
          </w:p>
          <w:p w14:paraId="582A0497"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000000">
            <w:pPr>
              <w:numPr>
                <w:ilvl w:val="0"/>
                <w:numId w:val="16"/>
              </w:numPr>
              <w:spacing w:after="0"/>
              <w:rPr>
                <w:lang w:eastAsia="zh-CN"/>
              </w:rPr>
            </w:pPr>
            <w:r>
              <w:rPr>
                <w:lang w:eastAsia="zh-CN"/>
              </w:rPr>
              <w:t>FFS: the UE selects which CSI(s) are reported</w:t>
            </w:r>
          </w:p>
          <w:p w14:paraId="50668956" w14:textId="77777777" w:rsidR="003C2A92" w:rsidRDefault="00000000">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000000">
            <w:pPr>
              <w:numPr>
                <w:ilvl w:val="0"/>
                <w:numId w:val="16"/>
              </w:numPr>
              <w:spacing w:after="0"/>
              <w:rPr>
                <w:lang w:eastAsia="zh-CN"/>
              </w:rPr>
            </w:pPr>
            <w:r>
              <w:rPr>
                <w:lang w:eastAsia="zh-CN"/>
              </w:rPr>
              <w:t>FFS: Overhead reduction for multiple CSI(s)</w:t>
            </w:r>
          </w:p>
          <w:p w14:paraId="532C0E20" w14:textId="77777777" w:rsidR="003C2A92" w:rsidRDefault="00000000">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000000">
            <w:pPr>
              <w:rPr>
                <w:b/>
                <w:bCs/>
                <w:highlight w:val="green"/>
                <w:lang w:val="en-US" w:eastAsia="zh-CN"/>
              </w:rPr>
            </w:pPr>
            <w:r>
              <w:rPr>
                <w:b/>
                <w:bCs/>
                <w:highlight w:val="green"/>
                <w:lang w:val="en-US" w:eastAsia="zh-CN"/>
              </w:rPr>
              <w:t>Agreement</w:t>
            </w:r>
          </w:p>
          <w:p w14:paraId="24F8C936"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000000">
            <w:pPr>
              <w:numPr>
                <w:ilvl w:val="0"/>
                <w:numId w:val="16"/>
              </w:numPr>
              <w:spacing w:after="0"/>
              <w:rPr>
                <w:lang w:eastAsia="zh-CN"/>
              </w:rPr>
            </w:pPr>
            <w:r>
              <w:rPr>
                <w:lang w:eastAsia="zh-CN"/>
              </w:rPr>
              <w:t>Where/how to configure multiple power offset values</w:t>
            </w:r>
          </w:p>
          <w:p w14:paraId="359CF64F"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000000">
            <w:pPr>
              <w:rPr>
                <w:b/>
                <w:bCs/>
                <w:highlight w:val="green"/>
                <w:lang w:val="en-US" w:eastAsia="zh-CN"/>
              </w:rPr>
            </w:pPr>
            <w:r>
              <w:rPr>
                <w:b/>
                <w:bCs/>
                <w:highlight w:val="green"/>
                <w:lang w:val="en-US" w:eastAsia="zh-CN"/>
              </w:rPr>
              <w:t>Agreement</w:t>
            </w:r>
          </w:p>
          <w:p w14:paraId="52041D33" w14:textId="77777777" w:rsidR="003C2A92" w:rsidRDefault="00000000">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000000">
            <w:pPr>
              <w:rPr>
                <w:b/>
                <w:bCs/>
                <w:highlight w:val="green"/>
                <w:lang w:val="en-US" w:eastAsia="zh-CN"/>
              </w:rPr>
            </w:pPr>
            <w:r>
              <w:rPr>
                <w:b/>
                <w:bCs/>
                <w:highlight w:val="green"/>
                <w:lang w:val="en-US" w:eastAsia="zh-CN"/>
              </w:rPr>
              <w:t>Agreement</w:t>
            </w:r>
          </w:p>
          <w:p w14:paraId="2133C042" w14:textId="77777777" w:rsidR="003C2A92"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000000">
            <w:pPr>
              <w:numPr>
                <w:ilvl w:val="0"/>
                <w:numId w:val="16"/>
              </w:numPr>
              <w:spacing w:after="0"/>
              <w:rPr>
                <w:lang w:eastAsia="zh-CN"/>
              </w:rPr>
            </w:pPr>
            <w:r>
              <w:rPr>
                <w:lang w:eastAsia="zh-CN"/>
              </w:rPr>
              <w:t>Whether there is a need for transition time per adaptation (for UE)</w:t>
            </w:r>
          </w:p>
          <w:p w14:paraId="55C5304A" w14:textId="77777777" w:rsidR="003C2A9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45F6" w14:textId="77777777" w:rsidR="00353579" w:rsidRDefault="00353579">
      <w:pPr>
        <w:spacing w:line="240" w:lineRule="auto"/>
      </w:pPr>
      <w:r>
        <w:separator/>
      </w:r>
    </w:p>
  </w:endnote>
  <w:endnote w:type="continuationSeparator" w:id="0">
    <w:p w14:paraId="5694C50C" w14:textId="77777777" w:rsidR="00353579" w:rsidRDefault="00353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3C2A92"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5D2B" w14:textId="77777777" w:rsidR="00353579" w:rsidRDefault="00353579">
      <w:pPr>
        <w:spacing w:after="0"/>
      </w:pPr>
      <w:r>
        <w:separator/>
      </w:r>
    </w:p>
  </w:footnote>
  <w:footnote w:type="continuationSeparator" w:id="0">
    <w:p w14:paraId="1D63CAB1" w14:textId="77777777" w:rsidR="00353579" w:rsidRDefault="00353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7457004">
    <w:abstractNumId w:val="9"/>
  </w:num>
  <w:num w:numId="2" w16cid:durableId="1670400870">
    <w:abstractNumId w:val="7"/>
  </w:num>
  <w:num w:numId="3" w16cid:durableId="2021227885">
    <w:abstractNumId w:val="6"/>
  </w:num>
  <w:num w:numId="4" w16cid:durableId="842284235">
    <w:abstractNumId w:val="5"/>
  </w:num>
  <w:num w:numId="5" w16cid:durableId="727920537">
    <w:abstractNumId w:val="4"/>
  </w:num>
  <w:num w:numId="6" w16cid:durableId="1220048441">
    <w:abstractNumId w:val="8"/>
  </w:num>
  <w:num w:numId="7" w16cid:durableId="460659427">
    <w:abstractNumId w:val="3"/>
  </w:num>
  <w:num w:numId="8" w16cid:durableId="1932230432">
    <w:abstractNumId w:val="2"/>
  </w:num>
  <w:num w:numId="9" w16cid:durableId="1946577368">
    <w:abstractNumId w:val="1"/>
  </w:num>
  <w:num w:numId="10" w16cid:durableId="302470272">
    <w:abstractNumId w:val="0"/>
  </w:num>
  <w:num w:numId="11" w16cid:durableId="752169860">
    <w:abstractNumId w:val="23"/>
  </w:num>
  <w:num w:numId="12" w16cid:durableId="831214809">
    <w:abstractNumId w:val="31"/>
  </w:num>
  <w:num w:numId="13" w16cid:durableId="225653514">
    <w:abstractNumId w:val="26"/>
  </w:num>
  <w:num w:numId="14" w16cid:durableId="2130127382">
    <w:abstractNumId w:val="25"/>
  </w:num>
  <w:num w:numId="15" w16cid:durableId="563639019">
    <w:abstractNumId w:val="32"/>
  </w:num>
  <w:num w:numId="16" w16cid:durableId="1910194595">
    <w:abstractNumId w:val="21"/>
  </w:num>
  <w:num w:numId="17" w16cid:durableId="1091126748">
    <w:abstractNumId w:val="14"/>
  </w:num>
  <w:num w:numId="18" w16cid:durableId="2088766866">
    <w:abstractNumId w:val="15"/>
  </w:num>
  <w:num w:numId="19" w16cid:durableId="279533103">
    <w:abstractNumId w:val="37"/>
  </w:num>
  <w:num w:numId="20" w16cid:durableId="1227954069">
    <w:abstractNumId w:val="18"/>
  </w:num>
  <w:num w:numId="21" w16cid:durableId="1599411330">
    <w:abstractNumId w:val="17"/>
  </w:num>
  <w:num w:numId="22" w16cid:durableId="1484783877">
    <w:abstractNumId w:val="30"/>
  </w:num>
  <w:num w:numId="23" w16cid:durableId="2012367179">
    <w:abstractNumId w:val="35"/>
  </w:num>
  <w:num w:numId="24" w16cid:durableId="1666280604">
    <w:abstractNumId w:val="27"/>
  </w:num>
  <w:num w:numId="25" w16cid:durableId="1787651396">
    <w:abstractNumId w:val="24"/>
  </w:num>
  <w:num w:numId="26" w16cid:durableId="1442842445">
    <w:abstractNumId w:val="16"/>
  </w:num>
  <w:num w:numId="27" w16cid:durableId="467554843">
    <w:abstractNumId w:val="28"/>
  </w:num>
  <w:num w:numId="28" w16cid:durableId="6637686">
    <w:abstractNumId w:val="10"/>
  </w:num>
  <w:num w:numId="29" w16cid:durableId="488012596">
    <w:abstractNumId w:val="11"/>
  </w:num>
  <w:num w:numId="30" w16cid:durableId="1369989680">
    <w:abstractNumId w:val="34"/>
  </w:num>
  <w:num w:numId="31" w16cid:durableId="1246573121">
    <w:abstractNumId w:val="29"/>
  </w:num>
  <w:num w:numId="32" w16cid:durableId="1003436823">
    <w:abstractNumId w:val="13"/>
  </w:num>
  <w:num w:numId="33" w16cid:durableId="328800334">
    <w:abstractNumId w:val="33"/>
  </w:num>
  <w:num w:numId="34" w16cid:durableId="995651075">
    <w:abstractNumId w:val="20"/>
  </w:num>
  <w:num w:numId="35" w16cid:durableId="586690800">
    <w:abstractNumId w:val="12"/>
  </w:num>
  <w:num w:numId="36" w16cid:durableId="1559786331">
    <w:abstractNumId w:val="22"/>
  </w:num>
  <w:num w:numId="37" w16cid:durableId="471100170">
    <w:abstractNumId w:val="19"/>
  </w:num>
  <w:num w:numId="38" w16cid:durableId="17212496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37461</Words>
  <Characters>213533</Characters>
  <Application>Microsoft Office Word</Application>
  <DocSecurity>0</DocSecurity>
  <Lines>1779</Lines>
  <Paragraphs>500</Paragraphs>
  <ScaleCrop>false</ScaleCrop>
  <Company>ETSI</Company>
  <LinksUpToDate>false</LinksUpToDate>
  <CharactersWithSpaces>250494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InterDigital</cp:lastModifiedBy>
  <cp:revision>2</cp:revision>
  <cp:lastPrinted>2019-02-25T19:35:00Z</cp:lastPrinted>
  <dcterms:created xsi:type="dcterms:W3CDTF">2023-04-18T19:08:00Z</dcterms:created>
  <dcterms:modified xsi:type="dcterms:W3CDTF">2023-04-18T19:08:00Z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