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7B61" w14:textId="77777777" w:rsidR="00C06DC1" w:rsidRDefault="00B208BD">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10bis-e</w:t>
      </w:r>
      <w:r>
        <w:rPr>
          <w:rFonts w:ascii="Arial" w:hAnsi="Arial" w:cs="Arial"/>
          <w:b/>
          <w:bCs/>
          <w:lang w:val="de-DE"/>
        </w:rPr>
        <w:tab/>
      </w:r>
      <w:r>
        <w:rPr>
          <w:rFonts w:ascii="Arial" w:hAnsi="Arial" w:cs="Arial"/>
          <w:b/>
          <w:bCs/>
          <w:lang w:val="de-DE"/>
        </w:rPr>
        <w:tab/>
      </w:r>
      <w:r>
        <w:rPr>
          <w:rFonts w:ascii="Arial" w:hAnsi="Arial" w:cs="Arial" w:hint="eastAsia"/>
          <w:b/>
          <w:bCs/>
          <w:lang w:eastAsia="zh-CN"/>
        </w:rPr>
        <w:t xml:space="preserve">    </w:t>
      </w:r>
      <w:r>
        <w:rPr>
          <w:rFonts w:ascii="Arial" w:hAnsi="Arial" w:cs="Arial"/>
          <w:b/>
          <w:bCs/>
          <w:lang w:val="de-DE"/>
        </w:rPr>
        <w:tab/>
        <w:t>R1-22</w:t>
      </w:r>
      <w:r>
        <w:rPr>
          <w:rFonts w:ascii="Arial" w:hAnsi="Arial" w:cs="Arial" w:hint="eastAsia"/>
          <w:b/>
          <w:bCs/>
          <w:lang w:eastAsia="zh-CN"/>
        </w:rPr>
        <w:t>1xxxx</w:t>
      </w:r>
    </w:p>
    <w:p w14:paraId="0BCF1501" w14:textId="77777777" w:rsidR="00C06DC1" w:rsidRDefault="00B208BD">
      <w:pPr>
        <w:tabs>
          <w:tab w:val="center" w:pos="4536"/>
          <w:tab w:val="right" w:pos="9072"/>
        </w:tabs>
        <w:snapToGrid w:val="0"/>
        <w:spacing w:line="288" w:lineRule="auto"/>
        <w:rPr>
          <w:sz w:val="20"/>
        </w:rPr>
      </w:pPr>
      <w:r>
        <w:rPr>
          <w:rFonts w:ascii="Arial" w:eastAsia="SimSun" w:hAnsi="Arial" w:cs="Arial" w:hint="eastAsia"/>
          <w:b/>
          <w:bCs/>
          <w:lang w:eastAsia="zh-CN"/>
        </w:rPr>
        <w:t>e-Meeting</w:t>
      </w:r>
      <w:r>
        <w:rPr>
          <w:rFonts w:ascii="Arial" w:eastAsia="MS Mincho" w:hAnsi="Arial" w:cs="Arial"/>
          <w:b/>
          <w:bCs/>
          <w:lang w:eastAsia="ja-JP"/>
        </w:rPr>
        <w:t xml:space="preserve">, </w:t>
      </w:r>
      <w:r>
        <w:rPr>
          <w:rFonts w:ascii="Arial" w:eastAsia="SimSun" w:hAnsi="Arial" w:cs="Arial" w:hint="eastAsia"/>
          <w:b/>
          <w:bCs/>
          <w:lang w:eastAsia="zh-CN"/>
        </w:rPr>
        <w:t>October</w:t>
      </w:r>
      <w:r>
        <w:rPr>
          <w:rFonts w:ascii="Arial" w:eastAsia="MS Mincho" w:hAnsi="Arial" w:cs="Arial"/>
          <w:b/>
          <w:bCs/>
          <w:lang w:eastAsia="ja-JP"/>
        </w:rPr>
        <w:t xml:space="preserve"> </w:t>
      </w:r>
      <w:r>
        <w:rPr>
          <w:rFonts w:ascii="Arial" w:eastAsia="SimSun" w:hAnsi="Arial" w:cs="Arial" w:hint="eastAsia"/>
          <w:b/>
          <w:bCs/>
          <w:lang w:eastAsia="zh-CN"/>
        </w:rPr>
        <w:t>10</w:t>
      </w:r>
      <w:r>
        <w:rPr>
          <w:rFonts w:ascii="Arial" w:eastAsia="SimSun" w:hAnsi="Arial" w:cs="Arial" w:hint="eastAsia"/>
          <w:b/>
          <w:bCs/>
          <w:vertAlign w:val="superscript"/>
          <w:lang w:eastAsia="zh-CN"/>
        </w:rPr>
        <w:t>th</w:t>
      </w:r>
      <w:r>
        <w:rPr>
          <w:rFonts w:ascii="Arial" w:eastAsia="SimSun" w:hAnsi="Arial" w:cs="Arial" w:hint="eastAsia"/>
          <w:b/>
          <w:bCs/>
          <w:lang w:eastAsia="zh-CN"/>
        </w:rPr>
        <w:t xml:space="preserve"> </w:t>
      </w:r>
      <w:r>
        <w:rPr>
          <w:rFonts w:ascii="Arial" w:eastAsia="MS Mincho" w:hAnsi="Arial" w:cs="Arial"/>
          <w:b/>
          <w:bCs/>
          <w:lang w:eastAsia="ja-JP"/>
        </w:rPr>
        <w:t xml:space="preserve">– </w:t>
      </w:r>
      <w:r>
        <w:rPr>
          <w:rFonts w:ascii="Arial" w:eastAsia="SimSun" w:hAnsi="Arial" w:cs="Arial" w:hint="eastAsia"/>
          <w:b/>
          <w:bCs/>
          <w:lang w:eastAsia="zh-CN"/>
        </w:rPr>
        <w:t>19</w:t>
      </w:r>
      <w:r>
        <w:rPr>
          <w:rFonts w:ascii="Arial" w:eastAsia="SimSun" w:hAnsi="Arial" w:cs="Arial" w:hint="eastAsia"/>
          <w:b/>
          <w:bCs/>
          <w:vertAlign w:val="superscript"/>
          <w:lang w:eastAsia="zh-CN"/>
        </w:rPr>
        <w:t>th</w:t>
      </w:r>
      <w:r>
        <w:rPr>
          <w:rFonts w:ascii="Arial" w:eastAsia="MS Mincho" w:hAnsi="Arial" w:cs="Arial"/>
          <w:b/>
          <w:bCs/>
          <w:lang w:eastAsia="ja-JP"/>
        </w:rPr>
        <w:t xml:space="preserve">, 2022 </w:t>
      </w:r>
    </w:p>
    <w:p w14:paraId="226575E5" w14:textId="77777777" w:rsidR="00C06DC1" w:rsidRDefault="00C06DC1">
      <w:pPr>
        <w:tabs>
          <w:tab w:val="center" w:pos="4536"/>
          <w:tab w:val="right" w:pos="9072"/>
        </w:tabs>
        <w:snapToGrid w:val="0"/>
        <w:spacing w:line="288" w:lineRule="auto"/>
        <w:rPr>
          <w:rFonts w:ascii="Arial" w:hAnsi="Arial" w:cs="Arial"/>
          <w:b/>
          <w:bCs/>
        </w:rPr>
      </w:pPr>
    </w:p>
    <w:p w14:paraId="2968A451" w14:textId="77777777" w:rsidR="00C06DC1" w:rsidRDefault="00B208BD">
      <w:pPr>
        <w:tabs>
          <w:tab w:val="left" w:pos="1985"/>
        </w:tabs>
        <w:snapToGrid w:val="0"/>
        <w:spacing w:line="288" w:lineRule="auto"/>
        <w:ind w:left="1872" w:hanging="1872"/>
        <w:rPr>
          <w:b/>
          <w:lang w:eastAsia="zh-CN"/>
        </w:rPr>
      </w:pPr>
      <w:r>
        <w:rPr>
          <w:rFonts w:ascii="Arial" w:hAnsi="Arial" w:cs="Arial"/>
          <w:b/>
        </w:rPr>
        <w:t>Agenda item:</w:t>
      </w:r>
      <w:r>
        <w:rPr>
          <w:rFonts w:ascii="Arial" w:hAnsi="Arial" w:cs="Arial"/>
          <w:b/>
        </w:rPr>
        <w:tab/>
      </w:r>
      <w:bookmarkStart w:id="0" w:name="Source"/>
      <w:bookmarkEnd w:id="0"/>
      <w:r>
        <w:rPr>
          <w:rFonts w:ascii="Arial" w:hAnsi="Arial" w:cs="Arial"/>
          <w:b/>
        </w:rPr>
        <w:t>8.1</w:t>
      </w:r>
    </w:p>
    <w:p w14:paraId="2E746DE6" w14:textId="77777777" w:rsidR="00C06DC1" w:rsidRDefault="00B208BD">
      <w:pPr>
        <w:tabs>
          <w:tab w:val="left" w:pos="1985"/>
        </w:tabs>
        <w:snapToGrid w:val="0"/>
        <w:spacing w:line="288" w:lineRule="auto"/>
        <w:ind w:left="1872" w:hanging="1872"/>
        <w:rPr>
          <w:b/>
        </w:rPr>
      </w:pPr>
      <w:r>
        <w:rPr>
          <w:rFonts w:ascii="Arial" w:hAnsi="Arial" w:cs="Arial"/>
          <w:b/>
        </w:rPr>
        <w:t xml:space="preserve">Source: </w:t>
      </w:r>
      <w:r>
        <w:rPr>
          <w:rFonts w:ascii="Arial" w:hAnsi="Arial" w:cs="Arial"/>
          <w:b/>
        </w:rPr>
        <w:tab/>
        <w:t>Moderator (</w:t>
      </w:r>
      <w:r>
        <w:rPr>
          <w:rFonts w:ascii="Arial" w:hAnsi="Arial" w:cs="Arial" w:hint="eastAsia"/>
          <w:b/>
          <w:lang w:eastAsia="zh-CN"/>
        </w:rPr>
        <w:t>ZTE</w:t>
      </w:r>
      <w:r>
        <w:rPr>
          <w:rFonts w:ascii="Arial" w:hAnsi="Arial" w:cs="Arial"/>
          <w:b/>
        </w:rPr>
        <w:t>)</w:t>
      </w:r>
    </w:p>
    <w:p w14:paraId="43A8EC6B" w14:textId="77777777" w:rsidR="00C06DC1" w:rsidRDefault="00B208BD">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hint="eastAsia"/>
          <w:b/>
          <w:lang w:eastAsia="zh-CN"/>
        </w:rPr>
        <w:t xml:space="preserve">FL </w:t>
      </w:r>
      <w:r>
        <w:rPr>
          <w:rFonts w:ascii="Arial" w:hAnsi="Arial" w:cs="Arial"/>
          <w:b/>
        </w:rPr>
        <w:t>Summary</w:t>
      </w:r>
      <w:r>
        <w:rPr>
          <w:rFonts w:ascii="Arial" w:hAnsi="Arial" w:cs="Arial" w:hint="eastAsia"/>
          <w:b/>
          <w:lang w:eastAsia="zh-CN"/>
        </w:rPr>
        <w:t xml:space="preserve"> on</w:t>
      </w:r>
      <w:r>
        <w:rPr>
          <w:rFonts w:ascii="Arial" w:hAnsi="Arial" w:cs="Arial"/>
          <w:b/>
        </w:rPr>
        <w:t xml:space="preserve"> Rel-17 </w:t>
      </w:r>
      <w:proofErr w:type="spellStart"/>
      <w:r>
        <w:rPr>
          <w:rFonts w:ascii="Arial" w:hAnsi="Arial" w:cs="Arial" w:hint="eastAsia"/>
          <w:b/>
          <w:lang w:eastAsia="zh-CN"/>
        </w:rPr>
        <w:t>FeMIMO</w:t>
      </w:r>
      <w:proofErr w:type="spellEnd"/>
      <w:r>
        <w:rPr>
          <w:rFonts w:ascii="Arial" w:hAnsi="Arial" w:cs="Arial" w:hint="eastAsia"/>
          <w:b/>
          <w:lang w:eastAsia="zh-CN"/>
        </w:rPr>
        <w:t xml:space="preserve"> maintenance for SRS in Round 1</w:t>
      </w:r>
    </w:p>
    <w:p w14:paraId="428292DF" w14:textId="77777777" w:rsidR="00C06DC1" w:rsidRDefault="00B208BD">
      <w:pPr>
        <w:pBdr>
          <w:bottom w:val="single" w:sz="6" w:space="1" w:color="000000"/>
        </w:pBdr>
        <w:tabs>
          <w:tab w:val="left" w:pos="1985"/>
        </w:tabs>
        <w:snapToGrid w:val="0"/>
        <w:spacing w:line="288" w:lineRule="auto"/>
        <w:ind w:left="1872" w:hanging="1872"/>
        <w:rPr>
          <w:b/>
        </w:rPr>
      </w:pPr>
      <w:r>
        <w:rPr>
          <w:rFonts w:ascii="Arial" w:hAnsi="Arial" w:cs="Arial"/>
          <w:b/>
        </w:rPr>
        <w:t>Document for:</w:t>
      </w:r>
      <w:r>
        <w:rPr>
          <w:rFonts w:ascii="Arial" w:hAnsi="Arial" w:cs="Arial"/>
          <w:b/>
        </w:rPr>
        <w:tab/>
      </w:r>
      <w:bookmarkStart w:id="1" w:name="DocumentFor"/>
      <w:bookmarkEnd w:id="1"/>
      <w:r>
        <w:rPr>
          <w:rFonts w:ascii="Arial" w:hAnsi="Arial" w:cs="Arial"/>
          <w:b/>
        </w:rPr>
        <w:t>Discussion and Decision</w:t>
      </w:r>
    </w:p>
    <w:p w14:paraId="26495239" w14:textId="77777777" w:rsidR="00C06DC1" w:rsidRDefault="00C06DC1">
      <w:pPr>
        <w:snapToGrid w:val="0"/>
        <w:rPr>
          <w:b/>
          <w:sz w:val="16"/>
          <w:szCs w:val="16"/>
        </w:rPr>
      </w:pPr>
    </w:p>
    <w:p w14:paraId="65E42D0C" w14:textId="77777777" w:rsidR="00C06DC1" w:rsidRDefault="00B208BD">
      <w:pPr>
        <w:pStyle w:val="Heading2"/>
        <w:numPr>
          <w:ilvl w:val="0"/>
          <w:numId w:val="8"/>
        </w:numPr>
        <w:ind w:left="426" w:hanging="426"/>
      </w:pPr>
      <w:r>
        <w:t>Introduction</w:t>
      </w:r>
    </w:p>
    <w:p w14:paraId="7DA1051D" w14:textId="77777777" w:rsidR="00C06DC1" w:rsidRDefault="00B208BD">
      <w:pPr>
        <w:pStyle w:val="NormalWeb"/>
        <w:spacing w:before="0" w:after="60" w:line="288" w:lineRule="auto"/>
        <w:rPr>
          <w:rFonts w:eastAsia="Malgun Gothic" w:cs="Batang"/>
          <w:sz w:val="20"/>
          <w:szCs w:val="20"/>
          <w:lang w:eastAsia="zh-CN" w:bidi="ar"/>
        </w:rPr>
      </w:pPr>
      <w:r>
        <w:rPr>
          <w:rFonts w:eastAsia="Malgun Gothic" w:cs="Batang" w:hint="eastAsia"/>
          <w:sz w:val="20"/>
          <w:szCs w:val="20"/>
          <w:lang w:eastAsia="zh-CN" w:bidi="ar"/>
        </w:rPr>
        <w:t>As per the discussion in preparation phase, issue#1 was approved to be discussed in RAN1#110bis-e meeting for alignment CR. C</w:t>
      </w:r>
      <w:r>
        <w:rPr>
          <w:rFonts w:eastAsia="Malgun Gothic" w:cs="Batang"/>
          <w:sz w:val="20"/>
          <w:szCs w:val="20"/>
          <w:lang w:eastAsia="zh-CN" w:bidi="ar"/>
        </w:rPr>
        <w:t>ompany’s comments</w:t>
      </w:r>
      <w:r>
        <w:rPr>
          <w:rFonts w:eastAsia="Malgun Gothic" w:cs="Batang" w:hint="eastAsia"/>
          <w:sz w:val="20"/>
          <w:szCs w:val="20"/>
          <w:lang w:eastAsia="zh-CN" w:bidi="ar"/>
        </w:rPr>
        <w:t xml:space="preserve"> in this round</w:t>
      </w:r>
      <w:r>
        <w:rPr>
          <w:rFonts w:eastAsia="Malgun Gothic" w:cs="Batang"/>
          <w:sz w:val="20"/>
          <w:szCs w:val="20"/>
          <w:lang w:eastAsia="zh-CN" w:bidi="ar"/>
        </w:rPr>
        <w:t xml:space="preserve"> are </w:t>
      </w:r>
      <w:r>
        <w:rPr>
          <w:rFonts w:eastAsia="Malgun Gothic" w:cs="Batang" w:hint="eastAsia"/>
          <w:sz w:val="20"/>
          <w:szCs w:val="20"/>
          <w:lang w:eastAsia="zh-CN" w:bidi="ar"/>
        </w:rPr>
        <w:t xml:space="preserve">highly expected </w:t>
      </w:r>
      <w:r>
        <w:rPr>
          <w:rFonts w:eastAsia="Malgun Gothic" w:cs="Batang"/>
          <w:b/>
          <w:color w:val="FF0000"/>
          <w:sz w:val="20"/>
          <w:szCs w:val="20"/>
          <w:lang w:eastAsia="zh-CN" w:bidi="ar"/>
        </w:rPr>
        <w:t xml:space="preserve">before </w:t>
      </w:r>
      <w:r>
        <w:rPr>
          <w:rFonts w:eastAsia="Malgun Gothic" w:cs="Batang" w:hint="eastAsia"/>
          <w:b/>
          <w:color w:val="FF0000"/>
          <w:sz w:val="20"/>
          <w:szCs w:val="20"/>
          <w:lang w:eastAsia="zh-CN" w:bidi="ar"/>
        </w:rPr>
        <w:t>13</w:t>
      </w:r>
      <w:r>
        <w:rPr>
          <w:rFonts w:eastAsia="Malgun Gothic" w:cs="Batang" w:hint="eastAsia"/>
          <w:b/>
          <w:color w:val="FF0000"/>
          <w:sz w:val="20"/>
          <w:szCs w:val="20"/>
          <w:vertAlign w:val="superscript"/>
          <w:lang w:eastAsia="zh-CN" w:bidi="ar"/>
        </w:rPr>
        <w:t>th</w:t>
      </w:r>
      <w:r>
        <w:rPr>
          <w:rFonts w:eastAsia="Malgun Gothic" w:cs="Batang" w:hint="eastAsia"/>
          <w:b/>
          <w:color w:val="FF0000"/>
          <w:sz w:val="20"/>
          <w:szCs w:val="20"/>
          <w:lang w:eastAsia="zh-CN" w:bidi="ar"/>
        </w:rPr>
        <w:t xml:space="preserve"> October 11 AM UTC</w:t>
      </w:r>
      <w:r>
        <w:rPr>
          <w:rFonts w:eastAsia="Malgun Gothic" w:cs="Batang"/>
          <w:b/>
          <w:sz w:val="20"/>
          <w:szCs w:val="20"/>
          <w:lang w:eastAsia="zh-CN" w:bidi="ar"/>
        </w:rPr>
        <w:t>.</w:t>
      </w:r>
    </w:p>
    <w:tbl>
      <w:tblPr>
        <w:tblStyle w:val="TableGrid"/>
        <w:tblW w:w="0" w:type="auto"/>
        <w:tblLook w:val="04A0" w:firstRow="1" w:lastRow="0" w:firstColumn="1" w:lastColumn="0" w:noHBand="0" w:noVBand="1"/>
      </w:tblPr>
      <w:tblGrid>
        <w:gridCol w:w="9926"/>
      </w:tblGrid>
      <w:tr w:rsidR="00C06DC1" w14:paraId="514AAF7C" w14:textId="77777777">
        <w:tc>
          <w:tcPr>
            <w:tcW w:w="10152" w:type="dxa"/>
          </w:tcPr>
          <w:p w14:paraId="254E2EFC" w14:textId="77777777" w:rsidR="00C06DC1" w:rsidRDefault="00B208BD">
            <w:pPr>
              <w:shd w:val="clear" w:color="auto" w:fill="FFFFFF"/>
              <w:wordWrap w:val="0"/>
              <w:spacing w:after="0"/>
              <w:jc w:val="left"/>
              <w:rPr>
                <w:color w:val="000000"/>
              </w:rPr>
            </w:pPr>
            <w:r>
              <w:rPr>
                <w:rFonts w:ascii="Times" w:eastAsia="Times" w:hAnsi="Times" w:cs="Times"/>
                <w:color w:val="000000"/>
                <w:sz w:val="20"/>
                <w:szCs w:val="20"/>
                <w:shd w:val="clear" w:color="auto" w:fill="00FFFF"/>
                <w:lang w:eastAsia="zh-CN" w:bidi="ar"/>
              </w:rPr>
              <w:t>[110bis-e-R17-MIMO-09] Email discussion on remaining maintenance issues on SRS by October 14 – Yang (ZTE)</w:t>
            </w:r>
          </w:p>
          <w:p w14:paraId="436D405B" w14:textId="77777777" w:rsidR="00C06DC1" w:rsidRDefault="00B208BD">
            <w:pPr>
              <w:pStyle w:val="NormalWeb"/>
              <w:shd w:val="clear" w:color="auto" w:fill="FFFFFF"/>
              <w:wordWrap w:val="0"/>
              <w:spacing w:before="0" w:after="0"/>
              <w:ind w:left="720" w:hanging="360"/>
              <w:rPr>
                <w:rFonts w:eastAsia="Malgun Gothic" w:cs="Batang"/>
                <w:sz w:val="20"/>
                <w:szCs w:val="20"/>
                <w:lang w:eastAsia="zh-CN" w:bidi="ar"/>
              </w:rPr>
            </w:pPr>
            <w:r>
              <w:rPr>
                <w:rFonts w:ascii="Arial" w:hAnsi="Arial" w:cs="Arial"/>
                <w:color w:val="000000"/>
                <w:sz w:val="20"/>
                <w:szCs w:val="20"/>
                <w:shd w:val="clear" w:color="auto" w:fill="00FFFF"/>
              </w:rPr>
              <w:t>-</w:t>
            </w:r>
            <w:r>
              <w:rPr>
                <w:color w:val="000000"/>
                <w:sz w:val="14"/>
                <w:szCs w:val="14"/>
                <w:shd w:val="clear" w:color="auto" w:fill="00FFFF"/>
              </w:rPr>
              <w:t>      </w:t>
            </w:r>
            <w:r>
              <w:rPr>
                <w:rStyle w:val="apple-converted-space"/>
                <w:color w:val="000000"/>
                <w:sz w:val="14"/>
                <w:szCs w:val="14"/>
                <w:shd w:val="clear" w:color="auto" w:fill="00FFFF"/>
              </w:rPr>
              <w:t> </w:t>
            </w:r>
            <w:r>
              <w:rPr>
                <w:rFonts w:ascii="Times" w:eastAsia="Times" w:hAnsi="Times" w:cs="Times"/>
                <w:color w:val="000000"/>
                <w:sz w:val="20"/>
                <w:szCs w:val="20"/>
                <w:shd w:val="clear" w:color="auto" w:fill="00FFFF"/>
              </w:rPr>
              <w:t>For alignment CR:</w:t>
            </w:r>
            <w:r>
              <w:rPr>
                <w:rStyle w:val="apple-converted-space"/>
                <w:rFonts w:ascii="Times" w:eastAsia="Times" w:hAnsi="Times" w:cs="Times"/>
                <w:color w:val="000000"/>
                <w:sz w:val="20"/>
                <w:szCs w:val="20"/>
                <w:shd w:val="clear" w:color="auto" w:fill="00FFFF"/>
              </w:rPr>
              <w:t> </w:t>
            </w:r>
            <w:r>
              <w:rPr>
                <w:rFonts w:ascii="Times" w:eastAsia="Times" w:hAnsi="Times" w:cs="Times"/>
                <w:color w:val="000000"/>
                <w:sz w:val="18"/>
                <w:szCs w:val="18"/>
                <w:shd w:val="clear" w:color="auto" w:fill="00FFFF"/>
              </w:rPr>
              <w:t>Correction on available slot offset ‘t’ without configuration and the transmission timeline of aperiodic SRS (R1-2208764)</w:t>
            </w:r>
          </w:p>
        </w:tc>
      </w:tr>
    </w:tbl>
    <w:p w14:paraId="393B0C60" w14:textId="77777777" w:rsidR="00C06DC1" w:rsidRDefault="00C06DC1">
      <w:pPr>
        <w:rPr>
          <w:sz w:val="20"/>
          <w:szCs w:val="20"/>
          <w:highlight w:val="cyan"/>
          <w:lang w:eastAsia="zh-CN"/>
        </w:rPr>
      </w:pPr>
    </w:p>
    <w:p w14:paraId="2956A108" w14:textId="77777777" w:rsidR="00C06DC1" w:rsidRDefault="00B208BD">
      <w:pPr>
        <w:pStyle w:val="Heading2"/>
        <w:numPr>
          <w:ilvl w:val="0"/>
          <w:numId w:val="8"/>
        </w:numPr>
        <w:spacing w:before="120"/>
        <w:ind w:left="425" w:hanging="425"/>
      </w:pPr>
      <w:r>
        <w:rPr>
          <w:rFonts w:hint="eastAsia"/>
          <w:lang w:eastAsia="zh-CN"/>
        </w:rPr>
        <w:t>Summary for maintenance i</w:t>
      </w:r>
      <w:r>
        <w:t>ssue</w:t>
      </w:r>
    </w:p>
    <w:p w14:paraId="7B6C87CB" w14:textId="77777777" w:rsidR="00C06DC1" w:rsidRDefault="00B208BD">
      <w:pPr>
        <w:snapToGrid w:val="0"/>
        <w:rPr>
          <w:b/>
          <w:bCs/>
          <w:sz w:val="18"/>
          <w:szCs w:val="18"/>
          <w:lang w:eastAsia="zh-CN"/>
        </w:rPr>
      </w:pPr>
      <w:r>
        <w:rPr>
          <w:b/>
          <w:bCs/>
        </w:rPr>
        <w:t>Issue</w:t>
      </w:r>
      <w:r>
        <w:rPr>
          <w:rFonts w:hint="eastAsia"/>
          <w:b/>
          <w:bCs/>
          <w:lang w:eastAsia="zh-CN"/>
        </w:rPr>
        <w:t>#1:</w:t>
      </w:r>
      <w:r>
        <w:rPr>
          <w:rFonts w:hint="eastAsia"/>
          <w:lang w:eastAsia="zh-CN"/>
        </w:rPr>
        <w:t xml:space="preserve"> Draft CR on available slot offset </w:t>
      </w:r>
      <w:r>
        <w:rPr>
          <w:lang w:eastAsia="zh-CN"/>
        </w:rPr>
        <w:t>‘</w:t>
      </w:r>
      <w:r>
        <w:rPr>
          <w:rFonts w:hint="eastAsia"/>
          <w:lang w:eastAsia="zh-CN"/>
        </w:rPr>
        <w:t>t</w:t>
      </w:r>
      <w:r>
        <w:rPr>
          <w:lang w:eastAsia="zh-CN"/>
        </w:rPr>
        <w:t>’</w:t>
      </w:r>
      <w:r>
        <w:rPr>
          <w:rFonts w:hint="eastAsia"/>
          <w:lang w:eastAsia="zh-CN"/>
        </w:rPr>
        <w:t xml:space="preserve"> without configuration and the transmission timeline of aperiodic SRS (R1-2208764)</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06DC1" w14:paraId="5F878685" w14:textId="77777777">
        <w:trPr>
          <w:trHeight w:val="3268"/>
        </w:trPr>
        <w:tc>
          <w:tcPr>
            <w:tcW w:w="2694" w:type="dxa"/>
            <w:tcBorders>
              <w:top w:val="single" w:sz="4" w:space="0" w:color="auto"/>
              <w:left w:val="single" w:sz="4" w:space="0" w:color="auto"/>
            </w:tcBorders>
          </w:tcPr>
          <w:p w14:paraId="0DA2796D" w14:textId="77777777" w:rsidR="00C06DC1" w:rsidRDefault="00B208B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D18F5AF" w14:textId="77777777" w:rsidR="00C06DC1" w:rsidRDefault="00B208BD">
            <w:pPr>
              <w:widowControl w:val="0"/>
              <w:adjustRightInd w:val="0"/>
              <w:snapToGrid w:val="0"/>
              <w:spacing w:before="120" w:after="120" w:line="240" w:lineRule="auto"/>
              <w:rPr>
                <w:lang w:eastAsia="zh-CN"/>
              </w:rPr>
            </w:pPr>
            <w:r>
              <w:rPr>
                <w:rFonts w:hint="eastAsia"/>
                <w:lang w:eastAsia="zh-CN"/>
              </w:rPr>
              <w:t>First, there is the</w:t>
            </w:r>
            <w:r>
              <w:rPr>
                <w:lang w:eastAsia="zh-CN"/>
              </w:rPr>
              <w:t xml:space="preserve"> </w:t>
            </w:r>
            <w:r>
              <w:rPr>
                <w:rFonts w:hint="eastAsia"/>
                <w:lang w:eastAsia="zh-CN"/>
              </w:rPr>
              <w:t>following agreement in RAN1#106b</w:t>
            </w:r>
          </w:p>
          <w:tbl>
            <w:tblPr>
              <w:tblStyle w:val="TableGrid"/>
              <w:tblW w:w="0" w:type="auto"/>
              <w:tblLayout w:type="fixed"/>
              <w:tblLook w:val="04A0" w:firstRow="1" w:lastRow="0" w:firstColumn="1" w:lastColumn="0" w:noHBand="0" w:noVBand="1"/>
            </w:tblPr>
            <w:tblGrid>
              <w:gridCol w:w="6852"/>
            </w:tblGrid>
            <w:tr w:rsidR="00C06DC1" w14:paraId="5A190D04" w14:textId="77777777">
              <w:tc>
                <w:tcPr>
                  <w:tcW w:w="6852" w:type="dxa"/>
                </w:tcPr>
                <w:p w14:paraId="3195FF0F" w14:textId="77777777" w:rsidR="00C06DC1" w:rsidRDefault="00B208BD">
                  <w:pPr>
                    <w:widowControl w:val="0"/>
                    <w:overflowPunct w:val="0"/>
                    <w:autoSpaceDE w:val="0"/>
                    <w:autoSpaceDN w:val="0"/>
                    <w:adjustRightInd w:val="0"/>
                    <w:snapToGrid w:val="0"/>
                    <w:spacing w:after="0" w:line="240" w:lineRule="auto"/>
                    <w:textAlignment w:val="baseline"/>
                    <w:rPr>
                      <w:b/>
                      <w:bCs/>
                      <w:u w:val="single"/>
                      <w:lang w:eastAsia="zh-CN"/>
                    </w:rPr>
                  </w:pPr>
                  <w:r>
                    <w:rPr>
                      <w:rFonts w:hint="eastAsia"/>
                      <w:b/>
                      <w:bCs/>
                      <w:u w:val="single"/>
                      <w:lang w:eastAsia="zh-CN"/>
                    </w:rPr>
                    <w:t>Agreement</w:t>
                  </w:r>
                </w:p>
                <w:p w14:paraId="6266BD09" w14:textId="77777777" w:rsidR="00C06DC1" w:rsidRDefault="00B208BD">
                  <w:pPr>
                    <w:overflowPunct w:val="0"/>
                    <w:autoSpaceDE w:val="0"/>
                    <w:autoSpaceDN w:val="0"/>
                    <w:adjustRightInd w:val="0"/>
                    <w:snapToGrid w:val="0"/>
                    <w:spacing w:after="0" w:line="240" w:lineRule="auto"/>
                    <w:textAlignment w:val="baseline"/>
                    <w:rPr>
                      <w:rFonts w:eastAsia="SimSun"/>
                      <w:strike/>
                      <w:color w:val="FF0000"/>
                      <w:lang w:eastAsia="zh-CN"/>
                    </w:rPr>
                  </w:pPr>
                  <w:r>
                    <w:rPr>
                      <w:rFonts w:eastAsia="SimSun"/>
                      <w:lang w:eastAsia="zh-CN"/>
                    </w:rPr>
                    <w:t>Bit width of SOI depends on the maximum number of “t” values configured for any of the aperiodic SRS resource sets</w:t>
                  </w:r>
                </w:p>
                <w:p w14:paraId="1A6EF344" w14:textId="77777777" w:rsidR="00C06DC1" w:rsidRDefault="00B208BD">
                  <w:pPr>
                    <w:widowControl w:val="0"/>
                    <w:numPr>
                      <w:ilvl w:val="0"/>
                      <w:numId w:val="9"/>
                    </w:numPr>
                    <w:overflowPunct w:val="0"/>
                    <w:autoSpaceDE w:val="0"/>
                    <w:autoSpaceDN w:val="0"/>
                    <w:adjustRightInd w:val="0"/>
                    <w:snapToGrid w:val="0"/>
                    <w:spacing w:after="0" w:line="240" w:lineRule="auto"/>
                    <w:textAlignment w:val="baseline"/>
                    <w:rPr>
                      <w:rFonts w:eastAsia="Malgun Gothic"/>
                      <w:iCs/>
                      <w:lang w:eastAsia="zh-CN"/>
                    </w:rPr>
                  </w:pPr>
                  <w:r>
                    <w:rPr>
                      <w:rFonts w:eastAsia="Malgun Gothic"/>
                      <w:lang w:eastAsia="zh-CN"/>
                    </w:rPr>
                    <w:t>The SOI field is 0 bit if the maximum number of ‘t’ values is one</w:t>
                  </w:r>
                </w:p>
                <w:p w14:paraId="2D7727E2" w14:textId="77777777" w:rsidR="00C06DC1" w:rsidRDefault="00B208BD">
                  <w:pPr>
                    <w:widowControl w:val="0"/>
                    <w:numPr>
                      <w:ilvl w:val="0"/>
                      <w:numId w:val="9"/>
                    </w:numPr>
                    <w:overflowPunct w:val="0"/>
                    <w:autoSpaceDE w:val="0"/>
                    <w:autoSpaceDN w:val="0"/>
                    <w:adjustRightInd w:val="0"/>
                    <w:snapToGrid w:val="0"/>
                    <w:spacing w:after="0" w:line="240" w:lineRule="auto"/>
                    <w:textAlignment w:val="baseline"/>
                    <w:rPr>
                      <w:rFonts w:eastAsia="Malgun Gothic"/>
                      <w:iCs/>
                      <w:lang w:eastAsia="zh-CN"/>
                    </w:rPr>
                  </w:pPr>
                  <w:r>
                    <w:rPr>
                      <w:rFonts w:eastAsia="Malgun Gothic"/>
                      <w:lang w:eastAsia="zh-CN"/>
                    </w:rPr>
                    <w:t>If at least one resource set has “t” configured</w:t>
                  </w:r>
                </w:p>
                <w:p w14:paraId="4F41DB13" w14:textId="77777777" w:rsidR="00C06DC1" w:rsidRDefault="00B208BD">
                  <w:pPr>
                    <w:widowControl w:val="0"/>
                    <w:numPr>
                      <w:ilvl w:val="1"/>
                      <w:numId w:val="9"/>
                    </w:numPr>
                    <w:overflowPunct w:val="0"/>
                    <w:autoSpaceDE w:val="0"/>
                    <w:autoSpaceDN w:val="0"/>
                    <w:adjustRightInd w:val="0"/>
                    <w:snapToGrid w:val="0"/>
                    <w:spacing w:after="0" w:line="240" w:lineRule="auto"/>
                    <w:textAlignment w:val="baseline"/>
                    <w:rPr>
                      <w:rFonts w:eastAsia="Malgun Gothic"/>
                      <w:iCs/>
                      <w:lang w:eastAsia="zh-CN"/>
                    </w:rPr>
                  </w:pPr>
                  <w:r>
                    <w:rPr>
                      <w:rFonts w:eastAsia="Malgun Gothic"/>
                      <w:lang w:eastAsia="zh-CN"/>
                    </w:rPr>
                    <w:t>For the resource sets with “t” value configured, each of them is configured with K values of “t”, where 1&lt;=K&lt;=4</w:t>
                  </w:r>
                </w:p>
                <w:p w14:paraId="2C7E36CE" w14:textId="77777777" w:rsidR="00C06DC1" w:rsidRDefault="00B208BD">
                  <w:pPr>
                    <w:widowControl w:val="0"/>
                    <w:numPr>
                      <w:ilvl w:val="1"/>
                      <w:numId w:val="9"/>
                    </w:numPr>
                    <w:overflowPunct w:val="0"/>
                    <w:autoSpaceDE w:val="0"/>
                    <w:autoSpaceDN w:val="0"/>
                    <w:adjustRightInd w:val="0"/>
                    <w:snapToGrid w:val="0"/>
                    <w:spacing w:after="0" w:line="240" w:lineRule="auto"/>
                    <w:textAlignment w:val="baseline"/>
                    <w:rPr>
                      <w:rFonts w:eastAsia="Malgun Gothic"/>
                      <w:iCs/>
                      <w:highlight w:val="red"/>
                      <w:lang w:eastAsia="zh-CN"/>
                    </w:rPr>
                  </w:pPr>
                  <w:r>
                    <w:rPr>
                      <w:rFonts w:eastAsia="Malgun Gothic"/>
                      <w:highlight w:val="red"/>
                      <w:lang w:eastAsia="zh-CN"/>
                    </w:rPr>
                    <w:t>t=0 applies for the resource set(s) without “t” configured in RRC</w:t>
                  </w:r>
                </w:p>
                <w:p w14:paraId="01093A95" w14:textId="77777777" w:rsidR="00C06DC1" w:rsidRDefault="00B208BD">
                  <w:pPr>
                    <w:widowControl w:val="0"/>
                    <w:numPr>
                      <w:ilvl w:val="0"/>
                      <w:numId w:val="9"/>
                    </w:numPr>
                    <w:overflowPunct w:val="0"/>
                    <w:autoSpaceDE w:val="0"/>
                    <w:autoSpaceDN w:val="0"/>
                    <w:adjustRightInd w:val="0"/>
                    <w:snapToGrid w:val="0"/>
                    <w:spacing w:after="0" w:line="240" w:lineRule="auto"/>
                    <w:textAlignment w:val="baseline"/>
                    <w:rPr>
                      <w:rFonts w:eastAsia="Malgun Gothic"/>
                      <w:iCs/>
                      <w:lang w:eastAsia="zh-CN"/>
                    </w:rPr>
                  </w:pPr>
                  <w:r>
                    <w:rPr>
                      <w:rFonts w:eastAsia="Malgun Gothic"/>
                      <w:lang w:eastAsia="zh-CN"/>
                    </w:rPr>
                    <w:t>If none of the resource sets is configured with “t” values, follow Rel-15 approach to determine slot offset</w:t>
                  </w:r>
                </w:p>
              </w:tc>
            </w:tr>
          </w:tbl>
          <w:p w14:paraId="0E1536B6" w14:textId="77777777" w:rsidR="00C06DC1" w:rsidRDefault="00B208BD">
            <w:pPr>
              <w:widowControl w:val="0"/>
              <w:adjustRightInd w:val="0"/>
              <w:snapToGrid w:val="0"/>
              <w:spacing w:before="120" w:after="120" w:line="240" w:lineRule="auto"/>
              <w:rPr>
                <w:lang w:eastAsia="zh-CN"/>
              </w:rPr>
            </w:pPr>
            <w:r>
              <w:rPr>
                <w:rFonts w:hint="eastAsia"/>
                <w:lang w:eastAsia="zh-CN"/>
              </w:rPr>
              <w:t xml:space="preserve">But in current specification, t=0 applies for each SRS resource set when there is at least one SRS resource set without </w:t>
            </w:r>
            <w:r>
              <w:rPr>
                <w:lang w:eastAsia="zh-CN"/>
              </w:rPr>
              <w:t>‘</w:t>
            </w:r>
            <w:r>
              <w:rPr>
                <w:rFonts w:hint="eastAsia"/>
                <w:lang w:eastAsia="zh-CN"/>
              </w:rPr>
              <w:t>t</w:t>
            </w:r>
            <w:r>
              <w:rPr>
                <w:lang w:eastAsia="zh-CN"/>
              </w:rPr>
              <w:t>’</w:t>
            </w:r>
            <w:r>
              <w:rPr>
                <w:rFonts w:hint="eastAsia"/>
                <w:lang w:eastAsia="zh-CN"/>
              </w:rPr>
              <w:t xml:space="preserve"> configured in RRC. It </w:t>
            </w:r>
            <w:r>
              <w:rPr>
                <w:rFonts w:hint="eastAsia"/>
                <w:lang w:eastAsia="zh-CN"/>
              </w:rPr>
              <w:lastRenderedPageBreak/>
              <w:t>doesn</w:t>
            </w:r>
            <w:r>
              <w:rPr>
                <w:lang w:eastAsia="zh-CN"/>
              </w:rPr>
              <w:t>’</w:t>
            </w:r>
            <w:r>
              <w:rPr>
                <w:rFonts w:hint="eastAsia"/>
                <w:lang w:eastAsia="zh-CN"/>
              </w:rPr>
              <w:t xml:space="preserve">t match above agreement and </w:t>
            </w:r>
            <w:r>
              <w:rPr>
                <w:lang w:eastAsia="zh-CN"/>
              </w:rPr>
              <w:t xml:space="preserve">may </w:t>
            </w:r>
            <w:r>
              <w:rPr>
                <w:rFonts w:hint="eastAsia"/>
                <w:lang w:eastAsia="zh-CN"/>
              </w:rPr>
              <w:t>lead</w:t>
            </w:r>
            <w:r>
              <w:rPr>
                <w:lang w:eastAsia="zh-CN"/>
              </w:rPr>
              <w:t xml:space="preserve"> a useless configuration for ‘</w:t>
            </w:r>
            <w:r>
              <w:rPr>
                <w:rFonts w:hint="eastAsia"/>
                <w:lang w:eastAsia="zh-CN"/>
              </w:rPr>
              <w:t>t</w:t>
            </w:r>
            <w:r>
              <w:rPr>
                <w:lang w:eastAsia="zh-CN"/>
              </w:rPr>
              <w:t>’</w:t>
            </w:r>
            <w:r>
              <w:rPr>
                <w:rFonts w:hint="eastAsia"/>
                <w:lang w:eastAsia="zh-CN"/>
              </w:rPr>
              <w:t xml:space="preserve"> for another SRS resource set.  </w:t>
            </w:r>
          </w:p>
          <w:p w14:paraId="5EE0A467" w14:textId="77777777" w:rsidR="00C06DC1" w:rsidRDefault="00B208BD">
            <w:pPr>
              <w:widowControl w:val="0"/>
              <w:adjustRightInd w:val="0"/>
              <w:snapToGrid w:val="0"/>
              <w:spacing w:before="120" w:after="120" w:line="240" w:lineRule="auto"/>
              <w:rPr>
                <w:rFonts w:eastAsia="Malgun Gothic"/>
                <w:lang w:eastAsia="zh-CN"/>
              </w:rPr>
            </w:pPr>
            <w:r>
              <w:rPr>
                <w:rFonts w:hint="eastAsia"/>
                <w:lang w:eastAsia="zh-CN"/>
              </w:rPr>
              <w:t xml:space="preserve">In addition, the wording </w:t>
            </w:r>
            <w:r>
              <w:rPr>
                <w:lang w:eastAsia="zh-CN"/>
              </w:rPr>
              <w:t>‘</w:t>
            </w:r>
            <w:r>
              <w:rPr>
                <w:rFonts w:hint="eastAsia"/>
                <w:lang w:eastAsia="zh-CN"/>
              </w:rPr>
              <w:t>otherwise</w:t>
            </w:r>
            <w:r>
              <w:rPr>
                <w:lang w:eastAsia="zh-CN"/>
              </w:rPr>
              <w:t>’</w:t>
            </w:r>
            <w:r>
              <w:rPr>
                <w:rFonts w:hint="eastAsia"/>
                <w:lang w:eastAsia="zh-CN"/>
              </w:rPr>
              <w:t xml:space="preserve"> in the section about the case where </w:t>
            </w:r>
            <w:r>
              <w:rPr>
                <w:rFonts w:eastAsia="Malgun Gothic"/>
                <w:lang w:eastAsia="zh-CN"/>
              </w:rPr>
              <w:t>none of the resource sets is configured with “t” values</w:t>
            </w:r>
            <w:r>
              <w:rPr>
                <w:rFonts w:eastAsia="Malgun Gothic" w:hint="eastAsia"/>
                <w:lang w:eastAsia="zh-CN"/>
              </w:rPr>
              <w:t xml:space="preserve"> is </w:t>
            </w:r>
            <w:r>
              <w:rPr>
                <w:rFonts w:eastAsia="Malgun Gothic"/>
                <w:lang w:eastAsia="zh-CN"/>
              </w:rPr>
              <w:t>controversial,</w:t>
            </w:r>
            <w:r>
              <w:rPr>
                <w:rFonts w:eastAsia="Malgun Gothic" w:hint="eastAsia"/>
                <w:lang w:eastAsia="zh-CN"/>
              </w:rPr>
              <w:t xml:space="preserve"> because </w:t>
            </w:r>
            <w:r>
              <w:rPr>
                <w:rFonts w:eastAsia="Malgun Gothic"/>
                <w:lang w:eastAsia="zh-CN"/>
              </w:rPr>
              <w:t xml:space="preserve">that </w:t>
            </w:r>
            <w:r>
              <w:rPr>
                <w:rFonts w:eastAsia="Malgun Gothic" w:hint="eastAsia"/>
                <w:lang w:eastAsia="zh-CN"/>
              </w:rPr>
              <w:t xml:space="preserve">there are two </w:t>
            </w:r>
            <w:r>
              <w:rPr>
                <w:rFonts w:eastAsia="Malgun Gothic"/>
                <w:lang w:eastAsia="zh-CN"/>
              </w:rPr>
              <w:t xml:space="preserve">conditions </w:t>
            </w:r>
            <w:r>
              <w:rPr>
                <w:rFonts w:eastAsia="Malgun Gothic" w:hint="eastAsia"/>
                <w:lang w:eastAsia="zh-CN"/>
              </w:rPr>
              <w:t xml:space="preserve">before the </w:t>
            </w:r>
            <w:r>
              <w:rPr>
                <w:rFonts w:eastAsia="Malgun Gothic"/>
                <w:lang w:eastAsia="zh-CN"/>
              </w:rPr>
              <w:t>‘</w:t>
            </w:r>
            <w:r>
              <w:rPr>
                <w:rFonts w:eastAsia="Malgun Gothic" w:hint="eastAsia"/>
                <w:lang w:eastAsia="zh-CN"/>
              </w:rPr>
              <w:t>otherwise</w:t>
            </w:r>
            <w:r>
              <w:rPr>
                <w:rFonts w:eastAsia="Malgun Gothic"/>
                <w:lang w:eastAsia="zh-CN"/>
              </w:rPr>
              <w:t xml:space="preserve">’. </w:t>
            </w:r>
            <w:r>
              <w:rPr>
                <w:rFonts w:eastAsia="Malgun Gothic" w:hint="eastAsia"/>
                <w:lang w:eastAsia="zh-CN"/>
              </w:rPr>
              <w:t xml:space="preserve"> </w:t>
            </w:r>
            <w:r>
              <w:rPr>
                <w:rFonts w:eastAsia="Malgun Gothic"/>
                <w:lang w:eastAsia="zh-CN"/>
              </w:rPr>
              <w:t>Then, from spec perspective, it is ambiguous about what is the exact cond</w:t>
            </w:r>
            <w:r>
              <w:rPr>
                <w:rFonts w:eastAsia="Malgun Gothic" w:hint="eastAsia"/>
                <w:lang w:eastAsia="zh-CN"/>
              </w:rPr>
              <w:t>i</w:t>
            </w:r>
            <w:r>
              <w:rPr>
                <w:rFonts w:eastAsia="Malgun Gothic"/>
                <w:lang w:eastAsia="zh-CN"/>
              </w:rPr>
              <w:t xml:space="preserve">tion corresponding to </w:t>
            </w:r>
            <w:r>
              <w:rPr>
                <w:rFonts w:eastAsia="Malgun Gothic" w:hint="eastAsia"/>
                <w:lang w:eastAsia="zh-CN"/>
              </w:rPr>
              <w:t xml:space="preserve">the </w:t>
            </w:r>
            <w:r>
              <w:rPr>
                <w:rFonts w:eastAsia="Malgun Gothic"/>
                <w:lang w:eastAsia="zh-CN"/>
              </w:rPr>
              <w:t>‘</w:t>
            </w:r>
            <w:r>
              <w:rPr>
                <w:rFonts w:eastAsia="Malgun Gothic" w:hint="eastAsia"/>
                <w:lang w:eastAsia="zh-CN"/>
              </w:rPr>
              <w:t>otherwise</w:t>
            </w:r>
            <w:r>
              <w:rPr>
                <w:rFonts w:eastAsia="Malgun Gothic"/>
                <w:lang w:eastAsia="zh-CN"/>
              </w:rPr>
              <w:t>’, i.e.,</w:t>
            </w:r>
            <w:r>
              <w:rPr>
                <w:rFonts w:eastAsia="Malgun Gothic" w:hint="eastAsia"/>
                <w:lang w:eastAsia="zh-CN"/>
              </w:rPr>
              <w:t xml:space="preserve"> the case where</w:t>
            </w:r>
            <w:r>
              <w:rPr>
                <w:rFonts w:hint="eastAsia"/>
                <w:lang w:eastAsia="zh-CN"/>
              </w:rPr>
              <w:t xml:space="preserve"> at least one of </w:t>
            </w:r>
            <w:r>
              <w:rPr>
                <w:rFonts w:eastAsia="Malgun Gothic"/>
                <w:lang w:eastAsia="zh-CN"/>
              </w:rPr>
              <w:t>the resource sets is configured with “t” values</w:t>
            </w:r>
            <w:r>
              <w:rPr>
                <w:rFonts w:eastAsia="Malgun Gothic" w:hint="eastAsia"/>
                <w:lang w:eastAsia="zh-CN"/>
              </w:rPr>
              <w:t xml:space="preserve"> </w:t>
            </w:r>
            <w:r>
              <w:rPr>
                <w:rFonts w:eastAsia="Malgun Gothic"/>
                <w:lang w:eastAsia="zh-CN"/>
              </w:rPr>
              <w:t>and/</w:t>
            </w:r>
            <w:r>
              <w:rPr>
                <w:rFonts w:eastAsia="Malgun Gothic" w:hint="eastAsia"/>
                <w:lang w:eastAsia="zh-CN"/>
              </w:rPr>
              <w:t>or the case where the UE is not configured with ca-</w:t>
            </w:r>
            <w:proofErr w:type="spellStart"/>
            <w:r>
              <w:rPr>
                <w:rFonts w:eastAsia="Malgun Gothic" w:hint="eastAsia"/>
                <w:lang w:eastAsia="zh-CN"/>
              </w:rPr>
              <w:t>SlotOffset</w:t>
            </w:r>
            <w:proofErr w:type="spellEnd"/>
            <w:r>
              <w:rPr>
                <w:rFonts w:eastAsia="Malgun Gothic" w:hint="eastAsia"/>
                <w:lang w:eastAsia="zh-CN"/>
              </w:rPr>
              <w:t xml:space="preserve"> for at least one of the triggered </w:t>
            </w:r>
            <w:proofErr w:type="gramStart"/>
            <w:r>
              <w:rPr>
                <w:rFonts w:eastAsia="Malgun Gothic" w:hint="eastAsia"/>
                <w:lang w:eastAsia="zh-CN"/>
              </w:rPr>
              <w:t>cell</w:t>
            </w:r>
            <w:proofErr w:type="gramEnd"/>
            <w:r>
              <w:rPr>
                <w:rFonts w:eastAsia="Malgun Gothic" w:hint="eastAsia"/>
                <w:lang w:eastAsia="zh-CN"/>
              </w:rPr>
              <w:t xml:space="preserve"> and triggering cell.</w:t>
            </w:r>
          </w:p>
          <w:p w14:paraId="6B0FFDC6" w14:textId="77777777" w:rsidR="00C06DC1" w:rsidRDefault="00B208BD">
            <w:pPr>
              <w:widowControl w:val="0"/>
              <w:adjustRightInd w:val="0"/>
              <w:snapToGrid w:val="0"/>
              <w:spacing w:after="0" w:line="240" w:lineRule="auto"/>
              <w:rPr>
                <w:lang w:eastAsia="zh-CN"/>
              </w:rPr>
            </w:pPr>
            <w:r>
              <w:rPr>
                <w:rFonts w:hint="eastAsia"/>
                <w:lang w:eastAsia="zh-CN"/>
              </w:rPr>
              <w:t>Fi</w:t>
            </w:r>
            <w:r>
              <w:rPr>
                <w:lang w:eastAsia="zh-CN"/>
              </w:rPr>
              <w:t>nally</w:t>
            </w:r>
            <w:r>
              <w:rPr>
                <w:rFonts w:hint="eastAsia"/>
                <w:lang w:eastAsia="zh-CN"/>
              </w:rPr>
              <w:t xml:space="preserve">, </w:t>
            </w:r>
            <w:r>
              <w:rPr>
                <w:lang w:eastAsia="zh-CN"/>
              </w:rPr>
              <w:t>some editorial issues are corrected accordingly.</w:t>
            </w:r>
            <w:r>
              <w:rPr>
                <w:rFonts w:hint="eastAsia"/>
                <w:lang w:eastAsia="zh-CN"/>
              </w:rPr>
              <w:t xml:space="preserve"> </w:t>
            </w:r>
          </w:p>
        </w:tc>
      </w:tr>
      <w:tr w:rsidR="00C06DC1" w14:paraId="203A9DE0" w14:textId="77777777">
        <w:tc>
          <w:tcPr>
            <w:tcW w:w="2694" w:type="dxa"/>
            <w:tcBorders>
              <w:left w:val="single" w:sz="4" w:space="0" w:color="auto"/>
            </w:tcBorders>
          </w:tcPr>
          <w:p w14:paraId="6D40843D" w14:textId="77777777" w:rsidR="00C06DC1" w:rsidRDefault="00C06DC1">
            <w:pPr>
              <w:pStyle w:val="CRCoverPage"/>
              <w:spacing w:after="0"/>
              <w:rPr>
                <w:b/>
                <w:i/>
                <w:sz w:val="8"/>
                <w:szCs w:val="8"/>
              </w:rPr>
            </w:pPr>
          </w:p>
        </w:tc>
        <w:tc>
          <w:tcPr>
            <w:tcW w:w="6946" w:type="dxa"/>
            <w:tcBorders>
              <w:right w:val="single" w:sz="4" w:space="0" w:color="auto"/>
            </w:tcBorders>
          </w:tcPr>
          <w:p w14:paraId="5F1E15E3" w14:textId="77777777" w:rsidR="00C06DC1" w:rsidRDefault="00C06DC1">
            <w:pPr>
              <w:pStyle w:val="CRCoverPage"/>
              <w:spacing w:after="0"/>
              <w:rPr>
                <w:sz w:val="8"/>
                <w:szCs w:val="8"/>
              </w:rPr>
            </w:pPr>
          </w:p>
        </w:tc>
      </w:tr>
      <w:tr w:rsidR="00C06DC1" w14:paraId="01B07ADB" w14:textId="77777777">
        <w:tc>
          <w:tcPr>
            <w:tcW w:w="2694" w:type="dxa"/>
            <w:tcBorders>
              <w:left w:val="single" w:sz="4" w:space="0" w:color="auto"/>
            </w:tcBorders>
          </w:tcPr>
          <w:p w14:paraId="03C7703F" w14:textId="77777777" w:rsidR="00C06DC1" w:rsidRDefault="00B208B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529DA82" w14:textId="77777777" w:rsidR="00C06DC1" w:rsidRDefault="00B208BD">
            <w:pPr>
              <w:adjustRightInd w:val="0"/>
              <w:snapToGrid w:val="0"/>
              <w:spacing w:after="0"/>
              <w:rPr>
                <w:lang w:eastAsia="zh-CN"/>
              </w:rPr>
            </w:pPr>
            <w:r>
              <w:rPr>
                <w:lang w:eastAsia="zh-CN"/>
              </w:rPr>
              <w:t>Clarify</w:t>
            </w:r>
            <w:r>
              <w:rPr>
                <w:rFonts w:hint="eastAsia"/>
                <w:lang w:eastAsia="zh-CN"/>
              </w:rPr>
              <w:t xml:space="preserve"> </w:t>
            </w:r>
            <w:r>
              <w:rPr>
                <w:lang w:eastAsia="zh-CN"/>
              </w:rPr>
              <w:t>description</w:t>
            </w:r>
            <w:r>
              <w:rPr>
                <w:rFonts w:hint="eastAsia"/>
                <w:lang w:eastAsia="zh-CN"/>
              </w:rPr>
              <w:t xml:space="preserve"> for available slot offset</w:t>
            </w:r>
            <w:r>
              <w:rPr>
                <w:lang w:eastAsia="zh-CN"/>
              </w:rPr>
              <w:t xml:space="preserve"> and condition for AP-SRS timeline (i.e., in the case that </w:t>
            </w:r>
            <w:r>
              <w:rPr>
                <w:rFonts w:eastAsia="SimSun"/>
                <w:color w:val="000000"/>
              </w:rPr>
              <w:t>the UE is</w:t>
            </w:r>
            <w:r>
              <w:rPr>
                <w:rFonts w:eastAsia="SimSun" w:hint="eastAsia"/>
                <w:color w:val="000000"/>
                <w:lang w:eastAsia="zh-CN"/>
              </w:rPr>
              <w:t xml:space="preserve"> not</w:t>
            </w:r>
            <w:r>
              <w:rPr>
                <w:rFonts w:eastAsia="SimSun"/>
                <w:color w:val="000000"/>
              </w:rPr>
              <w:t xml:space="preserve"> configured with </w:t>
            </w:r>
            <w:r>
              <w:rPr>
                <w:rFonts w:ascii="Times" w:eastAsia="MS Mincho" w:hAnsi="Times"/>
                <w:i/>
                <w:iCs/>
              </w:rPr>
              <w:t>ca-</w:t>
            </w:r>
            <w:proofErr w:type="spellStart"/>
            <w:r>
              <w:rPr>
                <w:rFonts w:ascii="Times" w:eastAsia="MS Mincho" w:hAnsi="Times"/>
                <w:i/>
                <w:iCs/>
              </w:rPr>
              <w:t>SlotOffset</w:t>
            </w:r>
            <w:proofErr w:type="spellEnd"/>
            <w:r>
              <w:rPr>
                <w:rFonts w:eastAsia="SimSun"/>
                <w:color w:val="000000"/>
              </w:rPr>
              <w:t xml:space="preserve"> for </w:t>
            </w:r>
            <w:r>
              <w:rPr>
                <w:rFonts w:eastAsia="SimSun" w:hint="eastAsia"/>
                <w:color w:val="000000"/>
                <w:lang w:eastAsia="zh-CN"/>
              </w:rPr>
              <w:t xml:space="preserve">both </w:t>
            </w:r>
            <w:r>
              <w:rPr>
                <w:rFonts w:eastAsia="SimSun"/>
                <w:color w:val="000000"/>
              </w:rPr>
              <w:t>the triggered and triggering cell)</w:t>
            </w:r>
            <w:r>
              <w:rPr>
                <w:rFonts w:hint="eastAsia"/>
                <w:lang w:eastAsia="zh-CN"/>
              </w:rPr>
              <w:t xml:space="preserve">. </w:t>
            </w:r>
          </w:p>
        </w:tc>
      </w:tr>
      <w:tr w:rsidR="00C06DC1" w14:paraId="4D912CE2" w14:textId="77777777">
        <w:tc>
          <w:tcPr>
            <w:tcW w:w="2694" w:type="dxa"/>
            <w:tcBorders>
              <w:left w:val="single" w:sz="4" w:space="0" w:color="auto"/>
            </w:tcBorders>
          </w:tcPr>
          <w:p w14:paraId="6A65DDED" w14:textId="77777777" w:rsidR="00C06DC1" w:rsidRDefault="00C06DC1">
            <w:pPr>
              <w:pStyle w:val="CRCoverPage"/>
              <w:spacing w:after="0"/>
              <w:rPr>
                <w:b/>
                <w:i/>
                <w:sz w:val="8"/>
                <w:szCs w:val="8"/>
              </w:rPr>
            </w:pPr>
          </w:p>
        </w:tc>
        <w:tc>
          <w:tcPr>
            <w:tcW w:w="6946" w:type="dxa"/>
            <w:tcBorders>
              <w:right w:val="single" w:sz="4" w:space="0" w:color="auto"/>
            </w:tcBorders>
          </w:tcPr>
          <w:p w14:paraId="60FFBA0B" w14:textId="77777777" w:rsidR="00C06DC1" w:rsidRDefault="00C06DC1">
            <w:pPr>
              <w:pStyle w:val="CRCoverPage"/>
              <w:spacing w:after="0"/>
              <w:jc w:val="both"/>
              <w:rPr>
                <w:rFonts w:ascii="Times New Roman" w:hAnsi="Times New Roman"/>
              </w:rPr>
            </w:pPr>
          </w:p>
        </w:tc>
      </w:tr>
      <w:tr w:rsidR="00C06DC1" w14:paraId="11F0DDFB" w14:textId="77777777">
        <w:tc>
          <w:tcPr>
            <w:tcW w:w="2694" w:type="dxa"/>
            <w:tcBorders>
              <w:left w:val="single" w:sz="4" w:space="0" w:color="auto"/>
              <w:bottom w:val="single" w:sz="4" w:space="0" w:color="auto"/>
            </w:tcBorders>
          </w:tcPr>
          <w:p w14:paraId="5573C1BA" w14:textId="77777777" w:rsidR="00C06DC1" w:rsidRDefault="00B208B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4DBDE6D" w14:textId="77777777" w:rsidR="00C06DC1" w:rsidRDefault="00B208BD">
            <w:pPr>
              <w:pStyle w:val="B1"/>
              <w:ind w:left="0" w:firstLine="0"/>
              <w:rPr>
                <w:lang w:eastAsia="zh-CN"/>
              </w:rPr>
            </w:pPr>
            <w:r>
              <w:rPr>
                <w:rFonts w:hint="eastAsia"/>
                <w:lang w:eastAsia="zh-CN"/>
              </w:rPr>
              <w:t xml:space="preserve">It </w:t>
            </w:r>
            <w:r>
              <w:rPr>
                <w:lang w:eastAsia="zh-CN"/>
              </w:rPr>
              <w:t>may</w:t>
            </w:r>
            <w:r>
              <w:rPr>
                <w:rFonts w:hint="eastAsia"/>
                <w:lang w:eastAsia="zh-CN"/>
              </w:rPr>
              <w:t xml:space="preserve"> lead </w:t>
            </w:r>
            <w:proofErr w:type="spellStart"/>
            <w:r>
              <w:rPr>
                <w:lang w:eastAsia="zh-CN"/>
              </w:rPr>
              <w:t>misalignement</w:t>
            </w:r>
            <w:proofErr w:type="spellEnd"/>
            <w:r>
              <w:rPr>
                <w:lang w:eastAsia="zh-CN"/>
              </w:rPr>
              <w:t xml:space="preserve"> for AP-SRS timeline between </w:t>
            </w:r>
            <w:proofErr w:type="spellStart"/>
            <w:r>
              <w:rPr>
                <w:lang w:eastAsia="zh-CN"/>
              </w:rPr>
              <w:t>gNB</w:t>
            </w:r>
            <w:proofErr w:type="spellEnd"/>
            <w:r>
              <w:rPr>
                <w:lang w:eastAsia="zh-CN"/>
              </w:rPr>
              <w:t xml:space="preserve"> and UE sides.</w:t>
            </w:r>
          </w:p>
        </w:tc>
      </w:tr>
    </w:tbl>
    <w:p w14:paraId="6080AC9D" w14:textId="77777777" w:rsidR="00C06DC1" w:rsidRDefault="00C06DC1">
      <w:pPr>
        <w:snapToGrid w:val="0"/>
        <w:spacing w:after="60" w:line="288" w:lineRule="auto"/>
        <w:rPr>
          <w:sz w:val="20"/>
          <w:szCs w:val="20"/>
          <w:lang w:eastAsia="zh-CN"/>
        </w:rPr>
      </w:pPr>
    </w:p>
    <w:p w14:paraId="436AF959" w14:textId="77777777" w:rsidR="00C06DC1" w:rsidRDefault="00C06DC1">
      <w:pPr>
        <w:snapToGrid w:val="0"/>
        <w:spacing w:after="60" w:line="288" w:lineRule="auto"/>
        <w:rPr>
          <w:sz w:val="20"/>
          <w:szCs w:val="20"/>
          <w:lang w:eastAsia="zh-CN"/>
        </w:rPr>
      </w:pPr>
    </w:p>
    <w:p w14:paraId="79EC9DE6" w14:textId="77777777" w:rsidR="00C06DC1" w:rsidRDefault="00B208BD">
      <w:pPr>
        <w:snapToGrid w:val="0"/>
        <w:spacing w:after="60" w:line="288" w:lineRule="auto"/>
        <w:rPr>
          <w:sz w:val="20"/>
          <w:szCs w:val="20"/>
        </w:rPr>
      </w:pPr>
      <w:r>
        <w:rPr>
          <w:rFonts w:hint="eastAsia"/>
          <w:sz w:val="20"/>
          <w:szCs w:val="20"/>
          <w:lang w:eastAsia="zh-CN"/>
        </w:rPr>
        <w:t xml:space="preserve">According </w:t>
      </w:r>
      <w:r>
        <w:rPr>
          <w:sz w:val="20"/>
          <w:szCs w:val="20"/>
        </w:rPr>
        <w:t>to above, the following draft CR is provided in R1-22087</w:t>
      </w:r>
      <w:r>
        <w:rPr>
          <w:rFonts w:hint="eastAsia"/>
          <w:sz w:val="20"/>
          <w:szCs w:val="20"/>
          <w:lang w:eastAsia="zh-CN"/>
        </w:rPr>
        <w:t xml:space="preserve">64, where the update parts are highlighted in </w:t>
      </w:r>
      <w:r>
        <w:rPr>
          <w:rFonts w:hint="eastAsia"/>
          <w:color w:val="FF0000"/>
          <w:sz w:val="20"/>
          <w:szCs w:val="20"/>
          <w:lang w:eastAsia="zh-CN"/>
        </w:rPr>
        <w:t>red</w:t>
      </w:r>
      <w:r>
        <w:rPr>
          <w:sz w:val="20"/>
          <w:szCs w:val="20"/>
        </w:rPr>
        <w:t>:</w:t>
      </w:r>
    </w:p>
    <w:p w14:paraId="05728734" w14:textId="77777777" w:rsidR="00C06DC1" w:rsidRDefault="00C06DC1">
      <w:pPr>
        <w:snapToGrid w:val="0"/>
        <w:spacing w:after="60" w:line="288" w:lineRule="auto"/>
        <w:rPr>
          <w:sz w:val="20"/>
          <w:szCs w:val="20"/>
        </w:rPr>
      </w:pPr>
    </w:p>
    <w:p w14:paraId="15B9991B" w14:textId="77777777" w:rsidR="00C06DC1" w:rsidRDefault="00B208BD">
      <w:pPr>
        <w:snapToGrid w:val="0"/>
        <w:rPr>
          <w:b/>
          <w:iCs/>
          <w:sz w:val="21"/>
          <w:szCs w:val="21"/>
          <w:lang w:eastAsia="zh-CN"/>
        </w:rPr>
      </w:pPr>
      <w:r>
        <w:rPr>
          <w:rFonts w:hint="eastAsia"/>
          <w:b/>
          <w:iCs/>
          <w:sz w:val="21"/>
          <w:szCs w:val="21"/>
          <w:lang w:eastAsia="zh-CN"/>
        </w:rPr>
        <w:t>-----------------------------------------------------</w:t>
      </w:r>
    </w:p>
    <w:p w14:paraId="0C3351AA" w14:textId="77777777" w:rsidR="00C06DC1" w:rsidRDefault="00B208BD">
      <w:bookmarkStart w:id="2" w:name="_Toc29673360"/>
      <w:bookmarkStart w:id="3" w:name="_Toc106695682"/>
      <w:bookmarkStart w:id="4" w:name="_Toc36645583"/>
      <w:bookmarkStart w:id="5" w:name="_Toc27299945"/>
      <w:bookmarkStart w:id="6" w:name="_Toc20318047"/>
      <w:bookmarkStart w:id="7" w:name="_Toc29673219"/>
      <w:bookmarkStart w:id="8" w:name="_Toc11352157"/>
      <w:bookmarkStart w:id="9" w:name="_Toc45810632"/>
      <w:bookmarkStart w:id="10" w:name="_Toc29674353"/>
      <w:bookmarkStart w:id="11" w:name="_Toc36645538"/>
      <w:bookmarkStart w:id="12" w:name="_Toc45810583"/>
      <w:bookmarkStart w:id="13" w:name="_Toc29917294"/>
      <w:bookmarkStart w:id="14" w:name="_Toc45699194"/>
      <w:bookmarkStart w:id="15" w:name="_Toc26719407"/>
      <w:bookmarkStart w:id="16" w:name="_Toc29673315"/>
      <w:bookmarkStart w:id="17" w:name="_Toc29673174"/>
      <w:bookmarkStart w:id="18" w:name="_Toc29899139"/>
      <w:bookmarkStart w:id="19" w:name="_Toc75165326"/>
      <w:bookmarkStart w:id="20" w:name="_Toc36498168"/>
      <w:bookmarkStart w:id="21" w:name="_Toc20311582"/>
      <w:bookmarkStart w:id="22" w:name="_Toc29899557"/>
      <w:bookmarkStart w:id="23" w:name="_Toc74762933"/>
      <w:bookmarkStart w:id="24" w:name="_Toc29674308"/>
      <w:bookmarkStart w:id="25" w:name="_Toc29894840"/>
      <w:bookmarkStart w:id="26" w:name="_Ref505248562"/>
      <w:bookmarkStart w:id="27" w:name="_Toc12021470"/>
      <w:r>
        <w:t>6.2.1</w:t>
      </w:r>
      <w:r>
        <w:tab/>
        <w:t>UE sounding procedure</w:t>
      </w:r>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27D0AAB8" w14:textId="77777777" w:rsidR="00C06DC1" w:rsidRDefault="00B208BD">
      <w:pPr>
        <w:snapToGrid w:val="0"/>
        <w:jc w:val="center"/>
        <w:rPr>
          <w:b/>
          <w:iCs/>
          <w:color w:val="FF0000"/>
          <w:sz w:val="21"/>
          <w:szCs w:val="21"/>
        </w:rPr>
      </w:pPr>
      <w:r>
        <w:rPr>
          <w:b/>
          <w:iCs/>
          <w:color w:val="FF0000"/>
          <w:sz w:val="21"/>
          <w:szCs w:val="21"/>
        </w:rPr>
        <w:t>&lt;Unchanged parts are omitted&gt;</w:t>
      </w:r>
    </w:p>
    <w:p w14:paraId="0B322505" w14:textId="77777777" w:rsidR="00C06DC1" w:rsidRDefault="00B208BD">
      <w:pPr>
        <w:spacing w:line="240" w:lineRule="auto"/>
        <w:rPr>
          <w:rFonts w:eastAsia="SimSun"/>
          <w:color w:val="000000"/>
        </w:rPr>
      </w:pPr>
      <w:r>
        <w:rPr>
          <w:rFonts w:eastAsia="SimSun"/>
          <w:color w:val="000000"/>
        </w:rPr>
        <w:t>For aperiodic SRS at least one state of the DCI field is used to select at least one out of the configured SRS resource set(s).</w:t>
      </w:r>
    </w:p>
    <w:p w14:paraId="1DC2F1EE" w14:textId="77777777" w:rsidR="00C06DC1" w:rsidRDefault="00B208BD">
      <w:pPr>
        <w:spacing w:line="240" w:lineRule="auto"/>
        <w:rPr>
          <w:rFonts w:eastAsia="SimSun"/>
          <w:color w:val="000000"/>
        </w:rPr>
      </w:pPr>
      <w:r>
        <w:rPr>
          <w:rFonts w:eastAsia="SimSun"/>
          <w:color w:val="000000"/>
        </w:rPr>
        <w:t xml:space="preserve">The following SRS parameters are semi-statically configurable by higher layer parameter </w:t>
      </w:r>
      <w:r>
        <w:rPr>
          <w:rFonts w:eastAsia="SimSun"/>
          <w:i/>
        </w:rPr>
        <w:t xml:space="preserve">SRS-Resource </w:t>
      </w:r>
      <w:r>
        <w:rPr>
          <w:rFonts w:eastAsia="SimSun"/>
        </w:rPr>
        <w:t xml:space="preserve">or </w:t>
      </w:r>
      <w:r>
        <w:rPr>
          <w:rFonts w:eastAsia="SimSun"/>
          <w:i/>
          <w:color w:val="000000"/>
        </w:rPr>
        <w:t>SRS-</w:t>
      </w:r>
      <w:proofErr w:type="spellStart"/>
      <w:r>
        <w:rPr>
          <w:rFonts w:eastAsia="SimSun"/>
          <w:i/>
          <w:color w:val="000000"/>
        </w:rPr>
        <w:t>PosResource</w:t>
      </w:r>
      <w:proofErr w:type="spellEnd"/>
      <w:r>
        <w:rPr>
          <w:rFonts w:eastAsia="SimSun"/>
          <w:color w:val="000000"/>
        </w:rPr>
        <w:t>.</w:t>
      </w:r>
    </w:p>
    <w:p w14:paraId="5AC80B61" w14:textId="77777777" w:rsidR="00C06DC1" w:rsidRDefault="00B208BD">
      <w:pPr>
        <w:ind w:left="568" w:hanging="284"/>
        <w:rPr>
          <w:rFonts w:eastAsia="MS Mincho"/>
          <w:iCs/>
          <w:color w:val="000000"/>
          <w:lang w:eastAsia="ja-JP"/>
        </w:rPr>
      </w:pPr>
      <w:r>
        <w:rPr>
          <w:rFonts w:eastAsia="MS Mincho"/>
          <w:iCs/>
          <w:color w:val="000000"/>
          <w:lang w:eastAsia="ja-JP"/>
        </w:rPr>
        <w:t>-</w:t>
      </w:r>
      <w:r>
        <w:rPr>
          <w:rFonts w:eastAsia="MS Mincho"/>
          <w:iCs/>
          <w:color w:val="000000"/>
          <w:lang w:eastAsia="ja-JP"/>
        </w:rPr>
        <w:tab/>
      </w:r>
      <w:proofErr w:type="spellStart"/>
      <w:r>
        <w:rPr>
          <w:rFonts w:eastAsia="MS Mincho"/>
          <w:i/>
          <w:iCs/>
          <w:color w:val="000000"/>
          <w:lang w:eastAsia="ja-JP"/>
        </w:rPr>
        <w:t>srs-ResourceId</w:t>
      </w:r>
      <w:proofErr w:type="spellEnd"/>
      <w:r>
        <w:rPr>
          <w:rFonts w:eastAsia="MS Mincho"/>
          <w:i/>
          <w:color w:val="000000"/>
          <w:lang w:eastAsia="ja-JP"/>
        </w:rPr>
        <w:t xml:space="preserve"> </w:t>
      </w:r>
      <w:r>
        <w:rPr>
          <w:rFonts w:eastAsia="MS Mincho"/>
          <w:color w:val="000000"/>
          <w:lang w:eastAsia="ja-JP"/>
        </w:rPr>
        <w:t xml:space="preserve">or </w:t>
      </w:r>
      <w:r>
        <w:rPr>
          <w:rFonts w:eastAsia="SimSun"/>
          <w:i/>
          <w:color w:val="000000"/>
        </w:rPr>
        <w:t>SRS-</w:t>
      </w:r>
      <w:proofErr w:type="spellStart"/>
      <w:r>
        <w:rPr>
          <w:rFonts w:eastAsia="SimSun"/>
          <w:i/>
          <w:color w:val="000000"/>
        </w:rPr>
        <w:t>PosResourceId</w:t>
      </w:r>
      <w:proofErr w:type="spellEnd"/>
      <w:r>
        <w:rPr>
          <w:rFonts w:eastAsia="SimSun"/>
          <w:iCs/>
          <w:color w:val="000000"/>
        </w:rPr>
        <w:t xml:space="preserve"> </w:t>
      </w:r>
      <w:r>
        <w:rPr>
          <w:rFonts w:eastAsia="MS Mincho"/>
          <w:iCs/>
          <w:color w:val="000000"/>
          <w:lang w:eastAsia="ja-JP"/>
        </w:rPr>
        <w:t>determines SRS resource configuration identity.</w:t>
      </w:r>
    </w:p>
    <w:p w14:paraId="476972DC" w14:textId="77777777" w:rsidR="00C06DC1" w:rsidRDefault="00B208BD">
      <w:pPr>
        <w:ind w:left="568" w:hanging="284"/>
        <w:rPr>
          <w:rFonts w:eastAsia="SimSun"/>
          <w:color w:val="000000"/>
        </w:rPr>
      </w:pPr>
      <w:r>
        <w:rPr>
          <w:rFonts w:eastAsia="MS Mincho"/>
          <w:iCs/>
          <w:color w:val="000000"/>
          <w:lang w:eastAsia="ja-JP"/>
        </w:rPr>
        <w:t>-</w:t>
      </w:r>
      <w:r>
        <w:rPr>
          <w:rFonts w:eastAsia="MS Mincho"/>
          <w:iCs/>
          <w:color w:val="000000"/>
          <w:lang w:eastAsia="ja-JP"/>
        </w:rPr>
        <w:tab/>
      </w:r>
      <w:r>
        <w:rPr>
          <w:rFonts w:eastAsia="SimSun"/>
          <w:color w:val="000000"/>
        </w:rPr>
        <w:t xml:space="preserve">Number of SRS ports, as defined by the higher layer parameter </w:t>
      </w:r>
      <w:proofErr w:type="spellStart"/>
      <w:r>
        <w:rPr>
          <w:rFonts w:eastAsia="SimSun"/>
          <w:i/>
        </w:rPr>
        <w:t>nrofSRS</w:t>
      </w:r>
      <w:proofErr w:type="spellEnd"/>
      <w:r>
        <w:rPr>
          <w:rFonts w:eastAsia="SimSun"/>
          <w:i/>
        </w:rPr>
        <w:t>-Ports</w:t>
      </w:r>
      <w:r>
        <w:rPr>
          <w:rFonts w:eastAsia="SimSun"/>
        </w:rPr>
        <w:t xml:space="preserve"> and described</w:t>
      </w:r>
      <w:r>
        <w:rPr>
          <w:rFonts w:eastAsia="SimSun"/>
          <w:color w:val="000000"/>
        </w:rPr>
        <w:t xml:space="preserve"> in clause 6.4.1.4 of [4, TS 38.211]. If not configured, </w:t>
      </w:r>
      <w:proofErr w:type="spellStart"/>
      <w:r>
        <w:rPr>
          <w:rFonts w:eastAsia="SimSun"/>
          <w:i/>
          <w:color w:val="000000"/>
        </w:rPr>
        <w:t>nrofSRS</w:t>
      </w:r>
      <w:proofErr w:type="spellEnd"/>
      <w:r>
        <w:rPr>
          <w:rFonts w:eastAsia="SimSun"/>
          <w:i/>
          <w:color w:val="000000"/>
        </w:rPr>
        <w:t>-Ports</w:t>
      </w:r>
      <w:r>
        <w:rPr>
          <w:rFonts w:eastAsia="SimSun"/>
          <w:color w:val="000000"/>
        </w:rPr>
        <w:t xml:space="preserve"> </w:t>
      </w:r>
      <w:proofErr w:type="gramStart"/>
      <w:r>
        <w:rPr>
          <w:rFonts w:eastAsia="SimSun"/>
          <w:color w:val="000000"/>
        </w:rPr>
        <w:t>is</w:t>
      </w:r>
      <w:proofErr w:type="gramEnd"/>
      <w:r>
        <w:rPr>
          <w:rFonts w:eastAsia="SimSun"/>
          <w:color w:val="000000"/>
        </w:rPr>
        <w:t xml:space="preserve"> 1.</w:t>
      </w:r>
    </w:p>
    <w:p w14:paraId="33684DF8" w14:textId="77777777" w:rsidR="00C06DC1" w:rsidRDefault="00B208BD">
      <w:pPr>
        <w:ind w:left="568" w:hanging="284"/>
        <w:rPr>
          <w:rFonts w:eastAsia="SimSun"/>
          <w:color w:val="000000"/>
        </w:rPr>
      </w:pPr>
      <w:r>
        <w:rPr>
          <w:rFonts w:eastAsia="SimSun"/>
          <w:i/>
          <w:color w:val="000000"/>
          <w:sz w:val="19"/>
          <w:szCs w:val="19"/>
        </w:rPr>
        <w:t>-</w:t>
      </w:r>
      <w:r>
        <w:rPr>
          <w:rFonts w:eastAsia="SimSun"/>
          <w:i/>
          <w:color w:val="000000"/>
          <w:sz w:val="19"/>
          <w:szCs w:val="19"/>
        </w:rPr>
        <w:tab/>
      </w:r>
      <w:r>
        <w:rPr>
          <w:rFonts w:eastAsia="SimSun"/>
          <w:color w:val="000000"/>
        </w:rPr>
        <w:t xml:space="preserve">Time domain </w:t>
      </w:r>
      <w:proofErr w:type="spellStart"/>
      <w:r>
        <w:rPr>
          <w:rFonts w:eastAsia="SimSun"/>
          <w:color w:val="000000"/>
        </w:rPr>
        <w:t>behaviour</w:t>
      </w:r>
      <w:proofErr w:type="spellEnd"/>
      <w:r>
        <w:rPr>
          <w:rFonts w:eastAsia="SimSun"/>
          <w:color w:val="000000"/>
        </w:rPr>
        <w:t xml:space="preserve"> of SRS resource configuration as indicated by the higher layer parameter </w:t>
      </w:r>
      <w:proofErr w:type="spellStart"/>
      <w:r>
        <w:rPr>
          <w:rFonts w:eastAsia="SimSun"/>
          <w:i/>
          <w:color w:val="000000"/>
        </w:rPr>
        <w:t>resourceType</w:t>
      </w:r>
      <w:proofErr w:type="spellEnd"/>
      <w:r>
        <w:rPr>
          <w:rFonts w:eastAsia="SimSun"/>
          <w:color w:val="000000"/>
        </w:rPr>
        <w:t>, which may be periodic, semi-persistent, aperiodic SRS transmission as defined in clause 6.4.1.4 of [4, TS 38.211].</w:t>
      </w:r>
    </w:p>
    <w:p w14:paraId="4383FA16" w14:textId="77777777" w:rsidR="00C06DC1" w:rsidRDefault="00B208BD">
      <w:pPr>
        <w:ind w:left="568" w:hanging="284"/>
        <w:rPr>
          <w:rFonts w:eastAsia="SimSun"/>
          <w:color w:val="000000"/>
        </w:rPr>
      </w:pPr>
      <w:r>
        <w:rPr>
          <w:rFonts w:eastAsia="SimSun"/>
          <w:color w:val="000000"/>
        </w:rPr>
        <w:t>-</w:t>
      </w:r>
      <w:r>
        <w:rPr>
          <w:rFonts w:eastAsia="SimSun"/>
          <w:color w:val="000000"/>
        </w:rPr>
        <w:tab/>
        <w:t xml:space="preserve">Slot level periodicity and slot level offset as defined by the higher layer parameters </w:t>
      </w:r>
      <w:proofErr w:type="spellStart"/>
      <w:r>
        <w:rPr>
          <w:rFonts w:eastAsia="SimSun"/>
          <w:i/>
          <w:color w:val="000000"/>
        </w:rPr>
        <w:t>periodicityAndOffset</w:t>
      </w:r>
      <w:proofErr w:type="spellEnd"/>
      <w:r>
        <w:rPr>
          <w:rFonts w:eastAsia="SimSun"/>
          <w:i/>
          <w:color w:val="000000"/>
        </w:rPr>
        <w:t xml:space="preserve">-p </w:t>
      </w:r>
      <w:r>
        <w:rPr>
          <w:rFonts w:eastAsia="SimSun"/>
          <w:color w:val="000000"/>
        </w:rPr>
        <w:t>or</w:t>
      </w:r>
      <w:r>
        <w:rPr>
          <w:rFonts w:eastAsia="SimSun"/>
          <w:i/>
          <w:color w:val="000000"/>
        </w:rPr>
        <w:t xml:space="preserve"> </w:t>
      </w:r>
      <w:proofErr w:type="spellStart"/>
      <w:r>
        <w:rPr>
          <w:rFonts w:eastAsia="SimSun"/>
          <w:i/>
        </w:rPr>
        <w:t>periodicityAndOffset-sp</w:t>
      </w:r>
      <w:proofErr w:type="spellEnd"/>
      <w:r>
        <w:rPr>
          <w:rFonts w:eastAsia="SimSun"/>
          <w:i/>
          <w:color w:val="000000"/>
        </w:rPr>
        <w:t xml:space="preserve"> </w:t>
      </w:r>
      <w:r>
        <w:rPr>
          <w:rFonts w:eastAsia="SimSun"/>
          <w:color w:val="000000"/>
        </w:rPr>
        <w:t xml:space="preserve">for an SRS resource of type periodic or semi-persistent. The UE is not expected to be configured with SRS resources in the same SRS resource </w:t>
      </w:r>
      <w:r>
        <w:rPr>
          <w:rFonts w:eastAsia="SimSun"/>
          <w:color w:val="000000"/>
        </w:rPr>
        <w:lastRenderedPageBreak/>
        <w:t xml:space="preserve">set </w:t>
      </w:r>
      <w:r>
        <w:rPr>
          <w:rFonts w:eastAsia="SimSun"/>
          <w:i/>
          <w:color w:val="000000"/>
        </w:rPr>
        <w:t>SRS-</w:t>
      </w:r>
      <w:proofErr w:type="spellStart"/>
      <w:r>
        <w:rPr>
          <w:rFonts w:eastAsia="SimSun"/>
          <w:i/>
          <w:color w:val="000000"/>
        </w:rPr>
        <w:t>ResourceSet</w:t>
      </w:r>
      <w:proofErr w:type="spellEnd"/>
      <w:r>
        <w:rPr>
          <w:rFonts w:eastAsia="SimSun"/>
          <w:color w:val="000000"/>
        </w:rPr>
        <w:t xml:space="preserve"> or </w:t>
      </w:r>
      <w:r>
        <w:rPr>
          <w:rFonts w:eastAsia="SimSun"/>
          <w:i/>
          <w:color w:val="000000"/>
        </w:rPr>
        <w:t>SRS-</w:t>
      </w:r>
      <w:proofErr w:type="spellStart"/>
      <w:r>
        <w:rPr>
          <w:rFonts w:eastAsia="SimSun"/>
          <w:i/>
          <w:color w:val="000000"/>
        </w:rPr>
        <w:t>PosResourceSet</w:t>
      </w:r>
      <w:proofErr w:type="spellEnd"/>
      <w:r>
        <w:rPr>
          <w:rFonts w:eastAsia="SimSun"/>
          <w:i/>
          <w:color w:val="000000"/>
        </w:rPr>
        <w:t xml:space="preserve"> </w:t>
      </w:r>
      <w:r>
        <w:rPr>
          <w:rFonts w:eastAsia="SimSun"/>
          <w:color w:val="000000"/>
        </w:rPr>
        <w:t xml:space="preserve">with different slot level periodicities. For an </w:t>
      </w:r>
      <w:r>
        <w:rPr>
          <w:rFonts w:eastAsia="SimSun"/>
          <w:i/>
          <w:color w:val="000000"/>
        </w:rPr>
        <w:t>SRS-</w:t>
      </w:r>
      <w:proofErr w:type="spellStart"/>
      <w:r>
        <w:rPr>
          <w:rFonts w:eastAsia="SimSun"/>
          <w:i/>
          <w:color w:val="000000"/>
        </w:rPr>
        <w:t>ResourceSet</w:t>
      </w:r>
      <w:proofErr w:type="spellEnd"/>
      <w:r>
        <w:rPr>
          <w:rFonts w:eastAsia="SimSun"/>
          <w:color w:val="000000"/>
        </w:rPr>
        <w:t xml:space="preserve"> configured with higher layer parameter </w:t>
      </w:r>
      <w:proofErr w:type="spellStart"/>
      <w:r>
        <w:rPr>
          <w:rFonts w:eastAsia="SimSun"/>
          <w:i/>
          <w:color w:val="000000"/>
        </w:rPr>
        <w:t>resourceType</w:t>
      </w:r>
      <w:proofErr w:type="spellEnd"/>
      <w:r>
        <w:rPr>
          <w:rFonts w:eastAsia="SimSun"/>
          <w:color w:val="000000"/>
        </w:rPr>
        <w:t xml:space="preserve"> set to 'aperiodic', a slot level offset is defined by the higher layer parameter </w:t>
      </w:r>
      <w:proofErr w:type="spellStart"/>
      <w:r>
        <w:rPr>
          <w:rFonts w:eastAsia="SimSun"/>
          <w:i/>
          <w:color w:val="000000"/>
        </w:rPr>
        <w:t>slotOffset</w:t>
      </w:r>
      <w:proofErr w:type="spellEnd"/>
      <w:r>
        <w:rPr>
          <w:rFonts w:eastAsia="SimSun"/>
          <w:i/>
          <w:color w:val="000000"/>
        </w:rPr>
        <w:t>.</w:t>
      </w:r>
      <w:r>
        <w:rPr>
          <w:rFonts w:eastAsia="SimSun"/>
          <w:color w:val="000000"/>
        </w:rPr>
        <w:t xml:space="preserve"> For an </w:t>
      </w:r>
      <w:r>
        <w:rPr>
          <w:rFonts w:eastAsia="SimSun"/>
          <w:i/>
          <w:color w:val="000000"/>
        </w:rPr>
        <w:t>SRS-</w:t>
      </w:r>
      <w:proofErr w:type="spellStart"/>
      <w:r>
        <w:rPr>
          <w:rFonts w:eastAsia="SimSun"/>
          <w:i/>
          <w:color w:val="000000"/>
        </w:rPr>
        <w:t>ResourceSet</w:t>
      </w:r>
      <w:proofErr w:type="spellEnd"/>
      <w:r>
        <w:rPr>
          <w:rFonts w:eastAsia="SimSun"/>
          <w:color w:val="000000"/>
        </w:rPr>
        <w:t xml:space="preserve"> configured with higher layer parameter </w:t>
      </w:r>
      <w:proofErr w:type="spellStart"/>
      <w:r>
        <w:rPr>
          <w:rFonts w:eastAsia="SimSun"/>
          <w:i/>
          <w:color w:val="000000"/>
        </w:rPr>
        <w:t>resourceType</w:t>
      </w:r>
      <w:proofErr w:type="spellEnd"/>
      <w:r>
        <w:rPr>
          <w:rFonts w:eastAsia="SimSun"/>
          <w:color w:val="000000"/>
        </w:rPr>
        <w:t xml:space="preserve"> set to 'aperiodic', a list of zero </w:t>
      </w:r>
      <w:r>
        <w:rPr>
          <w:rFonts w:eastAsia="SimSun" w:hint="eastAsia"/>
          <w:color w:val="FF0000"/>
          <w:lang w:eastAsia="zh-CN"/>
        </w:rPr>
        <w:t xml:space="preserve">or </w:t>
      </w:r>
      <w:r>
        <w:rPr>
          <w:rFonts w:eastAsia="SimSun"/>
          <w:color w:val="000000"/>
        </w:rPr>
        <w:t xml:space="preserve">up to four different available slot offset values from the reference slot </w:t>
      </w:r>
      <w:r>
        <w:rPr>
          <w:rFonts w:eastAsia="SimSun"/>
          <w:i/>
          <w:iCs/>
          <w:color w:val="000000"/>
        </w:rPr>
        <w:t xml:space="preserve">n </w:t>
      </w:r>
      <w:r>
        <w:rPr>
          <w:rFonts w:eastAsia="SimSun"/>
          <w:color w:val="000000"/>
        </w:rPr>
        <w:t xml:space="preserve">+ </w:t>
      </w:r>
      <w:r>
        <w:rPr>
          <w:rFonts w:eastAsia="SimSun"/>
          <w:i/>
          <w:iCs/>
          <w:color w:val="000000"/>
        </w:rPr>
        <w:t>k</w:t>
      </w:r>
      <w:r>
        <w:rPr>
          <w:rFonts w:eastAsia="SimSun"/>
          <w:color w:val="000000"/>
        </w:rPr>
        <w:t xml:space="preserve"> to the slot where the aperiodic SRS resource set is transmitted where </w:t>
      </w:r>
      <w:r>
        <w:rPr>
          <w:rFonts w:eastAsia="SimSun"/>
          <w:i/>
          <w:iCs/>
          <w:color w:val="000000"/>
        </w:rPr>
        <w:t>n</w:t>
      </w:r>
      <w:r>
        <w:rPr>
          <w:rFonts w:eastAsia="SimSun"/>
          <w:color w:val="000000"/>
        </w:rPr>
        <w:t xml:space="preserve"> is the slot with triggering DCI and </w:t>
      </w:r>
      <w:r>
        <w:rPr>
          <w:rFonts w:eastAsia="SimSun"/>
          <w:i/>
          <w:iCs/>
          <w:color w:val="000000"/>
        </w:rPr>
        <w:t>k</w:t>
      </w:r>
      <w:r>
        <w:rPr>
          <w:rFonts w:eastAsia="SimSun"/>
          <w:color w:val="000000"/>
        </w:rPr>
        <w:t xml:space="preserve"> is </w:t>
      </w:r>
      <w:proofErr w:type="spellStart"/>
      <w:r>
        <w:rPr>
          <w:rFonts w:eastAsia="SimSun"/>
          <w:i/>
          <w:iCs/>
          <w:color w:val="000000"/>
        </w:rPr>
        <w:t>slotOffset</w:t>
      </w:r>
      <w:proofErr w:type="spellEnd"/>
      <w:r>
        <w:rPr>
          <w:rFonts w:eastAsia="SimSun" w:hint="eastAsia"/>
          <w:i/>
          <w:iCs/>
          <w:color w:val="000000"/>
          <w:lang w:eastAsia="zh-CN"/>
        </w:rPr>
        <w:t xml:space="preserve"> </w:t>
      </w:r>
      <w:r>
        <w:rPr>
          <w:rFonts w:eastAsia="SimSun"/>
          <w:iCs/>
          <w:color w:val="FF0000"/>
          <w:lang w:eastAsia="zh-CN"/>
        </w:rPr>
        <w:t>can be configured</w:t>
      </w:r>
      <w:r>
        <w:rPr>
          <w:rFonts w:eastAsia="SimSun" w:hint="eastAsia"/>
          <w:i/>
          <w:iCs/>
          <w:color w:val="000000"/>
          <w:lang w:eastAsia="zh-CN"/>
        </w:rPr>
        <w:t xml:space="preserve"> </w:t>
      </w:r>
      <w:r>
        <w:rPr>
          <w:rFonts w:eastAsia="SimSun" w:hint="eastAsia"/>
          <w:strike/>
          <w:color w:val="FF0000"/>
          <w:lang w:eastAsia="zh-CN"/>
        </w:rPr>
        <w:t xml:space="preserve">is defined </w:t>
      </w:r>
      <w:r>
        <w:rPr>
          <w:rFonts w:eastAsia="SimSun"/>
          <w:color w:val="000000"/>
        </w:rPr>
        <w:t xml:space="preserve">by the higher layer parameter </w:t>
      </w:r>
      <w:proofErr w:type="spellStart"/>
      <w:r>
        <w:rPr>
          <w:rFonts w:eastAsia="SimSun"/>
          <w:i/>
          <w:iCs/>
          <w:color w:val="000000"/>
        </w:rPr>
        <w:t>availableSlotOffsetList</w:t>
      </w:r>
      <w:proofErr w:type="spellEnd"/>
      <w:r>
        <w:rPr>
          <w:rFonts w:eastAsia="SimSun"/>
          <w:i/>
          <w:color w:val="000000"/>
        </w:rPr>
        <w:t xml:space="preserve">. </w:t>
      </w:r>
      <w:r>
        <w:rPr>
          <w:rFonts w:eastAsia="SimSun"/>
          <w:iCs/>
          <w:color w:val="000000"/>
        </w:rPr>
        <w:t>The parameter</w:t>
      </w:r>
      <w:r>
        <w:rPr>
          <w:rFonts w:eastAsia="SimSun"/>
          <w:i/>
          <w:color w:val="000000"/>
        </w:rPr>
        <w:t xml:space="preserve"> </w:t>
      </w:r>
      <w:proofErr w:type="spellStart"/>
      <w:r>
        <w:rPr>
          <w:rFonts w:eastAsia="SimSun"/>
          <w:i/>
          <w:iCs/>
          <w:color w:val="000000"/>
        </w:rPr>
        <w:t>availableSlotOffsetList</w:t>
      </w:r>
      <w:proofErr w:type="spellEnd"/>
      <w:r>
        <w:rPr>
          <w:rFonts w:eastAsia="SimSun"/>
          <w:i/>
          <w:color w:val="000000"/>
        </w:rPr>
        <w:t xml:space="preserve"> </w:t>
      </w:r>
      <w:r>
        <w:rPr>
          <w:rFonts w:eastAsia="SimSun"/>
          <w:iCs/>
          <w:color w:val="000000"/>
        </w:rPr>
        <w:t>can be configured up to 4 different values</w:t>
      </w:r>
      <w:r>
        <w:rPr>
          <w:rFonts w:eastAsia="SimSun"/>
          <w:i/>
          <w:color w:val="000000"/>
        </w:rPr>
        <w:t xml:space="preserve">. </w:t>
      </w:r>
      <w:r>
        <w:rPr>
          <w:rFonts w:eastAsia="SimSun"/>
          <w:color w:val="000000"/>
        </w:rPr>
        <w:t xml:space="preserve">For an </w:t>
      </w:r>
      <w:r>
        <w:rPr>
          <w:rFonts w:eastAsia="SimSun"/>
          <w:i/>
          <w:color w:val="000000"/>
        </w:rPr>
        <w:t>SRS-</w:t>
      </w:r>
      <w:proofErr w:type="spellStart"/>
      <w:r>
        <w:rPr>
          <w:rFonts w:eastAsia="SimSun"/>
          <w:i/>
          <w:color w:val="000000"/>
        </w:rPr>
        <w:t>PosResourceSet</w:t>
      </w:r>
      <w:proofErr w:type="spellEnd"/>
      <w:r>
        <w:rPr>
          <w:rFonts w:eastAsia="SimSun"/>
          <w:iCs/>
          <w:color w:val="000000"/>
        </w:rPr>
        <w:t xml:space="preserve"> configured w</w:t>
      </w:r>
      <w:r>
        <w:rPr>
          <w:rFonts w:eastAsia="SimSun"/>
          <w:color w:val="000000"/>
        </w:rPr>
        <w:t xml:space="preserve">ith higher layer parameter </w:t>
      </w:r>
      <w:proofErr w:type="spellStart"/>
      <w:r>
        <w:rPr>
          <w:rFonts w:eastAsia="SimSun"/>
          <w:color w:val="000000"/>
        </w:rPr>
        <w:t>r</w:t>
      </w:r>
      <w:r>
        <w:rPr>
          <w:rFonts w:eastAsia="SimSun"/>
          <w:i/>
          <w:color w:val="000000"/>
        </w:rPr>
        <w:t>esourceType</w:t>
      </w:r>
      <w:proofErr w:type="spellEnd"/>
      <w:r>
        <w:rPr>
          <w:rFonts w:eastAsia="SimSun"/>
          <w:color w:val="000000"/>
        </w:rPr>
        <w:t xml:space="preserve"> set to 'aperiodic', the slot level offset is defined by the higher layer parameter </w:t>
      </w:r>
      <w:proofErr w:type="spellStart"/>
      <w:r>
        <w:rPr>
          <w:rFonts w:eastAsia="SimSun"/>
          <w:i/>
          <w:color w:val="000000"/>
        </w:rPr>
        <w:t>slotOffset</w:t>
      </w:r>
      <w:proofErr w:type="spellEnd"/>
      <w:r>
        <w:rPr>
          <w:rFonts w:eastAsia="SimSun"/>
          <w:iCs/>
          <w:color w:val="000000"/>
        </w:rPr>
        <w:t xml:space="preserve"> </w:t>
      </w:r>
      <w:r>
        <w:rPr>
          <w:rFonts w:eastAsia="SimSun" w:hint="eastAsia"/>
          <w:iCs/>
          <w:color w:val="000000"/>
        </w:rPr>
        <w:t>for</w:t>
      </w:r>
      <w:r>
        <w:rPr>
          <w:rFonts w:eastAsia="SimSun"/>
          <w:iCs/>
          <w:color w:val="000000"/>
        </w:rPr>
        <w:t xml:space="preserve"> </w:t>
      </w:r>
      <w:r>
        <w:rPr>
          <w:rFonts w:eastAsia="SimSun" w:hint="eastAsia"/>
          <w:iCs/>
          <w:color w:val="000000"/>
        </w:rPr>
        <w:t>each</w:t>
      </w:r>
      <w:r>
        <w:rPr>
          <w:rFonts w:eastAsia="SimSun"/>
          <w:iCs/>
          <w:color w:val="000000"/>
        </w:rPr>
        <w:t xml:space="preserve"> S</w:t>
      </w:r>
      <w:r>
        <w:rPr>
          <w:rFonts w:eastAsia="SimSun"/>
          <w:color w:val="000000"/>
        </w:rPr>
        <w:t>RS resource.</w:t>
      </w:r>
    </w:p>
    <w:p w14:paraId="391DF369" w14:textId="77777777" w:rsidR="00C06DC1" w:rsidRDefault="00B208BD">
      <w:pPr>
        <w:ind w:left="568" w:hanging="284"/>
        <w:rPr>
          <w:rFonts w:eastAsia="SimSun"/>
        </w:rPr>
      </w:pPr>
      <w:r>
        <w:rPr>
          <w:rFonts w:eastAsia="SimSun"/>
        </w:rPr>
        <w:t>-</w:t>
      </w:r>
      <w:r>
        <w:rPr>
          <w:rFonts w:eastAsia="SimSun"/>
        </w:rPr>
        <w:tab/>
        <w:t xml:space="preserve">Number of OFDM symbols in the SRS resource, starting OFDM symbol of the SRS resource within a slot including repetition factor R as defined by the higher layer parameter </w:t>
      </w:r>
      <w:proofErr w:type="spellStart"/>
      <w:r>
        <w:rPr>
          <w:rFonts w:eastAsia="SimSun"/>
          <w:i/>
        </w:rPr>
        <w:t>resourceMapping</w:t>
      </w:r>
      <w:proofErr w:type="spellEnd"/>
      <w:r>
        <w:rPr>
          <w:rFonts w:eastAsia="SimSun"/>
        </w:rPr>
        <w:t xml:space="preserve"> and described in clause 6.4.1.4 of [4, TS 38.211]. If </w:t>
      </w:r>
      <w:r>
        <w:rPr>
          <w:rFonts w:eastAsia="SimSun"/>
          <w:i/>
        </w:rPr>
        <w:t>R</w:t>
      </w:r>
      <w:r>
        <w:rPr>
          <w:rFonts w:eastAsia="SimSun"/>
        </w:rPr>
        <w:t xml:space="preserve"> is not configured, then </w:t>
      </w:r>
      <w:r>
        <w:rPr>
          <w:rFonts w:eastAsia="SimSun"/>
          <w:i/>
        </w:rPr>
        <w:t>R</w:t>
      </w:r>
      <w:r>
        <w:rPr>
          <w:rFonts w:eastAsia="SimSun"/>
        </w:rPr>
        <w:t xml:space="preserve"> is equal to the number of OFDM symbols in the SRS resource.</w:t>
      </w:r>
    </w:p>
    <w:p w14:paraId="4D0FDFAE" w14:textId="77777777" w:rsidR="00C06DC1" w:rsidRDefault="00B208BD">
      <w:pPr>
        <w:snapToGrid w:val="0"/>
        <w:jc w:val="center"/>
        <w:rPr>
          <w:b/>
          <w:iCs/>
          <w:color w:val="FF0000"/>
          <w:sz w:val="21"/>
          <w:szCs w:val="21"/>
        </w:rPr>
      </w:pPr>
      <w:r>
        <w:rPr>
          <w:b/>
          <w:iCs/>
          <w:color w:val="FF0000"/>
          <w:sz w:val="21"/>
          <w:szCs w:val="21"/>
        </w:rPr>
        <w:t>&lt;Unchanged parts are omitted&gt;</w:t>
      </w:r>
    </w:p>
    <w:p w14:paraId="7504FC8F" w14:textId="77777777" w:rsidR="00C06DC1" w:rsidRDefault="00B208BD">
      <w:pPr>
        <w:spacing w:line="240" w:lineRule="auto"/>
        <w:rPr>
          <w:rFonts w:eastAsia="MS Mincho"/>
          <w:lang w:eastAsia="ja-JP"/>
        </w:rPr>
      </w:pPr>
      <w:r>
        <w:rPr>
          <w:rFonts w:eastAsia="MS Mincho"/>
          <w:lang w:eastAsia="ja-JP"/>
        </w:rPr>
        <w:t xml:space="preserve">For a UE configured with one or more SRS resource configuration(s), and when the higher layer parameter </w:t>
      </w:r>
      <w:proofErr w:type="spellStart"/>
      <w:r>
        <w:rPr>
          <w:rFonts w:eastAsia="SimSun"/>
          <w:i/>
        </w:rPr>
        <w:t>resourceType</w:t>
      </w:r>
      <w:proofErr w:type="spellEnd"/>
      <w:r>
        <w:rPr>
          <w:rFonts w:eastAsia="SimSun"/>
          <w:i/>
          <w:color w:val="000000"/>
        </w:rPr>
        <w:t xml:space="preserve"> </w:t>
      </w:r>
      <w:r>
        <w:rPr>
          <w:rFonts w:eastAsia="SimSun"/>
          <w:color w:val="000000"/>
        </w:rPr>
        <w:t>in</w:t>
      </w:r>
      <w:r>
        <w:rPr>
          <w:rFonts w:eastAsia="SimSun"/>
          <w:i/>
          <w:color w:val="000000"/>
        </w:rPr>
        <w:t xml:space="preserve"> SRS-Resource</w:t>
      </w:r>
      <w:r>
        <w:rPr>
          <w:rFonts w:eastAsia="SimSun"/>
        </w:rPr>
        <w:t xml:space="preserve"> or </w:t>
      </w:r>
      <w:r>
        <w:rPr>
          <w:rFonts w:eastAsia="SimSun"/>
          <w:i/>
          <w:color w:val="000000"/>
        </w:rPr>
        <w:t>SRS-</w:t>
      </w:r>
      <w:proofErr w:type="spellStart"/>
      <w:r>
        <w:rPr>
          <w:rFonts w:eastAsia="SimSun"/>
          <w:i/>
          <w:color w:val="000000"/>
        </w:rPr>
        <w:t>PosResource</w:t>
      </w:r>
      <w:proofErr w:type="spellEnd"/>
      <w:r>
        <w:rPr>
          <w:rFonts w:eastAsia="SimSun"/>
        </w:rPr>
        <w:t xml:space="preserve"> </w:t>
      </w:r>
      <w:r>
        <w:rPr>
          <w:rFonts w:eastAsia="MS Mincho"/>
          <w:lang w:eastAsia="ja-JP"/>
        </w:rPr>
        <w:t>is set to 'aperiodic':</w:t>
      </w:r>
    </w:p>
    <w:p w14:paraId="5B59FECC" w14:textId="77777777" w:rsidR="00C06DC1" w:rsidRDefault="00B208BD">
      <w:pPr>
        <w:ind w:left="568" w:hanging="284"/>
        <w:rPr>
          <w:rFonts w:eastAsia="MS Mincho"/>
          <w:lang w:eastAsia="ja-JP"/>
        </w:rPr>
      </w:pPr>
      <w:r>
        <w:rPr>
          <w:rFonts w:eastAsia="SimSun"/>
        </w:rPr>
        <w:t>-</w:t>
      </w:r>
      <w:r>
        <w:rPr>
          <w:rFonts w:eastAsia="SimSun"/>
        </w:rPr>
        <w:tab/>
        <w:t>the UE receives a configuration of SRS resource sets,</w:t>
      </w:r>
    </w:p>
    <w:p w14:paraId="2690B3E6" w14:textId="77777777" w:rsidR="00C06DC1" w:rsidRDefault="00B208BD">
      <w:pPr>
        <w:ind w:left="568" w:hanging="284"/>
        <w:rPr>
          <w:rFonts w:eastAsia="SimSun"/>
        </w:rPr>
      </w:pPr>
      <w:r>
        <w:rPr>
          <w:rFonts w:eastAsia="SimSun"/>
        </w:rPr>
        <w:t>-</w:t>
      </w:r>
      <w:r>
        <w:rPr>
          <w:rFonts w:eastAsia="SimSun"/>
        </w:rPr>
        <w:tab/>
        <w:t>the UE receives a downlink DCI, a group common DCI, or an uplink DCI based command where a codepoint of the DCI may trigger one or more SRS resource set(s). For SRS in a resource set with usage set to 'codebook' or '</w:t>
      </w:r>
      <w:proofErr w:type="spellStart"/>
      <w:r>
        <w:rPr>
          <w:rFonts w:eastAsia="SimSun"/>
        </w:rPr>
        <w:t>antennaSwitching</w:t>
      </w:r>
      <w:proofErr w:type="spellEnd"/>
      <w:r>
        <w:rPr>
          <w:rFonts w:eastAsia="SimSun"/>
        </w:rPr>
        <w:t xml:space="preserve">', the minimal time interval between the last symbol of the PDCCH triggering the aperiodic SRS transmission and the first symbol of SRS resource is </w:t>
      </w:r>
      <w:r>
        <w:rPr>
          <w:rFonts w:eastAsia="SimSun"/>
          <w:i/>
        </w:rPr>
        <w:t>N</w:t>
      </w:r>
      <w:proofErr w:type="gramStart"/>
      <w:r>
        <w:rPr>
          <w:rFonts w:eastAsia="SimSun"/>
          <w:i/>
          <w:vertAlign w:val="subscript"/>
        </w:rPr>
        <w:t xml:space="preserve">2 </w:t>
      </w:r>
      <w:r>
        <w:rPr>
          <w:rFonts w:eastAsia="SimSun"/>
        </w:rPr>
        <w:t xml:space="preserve"> symbols</w:t>
      </w:r>
      <w:proofErr w:type="gramEnd"/>
      <w:r>
        <w:rPr>
          <w:rFonts w:eastAsia="SimSun"/>
        </w:rPr>
        <w:t xml:space="preserve"> and an additional time duration</w:t>
      </w:r>
      <w:r>
        <w:rPr>
          <w:rFonts w:eastAsia="SimSun"/>
          <w:i/>
        </w:rPr>
        <w:t xml:space="preserve"> </w:t>
      </w:r>
      <w:r>
        <w:rPr>
          <w:rFonts w:eastAsia="SimSun"/>
        </w:rPr>
        <w:t xml:space="preserve"> </w:t>
      </w:r>
      <w:proofErr w:type="spellStart"/>
      <w:r>
        <w:rPr>
          <w:rFonts w:eastAsia="SimSun"/>
          <w:i/>
        </w:rPr>
        <w:t>T</w:t>
      </w:r>
      <w:r>
        <w:rPr>
          <w:rFonts w:eastAsia="SimSun"/>
          <w:i/>
          <w:vertAlign w:val="subscript"/>
        </w:rPr>
        <w:t>switch</w:t>
      </w:r>
      <w:proofErr w:type="spellEnd"/>
      <w:r>
        <w:rPr>
          <w:rFonts w:eastAsia="SimSun"/>
        </w:rPr>
        <w:t xml:space="preserve">. Otherwise, the minimal time interval between the last symbol of the PDCCH triggering the aperiodic SRS transmission and the first symbol of SRS resource is </w:t>
      </w:r>
      <w:r>
        <w:rPr>
          <w:rFonts w:eastAsia="SimSun"/>
          <w:i/>
        </w:rPr>
        <w:t>N</w:t>
      </w:r>
      <w:r>
        <w:rPr>
          <w:rFonts w:eastAsia="SimSun"/>
          <w:i/>
          <w:vertAlign w:val="subscript"/>
        </w:rPr>
        <w:t>2</w:t>
      </w:r>
      <w:r>
        <w:rPr>
          <w:rFonts w:eastAsia="SimSun"/>
        </w:rPr>
        <w:t xml:space="preserve"> +14 symbols and an additional time duration </w:t>
      </w:r>
      <w:proofErr w:type="spellStart"/>
      <w:r>
        <w:rPr>
          <w:rFonts w:eastAsia="SimSun"/>
          <w:i/>
        </w:rPr>
        <w:t>T</w:t>
      </w:r>
      <w:r>
        <w:rPr>
          <w:rFonts w:eastAsia="SimSun"/>
          <w:i/>
          <w:vertAlign w:val="subscript"/>
        </w:rPr>
        <w:t>switch</w:t>
      </w:r>
      <w:proofErr w:type="spellEnd"/>
      <w:r>
        <w:rPr>
          <w:rFonts w:eastAsia="SimSun"/>
        </w:rPr>
        <w:t xml:space="preserve">. </w:t>
      </w:r>
      <w:r>
        <w:rPr>
          <w:rFonts w:eastAsia="SimSun" w:hint="eastAsia"/>
          <w:lang w:eastAsia="zh-CN"/>
        </w:rPr>
        <w:t>T</w:t>
      </w:r>
      <w:r>
        <w:rPr>
          <w:rFonts w:eastAsia="SimSun"/>
        </w:rPr>
        <w:t xml:space="preserve">he minimal time interval unit of OFDM symbol is counted based on the minimum subcarrier spacing given by </w:t>
      </w:r>
      <w:proofErr w:type="gramStart"/>
      <w:r>
        <w:rPr>
          <w:rFonts w:eastAsia="SimSun"/>
        </w:rPr>
        <w:t>min(</w:t>
      </w:r>
      <w:proofErr w:type="gramEnd"/>
      <w:r>
        <w:rPr>
          <w:rFonts w:eastAsia="SimSun"/>
          <w:i/>
        </w:rPr>
        <w:t>µ</w:t>
      </w:r>
      <w:r>
        <w:rPr>
          <w:rFonts w:eastAsia="SimSun"/>
          <w:i/>
          <w:vertAlign w:val="subscript"/>
        </w:rPr>
        <w:t>PDCCH,</w:t>
      </w:r>
      <w:r>
        <w:rPr>
          <w:rFonts w:eastAsia="SimSun"/>
          <w:i/>
        </w:rPr>
        <w:t xml:space="preserve"> µ</w:t>
      </w:r>
      <w:r>
        <w:rPr>
          <w:rFonts w:eastAsia="SimSun"/>
          <w:i/>
          <w:vertAlign w:val="subscript"/>
        </w:rPr>
        <w:t>UL</w:t>
      </w:r>
      <w:r>
        <w:rPr>
          <w:rFonts w:eastAsia="SimSun"/>
        </w:rPr>
        <w:t xml:space="preserve">) where </w:t>
      </w:r>
      <w:r>
        <w:rPr>
          <w:rFonts w:eastAsia="SimSun"/>
          <w:i/>
        </w:rPr>
        <w:t>µ</w:t>
      </w:r>
      <w:r>
        <w:rPr>
          <w:rFonts w:eastAsia="SimSun"/>
          <w:i/>
          <w:vertAlign w:val="subscript"/>
        </w:rPr>
        <w:t>UL</w:t>
      </w:r>
      <w:r>
        <w:rPr>
          <w:rFonts w:eastAsia="SimSun"/>
        </w:rPr>
        <w:t xml:space="preserve"> is given by min(</w:t>
      </w:r>
      <w:r>
        <w:rPr>
          <w:rFonts w:eastAsia="SimSun"/>
          <w:i/>
        </w:rPr>
        <w:t>µ</w:t>
      </w:r>
      <w:r>
        <w:rPr>
          <w:rFonts w:eastAsia="SimSun"/>
          <w:i/>
          <w:vertAlign w:val="subscript"/>
        </w:rPr>
        <w:t>UL,carrier1,</w:t>
      </w:r>
      <w:r>
        <w:rPr>
          <w:rFonts w:eastAsia="SimSun"/>
          <w:i/>
        </w:rPr>
        <w:t xml:space="preserve"> µ</w:t>
      </w:r>
      <w:r>
        <w:rPr>
          <w:rFonts w:eastAsia="SimSun"/>
          <w:i/>
          <w:vertAlign w:val="subscript"/>
        </w:rPr>
        <w:t>UL,carrier2,</w:t>
      </w:r>
      <w:r>
        <w:rPr>
          <w:rFonts w:eastAsia="SimSun"/>
          <w:i/>
        </w:rPr>
        <w:t xml:space="preserve"> µ</w:t>
      </w:r>
      <w:r>
        <w:rPr>
          <w:rFonts w:eastAsia="SimSun"/>
          <w:i/>
          <w:vertAlign w:val="subscript"/>
        </w:rPr>
        <w:t>SRS</w:t>
      </w:r>
      <w:r>
        <w:rPr>
          <w:rFonts w:eastAsia="SimSun"/>
        </w:rPr>
        <w:t xml:space="preserve">) when the UE is configured with the higher layer parameter </w:t>
      </w:r>
      <w:proofErr w:type="spellStart"/>
      <w:r>
        <w:rPr>
          <w:rFonts w:eastAsia="SimSun"/>
          <w:i/>
          <w:iCs/>
          <w:lang w:val="en-AU"/>
        </w:rPr>
        <w:t>uplinkTxSwitchingOption</w:t>
      </w:r>
      <w:proofErr w:type="spellEnd"/>
      <w:r>
        <w:rPr>
          <w:rFonts w:eastAsia="SimSun"/>
          <w:iCs/>
          <w:lang w:val="en-AU"/>
        </w:rPr>
        <w:t xml:space="preserve"> set to '</w:t>
      </w:r>
      <w:proofErr w:type="spellStart"/>
      <w:r>
        <w:rPr>
          <w:rFonts w:eastAsia="Times New Roman"/>
          <w:iCs/>
          <w:lang w:eastAsia="en-GB"/>
        </w:rPr>
        <w:t>dualUL</w:t>
      </w:r>
      <w:proofErr w:type="spellEnd"/>
      <w:r>
        <w:rPr>
          <w:rFonts w:eastAsia="Times New Roman"/>
          <w:iCs/>
          <w:lang w:eastAsia="en-GB"/>
        </w:rPr>
        <w:t>'</w:t>
      </w:r>
      <w:r>
        <w:rPr>
          <w:rFonts w:eastAsia="SimSun"/>
          <w:iCs/>
          <w:lang w:val="en-AU"/>
        </w:rPr>
        <w:t xml:space="preserve"> for uplink carrier aggregation</w:t>
      </w:r>
      <w:r>
        <w:rPr>
          <w:rFonts w:eastAsia="SimSun"/>
          <w:lang w:val="en-AU"/>
        </w:rPr>
        <w:t xml:space="preserve">, </w:t>
      </w:r>
      <w:r>
        <w:rPr>
          <w:rFonts w:eastAsia="SimSun"/>
          <w:iCs/>
        </w:rPr>
        <w:t xml:space="preserve">and by </w:t>
      </w:r>
      <w:r>
        <w:rPr>
          <w:rFonts w:eastAsia="SimSun"/>
          <w:i/>
        </w:rPr>
        <w:t>µ</w:t>
      </w:r>
      <w:r>
        <w:rPr>
          <w:rFonts w:eastAsia="SimSun"/>
          <w:i/>
          <w:vertAlign w:val="subscript"/>
        </w:rPr>
        <w:t>SRS</w:t>
      </w:r>
      <w:r>
        <w:rPr>
          <w:rFonts w:eastAsia="SimSun"/>
          <w:iCs/>
          <w:vertAlign w:val="subscript"/>
        </w:rPr>
        <w:t xml:space="preserve"> </w:t>
      </w:r>
      <w:r>
        <w:rPr>
          <w:rFonts w:eastAsia="SimSun"/>
        </w:rPr>
        <w:t xml:space="preserve">otherwise. </w:t>
      </w:r>
      <w:r>
        <w:rPr>
          <w:rFonts w:eastAsia="SimSun"/>
          <w:i/>
        </w:rPr>
        <w:t>µ</w:t>
      </w:r>
      <w:r>
        <w:rPr>
          <w:rFonts w:eastAsia="SimSun"/>
          <w:i/>
          <w:vertAlign w:val="subscript"/>
        </w:rPr>
        <w:t>SRS</w:t>
      </w:r>
      <w:r>
        <w:rPr>
          <w:rFonts w:eastAsia="SimSun"/>
          <w:iCs/>
        </w:rPr>
        <w:t xml:space="preserve"> and </w:t>
      </w:r>
      <w:r>
        <w:rPr>
          <w:rFonts w:eastAsia="SimSun"/>
          <w:i/>
        </w:rPr>
        <w:t>µ</w:t>
      </w:r>
      <w:r>
        <w:rPr>
          <w:rFonts w:eastAsia="SimSun"/>
          <w:i/>
          <w:vertAlign w:val="subscript"/>
        </w:rPr>
        <w:t>PDCCH</w:t>
      </w:r>
      <w:r>
        <w:rPr>
          <w:rFonts w:eastAsia="SimSun"/>
          <w:iCs/>
          <w:vertAlign w:val="subscript"/>
        </w:rPr>
        <w:t xml:space="preserve"> </w:t>
      </w:r>
      <w:r>
        <w:rPr>
          <w:rFonts w:eastAsia="SimSun"/>
        </w:rPr>
        <w:t xml:space="preserve">are the subcarrier spacing configurations for triggered SRS and PDCCH carrying the triggering command respectively. </w:t>
      </w:r>
    </w:p>
    <w:p w14:paraId="18524597" w14:textId="77777777" w:rsidR="00C06DC1" w:rsidRDefault="00B208BD">
      <w:pPr>
        <w:ind w:left="851" w:hanging="284"/>
        <w:rPr>
          <w:rFonts w:eastAsia="SimSun"/>
        </w:rPr>
      </w:pPr>
      <w:r>
        <w:rPr>
          <w:rFonts w:eastAsia="SimSun"/>
        </w:rPr>
        <w:t>-</w:t>
      </w:r>
      <w:r>
        <w:rPr>
          <w:rFonts w:eastAsia="SimSun"/>
        </w:rPr>
        <w:tab/>
      </w:r>
      <w:proofErr w:type="spellStart"/>
      <w:r>
        <w:rPr>
          <w:rFonts w:eastAsia="SimSun"/>
          <w:i/>
        </w:rPr>
        <w:t>T</w:t>
      </w:r>
      <w:r>
        <w:rPr>
          <w:rFonts w:eastAsia="SimSun"/>
          <w:i/>
          <w:vertAlign w:val="subscript"/>
        </w:rPr>
        <w:t>switch</w:t>
      </w:r>
      <w:proofErr w:type="spellEnd"/>
      <w:r>
        <w:rPr>
          <w:rFonts w:eastAsia="SimSun"/>
        </w:rPr>
        <w:t xml:space="preserve">, </w:t>
      </w:r>
      <w:r>
        <w:rPr>
          <w:rFonts w:eastAsia="SimSun"/>
          <w:i/>
        </w:rPr>
        <w:t>µ</w:t>
      </w:r>
      <w:proofErr w:type="gramStart"/>
      <w:r>
        <w:rPr>
          <w:rFonts w:eastAsia="SimSun"/>
          <w:i/>
          <w:vertAlign w:val="subscript"/>
        </w:rPr>
        <w:t>UL,carrier</w:t>
      </w:r>
      <w:proofErr w:type="gramEnd"/>
      <w:r>
        <w:rPr>
          <w:rFonts w:eastAsia="SimSun"/>
          <w:i/>
          <w:vertAlign w:val="subscript"/>
        </w:rPr>
        <w:t xml:space="preserve">1 </w:t>
      </w:r>
      <w:r>
        <w:rPr>
          <w:rFonts w:eastAsia="SimSun"/>
          <w:iCs/>
        </w:rPr>
        <w:t xml:space="preserve">and </w:t>
      </w:r>
      <w:r>
        <w:rPr>
          <w:rFonts w:eastAsia="SimSun"/>
          <w:i/>
        </w:rPr>
        <w:t>µ</w:t>
      </w:r>
      <w:r>
        <w:rPr>
          <w:rFonts w:eastAsia="SimSun"/>
          <w:i/>
          <w:vertAlign w:val="subscript"/>
        </w:rPr>
        <w:t>UL,carrier2</w:t>
      </w:r>
      <w:r>
        <w:rPr>
          <w:rFonts w:eastAsia="SimSun"/>
        </w:rPr>
        <w:t xml:space="preserve"> are defined in clause 6.4.</w:t>
      </w:r>
    </w:p>
    <w:p w14:paraId="27446CD3" w14:textId="77777777" w:rsidR="00C06DC1" w:rsidRDefault="00B208BD">
      <w:pPr>
        <w:ind w:left="568" w:hanging="284"/>
        <w:rPr>
          <w:rFonts w:eastAsia="SimSun"/>
        </w:rPr>
      </w:pPr>
      <w:r>
        <w:rPr>
          <w:rFonts w:eastAsia="SimSun"/>
        </w:rPr>
        <w:lastRenderedPageBreak/>
        <w:t>-</w:t>
      </w:r>
      <w:r>
        <w:rPr>
          <w:rFonts w:eastAsia="SimSun"/>
        </w:rPr>
        <w:tab/>
        <w:t xml:space="preserve">When UE reporting </w:t>
      </w:r>
      <w:r>
        <w:rPr>
          <w:rFonts w:eastAsia="SimSun"/>
          <w:i/>
          <w:iCs/>
        </w:rPr>
        <w:t xml:space="preserve">[Triggering SRS </w:t>
      </w:r>
      <w:r>
        <w:rPr>
          <w:rFonts w:eastAsia="SimSun"/>
        </w:rPr>
        <w:t>only in DCI 0_1/0_2</w:t>
      </w:r>
      <w:r>
        <w:rPr>
          <w:rFonts w:eastAsia="SimSun"/>
          <w:i/>
          <w:iCs/>
        </w:rPr>
        <w:t xml:space="preserve">], </w:t>
      </w:r>
      <w:r>
        <w:rPr>
          <w:rFonts w:eastAsia="SimSun"/>
        </w:rPr>
        <w:t>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[5, TS 38.212].</w:t>
      </w:r>
    </w:p>
    <w:p w14:paraId="070FB29F" w14:textId="77777777" w:rsidR="00C06DC1" w:rsidRDefault="00B208BD">
      <w:pPr>
        <w:ind w:left="568" w:hanging="284"/>
        <w:rPr>
          <w:rFonts w:eastAsia="SimSun"/>
        </w:rPr>
      </w:pPr>
      <w:r>
        <w:rPr>
          <w:rFonts w:eastAsia="SimSun"/>
        </w:rPr>
        <w:t>-</w:t>
      </w:r>
      <w:r>
        <w:rPr>
          <w:rFonts w:eastAsia="SimSun"/>
        </w:rPr>
        <w:tab/>
      </w:r>
      <w:r>
        <w:rPr>
          <w:rFonts w:hint="eastAsia"/>
          <w:lang w:eastAsia="zh-CN"/>
        </w:rPr>
        <w:t>If the UE receives the DCI triggering aperiodic SRS in</w:t>
      </w:r>
      <w:r>
        <w:rPr>
          <w:rFonts w:eastAsia="SimSun" w:hint="eastAsia"/>
          <w:lang w:eastAsia="zh-CN"/>
        </w:rPr>
        <w:t xml:space="preserve"> slot </w:t>
      </w:r>
      <w:r>
        <w:rPr>
          <w:rFonts w:eastAsia="SimSun" w:hint="eastAsia"/>
          <w:i/>
          <w:lang w:eastAsia="zh-CN"/>
        </w:rPr>
        <w:t>n</w:t>
      </w:r>
      <w:r>
        <w:rPr>
          <w:rFonts w:eastAsia="SimSun"/>
          <w:i/>
          <w:lang w:eastAsia="zh-CN"/>
        </w:rPr>
        <w:t xml:space="preserve"> </w:t>
      </w:r>
      <w:r>
        <w:rPr>
          <w:rFonts w:eastAsia="SimSun"/>
          <w:iCs/>
          <w:color w:val="000000"/>
        </w:rPr>
        <w:t>and</w:t>
      </w:r>
      <w:r>
        <w:rPr>
          <w:rFonts w:eastAsia="SimSun"/>
          <w:color w:val="000000"/>
        </w:rPr>
        <w:t xml:space="preserve"> at least one resource set is configured with parameter </w:t>
      </w:r>
      <w:proofErr w:type="spellStart"/>
      <w:r>
        <w:rPr>
          <w:rFonts w:eastAsia="SimSun"/>
          <w:i/>
          <w:iCs/>
          <w:color w:val="000000"/>
        </w:rPr>
        <w:t>availableSlotOffset</w:t>
      </w:r>
      <w:proofErr w:type="spellEnd"/>
      <w:r>
        <w:rPr>
          <w:rFonts w:eastAsia="SimSun"/>
          <w:color w:val="000000"/>
        </w:rPr>
        <w:t xml:space="preserve"> across all configured BWPs in a component carrier except when SRS is configured with the higher layer parameter </w:t>
      </w:r>
      <w:r>
        <w:rPr>
          <w:rFonts w:eastAsia="SimSun"/>
          <w:i/>
          <w:color w:val="000000"/>
        </w:rPr>
        <w:t>SRS-</w:t>
      </w:r>
      <w:proofErr w:type="spellStart"/>
      <w:r>
        <w:rPr>
          <w:rFonts w:eastAsia="SimSun"/>
          <w:i/>
          <w:color w:val="000000"/>
        </w:rPr>
        <w:t>PosResource</w:t>
      </w:r>
      <w:proofErr w:type="spellEnd"/>
      <w:r>
        <w:rPr>
          <w:rFonts w:hint="eastAsia"/>
          <w:lang w:eastAsia="zh-CN"/>
        </w:rPr>
        <w:t>,</w:t>
      </w:r>
      <w:r>
        <w:rPr>
          <w:rFonts w:eastAsia="SimSun"/>
        </w:rPr>
        <w:t xml:space="preserve"> </w:t>
      </w:r>
    </w:p>
    <w:p w14:paraId="00443AAF" w14:textId="77777777" w:rsidR="00C06DC1" w:rsidRDefault="00B208BD">
      <w:pPr>
        <w:ind w:left="1135" w:hanging="284"/>
        <w:rPr>
          <w:rFonts w:eastAsia="SimSun"/>
          <w:color w:val="000000"/>
        </w:rPr>
      </w:pPr>
      <w:r>
        <w:rPr>
          <w:rFonts w:eastAsia="SimSun"/>
        </w:rPr>
        <w:t>-</w:t>
      </w:r>
      <w:r>
        <w:rPr>
          <w:rFonts w:eastAsia="SimSun"/>
        </w:rPr>
        <w:tab/>
        <w:t>If ca-</w:t>
      </w:r>
      <w:proofErr w:type="spellStart"/>
      <w:r>
        <w:rPr>
          <w:rFonts w:eastAsia="SimSun"/>
          <w:i/>
          <w:iCs/>
        </w:rPr>
        <w:t>SlotOffset</w:t>
      </w:r>
      <w:proofErr w:type="spellEnd"/>
      <w:r>
        <w:rPr>
          <w:rFonts w:eastAsia="SimSun"/>
        </w:rPr>
        <w:t xml:space="preserve"> is configured, the UE transmits </w:t>
      </w:r>
      <w:r>
        <w:rPr>
          <w:rFonts w:eastAsia="SimSun" w:hint="eastAsia"/>
          <w:lang w:eastAsia="zh-CN"/>
        </w:rPr>
        <w:t xml:space="preserve">aperiodic </w:t>
      </w:r>
      <w:r>
        <w:rPr>
          <w:rFonts w:eastAsia="SimSun"/>
        </w:rPr>
        <w:t>SRS in each of the triggered SRS resource set(s) in the (</w:t>
      </w:r>
      <w:r>
        <w:rPr>
          <w:rFonts w:eastAsia="SimSun"/>
          <w:i/>
          <w:iCs/>
        </w:rPr>
        <w:t xml:space="preserve">t </w:t>
      </w:r>
      <w:r>
        <w:rPr>
          <w:rFonts w:eastAsia="SimSun"/>
        </w:rPr>
        <w:t>+ 1)-</w:t>
      </w:r>
      <w:proofErr w:type="spellStart"/>
      <w:r>
        <w:rPr>
          <w:rFonts w:eastAsia="SimSun"/>
        </w:rPr>
        <w:t>th</w:t>
      </w:r>
      <w:proofErr w:type="spellEnd"/>
      <w:r>
        <w:rPr>
          <w:rFonts w:eastAsia="SimSun"/>
        </w:rPr>
        <w:t xml:space="preserve"> available slot counting fro</w:t>
      </w:r>
      <w:r>
        <w:rPr>
          <w:rFonts w:eastAsia="SimSun"/>
          <w:color w:val="000000"/>
        </w:rPr>
        <w:t xml:space="preserve">m slot </w:t>
      </w:r>
      <w:r>
        <w:rPr>
          <w:rFonts w:eastAsia="SimSun"/>
          <w:position w:val="-34"/>
          <w:lang w:val="zh-CN" w:eastAsia="ja-JP"/>
        </w:rPr>
        <w:object w:dxaOrig="5060" w:dyaOrig="780" w14:anchorId="7E427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45pt;height:39.25pt" o:ole="">
            <v:imagedata r:id="rId9" o:title=""/>
          </v:shape>
          <o:OLEObject Type="Embed" ProgID="Equation.DSMT4" ShapeID="_x0000_i1025" DrawAspect="Content" ObjectID="_1727063408" r:id="rId10"/>
        </w:object>
      </w:r>
      <w:r>
        <w:rPr>
          <w:rFonts w:eastAsia="SimSun"/>
          <w:color w:val="000000"/>
        </w:rPr>
        <w:t xml:space="preserve">, </w:t>
      </w:r>
    </w:p>
    <w:p w14:paraId="548BF289" w14:textId="77777777" w:rsidR="00C06DC1" w:rsidRDefault="00B208BD">
      <w:pPr>
        <w:ind w:left="1135" w:hanging="284"/>
        <w:rPr>
          <w:rFonts w:eastAsia="SimSun"/>
          <w:color w:val="000000"/>
        </w:rPr>
      </w:pPr>
      <w:r>
        <w:rPr>
          <w:rFonts w:eastAsia="SimSun"/>
        </w:rPr>
        <w:t>-</w:t>
      </w:r>
      <w:r>
        <w:rPr>
          <w:rFonts w:eastAsia="SimSun"/>
        </w:rPr>
        <w:tab/>
      </w:r>
      <w:proofErr w:type="gramStart"/>
      <w:r>
        <w:rPr>
          <w:rFonts w:eastAsia="SimSun"/>
          <w:color w:val="000000"/>
        </w:rPr>
        <w:t>otherwise</w:t>
      </w:r>
      <w:proofErr w:type="gramEnd"/>
      <w:r>
        <w:rPr>
          <w:rFonts w:eastAsia="SimSun"/>
          <w:color w:val="000000"/>
        </w:rPr>
        <w:t xml:space="preserve"> the UE transmits aperiodic SRS in each of the triggered SRS resource set(s) in the (</w:t>
      </w:r>
      <w:r>
        <w:rPr>
          <w:rFonts w:eastAsia="SimSun"/>
          <w:i/>
          <w:iCs/>
          <w:color w:val="000000"/>
        </w:rPr>
        <w:t xml:space="preserve">t </w:t>
      </w:r>
      <w:r>
        <w:rPr>
          <w:rFonts w:eastAsia="SimSun"/>
          <w:color w:val="000000"/>
        </w:rPr>
        <w:t>+ 1)-</w:t>
      </w:r>
      <w:proofErr w:type="spellStart"/>
      <w:r>
        <w:rPr>
          <w:rFonts w:eastAsia="SimSun"/>
          <w:color w:val="000000"/>
        </w:rPr>
        <w:t>th</w:t>
      </w:r>
      <w:proofErr w:type="spellEnd"/>
      <w:r>
        <w:rPr>
          <w:rFonts w:eastAsia="SimSun"/>
          <w:color w:val="000000"/>
        </w:rPr>
        <w:t xml:space="preserve"> available slot counting from slot </w:t>
      </w:r>
      <m:oMath>
        <m:d>
          <m:dPr>
            <m:begChr m:val="⌊"/>
            <m:endChr m:val="⌋"/>
            <m:ctrlPr>
              <w:rPr>
                <w:rFonts w:ascii="Cambria Math" w:hAnsi="Cambria Math"/>
                <w:i/>
                <w:color w:val="000000"/>
                <w:lang w:eastAsia="ja-JP"/>
              </w:rPr>
            </m:ctrlPr>
          </m:dPr>
          <m:e>
            <m:r>
              <w:rPr>
                <w:rFonts w:ascii="Cambria Math" w:hAnsi="Cambria Math"/>
                <w:color w:val="000000"/>
                <w:lang w:eastAsia="ja-JP"/>
              </w:rPr>
              <m:t>n⋅</m:t>
            </m:r>
            <m:f>
              <m:fPr>
                <m:ctrlPr>
                  <w:rPr>
                    <w:rFonts w:ascii="Cambria Math" w:hAnsi="Cambria Math"/>
                    <w:i/>
                    <w:color w:val="000000"/>
                    <w:lang w:eastAsia="ja-JP"/>
                  </w:rPr>
                </m:ctrlPr>
              </m:fPr>
              <m:num>
                <m:sSup>
                  <m:sSupPr>
                    <m:ctrlPr>
                      <w:rPr>
                        <w:rFonts w:ascii="Cambria Math" w:hAnsi="Cambria Math"/>
                        <w:i/>
                        <w:color w:val="000000"/>
                        <w:lang w:eastAsia="ja-JP"/>
                      </w:rPr>
                    </m:ctrlPr>
                  </m:sSupPr>
                  <m:e>
                    <m:r>
                      <w:rPr>
                        <w:rFonts w:ascii="Cambria Math" w:hAnsi="Cambria Math"/>
                        <w:color w:val="000000"/>
                        <w:lang w:eastAsia="ja-JP"/>
                      </w:rPr>
                      <m:t>2</m:t>
                    </m:r>
                  </m:e>
                  <m:sup>
                    <m:sSub>
                      <m:sSubPr>
                        <m:ctrlPr>
                          <w:rPr>
                            <w:rFonts w:ascii="Cambria Math" w:hAnsi="Cambria Math"/>
                            <w:i/>
                            <w:color w:val="000000"/>
                            <w:lang w:eastAsia="ja-JP"/>
                          </w:rPr>
                        </m:ctrlPr>
                      </m:sSubPr>
                      <m:e>
                        <m:r>
                          <w:rPr>
                            <w:rFonts w:ascii="Cambria Math" w:hAnsi="Cambria Math"/>
                            <w:color w:val="000000"/>
                            <w:lang w:eastAsia="ja-JP"/>
                          </w:rPr>
                          <m:t>μ</m:t>
                        </m:r>
                      </m:e>
                      <m:sub>
                        <m:r>
                          <w:rPr>
                            <w:rFonts w:ascii="Cambria Math" w:hAnsi="Cambria Math"/>
                            <w:color w:val="000000"/>
                            <w:lang w:eastAsia="ja-JP"/>
                          </w:rPr>
                          <m:t>SRS</m:t>
                        </m:r>
                      </m:sub>
                    </m:sSub>
                  </m:sup>
                </m:sSup>
              </m:num>
              <m:den>
                <m:sSup>
                  <m:sSupPr>
                    <m:ctrlPr>
                      <w:rPr>
                        <w:rFonts w:ascii="Cambria Math" w:hAnsi="Cambria Math"/>
                        <w:i/>
                        <w:color w:val="000000"/>
                        <w:lang w:eastAsia="ja-JP"/>
                      </w:rPr>
                    </m:ctrlPr>
                  </m:sSupPr>
                  <m:e>
                    <m:r>
                      <w:rPr>
                        <w:rFonts w:ascii="Cambria Math" w:hAnsi="Cambria Math"/>
                        <w:color w:val="000000"/>
                        <w:lang w:eastAsia="ja-JP"/>
                      </w:rPr>
                      <m:t>2</m:t>
                    </m:r>
                  </m:e>
                  <m:sup>
                    <m:sSub>
                      <m:sSubPr>
                        <m:ctrlPr>
                          <w:rPr>
                            <w:rFonts w:ascii="Cambria Math" w:hAnsi="Cambria Math"/>
                            <w:i/>
                            <w:color w:val="000000"/>
                            <w:lang w:eastAsia="ja-JP"/>
                          </w:rPr>
                        </m:ctrlPr>
                      </m:sSubPr>
                      <m:e>
                        <m:r>
                          <w:rPr>
                            <w:rFonts w:ascii="Cambria Math" w:hAnsi="Cambria Math"/>
                            <w:color w:val="000000"/>
                            <w:lang w:eastAsia="ja-JP"/>
                          </w:rPr>
                          <m:t>μ</m:t>
                        </m:r>
                      </m:e>
                      <m:sub>
                        <m:r>
                          <w:rPr>
                            <w:rFonts w:ascii="Cambria Math" w:hAnsi="Cambria Math"/>
                            <w:color w:val="000000"/>
                            <w:lang w:eastAsia="ja-JP"/>
                          </w:rPr>
                          <m:t>PDCCH</m:t>
                        </m:r>
                      </m:sub>
                    </m:sSub>
                  </m:sup>
                </m:sSup>
              </m:den>
            </m:f>
          </m:e>
        </m:d>
        <m:r>
          <w:rPr>
            <w:rFonts w:ascii="Cambria Math" w:hAnsi="Cambria Math"/>
            <w:color w:val="000000"/>
            <w:lang w:eastAsia="ja-JP"/>
          </w:rPr>
          <m:t>+k</m:t>
        </m:r>
      </m:oMath>
      <w:r>
        <w:rPr>
          <w:rFonts w:eastAsia="SimSun"/>
          <w:color w:val="000000"/>
          <w:lang w:eastAsia="ja-JP"/>
        </w:rPr>
        <w:t xml:space="preserve">, </w:t>
      </w:r>
      <w:r>
        <w:rPr>
          <w:rFonts w:eastAsia="SimSun"/>
          <w:color w:val="000000"/>
        </w:rPr>
        <w:t>where</w:t>
      </w:r>
    </w:p>
    <w:p w14:paraId="17E45CFF" w14:textId="77777777" w:rsidR="00C06DC1" w:rsidRDefault="00B208BD">
      <w:pPr>
        <w:ind w:left="851" w:hanging="284"/>
        <w:rPr>
          <w:rFonts w:eastAsia="SimSun"/>
        </w:rPr>
      </w:pPr>
      <w:r>
        <w:rPr>
          <w:rFonts w:eastAsia="SimSun"/>
          <w:i/>
        </w:rPr>
        <w:t>-</w:t>
      </w:r>
      <w:r>
        <w:rPr>
          <w:rFonts w:eastAsia="SimSun"/>
          <w:i/>
        </w:rPr>
        <w:tab/>
        <w:t>k</w:t>
      </w:r>
      <w:r>
        <w:rPr>
          <w:rFonts w:eastAsia="SimSun"/>
        </w:rPr>
        <w:t xml:space="preserve"> is configured via higher layer parameter </w:t>
      </w:r>
      <w:proofErr w:type="spellStart"/>
      <w:r>
        <w:rPr>
          <w:rFonts w:eastAsia="SimSun"/>
          <w:i/>
        </w:rPr>
        <w:t>slotOffset</w:t>
      </w:r>
      <w:proofErr w:type="spellEnd"/>
      <w:r>
        <w:rPr>
          <w:rFonts w:eastAsia="SimSun"/>
          <w:i/>
        </w:rPr>
        <w:t xml:space="preserve"> </w:t>
      </w:r>
      <w:r>
        <w:rPr>
          <w:rFonts w:eastAsia="SimSun"/>
        </w:rPr>
        <w:t xml:space="preserve">for each </w:t>
      </w:r>
      <w:r>
        <w:rPr>
          <w:rFonts w:eastAsia="SimSun" w:hint="eastAsia"/>
          <w:lang w:eastAsia="zh-CN"/>
        </w:rPr>
        <w:t xml:space="preserve">triggered </w:t>
      </w:r>
      <w:r>
        <w:rPr>
          <w:rFonts w:eastAsia="SimSun"/>
        </w:rPr>
        <w:t xml:space="preserve">SRS resources set and </w:t>
      </w:r>
      <w:r>
        <w:rPr>
          <w:rFonts w:eastAsia="SimSun" w:hint="eastAsia"/>
          <w:lang w:eastAsia="zh-CN"/>
        </w:rPr>
        <w:t xml:space="preserve">is </w:t>
      </w:r>
      <w:r>
        <w:rPr>
          <w:rFonts w:eastAsia="SimSun"/>
        </w:rPr>
        <w:t xml:space="preserve">based on </w:t>
      </w:r>
      <w:r>
        <w:rPr>
          <w:rFonts w:eastAsia="SimSun"/>
          <w:lang w:val="en-AU"/>
        </w:rPr>
        <w:t xml:space="preserve">the subcarrier spacing of the triggered SRS transmission, </w:t>
      </w:r>
      <w:r>
        <w:rPr>
          <w:rFonts w:eastAsia="SimSun"/>
          <w:i/>
        </w:rPr>
        <w:t>µ</w:t>
      </w:r>
      <w:r>
        <w:rPr>
          <w:rFonts w:eastAsia="SimSun"/>
          <w:i/>
          <w:vertAlign w:val="subscript"/>
        </w:rPr>
        <w:t>SRS</w:t>
      </w:r>
      <w:r>
        <w:rPr>
          <w:rFonts w:eastAsia="SimSun"/>
        </w:rPr>
        <w:t xml:space="preserve"> and </w:t>
      </w:r>
      <w:r>
        <w:rPr>
          <w:rFonts w:eastAsia="SimSun"/>
          <w:i/>
        </w:rPr>
        <w:t>µ</w:t>
      </w:r>
      <w:r>
        <w:rPr>
          <w:rFonts w:eastAsia="SimSun"/>
          <w:i/>
          <w:vertAlign w:val="subscript"/>
        </w:rPr>
        <w:t>PDCCH</w:t>
      </w:r>
      <w:r>
        <w:rPr>
          <w:rFonts w:eastAsia="SimSun"/>
        </w:rPr>
        <w:t xml:space="preserve"> are the subcarrier spacing configurations for triggered SRS and PDCCH carrying the triggering command, </w:t>
      </w:r>
      <w:proofErr w:type="gramStart"/>
      <w:r>
        <w:rPr>
          <w:rFonts w:eastAsia="SimSun"/>
        </w:rPr>
        <w:t>respectively;</w:t>
      </w:r>
      <w:proofErr w:type="gramEnd"/>
    </w:p>
    <w:p w14:paraId="2ED061BA" w14:textId="77777777" w:rsidR="00C06DC1" w:rsidRDefault="00B208BD">
      <w:pPr>
        <w:ind w:left="851" w:hanging="284"/>
        <w:rPr>
          <w:rFonts w:eastAsia="SimSun"/>
          <w:iCs/>
          <w:color w:val="000000"/>
        </w:rPr>
      </w:pPr>
      <w:r>
        <w:rPr>
          <w:rFonts w:eastAsia="SimSun"/>
          <w:i/>
          <w:color w:val="000000"/>
        </w:rPr>
        <w:t>-</w:t>
      </w:r>
      <w:r>
        <w:rPr>
          <w:rFonts w:eastAsia="SimSun"/>
          <w:i/>
          <w:color w:val="000000"/>
        </w:rPr>
        <w:tab/>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 xml:space="preserve">slot, offset, </m:t>
            </m:r>
            <m:r>
              <m:rPr>
                <m:nor/>
              </m:rPr>
              <w:rPr>
                <w:rFonts w:ascii="DengXian" w:hAnsi="DengXian"/>
                <w:color w:val="000000"/>
              </w:rPr>
              <m:t>PDCCH</m:t>
            </m:r>
          </m:sub>
          <m:sup>
            <m:r>
              <m:rPr>
                <m:nor/>
              </m:rPr>
              <w:rPr>
                <w:rFonts w:ascii="Cambria Math" w:hAnsi="Cambria Math"/>
                <w:color w:val="000000"/>
              </w:rPr>
              <m:t>CA</m:t>
            </m:r>
          </m:sup>
        </m:sSubSup>
      </m:oMath>
      <w:r>
        <w:rPr>
          <w:rFonts w:eastAsia="SimSun"/>
          <w:color w:val="000000"/>
        </w:rPr>
        <w:t xml:space="preserve"> and </w:t>
      </w:r>
      <m:oMath>
        <m:sSub>
          <m:sSubPr>
            <m:ctrlPr>
              <w:rPr>
                <w:rFonts w:ascii="Cambria Math" w:hAnsi="Cambria Math"/>
                <w:i/>
                <w:color w:val="000000"/>
              </w:rPr>
            </m:ctrlPr>
          </m:sSubPr>
          <m:e>
            <m:r>
              <w:rPr>
                <w:rFonts w:ascii="Cambria Math"/>
                <w:color w:val="000000"/>
              </w:rPr>
              <m:t>μ</m:t>
            </m:r>
          </m:e>
          <m:sub>
            <m:r>
              <m:rPr>
                <m:nor/>
              </m:rPr>
              <w:rPr>
                <w:rFonts w:ascii="Cambria Math"/>
                <w:color w:val="000000"/>
              </w:rPr>
              <m:t>offset</m:t>
            </m:r>
            <m:r>
              <m:rPr>
                <m:nor/>
              </m:rPr>
              <w:rPr>
                <w:rFonts w:ascii="SimSun" w:hAnsi="SimSun" w:cs="SimSun" w:hint="eastAsia"/>
                <w:color w:val="000000"/>
              </w:rPr>
              <m:t>,</m:t>
            </m:r>
            <m:r>
              <m:rPr>
                <m:nor/>
              </m:rPr>
              <w:rPr>
                <w:rFonts w:ascii="Cambria Math" w:hAnsi="SimSun" w:cs="SimSun"/>
                <w:color w:val="000000"/>
              </w:rPr>
              <m:t>PDCCH</m:t>
            </m:r>
            <m:ctrlPr>
              <w:rPr>
                <w:rFonts w:ascii="Cambria Math" w:hAnsi="Cambria Math"/>
                <w:color w:val="000000"/>
              </w:rPr>
            </m:ctrlPr>
          </m:sub>
        </m:sSub>
      </m:oMath>
      <w:r>
        <w:rPr>
          <w:rFonts w:eastAsia="SimSun"/>
          <w:color w:val="000000"/>
        </w:rPr>
        <w:t xml:space="preserve"> are the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slot, offset</m:t>
            </m:r>
          </m:sub>
          <m:sup>
            <m:r>
              <m:rPr>
                <m:nor/>
              </m:rPr>
              <w:rPr>
                <w:rFonts w:ascii="Cambria Math" w:hAnsi="Cambria Math"/>
                <w:color w:val="000000"/>
              </w:rPr>
              <m:t>CA</m:t>
            </m:r>
          </m:sup>
        </m:sSubSup>
      </m:oMath>
      <w:r>
        <w:rPr>
          <w:rFonts w:eastAsia="SimSun"/>
          <w:color w:val="000000"/>
        </w:rPr>
        <w:t> and the</w:t>
      </w:r>
      <w:r>
        <w:rPr>
          <w:rFonts w:eastAsia="SimSun"/>
          <w:color w:val="000000"/>
          <w:position w:val="-10"/>
          <w:lang w:val="zh-CN"/>
        </w:rPr>
        <w:object w:dxaOrig="530" w:dyaOrig="320" w14:anchorId="571D9065">
          <v:shape id="_x0000_i1026" type="#_x0000_t75" style="width:27.1pt;height:15.9pt" o:ole="">
            <v:imagedata r:id="rId11" o:title=""/>
          </v:shape>
          <o:OLEObject Type="Embed" ProgID="Equation.DSMT4" ShapeID="_x0000_i1026" DrawAspect="Content" ObjectID="_1727063409" r:id="rId12"/>
        </w:object>
      </w:r>
      <w:r>
        <w:rPr>
          <w:rFonts w:eastAsia="SimSun"/>
          <w:color w:val="000000"/>
        </w:rPr>
        <w:t xml:space="preserve">, respectively, which are determined by higher-layer configured </w:t>
      </w:r>
      <w:r>
        <w:rPr>
          <w:rFonts w:eastAsia="SimSun"/>
          <w:i/>
          <w:iCs/>
          <w:color w:val="000000"/>
        </w:rPr>
        <w:t>ca-</w:t>
      </w:r>
      <w:proofErr w:type="spellStart"/>
      <w:r>
        <w:rPr>
          <w:rFonts w:eastAsia="SimSun"/>
          <w:i/>
          <w:iCs/>
          <w:color w:val="000000"/>
        </w:rPr>
        <w:t>SlotOffset</w:t>
      </w:r>
      <w:proofErr w:type="spellEnd"/>
      <w:r>
        <w:rPr>
          <w:rFonts w:eastAsia="SimSun"/>
          <w:color w:val="000000"/>
        </w:rPr>
        <w:t xml:space="preserve"> for the cell receiving the PDCCH,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 xml:space="preserve">slot, offset, </m:t>
            </m:r>
            <m:r>
              <m:rPr>
                <m:nor/>
              </m:rPr>
              <w:rPr>
                <w:rFonts w:ascii="Cambria Math" w:hAnsi="DengXian"/>
                <w:color w:val="000000"/>
              </w:rPr>
              <m:t>SRS</m:t>
            </m:r>
          </m:sub>
          <m:sup>
            <m:r>
              <m:rPr>
                <m:nor/>
              </m:rPr>
              <w:rPr>
                <w:rFonts w:ascii="Cambria Math" w:hAnsi="Cambria Math"/>
                <w:color w:val="000000"/>
              </w:rPr>
              <m:t>CA</m:t>
            </m:r>
          </m:sup>
        </m:sSubSup>
      </m:oMath>
      <w:r>
        <w:rPr>
          <w:rFonts w:eastAsia="SimSun"/>
          <w:color w:val="000000"/>
        </w:rPr>
        <w:t xml:space="preserve"> and </w:t>
      </w:r>
      <m:oMath>
        <m:sSub>
          <m:sSubPr>
            <m:ctrlPr>
              <w:rPr>
                <w:rFonts w:ascii="Cambria Math" w:hAnsi="Cambria Math"/>
                <w:i/>
                <w:color w:val="000000"/>
              </w:rPr>
            </m:ctrlPr>
          </m:sSubPr>
          <m:e>
            <m:r>
              <w:rPr>
                <w:rFonts w:ascii="Cambria Math"/>
                <w:color w:val="000000"/>
              </w:rPr>
              <m:t>μ</m:t>
            </m:r>
          </m:e>
          <m:sub>
            <m:r>
              <m:rPr>
                <m:nor/>
              </m:rPr>
              <w:rPr>
                <w:rFonts w:ascii="Cambria Math"/>
                <w:color w:val="000000"/>
              </w:rPr>
              <m:t>offset</m:t>
            </m:r>
            <m:r>
              <m:rPr>
                <m:nor/>
              </m:rPr>
              <w:rPr>
                <w:rFonts w:ascii="SimSun" w:hAnsi="SimSun" w:cs="SimSun" w:hint="eastAsia"/>
                <w:color w:val="000000"/>
              </w:rPr>
              <m:t>,</m:t>
            </m:r>
            <m:r>
              <m:rPr>
                <m:nor/>
              </m:rPr>
              <w:rPr>
                <w:rFonts w:ascii="Cambria Math" w:hAnsi="SimSun" w:cs="SimSun"/>
                <w:color w:val="000000"/>
              </w:rPr>
              <m:t>SRS</m:t>
            </m:r>
            <m:ctrlPr>
              <w:rPr>
                <w:rFonts w:ascii="Cambria Math" w:hAnsi="Cambria Math"/>
                <w:color w:val="000000"/>
              </w:rPr>
            </m:ctrlPr>
          </m:sub>
        </m:sSub>
      </m:oMath>
      <w:r>
        <w:rPr>
          <w:rFonts w:eastAsia="SimSun"/>
          <w:color w:val="000000"/>
        </w:rPr>
        <w:t xml:space="preserve"> are the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slot, offset</m:t>
            </m:r>
          </m:sub>
          <m:sup>
            <m:r>
              <m:rPr>
                <m:nor/>
              </m:rPr>
              <w:rPr>
                <w:rFonts w:ascii="Cambria Math" w:hAnsi="Cambria Math"/>
                <w:color w:val="000000"/>
              </w:rPr>
              <m:t>CA</m:t>
            </m:r>
          </m:sup>
        </m:sSubSup>
      </m:oMath>
      <w:r>
        <w:rPr>
          <w:rFonts w:eastAsia="SimSun"/>
          <w:color w:val="000000"/>
        </w:rPr>
        <w:t> and the</w:t>
      </w:r>
      <w:r>
        <w:rPr>
          <w:rFonts w:eastAsia="SimSun"/>
          <w:color w:val="000000"/>
          <w:position w:val="-10"/>
          <w:lang w:val="zh-CN"/>
        </w:rPr>
        <w:object w:dxaOrig="530" w:dyaOrig="320" w14:anchorId="24394809">
          <v:shape id="_x0000_i1027" type="#_x0000_t75" style="width:27.1pt;height:15.9pt" o:ole="">
            <v:imagedata r:id="rId11" o:title=""/>
          </v:shape>
          <o:OLEObject Type="Embed" ProgID="Equation.DSMT4" ShapeID="_x0000_i1027" DrawAspect="Content" ObjectID="_1727063410" r:id="rId13"/>
        </w:object>
      </w:r>
      <w:r>
        <w:rPr>
          <w:rFonts w:eastAsia="SimSun"/>
          <w:color w:val="000000"/>
        </w:rPr>
        <w:t xml:space="preserve">, respectively, which are determined by higher-layer configured </w:t>
      </w:r>
      <w:r>
        <w:rPr>
          <w:rFonts w:eastAsia="SimSun"/>
          <w:i/>
          <w:iCs/>
          <w:color w:val="000000"/>
        </w:rPr>
        <w:t>ca-</w:t>
      </w:r>
      <w:proofErr w:type="spellStart"/>
      <w:r>
        <w:rPr>
          <w:rFonts w:eastAsia="SimSun"/>
          <w:i/>
          <w:iCs/>
          <w:color w:val="000000"/>
        </w:rPr>
        <w:t>SlotOffset</w:t>
      </w:r>
      <w:proofErr w:type="spellEnd"/>
      <w:r>
        <w:rPr>
          <w:rFonts w:eastAsia="SimSun"/>
          <w:i/>
          <w:iCs/>
          <w:color w:val="000000"/>
        </w:rPr>
        <w:t xml:space="preserve"> </w:t>
      </w:r>
      <w:r>
        <w:rPr>
          <w:rFonts w:eastAsia="SimSun"/>
          <w:color w:val="000000"/>
        </w:rPr>
        <w:t>for the cell transmitting the SRS, as defined in [4, TS 38.211] clause 4.5.</w:t>
      </w:r>
    </w:p>
    <w:p w14:paraId="0B41F42A" w14:textId="77777777" w:rsidR="00C06DC1" w:rsidRDefault="00B208BD">
      <w:pPr>
        <w:ind w:left="851" w:hanging="284"/>
        <w:rPr>
          <w:rFonts w:eastAsia="SimSun"/>
          <w:color w:val="000000"/>
        </w:rPr>
      </w:pPr>
      <w:r>
        <w:rPr>
          <w:rFonts w:eastAsia="SimSun"/>
          <w:color w:val="000000"/>
        </w:rPr>
        <w:t>-</w:t>
      </w:r>
      <w:r>
        <w:rPr>
          <w:rFonts w:eastAsia="SimSun"/>
          <w:color w:val="000000"/>
        </w:rPr>
        <w:tab/>
        <w:t>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to the last symbol of the triggered SRS resource set, UE does not expect to receive SFI indication, UL cancellation indication or dynamic scheduling of DL channel/signal(s) on flexible symbol(s) that may change the determination of available slot.</w:t>
      </w:r>
    </w:p>
    <w:p w14:paraId="7C40AFB1" w14:textId="77777777" w:rsidR="00C06DC1" w:rsidRDefault="00B208BD">
      <w:pPr>
        <w:ind w:left="851" w:hanging="284"/>
        <w:rPr>
          <w:rFonts w:eastAsia="SimSun"/>
          <w:color w:val="000000"/>
        </w:rPr>
      </w:pPr>
      <w:r>
        <w:rPr>
          <w:rFonts w:eastAsia="SimSun"/>
          <w:i/>
        </w:rPr>
        <w:lastRenderedPageBreak/>
        <w:t>-</w:t>
      </w:r>
      <w:r>
        <w:rPr>
          <w:rFonts w:eastAsia="SimSun"/>
          <w:i/>
        </w:rPr>
        <w:tab/>
        <w:t xml:space="preserve">t </w:t>
      </w:r>
      <w:r>
        <w:rPr>
          <w:rFonts w:eastAsia="SimSun"/>
          <w:iCs/>
        </w:rPr>
        <w:t>is configured vi</w:t>
      </w:r>
      <w:r>
        <w:rPr>
          <w:rFonts w:eastAsia="SimSun"/>
          <w:iCs/>
          <w:color w:val="000000"/>
        </w:rPr>
        <w:t>a higher layer parameter</w:t>
      </w:r>
      <w:r>
        <w:rPr>
          <w:rFonts w:eastAsia="SimSun"/>
          <w:i/>
          <w:color w:val="000000"/>
        </w:rPr>
        <w:t xml:space="preserve"> </w:t>
      </w:r>
      <w:proofErr w:type="spellStart"/>
      <w:r>
        <w:rPr>
          <w:rFonts w:eastAsia="SimSun"/>
          <w:i/>
          <w:color w:val="000000"/>
        </w:rPr>
        <w:t>availableSlotOffsetList</w:t>
      </w:r>
      <w:proofErr w:type="spellEnd"/>
      <w:r>
        <w:rPr>
          <w:rFonts w:eastAsia="SimSun"/>
          <w:i/>
          <w:color w:val="000000"/>
        </w:rPr>
        <w:t xml:space="preserve"> </w:t>
      </w:r>
      <w:r>
        <w:rPr>
          <w:rFonts w:eastAsia="SimSun"/>
          <w:iCs/>
          <w:color w:val="000000"/>
        </w:rPr>
        <w:t>with up to four different values</w:t>
      </w:r>
      <w:r>
        <w:rPr>
          <w:rFonts w:eastAsia="SimSun"/>
          <w:i/>
          <w:color w:val="000000"/>
        </w:rPr>
        <w:t xml:space="preserve"> </w:t>
      </w:r>
      <w:r>
        <w:rPr>
          <w:rFonts w:eastAsia="SimSun"/>
          <w:iCs/>
          <w:color w:val="000000"/>
        </w:rPr>
        <w:t xml:space="preserve">of </w:t>
      </w:r>
      <w:proofErr w:type="spellStart"/>
      <w:r>
        <w:rPr>
          <w:rFonts w:eastAsia="SimSun"/>
          <w:i/>
          <w:color w:val="000000"/>
        </w:rPr>
        <w:t>AvailableSlotOffset</w:t>
      </w:r>
      <w:proofErr w:type="spellEnd"/>
      <w:r>
        <w:rPr>
          <w:rFonts w:eastAsia="SimSun"/>
          <w:iCs/>
          <w:color w:val="000000"/>
        </w:rPr>
        <w:t xml:space="preserve"> </w:t>
      </w:r>
      <w:r>
        <w:rPr>
          <w:rFonts w:eastAsia="SimSun"/>
          <w:color w:val="000000"/>
        </w:rPr>
        <w:t xml:space="preserve">for each </w:t>
      </w:r>
      <w:r>
        <w:rPr>
          <w:rFonts w:eastAsia="SimSun" w:hint="eastAsia"/>
          <w:color w:val="000000"/>
          <w:lang w:eastAsia="zh-CN"/>
        </w:rPr>
        <w:t xml:space="preserve">triggered </w:t>
      </w:r>
      <w:r>
        <w:rPr>
          <w:rFonts w:eastAsia="SimSun"/>
          <w:color w:val="000000"/>
        </w:rPr>
        <w:t xml:space="preserve">SRS resources </w:t>
      </w:r>
      <w:proofErr w:type="gramStart"/>
      <w:r>
        <w:rPr>
          <w:rFonts w:eastAsia="SimSun"/>
          <w:color w:val="000000"/>
        </w:rPr>
        <w:t>set</w:t>
      </w:r>
      <w:proofErr w:type="gramEnd"/>
      <w:r>
        <w:rPr>
          <w:rFonts w:eastAsia="SimSun"/>
          <w:color w:val="000000"/>
        </w:rPr>
        <w:t xml:space="preserve"> and it </w:t>
      </w:r>
      <w:r>
        <w:rPr>
          <w:rFonts w:eastAsia="SimSun" w:hint="eastAsia"/>
          <w:color w:val="000000"/>
          <w:lang w:eastAsia="zh-CN"/>
        </w:rPr>
        <w:t xml:space="preserve">is </w:t>
      </w:r>
      <w:r>
        <w:rPr>
          <w:rFonts w:eastAsia="SimSun"/>
          <w:color w:val="000000"/>
        </w:rPr>
        <w:t xml:space="preserve">based on </w:t>
      </w:r>
      <w:r>
        <w:rPr>
          <w:rFonts w:eastAsia="SimSun"/>
          <w:color w:val="000000"/>
          <w:lang w:val="en-AU"/>
        </w:rPr>
        <w:t xml:space="preserve">the subcarrier spacing of the triggered SRS transmission. </w:t>
      </w:r>
      <w:r>
        <w:rPr>
          <w:rFonts w:eastAsia="SimSun" w:hint="eastAsia"/>
          <w:color w:val="000000"/>
          <w:lang w:val="en-AU" w:eastAsia="zh-CN"/>
        </w:rPr>
        <w:t xml:space="preserve">When </w:t>
      </w:r>
      <w:r>
        <w:rPr>
          <w:rFonts w:eastAsia="SimSun" w:hint="eastAsia"/>
          <w:color w:val="000000"/>
          <w:lang w:eastAsia="zh-CN"/>
        </w:rPr>
        <w:t xml:space="preserve">one or more SRS resource sets </w:t>
      </w:r>
      <w:r>
        <w:rPr>
          <w:rFonts w:eastAsia="SimSun"/>
          <w:color w:val="000000"/>
          <w:lang w:eastAsia="zh-CN"/>
        </w:rPr>
        <w:t>across all configured BWPs in a component carrier</w:t>
      </w:r>
      <w:r>
        <w:rPr>
          <w:rFonts w:eastAsia="SimSun" w:hint="eastAsia"/>
          <w:color w:val="000000"/>
          <w:lang w:eastAsia="zh-CN"/>
        </w:rPr>
        <w:t xml:space="preserve"> are configured</w:t>
      </w:r>
      <w:r>
        <w:rPr>
          <w:rFonts w:eastAsia="SimSun"/>
          <w:color w:val="000000"/>
          <w:lang w:eastAsia="zh-CN"/>
        </w:rPr>
        <w:t>,</w:t>
      </w:r>
      <w:r>
        <w:rPr>
          <w:rFonts w:eastAsia="SimSun" w:hint="eastAsia"/>
          <w:color w:val="000000"/>
          <w:lang w:eastAsia="zh-CN"/>
        </w:rPr>
        <w:t xml:space="preserve"> and at least one resource set is configured with </w:t>
      </w:r>
      <w:proofErr w:type="spellStart"/>
      <w:r>
        <w:rPr>
          <w:rFonts w:eastAsia="SimSun" w:hint="eastAsia"/>
          <w:i/>
          <w:iCs/>
          <w:color w:val="000000"/>
          <w:lang w:eastAsia="zh-CN"/>
        </w:rPr>
        <w:t>availableSlotOffset</w:t>
      </w:r>
      <w:r>
        <w:rPr>
          <w:rFonts w:eastAsia="SimSun"/>
          <w:i/>
          <w:iCs/>
          <w:color w:val="000000"/>
          <w:lang w:eastAsia="zh-CN"/>
        </w:rPr>
        <w:t>List</w:t>
      </w:r>
      <w:proofErr w:type="spellEnd"/>
      <w:r>
        <w:rPr>
          <w:rFonts w:eastAsia="SimSun" w:hint="eastAsia"/>
          <w:color w:val="000000"/>
          <w:lang w:eastAsia="zh-CN"/>
        </w:rPr>
        <w:t xml:space="preserve"> </w:t>
      </w:r>
      <w:r>
        <w:rPr>
          <w:rFonts w:eastAsia="SimSun" w:hint="eastAsia"/>
          <w:color w:val="000000"/>
          <w:lang w:val="en-AU" w:eastAsia="zh-CN"/>
        </w:rPr>
        <w:t xml:space="preserve">parameter of more than one values, the indicated value of </w:t>
      </w:r>
      <w:r>
        <w:rPr>
          <w:rFonts w:eastAsia="SimSun"/>
          <w:i/>
          <w:iCs/>
          <w:color w:val="000000"/>
          <w:lang w:eastAsia="zh-CN"/>
        </w:rPr>
        <w:t>t</w:t>
      </w:r>
      <w:r>
        <w:rPr>
          <w:rFonts w:eastAsia="SimSun" w:hint="eastAsia"/>
          <w:i/>
          <w:iCs/>
          <w:color w:val="000000"/>
          <w:lang w:eastAsia="zh-CN"/>
        </w:rPr>
        <w:t xml:space="preserve"> </w:t>
      </w:r>
      <w:r>
        <w:rPr>
          <w:rFonts w:eastAsia="SimSun" w:hint="eastAsia"/>
          <w:color w:val="000000"/>
          <w:lang w:eastAsia="zh-CN"/>
        </w:rPr>
        <w:t xml:space="preserve">is indicated by SOI field in DCI scheduling PUSCH/PDSCH and DCI 0_1/0_2 without data and without CSI request described in [5, TS 38.212]. </w:t>
      </w:r>
      <w:r>
        <w:rPr>
          <w:rFonts w:eastAsia="SimSun" w:hint="eastAsia"/>
          <w:color w:val="000000"/>
          <w:lang w:val="en-AU" w:eastAsia="zh-CN"/>
        </w:rPr>
        <w:t xml:space="preserve">The UE shall apply indicated value </w:t>
      </w:r>
      <w:r>
        <w:rPr>
          <w:rFonts w:eastAsia="SimSun"/>
          <w:i/>
          <w:iCs/>
          <w:color w:val="000000"/>
          <w:lang w:eastAsia="zh-CN"/>
        </w:rPr>
        <w:t>t</w:t>
      </w:r>
      <w:r>
        <w:rPr>
          <w:rFonts w:eastAsia="SimSun" w:hint="eastAsia"/>
          <w:i/>
          <w:iCs/>
          <w:color w:val="000000"/>
          <w:lang w:eastAsia="zh-CN"/>
        </w:rPr>
        <w:t xml:space="preserve"> </w:t>
      </w:r>
      <w:r>
        <w:rPr>
          <w:rFonts w:eastAsia="SimSun" w:hint="eastAsia"/>
          <w:color w:val="000000"/>
          <w:lang w:eastAsia="zh-CN"/>
        </w:rPr>
        <w:t>specifically</w:t>
      </w:r>
      <w:r>
        <w:rPr>
          <w:rFonts w:eastAsia="SimSun" w:hint="eastAsia"/>
          <w:i/>
          <w:iCs/>
          <w:color w:val="000000"/>
          <w:lang w:eastAsia="zh-CN"/>
        </w:rPr>
        <w:t xml:space="preserve"> </w:t>
      </w:r>
      <w:r>
        <w:rPr>
          <w:rFonts w:eastAsia="SimSun" w:hint="eastAsia"/>
          <w:color w:val="000000"/>
          <w:lang w:eastAsia="zh-CN"/>
        </w:rPr>
        <w:t xml:space="preserve">for those sets with configured </w:t>
      </w:r>
      <w:proofErr w:type="spellStart"/>
      <w:r>
        <w:rPr>
          <w:rFonts w:eastAsia="SimSun" w:hint="eastAsia"/>
          <w:i/>
          <w:iCs/>
          <w:color w:val="000000"/>
          <w:lang w:eastAsia="zh-CN"/>
        </w:rPr>
        <w:t>availableSlotOffset</w:t>
      </w:r>
      <w:r>
        <w:rPr>
          <w:rFonts w:eastAsia="SimSun"/>
          <w:i/>
          <w:iCs/>
          <w:color w:val="000000"/>
          <w:lang w:eastAsia="zh-CN"/>
        </w:rPr>
        <w:t>List</w:t>
      </w:r>
      <w:proofErr w:type="spellEnd"/>
      <w:r>
        <w:rPr>
          <w:rFonts w:eastAsia="SimSun" w:hint="eastAsia"/>
          <w:color w:val="000000"/>
          <w:lang w:eastAsia="zh-CN"/>
        </w:rPr>
        <w:t xml:space="preserve"> </w:t>
      </w:r>
      <w:r>
        <w:rPr>
          <w:rFonts w:eastAsia="SimSun" w:hint="eastAsia"/>
          <w:color w:val="000000"/>
          <w:lang w:val="en-AU" w:eastAsia="zh-CN"/>
        </w:rPr>
        <w:t xml:space="preserve">parameter. When </w:t>
      </w:r>
      <w:r>
        <w:rPr>
          <w:rFonts w:eastAsia="SimSun" w:hint="eastAsia"/>
          <w:color w:val="000000"/>
          <w:lang w:eastAsia="zh-CN"/>
        </w:rPr>
        <w:t xml:space="preserve">one or more SRS resource sets </w:t>
      </w:r>
      <w:r>
        <w:rPr>
          <w:rFonts w:eastAsia="SimSun"/>
          <w:color w:val="000000"/>
          <w:lang w:eastAsia="zh-CN"/>
        </w:rPr>
        <w:t>across all configured BWPs in a</w:t>
      </w:r>
      <w:r>
        <w:rPr>
          <w:rFonts w:eastAsia="SimSun" w:hint="eastAsia"/>
          <w:color w:val="000000"/>
          <w:lang w:eastAsia="zh-CN"/>
        </w:rPr>
        <w:t xml:space="preserve"> component carrier are configured and at least one resource set is configured with </w:t>
      </w:r>
      <w:proofErr w:type="spellStart"/>
      <w:r>
        <w:rPr>
          <w:rFonts w:eastAsia="SimSun" w:hint="eastAsia"/>
          <w:i/>
          <w:iCs/>
          <w:color w:val="000000"/>
          <w:lang w:eastAsia="zh-CN"/>
        </w:rPr>
        <w:t>availableSlotOffset</w:t>
      </w:r>
      <w:r>
        <w:rPr>
          <w:rFonts w:eastAsia="SimSun"/>
          <w:i/>
          <w:iCs/>
          <w:color w:val="000000"/>
          <w:lang w:eastAsia="zh-CN"/>
        </w:rPr>
        <w:t>List</w:t>
      </w:r>
      <w:proofErr w:type="spellEnd"/>
      <w:r>
        <w:rPr>
          <w:rFonts w:eastAsia="SimSun" w:hint="eastAsia"/>
          <w:color w:val="000000"/>
          <w:lang w:eastAsia="zh-CN"/>
        </w:rPr>
        <w:t xml:space="preserve"> </w:t>
      </w:r>
      <w:r>
        <w:rPr>
          <w:rFonts w:eastAsia="SimSun" w:hint="eastAsia"/>
          <w:color w:val="000000"/>
          <w:lang w:val="en-AU" w:eastAsia="zh-CN"/>
        </w:rPr>
        <w:t xml:space="preserve">parameter, and the </w:t>
      </w:r>
      <w:proofErr w:type="spellStart"/>
      <w:r>
        <w:rPr>
          <w:rFonts w:eastAsia="SimSun" w:hint="eastAsia"/>
          <w:i/>
          <w:iCs/>
          <w:color w:val="000000"/>
          <w:lang w:eastAsia="zh-CN"/>
        </w:rPr>
        <w:t>availableSlotOffset</w:t>
      </w:r>
      <w:r>
        <w:rPr>
          <w:rFonts w:eastAsia="SimSun"/>
          <w:i/>
          <w:iCs/>
          <w:color w:val="000000"/>
          <w:lang w:eastAsia="zh-CN"/>
        </w:rPr>
        <w:t>List</w:t>
      </w:r>
      <w:proofErr w:type="spellEnd"/>
      <w:r>
        <w:rPr>
          <w:rFonts w:eastAsia="SimSun" w:hint="eastAsia"/>
          <w:color w:val="000000"/>
          <w:lang w:eastAsia="zh-CN"/>
        </w:rPr>
        <w:t xml:space="preserve"> </w:t>
      </w:r>
      <w:r>
        <w:rPr>
          <w:rFonts w:eastAsia="SimSun" w:hint="eastAsia"/>
          <w:color w:val="000000"/>
          <w:lang w:val="en-AU" w:eastAsia="zh-CN"/>
        </w:rPr>
        <w:t xml:space="preserve">parameter for each SRS resource set has only one value, the UE shall apply the configured value </w:t>
      </w:r>
      <w:r>
        <w:rPr>
          <w:rFonts w:eastAsia="SimSun" w:hint="eastAsia"/>
          <w:color w:val="000000"/>
          <w:lang w:eastAsia="zh-CN"/>
        </w:rPr>
        <w:t>specifically</w:t>
      </w:r>
      <w:r>
        <w:rPr>
          <w:rFonts w:eastAsia="SimSun" w:hint="eastAsia"/>
          <w:i/>
          <w:iCs/>
          <w:color w:val="000000"/>
          <w:lang w:eastAsia="zh-CN"/>
        </w:rPr>
        <w:t xml:space="preserve"> </w:t>
      </w:r>
      <w:r>
        <w:rPr>
          <w:rFonts w:eastAsia="SimSun" w:hint="eastAsia"/>
          <w:color w:val="000000"/>
          <w:lang w:eastAsia="zh-CN"/>
        </w:rPr>
        <w:t xml:space="preserve">for those sets with configured </w:t>
      </w:r>
      <w:proofErr w:type="spellStart"/>
      <w:r>
        <w:rPr>
          <w:rFonts w:eastAsia="SimSun" w:hint="eastAsia"/>
          <w:i/>
          <w:iCs/>
          <w:color w:val="000000"/>
          <w:lang w:eastAsia="zh-CN"/>
        </w:rPr>
        <w:t>availableSlotOffset</w:t>
      </w:r>
      <w:r>
        <w:rPr>
          <w:rFonts w:eastAsia="SimSun"/>
          <w:i/>
          <w:iCs/>
          <w:color w:val="000000"/>
          <w:lang w:eastAsia="zh-CN"/>
        </w:rPr>
        <w:t>List</w:t>
      </w:r>
      <w:proofErr w:type="spellEnd"/>
      <w:r>
        <w:rPr>
          <w:rFonts w:eastAsia="SimSun" w:hint="eastAsia"/>
          <w:color w:val="000000"/>
          <w:lang w:eastAsia="zh-CN"/>
        </w:rPr>
        <w:t xml:space="preserve"> </w:t>
      </w:r>
      <w:r>
        <w:rPr>
          <w:rFonts w:eastAsia="SimSun" w:hint="eastAsia"/>
          <w:color w:val="000000"/>
          <w:lang w:val="en-AU" w:eastAsia="zh-CN"/>
        </w:rPr>
        <w:t>parameter.</w:t>
      </w:r>
      <w:r>
        <w:rPr>
          <w:rFonts w:eastAsia="SimSun"/>
          <w:iCs/>
          <w:color w:val="000000"/>
          <w:lang w:val="en-AU"/>
        </w:rPr>
        <w:t xml:space="preserve"> For </w:t>
      </w:r>
      <w:r>
        <w:rPr>
          <w:rFonts w:eastAsia="SimSun" w:hint="eastAsia"/>
          <w:iCs/>
          <w:color w:val="000000"/>
          <w:lang w:eastAsia="zh-CN"/>
        </w:rPr>
        <w:t xml:space="preserve">an </w:t>
      </w:r>
      <w:r>
        <w:rPr>
          <w:rFonts w:eastAsia="SimSun"/>
          <w:iCs/>
          <w:color w:val="000000"/>
          <w:lang w:val="en-AU"/>
        </w:rPr>
        <w:t xml:space="preserve">SRS resource set configured with </w:t>
      </w:r>
      <w:proofErr w:type="spellStart"/>
      <w:r>
        <w:rPr>
          <w:rFonts w:eastAsia="SimSun"/>
          <w:i/>
          <w:color w:val="000000"/>
          <w:lang w:val="en-AU"/>
        </w:rPr>
        <w:t>availableSlotOffset</w:t>
      </w:r>
      <w:proofErr w:type="spellEnd"/>
      <w:r>
        <w:rPr>
          <w:rFonts w:eastAsia="SimSun"/>
          <w:i/>
          <w:iCs/>
          <w:color w:val="000000"/>
          <w:lang w:eastAsia="zh-CN"/>
        </w:rPr>
        <w:t>List</w:t>
      </w:r>
      <w:r>
        <w:rPr>
          <w:rFonts w:eastAsia="SimSun"/>
          <w:iCs/>
          <w:color w:val="000000"/>
          <w:lang w:val="en-AU"/>
        </w:rPr>
        <w:t xml:space="preserve"> parameter, each of resource set is configured with </w:t>
      </w:r>
      <w:r>
        <w:rPr>
          <w:rFonts w:eastAsia="SimSun"/>
          <w:i/>
          <w:color w:val="000000"/>
          <w:lang w:val="en-AU"/>
        </w:rPr>
        <w:t>K</w:t>
      </w:r>
      <w:r>
        <w:rPr>
          <w:rFonts w:eastAsia="SimSun"/>
          <w:iCs/>
          <w:color w:val="000000"/>
          <w:lang w:val="en-AU"/>
        </w:rPr>
        <w:t xml:space="preserve"> values of </w:t>
      </w:r>
      <w:proofErr w:type="spellStart"/>
      <w:r>
        <w:rPr>
          <w:rFonts w:eastAsia="SimSun"/>
          <w:i/>
          <w:color w:val="000000"/>
        </w:rPr>
        <w:t>AvailableSlotOffset</w:t>
      </w:r>
      <w:proofErr w:type="spellEnd"/>
      <w:r>
        <w:rPr>
          <w:rFonts w:eastAsia="SimSun"/>
          <w:iCs/>
          <w:color w:val="000000"/>
          <w:lang w:val="en-AU"/>
        </w:rPr>
        <w:t xml:space="preserve">. For </w:t>
      </w:r>
      <w:r>
        <w:rPr>
          <w:rFonts w:eastAsia="SimSun" w:hint="eastAsia"/>
          <w:iCs/>
          <w:color w:val="FF0000"/>
          <w:lang w:eastAsia="zh-CN"/>
        </w:rPr>
        <w:t xml:space="preserve">an </w:t>
      </w:r>
      <w:r>
        <w:rPr>
          <w:rFonts w:eastAsia="SimSun"/>
          <w:iCs/>
          <w:color w:val="000000"/>
          <w:lang w:val="en-AU"/>
        </w:rPr>
        <w:t xml:space="preserve">SRS resource set configured without </w:t>
      </w:r>
      <w:proofErr w:type="spellStart"/>
      <w:r>
        <w:rPr>
          <w:rFonts w:eastAsia="SimSun"/>
          <w:i/>
          <w:color w:val="000000"/>
          <w:lang w:val="en-AU"/>
        </w:rPr>
        <w:t>availableSlotOffset</w:t>
      </w:r>
      <w:proofErr w:type="spellEnd"/>
      <w:r>
        <w:rPr>
          <w:rFonts w:eastAsia="SimSun"/>
          <w:i/>
          <w:color w:val="000000"/>
        </w:rPr>
        <w:t>List</w:t>
      </w:r>
      <w:r>
        <w:rPr>
          <w:rFonts w:eastAsia="SimSun"/>
          <w:iCs/>
          <w:color w:val="000000"/>
          <w:lang w:val="en-AU"/>
        </w:rPr>
        <w:t xml:space="preserve"> parameter, </w:t>
      </w:r>
      <w:r>
        <w:rPr>
          <w:rFonts w:eastAsia="SimSun"/>
          <w:i/>
          <w:color w:val="000000"/>
          <w:lang w:val="en-AU"/>
        </w:rPr>
        <w:t>t</w:t>
      </w:r>
      <w:r>
        <w:rPr>
          <w:rFonts w:eastAsia="SimSun"/>
          <w:iCs/>
          <w:color w:val="000000"/>
        </w:rPr>
        <w:t xml:space="preserve"> </w:t>
      </w:r>
      <w:r>
        <w:rPr>
          <w:rFonts w:eastAsia="SimSun"/>
          <w:iCs/>
          <w:color w:val="000000"/>
          <w:lang w:val="en-AU"/>
        </w:rPr>
        <w:t>=</w:t>
      </w:r>
      <w:r>
        <w:rPr>
          <w:rFonts w:eastAsia="SimSun"/>
          <w:iCs/>
          <w:color w:val="000000"/>
        </w:rPr>
        <w:t xml:space="preserve"> </w:t>
      </w:r>
      <w:r>
        <w:rPr>
          <w:rFonts w:eastAsia="SimSun"/>
          <w:iCs/>
          <w:color w:val="000000"/>
          <w:lang w:val="en-AU"/>
        </w:rPr>
        <w:t xml:space="preserve">0 is applied for </w:t>
      </w:r>
      <w:r>
        <w:rPr>
          <w:rFonts w:eastAsia="SimSun" w:hint="eastAsia"/>
          <w:iCs/>
          <w:color w:val="FF0000"/>
          <w:lang w:eastAsia="zh-CN"/>
        </w:rPr>
        <w:t xml:space="preserve">the </w:t>
      </w:r>
      <w:r>
        <w:rPr>
          <w:rFonts w:eastAsia="SimSun" w:hint="eastAsia"/>
          <w:iCs/>
          <w:strike/>
          <w:color w:val="FF0000"/>
          <w:lang w:eastAsia="zh-CN"/>
        </w:rPr>
        <w:t xml:space="preserve">each of </w:t>
      </w:r>
      <w:r>
        <w:rPr>
          <w:rFonts w:eastAsia="SimSun"/>
          <w:iCs/>
          <w:color w:val="000000"/>
          <w:lang w:val="en-AU"/>
        </w:rPr>
        <w:t>resource set</w:t>
      </w:r>
      <w:r>
        <w:rPr>
          <w:rFonts w:eastAsia="SimSun"/>
          <w:iCs/>
          <w:color w:val="000000"/>
        </w:rPr>
        <w:t>.</w:t>
      </w:r>
    </w:p>
    <w:p w14:paraId="58A12198" w14:textId="77777777" w:rsidR="00E00B7C" w:rsidRDefault="00E00B7C" w:rsidP="00E00B7C">
      <w:pPr>
        <w:ind w:left="568" w:hanging="284"/>
        <w:rPr>
          <w:rFonts w:eastAsia="SimSun"/>
        </w:rPr>
      </w:pPr>
      <w:r>
        <w:rPr>
          <w:rFonts w:eastAsia="SimSun"/>
        </w:rPr>
        <w:t>-</w:t>
      </w:r>
      <w:r>
        <w:rPr>
          <w:rFonts w:eastAsia="SimSun"/>
        </w:rPr>
        <w:tab/>
      </w:r>
      <w:r>
        <w:rPr>
          <w:rFonts w:hint="eastAsia"/>
          <w:lang w:eastAsia="zh-CN"/>
        </w:rPr>
        <w:t>If the UE receives the DCI triggering aperiodic SRS in</w:t>
      </w:r>
      <w:r>
        <w:rPr>
          <w:rFonts w:eastAsia="SimSun" w:hint="eastAsia"/>
          <w:lang w:eastAsia="zh-CN"/>
        </w:rPr>
        <w:t xml:space="preserve"> slot </w:t>
      </w:r>
      <w:r>
        <w:rPr>
          <w:rFonts w:eastAsia="SimSun" w:hint="eastAsia"/>
          <w:i/>
          <w:lang w:eastAsia="zh-CN"/>
        </w:rPr>
        <w:t>n</w:t>
      </w:r>
      <w:r>
        <w:rPr>
          <w:rFonts w:eastAsia="SimSun"/>
          <w:i/>
          <w:lang w:eastAsia="zh-CN"/>
        </w:rPr>
        <w:t xml:space="preserve"> </w:t>
      </w:r>
      <w:r>
        <w:rPr>
          <w:rFonts w:eastAsia="SimSun"/>
          <w:iCs/>
          <w:color w:val="000000"/>
        </w:rPr>
        <w:t>and</w:t>
      </w:r>
      <w:r>
        <w:rPr>
          <w:rFonts w:eastAsia="SimSun"/>
          <w:color w:val="000000"/>
        </w:rPr>
        <w:t xml:space="preserve"> </w:t>
      </w:r>
      <w:r>
        <w:rPr>
          <w:rFonts w:eastAsia="SimSun" w:hint="eastAsia"/>
          <w:color w:val="000000"/>
        </w:rPr>
        <w:t xml:space="preserve">none of the resource sets is configured with parameter </w:t>
      </w:r>
      <w:proofErr w:type="spellStart"/>
      <w:r>
        <w:rPr>
          <w:rFonts w:eastAsia="SimSun" w:hint="eastAsia"/>
          <w:i/>
          <w:iCs/>
          <w:color w:val="000000"/>
        </w:rPr>
        <w:t>availableSlotOffset</w:t>
      </w:r>
      <w:r>
        <w:rPr>
          <w:rFonts w:eastAsia="SimSun"/>
          <w:i/>
          <w:color w:val="000000"/>
        </w:rPr>
        <w:t>List</w:t>
      </w:r>
      <w:proofErr w:type="spellEnd"/>
      <w:r>
        <w:rPr>
          <w:rFonts w:eastAsia="SimSun" w:hint="eastAsia"/>
          <w:color w:val="000000"/>
        </w:rPr>
        <w:t xml:space="preserve"> </w:t>
      </w:r>
      <w:r>
        <w:rPr>
          <w:rFonts w:eastAsia="SimSun"/>
          <w:color w:val="000000"/>
        </w:rPr>
        <w:t>across all configured BWPs in a</w:t>
      </w:r>
      <w:r>
        <w:rPr>
          <w:rFonts w:eastAsia="SimSun" w:hint="eastAsia"/>
          <w:color w:val="000000"/>
        </w:rPr>
        <w:t xml:space="preserve"> component carrier</w:t>
      </w:r>
      <w:r>
        <w:rPr>
          <w:rFonts w:eastAsia="SimSun"/>
          <w:color w:val="000000"/>
        </w:rPr>
        <w:t xml:space="preserve">, and if the UE is configured with </w:t>
      </w:r>
      <w:r>
        <w:rPr>
          <w:rFonts w:ascii="Times" w:eastAsia="MS Mincho" w:hAnsi="Times"/>
          <w:i/>
          <w:iCs/>
        </w:rPr>
        <w:t>ca-</w:t>
      </w:r>
      <w:proofErr w:type="spellStart"/>
      <w:r>
        <w:rPr>
          <w:rFonts w:ascii="Times" w:eastAsia="MS Mincho" w:hAnsi="Times"/>
          <w:i/>
          <w:iCs/>
        </w:rPr>
        <w:t>SlotOffset</w:t>
      </w:r>
      <w:proofErr w:type="spellEnd"/>
      <w:r>
        <w:rPr>
          <w:rFonts w:eastAsia="SimSun"/>
          <w:color w:val="000000"/>
        </w:rPr>
        <w:t xml:space="preserve"> for at least one of the triggered and triggering cell, except when SRS is configured with the higher layer parameter </w:t>
      </w:r>
      <w:r>
        <w:rPr>
          <w:rFonts w:eastAsia="SimSun"/>
          <w:i/>
          <w:color w:val="000000"/>
        </w:rPr>
        <w:t>SRS-</w:t>
      </w:r>
      <w:proofErr w:type="spellStart"/>
      <w:r>
        <w:rPr>
          <w:rFonts w:eastAsia="SimSun"/>
          <w:i/>
          <w:color w:val="000000"/>
        </w:rPr>
        <w:t>PosResource</w:t>
      </w:r>
      <w:proofErr w:type="spellEnd"/>
      <w:r>
        <w:rPr>
          <w:rFonts w:hint="eastAsia"/>
          <w:lang w:eastAsia="zh-CN"/>
        </w:rPr>
        <w:t>,</w:t>
      </w:r>
      <w:r>
        <w:rPr>
          <w:rFonts w:eastAsia="SimSun"/>
        </w:rPr>
        <w:t xml:space="preserve"> the UE transmits </w:t>
      </w:r>
      <w:r>
        <w:rPr>
          <w:rFonts w:eastAsia="SimSun" w:hint="eastAsia"/>
          <w:lang w:eastAsia="zh-CN"/>
        </w:rPr>
        <w:t xml:space="preserve">aperiodic </w:t>
      </w:r>
      <w:r>
        <w:rPr>
          <w:rFonts w:eastAsia="SimSun"/>
        </w:rPr>
        <w:t xml:space="preserve">SRS in each of the triggered SRS resource set(s) in slot </w:t>
      </w:r>
      <w:r>
        <w:rPr>
          <w:rFonts w:eastAsia="SimSun"/>
          <w:position w:val="-34"/>
          <w:lang w:val="zh-CN" w:eastAsia="ja-JP"/>
        </w:rPr>
        <w:object w:dxaOrig="5060" w:dyaOrig="810" w14:anchorId="448D56D6">
          <v:shape id="_x0000_i1028" type="#_x0000_t75" style="width:252.45pt;height:40.2pt" o:ole="">
            <v:imagedata r:id="rId9" o:title=""/>
          </v:shape>
          <o:OLEObject Type="Embed" ProgID="Equation.DSMT4" ShapeID="_x0000_i1028" DrawAspect="Content" ObjectID="_1727063411" r:id="rId14"/>
        </w:object>
      </w:r>
      <w:r>
        <w:rPr>
          <w:rFonts w:eastAsia="SimSun"/>
          <w:lang w:eastAsia="ja-JP"/>
        </w:rPr>
        <w:t>, otherwise</w:t>
      </w:r>
      <w:r>
        <w:rPr>
          <w:rFonts w:eastAsia="SimSun" w:hint="eastAsia"/>
          <w:lang w:eastAsia="zh-CN"/>
        </w:rPr>
        <w:t xml:space="preserve"> </w:t>
      </w:r>
      <w:r>
        <w:rPr>
          <w:rFonts w:eastAsia="SimSun"/>
          <w:color w:val="FF0000"/>
        </w:rPr>
        <w:t>if the UE is</w:t>
      </w:r>
      <w:r>
        <w:rPr>
          <w:rFonts w:eastAsia="SimSun" w:hint="eastAsia"/>
          <w:color w:val="FF0000"/>
          <w:lang w:eastAsia="zh-CN"/>
        </w:rPr>
        <w:t xml:space="preserve"> not</w:t>
      </w:r>
      <w:r>
        <w:rPr>
          <w:rFonts w:eastAsia="SimSun"/>
          <w:color w:val="FF0000"/>
        </w:rPr>
        <w:t xml:space="preserve"> configured with </w:t>
      </w:r>
      <w:r>
        <w:rPr>
          <w:rFonts w:ascii="Times" w:eastAsia="MS Mincho" w:hAnsi="Times"/>
          <w:i/>
          <w:iCs/>
          <w:color w:val="FF0000"/>
        </w:rPr>
        <w:t>ca-</w:t>
      </w:r>
      <w:proofErr w:type="spellStart"/>
      <w:r>
        <w:rPr>
          <w:rFonts w:ascii="Times" w:eastAsia="MS Mincho" w:hAnsi="Times"/>
          <w:i/>
          <w:iCs/>
          <w:color w:val="FF0000"/>
        </w:rPr>
        <w:t>SlotOffset</w:t>
      </w:r>
      <w:proofErr w:type="spellEnd"/>
      <w:r>
        <w:rPr>
          <w:rFonts w:eastAsia="SimSun"/>
          <w:color w:val="FF0000"/>
        </w:rPr>
        <w:t xml:space="preserve"> for </w:t>
      </w:r>
      <w:r>
        <w:rPr>
          <w:rFonts w:eastAsia="SimSun" w:hint="eastAsia"/>
          <w:color w:val="FF0000"/>
          <w:lang w:eastAsia="zh-CN"/>
        </w:rPr>
        <w:t xml:space="preserve">both </w:t>
      </w:r>
      <w:r>
        <w:rPr>
          <w:rFonts w:eastAsia="SimSun"/>
          <w:color w:val="FF0000"/>
        </w:rPr>
        <w:t>the triggered and triggering cell</w:t>
      </w:r>
      <w:r>
        <w:rPr>
          <w:rFonts w:eastAsia="SimSun"/>
          <w:lang w:eastAsia="ja-JP"/>
        </w:rPr>
        <w:t xml:space="preserve">, the UE transmits aperiodic SRS in each of the triggered resource set(s) in slot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m:t>
        </m:r>
        <m:d>
          <m:dPr>
            <m:begChr m:val="⌊"/>
            <m:endChr m:val="⌋"/>
            <m:ctrlPr>
              <w:rPr>
                <w:rFonts w:ascii="Cambria Math" w:hAnsi="Cambria Math"/>
                <w:i/>
                <w:iCs/>
                <w:color w:val="000000"/>
              </w:rPr>
            </m:ctrlPr>
          </m:dPr>
          <m:e>
            <m:r>
              <w:rPr>
                <w:rFonts w:ascii="Cambria Math" w:hAnsi="Cambria Math"/>
                <w:color w:val="000000"/>
              </w:rPr>
              <m:t>n⋅</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SRS</m:t>
                        </m:r>
                      </m:sub>
                    </m:sSub>
                  </m:sup>
                </m:sSup>
              </m:num>
              <m:den>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PDCCH</m:t>
                        </m:r>
                      </m:sub>
                    </m:sSub>
                  </m:sup>
                </m:sSup>
              </m:den>
            </m:f>
          </m:e>
        </m:d>
        <m:r>
          <w:rPr>
            <w:rFonts w:ascii="Cambria Math" w:hAnsi="Cambria Math"/>
            <w:color w:val="000000"/>
          </w:rPr>
          <m:t>+k+</m:t>
        </m:r>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offset</m:t>
            </m:r>
          </m:sub>
        </m:sSub>
        <m:r>
          <w:rPr>
            <w:rFonts w:ascii="Cambria Math"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SRS</m:t>
                    </m:r>
                  </m:sub>
                </m:sSub>
              </m:sup>
            </m:sSup>
          </m:num>
          <m:den>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offset</m:t>
                        </m:r>
                      </m:sub>
                    </m:sSub>
                  </m:sub>
                </m:sSub>
              </m:sup>
            </m:sSup>
          </m:den>
        </m:f>
      </m:oMath>
      <w:r>
        <w:rPr>
          <w:rFonts w:eastAsia="SimSun"/>
          <w:color w:val="000000"/>
        </w:rPr>
        <w:t xml:space="preserve">, </w:t>
      </w:r>
      <w:r>
        <w:rPr>
          <w:rFonts w:eastAsia="SimSun"/>
        </w:rPr>
        <w:t xml:space="preserve">where </w:t>
      </w:r>
      <m:oMath>
        <m:sSub>
          <m:sSubPr>
            <m:ctrlPr>
              <w:rPr>
                <w:rFonts w:ascii="Cambria Math" w:eastAsia="Malgun Gothic" w:hAnsi="Cambria Math" w:cs="SimSun"/>
                <w:i/>
                <w:iCs/>
                <w:sz w:val="22"/>
                <w:szCs w:val="22"/>
              </w:rPr>
            </m:ctrlPr>
          </m:sSubPr>
          <m:e>
            <m:r>
              <w:rPr>
                <w:rFonts w:ascii="Cambria Math" w:hAnsi="Cambria Math"/>
              </w:rPr>
              <m:t>K</m:t>
            </m:r>
          </m:e>
          <m:sub>
            <m:r>
              <w:rPr>
                <w:rFonts w:ascii="Cambria Math" w:hAnsi="Cambria Math"/>
              </w:rPr>
              <m:t>offset</m:t>
            </m:r>
          </m:sub>
        </m:sSub>
      </m:oMath>
      <w:r>
        <w:rPr>
          <w:rFonts w:eastAsia="SimSun"/>
          <w:vertAlign w:val="subscript"/>
        </w:rPr>
        <w:t xml:space="preserve"> </w:t>
      </w:r>
      <w:r>
        <w:rPr>
          <w:rFonts w:eastAsia="SimSun"/>
        </w:rPr>
        <w:t>is a parameter configured by higher layer as specified in clause 4.2 of [6 TS 38.213]</w:t>
      </w:r>
      <w:r>
        <w:rPr>
          <w:rFonts w:eastAsia="SimSun"/>
          <w:color w:val="000000"/>
        </w:rPr>
        <w:t>, and</w:t>
      </w:r>
      <w:r>
        <w:rPr>
          <w:rFonts w:eastAsia="SimSun"/>
        </w:rPr>
        <w:t xml:space="preserve"> where </w:t>
      </w:r>
    </w:p>
    <w:p w14:paraId="3892ADA5" w14:textId="77777777" w:rsidR="00E00B7C" w:rsidRDefault="00E00B7C" w:rsidP="00E00B7C">
      <w:pPr>
        <w:ind w:left="851" w:hanging="284"/>
        <w:rPr>
          <w:rFonts w:eastAsia="SimSun"/>
          <w:color w:val="000000"/>
        </w:rPr>
      </w:pPr>
      <w:r>
        <w:rPr>
          <w:rFonts w:eastAsia="SimSun"/>
          <w:i/>
        </w:rPr>
        <w:t>-</w:t>
      </w:r>
      <w:r>
        <w:rPr>
          <w:rFonts w:eastAsia="SimSun"/>
          <w:i/>
        </w:rPr>
        <w:tab/>
        <w:t>k</w:t>
      </w:r>
      <w:r>
        <w:rPr>
          <w:rFonts w:eastAsia="SimSun"/>
        </w:rPr>
        <w:t xml:space="preserve"> is configured via higher layer parameter </w:t>
      </w:r>
      <w:proofErr w:type="spellStart"/>
      <w:r>
        <w:rPr>
          <w:rFonts w:eastAsia="SimSun"/>
          <w:i/>
        </w:rPr>
        <w:t>slotOffset</w:t>
      </w:r>
      <w:proofErr w:type="spellEnd"/>
      <w:r>
        <w:rPr>
          <w:rFonts w:eastAsia="SimSun"/>
          <w:i/>
        </w:rPr>
        <w:t xml:space="preserve"> </w:t>
      </w:r>
      <w:r>
        <w:rPr>
          <w:rFonts w:eastAsia="SimSun"/>
        </w:rPr>
        <w:t xml:space="preserve">for each </w:t>
      </w:r>
      <w:r>
        <w:rPr>
          <w:rFonts w:eastAsia="SimSun" w:hint="eastAsia"/>
          <w:lang w:eastAsia="zh-CN"/>
        </w:rPr>
        <w:t xml:space="preserve">triggered </w:t>
      </w:r>
      <w:r>
        <w:rPr>
          <w:rFonts w:eastAsia="SimSun"/>
        </w:rPr>
        <w:t xml:space="preserve">SRS resources set and </w:t>
      </w:r>
      <w:r>
        <w:rPr>
          <w:rFonts w:eastAsia="SimSun" w:hint="eastAsia"/>
          <w:lang w:eastAsia="zh-CN"/>
        </w:rPr>
        <w:t xml:space="preserve">is </w:t>
      </w:r>
      <w:r>
        <w:rPr>
          <w:rFonts w:eastAsia="SimSun"/>
        </w:rPr>
        <w:t xml:space="preserve">based on </w:t>
      </w:r>
      <w:r>
        <w:rPr>
          <w:rFonts w:eastAsia="SimSun"/>
          <w:lang w:val="en-AU"/>
        </w:rPr>
        <w:t xml:space="preserve">the subcarrier spacing of the triggered SRS transmission, </w:t>
      </w:r>
      <w:r>
        <w:rPr>
          <w:rFonts w:eastAsia="SimSun"/>
          <w:i/>
        </w:rPr>
        <w:t>µ</w:t>
      </w:r>
      <w:r>
        <w:rPr>
          <w:rFonts w:eastAsia="SimSun"/>
          <w:i/>
          <w:vertAlign w:val="subscript"/>
        </w:rPr>
        <w:t>SRS</w:t>
      </w:r>
      <w:r>
        <w:rPr>
          <w:rFonts w:eastAsia="SimSun"/>
        </w:rPr>
        <w:t xml:space="preserve"> and </w:t>
      </w:r>
      <w:r>
        <w:rPr>
          <w:rFonts w:eastAsia="SimSun"/>
          <w:i/>
        </w:rPr>
        <w:t>µ</w:t>
      </w:r>
      <w:r>
        <w:rPr>
          <w:rFonts w:eastAsia="SimSun"/>
          <w:i/>
          <w:vertAlign w:val="subscript"/>
        </w:rPr>
        <w:t>PDCCH</w:t>
      </w:r>
      <w:r>
        <w:rPr>
          <w:rFonts w:eastAsia="SimSun"/>
        </w:rPr>
        <w:t xml:space="preserve"> are the subcarrier spacing configurations for triggered SRS and PDCCH carrying the triggering command </w:t>
      </w:r>
      <w:proofErr w:type="gramStart"/>
      <w:r>
        <w:rPr>
          <w:rFonts w:eastAsia="SimSun"/>
        </w:rPr>
        <w:t>respectively;</w:t>
      </w:r>
      <w:proofErr w:type="gramEnd"/>
    </w:p>
    <w:p w14:paraId="6E1C5C38" w14:textId="77777777" w:rsidR="00E00B7C" w:rsidRDefault="00E00B7C" w:rsidP="00E00B7C">
      <w:pPr>
        <w:ind w:left="851" w:hanging="284"/>
        <w:rPr>
          <w:rFonts w:eastAsia="SimSun"/>
          <w:lang w:val="en-AU"/>
        </w:rPr>
      </w:pPr>
      <w:r>
        <w:rPr>
          <w:rFonts w:eastAsia="SimSun"/>
          <w:i/>
          <w:color w:val="000000"/>
        </w:rPr>
        <w:lastRenderedPageBreak/>
        <w:t>-</w:t>
      </w:r>
      <w:r>
        <w:rPr>
          <w:rFonts w:eastAsia="SimSun"/>
          <w:i/>
          <w:color w:val="000000"/>
        </w:rPr>
        <w:tab/>
      </w:r>
      <m:oMath>
        <m:sSub>
          <m:sSubPr>
            <m:ctrlPr>
              <w:rPr>
                <w:rFonts w:ascii="Cambria Math" w:hAnsi="Cambria Math"/>
                <w:i/>
                <w:color w:val="000000"/>
              </w:rPr>
            </m:ctrlPr>
          </m:sSubPr>
          <m:e>
            <m:r>
              <w:rPr>
                <w:rFonts w:ascii="Cambria Math" w:hAnsi="Cambria Math"/>
                <w:color w:val="000000"/>
              </w:rPr>
              <m:t>μ</m:t>
            </m:r>
          </m:e>
          <m:sub>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offset</m:t>
                </m:r>
              </m:sub>
            </m:sSub>
          </m:sub>
        </m:sSub>
      </m:oMath>
      <w:r>
        <w:rPr>
          <w:rFonts w:eastAsia="SimSun"/>
          <w:color w:val="000000"/>
        </w:rPr>
        <w:t xml:space="preserve">is the subcarrier spacing configuration for </w:t>
      </w:r>
      <m:oMath>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offset</m:t>
            </m:r>
          </m:sub>
        </m:sSub>
      </m:oMath>
      <w:r>
        <w:rPr>
          <w:rFonts w:eastAsia="SimSun"/>
          <w:color w:val="000000"/>
        </w:rPr>
        <w:t xml:space="preserve"> with a value of 0 for frequency range 1.</w:t>
      </w:r>
    </w:p>
    <w:p w14:paraId="510AC2E9" w14:textId="77777777" w:rsidR="00E00B7C" w:rsidRDefault="00E00B7C" w:rsidP="00E00B7C">
      <w:pPr>
        <w:ind w:left="851" w:hanging="284"/>
        <w:rPr>
          <w:lang w:eastAsia="zh-CN"/>
        </w:rPr>
      </w:pPr>
      <w:r>
        <w:rPr>
          <w:rFonts w:eastAsia="SimSun"/>
        </w:rPr>
        <w:t>-</w:t>
      </w:r>
      <w:r>
        <w:rPr>
          <w:rFonts w:eastAsia="SimSun"/>
        </w:rPr>
        <w:tab/>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 xml:space="preserve">slot, offset, </m:t>
            </m:r>
            <m:r>
              <m:rPr>
                <m:nor/>
              </m:rPr>
              <w:rPr>
                <w:rFonts w:ascii="DengXian" w:hAnsi="DengXian"/>
                <w:color w:val="000000"/>
              </w:rPr>
              <m:t>PDCCH</m:t>
            </m:r>
          </m:sub>
          <m:sup>
            <m:r>
              <m:rPr>
                <m:nor/>
              </m:rPr>
              <w:rPr>
                <w:rFonts w:ascii="Cambria Math" w:hAnsi="Cambria Math"/>
                <w:color w:val="000000"/>
              </w:rPr>
              <m:t>CA</m:t>
            </m:r>
          </m:sup>
        </m:sSubSup>
      </m:oMath>
      <w:r>
        <w:rPr>
          <w:rFonts w:eastAsia="SimSun"/>
          <w:color w:val="000000"/>
        </w:rPr>
        <w:t xml:space="preserve"> and </w:t>
      </w:r>
      <m:oMath>
        <m:sSub>
          <m:sSubPr>
            <m:ctrlPr>
              <w:rPr>
                <w:rFonts w:ascii="Cambria Math" w:hAnsi="Cambria Math"/>
                <w:i/>
                <w:color w:val="000000"/>
              </w:rPr>
            </m:ctrlPr>
          </m:sSubPr>
          <m:e>
            <m:r>
              <w:rPr>
                <w:rFonts w:ascii="Cambria Math"/>
                <w:color w:val="000000"/>
              </w:rPr>
              <m:t>μ</m:t>
            </m:r>
          </m:e>
          <m:sub>
            <m:r>
              <m:rPr>
                <m:nor/>
              </m:rPr>
              <w:rPr>
                <w:rFonts w:ascii="Cambria Math"/>
                <w:color w:val="000000"/>
              </w:rPr>
              <m:t>offset</m:t>
            </m:r>
            <m:r>
              <m:rPr>
                <m:nor/>
              </m:rPr>
              <w:rPr>
                <w:rFonts w:ascii="SimSun" w:hAnsi="SimSun" w:cs="SimSun" w:hint="eastAsia"/>
                <w:color w:val="000000"/>
              </w:rPr>
              <m:t>,</m:t>
            </m:r>
            <m:r>
              <m:rPr>
                <m:nor/>
              </m:rPr>
              <w:rPr>
                <w:rFonts w:ascii="Cambria Math" w:hAnsi="SimSun" w:cs="SimSun"/>
                <w:color w:val="000000"/>
              </w:rPr>
              <m:t>PDCCH</m:t>
            </m:r>
            <m:ctrlPr>
              <w:rPr>
                <w:rFonts w:ascii="Cambria Math" w:hAnsi="Cambria Math"/>
                <w:color w:val="000000"/>
              </w:rPr>
            </m:ctrlPr>
          </m:sub>
        </m:sSub>
        <m:r>
          <w:rPr>
            <w:rFonts w:ascii="Cambria Math" w:hAnsi="Cambria Math"/>
            <w:color w:val="000000"/>
          </w:rPr>
          <m:t xml:space="preserve"> </m:t>
        </m:r>
      </m:oMath>
      <w:r>
        <w:rPr>
          <w:rFonts w:eastAsia="SimSun"/>
          <w:color w:val="000000"/>
        </w:rPr>
        <w:t xml:space="preserve">are the </w:t>
      </w:r>
      <m:oMath>
        <m:sSubSup>
          <m:sSubSupPr>
            <m:ctrlPr>
              <w:rPr>
                <w:rFonts w:ascii="Cambria Math" w:hAnsi="Cambria Math"/>
                <w:i/>
                <w:color w:val="000000"/>
              </w:rPr>
            </m:ctrlPr>
          </m:sSubSupPr>
          <m:e>
            <m:r>
              <w:rPr>
                <w:rFonts w:ascii="Cambria Math" w:hAnsi="Cambria Math"/>
                <w:color w:val="000000"/>
              </w:rPr>
              <m:t xml:space="preserve"> N</m:t>
            </m:r>
          </m:e>
          <m:sub>
            <m:r>
              <m:rPr>
                <m:nor/>
              </m:rPr>
              <w:rPr>
                <w:rFonts w:ascii="Cambria Math" w:hAnsi="Cambria Math"/>
                <w:color w:val="000000"/>
              </w:rPr>
              <m:t>slot, offset</m:t>
            </m:r>
          </m:sub>
          <m:sup>
            <m:r>
              <m:rPr>
                <m:nor/>
              </m:rPr>
              <w:rPr>
                <w:rFonts w:ascii="Cambria Math" w:hAnsi="Cambria Math"/>
                <w:color w:val="000000"/>
              </w:rPr>
              <m:t>CA</m:t>
            </m:r>
          </m:sup>
        </m:sSubSup>
      </m:oMath>
      <w:r>
        <w:rPr>
          <w:rFonts w:eastAsia="SimSun"/>
          <w:color w:val="000000"/>
        </w:rPr>
        <w:t xml:space="preserve"> and the</w:t>
      </w:r>
      <w:r>
        <w:rPr>
          <w:rFonts w:eastAsia="SimSun"/>
          <w:color w:val="000000"/>
          <w:position w:val="-10"/>
          <w:lang w:val="zh-CN"/>
        </w:rPr>
        <w:object w:dxaOrig="480" w:dyaOrig="300" w14:anchorId="7D493A36">
          <v:shape id="_x0000_i1029" type="#_x0000_t75" style="width:24.3pt;height:14.95pt" o:ole="">
            <v:imagedata r:id="rId11" o:title=""/>
          </v:shape>
          <o:OLEObject Type="Embed" ProgID="Equation.DSMT4" ShapeID="_x0000_i1029" DrawAspect="Content" ObjectID="_1727063412" r:id="rId15"/>
        </w:object>
      </w:r>
      <w:r>
        <w:rPr>
          <w:rFonts w:eastAsia="SimSun"/>
          <w:color w:val="000000"/>
        </w:rPr>
        <w:t xml:space="preserve">, respectively, which are determined by higher-layer configured </w:t>
      </w:r>
      <w:r>
        <w:rPr>
          <w:rFonts w:ascii="Times" w:eastAsia="SimSun" w:hAnsi="Times"/>
          <w:i/>
          <w:iCs/>
        </w:rPr>
        <w:t>ca-</w:t>
      </w:r>
      <w:proofErr w:type="spellStart"/>
      <w:r>
        <w:rPr>
          <w:rFonts w:ascii="Times" w:eastAsia="SimSun" w:hAnsi="Times"/>
          <w:i/>
          <w:iCs/>
        </w:rPr>
        <w:t>SlotOffset</w:t>
      </w:r>
      <w:proofErr w:type="spellEnd"/>
      <w:r>
        <w:rPr>
          <w:rFonts w:hint="eastAsia"/>
          <w:color w:val="000000"/>
          <w:sz w:val="16"/>
          <w:szCs w:val="16"/>
        </w:rPr>
        <w:t xml:space="preserve"> </w:t>
      </w:r>
      <w:r>
        <w:rPr>
          <w:rFonts w:eastAsia="SimSun"/>
          <w:color w:val="000000"/>
        </w:rPr>
        <w:t xml:space="preserve">for the cell receiving the PDCCH, </w:t>
      </w:r>
      <m:oMath>
        <m:sSubSup>
          <m:sSubSupPr>
            <m:ctrlPr>
              <w:rPr>
                <w:rFonts w:ascii="Cambria Math" w:hAnsi="Cambria Math"/>
                <w:i/>
                <w:iCs/>
                <w:color w:val="000000"/>
              </w:rPr>
            </m:ctrlPr>
          </m:sSubSupPr>
          <m:e>
            <m:r>
              <w:rPr>
                <w:rFonts w:ascii="Cambria Math" w:hAnsi="Cambria Math"/>
                <w:color w:val="000000"/>
              </w:rPr>
              <m:t>N</m:t>
            </m:r>
          </m:e>
          <m:sub>
            <m:r>
              <w:rPr>
                <w:rFonts w:ascii="Cambria Math" w:hAnsi="Cambria Math"/>
                <w:color w:val="000000"/>
              </w:rPr>
              <m:t>slot,offset,SRS</m:t>
            </m:r>
          </m:sub>
          <m:sup>
            <m:r>
              <w:rPr>
                <w:rFonts w:ascii="Cambria Math" w:hAnsi="Cambria Math"/>
                <w:color w:val="000000"/>
              </w:rPr>
              <m:t>CA</m:t>
            </m:r>
          </m:sup>
        </m:sSubSup>
      </m:oMath>
      <w:r>
        <w:rPr>
          <w:rFonts w:eastAsia="SimSun"/>
          <w:color w:val="000000"/>
        </w:rPr>
        <w:t xml:space="preserve"> and </w:t>
      </w:r>
      <m:oMath>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offset,SRS</m:t>
            </m:r>
          </m:sub>
        </m:sSub>
      </m:oMath>
      <w:r>
        <w:rPr>
          <w:rFonts w:eastAsia="SimSun"/>
          <w:color w:val="000000"/>
        </w:rPr>
        <w:t xml:space="preserve"> are the </w:t>
      </w:r>
      <w:r>
        <w:rPr>
          <w:rFonts w:eastAsia="SimSun"/>
          <w:noProof/>
          <w:color w:val="000000"/>
          <w:position w:val="-14"/>
        </w:rPr>
        <w:drawing>
          <wp:inline distT="0" distB="0" distL="0" distR="0" wp14:anchorId="7D4B2E16" wp14:editId="48340797">
            <wp:extent cx="533400" cy="254000"/>
            <wp:effectExtent l="0" t="0" r="0" b="444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rFonts w:eastAsia="SimSun"/>
          <w:color w:val="000000"/>
        </w:rPr>
        <w:t xml:space="preserve"> and the </w:t>
      </w:r>
      <w:r>
        <w:rPr>
          <w:rFonts w:eastAsia="SimSun"/>
          <w:noProof/>
          <w:color w:val="000000"/>
          <w:position w:val="-10"/>
        </w:rPr>
        <w:drawing>
          <wp:inline distT="0" distB="0" distL="0" distR="0" wp14:anchorId="0F14009A" wp14:editId="0D67D822">
            <wp:extent cx="306070" cy="198120"/>
            <wp:effectExtent l="0" t="0" r="139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rFonts w:eastAsia="SimSun"/>
          <w:color w:val="000000"/>
        </w:rPr>
        <w:t xml:space="preserve">, respectively, which are determined by higher-layer configured </w:t>
      </w:r>
      <w:r>
        <w:rPr>
          <w:rFonts w:ascii="Times" w:eastAsia="SimSun" w:hAnsi="Times"/>
          <w:i/>
          <w:iCs/>
        </w:rPr>
        <w:t>ca-</w:t>
      </w:r>
      <w:proofErr w:type="spellStart"/>
      <w:r>
        <w:rPr>
          <w:rFonts w:ascii="Times" w:eastAsia="SimSun" w:hAnsi="Times"/>
          <w:i/>
          <w:iCs/>
        </w:rPr>
        <w:t>SlotOffset</w:t>
      </w:r>
      <w:proofErr w:type="spellEnd"/>
      <w:r>
        <w:rPr>
          <w:rFonts w:ascii="SimSun" w:eastAsia="SimSun" w:hAnsi="SimSun" w:hint="eastAsia"/>
          <w:i/>
          <w:iCs/>
          <w:color w:val="000000"/>
        </w:rPr>
        <w:t xml:space="preserve"> </w:t>
      </w:r>
      <w:r>
        <w:rPr>
          <w:rFonts w:eastAsia="SimSun"/>
          <w:color w:val="000000"/>
        </w:rPr>
        <w:t>for the cell transmitting the SRS, as</w:t>
      </w:r>
      <w:r>
        <w:rPr>
          <w:rFonts w:eastAsia="SimSun"/>
        </w:rPr>
        <w:t xml:space="preserve"> defined in [4, TS 38.211] clause 4.5.</w:t>
      </w:r>
      <w:r>
        <w:rPr>
          <w:rFonts w:eastAsia="SimSun" w:hint="eastAsia"/>
          <w:lang w:val="en-AU" w:eastAsia="zh-CN"/>
        </w:rPr>
        <w:t xml:space="preserve"> </w:t>
      </w:r>
    </w:p>
    <w:p w14:paraId="24E43425" w14:textId="77777777" w:rsidR="00C06DC1" w:rsidRDefault="00B208BD">
      <w:pPr>
        <w:snapToGrid w:val="0"/>
        <w:jc w:val="center"/>
        <w:rPr>
          <w:b/>
          <w:iCs/>
          <w:color w:val="FF0000"/>
          <w:sz w:val="21"/>
          <w:szCs w:val="21"/>
        </w:rPr>
      </w:pPr>
      <w:r>
        <w:rPr>
          <w:b/>
          <w:iCs/>
          <w:color w:val="FF0000"/>
          <w:sz w:val="21"/>
          <w:szCs w:val="21"/>
        </w:rPr>
        <w:t>&lt;Unchanged parts are omitted&gt;</w:t>
      </w:r>
    </w:p>
    <w:p w14:paraId="61B13E90" w14:textId="77777777" w:rsidR="00C06DC1" w:rsidRDefault="00B208BD">
      <w:pPr>
        <w:snapToGrid w:val="0"/>
        <w:rPr>
          <w:b/>
          <w:iCs/>
          <w:sz w:val="21"/>
          <w:szCs w:val="21"/>
          <w:lang w:eastAsia="zh-CN"/>
        </w:rPr>
      </w:pPr>
      <w:r>
        <w:rPr>
          <w:rFonts w:hint="eastAsia"/>
          <w:b/>
          <w:iCs/>
          <w:sz w:val="21"/>
          <w:szCs w:val="21"/>
          <w:lang w:eastAsia="zh-CN"/>
        </w:rPr>
        <w:t>----------------------------------------------------</w:t>
      </w:r>
    </w:p>
    <w:p w14:paraId="67BA1352" w14:textId="77777777" w:rsidR="00C06DC1" w:rsidRDefault="00C06DC1">
      <w:pPr>
        <w:snapToGrid w:val="0"/>
        <w:jc w:val="center"/>
        <w:rPr>
          <w:b/>
          <w:iCs/>
          <w:color w:val="FF0000"/>
          <w:sz w:val="21"/>
          <w:szCs w:val="21"/>
        </w:rPr>
      </w:pPr>
    </w:p>
    <w:p w14:paraId="6884180A" w14:textId="77777777" w:rsidR="00C06DC1" w:rsidRDefault="00C06DC1">
      <w:pPr>
        <w:snapToGrid w:val="0"/>
        <w:jc w:val="center"/>
        <w:rPr>
          <w:b/>
          <w:iCs/>
          <w:color w:val="FF0000"/>
          <w:sz w:val="21"/>
          <w:szCs w:val="21"/>
        </w:rPr>
      </w:pPr>
    </w:p>
    <w:p w14:paraId="2E9B1D03" w14:textId="77777777" w:rsidR="00C06DC1" w:rsidRDefault="00C06DC1">
      <w:pPr>
        <w:snapToGrid w:val="0"/>
        <w:jc w:val="center"/>
        <w:rPr>
          <w:b/>
          <w:iCs/>
          <w:color w:val="FF0000"/>
          <w:sz w:val="21"/>
          <w:szCs w:val="21"/>
        </w:rPr>
      </w:pPr>
    </w:p>
    <w:tbl>
      <w:tblPr>
        <w:tblW w:w="9122" w:type="dxa"/>
        <w:jc w:val="center"/>
        <w:tblLayout w:type="fixed"/>
        <w:tblCellMar>
          <w:left w:w="10" w:type="dxa"/>
          <w:right w:w="10" w:type="dxa"/>
        </w:tblCellMar>
        <w:tblLook w:val="04A0" w:firstRow="1" w:lastRow="0" w:firstColumn="1" w:lastColumn="0" w:noHBand="0" w:noVBand="1"/>
      </w:tblPr>
      <w:tblGrid>
        <w:gridCol w:w="1665"/>
        <w:gridCol w:w="7457"/>
      </w:tblGrid>
      <w:tr w:rsidR="00C06DC1" w14:paraId="737E5A30" w14:textId="77777777">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B4CCB7" w14:textId="77777777" w:rsidR="00C06DC1" w:rsidRDefault="00B208BD">
            <w:pPr>
              <w:snapToGrid w:val="0"/>
              <w:rPr>
                <w:b/>
                <w:sz w:val="20"/>
                <w:szCs w:val="20"/>
                <w:lang w:eastAsia="zh-CN"/>
              </w:rPr>
            </w:pPr>
            <w:r>
              <w:rPr>
                <w:rFonts w:hint="eastAsia"/>
                <w:b/>
                <w:sz w:val="20"/>
                <w:szCs w:val="20"/>
                <w:lang w:eastAsia="zh-CN"/>
              </w:rPr>
              <w:t>Company</w:t>
            </w:r>
          </w:p>
        </w:tc>
        <w:tc>
          <w:tcPr>
            <w:tcW w:w="74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1E4D0B" w14:textId="77777777" w:rsidR="00C06DC1" w:rsidRDefault="00B208BD">
            <w:pPr>
              <w:snapToGrid w:val="0"/>
              <w:rPr>
                <w:b/>
                <w:sz w:val="20"/>
                <w:szCs w:val="20"/>
                <w:lang w:eastAsia="zh-CN"/>
              </w:rPr>
            </w:pPr>
            <w:r>
              <w:rPr>
                <w:rFonts w:hint="eastAsia"/>
                <w:b/>
                <w:sz w:val="20"/>
                <w:szCs w:val="20"/>
                <w:lang w:eastAsia="zh-CN"/>
              </w:rPr>
              <w:t>Comment (if any)</w:t>
            </w:r>
          </w:p>
        </w:tc>
      </w:tr>
      <w:tr w:rsidR="00C06DC1" w14:paraId="798E6696" w14:textId="77777777">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D04F" w14:textId="77777777" w:rsidR="00C06DC1" w:rsidRDefault="00CA1788">
            <w:pPr>
              <w:snapToGrid w:val="0"/>
              <w:rPr>
                <w:sz w:val="20"/>
                <w:szCs w:val="20"/>
                <w:lang w:eastAsia="zh-CN"/>
              </w:rPr>
            </w:pPr>
            <w:r>
              <w:rPr>
                <w:rFonts w:hint="eastAsia"/>
                <w:sz w:val="20"/>
                <w:szCs w:val="20"/>
                <w:lang w:eastAsia="zh-CN"/>
              </w:rPr>
              <w:t>CATT</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23DB2" w14:textId="77777777" w:rsidR="007C41FC" w:rsidRDefault="000D26A1" w:rsidP="00CA1788">
            <w:pPr>
              <w:tabs>
                <w:tab w:val="left" w:pos="2715"/>
              </w:tabs>
              <w:snapToGrid w:val="0"/>
              <w:spacing w:beforeLines="50" w:before="182" w:line="260" w:lineRule="auto"/>
              <w:rPr>
                <w:sz w:val="20"/>
                <w:szCs w:val="20"/>
                <w:lang w:eastAsia="zh-CN"/>
              </w:rPr>
            </w:pPr>
            <w:r>
              <w:rPr>
                <w:rFonts w:hint="eastAsia"/>
                <w:sz w:val="20"/>
                <w:szCs w:val="20"/>
                <w:lang w:eastAsia="zh-CN"/>
              </w:rPr>
              <w:t>Support in general</w:t>
            </w:r>
            <w:r w:rsidR="007C41FC">
              <w:rPr>
                <w:rFonts w:hint="eastAsia"/>
                <w:sz w:val="20"/>
                <w:szCs w:val="20"/>
                <w:lang w:eastAsia="zh-CN"/>
              </w:rPr>
              <w:t xml:space="preserve">. </w:t>
            </w:r>
          </w:p>
          <w:p w14:paraId="418584B8" w14:textId="77777777" w:rsidR="00C06DC1" w:rsidRDefault="00CA1788" w:rsidP="00CA1788">
            <w:pPr>
              <w:tabs>
                <w:tab w:val="left" w:pos="2715"/>
              </w:tabs>
              <w:snapToGrid w:val="0"/>
              <w:spacing w:beforeLines="50" w:before="182" w:line="260" w:lineRule="auto"/>
              <w:rPr>
                <w:sz w:val="20"/>
                <w:szCs w:val="20"/>
                <w:lang w:eastAsia="zh-CN"/>
              </w:rPr>
            </w:pPr>
            <w:r>
              <w:rPr>
                <w:rFonts w:hint="eastAsia"/>
                <w:sz w:val="20"/>
                <w:szCs w:val="20"/>
                <w:lang w:eastAsia="zh-CN"/>
              </w:rPr>
              <w:t xml:space="preserve">For the first change, we prefer to delete </w:t>
            </w:r>
            <w:r>
              <w:rPr>
                <w:sz w:val="20"/>
                <w:szCs w:val="20"/>
                <w:lang w:eastAsia="zh-CN"/>
              </w:rPr>
              <w:t>“</w:t>
            </w:r>
            <w:r>
              <w:rPr>
                <w:rFonts w:hint="eastAsia"/>
                <w:sz w:val="20"/>
                <w:szCs w:val="20"/>
                <w:lang w:eastAsia="zh-CN"/>
              </w:rPr>
              <w:t>zero</w:t>
            </w:r>
            <w:r>
              <w:rPr>
                <w:sz w:val="20"/>
                <w:szCs w:val="20"/>
                <w:lang w:eastAsia="zh-CN"/>
              </w:rPr>
              <w:t>”</w:t>
            </w:r>
            <w:r>
              <w:rPr>
                <w:rFonts w:hint="eastAsia"/>
                <w:sz w:val="20"/>
                <w:szCs w:val="20"/>
                <w:lang w:eastAsia="zh-CN"/>
              </w:rPr>
              <w:t xml:space="preserve">, i.e., change </w:t>
            </w:r>
            <w:r>
              <w:rPr>
                <w:sz w:val="20"/>
                <w:szCs w:val="20"/>
                <w:lang w:eastAsia="zh-CN"/>
              </w:rPr>
              <w:t>“</w:t>
            </w:r>
            <w:r w:rsidRPr="00CA1788">
              <w:rPr>
                <w:sz w:val="20"/>
                <w:szCs w:val="20"/>
                <w:lang w:eastAsia="zh-CN"/>
              </w:rPr>
              <w:t>a list of zero up to four different available slot offset values</w:t>
            </w:r>
            <w:r>
              <w:rPr>
                <w:sz w:val="20"/>
                <w:szCs w:val="20"/>
                <w:lang w:eastAsia="zh-CN"/>
              </w:rPr>
              <w:t>”</w:t>
            </w:r>
            <w:r>
              <w:rPr>
                <w:rFonts w:hint="eastAsia"/>
                <w:sz w:val="20"/>
                <w:szCs w:val="20"/>
                <w:lang w:eastAsia="zh-CN"/>
              </w:rPr>
              <w:t xml:space="preserve"> to </w:t>
            </w:r>
            <w:r>
              <w:rPr>
                <w:sz w:val="20"/>
                <w:szCs w:val="20"/>
                <w:lang w:eastAsia="zh-CN"/>
              </w:rPr>
              <w:t>“</w:t>
            </w:r>
            <w:r w:rsidRPr="00CA1788">
              <w:rPr>
                <w:sz w:val="20"/>
                <w:szCs w:val="20"/>
                <w:lang w:eastAsia="zh-CN"/>
              </w:rPr>
              <w:t xml:space="preserve">a list of </w:t>
            </w:r>
            <w:r w:rsidRPr="00D26FEE">
              <w:rPr>
                <w:strike/>
                <w:color w:val="FF0000"/>
                <w:sz w:val="20"/>
                <w:szCs w:val="20"/>
                <w:lang w:eastAsia="zh-CN"/>
              </w:rPr>
              <w:t>zero</w:t>
            </w:r>
            <w:r w:rsidRPr="00D26FEE">
              <w:rPr>
                <w:color w:val="FF0000"/>
                <w:sz w:val="20"/>
                <w:szCs w:val="20"/>
                <w:lang w:eastAsia="zh-CN"/>
              </w:rPr>
              <w:t xml:space="preserve"> </w:t>
            </w:r>
            <w:r w:rsidRPr="00CA1788">
              <w:rPr>
                <w:sz w:val="20"/>
                <w:szCs w:val="20"/>
                <w:lang w:eastAsia="zh-CN"/>
              </w:rPr>
              <w:t>up to four different available slot offset values</w:t>
            </w:r>
            <w:r>
              <w:rPr>
                <w:sz w:val="20"/>
                <w:szCs w:val="20"/>
                <w:lang w:eastAsia="zh-CN"/>
              </w:rPr>
              <w:t>”</w:t>
            </w:r>
            <w:r>
              <w:rPr>
                <w:rFonts w:hint="eastAsia"/>
                <w:sz w:val="20"/>
                <w:szCs w:val="20"/>
                <w:lang w:eastAsia="zh-CN"/>
              </w:rPr>
              <w:t>.</w:t>
            </w:r>
          </w:p>
          <w:p w14:paraId="3A416362" w14:textId="77777777" w:rsidR="009F63E4" w:rsidRDefault="00D26FEE" w:rsidP="009F63E4">
            <w:pPr>
              <w:tabs>
                <w:tab w:val="left" w:pos="2715"/>
              </w:tabs>
              <w:snapToGrid w:val="0"/>
              <w:spacing w:beforeLines="50" w:before="182" w:line="260" w:lineRule="auto"/>
              <w:rPr>
                <w:sz w:val="20"/>
                <w:szCs w:val="20"/>
                <w:lang w:eastAsia="zh-CN"/>
              </w:rPr>
            </w:pPr>
            <w:r>
              <w:rPr>
                <w:rFonts w:hint="eastAsia"/>
                <w:sz w:val="20"/>
                <w:szCs w:val="20"/>
                <w:lang w:eastAsia="zh-CN"/>
              </w:rPr>
              <w:t xml:space="preserve">For the last change, we are ok to clarify what does </w:t>
            </w:r>
            <w:r>
              <w:rPr>
                <w:sz w:val="20"/>
                <w:szCs w:val="20"/>
                <w:lang w:eastAsia="zh-CN"/>
              </w:rPr>
              <w:t>“</w:t>
            </w:r>
            <w:r>
              <w:rPr>
                <w:rFonts w:hint="eastAsia"/>
                <w:sz w:val="20"/>
                <w:szCs w:val="20"/>
                <w:lang w:eastAsia="zh-CN"/>
              </w:rPr>
              <w:t>otherwise</w:t>
            </w:r>
            <w:r>
              <w:rPr>
                <w:sz w:val="20"/>
                <w:szCs w:val="20"/>
                <w:lang w:eastAsia="zh-CN"/>
              </w:rPr>
              <w:t>”</w:t>
            </w:r>
            <w:r>
              <w:rPr>
                <w:rFonts w:hint="eastAsia"/>
                <w:sz w:val="20"/>
                <w:szCs w:val="20"/>
                <w:lang w:eastAsia="zh-CN"/>
              </w:rPr>
              <w:t xml:space="preserve"> </w:t>
            </w:r>
            <w:proofErr w:type="gramStart"/>
            <w:r>
              <w:rPr>
                <w:rFonts w:hint="eastAsia"/>
                <w:sz w:val="20"/>
                <w:szCs w:val="20"/>
                <w:lang w:eastAsia="zh-CN"/>
              </w:rPr>
              <w:t xml:space="preserve">mean, </w:t>
            </w:r>
            <w:r w:rsidR="009F63E4">
              <w:rPr>
                <w:rFonts w:hint="eastAsia"/>
                <w:sz w:val="20"/>
                <w:szCs w:val="20"/>
                <w:lang w:eastAsia="zh-CN"/>
              </w:rPr>
              <w:t>and</w:t>
            </w:r>
            <w:proofErr w:type="gramEnd"/>
            <w:r w:rsidR="009F63E4">
              <w:rPr>
                <w:rFonts w:hint="eastAsia"/>
                <w:sz w:val="20"/>
                <w:szCs w:val="20"/>
                <w:lang w:eastAsia="zh-CN"/>
              </w:rPr>
              <w:t xml:space="preserve"> prefer to change </w:t>
            </w:r>
            <w:r>
              <w:rPr>
                <w:rFonts w:hint="eastAsia"/>
                <w:sz w:val="20"/>
                <w:szCs w:val="20"/>
                <w:lang w:eastAsia="zh-CN"/>
              </w:rPr>
              <w:t xml:space="preserve">the wording to </w:t>
            </w:r>
            <w:r>
              <w:rPr>
                <w:sz w:val="20"/>
                <w:szCs w:val="20"/>
                <w:lang w:eastAsia="zh-CN"/>
              </w:rPr>
              <w:t>“</w:t>
            </w:r>
            <w:r w:rsidRPr="00D26FEE">
              <w:rPr>
                <w:sz w:val="20"/>
                <w:szCs w:val="20"/>
                <w:lang w:eastAsia="zh-CN"/>
              </w:rPr>
              <w:t>otherwise</w:t>
            </w:r>
            <w:r w:rsidRPr="00D26FEE">
              <w:rPr>
                <w:rFonts w:hint="eastAsia"/>
                <w:sz w:val="20"/>
                <w:szCs w:val="20"/>
                <w:lang w:eastAsia="zh-CN"/>
              </w:rPr>
              <w:t xml:space="preserve"> </w:t>
            </w:r>
            <w:r w:rsidRPr="00D26FEE">
              <w:rPr>
                <w:color w:val="FF0000"/>
                <w:sz w:val="20"/>
                <w:szCs w:val="20"/>
                <w:lang w:eastAsia="zh-CN"/>
              </w:rPr>
              <w:t xml:space="preserve">if the UE </w:t>
            </w:r>
            <w:r w:rsidRPr="00D26FEE">
              <w:rPr>
                <w:rFonts w:hint="eastAsia"/>
                <w:color w:val="FF0000"/>
                <w:sz w:val="20"/>
                <w:szCs w:val="20"/>
                <w:lang w:eastAsia="zh-CN"/>
              </w:rPr>
              <w:t xml:space="preserve">is </w:t>
            </w:r>
            <w:r w:rsidR="009F63E4">
              <w:rPr>
                <w:rFonts w:hint="eastAsia"/>
                <w:color w:val="FF0000"/>
                <w:sz w:val="20"/>
                <w:szCs w:val="20"/>
                <w:lang w:eastAsia="zh-CN"/>
              </w:rPr>
              <w:t xml:space="preserve">neither </w:t>
            </w:r>
            <w:r w:rsidRPr="00D26FEE">
              <w:rPr>
                <w:color w:val="FF0000"/>
                <w:sz w:val="20"/>
                <w:szCs w:val="20"/>
                <w:lang w:eastAsia="zh-CN"/>
              </w:rPr>
              <w:t xml:space="preserve">configured with </w:t>
            </w:r>
            <w:r w:rsidRPr="00D26FEE">
              <w:rPr>
                <w:i/>
                <w:color w:val="FF0000"/>
                <w:sz w:val="20"/>
                <w:szCs w:val="20"/>
                <w:lang w:eastAsia="zh-CN"/>
              </w:rPr>
              <w:t>ca-</w:t>
            </w:r>
            <w:proofErr w:type="spellStart"/>
            <w:r w:rsidRPr="00D26FEE">
              <w:rPr>
                <w:i/>
                <w:color w:val="FF0000"/>
                <w:sz w:val="20"/>
                <w:szCs w:val="20"/>
                <w:lang w:eastAsia="zh-CN"/>
              </w:rPr>
              <w:t>SlotOffset</w:t>
            </w:r>
            <w:proofErr w:type="spellEnd"/>
            <w:r w:rsidRPr="00D26FEE">
              <w:rPr>
                <w:color w:val="FF0000"/>
                <w:sz w:val="20"/>
                <w:szCs w:val="20"/>
                <w:lang w:eastAsia="zh-CN"/>
              </w:rPr>
              <w:t xml:space="preserve"> for the triggered </w:t>
            </w:r>
            <w:r w:rsidR="009F63E4">
              <w:rPr>
                <w:rFonts w:hint="eastAsia"/>
                <w:color w:val="FF0000"/>
                <w:sz w:val="20"/>
                <w:szCs w:val="20"/>
                <w:lang w:eastAsia="zh-CN"/>
              </w:rPr>
              <w:t xml:space="preserve">cell </w:t>
            </w:r>
            <w:r w:rsidRPr="00D26FEE">
              <w:rPr>
                <w:rFonts w:hint="eastAsia"/>
                <w:color w:val="FF0000"/>
                <w:sz w:val="20"/>
                <w:szCs w:val="20"/>
                <w:lang w:eastAsia="zh-CN"/>
              </w:rPr>
              <w:t xml:space="preserve">nor </w:t>
            </w:r>
            <w:r w:rsidR="009F63E4">
              <w:rPr>
                <w:rFonts w:hint="eastAsia"/>
                <w:color w:val="FF0000"/>
                <w:sz w:val="20"/>
                <w:szCs w:val="20"/>
                <w:lang w:eastAsia="zh-CN"/>
              </w:rPr>
              <w:t xml:space="preserve">for </w:t>
            </w:r>
            <w:r w:rsidRPr="00D26FEE">
              <w:rPr>
                <w:rFonts w:hint="eastAsia"/>
                <w:color w:val="FF0000"/>
                <w:sz w:val="20"/>
                <w:szCs w:val="20"/>
                <w:lang w:eastAsia="zh-CN"/>
              </w:rPr>
              <w:t>the</w:t>
            </w:r>
            <w:r w:rsidRPr="00D26FEE">
              <w:rPr>
                <w:color w:val="FF0000"/>
                <w:sz w:val="20"/>
                <w:szCs w:val="20"/>
                <w:lang w:eastAsia="zh-CN"/>
              </w:rPr>
              <w:t xml:space="preserve"> triggering cell</w:t>
            </w:r>
            <w:r>
              <w:rPr>
                <w:sz w:val="20"/>
                <w:szCs w:val="20"/>
                <w:lang w:eastAsia="zh-CN"/>
              </w:rPr>
              <w:t>”</w:t>
            </w:r>
            <w:r w:rsidR="009F63E4">
              <w:rPr>
                <w:rFonts w:hint="eastAsia"/>
                <w:sz w:val="20"/>
                <w:szCs w:val="20"/>
                <w:lang w:eastAsia="zh-CN"/>
              </w:rPr>
              <w:t>.</w:t>
            </w:r>
          </w:p>
        </w:tc>
      </w:tr>
      <w:tr w:rsidR="00C06DC1" w14:paraId="5A0FFD3D" w14:textId="77777777">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8D57" w14:textId="77777777" w:rsidR="00C06DC1" w:rsidRDefault="00C845B5">
            <w:pPr>
              <w:snapToGrid w:val="0"/>
              <w:rPr>
                <w:sz w:val="20"/>
                <w:szCs w:val="20"/>
                <w:lang w:eastAsia="zh-CN"/>
              </w:rPr>
            </w:pPr>
            <w:r w:rsidRPr="00C845B5">
              <w:rPr>
                <w:rFonts w:hint="eastAsia"/>
                <w:sz w:val="20"/>
                <w:szCs w:val="20"/>
                <w:lang w:eastAsia="zh-CN"/>
              </w:rPr>
              <w:t>Sa</w:t>
            </w:r>
            <w:r w:rsidRPr="00C845B5">
              <w:rPr>
                <w:sz w:val="20"/>
                <w:szCs w:val="20"/>
                <w:lang w:eastAsia="zh-CN"/>
              </w:rPr>
              <w:t>msung</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51E64" w14:textId="77777777" w:rsidR="00C06DC1" w:rsidRDefault="00C845B5">
            <w:pPr>
              <w:tabs>
                <w:tab w:val="left" w:pos="2715"/>
              </w:tabs>
              <w:snapToGrid w:val="0"/>
              <w:spacing w:beforeLines="50" w:before="182" w:line="260" w:lineRule="auto"/>
              <w:rPr>
                <w:sz w:val="20"/>
                <w:szCs w:val="20"/>
                <w:lang w:eastAsia="zh-CN"/>
              </w:rPr>
            </w:pPr>
            <w:r w:rsidRPr="00C845B5">
              <w:rPr>
                <w:rFonts w:hint="eastAsia"/>
                <w:sz w:val="20"/>
                <w:szCs w:val="20"/>
                <w:lang w:eastAsia="zh-CN"/>
              </w:rPr>
              <w:t>Supp</w:t>
            </w:r>
            <w:r>
              <w:rPr>
                <w:sz w:val="20"/>
                <w:szCs w:val="20"/>
                <w:lang w:eastAsia="zh-CN"/>
              </w:rPr>
              <w:t xml:space="preserve">ort in principle. </w:t>
            </w:r>
            <w:r w:rsidR="00E00B7C">
              <w:rPr>
                <w:sz w:val="20"/>
                <w:szCs w:val="20"/>
                <w:lang w:eastAsia="zh-CN"/>
              </w:rPr>
              <w:t>We would like to suggest some points.</w:t>
            </w:r>
          </w:p>
          <w:p w14:paraId="419BCFB9" w14:textId="77777777" w:rsidR="00C845B5" w:rsidRDefault="00C845B5" w:rsidP="00C845B5">
            <w:pPr>
              <w:tabs>
                <w:tab w:val="left" w:pos="2715"/>
              </w:tabs>
              <w:snapToGrid w:val="0"/>
              <w:spacing w:beforeLines="50" w:before="182" w:line="260" w:lineRule="auto"/>
              <w:rPr>
                <w:sz w:val="20"/>
                <w:szCs w:val="20"/>
                <w:lang w:eastAsia="zh-CN"/>
              </w:rPr>
            </w:pPr>
            <w:r>
              <w:rPr>
                <w:sz w:val="20"/>
                <w:szCs w:val="20"/>
                <w:lang w:eastAsia="zh-CN"/>
              </w:rPr>
              <w:t>For the 1</w:t>
            </w:r>
            <w:r w:rsidRPr="00C845B5">
              <w:rPr>
                <w:sz w:val="20"/>
                <w:szCs w:val="20"/>
                <w:vertAlign w:val="superscript"/>
                <w:lang w:eastAsia="zh-CN"/>
              </w:rPr>
              <w:t>st</w:t>
            </w:r>
            <w:r>
              <w:rPr>
                <w:sz w:val="20"/>
                <w:szCs w:val="20"/>
                <w:lang w:eastAsia="zh-CN"/>
              </w:rPr>
              <w:t xml:space="preserve"> change: we can live with CATT’s proposal, i.e., deleting ‘zero’.</w:t>
            </w:r>
          </w:p>
          <w:p w14:paraId="117CCD8B" w14:textId="77777777" w:rsidR="00C845B5" w:rsidRDefault="00C845B5" w:rsidP="00C845B5">
            <w:pPr>
              <w:tabs>
                <w:tab w:val="left" w:pos="2715"/>
              </w:tabs>
              <w:snapToGrid w:val="0"/>
              <w:spacing w:beforeLines="50" w:before="182" w:line="260" w:lineRule="auto"/>
              <w:rPr>
                <w:sz w:val="20"/>
                <w:szCs w:val="20"/>
                <w:lang w:eastAsia="zh-CN"/>
              </w:rPr>
            </w:pPr>
            <w:r>
              <w:rPr>
                <w:sz w:val="20"/>
                <w:szCs w:val="20"/>
                <w:lang w:eastAsia="zh-CN"/>
              </w:rPr>
              <w:t>For the 2</w:t>
            </w:r>
            <w:r w:rsidRPr="00C845B5">
              <w:rPr>
                <w:sz w:val="20"/>
                <w:szCs w:val="20"/>
                <w:vertAlign w:val="superscript"/>
                <w:lang w:eastAsia="zh-CN"/>
              </w:rPr>
              <w:t>nd</w:t>
            </w:r>
            <w:r>
              <w:rPr>
                <w:sz w:val="20"/>
                <w:szCs w:val="20"/>
                <w:lang w:eastAsia="zh-CN"/>
              </w:rPr>
              <w:t xml:space="preserve"> change (</w:t>
            </w:r>
            <w:r w:rsidRPr="00C845B5">
              <w:rPr>
                <w:rFonts w:eastAsia="SimSun"/>
                <w:color w:val="000000"/>
                <w:sz w:val="20"/>
              </w:rPr>
              <w:t xml:space="preserve">where </w:t>
            </w:r>
            <w:r w:rsidRPr="00C845B5">
              <w:rPr>
                <w:rFonts w:eastAsia="SimSun"/>
                <w:i/>
                <w:iCs/>
                <w:color w:val="000000"/>
                <w:sz w:val="20"/>
              </w:rPr>
              <w:t>n</w:t>
            </w:r>
            <w:r w:rsidRPr="00C845B5">
              <w:rPr>
                <w:rFonts w:eastAsia="SimSun"/>
                <w:color w:val="000000"/>
                <w:sz w:val="20"/>
              </w:rPr>
              <w:t xml:space="preserve"> is the slot with triggering DCI and </w:t>
            </w:r>
            <w:r w:rsidRPr="00C845B5">
              <w:rPr>
                <w:rFonts w:eastAsia="SimSun"/>
                <w:i/>
                <w:iCs/>
                <w:color w:val="000000"/>
                <w:sz w:val="20"/>
              </w:rPr>
              <w:t>k</w:t>
            </w:r>
            <w:r w:rsidRPr="00C845B5">
              <w:rPr>
                <w:rFonts w:eastAsia="SimSun"/>
                <w:color w:val="000000"/>
                <w:sz w:val="20"/>
              </w:rPr>
              <w:t xml:space="preserve"> is </w:t>
            </w:r>
            <w:proofErr w:type="spellStart"/>
            <w:r w:rsidRPr="00C845B5">
              <w:rPr>
                <w:rFonts w:eastAsia="SimSun"/>
                <w:i/>
                <w:iCs/>
                <w:color w:val="000000"/>
                <w:sz w:val="20"/>
              </w:rPr>
              <w:t>slotOffset</w:t>
            </w:r>
            <w:proofErr w:type="spellEnd"/>
            <w:r w:rsidRPr="00C845B5">
              <w:rPr>
                <w:rFonts w:eastAsia="SimSun" w:hint="eastAsia"/>
                <w:i/>
                <w:iCs/>
                <w:color w:val="000000"/>
                <w:sz w:val="20"/>
                <w:lang w:eastAsia="zh-CN"/>
              </w:rPr>
              <w:t xml:space="preserve"> </w:t>
            </w:r>
            <w:r w:rsidRPr="00C845B5">
              <w:rPr>
                <w:rFonts w:eastAsia="SimSun"/>
                <w:iCs/>
                <w:color w:val="FF0000"/>
                <w:sz w:val="20"/>
                <w:lang w:eastAsia="zh-CN"/>
              </w:rPr>
              <w:t>can be configured</w:t>
            </w:r>
            <w:r w:rsidRPr="00C845B5">
              <w:rPr>
                <w:rFonts w:eastAsia="SimSun" w:hint="eastAsia"/>
                <w:i/>
                <w:iCs/>
                <w:color w:val="000000"/>
                <w:sz w:val="20"/>
                <w:lang w:eastAsia="zh-CN"/>
              </w:rPr>
              <w:t xml:space="preserve"> </w:t>
            </w:r>
            <w:r w:rsidRPr="00C845B5">
              <w:rPr>
                <w:rFonts w:eastAsia="SimSun" w:hint="eastAsia"/>
                <w:strike/>
                <w:color w:val="FF0000"/>
                <w:sz w:val="20"/>
                <w:lang w:eastAsia="zh-CN"/>
              </w:rPr>
              <w:t xml:space="preserve">is defined </w:t>
            </w:r>
            <w:r w:rsidRPr="00C845B5">
              <w:rPr>
                <w:rFonts w:eastAsia="SimSun"/>
                <w:color w:val="000000"/>
                <w:sz w:val="20"/>
              </w:rPr>
              <w:t xml:space="preserve">by the higher layer parameter </w:t>
            </w:r>
            <w:proofErr w:type="spellStart"/>
            <w:r w:rsidRPr="00C845B5">
              <w:rPr>
                <w:rFonts w:eastAsia="SimSun"/>
                <w:i/>
                <w:iCs/>
                <w:color w:val="000000"/>
                <w:sz w:val="20"/>
              </w:rPr>
              <w:t>availableSlotOffsetList</w:t>
            </w:r>
            <w:proofErr w:type="spellEnd"/>
            <w:r w:rsidRPr="00C845B5">
              <w:rPr>
                <w:rFonts w:eastAsia="SimSun"/>
                <w:i/>
                <w:color w:val="000000"/>
                <w:sz w:val="20"/>
              </w:rPr>
              <w:t>.</w:t>
            </w:r>
            <w:r>
              <w:rPr>
                <w:sz w:val="20"/>
                <w:szCs w:val="20"/>
                <w:lang w:eastAsia="zh-CN"/>
              </w:rPr>
              <w:t>): since “is defined” is used in several sentences</w:t>
            </w:r>
            <w:r w:rsidR="006E455F">
              <w:rPr>
                <w:sz w:val="20"/>
                <w:szCs w:val="20"/>
                <w:lang w:eastAsia="zh-CN"/>
              </w:rPr>
              <w:t xml:space="preserve"> </w:t>
            </w:r>
            <w:r w:rsidR="006E455F" w:rsidRPr="006E455F">
              <w:rPr>
                <w:sz w:val="20"/>
                <w:szCs w:val="20"/>
                <w:lang w:eastAsia="zh-CN"/>
              </w:rPr>
              <w:t>in the same paragraph</w:t>
            </w:r>
            <w:r>
              <w:rPr>
                <w:sz w:val="20"/>
                <w:szCs w:val="20"/>
                <w:lang w:eastAsia="zh-CN"/>
              </w:rPr>
              <w:t>, we think this can be kept as is.</w:t>
            </w:r>
          </w:p>
          <w:p w14:paraId="7BE5FF18" w14:textId="77777777" w:rsidR="00C845B5" w:rsidRDefault="00C845B5" w:rsidP="00C845B5">
            <w:pPr>
              <w:tabs>
                <w:tab w:val="left" w:pos="2715"/>
              </w:tabs>
              <w:snapToGrid w:val="0"/>
              <w:spacing w:beforeLines="50" w:before="182" w:line="260" w:lineRule="auto"/>
              <w:rPr>
                <w:sz w:val="20"/>
                <w:szCs w:val="20"/>
                <w:lang w:eastAsia="zh-CN"/>
              </w:rPr>
            </w:pPr>
            <w:r>
              <w:rPr>
                <w:sz w:val="20"/>
                <w:szCs w:val="20"/>
                <w:lang w:eastAsia="zh-CN"/>
              </w:rPr>
              <w:t>For the 3</w:t>
            </w:r>
            <w:r w:rsidRPr="00C845B5">
              <w:rPr>
                <w:sz w:val="20"/>
                <w:szCs w:val="20"/>
                <w:vertAlign w:val="superscript"/>
                <w:lang w:eastAsia="zh-CN"/>
              </w:rPr>
              <w:t>rd</w:t>
            </w:r>
            <w:r>
              <w:rPr>
                <w:sz w:val="20"/>
                <w:szCs w:val="20"/>
                <w:lang w:eastAsia="zh-CN"/>
              </w:rPr>
              <w:t xml:space="preserve"> change (</w:t>
            </w:r>
            <w:r w:rsidRPr="00C845B5">
              <w:rPr>
                <w:rFonts w:eastAsia="SimSun"/>
                <w:iCs/>
                <w:color w:val="000000"/>
                <w:sz w:val="20"/>
                <w:lang w:val="en-AU"/>
              </w:rPr>
              <w:t xml:space="preserve">For </w:t>
            </w:r>
            <w:r w:rsidRPr="00C845B5">
              <w:rPr>
                <w:rFonts w:eastAsia="SimSun" w:hint="eastAsia"/>
                <w:iCs/>
                <w:color w:val="FF0000"/>
                <w:sz w:val="20"/>
                <w:lang w:eastAsia="zh-CN"/>
              </w:rPr>
              <w:t xml:space="preserve">an </w:t>
            </w:r>
            <w:r w:rsidRPr="00C845B5">
              <w:rPr>
                <w:rFonts w:eastAsia="SimSun"/>
                <w:iCs/>
                <w:color w:val="000000"/>
                <w:sz w:val="20"/>
                <w:lang w:val="en-AU"/>
              </w:rPr>
              <w:t xml:space="preserve">SRS resource set configured without </w:t>
            </w:r>
            <w:proofErr w:type="spellStart"/>
            <w:r w:rsidRPr="00C845B5">
              <w:rPr>
                <w:rFonts w:eastAsia="SimSun"/>
                <w:i/>
                <w:color w:val="000000"/>
                <w:sz w:val="20"/>
                <w:lang w:val="en-AU"/>
              </w:rPr>
              <w:t>availableSlotOffset</w:t>
            </w:r>
            <w:proofErr w:type="spellEnd"/>
            <w:r w:rsidRPr="00C845B5">
              <w:rPr>
                <w:rFonts w:eastAsia="SimSun"/>
                <w:i/>
                <w:color w:val="000000"/>
                <w:sz w:val="20"/>
              </w:rPr>
              <w:t>List</w:t>
            </w:r>
            <w:r w:rsidRPr="00C845B5">
              <w:rPr>
                <w:rFonts w:eastAsia="SimSun"/>
                <w:iCs/>
                <w:color w:val="000000"/>
                <w:sz w:val="20"/>
                <w:lang w:val="en-AU"/>
              </w:rPr>
              <w:t xml:space="preserve"> parameter, </w:t>
            </w:r>
            <w:r w:rsidRPr="00C845B5">
              <w:rPr>
                <w:rFonts w:eastAsia="SimSun"/>
                <w:i/>
                <w:color w:val="000000"/>
                <w:sz w:val="20"/>
                <w:lang w:val="en-AU"/>
              </w:rPr>
              <w:t>t</w:t>
            </w:r>
            <w:r w:rsidRPr="00C845B5">
              <w:rPr>
                <w:rFonts w:eastAsia="SimSun"/>
                <w:iCs/>
                <w:color w:val="000000"/>
                <w:sz w:val="20"/>
              </w:rPr>
              <w:t xml:space="preserve"> </w:t>
            </w:r>
            <w:r w:rsidRPr="00C845B5">
              <w:rPr>
                <w:rFonts w:eastAsia="SimSun"/>
                <w:iCs/>
                <w:color w:val="000000"/>
                <w:sz w:val="20"/>
                <w:lang w:val="en-AU"/>
              </w:rPr>
              <w:t>=</w:t>
            </w:r>
            <w:r w:rsidRPr="00C845B5">
              <w:rPr>
                <w:rFonts w:eastAsia="SimSun"/>
                <w:iCs/>
                <w:color w:val="000000"/>
                <w:sz w:val="20"/>
              </w:rPr>
              <w:t xml:space="preserve"> </w:t>
            </w:r>
            <w:r w:rsidRPr="00C845B5">
              <w:rPr>
                <w:rFonts w:eastAsia="SimSun"/>
                <w:iCs/>
                <w:color w:val="000000"/>
                <w:sz w:val="20"/>
                <w:lang w:val="en-AU"/>
              </w:rPr>
              <w:t xml:space="preserve">0 is applied for </w:t>
            </w:r>
            <w:r w:rsidRPr="00C845B5">
              <w:rPr>
                <w:rFonts w:eastAsia="SimSun" w:hint="eastAsia"/>
                <w:iCs/>
                <w:color w:val="FF0000"/>
                <w:sz w:val="20"/>
                <w:lang w:eastAsia="zh-CN"/>
              </w:rPr>
              <w:t xml:space="preserve">the </w:t>
            </w:r>
            <w:r w:rsidRPr="00C845B5">
              <w:rPr>
                <w:rFonts w:eastAsia="SimSun" w:hint="eastAsia"/>
                <w:iCs/>
                <w:strike/>
                <w:color w:val="FF0000"/>
                <w:sz w:val="20"/>
                <w:lang w:eastAsia="zh-CN"/>
              </w:rPr>
              <w:t xml:space="preserve">each of </w:t>
            </w:r>
            <w:r w:rsidRPr="00C845B5">
              <w:rPr>
                <w:rFonts w:eastAsia="SimSun"/>
                <w:iCs/>
                <w:color w:val="000000"/>
                <w:sz w:val="20"/>
                <w:lang w:val="en-AU"/>
              </w:rPr>
              <w:t>resource set</w:t>
            </w:r>
            <w:r w:rsidRPr="00C845B5">
              <w:rPr>
                <w:rFonts w:eastAsia="SimSun"/>
                <w:iCs/>
                <w:color w:val="000000"/>
                <w:sz w:val="20"/>
              </w:rPr>
              <w:t>.</w:t>
            </w:r>
            <w:r>
              <w:rPr>
                <w:sz w:val="20"/>
                <w:szCs w:val="20"/>
                <w:lang w:eastAsia="zh-CN"/>
              </w:rPr>
              <w:t>): we are fine.</w:t>
            </w:r>
          </w:p>
          <w:p w14:paraId="4178455D" w14:textId="77777777" w:rsidR="00C845B5" w:rsidRDefault="00C845B5" w:rsidP="00C845B5">
            <w:pPr>
              <w:tabs>
                <w:tab w:val="left" w:pos="2715"/>
              </w:tabs>
              <w:snapToGrid w:val="0"/>
              <w:spacing w:beforeLines="50" w:before="182" w:line="260" w:lineRule="auto"/>
              <w:rPr>
                <w:sz w:val="20"/>
                <w:szCs w:val="20"/>
                <w:lang w:eastAsia="zh-CN"/>
              </w:rPr>
            </w:pPr>
            <w:r w:rsidRPr="00C845B5">
              <w:rPr>
                <w:rFonts w:hint="eastAsia"/>
                <w:sz w:val="20"/>
                <w:szCs w:val="20"/>
                <w:lang w:eastAsia="zh-CN"/>
              </w:rPr>
              <w:t>For the 4</w:t>
            </w:r>
            <w:r w:rsidRPr="00C845B5">
              <w:rPr>
                <w:rFonts w:hint="eastAsia"/>
                <w:sz w:val="20"/>
                <w:szCs w:val="20"/>
                <w:vertAlign w:val="superscript"/>
                <w:lang w:eastAsia="zh-CN"/>
              </w:rPr>
              <w:t>th</w:t>
            </w:r>
            <w:r w:rsidRPr="00C845B5">
              <w:rPr>
                <w:rFonts w:hint="eastAsia"/>
                <w:sz w:val="20"/>
                <w:szCs w:val="20"/>
                <w:lang w:eastAsia="zh-CN"/>
              </w:rPr>
              <w:t xml:space="preserve"> </w:t>
            </w:r>
            <w:r>
              <w:rPr>
                <w:sz w:val="20"/>
                <w:szCs w:val="20"/>
                <w:lang w:eastAsia="zh-CN"/>
              </w:rPr>
              <w:t xml:space="preserve">change (otherwise …): we found that </w:t>
            </w:r>
            <w:r w:rsidRPr="00C845B5">
              <w:rPr>
                <w:sz w:val="20"/>
                <w:szCs w:val="20"/>
                <w:highlight w:val="yellow"/>
                <w:lang w:eastAsia="zh-CN"/>
              </w:rPr>
              <w:t>two bullets</w:t>
            </w:r>
            <w:r>
              <w:rPr>
                <w:sz w:val="20"/>
                <w:szCs w:val="20"/>
                <w:lang w:eastAsia="zh-CN"/>
              </w:rPr>
              <w:t xml:space="preserve"> </w:t>
            </w:r>
            <w:r w:rsidR="00E00B7C" w:rsidRPr="00E00B7C">
              <w:rPr>
                <w:sz w:val="20"/>
                <w:szCs w:val="20"/>
                <w:lang w:eastAsia="zh-CN"/>
              </w:rPr>
              <w:t xml:space="preserve">in the same section </w:t>
            </w:r>
            <w:r>
              <w:rPr>
                <w:sz w:val="20"/>
                <w:szCs w:val="20"/>
                <w:lang w:eastAsia="zh-CN"/>
              </w:rPr>
              <w:t xml:space="preserve">are used for the following cases, </w:t>
            </w:r>
            <w:proofErr w:type="gramStart"/>
            <w:r>
              <w:rPr>
                <w:sz w:val="20"/>
                <w:szCs w:val="20"/>
                <w:lang w:eastAsia="zh-CN"/>
              </w:rPr>
              <w:t>in order to</w:t>
            </w:r>
            <w:proofErr w:type="gramEnd"/>
            <w:r>
              <w:rPr>
                <w:sz w:val="20"/>
                <w:szCs w:val="20"/>
                <w:lang w:eastAsia="zh-CN"/>
              </w:rPr>
              <w:t xml:space="preserve"> distinguish two cases whether </w:t>
            </w:r>
            <w:r w:rsidRPr="00E00B7C">
              <w:rPr>
                <w:i/>
                <w:sz w:val="20"/>
                <w:szCs w:val="20"/>
                <w:lang w:eastAsia="zh-CN"/>
              </w:rPr>
              <w:t>ca-</w:t>
            </w:r>
            <w:proofErr w:type="spellStart"/>
            <w:r w:rsidR="00E00B7C" w:rsidRPr="00E00B7C">
              <w:rPr>
                <w:i/>
                <w:sz w:val="20"/>
                <w:szCs w:val="20"/>
                <w:lang w:eastAsia="zh-CN"/>
              </w:rPr>
              <w:t>SlotO</w:t>
            </w:r>
            <w:r w:rsidRPr="00E00B7C">
              <w:rPr>
                <w:i/>
                <w:sz w:val="20"/>
                <w:szCs w:val="20"/>
                <w:lang w:eastAsia="zh-CN"/>
              </w:rPr>
              <w:t>ffset</w:t>
            </w:r>
            <w:proofErr w:type="spellEnd"/>
            <w:r>
              <w:rPr>
                <w:sz w:val="20"/>
                <w:szCs w:val="20"/>
                <w:lang w:eastAsia="zh-CN"/>
              </w:rPr>
              <w:t xml:space="preserve"> is configured or not. </w:t>
            </w:r>
          </w:p>
          <w:p w14:paraId="3E09CE30" w14:textId="77777777" w:rsidR="00E00B7C" w:rsidRPr="00E00B7C" w:rsidRDefault="00E00B7C" w:rsidP="00E00B7C">
            <w:pPr>
              <w:tabs>
                <w:tab w:val="left" w:pos="2715"/>
              </w:tabs>
              <w:snapToGrid w:val="0"/>
              <w:spacing w:beforeLines="50" w:before="182" w:line="260" w:lineRule="auto"/>
              <w:jc w:val="center"/>
              <w:rPr>
                <w:b/>
                <w:sz w:val="18"/>
                <w:szCs w:val="20"/>
                <w:lang w:eastAsia="zh-CN"/>
              </w:rPr>
            </w:pPr>
            <w:r w:rsidRPr="00E00B7C">
              <w:rPr>
                <w:b/>
                <w:iCs/>
                <w:color w:val="FF0000"/>
                <w:sz w:val="20"/>
                <w:szCs w:val="21"/>
              </w:rPr>
              <w:t>&lt;Unchanged parts are omitted&gt;</w:t>
            </w:r>
          </w:p>
          <w:p w14:paraId="1937D345" w14:textId="77777777" w:rsidR="00C845B5" w:rsidRPr="00C845B5" w:rsidRDefault="00C845B5" w:rsidP="00C845B5">
            <w:pPr>
              <w:ind w:left="568" w:hanging="284"/>
              <w:rPr>
                <w:rFonts w:eastAsia="SimSun"/>
                <w:sz w:val="20"/>
              </w:rPr>
            </w:pPr>
            <w:r>
              <w:rPr>
                <w:rFonts w:eastAsia="SimSun"/>
              </w:rPr>
              <w:t>-</w:t>
            </w:r>
            <w:r>
              <w:rPr>
                <w:rFonts w:eastAsia="SimSun"/>
              </w:rPr>
              <w:tab/>
            </w:r>
            <w:r w:rsidRPr="00C845B5">
              <w:rPr>
                <w:rFonts w:hint="eastAsia"/>
                <w:sz w:val="20"/>
                <w:lang w:eastAsia="zh-CN"/>
              </w:rPr>
              <w:t>If the UE receives the DCI triggering aperiodic SRS in</w:t>
            </w:r>
            <w:r w:rsidRPr="00C845B5">
              <w:rPr>
                <w:rFonts w:eastAsia="SimSun" w:hint="eastAsia"/>
                <w:sz w:val="20"/>
                <w:lang w:eastAsia="zh-CN"/>
              </w:rPr>
              <w:t xml:space="preserve"> slot </w:t>
            </w:r>
            <w:r w:rsidRPr="00C845B5">
              <w:rPr>
                <w:rFonts w:eastAsia="SimSun" w:hint="eastAsia"/>
                <w:i/>
                <w:sz w:val="20"/>
                <w:lang w:eastAsia="zh-CN"/>
              </w:rPr>
              <w:t>n</w:t>
            </w:r>
            <w:r w:rsidRPr="00C845B5">
              <w:rPr>
                <w:rFonts w:eastAsia="SimSun"/>
                <w:i/>
                <w:sz w:val="20"/>
                <w:lang w:eastAsia="zh-CN"/>
              </w:rPr>
              <w:t xml:space="preserve"> </w:t>
            </w:r>
            <w:r w:rsidRPr="00C845B5">
              <w:rPr>
                <w:rFonts w:eastAsia="SimSun"/>
                <w:iCs/>
                <w:color w:val="000000"/>
                <w:sz w:val="20"/>
              </w:rPr>
              <w:t>and</w:t>
            </w:r>
            <w:r w:rsidRPr="00C845B5">
              <w:rPr>
                <w:rFonts w:eastAsia="SimSun"/>
                <w:color w:val="000000"/>
                <w:sz w:val="20"/>
              </w:rPr>
              <w:t xml:space="preserve"> at least one resource set is configured with parameter </w:t>
            </w:r>
            <w:proofErr w:type="spellStart"/>
            <w:r w:rsidRPr="00C845B5">
              <w:rPr>
                <w:rFonts w:eastAsia="SimSun"/>
                <w:i/>
                <w:iCs/>
                <w:color w:val="000000"/>
                <w:sz w:val="20"/>
              </w:rPr>
              <w:t>availableSlotOffset</w:t>
            </w:r>
            <w:proofErr w:type="spellEnd"/>
            <w:r w:rsidRPr="00C845B5">
              <w:rPr>
                <w:rFonts w:eastAsia="SimSun"/>
                <w:color w:val="000000"/>
                <w:sz w:val="20"/>
              </w:rPr>
              <w:t xml:space="preserve"> across all configured </w:t>
            </w:r>
            <w:r w:rsidRPr="00C845B5">
              <w:rPr>
                <w:rFonts w:eastAsia="SimSun"/>
                <w:color w:val="000000"/>
                <w:sz w:val="20"/>
              </w:rPr>
              <w:lastRenderedPageBreak/>
              <w:t xml:space="preserve">BWPs in a component carrier except when SRS is configured with the higher layer parameter </w:t>
            </w:r>
            <w:r w:rsidRPr="00C845B5">
              <w:rPr>
                <w:rFonts w:eastAsia="SimSun"/>
                <w:i/>
                <w:color w:val="000000"/>
                <w:sz w:val="20"/>
              </w:rPr>
              <w:t>SRS-</w:t>
            </w:r>
            <w:proofErr w:type="spellStart"/>
            <w:r w:rsidRPr="00C845B5">
              <w:rPr>
                <w:rFonts w:eastAsia="SimSun"/>
                <w:i/>
                <w:color w:val="000000"/>
                <w:sz w:val="20"/>
              </w:rPr>
              <w:t>PosResource</w:t>
            </w:r>
            <w:proofErr w:type="spellEnd"/>
            <w:r w:rsidRPr="00C845B5">
              <w:rPr>
                <w:rFonts w:hint="eastAsia"/>
                <w:sz w:val="20"/>
                <w:lang w:eastAsia="zh-CN"/>
              </w:rPr>
              <w:t>,</w:t>
            </w:r>
            <w:r w:rsidRPr="00C845B5">
              <w:rPr>
                <w:rFonts w:eastAsia="SimSun"/>
                <w:sz w:val="20"/>
              </w:rPr>
              <w:t xml:space="preserve"> </w:t>
            </w:r>
          </w:p>
          <w:p w14:paraId="0DB0AAA7" w14:textId="77777777" w:rsidR="00C845B5" w:rsidRPr="00C845B5" w:rsidRDefault="00C845B5" w:rsidP="00C845B5">
            <w:pPr>
              <w:ind w:left="1135" w:hanging="284"/>
              <w:rPr>
                <w:rFonts w:eastAsia="SimSun"/>
                <w:color w:val="000000"/>
                <w:sz w:val="20"/>
              </w:rPr>
            </w:pPr>
            <w:r w:rsidRPr="00C845B5">
              <w:rPr>
                <w:rFonts w:eastAsia="SimSun"/>
                <w:sz w:val="20"/>
              </w:rPr>
              <w:t>-</w:t>
            </w:r>
            <w:r w:rsidRPr="00C845B5">
              <w:rPr>
                <w:rFonts w:eastAsia="SimSun"/>
                <w:sz w:val="20"/>
              </w:rPr>
              <w:tab/>
            </w:r>
            <w:r w:rsidRPr="00C845B5">
              <w:rPr>
                <w:rFonts w:eastAsia="SimSun"/>
                <w:sz w:val="20"/>
                <w:highlight w:val="yellow"/>
              </w:rPr>
              <w:t>If ca-</w:t>
            </w:r>
            <w:proofErr w:type="spellStart"/>
            <w:r w:rsidRPr="00C845B5">
              <w:rPr>
                <w:rFonts w:eastAsia="SimSun"/>
                <w:i/>
                <w:iCs/>
                <w:sz w:val="20"/>
                <w:highlight w:val="yellow"/>
              </w:rPr>
              <w:t>SlotOffset</w:t>
            </w:r>
            <w:proofErr w:type="spellEnd"/>
            <w:r w:rsidRPr="00C845B5">
              <w:rPr>
                <w:rFonts w:eastAsia="SimSun"/>
                <w:sz w:val="20"/>
                <w:highlight w:val="yellow"/>
              </w:rPr>
              <w:t xml:space="preserve"> is configured</w:t>
            </w:r>
            <w:r w:rsidRPr="00C845B5">
              <w:rPr>
                <w:rFonts w:eastAsia="SimSun"/>
                <w:sz w:val="20"/>
              </w:rPr>
              <w:t xml:space="preserve">, the UE transmits </w:t>
            </w:r>
            <w:r w:rsidRPr="00C845B5">
              <w:rPr>
                <w:rFonts w:eastAsia="SimSun" w:hint="eastAsia"/>
                <w:sz w:val="20"/>
                <w:lang w:eastAsia="zh-CN"/>
              </w:rPr>
              <w:t xml:space="preserve">aperiodic </w:t>
            </w:r>
            <w:r w:rsidRPr="00C845B5">
              <w:rPr>
                <w:rFonts w:eastAsia="SimSun"/>
                <w:sz w:val="20"/>
              </w:rPr>
              <w:t>SRS in each of the triggered SRS resource set(s) in the (</w:t>
            </w:r>
            <w:r w:rsidRPr="00C845B5">
              <w:rPr>
                <w:rFonts w:eastAsia="SimSun"/>
                <w:i/>
                <w:iCs/>
                <w:sz w:val="20"/>
              </w:rPr>
              <w:t xml:space="preserve">t </w:t>
            </w:r>
            <w:r w:rsidRPr="00C845B5">
              <w:rPr>
                <w:rFonts w:eastAsia="SimSun"/>
                <w:sz w:val="20"/>
              </w:rPr>
              <w:t>+ 1)-</w:t>
            </w:r>
            <w:proofErr w:type="spellStart"/>
            <w:r w:rsidRPr="00C845B5">
              <w:rPr>
                <w:rFonts w:eastAsia="SimSun"/>
                <w:sz w:val="20"/>
              </w:rPr>
              <w:t>th</w:t>
            </w:r>
            <w:proofErr w:type="spellEnd"/>
            <w:r w:rsidRPr="00C845B5">
              <w:rPr>
                <w:rFonts w:eastAsia="SimSun"/>
                <w:sz w:val="20"/>
              </w:rPr>
              <w:t xml:space="preserve"> available slot counting fro</w:t>
            </w:r>
            <w:r w:rsidRPr="00C845B5">
              <w:rPr>
                <w:rFonts w:eastAsia="SimSun"/>
                <w:color w:val="000000"/>
                <w:sz w:val="20"/>
              </w:rPr>
              <w:t xml:space="preserve">m slot </w:t>
            </w:r>
            <w:r w:rsidRPr="00C845B5">
              <w:rPr>
                <w:rFonts w:eastAsia="SimSun"/>
                <w:position w:val="-34"/>
                <w:sz w:val="20"/>
                <w:lang w:val="zh-CN" w:eastAsia="ja-JP"/>
              </w:rPr>
              <w:object w:dxaOrig="5060" w:dyaOrig="780" w14:anchorId="63DB4F11">
                <v:shape id="_x0000_i1030" type="#_x0000_t75" style="width:252.45pt;height:39.25pt" o:ole="">
                  <v:imagedata r:id="rId9" o:title=""/>
                </v:shape>
                <o:OLEObject Type="Embed" ProgID="Equation.DSMT4" ShapeID="_x0000_i1030" DrawAspect="Content" ObjectID="_1727063413" r:id="rId18"/>
              </w:object>
            </w:r>
            <w:r w:rsidRPr="00C845B5">
              <w:rPr>
                <w:rFonts w:eastAsia="SimSun"/>
                <w:color w:val="000000"/>
                <w:sz w:val="20"/>
              </w:rPr>
              <w:t xml:space="preserve">, </w:t>
            </w:r>
          </w:p>
          <w:p w14:paraId="4D8F7F11" w14:textId="77777777" w:rsidR="00C845B5" w:rsidRPr="00C845B5" w:rsidRDefault="00C845B5" w:rsidP="00C845B5">
            <w:pPr>
              <w:ind w:left="1135" w:hanging="284"/>
              <w:rPr>
                <w:rFonts w:eastAsia="SimSun"/>
                <w:color w:val="000000"/>
                <w:sz w:val="20"/>
              </w:rPr>
            </w:pPr>
            <w:r w:rsidRPr="00C845B5">
              <w:rPr>
                <w:rFonts w:eastAsia="SimSun"/>
                <w:sz w:val="20"/>
              </w:rPr>
              <w:t>-</w:t>
            </w:r>
            <w:r w:rsidRPr="00C845B5">
              <w:rPr>
                <w:rFonts w:eastAsia="SimSun"/>
                <w:sz w:val="20"/>
              </w:rPr>
              <w:tab/>
            </w:r>
            <w:proofErr w:type="gramStart"/>
            <w:r w:rsidRPr="00C845B5">
              <w:rPr>
                <w:rFonts w:eastAsia="SimSun"/>
                <w:color w:val="000000"/>
                <w:sz w:val="20"/>
                <w:highlight w:val="yellow"/>
              </w:rPr>
              <w:t>otherwise</w:t>
            </w:r>
            <w:proofErr w:type="gramEnd"/>
            <w:r w:rsidRPr="00C845B5">
              <w:rPr>
                <w:rFonts w:eastAsia="SimSun"/>
                <w:color w:val="000000"/>
                <w:sz w:val="20"/>
              </w:rPr>
              <w:t xml:space="preserve"> the UE transmits aperiodic SRS in each of the triggered SRS resource set(s) in the (</w:t>
            </w:r>
            <w:r w:rsidRPr="00C845B5">
              <w:rPr>
                <w:rFonts w:eastAsia="SimSun"/>
                <w:i/>
                <w:iCs/>
                <w:color w:val="000000"/>
                <w:sz w:val="20"/>
              </w:rPr>
              <w:t xml:space="preserve">t </w:t>
            </w:r>
            <w:r w:rsidRPr="00C845B5">
              <w:rPr>
                <w:rFonts w:eastAsia="SimSun"/>
                <w:color w:val="000000"/>
                <w:sz w:val="20"/>
              </w:rPr>
              <w:t>+ 1)-</w:t>
            </w:r>
            <w:proofErr w:type="spellStart"/>
            <w:r w:rsidRPr="00C845B5">
              <w:rPr>
                <w:rFonts w:eastAsia="SimSun"/>
                <w:color w:val="000000"/>
                <w:sz w:val="20"/>
              </w:rPr>
              <w:t>th</w:t>
            </w:r>
            <w:proofErr w:type="spellEnd"/>
            <w:r w:rsidRPr="00C845B5">
              <w:rPr>
                <w:rFonts w:eastAsia="SimSun"/>
                <w:color w:val="000000"/>
                <w:sz w:val="20"/>
              </w:rPr>
              <w:t xml:space="preserve"> available slot counting from slot </w:t>
            </w:r>
            <m:oMath>
              <m:d>
                <m:dPr>
                  <m:begChr m:val="⌊"/>
                  <m:endChr m:val="⌋"/>
                  <m:ctrlPr>
                    <w:rPr>
                      <w:rFonts w:ascii="Cambria Math" w:hAnsi="Cambria Math"/>
                      <w:i/>
                      <w:color w:val="000000"/>
                      <w:sz w:val="20"/>
                      <w:lang w:eastAsia="ja-JP"/>
                    </w:rPr>
                  </m:ctrlPr>
                </m:dPr>
                <m:e>
                  <m:r>
                    <w:rPr>
                      <w:rFonts w:ascii="Cambria Math" w:hAnsi="Cambria Math"/>
                      <w:color w:val="000000"/>
                      <w:sz w:val="20"/>
                      <w:lang w:eastAsia="ja-JP"/>
                    </w:rPr>
                    <m:t>n⋅</m:t>
                  </m:r>
                  <m:f>
                    <m:fPr>
                      <m:ctrlPr>
                        <w:rPr>
                          <w:rFonts w:ascii="Cambria Math" w:hAnsi="Cambria Math"/>
                          <w:i/>
                          <w:color w:val="000000"/>
                          <w:sz w:val="20"/>
                          <w:lang w:eastAsia="ja-JP"/>
                        </w:rPr>
                      </m:ctrlPr>
                    </m:fPr>
                    <m:num>
                      <m:sSup>
                        <m:sSupPr>
                          <m:ctrlPr>
                            <w:rPr>
                              <w:rFonts w:ascii="Cambria Math" w:hAnsi="Cambria Math"/>
                              <w:i/>
                              <w:color w:val="000000"/>
                              <w:sz w:val="20"/>
                              <w:lang w:eastAsia="ja-JP"/>
                            </w:rPr>
                          </m:ctrlPr>
                        </m:sSupPr>
                        <m:e>
                          <m:r>
                            <w:rPr>
                              <w:rFonts w:ascii="Cambria Math" w:hAnsi="Cambria Math"/>
                              <w:color w:val="000000"/>
                              <w:sz w:val="20"/>
                              <w:lang w:eastAsia="ja-JP"/>
                            </w:rPr>
                            <m:t>2</m:t>
                          </m:r>
                        </m:e>
                        <m:sup>
                          <m:sSub>
                            <m:sSubPr>
                              <m:ctrlPr>
                                <w:rPr>
                                  <w:rFonts w:ascii="Cambria Math" w:hAnsi="Cambria Math"/>
                                  <w:i/>
                                  <w:color w:val="000000"/>
                                  <w:sz w:val="20"/>
                                  <w:lang w:eastAsia="ja-JP"/>
                                </w:rPr>
                              </m:ctrlPr>
                            </m:sSubPr>
                            <m:e>
                              <m:r>
                                <w:rPr>
                                  <w:rFonts w:ascii="Cambria Math" w:hAnsi="Cambria Math"/>
                                  <w:color w:val="000000"/>
                                  <w:sz w:val="20"/>
                                  <w:lang w:eastAsia="ja-JP"/>
                                </w:rPr>
                                <m:t>μ</m:t>
                              </m:r>
                            </m:e>
                            <m:sub>
                              <m:r>
                                <w:rPr>
                                  <w:rFonts w:ascii="Cambria Math" w:hAnsi="Cambria Math"/>
                                  <w:color w:val="000000"/>
                                  <w:sz w:val="20"/>
                                  <w:lang w:eastAsia="ja-JP"/>
                                </w:rPr>
                                <m:t>SRS</m:t>
                              </m:r>
                            </m:sub>
                          </m:sSub>
                        </m:sup>
                      </m:sSup>
                    </m:num>
                    <m:den>
                      <m:sSup>
                        <m:sSupPr>
                          <m:ctrlPr>
                            <w:rPr>
                              <w:rFonts w:ascii="Cambria Math" w:hAnsi="Cambria Math"/>
                              <w:i/>
                              <w:color w:val="000000"/>
                              <w:sz w:val="20"/>
                              <w:lang w:eastAsia="ja-JP"/>
                            </w:rPr>
                          </m:ctrlPr>
                        </m:sSupPr>
                        <m:e>
                          <m:r>
                            <w:rPr>
                              <w:rFonts w:ascii="Cambria Math" w:hAnsi="Cambria Math"/>
                              <w:color w:val="000000"/>
                              <w:sz w:val="20"/>
                              <w:lang w:eastAsia="ja-JP"/>
                            </w:rPr>
                            <m:t>2</m:t>
                          </m:r>
                        </m:e>
                        <m:sup>
                          <m:sSub>
                            <m:sSubPr>
                              <m:ctrlPr>
                                <w:rPr>
                                  <w:rFonts w:ascii="Cambria Math" w:hAnsi="Cambria Math"/>
                                  <w:i/>
                                  <w:color w:val="000000"/>
                                  <w:sz w:val="20"/>
                                  <w:lang w:eastAsia="ja-JP"/>
                                </w:rPr>
                              </m:ctrlPr>
                            </m:sSubPr>
                            <m:e>
                              <m:r>
                                <w:rPr>
                                  <w:rFonts w:ascii="Cambria Math" w:hAnsi="Cambria Math"/>
                                  <w:color w:val="000000"/>
                                  <w:sz w:val="20"/>
                                  <w:lang w:eastAsia="ja-JP"/>
                                </w:rPr>
                                <m:t>μ</m:t>
                              </m:r>
                            </m:e>
                            <m:sub>
                              <m:r>
                                <w:rPr>
                                  <w:rFonts w:ascii="Cambria Math" w:hAnsi="Cambria Math"/>
                                  <w:color w:val="000000"/>
                                  <w:sz w:val="20"/>
                                  <w:lang w:eastAsia="ja-JP"/>
                                </w:rPr>
                                <m:t>PDCCH</m:t>
                              </m:r>
                            </m:sub>
                          </m:sSub>
                        </m:sup>
                      </m:sSup>
                    </m:den>
                  </m:f>
                </m:e>
              </m:d>
              <m:r>
                <w:rPr>
                  <w:rFonts w:ascii="Cambria Math" w:hAnsi="Cambria Math"/>
                  <w:color w:val="000000"/>
                  <w:sz w:val="20"/>
                  <w:lang w:eastAsia="ja-JP"/>
                </w:rPr>
                <m:t>+k</m:t>
              </m:r>
            </m:oMath>
            <w:r w:rsidRPr="00C845B5">
              <w:rPr>
                <w:rFonts w:eastAsia="SimSun"/>
                <w:color w:val="000000"/>
                <w:sz w:val="20"/>
                <w:lang w:eastAsia="ja-JP"/>
              </w:rPr>
              <w:t xml:space="preserve">, </w:t>
            </w:r>
            <w:r w:rsidRPr="00C845B5">
              <w:rPr>
                <w:rFonts w:eastAsia="SimSun"/>
                <w:color w:val="000000"/>
                <w:sz w:val="20"/>
              </w:rPr>
              <w:t>where</w:t>
            </w:r>
          </w:p>
          <w:p w14:paraId="150A8413" w14:textId="77777777" w:rsidR="00C845B5" w:rsidRPr="00C845B5" w:rsidRDefault="00C845B5" w:rsidP="00C845B5">
            <w:pPr>
              <w:ind w:left="851" w:hanging="284"/>
              <w:rPr>
                <w:rFonts w:eastAsia="SimSun"/>
                <w:sz w:val="20"/>
              </w:rPr>
            </w:pPr>
            <w:r w:rsidRPr="00C845B5">
              <w:rPr>
                <w:rFonts w:eastAsia="SimSun"/>
                <w:i/>
                <w:sz w:val="20"/>
              </w:rPr>
              <w:t>-</w:t>
            </w:r>
            <w:r w:rsidRPr="00C845B5">
              <w:rPr>
                <w:rFonts w:eastAsia="SimSun"/>
                <w:i/>
                <w:sz w:val="20"/>
              </w:rPr>
              <w:tab/>
              <w:t>k</w:t>
            </w:r>
            <w:r w:rsidRPr="00C845B5">
              <w:rPr>
                <w:rFonts w:eastAsia="SimSun"/>
                <w:sz w:val="20"/>
              </w:rPr>
              <w:t xml:space="preserve"> is configured via higher layer parameter </w:t>
            </w:r>
            <w:proofErr w:type="spellStart"/>
            <w:r w:rsidRPr="00C845B5">
              <w:rPr>
                <w:rFonts w:eastAsia="SimSun"/>
                <w:i/>
                <w:sz w:val="20"/>
              </w:rPr>
              <w:t>slotOffset</w:t>
            </w:r>
            <w:proofErr w:type="spellEnd"/>
            <w:r w:rsidRPr="00C845B5">
              <w:rPr>
                <w:rFonts w:eastAsia="SimSun"/>
                <w:i/>
                <w:sz w:val="20"/>
              </w:rPr>
              <w:t xml:space="preserve"> </w:t>
            </w:r>
            <w:r w:rsidRPr="00C845B5">
              <w:rPr>
                <w:rFonts w:eastAsia="SimSun"/>
                <w:sz w:val="20"/>
              </w:rPr>
              <w:t xml:space="preserve">for each </w:t>
            </w:r>
            <w:r w:rsidRPr="00C845B5">
              <w:rPr>
                <w:rFonts w:eastAsia="SimSun" w:hint="eastAsia"/>
                <w:sz w:val="20"/>
                <w:lang w:eastAsia="zh-CN"/>
              </w:rPr>
              <w:t xml:space="preserve">triggered </w:t>
            </w:r>
            <w:r w:rsidRPr="00C845B5">
              <w:rPr>
                <w:rFonts w:eastAsia="SimSun"/>
                <w:sz w:val="20"/>
              </w:rPr>
              <w:t xml:space="preserve">SRS resources set and </w:t>
            </w:r>
            <w:r w:rsidRPr="00C845B5">
              <w:rPr>
                <w:rFonts w:eastAsia="SimSun" w:hint="eastAsia"/>
                <w:sz w:val="20"/>
                <w:lang w:eastAsia="zh-CN"/>
              </w:rPr>
              <w:t xml:space="preserve">is </w:t>
            </w:r>
            <w:r w:rsidRPr="00C845B5">
              <w:rPr>
                <w:rFonts w:eastAsia="SimSun"/>
                <w:sz w:val="20"/>
              </w:rPr>
              <w:t xml:space="preserve">based on </w:t>
            </w:r>
            <w:r w:rsidRPr="00C845B5">
              <w:rPr>
                <w:rFonts w:eastAsia="SimSun"/>
                <w:sz w:val="20"/>
                <w:lang w:val="en-AU"/>
              </w:rPr>
              <w:t xml:space="preserve">the subcarrier spacing of the triggered SRS transmission, </w:t>
            </w:r>
            <w:r w:rsidRPr="00C845B5">
              <w:rPr>
                <w:rFonts w:eastAsia="SimSun"/>
                <w:i/>
                <w:sz w:val="20"/>
              </w:rPr>
              <w:t>µ</w:t>
            </w:r>
            <w:r w:rsidRPr="00C845B5">
              <w:rPr>
                <w:rFonts w:eastAsia="SimSun"/>
                <w:i/>
                <w:sz w:val="20"/>
                <w:vertAlign w:val="subscript"/>
              </w:rPr>
              <w:t>SRS</w:t>
            </w:r>
            <w:r w:rsidRPr="00C845B5">
              <w:rPr>
                <w:rFonts w:eastAsia="SimSun"/>
                <w:sz w:val="20"/>
              </w:rPr>
              <w:t xml:space="preserve"> and </w:t>
            </w:r>
            <w:r w:rsidRPr="00C845B5">
              <w:rPr>
                <w:rFonts w:eastAsia="SimSun"/>
                <w:i/>
                <w:sz w:val="20"/>
              </w:rPr>
              <w:t>µ</w:t>
            </w:r>
            <w:r w:rsidRPr="00C845B5">
              <w:rPr>
                <w:rFonts w:eastAsia="SimSun"/>
                <w:i/>
                <w:sz w:val="20"/>
                <w:vertAlign w:val="subscript"/>
              </w:rPr>
              <w:t>PDCCH</w:t>
            </w:r>
            <w:r w:rsidRPr="00C845B5">
              <w:rPr>
                <w:rFonts w:eastAsia="SimSun"/>
                <w:sz w:val="20"/>
              </w:rPr>
              <w:t xml:space="preserve"> are the subcarrier spacing configurations for triggered SRS and PDCCH carrying the triggering command, </w:t>
            </w:r>
            <w:proofErr w:type="gramStart"/>
            <w:r w:rsidRPr="00C845B5">
              <w:rPr>
                <w:rFonts w:eastAsia="SimSun"/>
                <w:sz w:val="20"/>
              </w:rPr>
              <w:t>respectively;</w:t>
            </w:r>
            <w:proofErr w:type="gramEnd"/>
          </w:p>
          <w:p w14:paraId="4F7978A9" w14:textId="77777777" w:rsidR="00C845B5" w:rsidRDefault="00E00B7C" w:rsidP="00E00B7C">
            <w:pPr>
              <w:tabs>
                <w:tab w:val="left" w:pos="2715"/>
              </w:tabs>
              <w:snapToGrid w:val="0"/>
              <w:spacing w:beforeLines="50" w:before="182" w:line="260" w:lineRule="auto"/>
              <w:jc w:val="center"/>
              <w:rPr>
                <w:b/>
                <w:iCs/>
                <w:color w:val="FF0000"/>
                <w:sz w:val="20"/>
                <w:szCs w:val="21"/>
              </w:rPr>
            </w:pPr>
            <w:r w:rsidRPr="00E00B7C">
              <w:rPr>
                <w:b/>
                <w:iCs/>
                <w:color w:val="FF0000"/>
                <w:sz w:val="20"/>
                <w:szCs w:val="21"/>
              </w:rPr>
              <w:t>&lt;Unchanged parts are omitted&gt;</w:t>
            </w:r>
          </w:p>
          <w:p w14:paraId="0216C83C" w14:textId="77777777" w:rsidR="00E00B7C" w:rsidRPr="00E00B7C" w:rsidRDefault="00E00B7C" w:rsidP="00E00B7C">
            <w:pPr>
              <w:tabs>
                <w:tab w:val="left" w:pos="2715"/>
              </w:tabs>
              <w:snapToGrid w:val="0"/>
              <w:spacing w:beforeLines="50" w:before="182" w:line="260" w:lineRule="auto"/>
              <w:jc w:val="center"/>
              <w:rPr>
                <w:rFonts w:eastAsia="Malgun Gothic"/>
                <w:sz w:val="18"/>
                <w:szCs w:val="20"/>
              </w:rPr>
            </w:pPr>
          </w:p>
          <w:p w14:paraId="3F0C5B4C" w14:textId="77777777" w:rsidR="00C845B5" w:rsidRDefault="00C845B5" w:rsidP="00C845B5">
            <w:pPr>
              <w:tabs>
                <w:tab w:val="left" w:pos="2715"/>
              </w:tabs>
              <w:snapToGrid w:val="0"/>
              <w:spacing w:beforeLines="50" w:before="182" w:line="260" w:lineRule="auto"/>
              <w:rPr>
                <w:sz w:val="20"/>
                <w:szCs w:val="20"/>
                <w:lang w:eastAsia="zh-CN"/>
              </w:rPr>
            </w:pPr>
            <w:r>
              <w:rPr>
                <w:sz w:val="20"/>
                <w:szCs w:val="20"/>
                <w:lang w:eastAsia="zh-CN"/>
              </w:rPr>
              <w:t xml:space="preserve">Hence, can we do </w:t>
            </w:r>
            <w:r w:rsidRPr="00391E78">
              <w:rPr>
                <w:sz w:val="20"/>
                <w:szCs w:val="20"/>
                <w:highlight w:val="yellow"/>
                <w:lang w:eastAsia="zh-CN"/>
              </w:rPr>
              <w:t>similar thing</w:t>
            </w:r>
            <w:r w:rsidR="00391E78">
              <w:rPr>
                <w:sz w:val="20"/>
                <w:szCs w:val="20"/>
                <w:lang w:eastAsia="zh-CN"/>
              </w:rPr>
              <w:t xml:space="preserve"> for this</w:t>
            </w:r>
            <w:r>
              <w:rPr>
                <w:sz w:val="20"/>
                <w:szCs w:val="20"/>
                <w:lang w:eastAsia="zh-CN"/>
              </w:rPr>
              <w:t xml:space="preserve"> as follows?</w:t>
            </w:r>
          </w:p>
          <w:p w14:paraId="5817409C" w14:textId="77777777" w:rsidR="00E00B7C" w:rsidRPr="00E00B7C" w:rsidRDefault="00E00B7C" w:rsidP="00E00B7C">
            <w:pPr>
              <w:tabs>
                <w:tab w:val="left" w:pos="2715"/>
              </w:tabs>
              <w:snapToGrid w:val="0"/>
              <w:spacing w:beforeLines="50" w:before="182" w:line="260" w:lineRule="auto"/>
              <w:jc w:val="center"/>
              <w:rPr>
                <w:b/>
                <w:sz w:val="18"/>
                <w:szCs w:val="20"/>
                <w:lang w:eastAsia="zh-CN"/>
              </w:rPr>
            </w:pPr>
            <w:r w:rsidRPr="00E00B7C">
              <w:rPr>
                <w:b/>
                <w:iCs/>
                <w:color w:val="FF0000"/>
                <w:sz w:val="20"/>
                <w:szCs w:val="21"/>
              </w:rPr>
              <w:t>&lt;Unchanged parts are omitted&gt;</w:t>
            </w:r>
          </w:p>
          <w:p w14:paraId="0F1694E4" w14:textId="77777777" w:rsidR="00E00B7C" w:rsidRPr="00E00B7C" w:rsidRDefault="00E00B7C" w:rsidP="00E00B7C">
            <w:pPr>
              <w:ind w:left="568" w:hanging="284"/>
              <w:rPr>
                <w:rFonts w:eastAsia="SimSun"/>
                <w:color w:val="000000"/>
                <w:sz w:val="20"/>
              </w:rPr>
            </w:pPr>
            <w:r>
              <w:rPr>
                <w:rFonts w:eastAsia="SimSun"/>
              </w:rPr>
              <w:t>-</w:t>
            </w:r>
            <w:r>
              <w:rPr>
                <w:rFonts w:eastAsia="SimSun"/>
              </w:rPr>
              <w:tab/>
            </w:r>
            <w:r w:rsidRPr="00E00B7C">
              <w:rPr>
                <w:rFonts w:hint="eastAsia"/>
                <w:sz w:val="20"/>
                <w:lang w:eastAsia="zh-CN"/>
              </w:rPr>
              <w:t>If the UE receives the DCI triggering aperiodic SRS in</w:t>
            </w:r>
            <w:r w:rsidRPr="00E00B7C">
              <w:rPr>
                <w:rFonts w:eastAsia="SimSun" w:hint="eastAsia"/>
                <w:sz w:val="20"/>
                <w:lang w:eastAsia="zh-CN"/>
              </w:rPr>
              <w:t xml:space="preserve"> slot </w:t>
            </w:r>
            <w:r w:rsidRPr="00E00B7C">
              <w:rPr>
                <w:rFonts w:eastAsia="SimSun" w:hint="eastAsia"/>
                <w:i/>
                <w:sz w:val="20"/>
                <w:lang w:eastAsia="zh-CN"/>
              </w:rPr>
              <w:t>n</w:t>
            </w:r>
            <w:r w:rsidRPr="00E00B7C">
              <w:rPr>
                <w:rFonts w:eastAsia="SimSun"/>
                <w:i/>
                <w:sz w:val="20"/>
                <w:lang w:eastAsia="zh-CN"/>
              </w:rPr>
              <w:t xml:space="preserve"> </w:t>
            </w:r>
            <w:r w:rsidRPr="00E00B7C">
              <w:rPr>
                <w:rFonts w:eastAsia="SimSun"/>
                <w:iCs/>
                <w:color w:val="000000"/>
                <w:sz w:val="20"/>
              </w:rPr>
              <w:t>and</w:t>
            </w:r>
            <w:r w:rsidRPr="00E00B7C">
              <w:rPr>
                <w:rFonts w:eastAsia="SimSun"/>
                <w:color w:val="000000"/>
                <w:sz w:val="20"/>
              </w:rPr>
              <w:t xml:space="preserve"> </w:t>
            </w:r>
            <w:r w:rsidRPr="00E00B7C">
              <w:rPr>
                <w:rFonts w:eastAsia="SimSun" w:hint="eastAsia"/>
                <w:color w:val="000000"/>
                <w:sz w:val="20"/>
              </w:rPr>
              <w:t xml:space="preserve">none of the resource sets is configured with parameter </w:t>
            </w:r>
            <w:proofErr w:type="spellStart"/>
            <w:r w:rsidRPr="00E00B7C">
              <w:rPr>
                <w:rFonts w:eastAsia="SimSun" w:hint="eastAsia"/>
                <w:i/>
                <w:iCs/>
                <w:color w:val="000000"/>
                <w:sz w:val="20"/>
              </w:rPr>
              <w:t>availableSlotOffset</w:t>
            </w:r>
            <w:r w:rsidRPr="00E00B7C">
              <w:rPr>
                <w:rFonts w:eastAsia="SimSun"/>
                <w:i/>
                <w:color w:val="000000"/>
                <w:sz w:val="20"/>
              </w:rPr>
              <w:t>List</w:t>
            </w:r>
            <w:proofErr w:type="spellEnd"/>
            <w:r w:rsidRPr="00E00B7C">
              <w:rPr>
                <w:rFonts w:eastAsia="SimSun" w:hint="eastAsia"/>
                <w:color w:val="000000"/>
                <w:sz w:val="20"/>
              </w:rPr>
              <w:t xml:space="preserve"> </w:t>
            </w:r>
            <w:r w:rsidRPr="00E00B7C">
              <w:rPr>
                <w:rFonts w:eastAsia="SimSun"/>
                <w:color w:val="000000"/>
                <w:sz w:val="20"/>
              </w:rPr>
              <w:t>across all configured BWPs in a</w:t>
            </w:r>
            <w:r w:rsidRPr="00E00B7C">
              <w:rPr>
                <w:rFonts w:eastAsia="SimSun" w:hint="eastAsia"/>
                <w:color w:val="000000"/>
                <w:sz w:val="20"/>
              </w:rPr>
              <w:t xml:space="preserve"> component carrier</w:t>
            </w:r>
            <w:r w:rsidRPr="00E00B7C">
              <w:rPr>
                <w:rFonts w:eastAsia="SimSun"/>
                <w:color w:val="000000"/>
                <w:sz w:val="20"/>
              </w:rPr>
              <w:t xml:space="preserve">, and </w:t>
            </w:r>
          </w:p>
          <w:p w14:paraId="705A97BD" w14:textId="77777777" w:rsidR="00E00B7C" w:rsidRPr="00E00B7C" w:rsidRDefault="00E00B7C" w:rsidP="00E00B7C">
            <w:pPr>
              <w:pStyle w:val="ListParagraph"/>
              <w:numPr>
                <w:ilvl w:val="0"/>
                <w:numId w:val="12"/>
              </w:numPr>
              <w:rPr>
                <w:sz w:val="20"/>
              </w:rPr>
            </w:pPr>
            <w:r w:rsidRPr="00E00B7C">
              <w:rPr>
                <w:color w:val="000000"/>
                <w:sz w:val="20"/>
                <w:highlight w:val="yellow"/>
              </w:rPr>
              <w:t xml:space="preserve">if the UE is configured with </w:t>
            </w:r>
            <w:r w:rsidRPr="00E00B7C">
              <w:rPr>
                <w:rFonts w:ascii="Times" w:eastAsia="MS Mincho" w:hAnsi="Times"/>
                <w:i/>
                <w:iCs/>
                <w:sz w:val="20"/>
                <w:highlight w:val="yellow"/>
              </w:rPr>
              <w:t>ca-</w:t>
            </w:r>
            <w:proofErr w:type="spellStart"/>
            <w:r w:rsidRPr="00E00B7C">
              <w:rPr>
                <w:rFonts w:ascii="Times" w:eastAsia="MS Mincho" w:hAnsi="Times"/>
                <w:i/>
                <w:iCs/>
                <w:sz w:val="20"/>
                <w:highlight w:val="yellow"/>
              </w:rPr>
              <w:t>SlotOffset</w:t>
            </w:r>
            <w:proofErr w:type="spellEnd"/>
            <w:r w:rsidRPr="00E00B7C">
              <w:rPr>
                <w:color w:val="000000"/>
                <w:sz w:val="20"/>
                <w:highlight w:val="yellow"/>
              </w:rPr>
              <w:t xml:space="preserve"> for at least one of the triggered and triggering cell</w:t>
            </w:r>
            <w:r w:rsidRPr="00E00B7C">
              <w:rPr>
                <w:color w:val="000000"/>
                <w:sz w:val="20"/>
              </w:rPr>
              <w:t xml:space="preserve">, except when SRS is configured with the higher layer parameter </w:t>
            </w:r>
            <w:r w:rsidRPr="00E00B7C">
              <w:rPr>
                <w:i/>
                <w:color w:val="000000"/>
                <w:sz w:val="20"/>
              </w:rPr>
              <w:t>SRS-</w:t>
            </w:r>
            <w:proofErr w:type="spellStart"/>
            <w:r w:rsidRPr="00E00B7C">
              <w:rPr>
                <w:i/>
                <w:color w:val="000000"/>
                <w:sz w:val="20"/>
              </w:rPr>
              <w:t>PosResource</w:t>
            </w:r>
            <w:proofErr w:type="spellEnd"/>
            <w:r w:rsidRPr="00E00B7C">
              <w:rPr>
                <w:rFonts w:hint="eastAsia"/>
                <w:sz w:val="20"/>
                <w:lang w:eastAsia="zh-CN"/>
              </w:rPr>
              <w:t>,</w:t>
            </w:r>
            <w:r w:rsidRPr="00E00B7C">
              <w:rPr>
                <w:sz w:val="20"/>
              </w:rPr>
              <w:t xml:space="preserve"> the UE transmits </w:t>
            </w:r>
            <w:r w:rsidRPr="00E00B7C">
              <w:rPr>
                <w:rFonts w:hint="eastAsia"/>
                <w:sz w:val="20"/>
                <w:lang w:eastAsia="zh-CN"/>
              </w:rPr>
              <w:t xml:space="preserve">aperiodic </w:t>
            </w:r>
            <w:r w:rsidRPr="00E00B7C">
              <w:rPr>
                <w:sz w:val="20"/>
              </w:rPr>
              <w:t xml:space="preserve">SRS in each of the triggered SRS resource set(s) in slot </w:t>
            </w:r>
            <w:r w:rsidRPr="00E00B7C">
              <w:rPr>
                <w:position w:val="-34"/>
                <w:sz w:val="20"/>
                <w:lang w:val="zh-CN" w:eastAsia="ja-JP"/>
              </w:rPr>
              <w:object w:dxaOrig="5060" w:dyaOrig="810" w14:anchorId="6F751A49">
                <v:shape id="_x0000_i1031" type="#_x0000_t75" style="width:252.45pt;height:40.2pt" o:ole="">
                  <v:imagedata r:id="rId9" o:title=""/>
                </v:shape>
                <o:OLEObject Type="Embed" ProgID="Equation.DSMT4" ShapeID="_x0000_i1031" DrawAspect="Content" ObjectID="_1727063414" r:id="rId19"/>
              </w:object>
            </w:r>
            <w:r w:rsidRPr="00E00B7C">
              <w:rPr>
                <w:sz w:val="20"/>
                <w:lang w:eastAsia="ja-JP"/>
              </w:rPr>
              <w:t xml:space="preserve">, </w:t>
            </w:r>
          </w:p>
          <w:p w14:paraId="5E7C0E3E" w14:textId="77777777" w:rsidR="00E00B7C" w:rsidRPr="00E00B7C" w:rsidRDefault="00E00B7C" w:rsidP="00E00B7C">
            <w:pPr>
              <w:pStyle w:val="ListParagraph"/>
              <w:numPr>
                <w:ilvl w:val="0"/>
                <w:numId w:val="12"/>
              </w:numPr>
              <w:rPr>
                <w:sz w:val="20"/>
              </w:rPr>
            </w:pPr>
            <w:r w:rsidRPr="00E00B7C">
              <w:rPr>
                <w:sz w:val="20"/>
                <w:highlight w:val="yellow"/>
                <w:lang w:eastAsia="ja-JP"/>
              </w:rPr>
              <w:t>otherwise</w:t>
            </w:r>
            <w:r>
              <w:rPr>
                <w:sz w:val="20"/>
                <w:lang w:eastAsia="ja-JP"/>
              </w:rPr>
              <w:t xml:space="preserve"> </w:t>
            </w:r>
            <w:r w:rsidRPr="00E00B7C">
              <w:rPr>
                <w:strike/>
                <w:color w:val="FF0000"/>
                <w:sz w:val="20"/>
              </w:rPr>
              <w:t>if the UE is</w:t>
            </w:r>
            <w:r w:rsidRPr="00E00B7C">
              <w:rPr>
                <w:rFonts w:hint="eastAsia"/>
                <w:strike/>
                <w:color w:val="FF0000"/>
                <w:sz w:val="20"/>
                <w:lang w:eastAsia="zh-CN"/>
              </w:rPr>
              <w:t xml:space="preserve"> not</w:t>
            </w:r>
            <w:r w:rsidRPr="00E00B7C">
              <w:rPr>
                <w:strike/>
                <w:color w:val="FF0000"/>
                <w:sz w:val="20"/>
              </w:rPr>
              <w:t xml:space="preserve"> configured with </w:t>
            </w:r>
            <w:r w:rsidRPr="00E00B7C">
              <w:rPr>
                <w:rFonts w:ascii="Times" w:eastAsia="MS Mincho" w:hAnsi="Times"/>
                <w:i/>
                <w:iCs/>
                <w:strike/>
                <w:color w:val="FF0000"/>
                <w:sz w:val="20"/>
              </w:rPr>
              <w:t>ca-</w:t>
            </w:r>
            <w:proofErr w:type="spellStart"/>
            <w:r w:rsidRPr="00E00B7C">
              <w:rPr>
                <w:rFonts w:ascii="Times" w:eastAsia="MS Mincho" w:hAnsi="Times"/>
                <w:i/>
                <w:iCs/>
                <w:strike/>
                <w:color w:val="FF0000"/>
                <w:sz w:val="20"/>
              </w:rPr>
              <w:t>SlotOffset</w:t>
            </w:r>
            <w:proofErr w:type="spellEnd"/>
            <w:r w:rsidRPr="00E00B7C">
              <w:rPr>
                <w:strike/>
                <w:color w:val="FF0000"/>
                <w:sz w:val="20"/>
              </w:rPr>
              <w:t xml:space="preserve"> for </w:t>
            </w:r>
            <w:r w:rsidRPr="00E00B7C">
              <w:rPr>
                <w:rFonts w:hint="eastAsia"/>
                <w:strike/>
                <w:color w:val="FF0000"/>
                <w:sz w:val="20"/>
                <w:lang w:eastAsia="zh-CN"/>
              </w:rPr>
              <w:t xml:space="preserve">both </w:t>
            </w:r>
            <w:r w:rsidRPr="00E00B7C">
              <w:rPr>
                <w:strike/>
                <w:color w:val="FF0000"/>
                <w:sz w:val="20"/>
              </w:rPr>
              <w:t>the triggered and triggering cell</w:t>
            </w:r>
            <w:r w:rsidRPr="00E00B7C">
              <w:rPr>
                <w:sz w:val="20"/>
                <w:lang w:eastAsia="ja-JP"/>
              </w:rPr>
              <w:t xml:space="preserve">, the UE transmits aperiodic SRS in each of the triggered resource set(s) in slot </w:t>
            </w:r>
            <m:oMath>
              <m:sSub>
                <m:sSubPr>
                  <m:ctrlPr>
                    <w:rPr>
                      <w:rFonts w:ascii="Cambria Math" w:hAnsi="Cambria Math"/>
                      <w:i/>
                      <w:iCs/>
                      <w:color w:val="000000"/>
                      <w:sz w:val="20"/>
                    </w:rPr>
                  </m:ctrlPr>
                </m:sSubPr>
                <m:e>
                  <m:r>
                    <w:rPr>
                      <w:rFonts w:ascii="Cambria Math" w:hAnsi="Cambria Math"/>
                      <w:color w:val="000000"/>
                      <w:sz w:val="20"/>
                    </w:rPr>
                    <m:t>K</m:t>
                  </m:r>
                </m:e>
                <m:sub>
                  <m:r>
                    <w:rPr>
                      <w:rFonts w:ascii="Cambria Math" w:hAnsi="Cambria Math"/>
                      <w:color w:val="000000"/>
                      <w:sz w:val="20"/>
                    </w:rPr>
                    <m:t>s</m:t>
                  </m:r>
                </m:sub>
              </m:sSub>
              <m:r>
                <w:rPr>
                  <w:rFonts w:ascii="Cambria Math" w:hAnsi="Cambria Math"/>
                  <w:color w:val="000000"/>
                  <w:sz w:val="20"/>
                </w:rPr>
                <m:t>=</m:t>
              </m:r>
              <m:d>
                <m:dPr>
                  <m:begChr m:val="⌊"/>
                  <m:endChr m:val="⌋"/>
                  <m:ctrlPr>
                    <w:rPr>
                      <w:rFonts w:ascii="Cambria Math" w:hAnsi="Cambria Math"/>
                      <w:i/>
                      <w:iCs/>
                      <w:color w:val="000000"/>
                      <w:sz w:val="20"/>
                    </w:rPr>
                  </m:ctrlPr>
                </m:dPr>
                <m:e>
                  <m:r>
                    <w:rPr>
                      <w:rFonts w:ascii="Cambria Math" w:hAnsi="Cambria Math"/>
                      <w:color w:val="000000"/>
                      <w:sz w:val="20"/>
                    </w:rPr>
                    <m:t>n⋅</m:t>
                  </m:r>
                  <m:f>
                    <m:fPr>
                      <m:ctrlPr>
                        <w:rPr>
                          <w:rFonts w:ascii="Cambria Math" w:hAnsi="Cambria Math"/>
                          <w:i/>
                          <w:iCs/>
                          <w:color w:val="000000"/>
                          <w:sz w:val="20"/>
                        </w:rPr>
                      </m:ctrlPr>
                    </m:fPr>
                    <m:num>
                      <m:sSup>
                        <m:sSupPr>
                          <m:ctrlPr>
                            <w:rPr>
                              <w:rFonts w:ascii="Cambria Math" w:hAnsi="Cambria Math"/>
                              <w:i/>
                              <w:iCs/>
                              <w:color w:val="000000"/>
                              <w:sz w:val="20"/>
                            </w:rPr>
                          </m:ctrlPr>
                        </m:sSupPr>
                        <m:e>
                          <m:r>
                            <w:rPr>
                              <w:rFonts w:ascii="Cambria Math" w:hAnsi="Cambria Math"/>
                              <w:color w:val="000000"/>
                              <w:sz w:val="20"/>
                            </w:rPr>
                            <m:t>2</m:t>
                          </m:r>
                        </m:e>
                        <m:sup>
                          <m:sSub>
                            <m:sSubPr>
                              <m:ctrlPr>
                                <w:rPr>
                                  <w:rFonts w:ascii="Cambria Math" w:hAnsi="Cambria Math"/>
                                  <w:i/>
                                  <w:iCs/>
                                  <w:color w:val="000000"/>
                                  <w:sz w:val="20"/>
                                </w:rPr>
                              </m:ctrlPr>
                            </m:sSubPr>
                            <m:e>
                              <m:r>
                                <w:rPr>
                                  <w:rFonts w:ascii="Cambria Math" w:hAnsi="Cambria Math"/>
                                  <w:color w:val="000000"/>
                                  <w:sz w:val="20"/>
                                </w:rPr>
                                <m:t>μ</m:t>
                              </m:r>
                            </m:e>
                            <m:sub>
                              <m:r>
                                <w:rPr>
                                  <w:rFonts w:ascii="Cambria Math" w:hAnsi="Cambria Math"/>
                                  <w:color w:val="000000"/>
                                  <w:sz w:val="20"/>
                                </w:rPr>
                                <m:t>SRS</m:t>
                              </m:r>
                            </m:sub>
                          </m:sSub>
                        </m:sup>
                      </m:sSup>
                    </m:num>
                    <m:den>
                      <m:sSup>
                        <m:sSupPr>
                          <m:ctrlPr>
                            <w:rPr>
                              <w:rFonts w:ascii="Cambria Math" w:hAnsi="Cambria Math"/>
                              <w:i/>
                              <w:iCs/>
                              <w:color w:val="000000"/>
                              <w:sz w:val="20"/>
                            </w:rPr>
                          </m:ctrlPr>
                        </m:sSupPr>
                        <m:e>
                          <m:r>
                            <w:rPr>
                              <w:rFonts w:ascii="Cambria Math" w:hAnsi="Cambria Math"/>
                              <w:color w:val="000000"/>
                              <w:sz w:val="20"/>
                            </w:rPr>
                            <m:t>2</m:t>
                          </m:r>
                        </m:e>
                        <m:sup>
                          <m:sSub>
                            <m:sSubPr>
                              <m:ctrlPr>
                                <w:rPr>
                                  <w:rFonts w:ascii="Cambria Math" w:hAnsi="Cambria Math"/>
                                  <w:i/>
                                  <w:iCs/>
                                  <w:color w:val="000000"/>
                                  <w:sz w:val="20"/>
                                </w:rPr>
                              </m:ctrlPr>
                            </m:sSubPr>
                            <m:e>
                              <m:r>
                                <w:rPr>
                                  <w:rFonts w:ascii="Cambria Math" w:hAnsi="Cambria Math"/>
                                  <w:color w:val="000000"/>
                                  <w:sz w:val="20"/>
                                </w:rPr>
                                <m:t>μ</m:t>
                              </m:r>
                            </m:e>
                            <m:sub>
                              <m:r>
                                <w:rPr>
                                  <w:rFonts w:ascii="Cambria Math" w:hAnsi="Cambria Math"/>
                                  <w:color w:val="000000"/>
                                  <w:sz w:val="20"/>
                                </w:rPr>
                                <m:t>PDCCH</m:t>
                              </m:r>
                            </m:sub>
                          </m:sSub>
                        </m:sup>
                      </m:sSup>
                    </m:den>
                  </m:f>
                </m:e>
              </m:d>
              <m:r>
                <w:rPr>
                  <w:rFonts w:ascii="Cambria Math" w:hAnsi="Cambria Math"/>
                  <w:color w:val="000000"/>
                  <w:sz w:val="20"/>
                </w:rPr>
                <m:t>+k+</m:t>
              </m:r>
              <m:sSub>
                <m:sSubPr>
                  <m:ctrlPr>
                    <w:rPr>
                      <w:rFonts w:ascii="Cambria Math" w:hAnsi="Cambria Math"/>
                      <w:i/>
                      <w:iCs/>
                      <w:color w:val="000000"/>
                      <w:sz w:val="20"/>
                    </w:rPr>
                  </m:ctrlPr>
                </m:sSubPr>
                <m:e>
                  <m:r>
                    <w:rPr>
                      <w:rFonts w:ascii="Cambria Math" w:hAnsi="Cambria Math"/>
                      <w:color w:val="000000"/>
                      <w:sz w:val="20"/>
                    </w:rPr>
                    <m:t>K</m:t>
                  </m:r>
                </m:e>
                <m:sub>
                  <m:r>
                    <w:rPr>
                      <w:rFonts w:ascii="Cambria Math" w:hAnsi="Cambria Math"/>
                      <w:color w:val="000000"/>
                      <w:sz w:val="20"/>
                    </w:rPr>
                    <m:t>offset</m:t>
                  </m:r>
                </m:sub>
              </m:sSub>
              <m:r>
                <w:rPr>
                  <w:rFonts w:ascii="Cambria Math" w:hAnsi="Cambria Math"/>
                  <w:color w:val="000000"/>
                  <w:sz w:val="20"/>
                </w:rPr>
                <m:t>⋅</m:t>
              </m:r>
              <m:f>
                <m:fPr>
                  <m:ctrlPr>
                    <w:rPr>
                      <w:rFonts w:ascii="Cambria Math" w:hAnsi="Cambria Math"/>
                      <w:i/>
                      <w:iCs/>
                      <w:color w:val="000000"/>
                      <w:sz w:val="20"/>
                    </w:rPr>
                  </m:ctrlPr>
                </m:fPr>
                <m:num>
                  <m:sSup>
                    <m:sSupPr>
                      <m:ctrlPr>
                        <w:rPr>
                          <w:rFonts w:ascii="Cambria Math" w:hAnsi="Cambria Math"/>
                          <w:i/>
                          <w:iCs/>
                          <w:color w:val="000000"/>
                          <w:sz w:val="20"/>
                        </w:rPr>
                      </m:ctrlPr>
                    </m:sSupPr>
                    <m:e>
                      <m:r>
                        <w:rPr>
                          <w:rFonts w:ascii="Cambria Math" w:hAnsi="Cambria Math"/>
                          <w:color w:val="000000"/>
                          <w:sz w:val="20"/>
                        </w:rPr>
                        <m:t>2</m:t>
                      </m:r>
                    </m:e>
                    <m:sup>
                      <m:sSub>
                        <m:sSubPr>
                          <m:ctrlPr>
                            <w:rPr>
                              <w:rFonts w:ascii="Cambria Math" w:hAnsi="Cambria Math"/>
                              <w:i/>
                              <w:iCs/>
                              <w:color w:val="000000"/>
                              <w:sz w:val="20"/>
                            </w:rPr>
                          </m:ctrlPr>
                        </m:sSubPr>
                        <m:e>
                          <m:r>
                            <w:rPr>
                              <w:rFonts w:ascii="Cambria Math" w:hAnsi="Cambria Math"/>
                              <w:color w:val="000000"/>
                              <w:sz w:val="20"/>
                            </w:rPr>
                            <m:t>μ</m:t>
                          </m:r>
                        </m:e>
                        <m:sub>
                          <m:r>
                            <w:rPr>
                              <w:rFonts w:ascii="Cambria Math" w:hAnsi="Cambria Math"/>
                              <w:color w:val="000000"/>
                              <w:sz w:val="20"/>
                            </w:rPr>
                            <m:t>SRS</m:t>
                          </m:r>
                        </m:sub>
                      </m:sSub>
                    </m:sup>
                  </m:sSup>
                </m:num>
                <m:den>
                  <m:sSup>
                    <m:sSupPr>
                      <m:ctrlPr>
                        <w:rPr>
                          <w:rFonts w:ascii="Cambria Math" w:hAnsi="Cambria Math"/>
                          <w:i/>
                          <w:iCs/>
                          <w:color w:val="000000"/>
                          <w:sz w:val="20"/>
                        </w:rPr>
                      </m:ctrlPr>
                    </m:sSupPr>
                    <m:e>
                      <m:r>
                        <w:rPr>
                          <w:rFonts w:ascii="Cambria Math" w:hAnsi="Cambria Math"/>
                          <w:color w:val="000000"/>
                          <w:sz w:val="20"/>
                        </w:rPr>
                        <m:t>2</m:t>
                      </m:r>
                    </m:e>
                    <m:sup>
                      <m:sSub>
                        <m:sSubPr>
                          <m:ctrlPr>
                            <w:rPr>
                              <w:rFonts w:ascii="Cambria Math" w:hAnsi="Cambria Math"/>
                              <w:i/>
                              <w:iCs/>
                              <w:color w:val="000000"/>
                              <w:sz w:val="20"/>
                            </w:rPr>
                          </m:ctrlPr>
                        </m:sSubPr>
                        <m:e>
                          <m:r>
                            <w:rPr>
                              <w:rFonts w:ascii="Cambria Math" w:hAnsi="Cambria Math"/>
                              <w:color w:val="000000"/>
                              <w:sz w:val="20"/>
                            </w:rPr>
                            <m:t>μ</m:t>
                          </m:r>
                        </m:e>
                        <m:sub>
                          <m:sSub>
                            <m:sSubPr>
                              <m:ctrlPr>
                                <w:rPr>
                                  <w:rFonts w:ascii="Cambria Math" w:hAnsi="Cambria Math"/>
                                  <w:i/>
                                  <w:iCs/>
                                  <w:color w:val="000000"/>
                                  <w:sz w:val="20"/>
                                </w:rPr>
                              </m:ctrlPr>
                            </m:sSubPr>
                            <m:e>
                              <m:r>
                                <w:rPr>
                                  <w:rFonts w:ascii="Cambria Math" w:hAnsi="Cambria Math"/>
                                  <w:color w:val="000000"/>
                                  <w:sz w:val="20"/>
                                </w:rPr>
                                <m:t>K</m:t>
                              </m:r>
                            </m:e>
                            <m:sub>
                              <m:r>
                                <w:rPr>
                                  <w:rFonts w:ascii="Cambria Math" w:hAnsi="Cambria Math"/>
                                  <w:color w:val="000000"/>
                                  <w:sz w:val="20"/>
                                </w:rPr>
                                <m:t>offset</m:t>
                              </m:r>
                            </m:sub>
                          </m:sSub>
                        </m:sub>
                      </m:sSub>
                    </m:sup>
                  </m:sSup>
                </m:den>
              </m:f>
            </m:oMath>
            <w:r w:rsidRPr="00E00B7C">
              <w:rPr>
                <w:color w:val="000000"/>
                <w:sz w:val="20"/>
              </w:rPr>
              <w:t xml:space="preserve">, </w:t>
            </w:r>
            <w:r w:rsidRPr="00E00B7C">
              <w:rPr>
                <w:sz w:val="20"/>
              </w:rPr>
              <w:t xml:space="preserve">where </w:t>
            </w:r>
            <m:oMath>
              <m:sSub>
                <m:sSubPr>
                  <m:ctrlPr>
                    <w:rPr>
                      <w:rFonts w:ascii="Cambria Math" w:eastAsia="Malgun Gothic" w:hAnsi="Cambria Math" w:cs="SimSun"/>
                      <w:i/>
                      <w:iCs/>
                      <w:sz w:val="18"/>
                      <w:szCs w:val="22"/>
                    </w:rPr>
                  </m:ctrlPr>
                </m:sSubPr>
                <m:e>
                  <m:r>
                    <w:rPr>
                      <w:rFonts w:ascii="Cambria Math" w:hAnsi="Cambria Math"/>
                      <w:sz w:val="20"/>
                    </w:rPr>
                    <m:t>K</m:t>
                  </m:r>
                </m:e>
                <m:sub>
                  <m:r>
                    <w:rPr>
                      <w:rFonts w:ascii="Cambria Math" w:hAnsi="Cambria Math"/>
                      <w:sz w:val="20"/>
                    </w:rPr>
                    <m:t>offset</m:t>
                  </m:r>
                </m:sub>
              </m:sSub>
            </m:oMath>
            <w:r w:rsidRPr="00E00B7C">
              <w:rPr>
                <w:sz w:val="20"/>
                <w:vertAlign w:val="subscript"/>
              </w:rPr>
              <w:t xml:space="preserve"> </w:t>
            </w:r>
            <w:r w:rsidRPr="00E00B7C">
              <w:rPr>
                <w:sz w:val="20"/>
              </w:rPr>
              <w:t>is a parameter configured by higher layer as specified in clause 4.2 of [6 TS 38.213]</w:t>
            </w:r>
            <w:r w:rsidRPr="00E00B7C">
              <w:rPr>
                <w:color w:val="000000"/>
                <w:sz w:val="20"/>
              </w:rPr>
              <w:t>, and</w:t>
            </w:r>
            <w:r w:rsidRPr="00E00B7C">
              <w:rPr>
                <w:sz w:val="20"/>
              </w:rPr>
              <w:t xml:space="preserve"> where </w:t>
            </w:r>
          </w:p>
          <w:p w14:paraId="583B3F9B" w14:textId="77777777" w:rsidR="00C845B5" w:rsidRDefault="00E00B7C" w:rsidP="00E00B7C">
            <w:pPr>
              <w:ind w:left="851" w:hanging="284"/>
              <w:rPr>
                <w:rFonts w:eastAsia="SimSun"/>
                <w:sz w:val="20"/>
              </w:rPr>
            </w:pPr>
            <w:r w:rsidRPr="00E00B7C">
              <w:rPr>
                <w:rFonts w:eastAsia="SimSun"/>
                <w:i/>
                <w:sz w:val="20"/>
              </w:rPr>
              <w:t>-</w:t>
            </w:r>
            <w:r w:rsidRPr="00E00B7C">
              <w:rPr>
                <w:rFonts w:eastAsia="SimSun"/>
                <w:i/>
                <w:sz w:val="20"/>
              </w:rPr>
              <w:tab/>
              <w:t>k</w:t>
            </w:r>
            <w:r w:rsidRPr="00E00B7C">
              <w:rPr>
                <w:rFonts w:eastAsia="SimSun"/>
                <w:sz w:val="20"/>
              </w:rPr>
              <w:t xml:space="preserve"> is configured via higher layer parameter </w:t>
            </w:r>
            <w:proofErr w:type="spellStart"/>
            <w:r w:rsidRPr="00E00B7C">
              <w:rPr>
                <w:rFonts w:eastAsia="SimSun"/>
                <w:i/>
                <w:sz w:val="20"/>
              </w:rPr>
              <w:t>slotOffset</w:t>
            </w:r>
            <w:proofErr w:type="spellEnd"/>
            <w:r w:rsidRPr="00E00B7C">
              <w:rPr>
                <w:rFonts w:eastAsia="SimSun"/>
                <w:i/>
                <w:sz w:val="20"/>
              </w:rPr>
              <w:t xml:space="preserve"> </w:t>
            </w:r>
            <w:r w:rsidRPr="00E00B7C">
              <w:rPr>
                <w:rFonts w:eastAsia="SimSun"/>
                <w:sz w:val="20"/>
              </w:rPr>
              <w:t xml:space="preserve">for each </w:t>
            </w:r>
            <w:r w:rsidRPr="00E00B7C">
              <w:rPr>
                <w:rFonts w:eastAsia="SimSun" w:hint="eastAsia"/>
                <w:sz w:val="20"/>
                <w:lang w:eastAsia="zh-CN"/>
              </w:rPr>
              <w:t xml:space="preserve">triggered </w:t>
            </w:r>
            <w:r w:rsidRPr="00E00B7C">
              <w:rPr>
                <w:rFonts w:eastAsia="SimSun"/>
                <w:sz w:val="20"/>
              </w:rPr>
              <w:t xml:space="preserve">SRS resources set and </w:t>
            </w:r>
            <w:r w:rsidRPr="00E00B7C">
              <w:rPr>
                <w:rFonts w:eastAsia="SimSun" w:hint="eastAsia"/>
                <w:sz w:val="20"/>
                <w:lang w:eastAsia="zh-CN"/>
              </w:rPr>
              <w:t xml:space="preserve">is </w:t>
            </w:r>
            <w:r w:rsidRPr="00E00B7C">
              <w:rPr>
                <w:rFonts w:eastAsia="SimSun"/>
                <w:sz w:val="20"/>
              </w:rPr>
              <w:t xml:space="preserve">based on </w:t>
            </w:r>
            <w:r w:rsidRPr="00E00B7C">
              <w:rPr>
                <w:rFonts w:eastAsia="SimSun"/>
                <w:sz w:val="20"/>
                <w:lang w:val="en-AU"/>
              </w:rPr>
              <w:t xml:space="preserve">the subcarrier spacing of the triggered SRS transmission, </w:t>
            </w:r>
            <w:r w:rsidRPr="00E00B7C">
              <w:rPr>
                <w:rFonts w:eastAsia="SimSun"/>
                <w:i/>
                <w:sz w:val="20"/>
              </w:rPr>
              <w:t>µ</w:t>
            </w:r>
            <w:r w:rsidRPr="00E00B7C">
              <w:rPr>
                <w:rFonts w:eastAsia="SimSun"/>
                <w:i/>
                <w:sz w:val="20"/>
                <w:vertAlign w:val="subscript"/>
              </w:rPr>
              <w:t>SRS</w:t>
            </w:r>
            <w:r w:rsidRPr="00E00B7C">
              <w:rPr>
                <w:rFonts w:eastAsia="SimSun"/>
                <w:sz w:val="20"/>
              </w:rPr>
              <w:t xml:space="preserve"> and </w:t>
            </w:r>
            <w:r w:rsidRPr="00E00B7C">
              <w:rPr>
                <w:rFonts w:eastAsia="SimSun"/>
                <w:i/>
                <w:sz w:val="20"/>
              </w:rPr>
              <w:t>µ</w:t>
            </w:r>
            <w:r w:rsidRPr="00E00B7C">
              <w:rPr>
                <w:rFonts w:eastAsia="SimSun"/>
                <w:i/>
                <w:sz w:val="20"/>
                <w:vertAlign w:val="subscript"/>
              </w:rPr>
              <w:t>PDCCH</w:t>
            </w:r>
            <w:r w:rsidRPr="00E00B7C">
              <w:rPr>
                <w:rFonts w:eastAsia="SimSun"/>
                <w:sz w:val="20"/>
              </w:rPr>
              <w:t xml:space="preserve"> are the subcarrier spacing configurations for triggered SRS and PDCCH carrying the triggering command </w:t>
            </w:r>
            <w:proofErr w:type="gramStart"/>
            <w:r w:rsidRPr="00E00B7C">
              <w:rPr>
                <w:rFonts w:eastAsia="SimSun"/>
                <w:sz w:val="20"/>
              </w:rPr>
              <w:t>respectively;</w:t>
            </w:r>
            <w:proofErr w:type="gramEnd"/>
          </w:p>
          <w:p w14:paraId="74040A67" w14:textId="77777777" w:rsidR="00E00B7C" w:rsidRPr="00E00B7C" w:rsidRDefault="00E00B7C" w:rsidP="00E00B7C">
            <w:pPr>
              <w:tabs>
                <w:tab w:val="left" w:pos="2715"/>
              </w:tabs>
              <w:snapToGrid w:val="0"/>
              <w:spacing w:beforeLines="50" w:before="182" w:line="260" w:lineRule="auto"/>
              <w:jc w:val="center"/>
              <w:rPr>
                <w:b/>
                <w:sz w:val="18"/>
                <w:szCs w:val="20"/>
                <w:lang w:eastAsia="zh-CN"/>
              </w:rPr>
            </w:pPr>
            <w:r w:rsidRPr="00E00B7C">
              <w:rPr>
                <w:b/>
                <w:iCs/>
                <w:color w:val="FF0000"/>
                <w:sz w:val="20"/>
                <w:szCs w:val="21"/>
              </w:rPr>
              <w:t>&lt;Unchanged parts are omitted&gt;</w:t>
            </w:r>
          </w:p>
        </w:tc>
      </w:tr>
      <w:tr w:rsidR="00C06DC1" w14:paraId="0D7FFE72" w14:textId="77777777">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2F5B0" w14:textId="0A81CF67" w:rsidR="00C06DC1" w:rsidRDefault="00942DFE">
            <w:pPr>
              <w:snapToGrid w:val="0"/>
              <w:rPr>
                <w:sz w:val="20"/>
                <w:szCs w:val="20"/>
                <w:lang w:eastAsia="zh-CN"/>
              </w:rPr>
            </w:pPr>
            <w:r>
              <w:rPr>
                <w:sz w:val="20"/>
                <w:szCs w:val="20"/>
                <w:lang w:eastAsia="zh-CN"/>
              </w:rPr>
              <w:lastRenderedPageBreak/>
              <w:t>QC</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08B61" w14:textId="6F569EB6" w:rsidR="00C06DC1" w:rsidRPr="00942DFE" w:rsidRDefault="00942DFE" w:rsidP="00942DFE">
            <w:pPr>
              <w:pStyle w:val="ListParagraph"/>
              <w:numPr>
                <w:ilvl w:val="0"/>
                <w:numId w:val="14"/>
              </w:numPr>
              <w:rPr>
                <w:color w:val="000000"/>
              </w:rPr>
            </w:pPr>
            <w:r w:rsidRPr="00942DFE">
              <w:rPr>
                <w:color w:val="000000"/>
              </w:rPr>
              <w:t>For first editorial change ‘</w:t>
            </w:r>
            <w:r w:rsidRPr="00942DFE">
              <w:rPr>
                <w:i/>
                <w:iCs/>
                <w:color w:val="000000"/>
              </w:rPr>
              <w:t>zero or up to’</w:t>
            </w:r>
            <w:r w:rsidRPr="00942DFE">
              <w:rPr>
                <w:color w:val="000000"/>
              </w:rPr>
              <w:t>, we are okay with either CATT change or original CR</w:t>
            </w:r>
          </w:p>
          <w:p w14:paraId="69138E6C" w14:textId="11D8005B" w:rsidR="00942DFE" w:rsidRPr="00942DFE" w:rsidRDefault="00942DFE" w:rsidP="00942DFE">
            <w:pPr>
              <w:pStyle w:val="ListParagraph"/>
              <w:numPr>
                <w:ilvl w:val="0"/>
                <w:numId w:val="14"/>
              </w:numPr>
              <w:rPr>
                <w:color w:val="000000"/>
              </w:rPr>
            </w:pPr>
            <w:r w:rsidRPr="00942DFE">
              <w:rPr>
                <w:color w:val="000000"/>
              </w:rPr>
              <w:t>For 2nd editorial change ‘</w:t>
            </w:r>
            <w:r w:rsidRPr="00942DFE">
              <w:rPr>
                <w:i/>
                <w:iCs/>
                <w:color w:val="000000"/>
              </w:rPr>
              <w:t>can be configured’</w:t>
            </w:r>
            <w:r w:rsidRPr="00942DFE">
              <w:rPr>
                <w:color w:val="000000"/>
              </w:rPr>
              <w:t>, we are okay</w:t>
            </w:r>
          </w:p>
          <w:p w14:paraId="216E709A" w14:textId="237E3179" w:rsidR="00942DFE" w:rsidRPr="00942DFE" w:rsidRDefault="00942DFE" w:rsidP="00942DFE">
            <w:pPr>
              <w:pStyle w:val="ListParagraph"/>
              <w:numPr>
                <w:ilvl w:val="0"/>
                <w:numId w:val="14"/>
              </w:numPr>
              <w:rPr>
                <w:color w:val="000000"/>
              </w:rPr>
            </w:pPr>
            <w:r w:rsidRPr="00942DFE">
              <w:rPr>
                <w:color w:val="000000"/>
              </w:rPr>
              <w:lastRenderedPageBreak/>
              <w:t>For 3rd editorial change, we suggest the following to keep consistent with agreement and previous statement that used wording ‘each of the resource set’</w:t>
            </w:r>
          </w:p>
          <w:tbl>
            <w:tblPr>
              <w:tblStyle w:val="TableGrid"/>
              <w:tblW w:w="0" w:type="auto"/>
              <w:tblLayout w:type="fixed"/>
              <w:tblLook w:val="04A0" w:firstRow="1" w:lastRow="0" w:firstColumn="1" w:lastColumn="0" w:noHBand="0" w:noVBand="1"/>
            </w:tblPr>
            <w:tblGrid>
              <w:gridCol w:w="7231"/>
            </w:tblGrid>
            <w:tr w:rsidR="00942DFE" w14:paraId="194A69DD" w14:textId="77777777" w:rsidTr="00942DFE">
              <w:tc>
                <w:tcPr>
                  <w:tcW w:w="7231" w:type="dxa"/>
                </w:tcPr>
                <w:p w14:paraId="4F6CBAE3" w14:textId="28368B26" w:rsidR="00942DFE" w:rsidRDefault="00942DFE" w:rsidP="00942DFE">
                  <w:pPr>
                    <w:rPr>
                      <w:rFonts w:eastAsia="SimSun"/>
                      <w:color w:val="000000"/>
                    </w:rPr>
                  </w:pPr>
                  <w:r w:rsidRPr="00942DFE">
                    <w:rPr>
                      <w:rFonts w:eastAsia="SimSun"/>
                      <w:b/>
                      <w:bCs/>
                      <w:iCs/>
                      <w:color w:val="000000"/>
                      <w:lang w:val="en-AU"/>
                    </w:rPr>
                    <w:t xml:space="preserve">For </w:t>
                  </w:r>
                  <w:r w:rsidRPr="00942DFE">
                    <w:rPr>
                      <w:rFonts w:eastAsia="SimSun" w:hint="eastAsia"/>
                      <w:b/>
                      <w:bCs/>
                      <w:iCs/>
                      <w:color w:val="000000"/>
                      <w:lang w:eastAsia="zh-CN"/>
                    </w:rPr>
                    <w:t xml:space="preserve">an </w:t>
                  </w:r>
                  <w:r w:rsidRPr="00942DFE">
                    <w:rPr>
                      <w:rFonts w:eastAsia="SimSun"/>
                      <w:b/>
                      <w:bCs/>
                      <w:iCs/>
                      <w:color w:val="000000"/>
                      <w:lang w:val="en-AU"/>
                    </w:rPr>
                    <w:t>SRS resource set</w:t>
                  </w:r>
                  <w:r>
                    <w:rPr>
                      <w:rFonts w:eastAsia="SimSun"/>
                      <w:iCs/>
                      <w:color w:val="000000"/>
                      <w:lang w:val="en-AU"/>
                    </w:rPr>
                    <w:t xml:space="preserve"> configured with </w:t>
                  </w:r>
                  <w:proofErr w:type="spellStart"/>
                  <w:r>
                    <w:rPr>
                      <w:rFonts w:eastAsia="SimSun"/>
                      <w:i/>
                      <w:color w:val="000000"/>
                      <w:lang w:val="en-AU"/>
                    </w:rPr>
                    <w:t>availableSlotOffset</w:t>
                  </w:r>
                  <w:proofErr w:type="spellEnd"/>
                  <w:r>
                    <w:rPr>
                      <w:rFonts w:eastAsia="SimSun"/>
                      <w:i/>
                      <w:iCs/>
                      <w:color w:val="000000"/>
                      <w:lang w:eastAsia="zh-CN"/>
                    </w:rPr>
                    <w:t>List</w:t>
                  </w:r>
                  <w:r>
                    <w:rPr>
                      <w:rFonts w:eastAsia="SimSun"/>
                      <w:iCs/>
                      <w:color w:val="000000"/>
                      <w:lang w:val="en-AU"/>
                    </w:rPr>
                    <w:t xml:space="preserve"> parameter, </w:t>
                  </w:r>
                  <w:r w:rsidRPr="00942DFE">
                    <w:rPr>
                      <w:rFonts w:eastAsia="SimSun"/>
                      <w:b/>
                      <w:bCs/>
                      <w:iCs/>
                      <w:color w:val="000000"/>
                      <w:lang w:val="en-AU"/>
                    </w:rPr>
                    <w:t>each of resource set</w:t>
                  </w:r>
                  <w:r>
                    <w:rPr>
                      <w:rFonts w:eastAsia="SimSun"/>
                      <w:iCs/>
                      <w:color w:val="000000"/>
                      <w:lang w:val="en-AU"/>
                    </w:rPr>
                    <w:t xml:space="preserve"> is configured with </w:t>
                  </w:r>
                  <w:r>
                    <w:rPr>
                      <w:rFonts w:eastAsia="SimSun"/>
                      <w:i/>
                      <w:color w:val="000000"/>
                      <w:lang w:val="en-AU"/>
                    </w:rPr>
                    <w:t>K</w:t>
                  </w:r>
                  <w:r>
                    <w:rPr>
                      <w:rFonts w:eastAsia="SimSun"/>
                      <w:iCs/>
                      <w:color w:val="000000"/>
                      <w:lang w:val="en-AU"/>
                    </w:rPr>
                    <w:t xml:space="preserve"> values of </w:t>
                  </w:r>
                  <w:proofErr w:type="spellStart"/>
                  <w:r>
                    <w:rPr>
                      <w:rFonts w:eastAsia="SimSun"/>
                      <w:i/>
                      <w:color w:val="000000"/>
                    </w:rPr>
                    <w:t>AvailableSlotOffset</w:t>
                  </w:r>
                  <w:proofErr w:type="spellEnd"/>
                  <w:r>
                    <w:rPr>
                      <w:rFonts w:eastAsia="SimSun"/>
                      <w:iCs/>
                      <w:color w:val="000000"/>
                      <w:lang w:val="en-AU"/>
                    </w:rPr>
                    <w:t xml:space="preserve">. </w:t>
                  </w:r>
                  <w:r w:rsidRPr="00942DFE">
                    <w:rPr>
                      <w:rFonts w:eastAsia="SimSun"/>
                      <w:b/>
                      <w:bCs/>
                      <w:iCs/>
                      <w:color w:val="000000"/>
                      <w:lang w:val="en-AU"/>
                    </w:rPr>
                    <w:t xml:space="preserve">For </w:t>
                  </w:r>
                  <w:r w:rsidRPr="00942DFE">
                    <w:rPr>
                      <w:rFonts w:eastAsia="SimSun" w:hint="eastAsia"/>
                      <w:b/>
                      <w:bCs/>
                      <w:iCs/>
                      <w:color w:val="FF0000"/>
                      <w:lang w:eastAsia="zh-CN"/>
                    </w:rPr>
                    <w:t xml:space="preserve">an </w:t>
                  </w:r>
                  <w:r w:rsidRPr="00942DFE">
                    <w:rPr>
                      <w:rFonts w:eastAsia="SimSun"/>
                      <w:b/>
                      <w:bCs/>
                      <w:iCs/>
                      <w:color w:val="000000"/>
                      <w:lang w:val="en-AU"/>
                    </w:rPr>
                    <w:t>SRS resource set</w:t>
                  </w:r>
                  <w:r>
                    <w:rPr>
                      <w:rFonts w:eastAsia="SimSun"/>
                      <w:iCs/>
                      <w:color w:val="000000"/>
                      <w:lang w:val="en-AU"/>
                    </w:rPr>
                    <w:t xml:space="preserve"> configured without </w:t>
                  </w:r>
                  <w:proofErr w:type="spellStart"/>
                  <w:r>
                    <w:rPr>
                      <w:rFonts w:eastAsia="SimSun"/>
                      <w:i/>
                      <w:color w:val="000000"/>
                      <w:lang w:val="en-AU"/>
                    </w:rPr>
                    <w:t>availableSlotOffset</w:t>
                  </w:r>
                  <w:proofErr w:type="spellEnd"/>
                  <w:r>
                    <w:rPr>
                      <w:rFonts w:eastAsia="SimSun"/>
                      <w:i/>
                      <w:color w:val="000000"/>
                    </w:rPr>
                    <w:t>List</w:t>
                  </w:r>
                  <w:r>
                    <w:rPr>
                      <w:rFonts w:eastAsia="SimSun"/>
                      <w:iCs/>
                      <w:color w:val="000000"/>
                      <w:lang w:val="en-AU"/>
                    </w:rPr>
                    <w:t xml:space="preserve"> parameter, </w:t>
                  </w:r>
                  <w:r>
                    <w:rPr>
                      <w:rFonts w:eastAsia="SimSun"/>
                      <w:i/>
                      <w:color w:val="000000"/>
                      <w:lang w:val="en-AU"/>
                    </w:rPr>
                    <w:t>t</w:t>
                  </w:r>
                  <w:r>
                    <w:rPr>
                      <w:rFonts w:eastAsia="SimSun"/>
                      <w:iCs/>
                      <w:color w:val="000000"/>
                    </w:rPr>
                    <w:t xml:space="preserve"> </w:t>
                  </w:r>
                  <w:r>
                    <w:rPr>
                      <w:rFonts w:eastAsia="SimSun"/>
                      <w:iCs/>
                      <w:color w:val="000000"/>
                      <w:lang w:val="en-AU"/>
                    </w:rPr>
                    <w:t>=</w:t>
                  </w:r>
                  <w:r>
                    <w:rPr>
                      <w:rFonts w:eastAsia="SimSun"/>
                      <w:iCs/>
                      <w:color w:val="000000"/>
                    </w:rPr>
                    <w:t xml:space="preserve"> </w:t>
                  </w:r>
                  <w:r>
                    <w:rPr>
                      <w:rFonts w:eastAsia="SimSun"/>
                      <w:iCs/>
                      <w:color w:val="000000"/>
                      <w:lang w:val="en-AU"/>
                    </w:rPr>
                    <w:t xml:space="preserve">0 is applied for </w:t>
                  </w:r>
                  <w:r w:rsidRPr="00942DFE">
                    <w:rPr>
                      <w:rFonts w:eastAsia="SimSun" w:hint="eastAsia"/>
                      <w:b/>
                      <w:bCs/>
                      <w:iCs/>
                      <w:lang w:eastAsia="zh-CN"/>
                    </w:rPr>
                    <w:t>each of</w:t>
                  </w:r>
                  <w:r w:rsidRPr="00942DFE">
                    <w:rPr>
                      <w:rFonts w:eastAsia="SimSun" w:hint="eastAsia"/>
                      <w:b/>
                      <w:bCs/>
                      <w:iCs/>
                      <w:strike/>
                      <w:lang w:eastAsia="zh-CN"/>
                    </w:rPr>
                    <w:t xml:space="preserve"> </w:t>
                  </w:r>
                  <w:r w:rsidRPr="00942DFE">
                    <w:rPr>
                      <w:rFonts w:eastAsia="SimSun"/>
                      <w:b/>
                      <w:bCs/>
                      <w:iCs/>
                      <w:color w:val="000000"/>
                      <w:lang w:val="en-AU"/>
                    </w:rPr>
                    <w:t>resource set</w:t>
                  </w:r>
                  <w:r>
                    <w:rPr>
                      <w:rFonts w:eastAsia="SimSun"/>
                      <w:b/>
                      <w:bCs/>
                      <w:iCs/>
                      <w:color w:val="000000"/>
                      <w:lang w:val="en-AU"/>
                    </w:rPr>
                    <w:t>.</w:t>
                  </w:r>
                </w:p>
              </w:tc>
            </w:tr>
          </w:tbl>
          <w:p w14:paraId="26067D15" w14:textId="3B3CB730" w:rsidR="00942DFE" w:rsidRDefault="00942DFE" w:rsidP="00942DFE">
            <w:pPr>
              <w:rPr>
                <w:rFonts w:eastAsia="SimSun"/>
                <w:color w:val="000000"/>
              </w:rPr>
            </w:pPr>
          </w:p>
          <w:p w14:paraId="234C8A2D" w14:textId="703D3853" w:rsidR="00942DFE" w:rsidRPr="00942DFE" w:rsidRDefault="00942DFE" w:rsidP="00942DFE">
            <w:pPr>
              <w:pStyle w:val="ListParagraph"/>
              <w:numPr>
                <w:ilvl w:val="0"/>
                <w:numId w:val="14"/>
              </w:numPr>
              <w:rPr>
                <w:color w:val="000000"/>
              </w:rPr>
            </w:pPr>
            <w:r w:rsidRPr="00942DFE">
              <w:rPr>
                <w:color w:val="000000"/>
              </w:rPr>
              <w:t>For 4</w:t>
            </w:r>
            <w:r w:rsidRPr="00942DFE">
              <w:rPr>
                <w:color w:val="000000"/>
                <w:vertAlign w:val="superscript"/>
              </w:rPr>
              <w:t>th</w:t>
            </w:r>
            <w:r w:rsidRPr="00942DFE">
              <w:rPr>
                <w:color w:val="000000"/>
              </w:rPr>
              <w:t xml:space="preserve"> editorial change, similar views as Samsung.</w:t>
            </w:r>
          </w:p>
          <w:p w14:paraId="7F482352" w14:textId="1FC8FFFE" w:rsidR="00942DFE" w:rsidRPr="00942DFE" w:rsidRDefault="00942DFE" w:rsidP="00942DFE">
            <w:pPr>
              <w:pStyle w:val="ListParagraph"/>
              <w:tabs>
                <w:tab w:val="left" w:pos="2715"/>
              </w:tabs>
              <w:snapToGrid w:val="0"/>
              <w:spacing w:beforeLines="50" w:before="182" w:line="260" w:lineRule="auto"/>
              <w:ind w:left="360"/>
              <w:rPr>
                <w:b/>
                <w:bCs/>
                <w:i/>
                <w:iCs/>
                <w:color w:val="0000FF"/>
                <w:sz w:val="20"/>
                <w:szCs w:val="20"/>
                <w:lang w:eastAsia="zh-CN"/>
              </w:rPr>
            </w:pPr>
          </w:p>
        </w:tc>
      </w:tr>
      <w:tr w:rsidR="00C06DC1" w14:paraId="51F1738F" w14:textId="77777777">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1266C" w14:textId="77777777" w:rsidR="00C06DC1" w:rsidRDefault="00C06DC1">
            <w:pPr>
              <w:snapToGrid w:val="0"/>
              <w:rPr>
                <w:sz w:val="20"/>
                <w:szCs w:val="20"/>
                <w:lang w:eastAsia="zh-CN"/>
              </w:rPr>
            </w:pP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BA9E3" w14:textId="77777777" w:rsidR="00C06DC1" w:rsidRDefault="00C06DC1">
            <w:pPr>
              <w:tabs>
                <w:tab w:val="left" w:pos="2715"/>
              </w:tabs>
              <w:snapToGrid w:val="0"/>
              <w:spacing w:beforeLines="50" w:before="182" w:line="260" w:lineRule="auto"/>
              <w:rPr>
                <w:b/>
                <w:bCs/>
                <w:i/>
                <w:iCs/>
                <w:color w:val="0000FF"/>
                <w:sz w:val="20"/>
                <w:szCs w:val="20"/>
                <w:lang w:eastAsia="zh-CN"/>
              </w:rPr>
            </w:pPr>
          </w:p>
        </w:tc>
      </w:tr>
      <w:tr w:rsidR="00C06DC1" w14:paraId="182D3B24" w14:textId="77777777">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B1CBA" w14:textId="77777777" w:rsidR="00C06DC1" w:rsidRDefault="00C06DC1">
            <w:pPr>
              <w:snapToGrid w:val="0"/>
              <w:rPr>
                <w:sz w:val="20"/>
                <w:szCs w:val="20"/>
                <w:lang w:eastAsia="zh-CN"/>
              </w:rPr>
            </w:pP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9D4FF" w14:textId="77777777" w:rsidR="00C06DC1" w:rsidRDefault="00C06DC1">
            <w:pPr>
              <w:tabs>
                <w:tab w:val="left" w:pos="2715"/>
              </w:tabs>
              <w:snapToGrid w:val="0"/>
              <w:spacing w:beforeLines="50" w:before="182" w:line="260" w:lineRule="auto"/>
              <w:rPr>
                <w:b/>
                <w:bCs/>
                <w:i/>
                <w:iCs/>
                <w:color w:val="0000FF"/>
                <w:sz w:val="20"/>
                <w:szCs w:val="20"/>
                <w:lang w:eastAsia="zh-CN"/>
              </w:rPr>
            </w:pPr>
          </w:p>
        </w:tc>
      </w:tr>
      <w:tr w:rsidR="00C06DC1" w14:paraId="33B40481" w14:textId="77777777">
        <w:trPr>
          <w:trHeight w:val="9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29B56" w14:textId="77777777" w:rsidR="00C06DC1" w:rsidRDefault="00C06DC1">
            <w:pPr>
              <w:snapToGrid w:val="0"/>
              <w:rPr>
                <w:sz w:val="20"/>
                <w:szCs w:val="20"/>
                <w:lang w:eastAsia="zh-CN"/>
              </w:rPr>
            </w:pP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E021F" w14:textId="77777777" w:rsidR="00C06DC1" w:rsidRDefault="00C06DC1">
            <w:pPr>
              <w:tabs>
                <w:tab w:val="left" w:pos="2715"/>
              </w:tabs>
              <w:snapToGrid w:val="0"/>
              <w:spacing w:beforeLines="50" w:before="182" w:line="260" w:lineRule="auto"/>
              <w:rPr>
                <w:b/>
                <w:bCs/>
                <w:i/>
                <w:iCs/>
                <w:color w:val="0000FF"/>
                <w:sz w:val="20"/>
                <w:szCs w:val="20"/>
                <w:lang w:eastAsia="zh-CN"/>
              </w:rPr>
            </w:pPr>
          </w:p>
        </w:tc>
      </w:tr>
    </w:tbl>
    <w:p w14:paraId="1C1D86E8" w14:textId="77777777" w:rsidR="00C06DC1" w:rsidRDefault="00C06DC1">
      <w:pPr>
        <w:rPr>
          <w:lang w:eastAsia="zh-CN"/>
        </w:rPr>
      </w:pPr>
    </w:p>
    <w:p w14:paraId="33CD350B" w14:textId="77777777" w:rsidR="00C06DC1" w:rsidRDefault="00C06DC1">
      <w:pPr>
        <w:rPr>
          <w:lang w:eastAsia="zh-CN"/>
        </w:rPr>
      </w:pPr>
    </w:p>
    <w:p w14:paraId="6278BAC4" w14:textId="77777777" w:rsidR="00C06DC1" w:rsidRDefault="00B208BD">
      <w:pPr>
        <w:pStyle w:val="Heading2"/>
        <w:numPr>
          <w:ilvl w:val="0"/>
          <w:numId w:val="8"/>
        </w:numPr>
        <w:ind w:left="426" w:hanging="426"/>
      </w:pPr>
      <w:r>
        <w:rPr>
          <w:rFonts w:hint="eastAsia"/>
          <w:lang w:eastAsia="zh-CN"/>
        </w:rPr>
        <w:t>Con</w:t>
      </w:r>
      <w:r>
        <w:t>clusion</w:t>
      </w:r>
    </w:p>
    <w:p w14:paraId="4CA1CDE4" w14:textId="77777777" w:rsidR="00C06DC1" w:rsidRDefault="00B208BD">
      <w:pPr>
        <w:rPr>
          <w:lang w:eastAsia="zh-CN"/>
        </w:rPr>
      </w:pPr>
      <w:r>
        <w:rPr>
          <w:rFonts w:hint="eastAsia"/>
          <w:lang w:eastAsia="zh-CN"/>
        </w:rPr>
        <w:t>...</w:t>
      </w:r>
    </w:p>
    <w:p w14:paraId="766471C0" w14:textId="77777777" w:rsidR="00C06DC1" w:rsidRDefault="00C06DC1">
      <w:pPr>
        <w:rPr>
          <w:lang w:eastAsia="zh-CN"/>
        </w:rPr>
      </w:pPr>
    </w:p>
    <w:p w14:paraId="066CCF5C" w14:textId="77777777" w:rsidR="00C06DC1" w:rsidRDefault="00C06DC1">
      <w:pPr>
        <w:rPr>
          <w:lang w:eastAsia="zh-CN"/>
        </w:rPr>
      </w:pPr>
    </w:p>
    <w:p w14:paraId="175BB299" w14:textId="77777777" w:rsidR="00C06DC1" w:rsidRDefault="00B208BD">
      <w:pPr>
        <w:pStyle w:val="Heading1"/>
        <w:numPr>
          <w:ilvl w:val="0"/>
          <w:numId w:val="0"/>
        </w:numPr>
      </w:pPr>
      <w:r>
        <w:t>References</w:t>
      </w:r>
    </w:p>
    <w:tbl>
      <w:tblPr>
        <w:tblW w:w="10210" w:type="dxa"/>
        <w:tblInd w:w="-5" w:type="dxa"/>
        <w:tblLook w:val="04A0" w:firstRow="1" w:lastRow="0" w:firstColumn="1" w:lastColumn="0" w:noHBand="0" w:noVBand="1"/>
      </w:tblPr>
      <w:tblGrid>
        <w:gridCol w:w="720"/>
        <w:gridCol w:w="1440"/>
        <w:gridCol w:w="5839"/>
        <w:gridCol w:w="2211"/>
      </w:tblGrid>
      <w:tr w:rsidR="00C06DC1" w14:paraId="75201D90"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33DF5792" w14:textId="77777777" w:rsidR="00C06DC1" w:rsidRDefault="00B208BD">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1A2F5A87" w14:textId="77777777" w:rsidR="00C06DC1" w:rsidRDefault="00B208BD">
            <w:pPr>
              <w:snapToGrid w:val="0"/>
              <w:rPr>
                <w:rFonts w:eastAsia="SimSun"/>
                <w:sz w:val="20"/>
                <w:szCs w:val="20"/>
                <w:lang w:eastAsia="zh-CN"/>
              </w:rPr>
            </w:pPr>
            <w:r>
              <w:rPr>
                <w:rFonts w:eastAsia="SimSun" w:hint="eastAsia"/>
                <w:sz w:val="20"/>
                <w:szCs w:val="20"/>
                <w:lang w:eastAsia="zh-CN"/>
              </w:rPr>
              <w:t>R1-2208764</w:t>
            </w:r>
          </w:p>
        </w:tc>
        <w:tc>
          <w:tcPr>
            <w:tcW w:w="5839" w:type="dxa"/>
            <w:tcBorders>
              <w:top w:val="single" w:sz="4" w:space="0" w:color="A6A6A6"/>
              <w:left w:val="nil"/>
              <w:bottom w:val="single" w:sz="4" w:space="0" w:color="A6A6A6"/>
              <w:right w:val="single" w:sz="4" w:space="0" w:color="A6A6A6"/>
            </w:tcBorders>
            <w:shd w:val="clear" w:color="auto" w:fill="auto"/>
          </w:tcPr>
          <w:p w14:paraId="25B0A265" w14:textId="77777777" w:rsidR="00C06DC1" w:rsidRDefault="00B208BD">
            <w:pPr>
              <w:snapToGrid w:val="0"/>
              <w:rPr>
                <w:rFonts w:eastAsia="Times New Roman"/>
                <w:sz w:val="20"/>
                <w:szCs w:val="20"/>
              </w:rPr>
            </w:pPr>
            <w:r>
              <w:rPr>
                <w:rFonts w:eastAsia="Times New Roman" w:hint="eastAsia"/>
                <w:sz w:val="20"/>
                <w:szCs w:val="20"/>
                <w:lang w:eastAsia="zh-CN"/>
              </w:rPr>
              <w:t>Draft CR on SRS enhancement in TS 38.214</w:t>
            </w:r>
          </w:p>
        </w:tc>
        <w:tc>
          <w:tcPr>
            <w:tcW w:w="2211" w:type="dxa"/>
            <w:tcBorders>
              <w:top w:val="single" w:sz="4" w:space="0" w:color="A6A6A6"/>
              <w:left w:val="nil"/>
              <w:bottom w:val="single" w:sz="4" w:space="0" w:color="A6A6A6"/>
              <w:right w:val="single" w:sz="4" w:space="0" w:color="A6A6A6"/>
            </w:tcBorders>
            <w:shd w:val="clear" w:color="auto" w:fill="auto"/>
          </w:tcPr>
          <w:p w14:paraId="0452BCC2" w14:textId="77777777" w:rsidR="00C06DC1" w:rsidRDefault="00B208BD">
            <w:pPr>
              <w:snapToGrid w:val="0"/>
              <w:rPr>
                <w:rFonts w:eastAsia="SimSun"/>
                <w:sz w:val="20"/>
                <w:szCs w:val="20"/>
                <w:lang w:eastAsia="zh-CN"/>
              </w:rPr>
            </w:pPr>
            <w:r>
              <w:rPr>
                <w:rFonts w:eastAsia="SimSun" w:hint="eastAsia"/>
                <w:sz w:val="20"/>
                <w:szCs w:val="20"/>
                <w:lang w:eastAsia="zh-CN"/>
              </w:rPr>
              <w:t>ZTE</w:t>
            </w:r>
          </w:p>
        </w:tc>
      </w:tr>
      <w:tr w:rsidR="00C06DC1" w14:paraId="4891007D"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C1B1B44" w14:textId="77777777" w:rsidR="00C06DC1" w:rsidRDefault="00B208BD">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66F1E694" w14:textId="77777777" w:rsidR="00C06DC1" w:rsidRDefault="00B208BD">
            <w:pPr>
              <w:snapToGrid w:val="0"/>
              <w:rPr>
                <w:rFonts w:eastAsia="Times New Roman"/>
                <w:sz w:val="20"/>
                <w:szCs w:val="20"/>
              </w:rPr>
            </w:pPr>
            <w:r>
              <w:rPr>
                <w:rFonts w:eastAsia="SimSun" w:hint="eastAsia"/>
                <w:sz w:val="20"/>
                <w:szCs w:val="20"/>
                <w:lang w:eastAsia="zh-CN"/>
              </w:rPr>
              <w:t>R1-2209691</w:t>
            </w:r>
          </w:p>
        </w:tc>
        <w:tc>
          <w:tcPr>
            <w:tcW w:w="5839" w:type="dxa"/>
            <w:tcBorders>
              <w:top w:val="nil"/>
              <w:left w:val="nil"/>
              <w:bottom w:val="single" w:sz="4" w:space="0" w:color="A6A6A6"/>
              <w:right w:val="single" w:sz="4" w:space="0" w:color="A6A6A6"/>
            </w:tcBorders>
            <w:shd w:val="clear" w:color="auto" w:fill="auto"/>
          </w:tcPr>
          <w:p w14:paraId="6927A4BD" w14:textId="77777777" w:rsidR="00C06DC1" w:rsidRDefault="00B208BD">
            <w:pPr>
              <w:snapToGrid w:val="0"/>
              <w:rPr>
                <w:rFonts w:eastAsia="Times New Roman"/>
                <w:sz w:val="20"/>
                <w:szCs w:val="20"/>
              </w:rPr>
            </w:pPr>
            <w:r>
              <w:rPr>
                <w:rFonts w:eastAsia="Times New Roman" w:hint="eastAsia"/>
                <w:sz w:val="20"/>
                <w:szCs w:val="20"/>
                <w:lang w:eastAsia="zh-CN"/>
              </w:rPr>
              <w:t>Draft CR on inter-set guard period for SRS enhancement</w:t>
            </w:r>
          </w:p>
        </w:tc>
        <w:tc>
          <w:tcPr>
            <w:tcW w:w="2211" w:type="dxa"/>
            <w:tcBorders>
              <w:top w:val="nil"/>
              <w:left w:val="nil"/>
              <w:bottom w:val="single" w:sz="4" w:space="0" w:color="A6A6A6"/>
              <w:right w:val="single" w:sz="4" w:space="0" w:color="A6A6A6"/>
            </w:tcBorders>
            <w:shd w:val="clear" w:color="auto" w:fill="auto"/>
          </w:tcPr>
          <w:p w14:paraId="30E7D2DC" w14:textId="77777777" w:rsidR="00C06DC1" w:rsidRDefault="00B208BD">
            <w:pPr>
              <w:snapToGrid w:val="0"/>
              <w:rPr>
                <w:rFonts w:eastAsia="SimSun"/>
                <w:sz w:val="20"/>
                <w:szCs w:val="20"/>
                <w:lang w:eastAsia="zh-CN"/>
              </w:rPr>
            </w:pPr>
            <w:r>
              <w:rPr>
                <w:rFonts w:eastAsia="SimSun" w:hint="eastAsia"/>
                <w:sz w:val="20"/>
                <w:szCs w:val="20"/>
                <w:lang w:eastAsia="zh-CN"/>
              </w:rPr>
              <w:t>Samsung</w:t>
            </w:r>
          </w:p>
        </w:tc>
      </w:tr>
      <w:tr w:rsidR="00C06DC1" w14:paraId="7A7F247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DCC8895" w14:textId="77777777" w:rsidR="00C06DC1" w:rsidRDefault="00B208BD">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2AA0BFC8" w14:textId="77777777" w:rsidR="00C06DC1" w:rsidRDefault="00B208BD">
            <w:pPr>
              <w:snapToGrid w:val="0"/>
              <w:rPr>
                <w:rFonts w:eastAsia="Times New Roman"/>
                <w:sz w:val="20"/>
                <w:szCs w:val="20"/>
              </w:rPr>
            </w:pPr>
            <w:r>
              <w:rPr>
                <w:rFonts w:eastAsia="SimSun" w:hint="eastAsia"/>
                <w:sz w:val="20"/>
                <w:szCs w:val="20"/>
                <w:lang w:eastAsia="zh-CN"/>
              </w:rPr>
              <w:t>R1-2210059</w:t>
            </w:r>
          </w:p>
        </w:tc>
        <w:tc>
          <w:tcPr>
            <w:tcW w:w="5839" w:type="dxa"/>
            <w:tcBorders>
              <w:top w:val="nil"/>
              <w:left w:val="nil"/>
              <w:bottom w:val="single" w:sz="4" w:space="0" w:color="A6A6A6"/>
              <w:right w:val="single" w:sz="4" w:space="0" w:color="A6A6A6"/>
            </w:tcBorders>
            <w:shd w:val="clear" w:color="auto" w:fill="auto"/>
          </w:tcPr>
          <w:p w14:paraId="73EA14AD" w14:textId="77777777" w:rsidR="00C06DC1" w:rsidRDefault="00B208BD">
            <w:pPr>
              <w:snapToGrid w:val="0"/>
              <w:rPr>
                <w:rFonts w:eastAsia="Times New Roman"/>
                <w:sz w:val="20"/>
                <w:szCs w:val="20"/>
              </w:rPr>
            </w:pPr>
            <w:r>
              <w:rPr>
                <w:rFonts w:eastAsia="Times New Roman" w:hint="eastAsia"/>
                <w:sz w:val="20"/>
                <w:szCs w:val="20"/>
              </w:rPr>
              <w:t>Draft CR on UL SRS Inter-slot GP time location for the first and/or last resource</w:t>
            </w:r>
          </w:p>
        </w:tc>
        <w:tc>
          <w:tcPr>
            <w:tcW w:w="2211" w:type="dxa"/>
            <w:tcBorders>
              <w:top w:val="nil"/>
              <w:left w:val="nil"/>
              <w:bottom w:val="single" w:sz="4" w:space="0" w:color="A6A6A6"/>
              <w:right w:val="single" w:sz="4" w:space="0" w:color="A6A6A6"/>
            </w:tcBorders>
            <w:shd w:val="clear" w:color="auto" w:fill="auto"/>
          </w:tcPr>
          <w:p w14:paraId="76281373" w14:textId="77777777" w:rsidR="00C06DC1" w:rsidRDefault="00B208BD">
            <w:pPr>
              <w:snapToGrid w:val="0"/>
              <w:rPr>
                <w:rFonts w:eastAsia="SimSun"/>
                <w:sz w:val="20"/>
                <w:szCs w:val="20"/>
                <w:lang w:eastAsia="zh-CN"/>
              </w:rPr>
            </w:pPr>
            <w:r>
              <w:rPr>
                <w:rFonts w:eastAsia="SimSun" w:hint="eastAsia"/>
                <w:sz w:val="20"/>
                <w:szCs w:val="20"/>
                <w:lang w:eastAsia="zh-CN"/>
              </w:rPr>
              <w:fldChar w:fldCharType="begin"/>
            </w:r>
            <w:r>
              <w:rPr>
                <w:rFonts w:eastAsia="SimSun" w:hint="eastAsia"/>
                <w:sz w:val="20"/>
                <w:szCs w:val="20"/>
                <w:lang w:eastAsia="zh-CN"/>
              </w:rPr>
              <w:instrText xml:space="preserve"> DOCPROPERTY  SourceIfWg  \* MERGEFORMAT </w:instrText>
            </w:r>
            <w:r>
              <w:rPr>
                <w:rFonts w:eastAsia="SimSun" w:hint="eastAsia"/>
                <w:sz w:val="20"/>
                <w:szCs w:val="20"/>
                <w:lang w:eastAsia="zh-CN"/>
              </w:rPr>
              <w:fldChar w:fldCharType="separate"/>
            </w:r>
            <w:r>
              <w:rPr>
                <w:rFonts w:eastAsia="SimSun" w:hint="eastAsia"/>
                <w:sz w:val="20"/>
                <w:szCs w:val="20"/>
                <w:lang w:eastAsia="zh-CN"/>
              </w:rPr>
              <w:t>Nokia, Nokia Shanghai Bell</w:t>
            </w:r>
            <w:r>
              <w:rPr>
                <w:rFonts w:eastAsia="SimSun" w:hint="eastAsia"/>
                <w:sz w:val="20"/>
                <w:szCs w:val="20"/>
                <w:lang w:eastAsia="zh-CN"/>
              </w:rPr>
              <w:fldChar w:fldCharType="end"/>
            </w:r>
          </w:p>
        </w:tc>
      </w:tr>
    </w:tbl>
    <w:p w14:paraId="7AA74657" w14:textId="77777777" w:rsidR="00C06DC1" w:rsidRDefault="00C06DC1"/>
    <w:sectPr w:rsidR="00C06DC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1287" w14:textId="77777777" w:rsidR="004F2BE9" w:rsidRDefault="004F2BE9" w:rsidP="002F5305">
      <w:pPr>
        <w:spacing w:after="0" w:line="240" w:lineRule="auto"/>
      </w:pPr>
      <w:r>
        <w:separator/>
      </w:r>
    </w:p>
  </w:endnote>
  <w:endnote w:type="continuationSeparator" w:id="0">
    <w:p w14:paraId="21B46265" w14:textId="77777777" w:rsidR="004F2BE9" w:rsidRDefault="004F2BE9" w:rsidP="002F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C6552" w14:textId="77777777" w:rsidR="004F2BE9" w:rsidRDefault="004F2BE9" w:rsidP="002F5305">
      <w:pPr>
        <w:spacing w:after="0" w:line="240" w:lineRule="auto"/>
      </w:pPr>
      <w:r>
        <w:separator/>
      </w:r>
    </w:p>
  </w:footnote>
  <w:footnote w:type="continuationSeparator" w:id="0">
    <w:p w14:paraId="73F2313E" w14:textId="77777777" w:rsidR="004F2BE9" w:rsidRDefault="004F2BE9" w:rsidP="002F5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1C55DB"/>
    <w:multiLevelType w:val="hybridMultilevel"/>
    <w:tmpl w:val="06A8A68A"/>
    <w:lvl w:ilvl="0" w:tplc="0E8C7A24">
      <w:numFmt w:val="bullet"/>
      <w:lvlText w:val="-"/>
      <w:lvlJc w:val="left"/>
      <w:pPr>
        <w:ind w:left="1251" w:hanging="400"/>
      </w:pPr>
      <w:rPr>
        <w:rFonts w:ascii="Times New Roman" w:eastAsia="SimSun" w:hAnsi="Times New Roman" w:cs="Times New Roman" w:hint="default"/>
        <w:i/>
        <w:color w:val="auto"/>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7" w15:restartNumberingAfterBreak="0">
    <w:nsid w:val="1E2A6D12"/>
    <w:multiLevelType w:val="hybridMultilevel"/>
    <w:tmpl w:val="00065FD0"/>
    <w:lvl w:ilvl="0" w:tplc="04090001">
      <w:start w:val="1"/>
      <w:numFmt w:val="bullet"/>
      <w:lvlText w:val=""/>
      <w:lvlJc w:val="left"/>
      <w:pPr>
        <w:ind w:left="1367" w:hanging="400"/>
      </w:pPr>
      <w:rPr>
        <w:rFonts w:ascii="Wingdings" w:hAnsi="Wingdings" w:hint="default"/>
      </w:rPr>
    </w:lvl>
    <w:lvl w:ilvl="1" w:tplc="0E8C7A24">
      <w:numFmt w:val="bullet"/>
      <w:lvlText w:val="-"/>
      <w:lvlJc w:val="left"/>
      <w:pPr>
        <w:ind w:left="1727" w:hanging="360"/>
      </w:pPr>
      <w:rPr>
        <w:rFonts w:ascii="Times New Roman" w:eastAsia="SimSun" w:hAnsi="Times New Roman" w:cs="Times New Roman" w:hint="default"/>
        <w:i/>
        <w:color w:val="auto"/>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 w15:restartNumberingAfterBreak="0">
    <w:nsid w:val="257949D5"/>
    <w:multiLevelType w:val="hybridMultilevel"/>
    <w:tmpl w:val="4F748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2B6E74"/>
    <w:multiLevelType w:val="multilevel"/>
    <w:tmpl w:val="2A2B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E53B21"/>
    <w:multiLevelType w:val="hybridMultilevel"/>
    <w:tmpl w:val="274E5BC6"/>
    <w:lvl w:ilvl="0" w:tplc="62B65878">
      <w:numFmt w:val="bullet"/>
      <w:lvlText w:val="-"/>
      <w:lvlJc w:val="left"/>
      <w:pPr>
        <w:ind w:left="1367" w:hanging="400"/>
      </w:pPr>
      <w:rPr>
        <w:rFonts w:ascii="Times New Roman" w:eastAsia="Malgun Gothic" w:hAnsi="Times New Roman" w:cs="Times New Roman" w:hint="default"/>
      </w:rPr>
    </w:lvl>
    <w:lvl w:ilvl="1" w:tplc="0E8C7A24">
      <w:numFmt w:val="bullet"/>
      <w:lvlText w:val="-"/>
      <w:lvlJc w:val="left"/>
      <w:pPr>
        <w:ind w:left="1727" w:hanging="360"/>
      </w:pPr>
      <w:rPr>
        <w:rFonts w:ascii="Times New Roman" w:eastAsia="SimSun" w:hAnsi="Times New Roman" w:cs="Times New Roman" w:hint="default"/>
        <w:i/>
        <w:color w:val="auto"/>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59B24533"/>
    <w:multiLevelType w:val="hybridMultilevel"/>
    <w:tmpl w:val="1464B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13"/>
  </w:num>
  <w:num w:numId="7">
    <w:abstractNumId w:val="11"/>
  </w:num>
  <w:num w:numId="8">
    <w:abstractNumId w:val="3"/>
  </w:num>
  <w:num w:numId="9">
    <w:abstractNumId w:val="9"/>
  </w:num>
  <w:num w:numId="10">
    <w:abstractNumId w:val="7"/>
  </w:num>
  <w:num w:numId="11">
    <w:abstractNumId w:val="10"/>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6D2"/>
    <w:rsid w:val="00000706"/>
    <w:rsid w:val="00000736"/>
    <w:rsid w:val="00000F9F"/>
    <w:rsid w:val="00001773"/>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35413"/>
    <w:rsid w:val="000368EC"/>
    <w:rsid w:val="00041130"/>
    <w:rsid w:val="00041AFA"/>
    <w:rsid w:val="00042AB6"/>
    <w:rsid w:val="00042C35"/>
    <w:rsid w:val="000443FC"/>
    <w:rsid w:val="000449B3"/>
    <w:rsid w:val="000450C0"/>
    <w:rsid w:val="0004560C"/>
    <w:rsid w:val="00045F0D"/>
    <w:rsid w:val="00046126"/>
    <w:rsid w:val="00046D56"/>
    <w:rsid w:val="00047431"/>
    <w:rsid w:val="000476F7"/>
    <w:rsid w:val="00051095"/>
    <w:rsid w:val="00051549"/>
    <w:rsid w:val="000526C0"/>
    <w:rsid w:val="000526E7"/>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383"/>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8EB"/>
    <w:rsid w:val="000A1F6D"/>
    <w:rsid w:val="000A4888"/>
    <w:rsid w:val="000A5A76"/>
    <w:rsid w:val="000A601C"/>
    <w:rsid w:val="000A6B65"/>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045"/>
    <w:rsid w:val="000C6A45"/>
    <w:rsid w:val="000C77D9"/>
    <w:rsid w:val="000C7E3C"/>
    <w:rsid w:val="000D0394"/>
    <w:rsid w:val="000D0917"/>
    <w:rsid w:val="000D09E7"/>
    <w:rsid w:val="000D1B38"/>
    <w:rsid w:val="000D1C81"/>
    <w:rsid w:val="000D212C"/>
    <w:rsid w:val="000D23B7"/>
    <w:rsid w:val="000D247D"/>
    <w:rsid w:val="000D26A1"/>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1778"/>
    <w:rsid w:val="000F202F"/>
    <w:rsid w:val="000F21CC"/>
    <w:rsid w:val="000F2251"/>
    <w:rsid w:val="000F3C9D"/>
    <w:rsid w:val="000F3F2A"/>
    <w:rsid w:val="000F3F7D"/>
    <w:rsid w:val="000F7B1F"/>
    <w:rsid w:val="0010042E"/>
    <w:rsid w:val="00100859"/>
    <w:rsid w:val="00103B1B"/>
    <w:rsid w:val="0010453F"/>
    <w:rsid w:val="00104683"/>
    <w:rsid w:val="001051AE"/>
    <w:rsid w:val="00105FA1"/>
    <w:rsid w:val="00106521"/>
    <w:rsid w:val="00106BD0"/>
    <w:rsid w:val="00110B4F"/>
    <w:rsid w:val="0011309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3B"/>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1B7"/>
    <w:rsid w:val="0017564D"/>
    <w:rsid w:val="00175BD9"/>
    <w:rsid w:val="001762C7"/>
    <w:rsid w:val="00181578"/>
    <w:rsid w:val="00181907"/>
    <w:rsid w:val="00182549"/>
    <w:rsid w:val="001828D7"/>
    <w:rsid w:val="00182E7D"/>
    <w:rsid w:val="001832D4"/>
    <w:rsid w:val="00183D3B"/>
    <w:rsid w:val="0018598E"/>
    <w:rsid w:val="00185AF4"/>
    <w:rsid w:val="00186188"/>
    <w:rsid w:val="0018672E"/>
    <w:rsid w:val="0018744A"/>
    <w:rsid w:val="00187E07"/>
    <w:rsid w:val="0019169D"/>
    <w:rsid w:val="00192664"/>
    <w:rsid w:val="0019305E"/>
    <w:rsid w:val="00193D08"/>
    <w:rsid w:val="00193F6A"/>
    <w:rsid w:val="00195F89"/>
    <w:rsid w:val="00196D51"/>
    <w:rsid w:val="00196FC0"/>
    <w:rsid w:val="00197CB8"/>
    <w:rsid w:val="001A0DAA"/>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46A"/>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5F5"/>
    <w:rsid w:val="001F1A0E"/>
    <w:rsid w:val="001F241A"/>
    <w:rsid w:val="001F3A20"/>
    <w:rsid w:val="001F459B"/>
    <w:rsid w:val="001F466F"/>
    <w:rsid w:val="001F479E"/>
    <w:rsid w:val="001F574A"/>
    <w:rsid w:val="001F60B8"/>
    <w:rsid w:val="001F6564"/>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E90"/>
    <w:rsid w:val="002161F2"/>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1BE9"/>
    <w:rsid w:val="0026302F"/>
    <w:rsid w:val="00263D6A"/>
    <w:rsid w:val="00264351"/>
    <w:rsid w:val="00264361"/>
    <w:rsid w:val="002644CC"/>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B0D"/>
    <w:rsid w:val="002F5305"/>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67FB"/>
    <w:rsid w:val="00337067"/>
    <w:rsid w:val="00337837"/>
    <w:rsid w:val="00340819"/>
    <w:rsid w:val="003414B8"/>
    <w:rsid w:val="003416D2"/>
    <w:rsid w:val="00343F07"/>
    <w:rsid w:val="00344810"/>
    <w:rsid w:val="00344ADC"/>
    <w:rsid w:val="00345E97"/>
    <w:rsid w:val="00346F0F"/>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57CB9"/>
    <w:rsid w:val="00360897"/>
    <w:rsid w:val="00360CB1"/>
    <w:rsid w:val="00360D96"/>
    <w:rsid w:val="00362469"/>
    <w:rsid w:val="00363361"/>
    <w:rsid w:val="00363B65"/>
    <w:rsid w:val="003644AA"/>
    <w:rsid w:val="00364991"/>
    <w:rsid w:val="003654D2"/>
    <w:rsid w:val="0036679D"/>
    <w:rsid w:val="00366B93"/>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1E78"/>
    <w:rsid w:val="003923BC"/>
    <w:rsid w:val="00392F47"/>
    <w:rsid w:val="00393D55"/>
    <w:rsid w:val="00393E7A"/>
    <w:rsid w:val="00394C8F"/>
    <w:rsid w:val="00394E32"/>
    <w:rsid w:val="00394E8E"/>
    <w:rsid w:val="00395C90"/>
    <w:rsid w:val="00396C13"/>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36"/>
    <w:rsid w:val="003B6ED8"/>
    <w:rsid w:val="003B782E"/>
    <w:rsid w:val="003B7EEA"/>
    <w:rsid w:val="003C0030"/>
    <w:rsid w:val="003C13EC"/>
    <w:rsid w:val="003C1660"/>
    <w:rsid w:val="003C23F9"/>
    <w:rsid w:val="003C3737"/>
    <w:rsid w:val="003C3DB0"/>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06E"/>
    <w:rsid w:val="004156DF"/>
    <w:rsid w:val="004162C8"/>
    <w:rsid w:val="00416D42"/>
    <w:rsid w:val="00416FB8"/>
    <w:rsid w:val="0042043E"/>
    <w:rsid w:val="00420D8E"/>
    <w:rsid w:val="00420EAD"/>
    <w:rsid w:val="004216BD"/>
    <w:rsid w:val="00421914"/>
    <w:rsid w:val="00421E54"/>
    <w:rsid w:val="0042267B"/>
    <w:rsid w:val="004235F3"/>
    <w:rsid w:val="0042521A"/>
    <w:rsid w:val="00426142"/>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2C32"/>
    <w:rsid w:val="00445BF1"/>
    <w:rsid w:val="004461AA"/>
    <w:rsid w:val="004465E8"/>
    <w:rsid w:val="00447300"/>
    <w:rsid w:val="004477D5"/>
    <w:rsid w:val="004519F3"/>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361"/>
    <w:rsid w:val="004825EE"/>
    <w:rsid w:val="00482696"/>
    <w:rsid w:val="00482748"/>
    <w:rsid w:val="00482FF9"/>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F2C"/>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2A12"/>
    <w:rsid w:val="004F2BE9"/>
    <w:rsid w:val="004F3748"/>
    <w:rsid w:val="004F4018"/>
    <w:rsid w:val="004F4E12"/>
    <w:rsid w:val="004F59B5"/>
    <w:rsid w:val="004F5B24"/>
    <w:rsid w:val="004F5BED"/>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4C37"/>
    <w:rsid w:val="00535539"/>
    <w:rsid w:val="0053571A"/>
    <w:rsid w:val="00536FD4"/>
    <w:rsid w:val="00537102"/>
    <w:rsid w:val="005376BD"/>
    <w:rsid w:val="0053783E"/>
    <w:rsid w:val="005405F8"/>
    <w:rsid w:val="00541252"/>
    <w:rsid w:val="00541C51"/>
    <w:rsid w:val="00543573"/>
    <w:rsid w:val="00544B4F"/>
    <w:rsid w:val="005459C2"/>
    <w:rsid w:val="00545AE3"/>
    <w:rsid w:val="00550165"/>
    <w:rsid w:val="00550C25"/>
    <w:rsid w:val="005511D3"/>
    <w:rsid w:val="0055247E"/>
    <w:rsid w:val="00553795"/>
    <w:rsid w:val="00554239"/>
    <w:rsid w:val="005606C5"/>
    <w:rsid w:val="005611BF"/>
    <w:rsid w:val="00562332"/>
    <w:rsid w:val="005624DD"/>
    <w:rsid w:val="005642F4"/>
    <w:rsid w:val="00566A85"/>
    <w:rsid w:val="00573255"/>
    <w:rsid w:val="00573274"/>
    <w:rsid w:val="005737F2"/>
    <w:rsid w:val="005740E5"/>
    <w:rsid w:val="00575455"/>
    <w:rsid w:val="0057618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5F2"/>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0D32"/>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31D5"/>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2DC2"/>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B039E"/>
    <w:rsid w:val="006B100C"/>
    <w:rsid w:val="006B16EE"/>
    <w:rsid w:val="006B1A54"/>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455F"/>
    <w:rsid w:val="006E6E9B"/>
    <w:rsid w:val="006E7BEF"/>
    <w:rsid w:val="006F12AE"/>
    <w:rsid w:val="006F3FA7"/>
    <w:rsid w:val="006F4C37"/>
    <w:rsid w:val="006F587B"/>
    <w:rsid w:val="006F71BA"/>
    <w:rsid w:val="00700811"/>
    <w:rsid w:val="00700C3A"/>
    <w:rsid w:val="00700EE5"/>
    <w:rsid w:val="007023C2"/>
    <w:rsid w:val="007030A7"/>
    <w:rsid w:val="00703678"/>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8CB"/>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0B5A"/>
    <w:rsid w:val="0077145C"/>
    <w:rsid w:val="0077185B"/>
    <w:rsid w:val="007720E8"/>
    <w:rsid w:val="00773949"/>
    <w:rsid w:val="00773E30"/>
    <w:rsid w:val="007751B7"/>
    <w:rsid w:val="00776166"/>
    <w:rsid w:val="00776657"/>
    <w:rsid w:val="007769C3"/>
    <w:rsid w:val="00777F82"/>
    <w:rsid w:val="007801A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97E8A"/>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1FC"/>
    <w:rsid w:val="007C4DAB"/>
    <w:rsid w:val="007C4E7D"/>
    <w:rsid w:val="007C4F7C"/>
    <w:rsid w:val="007C67F7"/>
    <w:rsid w:val="007C6E34"/>
    <w:rsid w:val="007C6E6A"/>
    <w:rsid w:val="007C78F5"/>
    <w:rsid w:val="007D0F66"/>
    <w:rsid w:val="007D11F3"/>
    <w:rsid w:val="007D1323"/>
    <w:rsid w:val="007D166E"/>
    <w:rsid w:val="007D169B"/>
    <w:rsid w:val="007D248B"/>
    <w:rsid w:val="007D2B17"/>
    <w:rsid w:val="007D2D65"/>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75B"/>
    <w:rsid w:val="007E7DE0"/>
    <w:rsid w:val="007F07F8"/>
    <w:rsid w:val="007F144E"/>
    <w:rsid w:val="007F1F1F"/>
    <w:rsid w:val="007F2459"/>
    <w:rsid w:val="007F3741"/>
    <w:rsid w:val="007F3C7A"/>
    <w:rsid w:val="007F3CF5"/>
    <w:rsid w:val="007F5D42"/>
    <w:rsid w:val="008001DD"/>
    <w:rsid w:val="008012E7"/>
    <w:rsid w:val="008013D8"/>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8E7"/>
    <w:rsid w:val="0088260F"/>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A83"/>
    <w:rsid w:val="008B7335"/>
    <w:rsid w:val="008B7EE2"/>
    <w:rsid w:val="008C119D"/>
    <w:rsid w:val="008C16F5"/>
    <w:rsid w:val="008C1919"/>
    <w:rsid w:val="008C2689"/>
    <w:rsid w:val="008C29C0"/>
    <w:rsid w:val="008C32FB"/>
    <w:rsid w:val="008C4C08"/>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3B6"/>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0C2"/>
    <w:rsid w:val="0093187D"/>
    <w:rsid w:val="00931F23"/>
    <w:rsid w:val="00932218"/>
    <w:rsid w:val="00932267"/>
    <w:rsid w:val="00936624"/>
    <w:rsid w:val="009370CF"/>
    <w:rsid w:val="00937161"/>
    <w:rsid w:val="009374D5"/>
    <w:rsid w:val="00937792"/>
    <w:rsid w:val="00937D9A"/>
    <w:rsid w:val="00941201"/>
    <w:rsid w:val="00942BBD"/>
    <w:rsid w:val="00942DFE"/>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D8F"/>
    <w:rsid w:val="00953E0C"/>
    <w:rsid w:val="00953EB2"/>
    <w:rsid w:val="00954786"/>
    <w:rsid w:val="00954854"/>
    <w:rsid w:val="00955270"/>
    <w:rsid w:val="009555D9"/>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A7A"/>
    <w:rsid w:val="009D5F82"/>
    <w:rsid w:val="009D602D"/>
    <w:rsid w:val="009D753D"/>
    <w:rsid w:val="009D78AF"/>
    <w:rsid w:val="009D7F61"/>
    <w:rsid w:val="009E0011"/>
    <w:rsid w:val="009E0048"/>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3E4"/>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0C3A"/>
    <w:rsid w:val="00A3191F"/>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114"/>
    <w:rsid w:val="00A545D3"/>
    <w:rsid w:val="00A545E0"/>
    <w:rsid w:val="00A549FA"/>
    <w:rsid w:val="00A54D3E"/>
    <w:rsid w:val="00A5521A"/>
    <w:rsid w:val="00A55EE2"/>
    <w:rsid w:val="00A5647B"/>
    <w:rsid w:val="00A56B82"/>
    <w:rsid w:val="00A56E56"/>
    <w:rsid w:val="00A57469"/>
    <w:rsid w:val="00A574AB"/>
    <w:rsid w:val="00A5756F"/>
    <w:rsid w:val="00A60634"/>
    <w:rsid w:val="00A61217"/>
    <w:rsid w:val="00A61DF7"/>
    <w:rsid w:val="00A62FAA"/>
    <w:rsid w:val="00A63324"/>
    <w:rsid w:val="00A655F9"/>
    <w:rsid w:val="00A66EF1"/>
    <w:rsid w:val="00A67B4C"/>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3CFA"/>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5339"/>
    <w:rsid w:val="00AD598F"/>
    <w:rsid w:val="00AD6040"/>
    <w:rsid w:val="00AD6C32"/>
    <w:rsid w:val="00AD7475"/>
    <w:rsid w:val="00AD7C48"/>
    <w:rsid w:val="00AE1639"/>
    <w:rsid w:val="00AE2E53"/>
    <w:rsid w:val="00AE2E69"/>
    <w:rsid w:val="00AE4171"/>
    <w:rsid w:val="00AE4D01"/>
    <w:rsid w:val="00AE69D4"/>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72DC"/>
    <w:rsid w:val="00AF7FE3"/>
    <w:rsid w:val="00B0062A"/>
    <w:rsid w:val="00B016AD"/>
    <w:rsid w:val="00B020DD"/>
    <w:rsid w:val="00B021AB"/>
    <w:rsid w:val="00B0228D"/>
    <w:rsid w:val="00B022EC"/>
    <w:rsid w:val="00B02AA0"/>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8BD"/>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43B6"/>
    <w:rsid w:val="00B46689"/>
    <w:rsid w:val="00B46B55"/>
    <w:rsid w:val="00B473A1"/>
    <w:rsid w:val="00B47F3E"/>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A24"/>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1E99"/>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B707B"/>
    <w:rsid w:val="00BC1967"/>
    <w:rsid w:val="00BC29EF"/>
    <w:rsid w:val="00BC3496"/>
    <w:rsid w:val="00BC3722"/>
    <w:rsid w:val="00BC41ED"/>
    <w:rsid w:val="00BC5289"/>
    <w:rsid w:val="00BC5EB7"/>
    <w:rsid w:val="00BC5FF9"/>
    <w:rsid w:val="00BC699F"/>
    <w:rsid w:val="00BC71EF"/>
    <w:rsid w:val="00BC7819"/>
    <w:rsid w:val="00BC7DDD"/>
    <w:rsid w:val="00BC7FE9"/>
    <w:rsid w:val="00BD02AE"/>
    <w:rsid w:val="00BD0A88"/>
    <w:rsid w:val="00BD18A0"/>
    <w:rsid w:val="00BD2E1F"/>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1766"/>
    <w:rsid w:val="00C03112"/>
    <w:rsid w:val="00C03866"/>
    <w:rsid w:val="00C03DA0"/>
    <w:rsid w:val="00C03FD7"/>
    <w:rsid w:val="00C04494"/>
    <w:rsid w:val="00C05C41"/>
    <w:rsid w:val="00C064A8"/>
    <w:rsid w:val="00C06934"/>
    <w:rsid w:val="00C06D60"/>
    <w:rsid w:val="00C06DC1"/>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34AE"/>
    <w:rsid w:val="00C33F38"/>
    <w:rsid w:val="00C355E8"/>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20D"/>
    <w:rsid w:val="00C5283D"/>
    <w:rsid w:val="00C539B6"/>
    <w:rsid w:val="00C54CBD"/>
    <w:rsid w:val="00C551F0"/>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49B8"/>
    <w:rsid w:val="00C760F0"/>
    <w:rsid w:val="00C7755B"/>
    <w:rsid w:val="00C77CF3"/>
    <w:rsid w:val="00C77F7A"/>
    <w:rsid w:val="00C80439"/>
    <w:rsid w:val="00C80449"/>
    <w:rsid w:val="00C81632"/>
    <w:rsid w:val="00C824C6"/>
    <w:rsid w:val="00C82F7E"/>
    <w:rsid w:val="00C83145"/>
    <w:rsid w:val="00C83FE0"/>
    <w:rsid w:val="00C83FF0"/>
    <w:rsid w:val="00C845B5"/>
    <w:rsid w:val="00C851CD"/>
    <w:rsid w:val="00C85DEF"/>
    <w:rsid w:val="00C85F22"/>
    <w:rsid w:val="00C85FC5"/>
    <w:rsid w:val="00C860C8"/>
    <w:rsid w:val="00C86442"/>
    <w:rsid w:val="00C86FA2"/>
    <w:rsid w:val="00C90D9A"/>
    <w:rsid w:val="00C90F72"/>
    <w:rsid w:val="00C927FC"/>
    <w:rsid w:val="00C9413A"/>
    <w:rsid w:val="00C959B7"/>
    <w:rsid w:val="00C97311"/>
    <w:rsid w:val="00CA0EC2"/>
    <w:rsid w:val="00CA1704"/>
    <w:rsid w:val="00CA1788"/>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19D2"/>
    <w:rsid w:val="00CB2FF6"/>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32CD"/>
    <w:rsid w:val="00D257F6"/>
    <w:rsid w:val="00D25ECD"/>
    <w:rsid w:val="00D25F41"/>
    <w:rsid w:val="00D262A0"/>
    <w:rsid w:val="00D26FEE"/>
    <w:rsid w:val="00D30575"/>
    <w:rsid w:val="00D306D2"/>
    <w:rsid w:val="00D314AC"/>
    <w:rsid w:val="00D31956"/>
    <w:rsid w:val="00D3216F"/>
    <w:rsid w:val="00D32817"/>
    <w:rsid w:val="00D32BFD"/>
    <w:rsid w:val="00D35E2F"/>
    <w:rsid w:val="00D35E32"/>
    <w:rsid w:val="00D364C8"/>
    <w:rsid w:val="00D36CA8"/>
    <w:rsid w:val="00D40820"/>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77C"/>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D6D49"/>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B7C"/>
    <w:rsid w:val="00E00D7F"/>
    <w:rsid w:val="00E01089"/>
    <w:rsid w:val="00E02E7C"/>
    <w:rsid w:val="00E0487E"/>
    <w:rsid w:val="00E04E7C"/>
    <w:rsid w:val="00E05F5F"/>
    <w:rsid w:val="00E061BE"/>
    <w:rsid w:val="00E06F73"/>
    <w:rsid w:val="00E07381"/>
    <w:rsid w:val="00E07D6A"/>
    <w:rsid w:val="00E1018D"/>
    <w:rsid w:val="00E1047A"/>
    <w:rsid w:val="00E10754"/>
    <w:rsid w:val="00E12E2E"/>
    <w:rsid w:val="00E133BF"/>
    <w:rsid w:val="00E13416"/>
    <w:rsid w:val="00E13FFA"/>
    <w:rsid w:val="00E14C8B"/>
    <w:rsid w:val="00E15A2B"/>
    <w:rsid w:val="00E1636D"/>
    <w:rsid w:val="00E164E3"/>
    <w:rsid w:val="00E17501"/>
    <w:rsid w:val="00E177FF"/>
    <w:rsid w:val="00E20CA2"/>
    <w:rsid w:val="00E20EC6"/>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63C6"/>
    <w:rsid w:val="00E46F8F"/>
    <w:rsid w:val="00E50F32"/>
    <w:rsid w:val="00E53611"/>
    <w:rsid w:val="00E53638"/>
    <w:rsid w:val="00E53A45"/>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512"/>
    <w:rsid w:val="00E73DAE"/>
    <w:rsid w:val="00E745F4"/>
    <w:rsid w:val="00E74D3A"/>
    <w:rsid w:val="00E74F5F"/>
    <w:rsid w:val="00E75114"/>
    <w:rsid w:val="00E759AD"/>
    <w:rsid w:val="00E7641F"/>
    <w:rsid w:val="00E76568"/>
    <w:rsid w:val="00E769EE"/>
    <w:rsid w:val="00E778C9"/>
    <w:rsid w:val="00E77B01"/>
    <w:rsid w:val="00E77F1C"/>
    <w:rsid w:val="00E8090B"/>
    <w:rsid w:val="00E8123E"/>
    <w:rsid w:val="00E8134B"/>
    <w:rsid w:val="00E81FC8"/>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BEE"/>
    <w:rsid w:val="00EA428A"/>
    <w:rsid w:val="00EA4667"/>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3AC2"/>
    <w:rsid w:val="00EC513A"/>
    <w:rsid w:val="00EC5527"/>
    <w:rsid w:val="00EC6B09"/>
    <w:rsid w:val="00EC6BBD"/>
    <w:rsid w:val="00ED15CD"/>
    <w:rsid w:val="00ED389E"/>
    <w:rsid w:val="00ED4407"/>
    <w:rsid w:val="00ED4B78"/>
    <w:rsid w:val="00ED4C79"/>
    <w:rsid w:val="00ED50CF"/>
    <w:rsid w:val="00ED77FC"/>
    <w:rsid w:val="00EE013F"/>
    <w:rsid w:val="00EE2291"/>
    <w:rsid w:val="00EE22F2"/>
    <w:rsid w:val="00EE23B5"/>
    <w:rsid w:val="00EE2D35"/>
    <w:rsid w:val="00EE346F"/>
    <w:rsid w:val="00EE3FB0"/>
    <w:rsid w:val="00EE57D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4BB9"/>
    <w:rsid w:val="00F266C6"/>
    <w:rsid w:val="00F26B5E"/>
    <w:rsid w:val="00F26FF8"/>
    <w:rsid w:val="00F2799F"/>
    <w:rsid w:val="00F30EE1"/>
    <w:rsid w:val="00F31330"/>
    <w:rsid w:val="00F32306"/>
    <w:rsid w:val="00F332D3"/>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2B"/>
    <w:rsid w:val="00F44BA9"/>
    <w:rsid w:val="00F45D57"/>
    <w:rsid w:val="00F45E27"/>
    <w:rsid w:val="00F47389"/>
    <w:rsid w:val="00F47402"/>
    <w:rsid w:val="00F52311"/>
    <w:rsid w:val="00F52960"/>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B9F"/>
    <w:rsid w:val="00F77A6E"/>
    <w:rsid w:val="00F8064A"/>
    <w:rsid w:val="00F80A1C"/>
    <w:rsid w:val="00F81A11"/>
    <w:rsid w:val="00F81D21"/>
    <w:rsid w:val="00F81DD3"/>
    <w:rsid w:val="00F82317"/>
    <w:rsid w:val="00F82D71"/>
    <w:rsid w:val="00F856EB"/>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4283"/>
    <w:rsid w:val="00FA5623"/>
    <w:rsid w:val="00FA760F"/>
    <w:rsid w:val="00FB0433"/>
    <w:rsid w:val="00FB0D36"/>
    <w:rsid w:val="00FB40D8"/>
    <w:rsid w:val="00FB4139"/>
    <w:rsid w:val="00FB4936"/>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C46"/>
    <w:rsid w:val="00FF433A"/>
    <w:rsid w:val="00FF4A4C"/>
    <w:rsid w:val="00FF4F57"/>
    <w:rsid w:val="00FF52C2"/>
    <w:rsid w:val="00FF5EFD"/>
    <w:rsid w:val="00FF6964"/>
    <w:rsid w:val="00FF7A87"/>
    <w:rsid w:val="00FF7E45"/>
    <w:rsid w:val="01166D54"/>
    <w:rsid w:val="011B294C"/>
    <w:rsid w:val="01835E91"/>
    <w:rsid w:val="01931928"/>
    <w:rsid w:val="01A46AF1"/>
    <w:rsid w:val="01BB4467"/>
    <w:rsid w:val="01C64E0A"/>
    <w:rsid w:val="02060815"/>
    <w:rsid w:val="021B68C9"/>
    <w:rsid w:val="023D6B59"/>
    <w:rsid w:val="02881FB3"/>
    <w:rsid w:val="02A06DFD"/>
    <w:rsid w:val="02E446A8"/>
    <w:rsid w:val="030D5DA2"/>
    <w:rsid w:val="03173093"/>
    <w:rsid w:val="03181B8E"/>
    <w:rsid w:val="032962F0"/>
    <w:rsid w:val="032C3EAD"/>
    <w:rsid w:val="032C41E2"/>
    <w:rsid w:val="034330A4"/>
    <w:rsid w:val="034811EE"/>
    <w:rsid w:val="035362C8"/>
    <w:rsid w:val="037E5249"/>
    <w:rsid w:val="03A87018"/>
    <w:rsid w:val="03F72C1D"/>
    <w:rsid w:val="040172D1"/>
    <w:rsid w:val="04274A9B"/>
    <w:rsid w:val="043B00B9"/>
    <w:rsid w:val="044A2950"/>
    <w:rsid w:val="045F053B"/>
    <w:rsid w:val="04A6345D"/>
    <w:rsid w:val="04BD5EEE"/>
    <w:rsid w:val="04C379F6"/>
    <w:rsid w:val="04CC026D"/>
    <w:rsid w:val="04DA5DCE"/>
    <w:rsid w:val="04E67B57"/>
    <w:rsid w:val="05183A2C"/>
    <w:rsid w:val="052D78B0"/>
    <w:rsid w:val="055C05D5"/>
    <w:rsid w:val="05725D89"/>
    <w:rsid w:val="0579127D"/>
    <w:rsid w:val="05847EA3"/>
    <w:rsid w:val="058B34E2"/>
    <w:rsid w:val="05CF66D1"/>
    <w:rsid w:val="05DC7892"/>
    <w:rsid w:val="05DF1533"/>
    <w:rsid w:val="060163DC"/>
    <w:rsid w:val="06180451"/>
    <w:rsid w:val="062A3AA0"/>
    <w:rsid w:val="06322E47"/>
    <w:rsid w:val="06407FD3"/>
    <w:rsid w:val="064E326D"/>
    <w:rsid w:val="06504EE5"/>
    <w:rsid w:val="06680D99"/>
    <w:rsid w:val="06746AED"/>
    <w:rsid w:val="06991905"/>
    <w:rsid w:val="06DC30AB"/>
    <w:rsid w:val="06F06D59"/>
    <w:rsid w:val="06FC2561"/>
    <w:rsid w:val="07087FF6"/>
    <w:rsid w:val="072827B9"/>
    <w:rsid w:val="07403B9C"/>
    <w:rsid w:val="07486254"/>
    <w:rsid w:val="074D3A58"/>
    <w:rsid w:val="0758515D"/>
    <w:rsid w:val="078425E2"/>
    <w:rsid w:val="078932FE"/>
    <w:rsid w:val="079C28BA"/>
    <w:rsid w:val="07AC5670"/>
    <w:rsid w:val="07AE3B59"/>
    <w:rsid w:val="07B03BDB"/>
    <w:rsid w:val="07E23439"/>
    <w:rsid w:val="07E83383"/>
    <w:rsid w:val="07E86E44"/>
    <w:rsid w:val="07F5751D"/>
    <w:rsid w:val="07F95CEB"/>
    <w:rsid w:val="08191A08"/>
    <w:rsid w:val="083545AA"/>
    <w:rsid w:val="084068B1"/>
    <w:rsid w:val="08413AD4"/>
    <w:rsid w:val="084D200F"/>
    <w:rsid w:val="085B5E76"/>
    <w:rsid w:val="08736201"/>
    <w:rsid w:val="08757391"/>
    <w:rsid w:val="08BB7496"/>
    <w:rsid w:val="08BC62FE"/>
    <w:rsid w:val="08D5566C"/>
    <w:rsid w:val="08EB2192"/>
    <w:rsid w:val="08F60E1C"/>
    <w:rsid w:val="08FD57B3"/>
    <w:rsid w:val="091F79E2"/>
    <w:rsid w:val="09366667"/>
    <w:rsid w:val="099C12E4"/>
    <w:rsid w:val="09D1504B"/>
    <w:rsid w:val="09E272FB"/>
    <w:rsid w:val="0A440FD0"/>
    <w:rsid w:val="0A65643D"/>
    <w:rsid w:val="0A6A6399"/>
    <w:rsid w:val="0A857AB0"/>
    <w:rsid w:val="0A8D71B4"/>
    <w:rsid w:val="0A9408DE"/>
    <w:rsid w:val="0AB152C0"/>
    <w:rsid w:val="0AD73EEF"/>
    <w:rsid w:val="0AD804C8"/>
    <w:rsid w:val="0ADA0BC2"/>
    <w:rsid w:val="0AE970AB"/>
    <w:rsid w:val="0AF664EF"/>
    <w:rsid w:val="0AF96FF2"/>
    <w:rsid w:val="0B1E07D9"/>
    <w:rsid w:val="0B27484E"/>
    <w:rsid w:val="0B5C2CE2"/>
    <w:rsid w:val="0B655444"/>
    <w:rsid w:val="0B930EC9"/>
    <w:rsid w:val="0BDB4E1D"/>
    <w:rsid w:val="0BE01E34"/>
    <w:rsid w:val="0C097EE1"/>
    <w:rsid w:val="0C387300"/>
    <w:rsid w:val="0C445103"/>
    <w:rsid w:val="0C616E23"/>
    <w:rsid w:val="0C883366"/>
    <w:rsid w:val="0CBA68CA"/>
    <w:rsid w:val="0CEA4948"/>
    <w:rsid w:val="0D2F21D0"/>
    <w:rsid w:val="0D354E72"/>
    <w:rsid w:val="0D372FE4"/>
    <w:rsid w:val="0DAB3247"/>
    <w:rsid w:val="0DCB431F"/>
    <w:rsid w:val="0DDC3D40"/>
    <w:rsid w:val="0DE2644C"/>
    <w:rsid w:val="0E021EED"/>
    <w:rsid w:val="0E044FA8"/>
    <w:rsid w:val="0E0C677C"/>
    <w:rsid w:val="0E2B33E1"/>
    <w:rsid w:val="0E2E6BFA"/>
    <w:rsid w:val="0E2F0EDD"/>
    <w:rsid w:val="0E7B2AB6"/>
    <w:rsid w:val="0E9813F8"/>
    <w:rsid w:val="0EBB11D3"/>
    <w:rsid w:val="0EBD78D8"/>
    <w:rsid w:val="0EC8199D"/>
    <w:rsid w:val="0ED63404"/>
    <w:rsid w:val="0EEB5365"/>
    <w:rsid w:val="0F01193F"/>
    <w:rsid w:val="0F445D60"/>
    <w:rsid w:val="0F6C6EBB"/>
    <w:rsid w:val="0F744833"/>
    <w:rsid w:val="0F8126F4"/>
    <w:rsid w:val="0F995EB7"/>
    <w:rsid w:val="0FCC03CD"/>
    <w:rsid w:val="0FE45283"/>
    <w:rsid w:val="1036463E"/>
    <w:rsid w:val="10521FE1"/>
    <w:rsid w:val="10784D2A"/>
    <w:rsid w:val="10A367B5"/>
    <w:rsid w:val="10D77AC7"/>
    <w:rsid w:val="1101181B"/>
    <w:rsid w:val="113B56CD"/>
    <w:rsid w:val="11417F8B"/>
    <w:rsid w:val="115719D7"/>
    <w:rsid w:val="115A3367"/>
    <w:rsid w:val="119C7202"/>
    <w:rsid w:val="11F10166"/>
    <w:rsid w:val="12127F19"/>
    <w:rsid w:val="121429C8"/>
    <w:rsid w:val="1219513F"/>
    <w:rsid w:val="121B73A0"/>
    <w:rsid w:val="12263EBD"/>
    <w:rsid w:val="1234365A"/>
    <w:rsid w:val="124A0B22"/>
    <w:rsid w:val="1257050D"/>
    <w:rsid w:val="126F6EE5"/>
    <w:rsid w:val="12710F1A"/>
    <w:rsid w:val="12754E29"/>
    <w:rsid w:val="127C7A1C"/>
    <w:rsid w:val="12886DF0"/>
    <w:rsid w:val="128D5A5A"/>
    <w:rsid w:val="12B63EDB"/>
    <w:rsid w:val="12C13DE8"/>
    <w:rsid w:val="12C80E97"/>
    <w:rsid w:val="12CD777A"/>
    <w:rsid w:val="12D85B7B"/>
    <w:rsid w:val="12DE2E33"/>
    <w:rsid w:val="12EF6B68"/>
    <w:rsid w:val="12F103D6"/>
    <w:rsid w:val="13111863"/>
    <w:rsid w:val="13313C9E"/>
    <w:rsid w:val="133B6764"/>
    <w:rsid w:val="134453F6"/>
    <w:rsid w:val="135C287E"/>
    <w:rsid w:val="1376655E"/>
    <w:rsid w:val="13B15C0D"/>
    <w:rsid w:val="13D759B3"/>
    <w:rsid w:val="13F02C14"/>
    <w:rsid w:val="13F11B78"/>
    <w:rsid w:val="13F800E1"/>
    <w:rsid w:val="14130A4A"/>
    <w:rsid w:val="14185979"/>
    <w:rsid w:val="14191E63"/>
    <w:rsid w:val="141C0EAF"/>
    <w:rsid w:val="14990BBA"/>
    <w:rsid w:val="14BC11D6"/>
    <w:rsid w:val="14F31F06"/>
    <w:rsid w:val="1511286A"/>
    <w:rsid w:val="151616EF"/>
    <w:rsid w:val="15475F19"/>
    <w:rsid w:val="154A056A"/>
    <w:rsid w:val="156B6416"/>
    <w:rsid w:val="157440BF"/>
    <w:rsid w:val="157D3153"/>
    <w:rsid w:val="158601C4"/>
    <w:rsid w:val="15986B9B"/>
    <w:rsid w:val="15B923BB"/>
    <w:rsid w:val="15D14C79"/>
    <w:rsid w:val="15E424BF"/>
    <w:rsid w:val="16171742"/>
    <w:rsid w:val="164D0B41"/>
    <w:rsid w:val="165E19E0"/>
    <w:rsid w:val="165E4394"/>
    <w:rsid w:val="166F0D18"/>
    <w:rsid w:val="166F1CF0"/>
    <w:rsid w:val="16721231"/>
    <w:rsid w:val="168D4626"/>
    <w:rsid w:val="168F3029"/>
    <w:rsid w:val="169B1C44"/>
    <w:rsid w:val="16AD06C2"/>
    <w:rsid w:val="16B222B0"/>
    <w:rsid w:val="16CD39F8"/>
    <w:rsid w:val="16FD2182"/>
    <w:rsid w:val="16FD21C9"/>
    <w:rsid w:val="1718443E"/>
    <w:rsid w:val="17254FFC"/>
    <w:rsid w:val="17555882"/>
    <w:rsid w:val="1779707A"/>
    <w:rsid w:val="178B36DD"/>
    <w:rsid w:val="179E597B"/>
    <w:rsid w:val="17B574F3"/>
    <w:rsid w:val="17C609A0"/>
    <w:rsid w:val="17C906EE"/>
    <w:rsid w:val="17CB0275"/>
    <w:rsid w:val="17F65295"/>
    <w:rsid w:val="180C2E88"/>
    <w:rsid w:val="18253103"/>
    <w:rsid w:val="182C3264"/>
    <w:rsid w:val="18604D69"/>
    <w:rsid w:val="18613FBF"/>
    <w:rsid w:val="186733A7"/>
    <w:rsid w:val="18774E4A"/>
    <w:rsid w:val="18803647"/>
    <w:rsid w:val="189E061E"/>
    <w:rsid w:val="18AD3A4F"/>
    <w:rsid w:val="18C50DEE"/>
    <w:rsid w:val="18C62560"/>
    <w:rsid w:val="18DB5824"/>
    <w:rsid w:val="18E17CB8"/>
    <w:rsid w:val="18F37FBE"/>
    <w:rsid w:val="19202694"/>
    <w:rsid w:val="19966474"/>
    <w:rsid w:val="199A0646"/>
    <w:rsid w:val="19DE376D"/>
    <w:rsid w:val="19E01675"/>
    <w:rsid w:val="19F673D9"/>
    <w:rsid w:val="1A0328D5"/>
    <w:rsid w:val="1A161C9D"/>
    <w:rsid w:val="1A1D3BAA"/>
    <w:rsid w:val="1A276521"/>
    <w:rsid w:val="1A7A0498"/>
    <w:rsid w:val="1ABC521E"/>
    <w:rsid w:val="1ACC4DF4"/>
    <w:rsid w:val="1AD55200"/>
    <w:rsid w:val="1AE203DB"/>
    <w:rsid w:val="1B314E9B"/>
    <w:rsid w:val="1B5468A1"/>
    <w:rsid w:val="1BAF4B0F"/>
    <w:rsid w:val="1BD37BB7"/>
    <w:rsid w:val="1BDB5DE0"/>
    <w:rsid w:val="1C112D61"/>
    <w:rsid w:val="1C3835A3"/>
    <w:rsid w:val="1C4E0FCA"/>
    <w:rsid w:val="1C5F7324"/>
    <w:rsid w:val="1CA66B6E"/>
    <w:rsid w:val="1CD47BCA"/>
    <w:rsid w:val="1CD87C76"/>
    <w:rsid w:val="1CDF498D"/>
    <w:rsid w:val="1CDF7B17"/>
    <w:rsid w:val="1CEF313B"/>
    <w:rsid w:val="1D177E2C"/>
    <w:rsid w:val="1D195C47"/>
    <w:rsid w:val="1D2F5BEA"/>
    <w:rsid w:val="1D6C26EC"/>
    <w:rsid w:val="1D83739D"/>
    <w:rsid w:val="1D876D6F"/>
    <w:rsid w:val="1DAC0427"/>
    <w:rsid w:val="1DC16624"/>
    <w:rsid w:val="1DFE2727"/>
    <w:rsid w:val="1E01009D"/>
    <w:rsid w:val="1E094549"/>
    <w:rsid w:val="1E1E7AB8"/>
    <w:rsid w:val="1E3234CD"/>
    <w:rsid w:val="1E3D674C"/>
    <w:rsid w:val="1E3E1B54"/>
    <w:rsid w:val="1E4B7EBF"/>
    <w:rsid w:val="1EA24205"/>
    <w:rsid w:val="1EA6525D"/>
    <w:rsid w:val="1EA83930"/>
    <w:rsid w:val="1EAD2614"/>
    <w:rsid w:val="1EC41999"/>
    <w:rsid w:val="1ED749D5"/>
    <w:rsid w:val="1EE26DEE"/>
    <w:rsid w:val="1EE66442"/>
    <w:rsid w:val="1EF016B3"/>
    <w:rsid w:val="1F0E21B0"/>
    <w:rsid w:val="1F23237D"/>
    <w:rsid w:val="1F29358B"/>
    <w:rsid w:val="1F2D5E61"/>
    <w:rsid w:val="1F5A7916"/>
    <w:rsid w:val="1F9B621A"/>
    <w:rsid w:val="1FC31E56"/>
    <w:rsid w:val="1FE14161"/>
    <w:rsid w:val="2003286B"/>
    <w:rsid w:val="202E1FA2"/>
    <w:rsid w:val="204E4B48"/>
    <w:rsid w:val="20557974"/>
    <w:rsid w:val="2076545F"/>
    <w:rsid w:val="208D1F5C"/>
    <w:rsid w:val="20912094"/>
    <w:rsid w:val="20A349BC"/>
    <w:rsid w:val="20B50D7B"/>
    <w:rsid w:val="20BF1C49"/>
    <w:rsid w:val="20C17C4B"/>
    <w:rsid w:val="20C86867"/>
    <w:rsid w:val="20DB2DCB"/>
    <w:rsid w:val="20DC0F13"/>
    <w:rsid w:val="20E15F42"/>
    <w:rsid w:val="21032AB9"/>
    <w:rsid w:val="212A31B8"/>
    <w:rsid w:val="21353431"/>
    <w:rsid w:val="21581EBD"/>
    <w:rsid w:val="216D0F79"/>
    <w:rsid w:val="21730CDE"/>
    <w:rsid w:val="21B2690E"/>
    <w:rsid w:val="21DE043E"/>
    <w:rsid w:val="21EE7C76"/>
    <w:rsid w:val="21F80B46"/>
    <w:rsid w:val="21FF1869"/>
    <w:rsid w:val="222E1790"/>
    <w:rsid w:val="2232445B"/>
    <w:rsid w:val="223A63E3"/>
    <w:rsid w:val="224C23CD"/>
    <w:rsid w:val="227518B8"/>
    <w:rsid w:val="22827BAE"/>
    <w:rsid w:val="228A683C"/>
    <w:rsid w:val="228E62D2"/>
    <w:rsid w:val="22C66DE9"/>
    <w:rsid w:val="22CC28AF"/>
    <w:rsid w:val="22D16817"/>
    <w:rsid w:val="22E10CD2"/>
    <w:rsid w:val="22E41C6C"/>
    <w:rsid w:val="230C698F"/>
    <w:rsid w:val="23281A17"/>
    <w:rsid w:val="233C28C6"/>
    <w:rsid w:val="23466E7D"/>
    <w:rsid w:val="2363227E"/>
    <w:rsid w:val="23656757"/>
    <w:rsid w:val="239F0AF1"/>
    <w:rsid w:val="23A832D2"/>
    <w:rsid w:val="23B178C6"/>
    <w:rsid w:val="23C0218E"/>
    <w:rsid w:val="23F815F8"/>
    <w:rsid w:val="242442C4"/>
    <w:rsid w:val="242558A0"/>
    <w:rsid w:val="2427605B"/>
    <w:rsid w:val="243466DF"/>
    <w:rsid w:val="24547C40"/>
    <w:rsid w:val="24613394"/>
    <w:rsid w:val="24695734"/>
    <w:rsid w:val="247747EA"/>
    <w:rsid w:val="24956D0F"/>
    <w:rsid w:val="249F275A"/>
    <w:rsid w:val="24AC39A9"/>
    <w:rsid w:val="24C2124F"/>
    <w:rsid w:val="24D6087B"/>
    <w:rsid w:val="25304060"/>
    <w:rsid w:val="253D03EF"/>
    <w:rsid w:val="25506E5F"/>
    <w:rsid w:val="257D4597"/>
    <w:rsid w:val="25A301F0"/>
    <w:rsid w:val="25A47AFF"/>
    <w:rsid w:val="25CA3D64"/>
    <w:rsid w:val="25EE4956"/>
    <w:rsid w:val="25F268CE"/>
    <w:rsid w:val="26126894"/>
    <w:rsid w:val="263953B1"/>
    <w:rsid w:val="26537076"/>
    <w:rsid w:val="266F19B8"/>
    <w:rsid w:val="26874CC3"/>
    <w:rsid w:val="26895036"/>
    <w:rsid w:val="268B08EE"/>
    <w:rsid w:val="26DA4BA2"/>
    <w:rsid w:val="27153E14"/>
    <w:rsid w:val="27422408"/>
    <w:rsid w:val="27756740"/>
    <w:rsid w:val="27833CD0"/>
    <w:rsid w:val="278B54F5"/>
    <w:rsid w:val="27965973"/>
    <w:rsid w:val="27984FCE"/>
    <w:rsid w:val="27E83333"/>
    <w:rsid w:val="27F274CC"/>
    <w:rsid w:val="2800564F"/>
    <w:rsid w:val="28031EFF"/>
    <w:rsid w:val="281A7956"/>
    <w:rsid w:val="281F01B3"/>
    <w:rsid w:val="282806B5"/>
    <w:rsid w:val="282C34FD"/>
    <w:rsid w:val="287102CF"/>
    <w:rsid w:val="287C6826"/>
    <w:rsid w:val="28DA0FBC"/>
    <w:rsid w:val="28F333B9"/>
    <w:rsid w:val="28FA0AED"/>
    <w:rsid w:val="292A1126"/>
    <w:rsid w:val="294B16C7"/>
    <w:rsid w:val="294B6EB2"/>
    <w:rsid w:val="29510DD6"/>
    <w:rsid w:val="29580AD3"/>
    <w:rsid w:val="296636CB"/>
    <w:rsid w:val="2966404F"/>
    <w:rsid w:val="29765E4B"/>
    <w:rsid w:val="297945F6"/>
    <w:rsid w:val="29B66966"/>
    <w:rsid w:val="29D437D5"/>
    <w:rsid w:val="29F16DD6"/>
    <w:rsid w:val="29F7484B"/>
    <w:rsid w:val="2A7619DE"/>
    <w:rsid w:val="2A9152A9"/>
    <w:rsid w:val="2A9806ED"/>
    <w:rsid w:val="2AC23EA5"/>
    <w:rsid w:val="2AD930A0"/>
    <w:rsid w:val="2AF17143"/>
    <w:rsid w:val="2AFB5E9C"/>
    <w:rsid w:val="2B0466FF"/>
    <w:rsid w:val="2B0A135A"/>
    <w:rsid w:val="2B283484"/>
    <w:rsid w:val="2B313978"/>
    <w:rsid w:val="2B5D1ED5"/>
    <w:rsid w:val="2B650502"/>
    <w:rsid w:val="2B74008E"/>
    <w:rsid w:val="2BB837D5"/>
    <w:rsid w:val="2BF14EE7"/>
    <w:rsid w:val="2BF16417"/>
    <w:rsid w:val="2C261E62"/>
    <w:rsid w:val="2C2C7B16"/>
    <w:rsid w:val="2C3D1CEA"/>
    <w:rsid w:val="2C727815"/>
    <w:rsid w:val="2C860A99"/>
    <w:rsid w:val="2C8C55CF"/>
    <w:rsid w:val="2CDB5DF0"/>
    <w:rsid w:val="2CF27E20"/>
    <w:rsid w:val="2D0361DF"/>
    <w:rsid w:val="2D40623C"/>
    <w:rsid w:val="2D432AA0"/>
    <w:rsid w:val="2D790B7F"/>
    <w:rsid w:val="2D8D191B"/>
    <w:rsid w:val="2DD958C2"/>
    <w:rsid w:val="2DE26ABF"/>
    <w:rsid w:val="2DF2303F"/>
    <w:rsid w:val="2DFE1EDD"/>
    <w:rsid w:val="2E52097E"/>
    <w:rsid w:val="2E53525E"/>
    <w:rsid w:val="2E542A08"/>
    <w:rsid w:val="2E6556F7"/>
    <w:rsid w:val="2E67189F"/>
    <w:rsid w:val="2E700BA4"/>
    <w:rsid w:val="2E9A386F"/>
    <w:rsid w:val="2E9A6EFE"/>
    <w:rsid w:val="2E9B2D55"/>
    <w:rsid w:val="2EAF4BEF"/>
    <w:rsid w:val="2EC05880"/>
    <w:rsid w:val="2ECB2D8B"/>
    <w:rsid w:val="2EEB4AA2"/>
    <w:rsid w:val="2F013036"/>
    <w:rsid w:val="2F0269F8"/>
    <w:rsid w:val="2F066DCC"/>
    <w:rsid w:val="2F356786"/>
    <w:rsid w:val="2F6055BF"/>
    <w:rsid w:val="2F8711AE"/>
    <w:rsid w:val="2F9B644D"/>
    <w:rsid w:val="2FCB15E5"/>
    <w:rsid w:val="3020729F"/>
    <w:rsid w:val="302537D8"/>
    <w:rsid w:val="304253CE"/>
    <w:rsid w:val="30513925"/>
    <w:rsid w:val="30AE1A95"/>
    <w:rsid w:val="30C1289A"/>
    <w:rsid w:val="30C300CB"/>
    <w:rsid w:val="31114175"/>
    <w:rsid w:val="311208E1"/>
    <w:rsid w:val="31187EB1"/>
    <w:rsid w:val="31205BE1"/>
    <w:rsid w:val="31692CE6"/>
    <w:rsid w:val="316E4F7B"/>
    <w:rsid w:val="31DB5D4E"/>
    <w:rsid w:val="31E51769"/>
    <w:rsid w:val="31F840A2"/>
    <w:rsid w:val="32103699"/>
    <w:rsid w:val="323D5EF4"/>
    <w:rsid w:val="32467BFE"/>
    <w:rsid w:val="325451D8"/>
    <w:rsid w:val="325C6031"/>
    <w:rsid w:val="32831ADF"/>
    <w:rsid w:val="32930568"/>
    <w:rsid w:val="32C72C61"/>
    <w:rsid w:val="32D34B3A"/>
    <w:rsid w:val="32F43AFD"/>
    <w:rsid w:val="32FF0F3E"/>
    <w:rsid w:val="33044C67"/>
    <w:rsid w:val="330C7DA7"/>
    <w:rsid w:val="33133B0E"/>
    <w:rsid w:val="334E7EEE"/>
    <w:rsid w:val="33712AB2"/>
    <w:rsid w:val="33786560"/>
    <w:rsid w:val="337D6324"/>
    <w:rsid w:val="338E3CF0"/>
    <w:rsid w:val="33A312C9"/>
    <w:rsid w:val="33BB340E"/>
    <w:rsid w:val="33C31910"/>
    <w:rsid w:val="33D334C4"/>
    <w:rsid w:val="33D73095"/>
    <w:rsid w:val="33E16DC7"/>
    <w:rsid w:val="33E56A12"/>
    <w:rsid w:val="33E81CAA"/>
    <w:rsid w:val="342933E8"/>
    <w:rsid w:val="345134FB"/>
    <w:rsid w:val="348A4F30"/>
    <w:rsid w:val="349A0258"/>
    <w:rsid w:val="34B11514"/>
    <w:rsid w:val="34BC10BC"/>
    <w:rsid w:val="34C50B8F"/>
    <w:rsid w:val="34D21B70"/>
    <w:rsid w:val="35016151"/>
    <w:rsid w:val="350D1814"/>
    <w:rsid w:val="351D3EC5"/>
    <w:rsid w:val="3530082C"/>
    <w:rsid w:val="355361E0"/>
    <w:rsid w:val="358F10B1"/>
    <w:rsid w:val="359F6BD7"/>
    <w:rsid w:val="35B53B3A"/>
    <w:rsid w:val="35E06E3F"/>
    <w:rsid w:val="3624724A"/>
    <w:rsid w:val="36250321"/>
    <w:rsid w:val="363D42BB"/>
    <w:rsid w:val="364245C3"/>
    <w:rsid w:val="36434CAB"/>
    <w:rsid w:val="365433D8"/>
    <w:rsid w:val="365759BD"/>
    <w:rsid w:val="366B0E3A"/>
    <w:rsid w:val="36701EAB"/>
    <w:rsid w:val="36707358"/>
    <w:rsid w:val="36B279FD"/>
    <w:rsid w:val="36E933C4"/>
    <w:rsid w:val="37022AE0"/>
    <w:rsid w:val="376A11F6"/>
    <w:rsid w:val="379E7559"/>
    <w:rsid w:val="37A56812"/>
    <w:rsid w:val="37C62F61"/>
    <w:rsid w:val="37D50F6B"/>
    <w:rsid w:val="37E10759"/>
    <w:rsid w:val="380F5B97"/>
    <w:rsid w:val="38463385"/>
    <w:rsid w:val="388472F8"/>
    <w:rsid w:val="38AB0485"/>
    <w:rsid w:val="38B56DEA"/>
    <w:rsid w:val="38C6561A"/>
    <w:rsid w:val="38D65B72"/>
    <w:rsid w:val="38DE3088"/>
    <w:rsid w:val="38EE1325"/>
    <w:rsid w:val="38EF7F2C"/>
    <w:rsid w:val="38F7494A"/>
    <w:rsid w:val="38FC5F79"/>
    <w:rsid w:val="38FC72B4"/>
    <w:rsid w:val="39603F1F"/>
    <w:rsid w:val="397353C4"/>
    <w:rsid w:val="39A859EE"/>
    <w:rsid w:val="3A00416C"/>
    <w:rsid w:val="3A2E6E80"/>
    <w:rsid w:val="3A665C51"/>
    <w:rsid w:val="3A743473"/>
    <w:rsid w:val="3A8D4DC9"/>
    <w:rsid w:val="3A9D73E1"/>
    <w:rsid w:val="3AA03970"/>
    <w:rsid w:val="3ABD47EB"/>
    <w:rsid w:val="3AC26820"/>
    <w:rsid w:val="3AEB5DA5"/>
    <w:rsid w:val="3AFF7830"/>
    <w:rsid w:val="3B14077A"/>
    <w:rsid w:val="3B1D6499"/>
    <w:rsid w:val="3B35704C"/>
    <w:rsid w:val="3B4C76DE"/>
    <w:rsid w:val="3B5240EA"/>
    <w:rsid w:val="3B6B377F"/>
    <w:rsid w:val="3B8050E2"/>
    <w:rsid w:val="3BC05AA3"/>
    <w:rsid w:val="3BCE43A3"/>
    <w:rsid w:val="3BE06478"/>
    <w:rsid w:val="3C0E5A98"/>
    <w:rsid w:val="3C543BF0"/>
    <w:rsid w:val="3C5D49F0"/>
    <w:rsid w:val="3C6A01BC"/>
    <w:rsid w:val="3C77467E"/>
    <w:rsid w:val="3C821A8B"/>
    <w:rsid w:val="3C89317D"/>
    <w:rsid w:val="3CCC438D"/>
    <w:rsid w:val="3CD1161B"/>
    <w:rsid w:val="3D03745C"/>
    <w:rsid w:val="3D2A2C48"/>
    <w:rsid w:val="3D3719B0"/>
    <w:rsid w:val="3D5E5818"/>
    <w:rsid w:val="3D610A25"/>
    <w:rsid w:val="3D6D27E2"/>
    <w:rsid w:val="3D6D3581"/>
    <w:rsid w:val="3D706593"/>
    <w:rsid w:val="3DB01CB6"/>
    <w:rsid w:val="3DF61326"/>
    <w:rsid w:val="3E157634"/>
    <w:rsid w:val="3E394A3C"/>
    <w:rsid w:val="3E5F6E25"/>
    <w:rsid w:val="3E621A52"/>
    <w:rsid w:val="3E63691A"/>
    <w:rsid w:val="3E7F196C"/>
    <w:rsid w:val="3E854EB1"/>
    <w:rsid w:val="3E8C5C53"/>
    <w:rsid w:val="3E914598"/>
    <w:rsid w:val="3E96011A"/>
    <w:rsid w:val="3EBB5A30"/>
    <w:rsid w:val="3EFA5FE1"/>
    <w:rsid w:val="3F04518C"/>
    <w:rsid w:val="3F190269"/>
    <w:rsid w:val="3F44195E"/>
    <w:rsid w:val="3F6E1A04"/>
    <w:rsid w:val="3F6F54E3"/>
    <w:rsid w:val="3FC65E7F"/>
    <w:rsid w:val="3FEF49B1"/>
    <w:rsid w:val="3FF35220"/>
    <w:rsid w:val="3FFA367D"/>
    <w:rsid w:val="400439E7"/>
    <w:rsid w:val="404E707C"/>
    <w:rsid w:val="40555DCC"/>
    <w:rsid w:val="405642DF"/>
    <w:rsid w:val="408E4DE5"/>
    <w:rsid w:val="40BE3AB5"/>
    <w:rsid w:val="40C21AE7"/>
    <w:rsid w:val="40C453E7"/>
    <w:rsid w:val="410D632A"/>
    <w:rsid w:val="413A3361"/>
    <w:rsid w:val="41686F0A"/>
    <w:rsid w:val="41743914"/>
    <w:rsid w:val="41955D32"/>
    <w:rsid w:val="41FC721D"/>
    <w:rsid w:val="42045CC9"/>
    <w:rsid w:val="42122875"/>
    <w:rsid w:val="421D0A42"/>
    <w:rsid w:val="423038EE"/>
    <w:rsid w:val="423A4445"/>
    <w:rsid w:val="426C5A39"/>
    <w:rsid w:val="42A1693C"/>
    <w:rsid w:val="42A657DD"/>
    <w:rsid w:val="42C8734A"/>
    <w:rsid w:val="42CA0764"/>
    <w:rsid w:val="42D9625B"/>
    <w:rsid w:val="42EA170C"/>
    <w:rsid w:val="42EC22CB"/>
    <w:rsid w:val="4344496D"/>
    <w:rsid w:val="43612517"/>
    <w:rsid w:val="436546D1"/>
    <w:rsid w:val="437A38AC"/>
    <w:rsid w:val="438532E2"/>
    <w:rsid w:val="438C6952"/>
    <w:rsid w:val="43D22E68"/>
    <w:rsid w:val="43D23F8D"/>
    <w:rsid w:val="43E91929"/>
    <w:rsid w:val="43ED2066"/>
    <w:rsid w:val="441911D0"/>
    <w:rsid w:val="442630DB"/>
    <w:rsid w:val="443F28C1"/>
    <w:rsid w:val="44510B62"/>
    <w:rsid w:val="44666EEF"/>
    <w:rsid w:val="446A4890"/>
    <w:rsid w:val="44963E54"/>
    <w:rsid w:val="44AA6DD9"/>
    <w:rsid w:val="44B203E4"/>
    <w:rsid w:val="44C3436B"/>
    <w:rsid w:val="44D7611D"/>
    <w:rsid w:val="44E23B59"/>
    <w:rsid w:val="44F7646D"/>
    <w:rsid w:val="45086946"/>
    <w:rsid w:val="45611833"/>
    <w:rsid w:val="456157D1"/>
    <w:rsid w:val="45656FC2"/>
    <w:rsid w:val="45896E43"/>
    <w:rsid w:val="459649A0"/>
    <w:rsid w:val="45AE6788"/>
    <w:rsid w:val="45EF389F"/>
    <w:rsid w:val="45F368FA"/>
    <w:rsid w:val="462159AC"/>
    <w:rsid w:val="46217AF1"/>
    <w:rsid w:val="46377D78"/>
    <w:rsid w:val="463D7523"/>
    <w:rsid w:val="467E0DB7"/>
    <w:rsid w:val="46A04159"/>
    <w:rsid w:val="46C35BB9"/>
    <w:rsid w:val="46CE24B7"/>
    <w:rsid w:val="46D45090"/>
    <w:rsid w:val="46E80831"/>
    <w:rsid w:val="46E94EBD"/>
    <w:rsid w:val="46F410B1"/>
    <w:rsid w:val="470B4F05"/>
    <w:rsid w:val="47143C5D"/>
    <w:rsid w:val="47473DB4"/>
    <w:rsid w:val="47670F08"/>
    <w:rsid w:val="477305B5"/>
    <w:rsid w:val="479618DC"/>
    <w:rsid w:val="48601F80"/>
    <w:rsid w:val="487E34EC"/>
    <w:rsid w:val="488206E8"/>
    <w:rsid w:val="488F2C48"/>
    <w:rsid w:val="48A132F3"/>
    <w:rsid w:val="48C33C94"/>
    <w:rsid w:val="48DD57D6"/>
    <w:rsid w:val="48F84EFD"/>
    <w:rsid w:val="499B4DA5"/>
    <w:rsid w:val="49B648AD"/>
    <w:rsid w:val="49D73E29"/>
    <w:rsid w:val="49FA008B"/>
    <w:rsid w:val="4A0A643F"/>
    <w:rsid w:val="4A2E43C5"/>
    <w:rsid w:val="4A572E03"/>
    <w:rsid w:val="4A877887"/>
    <w:rsid w:val="4A8F35FD"/>
    <w:rsid w:val="4AF16544"/>
    <w:rsid w:val="4B0C709B"/>
    <w:rsid w:val="4B2A1FBE"/>
    <w:rsid w:val="4B3510ED"/>
    <w:rsid w:val="4B3C5B1D"/>
    <w:rsid w:val="4B426EAD"/>
    <w:rsid w:val="4B555D41"/>
    <w:rsid w:val="4B774600"/>
    <w:rsid w:val="4B8A308D"/>
    <w:rsid w:val="4BAF5464"/>
    <w:rsid w:val="4BB21E26"/>
    <w:rsid w:val="4BD4211F"/>
    <w:rsid w:val="4BED348E"/>
    <w:rsid w:val="4BF5510A"/>
    <w:rsid w:val="4BF67551"/>
    <w:rsid w:val="4C195358"/>
    <w:rsid w:val="4C195C63"/>
    <w:rsid w:val="4C205DD8"/>
    <w:rsid w:val="4C646271"/>
    <w:rsid w:val="4C854E34"/>
    <w:rsid w:val="4CA44BD6"/>
    <w:rsid w:val="4CAF6AD2"/>
    <w:rsid w:val="4CAF7C46"/>
    <w:rsid w:val="4CCF083F"/>
    <w:rsid w:val="4CDA1276"/>
    <w:rsid w:val="4CF15A47"/>
    <w:rsid w:val="4CFC5D0A"/>
    <w:rsid w:val="4D02427D"/>
    <w:rsid w:val="4D026F96"/>
    <w:rsid w:val="4D1F1490"/>
    <w:rsid w:val="4D292B25"/>
    <w:rsid w:val="4D6D02AF"/>
    <w:rsid w:val="4D704794"/>
    <w:rsid w:val="4D811CD8"/>
    <w:rsid w:val="4D8A7613"/>
    <w:rsid w:val="4D9E2657"/>
    <w:rsid w:val="4DA31532"/>
    <w:rsid w:val="4DE028C1"/>
    <w:rsid w:val="4DEF6FAD"/>
    <w:rsid w:val="4E1A6BA7"/>
    <w:rsid w:val="4E1B433C"/>
    <w:rsid w:val="4E275F7D"/>
    <w:rsid w:val="4E29226F"/>
    <w:rsid w:val="4E4A724E"/>
    <w:rsid w:val="4E4D4526"/>
    <w:rsid w:val="4E5325C5"/>
    <w:rsid w:val="4E683892"/>
    <w:rsid w:val="4E724CBA"/>
    <w:rsid w:val="4EA03A19"/>
    <w:rsid w:val="4EB1172D"/>
    <w:rsid w:val="4EB3490C"/>
    <w:rsid w:val="4ECC0DD0"/>
    <w:rsid w:val="4EDA35E4"/>
    <w:rsid w:val="4EDA649B"/>
    <w:rsid w:val="4EEE0BD7"/>
    <w:rsid w:val="4F1D18B1"/>
    <w:rsid w:val="4F2E2737"/>
    <w:rsid w:val="4F872A2A"/>
    <w:rsid w:val="4F944E03"/>
    <w:rsid w:val="4FA570C5"/>
    <w:rsid w:val="4FAF6CAC"/>
    <w:rsid w:val="4FB16129"/>
    <w:rsid w:val="4FC351F7"/>
    <w:rsid w:val="4FCA5CB3"/>
    <w:rsid w:val="4FD8221D"/>
    <w:rsid w:val="50056EB3"/>
    <w:rsid w:val="50082C50"/>
    <w:rsid w:val="500A265E"/>
    <w:rsid w:val="50131A44"/>
    <w:rsid w:val="50226B19"/>
    <w:rsid w:val="502B09C6"/>
    <w:rsid w:val="50640DCE"/>
    <w:rsid w:val="50743819"/>
    <w:rsid w:val="509F5160"/>
    <w:rsid w:val="50A2296C"/>
    <w:rsid w:val="50C95CB5"/>
    <w:rsid w:val="50D900FC"/>
    <w:rsid w:val="50F54CA6"/>
    <w:rsid w:val="50F71A96"/>
    <w:rsid w:val="51385495"/>
    <w:rsid w:val="515E1EC9"/>
    <w:rsid w:val="51743385"/>
    <w:rsid w:val="51765D49"/>
    <w:rsid w:val="517A4017"/>
    <w:rsid w:val="517B5A8B"/>
    <w:rsid w:val="51836E91"/>
    <w:rsid w:val="51925C78"/>
    <w:rsid w:val="51AE0B30"/>
    <w:rsid w:val="51BF01BE"/>
    <w:rsid w:val="52092FB4"/>
    <w:rsid w:val="52174E31"/>
    <w:rsid w:val="521C3F3B"/>
    <w:rsid w:val="522A6CAE"/>
    <w:rsid w:val="522F1810"/>
    <w:rsid w:val="523152B5"/>
    <w:rsid w:val="525B71C6"/>
    <w:rsid w:val="52721288"/>
    <w:rsid w:val="52917A7D"/>
    <w:rsid w:val="52956624"/>
    <w:rsid w:val="52A14CB5"/>
    <w:rsid w:val="52D04271"/>
    <w:rsid w:val="52D32797"/>
    <w:rsid w:val="52E3538D"/>
    <w:rsid w:val="52FC4A09"/>
    <w:rsid w:val="53093FDA"/>
    <w:rsid w:val="531D3F7A"/>
    <w:rsid w:val="53262AD3"/>
    <w:rsid w:val="53474514"/>
    <w:rsid w:val="53636593"/>
    <w:rsid w:val="53827097"/>
    <w:rsid w:val="5399349B"/>
    <w:rsid w:val="53D20C07"/>
    <w:rsid w:val="53E02B4F"/>
    <w:rsid w:val="541714A2"/>
    <w:rsid w:val="542D2138"/>
    <w:rsid w:val="5445752C"/>
    <w:rsid w:val="544F0E65"/>
    <w:rsid w:val="54A37EB8"/>
    <w:rsid w:val="54B80853"/>
    <w:rsid w:val="54DF43A5"/>
    <w:rsid w:val="54EA1E8B"/>
    <w:rsid w:val="55006ADE"/>
    <w:rsid w:val="550F5AA8"/>
    <w:rsid w:val="550F7C86"/>
    <w:rsid w:val="552E4B76"/>
    <w:rsid w:val="553862E1"/>
    <w:rsid w:val="556E1667"/>
    <w:rsid w:val="557D14A0"/>
    <w:rsid w:val="557D4A5A"/>
    <w:rsid w:val="558019FC"/>
    <w:rsid w:val="55CD115F"/>
    <w:rsid w:val="55D469DF"/>
    <w:rsid w:val="561644E5"/>
    <w:rsid w:val="56357963"/>
    <w:rsid w:val="56587148"/>
    <w:rsid w:val="56A65727"/>
    <w:rsid w:val="56B76C13"/>
    <w:rsid w:val="56C44772"/>
    <w:rsid w:val="56CF1BB9"/>
    <w:rsid w:val="56DB09F4"/>
    <w:rsid w:val="56EC6BAF"/>
    <w:rsid w:val="56EF647A"/>
    <w:rsid w:val="56FC4586"/>
    <w:rsid w:val="570A0FC8"/>
    <w:rsid w:val="570D77B0"/>
    <w:rsid w:val="571334C1"/>
    <w:rsid w:val="571D3215"/>
    <w:rsid w:val="57270BC0"/>
    <w:rsid w:val="573C18FA"/>
    <w:rsid w:val="574C6C56"/>
    <w:rsid w:val="574F109D"/>
    <w:rsid w:val="577B76A8"/>
    <w:rsid w:val="57951BDB"/>
    <w:rsid w:val="579E2BF1"/>
    <w:rsid w:val="57A04A26"/>
    <w:rsid w:val="57BA446B"/>
    <w:rsid w:val="57DF4E5C"/>
    <w:rsid w:val="57E27A8F"/>
    <w:rsid w:val="57EB308F"/>
    <w:rsid w:val="57F51928"/>
    <w:rsid w:val="58645DEE"/>
    <w:rsid w:val="58910DFB"/>
    <w:rsid w:val="58A80F78"/>
    <w:rsid w:val="58AA7506"/>
    <w:rsid w:val="58EF6272"/>
    <w:rsid w:val="58F328B1"/>
    <w:rsid w:val="59053F4E"/>
    <w:rsid w:val="59295BF0"/>
    <w:rsid w:val="592D1A8B"/>
    <w:rsid w:val="59532351"/>
    <w:rsid w:val="59624C0A"/>
    <w:rsid w:val="597E473D"/>
    <w:rsid w:val="59B464B5"/>
    <w:rsid w:val="59B76FDE"/>
    <w:rsid w:val="59CD5102"/>
    <w:rsid w:val="59EC4A62"/>
    <w:rsid w:val="59F06636"/>
    <w:rsid w:val="5A1F7D65"/>
    <w:rsid w:val="5A4C6012"/>
    <w:rsid w:val="5A647363"/>
    <w:rsid w:val="5A801FAE"/>
    <w:rsid w:val="5AB95901"/>
    <w:rsid w:val="5ADF23F3"/>
    <w:rsid w:val="5B0077DF"/>
    <w:rsid w:val="5B1A22F5"/>
    <w:rsid w:val="5B24064C"/>
    <w:rsid w:val="5B6812D1"/>
    <w:rsid w:val="5B6E3E52"/>
    <w:rsid w:val="5B7E1283"/>
    <w:rsid w:val="5B920FB2"/>
    <w:rsid w:val="5BAA0409"/>
    <w:rsid w:val="5BCA7E93"/>
    <w:rsid w:val="5BD4004B"/>
    <w:rsid w:val="5BE166F2"/>
    <w:rsid w:val="5BE24549"/>
    <w:rsid w:val="5C024168"/>
    <w:rsid w:val="5C0304B2"/>
    <w:rsid w:val="5C2B161B"/>
    <w:rsid w:val="5C3447C2"/>
    <w:rsid w:val="5C4B2FDB"/>
    <w:rsid w:val="5C7A4847"/>
    <w:rsid w:val="5C8F1753"/>
    <w:rsid w:val="5CA80414"/>
    <w:rsid w:val="5CCA322A"/>
    <w:rsid w:val="5CEE164E"/>
    <w:rsid w:val="5CF73E46"/>
    <w:rsid w:val="5D1A08C1"/>
    <w:rsid w:val="5D484A2E"/>
    <w:rsid w:val="5D492FB6"/>
    <w:rsid w:val="5D6F22BC"/>
    <w:rsid w:val="5E0C6DD0"/>
    <w:rsid w:val="5E146D17"/>
    <w:rsid w:val="5E152F7B"/>
    <w:rsid w:val="5E1C7159"/>
    <w:rsid w:val="5E2A7B26"/>
    <w:rsid w:val="5E2B17A6"/>
    <w:rsid w:val="5E4818BD"/>
    <w:rsid w:val="5E5C75D1"/>
    <w:rsid w:val="5ECC29C1"/>
    <w:rsid w:val="5EDB44F4"/>
    <w:rsid w:val="5EF67EFB"/>
    <w:rsid w:val="5F04409E"/>
    <w:rsid w:val="5F314EEA"/>
    <w:rsid w:val="5F39133C"/>
    <w:rsid w:val="5F432E56"/>
    <w:rsid w:val="5F751E60"/>
    <w:rsid w:val="5FE17227"/>
    <w:rsid w:val="601365D4"/>
    <w:rsid w:val="602932BB"/>
    <w:rsid w:val="602B2ADA"/>
    <w:rsid w:val="605D5C72"/>
    <w:rsid w:val="60911398"/>
    <w:rsid w:val="60A070A6"/>
    <w:rsid w:val="60D84424"/>
    <w:rsid w:val="60EB3531"/>
    <w:rsid w:val="61037FC0"/>
    <w:rsid w:val="61042681"/>
    <w:rsid w:val="6110743A"/>
    <w:rsid w:val="61196A41"/>
    <w:rsid w:val="612F1763"/>
    <w:rsid w:val="613826AF"/>
    <w:rsid w:val="613F67ED"/>
    <w:rsid w:val="614C546C"/>
    <w:rsid w:val="616E7E11"/>
    <w:rsid w:val="61CD679E"/>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4045EE"/>
    <w:rsid w:val="63A05D9B"/>
    <w:rsid w:val="63A926FF"/>
    <w:rsid w:val="63AC0532"/>
    <w:rsid w:val="63D633CF"/>
    <w:rsid w:val="63DE23D7"/>
    <w:rsid w:val="63E039D5"/>
    <w:rsid w:val="63E12F57"/>
    <w:rsid w:val="63F952F8"/>
    <w:rsid w:val="64073999"/>
    <w:rsid w:val="640D4DB0"/>
    <w:rsid w:val="641B3FDD"/>
    <w:rsid w:val="64594AFE"/>
    <w:rsid w:val="64760F48"/>
    <w:rsid w:val="6490719A"/>
    <w:rsid w:val="649B2007"/>
    <w:rsid w:val="64A116D8"/>
    <w:rsid w:val="64C32BE3"/>
    <w:rsid w:val="64DA6EFC"/>
    <w:rsid w:val="650C2F88"/>
    <w:rsid w:val="656422B3"/>
    <w:rsid w:val="65722CDC"/>
    <w:rsid w:val="65851207"/>
    <w:rsid w:val="6598342D"/>
    <w:rsid w:val="65A21C8C"/>
    <w:rsid w:val="65A50B0D"/>
    <w:rsid w:val="65B45C84"/>
    <w:rsid w:val="65C504FA"/>
    <w:rsid w:val="65DE0030"/>
    <w:rsid w:val="65FA3A88"/>
    <w:rsid w:val="660B0F08"/>
    <w:rsid w:val="661F0264"/>
    <w:rsid w:val="662B189F"/>
    <w:rsid w:val="662B7762"/>
    <w:rsid w:val="66786B7F"/>
    <w:rsid w:val="66855931"/>
    <w:rsid w:val="669A7F65"/>
    <w:rsid w:val="66AC515B"/>
    <w:rsid w:val="66CC7DF6"/>
    <w:rsid w:val="66ED42F3"/>
    <w:rsid w:val="67052518"/>
    <w:rsid w:val="67191D02"/>
    <w:rsid w:val="67497228"/>
    <w:rsid w:val="675C0E4F"/>
    <w:rsid w:val="6791419F"/>
    <w:rsid w:val="679B38AB"/>
    <w:rsid w:val="67C74486"/>
    <w:rsid w:val="67C812B0"/>
    <w:rsid w:val="67E842DC"/>
    <w:rsid w:val="681E2882"/>
    <w:rsid w:val="683F63E8"/>
    <w:rsid w:val="68565C0E"/>
    <w:rsid w:val="685B24C8"/>
    <w:rsid w:val="686164D6"/>
    <w:rsid w:val="68B636C9"/>
    <w:rsid w:val="68DB2601"/>
    <w:rsid w:val="68E51505"/>
    <w:rsid w:val="69011BA6"/>
    <w:rsid w:val="69044DDB"/>
    <w:rsid w:val="690574B1"/>
    <w:rsid w:val="69114C17"/>
    <w:rsid w:val="69251284"/>
    <w:rsid w:val="692842E6"/>
    <w:rsid w:val="69697C0F"/>
    <w:rsid w:val="698A2466"/>
    <w:rsid w:val="699569D2"/>
    <w:rsid w:val="69A37235"/>
    <w:rsid w:val="69AD4260"/>
    <w:rsid w:val="6A341D6B"/>
    <w:rsid w:val="6A7C2DC6"/>
    <w:rsid w:val="6A7F7308"/>
    <w:rsid w:val="6A8054E7"/>
    <w:rsid w:val="6A843405"/>
    <w:rsid w:val="6A901BDB"/>
    <w:rsid w:val="6ABE700E"/>
    <w:rsid w:val="6AD75FAE"/>
    <w:rsid w:val="6AF20DB2"/>
    <w:rsid w:val="6B13438C"/>
    <w:rsid w:val="6B1B6042"/>
    <w:rsid w:val="6B282F07"/>
    <w:rsid w:val="6B2F1D69"/>
    <w:rsid w:val="6B4F53FD"/>
    <w:rsid w:val="6B6F6D0D"/>
    <w:rsid w:val="6B7844B2"/>
    <w:rsid w:val="6B8A7717"/>
    <w:rsid w:val="6B8F5A19"/>
    <w:rsid w:val="6B9A2E1F"/>
    <w:rsid w:val="6B9F1762"/>
    <w:rsid w:val="6B9F21BD"/>
    <w:rsid w:val="6BA34B4E"/>
    <w:rsid w:val="6BB24148"/>
    <w:rsid w:val="6BC5359E"/>
    <w:rsid w:val="6BDA5C2E"/>
    <w:rsid w:val="6C066211"/>
    <w:rsid w:val="6C4B1E37"/>
    <w:rsid w:val="6CD8278F"/>
    <w:rsid w:val="6CDB380A"/>
    <w:rsid w:val="6CE55983"/>
    <w:rsid w:val="6CFF431F"/>
    <w:rsid w:val="6D1238F0"/>
    <w:rsid w:val="6D14738A"/>
    <w:rsid w:val="6D33636B"/>
    <w:rsid w:val="6D3A39B3"/>
    <w:rsid w:val="6D686EF3"/>
    <w:rsid w:val="6D6B3390"/>
    <w:rsid w:val="6D837879"/>
    <w:rsid w:val="6DC35F80"/>
    <w:rsid w:val="6E0E5621"/>
    <w:rsid w:val="6E1034CB"/>
    <w:rsid w:val="6E226232"/>
    <w:rsid w:val="6E4009E0"/>
    <w:rsid w:val="6E4C342E"/>
    <w:rsid w:val="6E735CF5"/>
    <w:rsid w:val="6E792C1C"/>
    <w:rsid w:val="6E92473A"/>
    <w:rsid w:val="6EF7512D"/>
    <w:rsid w:val="6EFF5132"/>
    <w:rsid w:val="6F3F1D16"/>
    <w:rsid w:val="6F5F52F2"/>
    <w:rsid w:val="6F76216B"/>
    <w:rsid w:val="6F91246C"/>
    <w:rsid w:val="6F9456D5"/>
    <w:rsid w:val="702657B6"/>
    <w:rsid w:val="706529C9"/>
    <w:rsid w:val="70761B57"/>
    <w:rsid w:val="70767713"/>
    <w:rsid w:val="70D756CC"/>
    <w:rsid w:val="712B7036"/>
    <w:rsid w:val="712D5A12"/>
    <w:rsid w:val="714949C7"/>
    <w:rsid w:val="71B64C42"/>
    <w:rsid w:val="71C11848"/>
    <w:rsid w:val="71D4084D"/>
    <w:rsid w:val="71DA342F"/>
    <w:rsid w:val="71E87C30"/>
    <w:rsid w:val="71FA3034"/>
    <w:rsid w:val="726314FE"/>
    <w:rsid w:val="727232E0"/>
    <w:rsid w:val="728564EA"/>
    <w:rsid w:val="72A67E0C"/>
    <w:rsid w:val="72C1178B"/>
    <w:rsid w:val="72DC5E45"/>
    <w:rsid w:val="72DE73EB"/>
    <w:rsid w:val="72E02D53"/>
    <w:rsid w:val="72FC4C03"/>
    <w:rsid w:val="73027ABB"/>
    <w:rsid w:val="730C413B"/>
    <w:rsid w:val="73295B43"/>
    <w:rsid w:val="733C7067"/>
    <w:rsid w:val="734524BB"/>
    <w:rsid w:val="737F5BEF"/>
    <w:rsid w:val="738E4054"/>
    <w:rsid w:val="73A44BB3"/>
    <w:rsid w:val="73CD5BCD"/>
    <w:rsid w:val="73DA046B"/>
    <w:rsid w:val="73E9788B"/>
    <w:rsid w:val="73FE73BE"/>
    <w:rsid w:val="740B14D9"/>
    <w:rsid w:val="741722D4"/>
    <w:rsid w:val="7422231F"/>
    <w:rsid w:val="74340651"/>
    <w:rsid w:val="743659DB"/>
    <w:rsid w:val="743E12AD"/>
    <w:rsid w:val="743E6B02"/>
    <w:rsid w:val="745D14DE"/>
    <w:rsid w:val="74697737"/>
    <w:rsid w:val="74B46F71"/>
    <w:rsid w:val="74E07A33"/>
    <w:rsid w:val="74ED6C79"/>
    <w:rsid w:val="752343D5"/>
    <w:rsid w:val="752363B8"/>
    <w:rsid w:val="752903AA"/>
    <w:rsid w:val="753C12B5"/>
    <w:rsid w:val="75550801"/>
    <w:rsid w:val="756038AD"/>
    <w:rsid w:val="757762F3"/>
    <w:rsid w:val="758F193E"/>
    <w:rsid w:val="75A16944"/>
    <w:rsid w:val="75BB63F1"/>
    <w:rsid w:val="75DB39EA"/>
    <w:rsid w:val="75DD7860"/>
    <w:rsid w:val="75EC1160"/>
    <w:rsid w:val="760265A9"/>
    <w:rsid w:val="760A7463"/>
    <w:rsid w:val="76172821"/>
    <w:rsid w:val="764E07EA"/>
    <w:rsid w:val="76673C98"/>
    <w:rsid w:val="76790A13"/>
    <w:rsid w:val="768A1DE3"/>
    <w:rsid w:val="768F3FEF"/>
    <w:rsid w:val="769B7F2C"/>
    <w:rsid w:val="769E23BE"/>
    <w:rsid w:val="76A8176C"/>
    <w:rsid w:val="76AF73F6"/>
    <w:rsid w:val="76B4665F"/>
    <w:rsid w:val="76D92106"/>
    <w:rsid w:val="77067145"/>
    <w:rsid w:val="77293AD0"/>
    <w:rsid w:val="77441E00"/>
    <w:rsid w:val="776748E6"/>
    <w:rsid w:val="7773196F"/>
    <w:rsid w:val="778441D7"/>
    <w:rsid w:val="77BB2167"/>
    <w:rsid w:val="78010023"/>
    <w:rsid w:val="7809766A"/>
    <w:rsid w:val="78315BCB"/>
    <w:rsid w:val="7847080D"/>
    <w:rsid w:val="78474081"/>
    <w:rsid w:val="785F08C5"/>
    <w:rsid w:val="78A03CFD"/>
    <w:rsid w:val="78C31FDA"/>
    <w:rsid w:val="78D97AE6"/>
    <w:rsid w:val="78DF45DE"/>
    <w:rsid w:val="78F20AD1"/>
    <w:rsid w:val="78F319B2"/>
    <w:rsid w:val="791A6D29"/>
    <w:rsid w:val="7933014E"/>
    <w:rsid w:val="79342744"/>
    <w:rsid w:val="794F7561"/>
    <w:rsid w:val="795873CE"/>
    <w:rsid w:val="7978482D"/>
    <w:rsid w:val="798C393A"/>
    <w:rsid w:val="79E6236E"/>
    <w:rsid w:val="7A001267"/>
    <w:rsid w:val="7A0E4D36"/>
    <w:rsid w:val="7A1C13E4"/>
    <w:rsid w:val="7A276F37"/>
    <w:rsid w:val="7A2778CA"/>
    <w:rsid w:val="7AA904F8"/>
    <w:rsid w:val="7ABD39E1"/>
    <w:rsid w:val="7AC135CD"/>
    <w:rsid w:val="7ACC10EE"/>
    <w:rsid w:val="7AD20BEF"/>
    <w:rsid w:val="7AD878E8"/>
    <w:rsid w:val="7ADF2660"/>
    <w:rsid w:val="7B0E0737"/>
    <w:rsid w:val="7B2B3593"/>
    <w:rsid w:val="7B3539F1"/>
    <w:rsid w:val="7B454847"/>
    <w:rsid w:val="7B4B538F"/>
    <w:rsid w:val="7B5F061A"/>
    <w:rsid w:val="7B841607"/>
    <w:rsid w:val="7B9372A3"/>
    <w:rsid w:val="7BA4388B"/>
    <w:rsid w:val="7BBC28FB"/>
    <w:rsid w:val="7C212B88"/>
    <w:rsid w:val="7C4C7CA3"/>
    <w:rsid w:val="7C6E6AD2"/>
    <w:rsid w:val="7C860402"/>
    <w:rsid w:val="7C8E39FC"/>
    <w:rsid w:val="7CBD36F6"/>
    <w:rsid w:val="7CDF340B"/>
    <w:rsid w:val="7D005557"/>
    <w:rsid w:val="7D0C2918"/>
    <w:rsid w:val="7D1E330A"/>
    <w:rsid w:val="7D351003"/>
    <w:rsid w:val="7D422409"/>
    <w:rsid w:val="7D91125D"/>
    <w:rsid w:val="7D9D5E9E"/>
    <w:rsid w:val="7DA04C82"/>
    <w:rsid w:val="7DC707B5"/>
    <w:rsid w:val="7DE7298A"/>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406A8"/>
    <w:rsid w:val="7F0C12BF"/>
    <w:rsid w:val="7F1C102F"/>
    <w:rsid w:val="7F6B2533"/>
    <w:rsid w:val="7F72320C"/>
    <w:rsid w:val="7F774859"/>
    <w:rsid w:val="7F951344"/>
    <w:rsid w:val="7FA1701D"/>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9D599"/>
  <w15:docId w15:val="{49FC64F5-BB74-49FB-BE60-4B787F65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eastAsia="DengXi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jc w:val="both"/>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List2">
    <w:name w:val="List 2"/>
    <w:basedOn w:val="List"/>
    <w:semiHidden/>
    <w:unhideWhenUsed/>
    <w:qFormat/>
    <w:pPr>
      <w:ind w:left="566"/>
      <w:contextualSpacing/>
    </w:pPr>
  </w:style>
  <w:style w:type="paragraph" w:styleId="List">
    <w:name w:val="List"/>
    <w:basedOn w:val="Normal"/>
    <w:qFormat/>
    <w:pPr>
      <w:ind w:left="283" w:hanging="283"/>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spacing w:after="160" w:line="259" w:lineRule="auto"/>
      <w:jc w:val="both"/>
      <w:textAlignment w:val="baseline"/>
    </w:pPr>
    <w:rPr>
      <w:rFonts w:ascii="Calibri" w:eastAsia="DengXian" w:hAnsi="Calibri"/>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pPr>
    <w:rPr>
      <w:rFonts w:eastAsia="SimSun"/>
      <w:b/>
      <w:sz w:val="20"/>
      <w:szCs w:val="20"/>
      <w:lang w:eastAsia="zh-CN"/>
    </w:rPr>
  </w:style>
  <w:style w:type="paragraph" w:customStyle="1" w:styleId="bullet1">
    <w:name w:val="bullet1"/>
    <w:basedOn w:val="Normal"/>
    <w:qFormat/>
    <w:pPr>
      <w:spacing w:after="120"/>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spacing w:after="160" w:line="259" w:lineRule="auto"/>
      <w:jc w:val="both"/>
      <w:textAlignment w:val="baseline"/>
    </w:pPr>
    <w:rPr>
      <w:rFonts w:ascii="Calibri" w:eastAsia="PMingLiU" w:hAnsi="Calibri"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List"/>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line="259" w:lineRule="auto"/>
      <w:jc w:val="both"/>
    </w:pPr>
    <w:rPr>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12">
    <w:name w:val="수정1"/>
    <w:hidden/>
    <w:uiPriority w:val="99"/>
    <w:semiHidden/>
    <w:qFormat/>
    <w:pPr>
      <w:spacing w:after="160" w:line="259" w:lineRule="auto"/>
      <w:jc w:val="both"/>
    </w:pPr>
    <w:rPr>
      <w:rFonts w:eastAsia="DengXi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
    <w:name w:val="正文2"/>
    <w:qFormat/>
    <w:pPr>
      <w:spacing w:before="100" w:beforeAutospacing="1" w:after="180" w:line="259" w:lineRule="auto"/>
      <w:jc w:val="both"/>
    </w:pPr>
    <w:rPr>
      <w:sz w:val="24"/>
      <w:szCs w:val="24"/>
    </w:rPr>
  </w:style>
  <w:style w:type="paragraph" w:customStyle="1" w:styleId="31">
    <w:name w:val="标题 31"/>
    <w:basedOn w:val="Normal"/>
    <w:next w:val="21"/>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1"/>
    <w:qFormat/>
    <w:pPr>
      <w:keepNext/>
      <w:keepLines/>
      <w:widowControl w:val="0"/>
      <w:spacing w:before="120" w:after="180"/>
      <w:ind w:left="1418" w:hanging="1418"/>
      <w:outlineLvl w:val="3"/>
    </w:pPr>
    <w:rPr>
      <w:rFonts w:ascii="Arial" w:eastAsia="SimSun"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Normal"/>
    <w:next w:val="Normal"/>
    <w:uiPriority w:val="99"/>
    <w:qFormat/>
    <w:pPr>
      <w:keepLines/>
      <w:tabs>
        <w:tab w:val="center" w:pos="4536"/>
        <w:tab w:val="right" w:pos="9072"/>
      </w:tabs>
      <w:spacing w:after="180"/>
      <w:jc w:val="left"/>
    </w:pPr>
    <w:rPr>
      <w:rFonts w:eastAsia="Times New Roman"/>
      <w:sz w:val="20"/>
      <w:szCs w:val="20"/>
      <w:lang w:val="en-GB"/>
    </w:rPr>
  </w:style>
  <w:style w:type="paragraph" w:customStyle="1" w:styleId="CRCoverPage">
    <w:name w:val="CR Cover Page"/>
    <w:qFormat/>
    <w:pPr>
      <w:spacing w:after="120" w:line="259" w:lineRule="auto"/>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5DAAE58-7A20-4F82-928D-90E845ED9A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2522</Words>
  <Characters>14382</Characters>
  <Application>Microsoft Office Word</Application>
  <DocSecurity>0</DocSecurity>
  <Lines>119</Lines>
  <Paragraphs>33</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Muhammad Abdelghaffar (Khairy)</cp:lastModifiedBy>
  <cp:revision>5</cp:revision>
  <cp:lastPrinted>2021-10-06T09:28:00Z</cp:lastPrinted>
  <dcterms:created xsi:type="dcterms:W3CDTF">2022-10-12T12:04:00Z</dcterms:created>
  <dcterms:modified xsi:type="dcterms:W3CDTF">2022-10-12T13:32:00Z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ICV">
    <vt:lpwstr>39107aac2b5c4e9285512d64beed68aa</vt:lpwstr>
  </property>
  <property fmtid="{D5CDD505-2E9C-101B-9397-08002B2CF9AE}" pid="11" name="KSOProductBuildVer">
    <vt:lpwstr>2052-11.8.2.9022</vt:lpwstr>
  </property>
  <property fmtid="{D5CDD505-2E9C-101B-9397-08002B2CF9AE}" pid="12" name="_dlc_DocIdItemGuid">
    <vt:lpwstr>2a0960dd-9de2-4754-85bc-482db36a963d</vt:lpwstr>
  </property>
  <property fmtid="{D5CDD505-2E9C-101B-9397-08002B2CF9AE}" pid="13"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14"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1651719057</vt:lpwstr>
  </property>
</Properties>
</file>