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DCC4" w14:textId="77777777" w:rsidR="0038276D" w:rsidRDefault="00B410C8">
      <w:pPr>
        <w:pStyle w:val="Heading3"/>
        <w:rPr>
          <w:lang w:eastAsia="zh-CN"/>
        </w:rPr>
      </w:pPr>
      <w:r>
        <w:rPr>
          <w:rFonts w:hint="eastAsia"/>
          <w:lang w:eastAsia="zh-CN"/>
        </w:rPr>
        <w:t>7.1.3</w:t>
      </w:r>
      <w:r>
        <w:rPr>
          <w:lang w:eastAsia="zh-CN"/>
        </w:rPr>
        <w:tab/>
      </w:r>
      <w:bookmarkStart w:id="0" w:name="_Hlk173167520"/>
      <w:r>
        <w:rPr>
          <w:rFonts w:hint="eastAsia"/>
        </w:rPr>
        <w:t>Link performance</w:t>
      </w:r>
      <w:bookmarkEnd w:id="0"/>
      <w:r>
        <w:rPr>
          <w:rFonts w:hint="eastAsia"/>
        </w:rPr>
        <w:t xml:space="preserve"> </w:t>
      </w:r>
      <w:r>
        <w:rPr>
          <w:rFonts w:hint="eastAsia"/>
          <w:lang w:eastAsia="zh-CN"/>
        </w:rPr>
        <w:t>for D2R</w:t>
      </w:r>
    </w:p>
    <w:p w14:paraId="7421FB4E" w14:textId="77777777" w:rsidR="0038276D" w:rsidRDefault="00B410C8">
      <w:pPr>
        <w:pStyle w:val="Heading4"/>
      </w:pPr>
      <w:r>
        <w:rPr>
          <w:rFonts w:hint="eastAsia"/>
        </w:rPr>
        <w:t>7.1.3.1</w:t>
      </w:r>
      <w:r>
        <w:tab/>
      </w:r>
      <w:r>
        <w:rPr>
          <w:rFonts w:hint="eastAsia"/>
        </w:rPr>
        <w:t>Device 1</w:t>
      </w:r>
    </w:p>
    <w:p w14:paraId="56B2D0B4" w14:textId="77777777" w:rsidR="0038276D" w:rsidRDefault="00B410C8">
      <w:pPr>
        <w:pStyle w:val="Heading5"/>
        <w:rPr>
          <w:lang w:eastAsia="zh-CN"/>
        </w:rPr>
      </w:pPr>
      <w:r>
        <w:rPr>
          <w:rFonts w:hint="eastAsia"/>
        </w:rPr>
        <w:t>7.1.3.1.1</w:t>
      </w:r>
      <w:r>
        <w:tab/>
      </w:r>
      <w:r>
        <w:rPr>
          <w:rFonts w:hint="eastAsia"/>
          <w:lang w:eastAsia="zh-CN"/>
        </w:rPr>
        <w:t>coherent</w:t>
      </w:r>
    </w:p>
    <w:p w14:paraId="24FD5C7D" w14:textId="77777777" w:rsidR="0038276D" w:rsidRDefault="0038276D"/>
    <w:p w14:paraId="26D1EBBF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Figure 7.1.3.1.1 - 1</w:t>
      </w: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7A9A7805" wp14:editId="12FB46F0">
            <wp:extent cx="7807325" cy="5457190"/>
            <wp:effectExtent l="0" t="0" r="3175" b="3810"/>
            <wp:docPr id="708176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76409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732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CB0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9731180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7.1.3.1.1 - 1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440"/>
        <w:gridCol w:w="1440"/>
        <w:gridCol w:w="866"/>
        <w:gridCol w:w="744"/>
        <w:gridCol w:w="852"/>
        <w:gridCol w:w="891"/>
        <w:gridCol w:w="907"/>
        <w:gridCol w:w="1184"/>
        <w:gridCol w:w="997"/>
        <w:gridCol w:w="1184"/>
        <w:gridCol w:w="1318"/>
        <w:gridCol w:w="1315"/>
      </w:tblGrid>
      <w:tr w:rsidR="0038276D" w14:paraId="29F6A10C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7E7357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lastRenderedPageBreak/>
              <w:t>TDL-A, device 1, coherent</w:t>
            </w:r>
          </w:p>
        </w:tc>
      </w:tr>
      <w:tr w:rsidR="0038276D" w14:paraId="4155BB2B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758D1B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218CC2CD" w14:textId="77777777">
        <w:trPr>
          <w:trHeight w:val="280"/>
        </w:trPr>
        <w:tc>
          <w:tcPr>
            <w:tcW w:w="420" w:type="pct"/>
            <w:shd w:val="clear" w:color="D9E1F2" w:fill="D9E1F2"/>
            <w:noWrap/>
            <w:vAlign w:val="center"/>
          </w:tcPr>
          <w:p w14:paraId="10FA2AE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684BAD7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3A498844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31FD65B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6134864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18" w:type="pct"/>
            <w:shd w:val="clear" w:color="D9E1F2" w:fill="D9E1F2"/>
            <w:noWrap/>
            <w:vAlign w:val="center"/>
          </w:tcPr>
          <w:p w14:paraId="37105FB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0A347DA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37" w:type="pct"/>
            <w:shd w:val="clear" w:color="D9E1F2" w:fill="D9E1F2"/>
            <w:noWrap/>
            <w:vAlign w:val="center"/>
          </w:tcPr>
          <w:p w14:paraId="1AC4E31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0E4862B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09FECD6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0F1AF5F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185A966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6649354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4FD29475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3019F1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E4699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7D8B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C548F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31EE0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28FE8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5E3D4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05631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5A952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BDB73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CF618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813D3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BB167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1574</w:t>
            </w:r>
          </w:p>
        </w:tc>
      </w:tr>
      <w:tr w:rsidR="0038276D" w14:paraId="4C8A9BC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C962B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815E6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B36FE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7C2F9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DF2BF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4B2A2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41D91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D6F70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72EDD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BF103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81C3C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E44B3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CAAB9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1588</w:t>
            </w:r>
          </w:p>
        </w:tc>
      </w:tr>
      <w:tr w:rsidR="0038276D" w14:paraId="3F1E1AE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C8678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DD659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34484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6A6C2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6816E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E7F3D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262B9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206CDE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BAD22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C12E9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C9352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4AC52B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92081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581</w:t>
            </w:r>
          </w:p>
        </w:tc>
      </w:tr>
      <w:tr w:rsidR="0038276D" w14:paraId="53B12AE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0FA27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7BD79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AD81A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F6FC9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E8A9E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70207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3EF77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4BD2A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8063A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1F303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/>
            <w:vAlign w:val="center"/>
          </w:tcPr>
          <w:p w14:paraId="42CBCB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F4E98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547EF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578</w:t>
            </w:r>
          </w:p>
        </w:tc>
      </w:tr>
      <w:tr w:rsidR="0038276D" w14:paraId="4553719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EC6FD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2F39E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70BBF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8ADCE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EDD06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04C5A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C44C7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45B51F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08BA6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86EC0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BD719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360517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C7591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1572</w:t>
            </w:r>
          </w:p>
        </w:tc>
      </w:tr>
      <w:tr w:rsidR="0038276D" w14:paraId="69B4FD1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D3980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1F816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57B24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0369D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A5094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04F2A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810D9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968B0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04F87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61167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4AB24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499C2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9C1C5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1584</w:t>
            </w:r>
          </w:p>
        </w:tc>
      </w:tr>
      <w:tr w:rsidR="0038276D" w14:paraId="799481C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F5E8E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97CB7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096CD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454E6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80A9E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A61E3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85B11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18B417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FEF05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FA349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657EB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/>
            <w:vAlign w:val="center"/>
          </w:tcPr>
          <w:p w14:paraId="05F753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C58E6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38276D" w14:paraId="3A29628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144BB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4D79E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EE523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78EA0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59F6E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05302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B8A30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F7E59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D30CC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311" w:type="pct"/>
            <w:vMerge/>
            <w:vAlign w:val="center"/>
          </w:tcPr>
          <w:p w14:paraId="442C9A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E2761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7C7A4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0FDF8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38276D" w14:paraId="1523286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0B4AB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E2925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B8688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33438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5662A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B788B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/>
            <w:vAlign w:val="center"/>
          </w:tcPr>
          <w:p w14:paraId="2A9DA5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CF21A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EDC94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F294C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E5C72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0B96FC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A4F74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178</w:t>
            </w:r>
          </w:p>
        </w:tc>
      </w:tr>
      <w:tr w:rsidR="0038276D" w14:paraId="38FF320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0D2CF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26BEB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148A0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A4E9D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4F093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C5397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DF76F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8843C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74076A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BA057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14FA9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82CAC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4D84C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181</w:t>
            </w:r>
          </w:p>
        </w:tc>
      </w:tr>
      <w:tr w:rsidR="0038276D" w14:paraId="3C44547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12FAD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D11C2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D6817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D4A85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EF814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E3CD8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F3784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2FF3DE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9AEA3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BB477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54961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7B3CDB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8B67F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1147</w:t>
            </w:r>
          </w:p>
        </w:tc>
      </w:tr>
      <w:tr w:rsidR="0038276D" w14:paraId="610E27E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46A26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76586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CDC52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B470E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015A0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18" w:type="pct"/>
            <w:vMerge/>
            <w:vAlign w:val="center"/>
          </w:tcPr>
          <w:p w14:paraId="28BA29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8C8DB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1CA39C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BBAEA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CC9D3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5D406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1FF1A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2AEA5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582</w:t>
            </w:r>
          </w:p>
        </w:tc>
      </w:tr>
      <w:tr w:rsidR="0038276D" w14:paraId="5105AC8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71CF3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CBC0C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33E6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329AF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13A91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EF1A2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6F51B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42B78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2C713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2A3DBE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DC33D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620FC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A8DE7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583</w:t>
            </w:r>
          </w:p>
        </w:tc>
      </w:tr>
      <w:tr w:rsidR="0038276D" w14:paraId="5E472B5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1B8B8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6915B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160CC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988FB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72C3E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758D5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60560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274D7C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29F39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16263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68EDB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/>
            <w:vAlign w:val="center"/>
          </w:tcPr>
          <w:p w14:paraId="3192D5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914CE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38276D" w14:paraId="6600A55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B5654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A064F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F280E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ECD8C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E986C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88E1C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EE99E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3854D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F4DE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vMerge/>
            <w:vAlign w:val="center"/>
          </w:tcPr>
          <w:p w14:paraId="0C1B8E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83DDC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84740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08AC0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38276D" w14:paraId="6CC1AA3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1D4B4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82273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CB9E9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33E19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06FAC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28.23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748E9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343B3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73A39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FB6C3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17514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3B0B5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1D2F84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2EBD7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434</w:t>
            </w:r>
          </w:p>
        </w:tc>
      </w:tr>
      <w:tr w:rsidR="0038276D" w14:paraId="58EA4CF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CABA6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03056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97DC1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861D3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BE965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3EB5E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7A644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0AD32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F8470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6E709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860E4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83656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798B8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461</w:t>
            </w:r>
          </w:p>
        </w:tc>
      </w:tr>
      <w:tr w:rsidR="0038276D" w14:paraId="7515FE1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F9719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2C04D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66056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8E1A7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-23.4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3F374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-9.3</w:t>
            </w:r>
          </w:p>
        </w:tc>
        <w:tc>
          <w:tcPr>
            <w:tcW w:w="318" w:type="pct"/>
            <w:vMerge/>
            <w:vAlign w:val="center"/>
          </w:tcPr>
          <w:p w14:paraId="5DCC30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D7DC1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C8656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8B33F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FA960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FEB38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DDEAB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26B9A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1926</w:t>
            </w:r>
          </w:p>
        </w:tc>
      </w:tr>
      <w:tr w:rsidR="0038276D" w14:paraId="4EE5F46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7C1F9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782DF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2B557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1FC53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8240A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9AD7F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FF982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21792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0D5636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F6A22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5C088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652F7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7ED8A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1923</w:t>
            </w:r>
          </w:p>
        </w:tc>
      </w:tr>
      <w:tr w:rsidR="0038276D" w14:paraId="3D2F466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6DF34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BE13A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A8A40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4DF52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66F16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EBF5B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E35B5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D8421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0FF1A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5B63C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B2D2E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6F6587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4FDF1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1075</w:t>
            </w:r>
          </w:p>
        </w:tc>
      </w:tr>
      <w:tr w:rsidR="0038276D" w14:paraId="7BB7363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9ACFB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C455A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BA6A3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2E109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E3340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F3618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6954A4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F425E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03235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013BF1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3A03E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58DE8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01474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1149</w:t>
            </w:r>
          </w:p>
        </w:tc>
      </w:tr>
      <w:tr w:rsidR="0038276D" w14:paraId="4EFB9E0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EA84A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92CCB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67D64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37FF3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EB39D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BA34C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2C35E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3C00BF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3C686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22396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A4CB6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pct"/>
            <w:vMerge/>
            <w:vAlign w:val="center"/>
          </w:tcPr>
          <w:p w14:paraId="4C05B7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25481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1567</w:t>
            </w:r>
          </w:p>
        </w:tc>
      </w:tr>
      <w:tr w:rsidR="0038276D" w14:paraId="006765D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5EA19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0ECD4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8A3AB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9FBD0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C803A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E5639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CF775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3C65BC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5FD54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2995F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E900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5B8D9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F7541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1069</w:t>
            </w:r>
          </w:p>
        </w:tc>
      </w:tr>
      <w:tr w:rsidR="0038276D" w14:paraId="3157FB9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9BAF1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3C5FF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DEDF5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CF6E6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70346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3C058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0512F6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3831E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844CC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0.53,5.72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253C8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15,150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346DE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7.5,75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0E046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20,400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6EA9B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1141,1151</w:t>
            </w:r>
          </w:p>
        </w:tc>
      </w:tr>
      <w:tr w:rsidR="0038276D" w14:paraId="5F2D081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75B5C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6E7E9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9EEAC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46C0A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FC8E4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18" w:type="pct"/>
            <w:vMerge/>
            <w:vAlign w:val="center"/>
          </w:tcPr>
          <w:p w14:paraId="58FC03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7279A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2568FA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75B8A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DE104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C7557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C9FE1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C8F43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579</w:t>
            </w:r>
          </w:p>
        </w:tc>
      </w:tr>
      <w:tr w:rsidR="0038276D" w14:paraId="67E7790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D9BB7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9D08B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08680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2FCBE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51FC6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EFD0F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D42BF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44B92F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F6A81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3E738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8603B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7EC81F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E6871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169</w:t>
            </w:r>
          </w:p>
        </w:tc>
      </w:tr>
      <w:tr w:rsidR="0038276D" w14:paraId="2DC225B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61AB2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94076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918B8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46756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B5B57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A3F76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FB56A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DC497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9F70C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5AB97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2D98F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F6FFD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65DF6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172</w:t>
            </w:r>
          </w:p>
        </w:tc>
      </w:tr>
      <w:tr w:rsidR="0038276D" w14:paraId="1073A49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C2D60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3D26C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AA261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27BD4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39764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1E4F2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7332F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1B43C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A90F3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5E065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C9ECD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32E35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ECC58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1079</w:t>
            </w:r>
          </w:p>
        </w:tc>
      </w:tr>
      <w:tr w:rsidR="0038276D" w14:paraId="0C9DFCD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F7D2A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FE13D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F05A3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64FDC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0C992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01581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40E81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2B9B2C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B1473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A933F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05FC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26AAB3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DA70C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580</w:t>
            </w:r>
          </w:p>
        </w:tc>
      </w:tr>
      <w:tr w:rsidR="0038276D" w14:paraId="05563BC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3F9ED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60896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27006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EB337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C6304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DC0E3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BDAB7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30D11F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1A413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EA003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BBD3F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7644C3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71B81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187</w:t>
            </w:r>
          </w:p>
        </w:tc>
      </w:tr>
      <w:tr w:rsidR="0038276D" w14:paraId="7588CDA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83EE5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000EF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EDE0E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7CCBE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4A386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071D2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9B82C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9977B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356F8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A9A20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5D3BA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69727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FC6B7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190</w:t>
            </w:r>
          </w:p>
        </w:tc>
      </w:tr>
      <w:tr w:rsidR="0038276D" w14:paraId="53ED90F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C45C8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C193D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F48AF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29145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A1E61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A7CAF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C6CFF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CA407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C5C3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CE7AD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5F0A27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38E2E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09A20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1143</w:t>
            </w:r>
          </w:p>
        </w:tc>
      </w:tr>
      <w:tr w:rsidR="0038276D" w14:paraId="7E43078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BE02D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24DB1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/>
            <w:vAlign w:val="center"/>
          </w:tcPr>
          <w:p w14:paraId="39972A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744F5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B7C4A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18" w:type="pct"/>
            <w:vMerge/>
            <w:vAlign w:val="center"/>
          </w:tcPr>
          <w:p w14:paraId="5A3874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2CAEB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DC8CA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B0677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/>
            <w:vAlign w:val="center"/>
          </w:tcPr>
          <w:p w14:paraId="6227BB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94AFB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CA809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58DDC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1145</w:t>
            </w:r>
          </w:p>
        </w:tc>
      </w:tr>
      <w:tr w:rsidR="0038276D" w14:paraId="232BBFE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C8588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9C282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6078A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A5183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41CF3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5A3DF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AB7C1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67A1C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5B1EB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59253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9A759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41A35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C8B9D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414</w:t>
            </w:r>
          </w:p>
        </w:tc>
      </w:tr>
      <w:tr w:rsidR="0038276D" w14:paraId="0DB69BC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06E99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E0A4C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C2A7A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4AE56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F278D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B63E0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19D8E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backscatter modulated by [1, -1] and [1, -1, 1, -2]</w:t>
            </w:r>
          </w:p>
        </w:tc>
        <w:tc>
          <w:tcPr>
            <w:tcW w:w="337" w:type="pct"/>
            <w:vMerge/>
            <w:vAlign w:val="center"/>
          </w:tcPr>
          <w:p w14:paraId="347FDD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85311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5C321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9DBBC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DE699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29F8B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418</w:t>
            </w:r>
          </w:p>
        </w:tc>
      </w:tr>
      <w:tr w:rsidR="0038276D" w14:paraId="55F135A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1827C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5FD92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BFADA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1A8CD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3E472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318" w:type="pct"/>
            <w:vMerge/>
            <w:vAlign w:val="center"/>
          </w:tcPr>
          <w:p w14:paraId="2E110A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EBE75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BB8E1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EC224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90836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B1571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60BF06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6392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1071</w:t>
            </w:r>
          </w:p>
        </w:tc>
      </w:tr>
      <w:tr w:rsidR="0038276D" w14:paraId="785E7CD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1A3DD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66E7F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78216D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5705A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25166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318" w:type="pct"/>
            <w:vMerge/>
            <w:vAlign w:val="center"/>
          </w:tcPr>
          <w:p w14:paraId="77CA5D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967B5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A9DFB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9C739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1AFFF8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8E2DC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221D3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6C115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1073</w:t>
            </w:r>
          </w:p>
        </w:tc>
      </w:tr>
      <w:tr w:rsidR="0038276D" w14:paraId="26E2F58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BE8F4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2F74C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43DB6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E92A9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B8259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2A155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26A14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2AB0B7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87EDA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58D08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E84EB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C3989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6599C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1570</w:t>
            </w:r>
          </w:p>
        </w:tc>
      </w:tr>
      <w:tr w:rsidR="0038276D" w14:paraId="28BAD9A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BF29E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5BC44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2A677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750DA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3EBDC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A7777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4377C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FB2BA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6AD0C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7C9FA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AA044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1700E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2EF13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1580</w:t>
            </w:r>
          </w:p>
        </w:tc>
      </w:tr>
      <w:tr w:rsidR="0038276D" w14:paraId="6D291D6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33BAB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32710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CACDC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E9C33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962E4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1D326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C67B9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code</w:t>
            </w:r>
          </w:p>
        </w:tc>
        <w:tc>
          <w:tcPr>
            <w:tcW w:w="337" w:type="pct"/>
            <w:vMerge/>
            <w:vAlign w:val="center"/>
          </w:tcPr>
          <w:p w14:paraId="6241A2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B0BA3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87A93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180DE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7D41A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EFD0E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1917</w:t>
            </w:r>
          </w:p>
        </w:tc>
      </w:tr>
      <w:tr w:rsidR="0038276D" w14:paraId="7B95672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D5AAD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ACD24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B0779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8DEFD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DA1B3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F669D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EB15B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517AF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08AEFA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BDCE0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39B05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D1E82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67A44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1912</w:t>
            </w:r>
          </w:p>
        </w:tc>
      </w:tr>
      <w:tr w:rsidR="0038276D" w14:paraId="67067D1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DA24A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60F52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24" w:type="pct"/>
            <w:vMerge/>
            <w:vAlign w:val="center"/>
          </w:tcPr>
          <w:p w14:paraId="54EB5C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44A6C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-9.8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63B18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8" w:type="pct"/>
            <w:vMerge/>
            <w:vAlign w:val="center"/>
          </w:tcPr>
          <w:p w14:paraId="742DB8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8FD8E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line code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249D2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7528FB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04D24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A7FE7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47F22D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0DB45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1396</w:t>
            </w:r>
          </w:p>
        </w:tc>
      </w:tr>
      <w:tr w:rsidR="0038276D" w14:paraId="2939068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EF8E4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D5539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991B0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520BF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46D2B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B183F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C422B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17FE1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01E978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4D107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2210B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8B7F5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44E41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1392</w:t>
            </w:r>
          </w:p>
        </w:tc>
      </w:tr>
      <w:tr w:rsidR="0038276D" w14:paraId="51F5F58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BBC03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6D637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31EBD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D4B1D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5C596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8" w:type="pct"/>
            <w:vMerge/>
            <w:vAlign w:val="center"/>
          </w:tcPr>
          <w:p w14:paraId="383BF4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F2BAC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9989F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F3A74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/>
            <w:vAlign w:val="center"/>
          </w:tcPr>
          <w:p w14:paraId="3099CC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73A22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2C3FE3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9F5B3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1215,1251</w:t>
            </w:r>
          </w:p>
        </w:tc>
      </w:tr>
      <w:tr w:rsidR="0038276D" w14:paraId="2336F09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3D9E7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982E7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DFF74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C13EF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3C9F8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64CE2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E8A5A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CBC12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610C3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C211A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D0BC6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7CE40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E9FCA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1217,1253</w:t>
            </w:r>
          </w:p>
        </w:tc>
      </w:tr>
      <w:tr w:rsidR="0038276D" w14:paraId="4875B58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DB84B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23984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39B15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F900F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4B9B0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2BF0B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629CF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D0EEC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009747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6AF3E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C010B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F2277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42DF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201</w:t>
            </w:r>
          </w:p>
        </w:tc>
      </w:tr>
      <w:tr w:rsidR="0038276D" w14:paraId="07DF0B3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6C292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16EAB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DC0CC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87446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FC400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4D53B7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FA4CF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0BAD2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A2D2B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1E67A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2071A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58A24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20,96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F9C3D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197,199</w:t>
            </w:r>
          </w:p>
        </w:tc>
      </w:tr>
      <w:tr w:rsidR="0038276D" w14:paraId="6F3AC9C7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12BE21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31C35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C3712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7BADA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-12.6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66C93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E5AEF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1B3F8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50641F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C1B91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8A52D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/>
            <w:vAlign w:val="center"/>
          </w:tcPr>
          <w:p w14:paraId="33D60D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5DE53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D31EC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1747</w:t>
            </w:r>
          </w:p>
        </w:tc>
      </w:tr>
      <w:tr w:rsidR="0038276D" w14:paraId="6601677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5BC3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46A57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EA35B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BFBBD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38FDE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157EB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4FA47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0906E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FF131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2FFA7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4DA4B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/>
            <w:vAlign w:val="center"/>
          </w:tcPr>
          <w:p w14:paraId="559F7D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2976B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1761</w:t>
            </w:r>
          </w:p>
        </w:tc>
      </w:tr>
      <w:tr w:rsidR="0038276D" w14:paraId="7F5A43B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EEA96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8A4F8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BEE34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C679A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D9F0F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A2428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83965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CEDC0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805C6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08F92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EE396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C0FB8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230A5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465</w:t>
            </w:r>
          </w:p>
        </w:tc>
      </w:tr>
      <w:tr w:rsidR="0038276D" w14:paraId="7F47ECB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4E3F2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7D1AB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1B547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2931F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129D4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318" w:type="pct"/>
            <w:vMerge/>
            <w:vAlign w:val="center"/>
          </w:tcPr>
          <w:p w14:paraId="7CDBFA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E1E05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00B3F2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26816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vMerge/>
            <w:vAlign w:val="center"/>
          </w:tcPr>
          <w:p w14:paraId="3E2ED4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5A14B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7E59E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F01B3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575</w:t>
            </w:r>
          </w:p>
        </w:tc>
      </w:tr>
      <w:tr w:rsidR="0038276D" w14:paraId="549E056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550B8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4D1D4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0C96C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A4BBA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63A0C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BF415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DE75A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F74BC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C8054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22602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/>
            <w:vAlign w:val="center"/>
          </w:tcPr>
          <w:p w14:paraId="472A23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6A504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3BA7E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572</w:t>
            </w:r>
          </w:p>
        </w:tc>
      </w:tr>
      <w:tr w:rsidR="0038276D" w14:paraId="4A5A928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D426F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8C314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EEB70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93676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95B5D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114AD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14EE8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0B44BF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76929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8634E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4D161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0F8759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6926C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1745</w:t>
            </w:r>
          </w:p>
        </w:tc>
      </w:tr>
      <w:tr w:rsidR="0038276D" w14:paraId="1B5BA33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FB3CE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00540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489D1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63C3C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FE7CE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ADBDD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FD4CC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1B09E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FCF56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03FE8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ECB48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7A9D1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8D195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1757</w:t>
            </w:r>
          </w:p>
        </w:tc>
      </w:tr>
      <w:tr w:rsidR="0038276D" w14:paraId="386A97C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59169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67D72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9C13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F9C1D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31448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C1C24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EB370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7502A1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0F8CF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4415F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B07E3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/>
            <w:vAlign w:val="center"/>
          </w:tcPr>
          <w:p w14:paraId="38BB03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9727E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38276D" w14:paraId="17A45C9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C4CE9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DA605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1F76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31C04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4E112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99DC4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49144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3F710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4C4A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311" w:type="pct"/>
            <w:vMerge/>
            <w:vAlign w:val="center"/>
          </w:tcPr>
          <w:p w14:paraId="31D251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C9B44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B9E06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8733A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38276D" w14:paraId="764F5AC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77FC4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BAAC0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0B453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0FE5C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92A7E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E30DB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35C95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1F2F9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16906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53C8C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F20C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06DA6D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4A2D8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1146</w:t>
            </w:r>
          </w:p>
        </w:tc>
      </w:tr>
      <w:tr w:rsidR="0038276D" w14:paraId="0FAF103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D5984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E4A07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900E4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24B80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57F6C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474FD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72173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95AB7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4423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9113C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54FF9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82C3D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441E9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1213</w:t>
            </w:r>
          </w:p>
        </w:tc>
      </w:tr>
      <w:tr w:rsidR="0038276D" w14:paraId="17216B9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A0E74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79C61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566D3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4C57F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7C0D5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-5.3</w:t>
            </w:r>
          </w:p>
        </w:tc>
        <w:tc>
          <w:tcPr>
            <w:tcW w:w="318" w:type="pct"/>
            <w:vMerge/>
            <w:vAlign w:val="center"/>
          </w:tcPr>
          <w:p w14:paraId="6BCADF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0F1AD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2AC3A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43F6D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05D07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BF600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577E65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71621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576</w:t>
            </w:r>
          </w:p>
        </w:tc>
      </w:tr>
      <w:tr w:rsidR="0038276D" w14:paraId="5EFD926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829C4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55A5B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67294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4AA8C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DDC55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8CCC5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2C716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AB8B6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B4D7E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5701AC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655F5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AC639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1A982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577</w:t>
            </w:r>
          </w:p>
        </w:tc>
      </w:tr>
      <w:tr w:rsidR="0038276D" w14:paraId="6A2719A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0E718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CA853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096F5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A64EB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CA1B6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2E4A0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7DFDD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52366E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D4991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A655F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E0215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/>
            <w:vAlign w:val="center"/>
          </w:tcPr>
          <w:p w14:paraId="310C01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4A2F1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38276D" w14:paraId="789ADFC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91054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275EA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0B94B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FA3F7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048D6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559C9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08524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ED5D0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A18A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vMerge/>
            <w:vAlign w:val="center"/>
          </w:tcPr>
          <w:p w14:paraId="0F51C7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F5673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291B3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AAC8C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38276D" w14:paraId="6B3E2D4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8890F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D2AFC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2750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03A41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5ECF6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16.23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EB28E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306B9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404AF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2BCED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4F213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5F2BB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7C1960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49DF7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433</w:t>
            </w:r>
          </w:p>
        </w:tc>
      </w:tr>
      <w:tr w:rsidR="0038276D" w14:paraId="0A824ED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B5BA3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5AEAE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956ED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6EF9D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17D51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FB4CB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5F378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867C6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704197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F6400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A6C05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D1257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3B179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450</w:t>
            </w:r>
          </w:p>
        </w:tc>
      </w:tr>
      <w:tr w:rsidR="0038276D" w14:paraId="262D647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417A7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A89B2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F92D4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EFBEF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22E78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BCC31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38EDC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A9DF1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85661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4D998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AC386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A0A0D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EABF6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1074</w:t>
            </w:r>
          </w:p>
        </w:tc>
      </w:tr>
      <w:tr w:rsidR="0038276D" w14:paraId="1EA527F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67375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65C90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81CFF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B7B5A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64BFA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6BE07E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1E53B0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B94AF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22602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6727CA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C8652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826A8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E138A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1148</w:t>
            </w:r>
          </w:p>
        </w:tc>
      </w:tr>
      <w:tr w:rsidR="0038276D" w14:paraId="6F167E6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0FBDF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9A768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663E4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1451A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320CD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C8A1A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923C4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7C23F5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A8EB2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F721B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79FEB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pct"/>
            <w:vMerge/>
            <w:vAlign w:val="center"/>
          </w:tcPr>
          <w:p w14:paraId="4D1A30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0D464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1740</w:t>
            </w:r>
          </w:p>
        </w:tc>
      </w:tr>
      <w:tr w:rsidR="0038276D" w14:paraId="1A1A7E1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CFD2E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80043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D3029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BC03F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95369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0148C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F4CF9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1704FC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556B7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AD13C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FD18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39574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795D5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1068</w:t>
            </w:r>
          </w:p>
        </w:tc>
      </w:tr>
      <w:tr w:rsidR="0038276D" w14:paraId="4891E8A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563AD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C11E7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5D7E4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66727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E52CC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97991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07D260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CC5A1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4D072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BC866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211AC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B04F6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7B2D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1150</w:t>
            </w:r>
          </w:p>
        </w:tc>
      </w:tr>
      <w:tr w:rsidR="0038276D" w14:paraId="33F207A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09647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03BF9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7E05B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52324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0489F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-4.3</w:t>
            </w:r>
          </w:p>
        </w:tc>
        <w:tc>
          <w:tcPr>
            <w:tcW w:w="318" w:type="pct"/>
            <w:vMerge/>
            <w:vAlign w:val="center"/>
          </w:tcPr>
          <w:p w14:paraId="3D088F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C760C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27D5CC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0057F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E011B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8A86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C5E6D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DA527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573</w:t>
            </w:r>
          </w:p>
        </w:tc>
      </w:tr>
      <w:tr w:rsidR="0038276D" w14:paraId="0E8D8F7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71B65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0FFD0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0FEF8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0A16E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C265C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6AD6F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68BCA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0BF5C7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EEC05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F935D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389B4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4CBAF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216E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1078</w:t>
            </w:r>
          </w:p>
        </w:tc>
      </w:tr>
      <w:tr w:rsidR="0038276D" w14:paraId="10905B6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7C69D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9820D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D3D5A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5D2AD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-2.44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E4454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-2.44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E5D7D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139E41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93B36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FA6DA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F15EF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78DDC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4530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157CE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157</w:t>
            </w:r>
          </w:p>
        </w:tc>
      </w:tr>
      <w:tr w:rsidR="0038276D" w14:paraId="08BBFF2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D0F0B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54B71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A467E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D5C96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4057C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18" w:type="pct"/>
            <w:vMerge/>
            <w:vAlign w:val="center"/>
          </w:tcPr>
          <w:p w14:paraId="119713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BCE29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5F1925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2B127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15440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4207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8241E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CABDF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574</w:t>
            </w:r>
          </w:p>
        </w:tc>
      </w:tr>
      <w:tr w:rsidR="0038276D" w14:paraId="3AD69D8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F37DD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D4A6C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B4081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4A8A2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46CB6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318" w:type="pct"/>
            <w:vMerge/>
            <w:vAlign w:val="center"/>
          </w:tcPr>
          <w:p w14:paraId="5991B5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5EB89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781127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532B5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569F1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C629A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DDF92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5070E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1142</w:t>
            </w:r>
          </w:p>
        </w:tc>
      </w:tr>
      <w:tr w:rsidR="0038276D" w14:paraId="604DE2B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66554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863B4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/>
            <w:vAlign w:val="center"/>
          </w:tcPr>
          <w:p w14:paraId="741199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233EF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D826B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18" w:type="pct"/>
            <w:vMerge/>
            <w:vAlign w:val="center"/>
          </w:tcPr>
          <w:p w14:paraId="0F51AF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BCD9E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A3410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A7024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/>
            <w:vAlign w:val="center"/>
          </w:tcPr>
          <w:p w14:paraId="2B2F34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D0F97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A4397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E1C57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1144</w:t>
            </w:r>
          </w:p>
        </w:tc>
      </w:tr>
      <w:tr w:rsidR="0038276D" w14:paraId="08006C3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6FF53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C3C11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76C39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DEB8B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-2.17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04599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-2.17</w:t>
            </w:r>
          </w:p>
        </w:tc>
        <w:tc>
          <w:tcPr>
            <w:tcW w:w="318" w:type="pct"/>
            <w:vMerge/>
            <w:vAlign w:val="center"/>
          </w:tcPr>
          <w:p w14:paraId="492470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601F6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452E7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B76B9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4C8DC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CD39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42157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E38E6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161</w:t>
            </w:r>
          </w:p>
        </w:tc>
      </w:tr>
      <w:tr w:rsidR="0038276D" w14:paraId="15D99C2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3444A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DE921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3A8B2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9D1C5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F8D12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1F91B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C9204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68C16C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F6276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F731A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DD78C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312A72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465F0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413</w:t>
            </w:r>
          </w:p>
        </w:tc>
      </w:tr>
      <w:tr w:rsidR="0038276D" w14:paraId="3469330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8476F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78DC0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40D3C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AD56C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8A60C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54691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F4EAA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backscatter modulated by [1, -1] and [1, -1, 1, -1]</w:t>
            </w:r>
          </w:p>
        </w:tc>
        <w:tc>
          <w:tcPr>
            <w:tcW w:w="337" w:type="pct"/>
            <w:vMerge/>
            <w:vAlign w:val="center"/>
          </w:tcPr>
          <w:p w14:paraId="77FB73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48A1C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184E2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1EC75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75B21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E191C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417</w:t>
            </w:r>
          </w:p>
        </w:tc>
      </w:tr>
      <w:tr w:rsidR="0038276D" w14:paraId="5149C2E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2D84D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F2D36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4A19F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76B3D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82EAF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pct"/>
            <w:vMerge/>
            <w:vAlign w:val="center"/>
          </w:tcPr>
          <w:p w14:paraId="321CF1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B6A65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BC455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FE1D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0BC71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85E52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059B24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BD97A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1070</w:t>
            </w:r>
          </w:p>
        </w:tc>
      </w:tr>
      <w:tr w:rsidR="0038276D" w14:paraId="1417B13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5C7C2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B7DC8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138EFB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F5659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EAC8E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18" w:type="pct"/>
            <w:vMerge/>
            <w:vAlign w:val="center"/>
          </w:tcPr>
          <w:p w14:paraId="1CD45F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A4E52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9BB2D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CDFA8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1B4BAC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11C7F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D5140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12283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1072</w:t>
            </w:r>
          </w:p>
        </w:tc>
      </w:tr>
      <w:tr w:rsidR="0038276D" w14:paraId="1F55F3D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BF5E6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3A697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9096D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9BF7E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26D52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70C7D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54694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2FBB1E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899A2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90A1D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41205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26D08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BE871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1743</w:t>
            </w:r>
          </w:p>
        </w:tc>
      </w:tr>
      <w:tr w:rsidR="0038276D" w14:paraId="6A4B90D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F7770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4131F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CAD78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5FC52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BE793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E0FBB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CA577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2F2C2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615E0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06247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54B9F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1236D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7393F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1753</w:t>
            </w:r>
          </w:p>
        </w:tc>
      </w:tr>
      <w:tr w:rsidR="0038276D" w14:paraId="4C08B02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000FB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0B949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F4E3E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7B194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2974A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116A4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CBA74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806BA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53EF1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AC7FF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5985E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15CA8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AB490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1214,1250</w:t>
            </w:r>
          </w:p>
        </w:tc>
      </w:tr>
      <w:tr w:rsidR="0038276D" w14:paraId="28696BC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45999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C6021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EE0AE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C93B9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A4C8C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5A965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EBAB9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C69A4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BE545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5A2CD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1AA54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E84B3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3F8BC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1218,1254</w:t>
            </w:r>
          </w:p>
        </w:tc>
      </w:tr>
      <w:tr w:rsidR="0038276D" w14:paraId="08D9608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F5915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79E7A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BC4A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38939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27819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46956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83B0A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C17FB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7F27C7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428D9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E1E1F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49A16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664EC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196</w:t>
            </w:r>
          </w:p>
        </w:tc>
      </w:tr>
      <w:tr w:rsidR="0038276D" w14:paraId="425B5DF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659CC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E0DDF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3CF1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E06DB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8320F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39954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C564F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62D24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CD384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97F10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AAD41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3C835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2BB9B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200</w:t>
            </w:r>
          </w:p>
        </w:tc>
      </w:tr>
    </w:tbl>
    <w:p w14:paraId="462FF97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982EB7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E8FA01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6FCD81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CF9ABA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13B680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F12DBA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180E92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97DA7C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49A6DF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37A490B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551056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04A5660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Figure 7.1.3.1.1 - 2</w:t>
      </w: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4CDD270D" wp14:editId="5B2FEA99">
            <wp:extent cx="7789545" cy="5457190"/>
            <wp:effectExtent l="0" t="0" r="1905" b="0"/>
            <wp:docPr id="7388989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9893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A60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B4E057A" w14:textId="77777777" w:rsidR="0038276D" w:rsidRDefault="0038276D">
      <w:pPr>
        <w:jc w:val="center"/>
        <w:rPr>
          <w:b/>
          <w:bCs/>
        </w:rPr>
      </w:pPr>
    </w:p>
    <w:p w14:paraId="3B34F64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9D9F82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A111C79" w14:textId="77777777" w:rsidR="0038276D" w:rsidRDefault="00B410C8"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7.1.3.1.1 - 2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440"/>
        <w:gridCol w:w="1440"/>
        <w:gridCol w:w="866"/>
        <w:gridCol w:w="744"/>
        <w:gridCol w:w="852"/>
        <w:gridCol w:w="891"/>
        <w:gridCol w:w="907"/>
        <w:gridCol w:w="1184"/>
        <w:gridCol w:w="997"/>
        <w:gridCol w:w="1184"/>
        <w:gridCol w:w="1318"/>
        <w:gridCol w:w="1315"/>
      </w:tblGrid>
      <w:tr w:rsidR="0038276D" w14:paraId="2C6A878A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3D7E2B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TDL-D, device 1, coherent</w:t>
            </w:r>
          </w:p>
        </w:tc>
      </w:tr>
      <w:tr w:rsidR="0038276D" w14:paraId="2E90EDF1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0DDE91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787F6314" w14:textId="77777777">
        <w:trPr>
          <w:trHeight w:val="280"/>
        </w:trPr>
        <w:tc>
          <w:tcPr>
            <w:tcW w:w="420" w:type="pct"/>
            <w:shd w:val="clear" w:color="D9E1F2" w:fill="D9E1F2"/>
            <w:noWrap/>
            <w:vAlign w:val="center"/>
          </w:tcPr>
          <w:p w14:paraId="0904FCE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1F673FA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5700B3D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50FF38D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6A34306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18" w:type="pct"/>
            <w:shd w:val="clear" w:color="D9E1F2" w:fill="D9E1F2"/>
            <w:noWrap/>
            <w:vAlign w:val="center"/>
          </w:tcPr>
          <w:p w14:paraId="6F319DE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5D83B9D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37" w:type="pct"/>
            <w:shd w:val="clear" w:color="D9E1F2" w:fill="D9E1F2"/>
            <w:noWrap/>
            <w:vAlign w:val="center"/>
          </w:tcPr>
          <w:p w14:paraId="217DC1A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707BEFB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5DA973C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48CBDA8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4F8B7E8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3582DDA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0F630B4C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4A08F4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49F2E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9C59B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CEEB0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-15.9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C07EE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745B3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80743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9A447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E55FF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425EA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A47E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A9741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7A5D1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1638</w:t>
            </w:r>
          </w:p>
        </w:tc>
      </w:tr>
      <w:tr w:rsidR="0038276D" w14:paraId="4731186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5B516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F289B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3D4C9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54B1A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D546E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B0D04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D8161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77E32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F567C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3E96F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D6E24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/>
            <w:vAlign w:val="center"/>
          </w:tcPr>
          <w:p w14:paraId="456EB4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30F90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1670</w:t>
            </w:r>
          </w:p>
        </w:tc>
      </w:tr>
      <w:tr w:rsidR="0038276D" w14:paraId="5E35A9F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182DF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4B393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83BA0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2782A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6F317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6E532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1C570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5E837C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53C98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0BB38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972DA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6624A3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68F30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593</w:t>
            </w:r>
          </w:p>
        </w:tc>
      </w:tr>
      <w:tr w:rsidR="0038276D" w14:paraId="7D03FA6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BC561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E39B1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6500B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7E777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5DD0D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4C541D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1EDA8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56E63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6F58C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51AE1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/>
            <w:vAlign w:val="center"/>
          </w:tcPr>
          <w:p w14:paraId="535C6D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BD5D9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5F96E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590</w:t>
            </w:r>
          </w:p>
        </w:tc>
      </w:tr>
      <w:tr w:rsidR="0038276D" w14:paraId="347FAA1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CAB18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ACCD0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E58FC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6D96A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DD65B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377A8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0843E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C5CA3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8EA41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DD1BE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29909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64200D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CB630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1636</w:t>
            </w:r>
          </w:p>
        </w:tc>
      </w:tr>
      <w:tr w:rsidR="0038276D" w14:paraId="348650E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0AE3F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7CDB6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9E200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E34DD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D18EE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0925A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9B440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328B4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7BB497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A2961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08811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F12A0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8B576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1666</w:t>
            </w:r>
          </w:p>
        </w:tc>
      </w:tr>
      <w:tr w:rsidR="0038276D" w14:paraId="13C8F45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FD9F3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76F8E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DB343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14152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20057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21875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CC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F54F9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59F28C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8F33E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6B5E4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B1954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15CD07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5AD48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184</w:t>
            </w:r>
          </w:p>
        </w:tc>
      </w:tr>
      <w:tr w:rsidR="0038276D" w14:paraId="1CBF5FF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F52F7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CFAB0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84283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AB6E0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4E1AE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0E719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CBECA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2E5AB0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82E9B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F1E40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9B93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398234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32DBD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1183</w:t>
            </w:r>
          </w:p>
        </w:tc>
      </w:tr>
      <w:tr w:rsidR="0038276D" w14:paraId="7F02A9E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4D20A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8FB2C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6EBC4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DEC9B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917F8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318" w:type="pct"/>
            <w:vMerge/>
            <w:vAlign w:val="center"/>
          </w:tcPr>
          <w:p w14:paraId="17B7E5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4EBD5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66E9C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C7340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C8654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8615F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A9D12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6CB44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594</w:t>
            </w:r>
          </w:p>
        </w:tc>
      </w:tr>
      <w:tr w:rsidR="0038276D" w14:paraId="45A07EF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43C77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EB6DF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8A4A1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ECE98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6C2A6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46AAA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B1725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215E0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C52FA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765EE7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1D44A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84D28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321E0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595</w:t>
            </w:r>
          </w:p>
        </w:tc>
      </w:tr>
      <w:tr w:rsidR="0038276D" w14:paraId="7080458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934E6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D6DB3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49DF0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A1132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-29.9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0D680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-21.9</w:t>
            </w:r>
          </w:p>
        </w:tc>
        <w:tc>
          <w:tcPr>
            <w:tcW w:w="318" w:type="pct"/>
            <w:vMerge/>
            <w:vAlign w:val="center"/>
          </w:tcPr>
          <w:p w14:paraId="701301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43436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229C7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7DA45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BBA0B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B6507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DCC76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7F0EB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1928</w:t>
            </w:r>
          </w:p>
        </w:tc>
      </w:tr>
      <w:tr w:rsidR="0038276D" w14:paraId="75C3BFA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3F975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41FDD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5801B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EA67F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46E6F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BB8B3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7C952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162EE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7B6E2A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C610F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2A022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461BB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46D72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1925</w:t>
            </w:r>
          </w:p>
        </w:tc>
      </w:tr>
      <w:tr w:rsidR="0038276D" w14:paraId="7D6FB05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19B9C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9C6C4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9722B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C0C22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89094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D9226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AE151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510703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5100C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3B908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C97BA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33E02A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9C2B3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1111</w:t>
            </w:r>
          </w:p>
        </w:tc>
      </w:tr>
      <w:tr w:rsidR="0038276D" w14:paraId="3759EDE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0CD04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43919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D857D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52E42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AA886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3E3402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6C61DD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184CE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EF087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4C970A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97447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CD5C3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FC5EE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1185</w:t>
            </w:r>
          </w:p>
        </w:tc>
      </w:tr>
      <w:tr w:rsidR="0038276D" w14:paraId="7FF5156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00954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0F782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2556F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2ABA0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D4523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070D5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3B49E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33379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8C5AA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22900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A1472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pct"/>
            <w:vMerge/>
            <w:vAlign w:val="center"/>
          </w:tcPr>
          <w:p w14:paraId="4D8B27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E7455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1627</w:t>
            </w:r>
          </w:p>
        </w:tc>
      </w:tr>
      <w:tr w:rsidR="0038276D" w14:paraId="6605CAA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8434A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88C91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3BD30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BF0ED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4C10C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D0807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81669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ED217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CD1A9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25875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6B174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0C92C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0CF91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1631</w:t>
            </w:r>
          </w:p>
        </w:tc>
      </w:tr>
      <w:tr w:rsidR="0038276D" w14:paraId="324CAB0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73D46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4C106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C1F3B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54497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36E7C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0AB5E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9643E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75C251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AB953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2B3FE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E4899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22EF8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EFEDC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1105</w:t>
            </w:r>
          </w:p>
        </w:tc>
      </w:tr>
      <w:tr w:rsidR="0038276D" w14:paraId="5F1DE7F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248F5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3FAE7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B98A1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980A6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77F44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86A32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6D1A7E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C65DD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AF261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F837F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2C045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537D3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9AF8F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1187</w:t>
            </w:r>
          </w:p>
        </w:tc>
      </w:tr>
      <w:tr w:rsidR="0038276D" w14:paraId="38A0700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959D9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6F283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0BD73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F0598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4B913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318" w:type="pct"/>
            <w:vMerge/>
            <w:vAlign w:val="center"/>
          </w:tcPr>
          <w:p w14:paraId="5B1C2F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35B70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46006F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9C188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09856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F39B3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397C1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FDFD2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591</w:t>
            </w:r>
          </w:p>
        </w:tc>
      </w:tr>
      <w:tr w:rsidR="0038276D" w14:paraId="43AB026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DF5F0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F235D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AB6D7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3745B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1E345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6E38E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2DE82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2D3FF1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91C3A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B0AD6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9E217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41B632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5C723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175</w:t>
            </w:r>
          </w:p>
        </w:tc>
      </w:tr>
      <w:tr w:rsidR="0038276D" w14:paraId="5AF370D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28910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F4F9B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C15DA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D7124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89EF1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49501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37164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203B2A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8D58C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36D8D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CC72F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088C1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972FA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1115</w:t>
            </w:r>
          </w:p>
        </w:tc>
      </w:tr>
      <w:tr w:rsidR="0038276D" w14:paraId="571AE59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83C33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890C8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5662B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BA883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AD7BA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12944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742FD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4FF167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B1DB3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D69AA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9BDAD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1CC5A8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5D27D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592</w:t>
            </w:r>
          </w:p>
        </w:tc>
      </w:tr>
      <w:tr w:rsidR="0038276D" w14:paraId="77E26FF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E6FC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15F12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75D30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D177F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980F4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333CC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CC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53BF2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37C2B8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42B86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11" w:type="pct"/>
            <w:vMerge/>
            <w:vAlign w:val="center"/>
          </w:tcPr>
          <w:p w14:paraId="54E0EF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454A6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4E7DFE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2934C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193</w:t>
            </w:r>
          </w:p>
        </w:tc>
      </w:tr>
      <w:tr w:rsidR="0038276D" w14:paraId="760B527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4ED98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A01C9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192F5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DD166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5625C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98789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FBBF2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38632A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F6A86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4AEE6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04DEF4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84B7F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36FE0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1179</w:t>
            </w:r>
          </w:p>
        </w:tc>
      </w:tr>
      <w:tr w:rsidR="0038276D" w14:paraId="2BE73A9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B66B4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E176D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/>
            <w:vAlign w:val="center"/>
          </w:tcPr>
          <w:p w14:paraId="03CB33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577D7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19947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18" w:type="pct"/>
            <w:vMerge/>
            <w:vAlign w:val="center"/>
          </w:tcPr>
          <w:p w14:paraId="7060D8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E59AA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0F85E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35D34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/>
            <w:vAlign w:val="center"/>
          </w:tcPr>
          <w:p w14:paraId="19A7C3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3FED4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22172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39C9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1181</w:t>
            </w:r>
          </w:p>
        </w:tc>
      </w:tr>
      <w:tr w:rsidR="0038276D" w14:paraId="22F3BA7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0BF36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2930F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/>
            <w:vAlign w:val="center"/>
          </w:tcPr>
          <w:p w14:paraId="7EC482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3D6D1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327C9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86F76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47235D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2C9E1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5E11E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/>
            <w:vAlign w:val="center"/>
          </w:tcPr>
          <w:p w14:paraId="2860AA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F8384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384F3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E6B3C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1107</w:t>
            </w:r>
          </w:p>
        </w:tc>
      </w:tr>
      <w:tr w:rsidR="0038276D" w14:paraId="1EB34F7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B4474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C3C82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085488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E02A7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6E279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318" w:type="pct"/>
            <w:vMerge/>
            <w:vAlign w:val="center"/>
          </w:tcPr>
          <w:p w14:paraId="295E12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8F10C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274E1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8FA98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10BC33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F0F43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7ADEA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601D0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1109</w:t>
            </w:r>
          </w:p>
        </w:tc>
      </w:tr>
      <w:tr w:rsidR="0038276D" w14:paraId="0D7C7AB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FFC54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E4895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196CC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13321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1A4C6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952E3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BDDEA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B7FDC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33E51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8BAB1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D3B78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D7C12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E579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1634</w:t>
            </w:r>
          </w:p>
        </w:tc>
      </w:tr>
      <w:tr w:rsidR="0038276D" w14:paraId="3CDE78D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B7D83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91CFE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84F04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A7020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AA23E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D3445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962EC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310EF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5BB2FA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C3C9E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C9F3B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3C2CD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35632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1662</w:t>
            </w:r>
          </w:p>
        </w:tc>
      </w:tr>
      <w:tr w:rsidR="0038276D" w14:paraId="772BC56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CE57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00EE8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6EEB7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F068F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-13.4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9B436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190D3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C0E57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code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D4925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A2EE8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4AD63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AC5FF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8E2A6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A2A63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1920</w:t>
            </w:r>
          </w:p>
        </w:tc>
      </w:tr>
      <w:tr w:rsidR="0038276D" w14:paraId="3D1F840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54218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3B1E2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A4D1A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AEE6F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8449D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B4C22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2D44E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5D697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47EAA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A6FD3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F17CF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F80BB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8AA6C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1915</w:t>
            </w:r>
          </w:p>
        </w:tc>
      </w:tr>
      <w:tr w:rsidR="0038276D" w14:paraId="0B143AD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D17B7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1E7E9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24" w:type="pct"/>
            <w:vMerge/>
            <w:vAlign w:val="center"/>
          </w:tcPr>
          <w:p w14:paraId="08EEA2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5D3DC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-16.3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BBA28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318" w:type="pct"/>
            <w:vMerge/>
            <w:vAlign w:val="center"/>
          </w:tcPr>
          <w:p w14:paraId="5FA786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8F024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line code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FAA1D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6C4C20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F9679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AAF11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793139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07D1E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1399</w:t>
            </w:r>
          </w:p>
        </w:tc>
      </w:tr>
      <w:tr w:rsidR="0038276D" w14:paraId="4112362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22197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DADBF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DA0CD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CF602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4BF47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92405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60058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657BE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5F283E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5F6B4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46CC8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C5394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D7AF4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1395</w:t>
            </w:r>
          </w:p>
        </w:tc>
      </w:tr>
      <w:tr w:rsidR="0038276D" w14:paraId="65C8310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2B385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C1A2B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30B9D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FB307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24368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F0A4E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9783E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150F13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E7095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/>
            <w:vAlign w:val="center"/>
          </w:tcPr>
          <w:p w14:paraId="4012E8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07B67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93053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E0CA2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215</w:t>
            </w:r>
          </w:p>
        </w:tc>
      </w:tr>
      <w:tr w:rsidR="0038276D" w14:paraId="625328B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C0D2C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065F1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1F18C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A971E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28282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3C383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E9916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1F491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E74C9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1689B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52CFD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9F8B5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58FF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219</w:t>
            </w:r>
          </w:p>
        </w:tc>
      </w:tr>
      <w:tr w:rsidR="0038276D" w14:paraId="260A060D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2B4EBA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65279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1D72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5C782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-19.7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1D7A1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-15.6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855B5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B17B4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77BC3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20C4B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CBF3B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F6CDE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EAA72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F376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1811</w:t>
            </w:r>
          </w:p>
        </w:tc>
      </w:tr>
      <w:tr w:rsidR="0038276D" w14:paraId="1783B61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996E8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D6DF6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E9B8F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0EA60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A7F6B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557BB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1C09B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52214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7771A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F4FE0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66319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2CA05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5142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1843</w:t>
            </w:r>
          </w:p>
        </w:tc>
      </w:tr>
      <w:tr w:rsidR="0038276D" w14:paraId="362F30C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2EE24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4FF90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B46F8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CA8D7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4521D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D40A6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43CD7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D28C1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F9659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5FEDE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D9A03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0886F5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C8E32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587</w:t>
            </w:r>
          </w:p>
        </w:tc>
      </w:tr>
      <w:tr w:rsidR="0038276D" w14:paraId="52C21B8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B6EA9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F607C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38CA3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55D11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E7243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09F50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AEFBA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9E056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E7483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6D8C8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/>
            <w:vAlign w:val="center"/>
          </w:tcPr>
          <w:p w14:paraId="659AA6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90199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D5862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584</w:t>
            </w:r>
          </w:p>
        </w:tc>
      </w:tr>
      <w:tr w:rsidR="0038276D" w14:paraId="3F7EE50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BA77F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3C7FA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9E8CA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2B693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-11.2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13AAE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332FE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659C0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C4925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D3138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450A6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50B3C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7B13C7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0DB7E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1809</w:t>
            </w:r>
          </w:p>
        </w:tc>
      </w:tr>
      <w:tr w:rsidR="0038276D" w14:paraId="34D6F77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2251B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49CF5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47602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E5692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A4591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9E9AE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4E51B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6451CD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150C3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25BAA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1A029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87740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201A9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1839</w:t>
            </w:r>
          </w:p>
        </w:tc>
      </w:tr>
      <w:tr w:rsidR="0038276D" w14:paraId="3CC1E81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5E04A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8A07C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FCC38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8A869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FDB5D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D8C8A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3B093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681CEC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8A5B5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823B0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C463A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4D41FD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798D2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1182</w:t>
            </w:r>
          </w:p>
        </w:tc>
      </w:tr>
      <w:tr w:rsidR="0038276D" w14:paraId="78C17AA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5F2C6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DBBC2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73096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E1B8D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22224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-5.4</w:t>
            </w:r>
          </w:p>
        </w:tc>
        <w:tc>
          <w:tcPr>
            <w:tcW w:w="318" w:type="pct"/>
            <w:vMerge/>
            <w:vAlign w:val="center"/>
          </w:tcPr>
          <w:p w14:paraId="02E238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B9F69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D8E52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7FAE2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EDF6A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BF415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DF0FE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15298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588</w:t>
            </w:r>
          </w:p>
        </w:tc>
      </w:tr>
      <w:tr w:rsidR="0038276D" w14:paraId="7AAAC13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18B98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376E6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36C5F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F8DE1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10182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1FE23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D992F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8CF52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49967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0C20AB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C5CE8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35FFF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4DD58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589</w:t>
            </w:r>
          </w:p>
        </w:tc>
      </w:tr>
      <w:tr w:rsidR="0038276D" w14:paraId="58B6C6A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3C236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CC084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0A400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EA268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7886F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81808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D008B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38E59C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BB365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C49B3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27D9A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78DDD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7702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1110</w:t>
            </w:r>
          </w:p>
        </w:tc>
      </w:tr>
      <w:tr w:rsidR="0038276D" w14:paraId="1C9059B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6F109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817C2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28B12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C56C9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88804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1519E7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1DD1DD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72002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2066D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0B9203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BA220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5B2FB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E743E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1184</w:t>
            </w:r>
          </w:p>
        </w:tc>
      </w:tr>
      <w:tr w:rsidR="0038276D" w14:paraId="2CFBC83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8CEF8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71B89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683C6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/>
            <w:vAlign w:val="center"/>
          </w:tcPr>
          <w:p w14:paraId="286170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D13FA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28E91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27913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9DE2B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B3C84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BA2A1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92A7A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pct"/>
            <w:vMerge/>
            <w:vAlign w:val="center"/>
          </w:tcPr>
          <w:p w14:paraId="4DB8E0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8923B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1800</w:t>
            </w:r>
          </w:p>
        </w:tc>
      </w:tr>
      <w:tr w:rsidR="0038276D" w14:paraId="099C150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23D65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876AE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C1166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298FB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201D9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C00A8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040F9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7BEE8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51E2E1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7F8ED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3C151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A69C3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67C4C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1804</w:t>
            </w:r>
          </w:p>
        </w:tc>
      </w:tr>
      <w:tr w:rsidR="0038276D" w14:paraId="420D2DC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3DF16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0708F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92C43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2259F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85749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7BEA9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87E78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36D640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46BBD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452BB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F23C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C12AA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32BCA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1104</w:t>
            </w:r>
          </w:p>
        </w:tc>
      </w:tr>
      <w:tr w:rsidR="0038276D" w14:paraId="186D6F7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EA19D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91605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CDF06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30E08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C5FA7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CAB31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7E9B8E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0B4F5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9351E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5EED6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69CB7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2920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5BFC1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1186</w:t>
            </w:r>
          </w:p>
        </w:tc>
      </w:tr>
      <w:tr w:rsidR="0038276D" w14:paraId="7691F4F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959C0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329D0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6230D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9C353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56011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318" w:type="pct"/>
            <w:vMerge/>
            <w:vAlign w:val="center"/>
          </w:tcPr>
          <w:p w14:paraId="6184D7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04253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4B90A1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68D0E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C6907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44C71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3AFBD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14F1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585</w:t>
            </w:r>
          </w:p>
        </w:tc>
      </w:tr>
      <w:tr w:rsidR="0038276D" w14:paraId="0EE544D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86FF9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AC4A0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4544D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12C68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FA1BA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A828E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D9D06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Manchester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encoding</w:t>
            </w:r>
          </w:p>
        </w:tc>
        <w:tc>
          <w:tcPr>
            <w:tcW w:w="337" w:type="pct"/>
            <w:vMerge/>
            <w:vAlign w:val="center"/>
          </w:tcPr>
          <w:p w14:paraId="1C1A4E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83993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3DF0E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F2CA8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F4B10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DC0F7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1114</w:t>
            </w:r>
          </w:p>
        </w:tc>
      </w:tr>
      <w:tr w:rsidR="0038276D" w14:paraId="53BAEDB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C8EF8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3EF4E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EA8E7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0C733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-4.33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5045A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-4.33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304A6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047165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D5F6B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0BDD8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E19CF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2B9D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73D45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48F97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159</w:t>
            </w:r>
          </w:p>
        </w:tc>
      </w:tr>
      <w:tr w:rsidR="0038276D" w14:paraId="604EBFE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53F4B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83A47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EC5E1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87606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2F42A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318" w:type="pct"/>
            <w:vMerge/>
            <w:vAlign w:val="center"/>
          </w:tcPr>
          <w:p w14:paraId="3C21AF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34B5D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2D5A10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3477E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8C551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C13E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49105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A963A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586</w:t>
            </w:r>
          </w:p>
        </w:tc>
      </w:tr>
      <w:tr w:rsidR="0038276D" w14:paraId="652F249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824C9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64E34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13392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28A62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1EBC7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318" w:type="pct"/>
            <w:vMerge/>
            <w:vAlign w:val="center"/>
          </w:tcPr>
          <w:p w14:paraId="0D5050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D28C1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7F89B1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05A17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B45DE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274C3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48BC6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13B26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1178</w:t>
            </w:r>
          </w:p>
        </w:tc>
      </w:tr>
      <w:tr w:rsidR="0038276D" w14:paraId="0C2408D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C9CE3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9D228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/>
            <w:vAlign w:val="center"/>
          </w:tcPr>
          <w:p w14:paraId="5E56A1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C753F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9106D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318" w:type="pct"/>
            <w:vMerge/>
            <w:vAlign w:val="center"/>
          </w:tcPr>
          <w:p w14:paraId="0648AD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D2916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C4A73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F2D82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/>
            <w:vAlign w:val="center"/>
          </w:tcPr>
          <w:p w14:paraId="3FF770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2A138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DF404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536A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1180</w:t>
            </w:r>
          </w:p>
        </w:tc>
      </w:tr>
      <w:tr w:rsidR="0038276D" w14:paraId="6E58EFE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D74DE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77680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83C91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695D6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-4.66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D549A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-4.66</w:t>
            </w:r>
          </w:p>
        </w:tc>
        <w:tc>
          <w:tcPr>
            <w:tcW w:w="318" w:type="pct"/>
            <w:vMerge/>
            <w:vAlign w:val="center"/>
          </w:tcPr>
          <w:p w14:paraId="41B7A1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CB1E7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FF986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29D96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29866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B3DB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E0972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873D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163</w:t>
            </w:r>
          </w:p>
        </w:tc>
      </w:tr>
      <w:tr w:rsidR="0038276D" w14:paraId="0E7A961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4F936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7B1AF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69778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C04E9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38212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01B37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7F2B1E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43757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A20F0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CCA33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42CD0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663883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1171B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1106</w:t>
            </w:r>
          </w:p>
        </w:tc>
      </w:tr>
      <w:tr w:rsidR="0038276D" w14:paraId="6154E28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FDCDD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71CF1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1C5ADE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51581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52457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18" w:type="pct"/>
            <w:vMerge/>
            <w:vAlign w:val="center"/>
          </w:tcPr>
          <w:p w14:paraId="5E4BFC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4274E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2F017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FB138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6CD9D3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B8EA5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A7F3F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EC6F2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1108</w:t>
            </w:r>
          </w:p>
        </w:tc>
      </w:tr>
      <w:tr w:rsidR="0038276D" w14:paraId="42E9717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083D3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C474A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5F9E6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F1272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1BE9C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87537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3D18E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9636B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61B95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B3F3B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3CC28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A4D87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B52CF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1807</w:t>
            </w:r>
          </w:p>
        </w:tc>
      </w:tr>
      <w:tr w:rsidR="0038276D" w14:paraId="038C24F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0B367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DA7E7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D6A62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545A9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C74FF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F88D5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F61E8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6A1AB6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DD770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CF4E3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9D3EC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21506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9D7B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1835</w:t>
            </w:r>
          </w:p>
        </w:tc>
      </w:tr>
      <w:tr w:rsidR="0038276D" w14:paraId="620C975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2734F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CB63D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67277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067F1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E99B7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A21C5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C9440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E8413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BE0D6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B8B2F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5B7A8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71BA67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7137F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214</w:t>
            </w:r>
          </w:p>
        </w:tc>
      </w:tr>
      <w:tr w:rsidR="0038276D" w14:paraId="73A1611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817ED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8FA82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D6292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994A7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6EEF8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8C783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9023B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5B5AC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5B912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80062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1D74C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B9E1A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B75DC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218</w:t>
            </w:r>
          </w:p>
        </w:tc>
      </w:tr>
    </w:tbl>
    <w:p w14:paraId="1115F4D7" w14:textId="77777777" w:rsidR="0038276D" w:rsidRDefault="0038276D"/>
    <w:p w14:paraId="125E94FB" w14:textId="77777777" w:rsidR="0038276D" w:rsidRDefault="0038276D"/>
    <w:p w14:paraId="51860F7D" w14:textId="77777777" w:rsidR="0038276D" w:rsidRDefault="0038276D"/>
    <w:p w14:paraId="1F0D11FE" w14:textId="77777777" w:rsidR="0038276D" w:rsidRDefault="0038276D"/>
    <w:p w14:paraId="5378001C" w14:textId="77777777" w:rsidR="0038276D" w:rsidRDefault="0038276D"/>
    <w:p w14:paraId="3DA90CE9" w14:textId="77777777" w:rsidR="0038276D" w:rsidRDefault="0038276D"/>
    <w:p w14:paraId="19611F36" w14:textId="77777777" w:rsidR="0038276D" w:rsidRDefault="0038276D"/>
    <w:p w14:paraId="3DF728EB" w14:textId="77777777" w:rsidR="0038276D" w:rsidRDefault="0038276D"/>
    <w:p w14:paraId="4DE99217" w14:textId="77777777" w:rsidR="0038276D" w:rsidRDefault="0038276D"/>
    <w:p w14:paraId="14966A94" w14:textId="77777777" w:rsidR="0038276D" w:rsidRDefault="0038276D"/>
    <w:p w14:paraId="69836AA8" w14:textId="77777777" w:rsidR="0038276D" w:rsidRDefault="00B410C8">
      <w:pPr>
        <w:pStyle w:val="Heading5"/>
      </w:pPr>
      <w:r>
        <w:rPr>
          <w:rFonts w:hint="eastAsia"/>
        </w:rPr>
        <w:t>7.1.3.1.2</w:t>
      </w:r>
      <w:r>
        <w:tab/>
      </w:r>
      <w:r>
        <w:rPr>
          <w:rFonts w:hint="eastAsia"/>
        </w:rPr>
        <w:t>non-coherent</w:t>
      </w:r>
    </w:p>
    <w:p w14:paraId="719FA664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7.1.3.1.2 - 1</w:t>
      </w: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5847D75B" wp14:editId="571DADDA">
            <wp:extent cx="8489950" cy="5365750"/>
            <wp:effectExtent l="0" t="0" r="6350" b="6350"/>
            <wp:docPr id="9486075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07541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31BB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7.1.3.1.2 - 1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371"/>
        <w:gridCol w:w="1371"/>
        <w:gridCol w:w="811"/>
        <w:gridCol w:w="694"/>
        <w:gridCol w:w="802"/>
        <w:gridCol w:w="846"/>
        <w:gridCol w:w="851"/>
        <w:gridCol w:w="1184"/>
        <w:gridCol w:w="997"/>
        <w:gridCol w:w="1184"/>
        <w:gridCol w:w="1254"/>
        <w:gridCol w:w="1834"/>
      </w:tblGrid>
      <w:tr w:rsidR="0038276D" w14:paraId="08798FD9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05E39F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TDL-A, device 1, non-coherent</w:t>
            </w:r>
          </w:p>
        </w:tc>
      </w:tr>
      <w:tr w:rsidR="0038276D" w14:paraId="4A866897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3A903D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73B05AFD" w14:textId="77777777">
        <w:trPr>
          <w:trHeight w:val="280"/>
        </w:trPr>
        <w:tc>
          <w:tcPr>
            <w:tcW w:w="409" w:type="pct"/>
            <w:shd w:val="clear" w:color="D9E1F2" w:fill="D9E1F2"/>
            <w:noWrap/>
            <w:vAlign w:val="center"/>
          </w:tcPr>
          <w:p w14:paraId="216752E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10" w:type="pct"/>
            <w:shd w:val="clear" w:color="D9E1F2" w:fill="D9E1F2"/>
            <w:noWrap/>
            <w:vAlign w:val="center"/>
          </w:tcPr>
          <w:p w14:paraId="13E35C6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10" w:type="pct"/>
            <w:shd w:val="clear" w:color="D9E1F2" w:fill="D9E1F2"/>
            <w:noWrap/>
            <w:vAlign w:val="center"/>
          </w:tcPr>
          <w:p w14:paraId="145CAD0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14" w:type="pct"/>
            <w:shd w:val="clear" w:color="D9E1F2" w:fill="D9E1F2"/>
            <w:noWrap/>
            <w:vAlign w:val="center"/>
          </w:tcPr>
          <w:p w14:paraId="426644E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73" w:type="pct"/>
            <w:shd w:val="clear" w:color="D9E1F2" w:fill="D9E1F2"/>
            <w:noWrap/>
            <w:vAlign w:val="center"/>
          </w:tcPr>
          <w:p w14:paraId="686D17B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3C33DF9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73" w:type="pct"/>
            <w:shd w:val="clear" w:color="D9E1F2" w:fill="D9E1F2"/>
            <w:noWrap/>
            <w:vAlign w:val="center"/>
          </w:tcPr>
          <w:p w14:paraId="2D154CF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28" w:type="pct"/>
            <w:shd w:val="clear" w:color="D9E1F2" w:fill="D9E1F2"/>
            <w:noWrap/>
            <w:vAlign w:val="center"/>
          </w:tcPr>
          <w:p w14:paraId="25377B6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51" w:type="pct"/>
            <w:shd w:val="clear" w:color="D9E1F2" w:fill="D9E1F2"/>
            <w:noWrap/>
            <w:vAlign w:val="center"/>
          </w:tcPr>
          <w:p w14:paraId="5C85CAB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02" w:type="pct"/>
            <w:shd w:val="clear" w:color="D9E1F2" w:fill="D9E1F2"/>
            <w:noWrap/>
            <w:vAlign w:val="center"/>
          </w:tcPr>
          <w:p w14:paraId="13BE1C4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51" w:type="pct"/>
            <w:shd w:val="clear" w:color="D9E1F2" w:fill="D9E1F2"/>
            <w:noWrap/>
            <w:vAlign w:val="center"/>
          </w:tcPr>
          <w:p w14:paraId="7F4FB52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69" w:type="pct"/>
            <w:shd w:val="clear" w:color="D9E1F2" w:fill="D9E1F2"/>
            <w:noWrap/>
            <w:vAlign w:val="center"/>
          </w:tcPr>
          <w:p w14:paraId="2FE6299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599" w:type="pct"/>
            <w:shd w:val="clear" w:color="D9E1F2" w:fill="D9E1F2"/>
            <w:noWrap/>
            <w:vAlign w:val="center"/>
          </w:tcPr>
          <w:p w14:paraId="2BD70A3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549B9FE7" w14:textId="77777777">
        <w:trPr>
          <w:trHeight w:val="280"/>
        </w:trPr>
        <w:tc>
          <w:tcPr>
            <w:tcW w:w="409" w:type="pct"/>
            <w:vMerge w:val="restart"/>
            <w:shd w:val="clear" w:color="auto" w:fill="auto"/>
            <w:vAlign w:val="center"/>
          </w:tcPr>
          <w:p w14:paraId="4F9F88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64F37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816B0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398685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8C5B0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30C31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CE72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C0048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1EFE9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0BE2EA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B3EC9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2D7E2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F1CF2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656</w:t>
            </w:r>
          </w:p>
        </w:tc>
      </w:tr>
      <w:tr w:rsidR="0038276D" w14:paraId="2FA7545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1523D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B06B1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ADDF9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40B898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4B9CF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75A1F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7703A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7786AC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048430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5E441D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63AC9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48489D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4D8E3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664</w:t>
            </w:r>
          </w:p>
        </w:tc>
      </w:tr>
      <w:tr w:rsidR="0038276D" w14:paraId="59E55284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15C2C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812FE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BC350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6EF364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A7229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30.73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89C3C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73" w:type="pct"/>
            <w:vMerge/>
            <w:vAlign w:val="center"/>
          </w:tcPr>
          <w:p w14:paraId="7CBB37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354EB7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7F0C0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5A251E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1" w:type="pct"/>
            <w:vMerge/>
            <w:vAlign w:val="center"/>
          </w:tcPr>
          <w:p w14:paraId="5CFEEB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A9DAD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E1D6C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432</w:t>
            </w:r>
          </w:p>
        </w:tc>
      </w:tr>
      <w:tr w:rsidR="0038276D" w14:paraId="122F6CF9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D9B66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5DBFA5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C31ED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4278A0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8BCC7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D380E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A8974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649BB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75A5AC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FDF98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FE4DD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3A23E6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E4BEF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436</w:t>
            </w:r>
          </w:p>
        </w:tc>
      </w:tr>
      <w:tr w:rsidR="0038276D" w14:paraId="16E60279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07448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818B6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71401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58F2B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078EF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" w:type="pct"/>
            <w:vMerge/>
            <w:vAlign w:val="center"/>
          </w:tcPr>
          <w:p w14:paraId="6A893F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E67DC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618C42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CD010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3511DA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8FF96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042B8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ABFB0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323</w:t>
            </w:r>
          </w:p>
        </w:tc>
      </w:tr>
      <w:tr w:rsidR="0038276D" w14:paraId="7557000B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0F994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1B85E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0" w:type="pct"/>
            <w:vMerge/>
            <w:vAlign w:val="center"/>
          </w:tcPr>
          <w:p w14:paraId="291697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62ACCD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A5DE8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311" w:type="pct"/>
            <w:vMerge/>
            <w:vAlign w:val="center"/>
          </w:tcPr>
          <w:p w14:paraId="1FBDFC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69743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4176D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11D414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02" w:type="pct"/>
            <w:vMerge/>
            <w:vAlign w:val="center"/>
          </w:tcPr>
          <w:p w14:paraId="101B64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5E3BC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CCD2F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6ABBB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359</w:t>
            </w:r>
          </w:p>
        </w:tc>
      </w:tr>
      <w:tr w:rsidR="0038276D" w14:paraId="6CFC1FA9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25A995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5E720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ED565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[200]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BA870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8.65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7E86D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AAE23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no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73" w:type="pct"/>
            <w:vMerge/>
            <w:vAlign w:val="center"/>
          </w:tcPr>
          <w:p w14:paraId="25A754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F600B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42A64F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014489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D64DF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1EE0B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43E81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973,975</w:t>
            </w:r>
          </w:p>
        </w:tc>
      </w:tr>
      <w:tr w:rsidR="0038276D" w14:paraId="39DF6937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F578D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CE60C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07DD0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15BF26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136DB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086BD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C0FBD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22F3CA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7DA053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AAD5B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378C10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35E9F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2942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1018,1019</w:t>
            </w:r>
          </w:p>
        </w:tc>
      </w:tr>
      <w:tr w:rsidR="0038276D" w14:paraId="0A7B3741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AD446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C9845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8B575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347BF5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27C74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B9369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73" w:type="pct"/>
            <w:vMerge/>
            <w:vAlign w:val="center"/>
          </w:tcPr>
          <w:p w14:paraId="71482C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8D514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1914F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5E971A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1" w:type="pct"/>
            <w:vMerge/>
            <w:vAlign w:val="center"/>
          </w:tcPr>
          <w:p w14:paraId="65F115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6CCEA3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E7570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284</w:t>
            </w:r>
          </w:p>
        </w:tc>
      </w:tr>
      <w:tr w:rsidR="0038276D" w14:paraId="591EEE2A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40380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56CFC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11E25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3C9F77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CC428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C63C9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B38B0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08E9E6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102F01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76516A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2C7511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223ED1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F0836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287</w:t>
            </w:r>
          </w:p>
        </w:tc>
      </w:tr>
      <w:tr w:rsidR="0038276D" w14:paraId="3356770E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2A3A7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B50AA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10" w:type="pct"/>
            <w:vMerge/>
            <w:vAlign w:val="center"/>
          </w:tcPr>
          <w:p w14:paraId="50BA60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19243B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E146F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311" w:type="pct"/>
            <w:vMerge/>
            <w:vAlign w:val="center"/>
          </w:tcPr>
          <w:p w14:paraId="1106FB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3DB56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20945E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76E9EC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02" w:type="pct"/>
            <w:vMerge/>
            <w:vAlign w:val="center"/>
          </w:tcPr>
          <w:p w14:paraId="072680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B199D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50AECC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CF80E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305</w:t>
            </w:r>
          </w:p>
        </w:tc>
      </w:tr>
      <w:tr w:rsidR="0038276D" w14:paraId="088B0B01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72226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43A7A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0" w:type="pct"/>
            <w:vMerge/>
            <w:vAlign w:val="center"/>
          </w:tcPr>
          <w:p w14:paraId="228AB3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3E0AD6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11.35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0C713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11.35</w:t>
            </w:r>
          </w:p>
        </w:tc>
        <w:tc>
          <w:tcPr>
            <w:tcW w:w="311" w:type="pct"/>
            <w:vMerge/>
            <w:vAlign w:val="center"/>
          </w:tcPr>
          <w:p w14:paraId="3043F4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9FC85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27A896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09923D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02" w:type="pct"/>
            <w:vMerge/>
            <w:vAlign w:val="center"/>
          </w:tcPr>
          <w:p w14:paraId="4A4D64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61D69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163E1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FD990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341</w:t>
            </w:r>
          </w:p>
        </w:tc>
      </w:tr>
      <w:tr w:rsidR="0038276D" w14:paraId="43E388F4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5931D0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71C50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43608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67F8F9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9.87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5884C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8F0D8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AA854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6B502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92DCE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Merge/>
            <w:vAlign w:val="center"/>
          </w:tcPr>
          <w:p w14:paraId="3D45C1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80DE5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81BDE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4436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1311</w:t>
            </w:r>
          </w:p>
        </w:tc>
      </w:tr>
      <w:tr w:rsidR="0038276D" w14:paraId="4417EC14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B09CA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1B757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1A66D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28C77B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7D2D2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DE17C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E6EF6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51F380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058F5C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7D8AA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E07E9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109BC9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39848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1319</w:t>
            </w:r>
          </w:p>
        </w:tc>
      </w:tr>
      <w:tr w:rsidR="0038276D" w14:paraId="71A322C4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4C8A3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03AA5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4E7CC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2BAB04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AD72A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11" w:type="pct"/>
            <w:vMerge/>
            <w:vAlign w:val="center"/>
          </w:tcPr>
          <w:p w14:paraId="0B8E6E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21F90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28" w:type="pct"/>
            <w:vMerge/>
            <w:vAlign w:val="center"/>
          </w:tcPr>
          <w:p w14:paraId="4004EF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869FE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5490C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4E7F78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0B4022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67640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38276D" w14:paraId="2904255D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A79BA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AE75B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8A3EA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3360A6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DE23E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B846E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29867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BD4FC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pct"/>
            <w:vMerge/>
            <w:vAlign w:val="center"/>
          </w:tcPr>
          <w:p w14:paraId="14E0C5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E115E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4B71BE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65B62D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9067D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133</w:t>
            </w:r>
          </w:p>
        </w:tc>
      </w:tr>
      <w:tr w:rsidR="0038276D" w14:paraId="198FE278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F1A2C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A3135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CEBC4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BEB1B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57810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1" w:type="pct"/>
            <w:vMerge/>
            <w:vAlign w:val="center"/>
          </w:tcPr>
          <w:p w14:paraId="4A251E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D1125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5CAB8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2D21AC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7FE964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37BC8B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73997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7775F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1505</w:t>
            </w:r>
          </w:p>
        </w:tc>
      </w:tr>
      <w:tr w:rsidR="0038276D" w14:paraId="4DE38BE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FEFD2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E7458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07511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263CA3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F4FFA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A52E8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9BCFB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020CD9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420970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7F2B57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3CCA85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05F32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F2E4A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969</w:t>
            </w:r>
          </w:p>
        </w:tc>
      </w:tr>
      <w:tr w:rsidR="0038276D" w14:paraId="4E54EB91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2D7A49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74F4E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8724C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3F717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940E0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8ECCA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73" w:type="pct"/>
            <w:vMerge/>
            <w:vAlign w:val="center"/>
          </w:tcPr>
          <w:p w14:paraId="5F241B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072CD8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7FFF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F70BE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35961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26F164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5B4A6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236</w:t>
            </w:r>
          </w:p>
        </w:tc>
      </w:tr>
      <w:tr w:rsidR="0038276D" w14:paraId="57E8B1BE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2ADDF5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01BBD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33D8A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4B01F2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741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55FDE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/>
            <w:vAlign w:val="center"/>
          </w:tcPr>
          <w:p w14:paraId="69F5D3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16D2C6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F0EBB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633794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663629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/>
            <w:vAlign w:val="center"/>
          </w:tcPr>
          <w:p w14:paraId="46D4C2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B3128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422</w:t>
            </w:r>
          </w:p>
        </w:tc>
      </w:tr>
      <w:tr w:rsidR="0038276D" w14:paraId="7CDCF5AB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4F79F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AA5B3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1F6EB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38AC81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CEBE2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04B93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3E5C83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28" w:type="pct"/>
            <w:vMerge/>
            <w:vAlign w:val="center"/>
          </w:tcPr>
          <w:p w14:paraId="7E38ED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8FCDA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4767F7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A9F88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553EE0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83964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416</w:t>
            </w:r>
          </w:p>
        </w:tc>
      </w:tr>
      <w:tr w:rsidR="0038276D" w14:paraId="05269A5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3C9A2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9613D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27B54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206966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68FD1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311" w:type="pct"/>
            <w:vMerge/>
            <w:vAlign w:val="center"/>
          </w:tcPr>
          <w:p w14:paraId="56553D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F157E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693E1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CB4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DD6DD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1" w:type="pct"/>
            <w:vMerge/>
            <w:vAlign w:val="center"/>
          </w:tcPr>
          <w:p w14:paraId="270437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7CF46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5C36C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624</w:t>
            </w:r>
          </w:p>
        </w:tc>
      </w:tr>
      <w:tr w:rsidR="0038276D" w14:paraId="34544B80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4FC7A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55004A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73D32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1B6E6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0AF26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A5716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9F615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009D86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4DB6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E6B5A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51" w:type="pct"/>
            <w:vMerge/>
            <w:vAlign w:val="center"/>
          </w:tcPr>
          <w:p w14:paraId="578643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4EADD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13333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648</w:t>
            </w:r>
          </w:p>
        </w:tc>
      </w:tr>
      <w:tr w:rsidR="0038276D" w14:paraId="4926A084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20E13A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B94DC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8CDE3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DA3A6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A2560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6EEB9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73" w:type="pct"/>
            <w:vMerge/>
            <w:vAlign w:val="center"/>
          </w:tcPr>
          <w:p w14:paraId="0F49D5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1E9898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1BC0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6A926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2437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9" w:type="pct"/>
            <w:vMerge/>
            <w:vAlign w:val="center"/>
          </w:tcPr>
          <w:p w14:paraId="227F7C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FCD11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240</w:t>
            </w:r>
          </w:p>
        </w:tc>
      </w:tr>
      <w:tr w:rsidR="0038276D" w14:paraId="36E4B44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9E8C9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2848D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22AC5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4DD891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84902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3E11A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73" w:type="pct"/>
            <w:vMerge/>
            <w:vAlign w:val="center"/>
          </w:tcPr>
          <w:p w14:paraId="1DBE74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2E949E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6895C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2EA85F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C583E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072F4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517A3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675</w:t>
            </w:r>
          </w:p>
        </w:tc>
      </w:tr>
      <w:tr w:rsidR="0038276D" w14:paraId="2EB17B6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EE41B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00F0A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C1EB9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31C64C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F72F5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8306A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462B0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292658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3F1F36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B8D83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EEAFA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47A71D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1358E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713</w:t>
            </w:r>
          </w:p>
        </w:tc>
      </w:tr>
      <w:tr w:rsidR="0038276D" w14:paraId="1396B94F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9D795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E7DF8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1C18B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90FD8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FEEAE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29739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/>
            <w:vAlign w:val="center"/>
          </w:tcPr>
          <w:p w14:paraId="7E981A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2C3752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6004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B9830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7784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9" w:type="pct"/>
            <w:vMerge/>
            <w:vAlign w:val="center"/>
          </w:tcPr>
          <w:p w14:paraId="7C2FEF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5F42E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38276D" w14:paraId="4DCD5B10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84FBB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5D359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821C7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22FA25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16F95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21.31</w:t>
            </w:r>
          </w:p>
        </w:tc>
        <w:tc>
          <w:tcPr>
            <w:tcW w:w="311" w:type="pct"/>
            <w:vMerge/>
            <w:vAlign w:val="center"/>
          </w:tcPr>
          <w:p w14:paraId="60CBA9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02FFB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4BDD2B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7EE999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62C307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6F166E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/>
            <w:vAlign w:val="center"/>
          </w:tcPr>
          <w:p w14:paraId="4A9AB6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C5B83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407</w:t>
            </w:r>
          </w:p>
        </w:tc>
      </w:tr>
      <w:tr w:rsidR="0038276D" w14:paraId="7EEAB63F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5A2B61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D4F4D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65CA9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BD4D0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E4A65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7348B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73" w:type="pct"/>
            <w:vMerge/>
            <w:vAlign w:val="center"/>
          </w:tcPr>
          <w:p w14:paraId="15DBE1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2F695C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7820D2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1E454A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352E2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7DC26E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71C2C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371</w:t>
            </w:r>
          </w:p>
        </w:tc>
      </w:tr>
      <w:tr w:rsidR="0038276D" w14:paraId="0C197CDA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D5E81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D8AAF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C7087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40669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501CF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17745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/>
            <w:vAlign w:val="center"/>
          </w:tcPr>
          <w:p w14:paraId="17B4F5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142861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6C2DD3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3517FE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1" w:type="pct"/>
            <w:vMerge/>
            <w:vAlign w:val="center"/>
          </w:tcPr>
          <w:p w14:paraId="748426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CB44B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BCD3F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1379</w:t>
            </w:r>
          </w:p>
        </w:tc>
      </w:tr>
      <w:tr w:rsidR="0038276D" w14:paraId="64293404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8D77B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DA7FD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0A8F1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6C42DE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C5A0B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5829C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EC9E1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21E06D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39CF9C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CBFBB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27E1D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0B3111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47915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1385</w:t>
            </w:r>
          </w:p>
        </w:tc>
      </w:tr>
      <w:tr w:rsidR="0038276D" w14:paraId="0847ECF0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BBD62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B7416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F9AAD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2C01E6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11.76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FE442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311" w:type="pct"/>
            <w:vMerge/>
            <w:vAlign w:val="center"/>
          </w:tcPr>
          <w:p w14:paraId="52D987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E3395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BF874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258DCC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4BF1B2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25FBE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E1C55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FFB57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1297</w:t>
            </w:r>
          </w:p>
        </w:tc>
      </w:tr>
      <w:tr w:rsidR="0038276D" w14:paraId="45259DC8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A596A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36272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52C86A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6DA448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26DCA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90938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1C537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5DF09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288BC4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150302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2F8669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29260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493CC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1321</w:t>
            </w:r>
          </w:p>
        </w:tc>
      </w:tr>
      <w:tr w:rsidR="0038276D" w14:paraId="34EAE489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F22E7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91474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0BC6B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07698D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75F5E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311" w:type="pct"/>
            <w:vMerge/>
            <w:vAlign w:val="center"/>
          </w:tcPr>
          <w:p w14:paraId="20AADB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5B66A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5216D6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1315C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02" w:type="pct"/>
            <w:vMerge/>
            <w:vAlign w:val="center"/>
          </w:tcPr>
          <w:p w14:paraId="6DAECC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5EB95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19DE7D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79331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1495</w:t>
            </w:r>
          </w:p>
        </w:tc>
      </w:tr>
      <w:tr w:rsidR="0038276D" w14:paraId="4CFC157F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24E2B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BF2E4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02CA0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3B1D1D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6F761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B62BD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60B50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B21E9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2EF509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986FF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B1329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4939D5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AD0F2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1491</w:t>
            </w:r>
          </w:p>
        </w:tc>
      </w:tr>
      <w:tr w:rsidR="0038276D" w14:paraId="6E9111D3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DD179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838F2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10" w:type="pct"/>
            <w:vMerge/>
            <w:vAlign w:val="center"/>
          </w:tcPr>
          <w:p w14:paraId="6BB814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0FFE71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F51C2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311" w:type="pct"/>
            <w:vMerge/>
            <w:vAlign w:val="center"/>
          </w:tcPr>
          <w:p w14:paraId="6E9DB8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3CB4A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1901DF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77F1F9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02" w:type="pct"/>
            <w:vMerge/>
            <w:vAlign w:val="center"/>
          </w:tcPr>
          <w:p w14:paraId="18F516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D7C44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349BB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E9894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1483</w:t>
            </w:r>
          </w:p>
        </w:tc>
      </w:tr>
      <w:tr w:rsidR="0038276D" w14:paraId="0F218F0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E65C3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0F731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6355B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1807C0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C7DE4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4A683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30291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149066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2B7EB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4DEF3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5830DE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65C48E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0AB85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1479</w:t>
            </w:r>
          </w:p>
        </w:tc>
      </w:tr>
      <w:tr w:rsidR="0038276D" w14:paraId="3998C6FB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577E9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45573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10" w:type="pct"/>
            <w:vMerge/>
            <w:vAlign w:val="center"/>
          </w:tcPr>
          <w:p w14:paraId="4D409A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426AC2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4B376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311" w:type="pct"/>
            <w:vMerge/>
            <w:vAlign w:val="center"/>
          </w:tcPr>
          <w:p w14:paraId="43D1E3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61AF5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333C6A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FC349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02" w:type="pct"/>
            <w:vMerge/>
            <w:vAlign w:val="center"/>
          </w:tcPr>
          <w:p w14:paraId="71DBEA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CB14A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88032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92207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1463</w:t>
            </w:r>
          </w:p>
        </w:tc>
      </w:tr>
      <w:tr w:rsidR="0038276D" w14:paraId="7079249B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51657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5319F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BCA15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22B870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8CD4A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6A7A1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7DCEA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311CC1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37387A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CD2D8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FC6E2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5BE106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2B262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1467</w:t>
            </w:r>
          </w:p>
        </w:tc>
      </w:tr>
      <w:tr w:rsidR="0038276D" w14:paraId="33376E9E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27E4E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28E29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2E0AB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0120B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F4FE0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1" w:type="pct"/>
            <w:vMerge/>
            <w:vAlign w:val="center"/>
          </w:tcPr>
          <w:p w14:paraId="565CC9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0B10A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62DF1E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4A7FE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2" w:type="pct"/>
            <w:vMerge/>
            <w:vAlign w:val="center"/>
          </w:tcPr>
          <w:p w14:paraId="5BDA7A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67925F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9" w:type="pct"/>
            <w:vMerge/>
            <w:vAlign w:val="center"/>
          </w:tcPr>
          <w:p w14:paraId="755DB3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6C01D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1221,1257</w:t>
            </w:r>
          </w:p>
        </w:tc>
      </w:tr>
      <w:tr w:rsidR="0038276D" w14:paraId="37BE580D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09B7E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83FFD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9E977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3C9FA7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3F8C3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96EE2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DF9EC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77E9F7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5C79F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64729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31728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0A7D19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C35D1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1225,1261</w:t>
            </w:r>
          </w:p>
        </w:tc>
      </w:tr>
      <w:tr w:rsidR="0038276D" w14:paraId="62F4886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C44B5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2F6B3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D5E77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4C26E9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BE676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311" w:type="pct"/>
            <w:vMerge/>
            <w:vAlign w:val="center"/>
          </w:tcPr>
          <w:p w14:paraId="235B69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D91B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7FDA4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78A05B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AE00F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40CF10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/>
            <w:vAlign w:val="center"/>
          </w:tcPr>
          <w:p w14:paraId="62C524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01439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401</w:t>
            </w:r>
          </w:p>
        </w:tc>
      </w:tr>
      <w:tr w:rsidR="0038276D" w14:paraId="6B659A2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5A2164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E1A87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ABCE3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6B7672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A0A19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089E6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73" w:type="pct"/>
            <w:vMerge/>
            <w:vAlign w:val="center"/>
          </w:tcPr>
          <w:p w14:paraId="356F39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06F9CE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38720E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A9602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37E8E1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7C20B3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D8611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365</w:t>
            </w:r>
          </w:p>
        </w:tc>
      </w:tr>
      <w:tr w:rsidR="0038276D" w14:paraId="74F7B7B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3D771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B38A9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7BAD3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54A3B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BE990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A60CC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E9F15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Manchester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encoding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7FDD9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84C9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02" w:type="pct"/>
            <w:vMerge/>
            <w:vAlign w:val="center"/>
          </w:tcPr>
          <w:p w14:paraId="4144CE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07AF8F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9" w:type="pct"/>
            <w:vMerge/>
            <w:vAlign w:val="center"/>
          </w:tcPr>
          <w:p w14:paraId="7520F6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CAD71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957</w:t>
            </w:r>
          </w:p>
        </w:tc>
      </w:tr>
      <w:tr w:rsidR="0038276D" w14:paraId="77BB9170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5E4F80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AF648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55B2D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5DAA5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016AD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1" w:type="pct"/>
            <w:vMerge/>
            <w:vAlign w:val="center"/>
          </w:tcPr>
          <w:p w14:paraId="4106B6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9A5C8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816D9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F99D4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1B7B1C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CF4E2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99223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66910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669,681</w:t>
            </w:r>
          </w:p>
        </w:tc>
      </w:tr>
      <w:tr w:rsidR="0038276D" w14:paraId="2B8D3A14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1C776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C0B1D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16E6E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248D4D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BDBDA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C5050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03669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526CFF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3A8314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51AB22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2D689B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113BB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D164C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697</w:t>
            </w:r>
          </w:p>
        </w:tc>
      </w:tr>
      <w:tr w:rsidR="0038276D" w14:paraId="7161E71A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3F9D0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1BDEA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DDAD2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EDD62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E29B4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1" w:type="pct"/>
            <w:vMerge/>
            <w:vAlign w:val="center"/>
          </w:tcPr>
          <w:p w14:paraId="70FCBE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B26FD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vMerge/>
            <w:vAlign w:val="center"/>
          </w:tcPr>
          <w:p w14:paraId="11C83B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499F05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4B4F9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E5A6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E3585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64FE0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959</w:t>
            </w:r>
          </w:p>
        </w:tc>
      </w:tr>
      <w:tr w:rsidR="0038276D" w14:paraId="084AE0B2" w14:textId="77777777">
        <w:trPr>
          <w:trHeight w:val="280"/>
        </w:trPr>
        <w:tc>
          <w:tcPr>
            <w:tcW w:w="409" w:type="pct"/>
            <w:vMerge w:val="restart"/>
            <w:shd w:val="clear" w:color="auto" w:fill="auto"/>
            <w:vAlign w:val="center"/>
          </w:tcPr>
          <w:p w14:paraId="53EBB6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4B6AF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F845F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45B80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56EEF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11" w:type="pct"/>
            <w:vMerge/>
            <w:vAlign w:val="center"/>
          </w:tcPr>
          <w:p w14:paraId="1BF259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B53D4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A1326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6BB4F5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1833EB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AD429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84133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87129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1429</w:t>
            </w:r>
          </w:p>
        </w:tc>
      </w:tr>
      <w:tr w:rsidR="0038276D" w14:paraId="3BDD4D1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B9ABF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AA1B8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93232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45CEB9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6ADE0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79A9D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19E89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A1197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4FEE49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390CC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51383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38B932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3DCE2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1437</w:t>
            </w:r>
          </w:p>
        </w:tc>
      </w:tr>
      <w:tr w:rsidR="0038276D" w14:paraId="48006079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3E3FB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C36E6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10" w:type="pct"/>
            <w:vMerge/>
            <w:vAlign w:val="center"/>
          </w:tcPr>
          <w:p w14:paraId="712495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237533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2369A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/>
            <w:vAlign w:val="center"/>
          </w:tcPr>
          <w:p w14:paraId="63DD9E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80F35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0A9207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F4007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766D71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F96E3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AA669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D32FC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1428</w:t>
            </w:r>
          </w:p>
        </w:tc>
      </w:tr>
      <w:tr w:rsidR="0038276D" w14:paraId="1F2E1178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5181E8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FD0FC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F661E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BBCBA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23B0D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E8DFD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8429A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E253E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75DDA0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5258DE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3666A4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1AD0DF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A08D0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1436</w:t>
            </w:r>
          </w:p>
        </w:tc>
      </w:tr>
      <w:tr w:rsidR="0038276D" w14:paraId="726C972E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560FD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4E3B6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EE848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030B1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728BF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11" w:type="pct"/>
            <w:vMerge/>
            <w:vAlign w:val="center"/>
          </w:tcPr>
          <w:p w14:paraId="713CF4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A6E6A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090172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7949D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3B7026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88F01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1483E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B7F6C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652</w:t>
            </w:r>
          </w:p>
        </w:tc>
      </w:tr>
      <w:tr w:rsidR="0038276D" w14:paraId="27B4169B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AF0A6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D3F30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C45B5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296391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BCB75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76F05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92975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468D25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2FE00C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415AB2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4F8E5D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23AD79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12230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660</w:t>
            </w:r>
          </w:p>
        </w:tc>
      </w:tr>
      <w:tr w:rsidR="0038276D" w14:paraId="2987B623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2D3F3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828C2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EC46F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410032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FA9CD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18.43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044FC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73" w:type="pct"/>
            <w:vMerge/>
            <w:vAlign w:val="center"/>
          </w:tcPr>
          <w:p w14:paraId="21A06E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22B518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87149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4D1D17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1" w:type="pct"/>
            <w:vMerge/>
            <w:vAlign w:val="center"/>
          </w:tcPr>
          <w:p w14:paraId="7011E0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8CEDD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1436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431</w:t>
            </w:r>
          </w:p>
        </w:tc>
      </w:tr>
      <w:tr w:rsidR="0038276D" w14:paraId="54292E2B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566317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2934C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57E737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C4179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6CD35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99C53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D4C3C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backscatter modulated by [1, -1] and [1, -1, 1, -1]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10BED9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04B0F4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13AD00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EFD8F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107912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FC6AE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439</w:t>
            </w:r>
          </w:p>
        </w:tc>
      </w:tr>
      <w:tr w:rsidR="0038276D" w14:paraId="1359E58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ADD0E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D7C47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3C7F5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692A55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829AD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11" w:type="pct"/>
            <w:vMerge/>
            <w:vAlign w:val="center"/>
          </w:tcPr>
          <w:p w14:paraId="11F1EB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8D727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vMerge/>
            <w:vAlign w:val="center"/>
          </w:tcPr>
          <w:p w14:paraId="410CE4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6B4A4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7B257D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683BB3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55A0E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AD9DF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320</w:t>
            </w:r>
          </w:p>
        </w:tc>
      </w:tr>
      <w:tr w:rsidR="0038276D" w14:paraId="37545673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AC7F6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4508F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1A073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037947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EB08C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61716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EC0A4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2F7D4C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4F9AD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992EE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4D7CA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656E71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8F483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311</w:t>
            </w:r>
          </w:p>
        </w:tc>
      </w:tr>
      <w:tr w:rsidR="0038276D" w14:paraId="70F6C77B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98553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AE5A6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720D9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72554D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D9224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A9666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6E172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vMerge/>
            <w:vAlign w:val="center"/>
          </w:tcPr>
          <w:p w14:paraId="41F435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0B1BA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4D5883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7C6DD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33982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047E3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1426</w:t>
            </w:r>
          </w:p>
        </w:tc>
      </w:tr>
      <w:tr w:rsidR="0038276D" w14:paraId="4CF41919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64FA3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84B11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2E311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0C1DC9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DC2F7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BB05A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7893C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6DAF4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68E176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C920D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A278A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59E8BB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064FA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1434</w:t>
            </w:r>
          </w:p>
        </w:tc>
      </w:tr>
      <w:tr w:rsidR="0038276D" w14:paraId="09FB6D9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B73B8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170B6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C186C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FF73D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AF359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4B559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C3A59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58C7D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9AA25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7F7E9A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6FD7F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9" w:type="pct"/>
            <w:vMerge/>
            <w:vAlign w:val="center"/>
          </w:tcPr>
          <w:p w14:paraId="360B7A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1594D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356</w:t>
            </w:r>
          </w:p>
        </w:tc>
      </w:tr>
      <w:tr w:rsidR="0038276D" w14:paraId="20F4DD87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DA724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04241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8D295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71D088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800AB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CBC3C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C7B08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76FE0D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0B67BF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631B7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5C57A1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28EBD1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9C54B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350</w:t>
            </w:r>
          </w:p>
        </w:tc>
      </w:tr>
      <w:tr w:rsidR="0038276D" w14:paraId="28A27347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CE348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64E1E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DF655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[200]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4E36E5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B110E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85C26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/>
            <w:vAlign w:val="center"/>
          </w:tcPr>
          <w:p w14:paraId="124F54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87AE7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6E04E2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4C817B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E5A98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492E3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227B6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1016,1017</w:t>
            </w:r>
          </w:p>
        </w:tc>
      </w:tr>
      <w:tr w:rsidR="0038276D" w14:paraId="3476C36A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B2D2C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F2275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7FE54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3306E2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A2980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52580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AD0D9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947DE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51" w:type="pct"/>
            <w:vMerge/>
            <w:vAlign w:val="center"/>
          </w:tcPr>
          <w:p w14:paraId="753B76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53DFB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35E224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FAFDD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8CFBC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972,974,984,986,996,998</w:t>
            </w:r>
          </w:p>
        </w:tc>
      </w:tr>
      <w:tr w:rsidR="0038276D" w14:paraId="6F800F81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B3388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2FF22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0CDBA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4F8946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05BE6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0B00C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73" w:type="pct"/>
            <w:vMerge/>
            <w:vAlign w:val="center"/>
          </w:tcPr>
          <w:p w14:paraId="3CD2A5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813C2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909AD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734AE8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1" w:type="pct"/>
            <w:vMerge/>
            <w:vAlign w:val="center"/>
          </w:tcPr>
          <w:p w14:paraId="1BD3A0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20B991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A07FC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302</w:t>
            </w:r>
          </w:p>
        </w:tc>
      </w:tr>
      <w:tr w:rsidR="0038276D" w14:paraId="1F83BA9A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EDFB3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6E909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52EC7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EB103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7DAC3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E8FBD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B72F6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647360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39407D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7A1C44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29767C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418391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F6F65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296</w:t>
            </w:r>
          </w:p>
        </w:tc>
      </w:tr>
      <w:tr w:rsidR="0038276D" w14:paraId="0828C49B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B9A5F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C510B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0" w:type="pct"/>
            <w:vMerge/>
            <w:vAlign w:val="center"/>
          </w:tcPr>
          <w:p w14:paraId="1C2B69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48830B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656C0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311" w:type="pct"/>
            <w:vMerge/>
            <w:vAlign w:val="center"/>
          </w:tcPr>
          <w:p w14:paraId="29157C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84F10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4C373A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7DDDBC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02" w:type="pct"/>
            <w:vMerge/>
            <w:vAlign w:val="center"/>
          </w:tcPr>
          <w:p w14:paraId="3E9F9D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C65FE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FE68F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B2E3E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338</w:t>
            </w:r>
          </w:p>
        </w:tc>
      </w:tr>
      <w:tr w:rsidR="0038276D" w14:paraId="72F183C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F0B24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98EE8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A7B04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6C6174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1C469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7124C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40A8B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38348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2E843D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24546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56AAF3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7757C8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DA661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332</w:t>
            </w:r>
          </w:p>
        </w:tc>
      </w:tr>
      <w:tr w:rsidR="0038276D" w14:paraId="037F7C58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65A1B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9E48B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FC2A4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392BEF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5826C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7783A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A67B7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80511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56E8D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Merge/>
            <w:vAlign w:val="center"/>
          </w:tcPr>
          <w:p w14:paraId="6D3588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9AFB2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244CC5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3530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1310</w:t>
            </w:r>
          </w:p>
        </w:tc>
      </w:tr>
      <w:tr w:rsidR="0038276D" w14:paraId="26E8C4AB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CD1F7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E150B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879CD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73CC1E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8CB5C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C97B6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33925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24F3A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447DF4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F1B69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49B076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11C654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0A076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1318</w:t>
            </w:r>
          </w:p>
        </w:tc>
      </w:tr>
      <w:tr w:rsidR="0038276D" w14:paraId="3D7252A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ACD9E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D476E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85AC7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DAA55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AEE2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1" w:type="pct"/>
            <w:vMerge/>
            <w:vAlign w:val="center"/>
          </w:tcPr>
          <w:p w14:paraId="523BCE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B5CF7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189F4C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324DA1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735BF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3FB2F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265BE2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E16D8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970</w:t>
            </w:r>
          </w:p>
        </w:tc>
      </w:tr>
      <w:tr w:rsidR="0038276D" w14:paraId="3BBE01FF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5D8EC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DFDF6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2E5A9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FB38E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66FD7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B9E45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1D707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414F49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9D0F2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7FEB95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BE3F3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430525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77C6F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1504</w:t>
            </w:r>
          </w:p>
        </w:tc>
      </w:tr>
      <w:tr w:rsidR="0038276D" w14:paraId="77CBE34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35F62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D45A6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4121E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61C60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9AF7C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C4423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73" w:type="pct"/>
            <w:vMerge/>
            <w:vAlign w:val="center"/>
          </w:tcPr>
          <w:p w14:paraId="7D1E6C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132237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22C5B0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50317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2B946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9" w:type="pct"/>
            <w:vMerge/>
            <w:vAlign w:val="center"/>
          </w:tcPr>
          <w:p w14:paraId="08DBE5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7118F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237</w:t>
            </w:r>
          </w:p>
        </w:tc>
      </w:tr>
      <w:tr w:rsidR="0038276D" w14:paraId="0FB9C4B9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3DABC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59761D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3640C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03364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E96DF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D0FB4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E945A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vMerge/>
            <w:vAlign w:val="center"/>
          </w:tcPr>
          <w:p w14:paraId="5C6D06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DA5F3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427238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2DDBF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FFA8F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A53E6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1544</w:t>
            </w:r>
          </w:p>
        </w:tc>
      </w:tr>
      <w:tr w:rsidR="0038276D" w14:paraId="7E61CD4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4BCAA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4E5BA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C2918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7FAF21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CA81B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84657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D9F87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C1A73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6DD3A3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B32BE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4D1B5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4C3A26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DDACF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1543</w:t>
            </w:r>
          </w:p>
        </w:tc>
      </w:tr>
      <w:tr w:rsidR="0038276D" w14:paraId="6C2BA68D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90DCB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15346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2C5E0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C4CA7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3CB73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F13E8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9BB38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4E7592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F6EF1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2E4108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FF385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C4B3C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D6524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421</w:t>
            </w:r>
          </w:p>
        </w:tc>
      </w:tr>
      <w:tr w:rsidR="0038276D" w14:paraId="14B23AA6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1A155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54B87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DA052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4A9699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E8DD7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2846C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D4D03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28" w:type="pct"/>
            <w:vMerge/>
            <w:vAlign w:val="center"/>
          </w:tcPr>
          <w:p w14:paraId="6E92DC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3217C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6B8ED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F8DCC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7DEC79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3F4E2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415</w:t>
            </w:r>
          </w:p>
        </w:tc>
      </w:tr>
      <w:tr w:rsidR="0038276D" w14:paraId="6C4408E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480AD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7956D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A9B37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FA5EE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BA84C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" w:type="pct"/>
            <w:vMerge/>
            <w:vAlign w:val="center"/>
          </w:tcPr>
          <w:p w14:paraId="427C03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A9549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C2418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D2ED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9F8B1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1" w:type="pct"/>
            <w:vMerge/>
            <w:vAlign w:val="center"/>
          </w:tcPr>
          <w:p w14:paraId="04C6FC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0D24C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EDC80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620</w:t>
            </w:r>
          </w:p>
        </w:tc>
      </w:tr>
      <w:tr w:rsidR="0038276D" w14:paraId="50507C5E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915BC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1F580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254C3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68EF5B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18537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EA936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C9EF5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6929CD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C912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3CF21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51" w:type="pct"/>
            <w:vMerge/>
            <w:vAlign w:val="center"/>
          </w:tcPr>
          <w:p w14:paraId="4C4CF6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F9A17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571F8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644</w:t>
            </w:r>
          </w:p>
        </w:tc>
      </w:tr>
      <w:tr w:rsidR="0038276D" w14:paraId="29AA799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ABFF1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09D9C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995DC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3549A2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FD34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0C930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1535E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1650AE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03025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4209F8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382C6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69" w:type="pct"/>
            <w:vMerge/>
            <w:vAlign w:val="center"/>
          </w:tcPr>
          <w:p w14:paraId="1B0F2C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01ED3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1547</w:t>
            </w:r>
          </w:p>
        </w:tc>
      </w:tr>
      <w:tr w:rsidR="0038276D" w14:paraId="5A2014C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C06AF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798FC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3132B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175C3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DD403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9971A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4F365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389465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3007A4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042FA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4851D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51D78E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59542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1546</w:t>
            </w:r>
          </w:p>
        </w:tc>
      </w:tr>
      <w:tr w:rsidR="0038276D" w14:paraId="4E702F8E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BC9B6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4743D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A5859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A6780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FCA9B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AC80A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73A25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vMerge/>
            <w:vAlign w:val="center"/>
          </w:tcPr>
          <w:p w14:paraId="5CB3F3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7E81E0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794F1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F2BC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9" w:type="pct"/>
            <w:vMerge/>
            <w:vAlign w:val="center"/>
          </w:tcPr>
          <w:p w14:paraId="06261D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F3C7C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241</w:t>
            </w:r>
          </w:p>
        </w:tc>
      </w:tr>
      <w:tr w:rsidR="0038276D" w14:paraId="4261D7A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0DD27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F4E20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354B1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336C7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9980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6E8EB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73" w:type="pct"/>
            <w:vMerge/>
            <w:vAlign w:val="center"/>
          </w:tcPr>
          <w:p w14:paraId="009B57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6266C9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C5A01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43ED84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A0312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2F52C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C45E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674,686</w:t>
            </w:r>
          </w:p>
        </w:tc>
      </w:tr>
      <w:tr w:rsidR="0038276D" w14:paraId="7F3F74C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E9A35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D0DC8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54C5E2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4699EA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9C4F9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49CD4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F929C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68EC4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1E121C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7CD0C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506487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BBE6B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338A5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712</w:t>
            </w:r>
          </w:p>
        </w:tc>
      </w:tr>
      <w:tr w:rsidR="0038276D" w14:paraId="5AF5E3CD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06F2B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D6D6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3FE1E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6D967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D6AB6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1D9F3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no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73" w:type="pct"/>
            <w:vMerge/>
            <w:vAlign w:val="center"/>
          </w:tcPr>
          <w:p w14:paraId="216D6A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D98F5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10E8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3C004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87B7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9" w:type="pct"/>
            <w:vMerge/>
            <w:vAlign w:val="center"/>
          </w:tcPr>
          <w:p w14:paraId="5991D7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B035C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233</w:t>
            </w:r>
          </w:p>
        </w:tc>
      </w:tr>
      <w:tr w:rsidR="0038276D" w14:paraId="19997DFF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26311B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4F0F4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AE832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68E41A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1E601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311" w:type="pct"/>
            <w:vMerge/>
            <w:vAlign w:val="center"/>
          </w:tcPr>
          <w:p w14:paraId="3FD70D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83216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487BE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6A48F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421712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A3D5D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/>
            <w:vAlign w:val="center"/>
          </w:tcPr>
          <w:p w14:paraId="6F4BC1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85C57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410</w:t>
            </w:r>
          </w:p>
        </w:tc>
      </w:tr>
      <w:tr w:rsidR="0038276D" w14:paraId="0ADC8E91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0836B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CB8C7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7C7D2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67DCB4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90B90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BB59D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73" w:type="pct"/>
            <w:vMerge/>
            <w:vAlign w:val="center"/>
          </w:tcPr>
          <w:p w14:paraId="316D27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43A31F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640D72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72E91F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46635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102787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773A7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374</w:t>
            </w:r>
          </w:p>
        </w:tc>
      </w:tr>
      <w:tr w:rsidR="0038276D" w14:paraId="3FB03CD8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A5619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414B9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A183F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F4F21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9C6A1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43224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/>
            <w:vAlign w:val="center"/>
          </w:tcPr>
          <w:p w14:paraId="22B7CB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00B09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42886B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06A1C1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1" w:type="pct"/>
            <w:vMerge/>
            <w:vAlign w:val="center"/>
          </w:tcPr>
          <w:p w14:paraId="06941D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B311D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655AB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1378</w:t>
            </w:r>
          </w:p>
        </w:tc>
      </w:tr>
      <w:tr w:rsidR="0038276D" w14:paraId="3412636F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71AFD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175C8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E95CA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0375E6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D105E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81787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9BE3F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29667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4F037E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541051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12476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3EEF42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BCAF4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1384</w:t>
            </w:r>
          </w:p>
        </w:tc>
      </w:tr>
      <w:tr w:rsidR="0038276D" w14:paraId="07DCA821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07D75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80860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4638F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A9011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3ECC8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311" w:type="pct"/>
            <w:vMerge/>
            <w:vAlign w:val="center"/>
          </w:tcPr>
          <w:p w14:paraId="0DCDBC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8BC6B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F7B7F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1FDEC4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4018DD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4F621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165DB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B9B17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1296</w:t>
            </w:r>
          </w:p>
        </w:tc>
      </w:tr>
      <w:tr w:rsidR="0038276D" w14:paraId="2F2C6AF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72A9C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8D51C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2AD9A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7907AA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62098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B88DA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C38D7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BA05D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322E0B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B8497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8A9FF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4CAC9E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55313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1320</w:t>
            </w:r>
          </w:p>
        </w:tc>
      </w:tr>
      <w:tr w:rsidR="0038276D" w14:paraId="7C198DD6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561002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F42D6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21B78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2DAAE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A52E1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11" w:type="pct"/>
            <w:vMerge/>
            <w:vAlign w:val="center"/>
          </w:tcPr>
          <w:p w14:paraId="689BAA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6DCB6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4C4976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394728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79DD87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42AD30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9" w:type="pct"/>
            <w:vMerge/>
            <w:vAlign w:val="center"/>
          </w:tcPr>
          <w:p w14:paraId="0925E7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E2D54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1522</w:t>
            </w:r>
          </w:p>
        </w:tc>
      </w:tr>
      <w:tr w:rsidR="0038276D" w14:paraId="53549B66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B6332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78782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4A225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2B77EF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31BCF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" w:type="pct"/>
            <w:vMerge/>
            <w:vAlign w:val="center"/>
          </w:tcPr>
          <w:p w14:paraId="4CE1DD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FF05E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1357AE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5D2B7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02" w:type="pct"/>
            <w:vMerge/>
            <w:vAlign w:val="center"/>
          </w:tcPr>
          <w:p w14:paraId="1FDDE8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F298E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/>
            <w:vAlign w:val="center"/>
          </w:tcPr>
          <w:p w14:paraId="185A66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F2617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1490</w:t>
            </w:r>
          </w:p>
        </w:tc>
      </w:tr>
      <w:tr w:rsidR="0038276D" w14:paraId="31A36F06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FDA87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D978A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999D2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0D3C98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8A0E9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01E83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D9813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3E2EF3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2A4249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4BFB65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66B1D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564A78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20FC2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1494</w:t>
            </w:r>
          </w:p>
        </w:tc>
      </w:tr>
      <w:tr w:rsidR="0038276D" w14:paraId="6F53945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5E70A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B841E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10" w:type="pct"/>
            <w:vMerge/>
            <w:vAlign w:val="center"/>
          </w:tcPr>
          <w:p w14:paraId="4692A9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038827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96470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" w:type="pct"/>
            <w:vMerge/>
            <w:vAlign w:val="center"/>
          </w:tcPr>
          <w:p w14:paraId="3D3231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9AC1E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6B0B5C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DDB31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02" w:type="pct"/>
            <w:vMerge/>
            <w:vAlign w:val="center"/>
          </w:tcPr>
          <w:p w14:paraId="4D0383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AC777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14E59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5DD21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1478</w:t>
            </w:r>
          </w:p>
        </w:tc>
      </w:tr>
      <w:tr w:rsidR="0038276D" w14:paraId="230FC59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46F84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531B5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EFDEA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3E2C8A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DBB0F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C494F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381B6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625456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588FFE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718DD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FE4F7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0DF29B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F3519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1482</w:t>
            </w:r>
          </w:p>
        </w:tc>
      </w:tr>
      <w:tr w:rsidR="0038276D" w14:paraId="328903E3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2F1B39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277A8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37D7C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001B6D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35D3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11" w:type="pct"/>
            <w:vMerge/>
            <w:vAlign w:val="center"/>
          </w:tcPr>
          <w:p w14:paraId="270425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518A9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E2F91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1FEED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2" w:type="pct"/>
            <w:vMerge/>
            <w:vAlign w:val="center"/>
          </w:tcPr>
          <w:p w14:paraId="2BF0A3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49C0DC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6D178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D124F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38276D" w14:paraId="340E430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D66DE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E682A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D4056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284E77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554B7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E1720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851E7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9267A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pct"/>
            <w:vMerge/>
            <w:vAlign w:val="center"/>
          </w:tcPr>
          <w:p w14:paraId="34285A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B33D6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5EB099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37F2C5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7A29A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151</w:t>
            </w:r>
          </w:p>
        </w:tc>
      </w:tr>
      <w:tr w:rsidR="0038276D" w14:paraId="7C816D22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222DEF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57596F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2A65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E930C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A60F6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1" w:type="pct"/>
            <w:vMerge/>
            <w:vAlign w:val="center"/>
          </w:tcPr>
          <w:p w14:paraId="24D083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E5366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10A26B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421034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2B651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2755AA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9" w:type="pct"/>
            <w:vMerge/>
            <w:vAlign w:val="center"/>
          </w:tcPr>
          <w:p w14:paraId="1C79F6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DFEA1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1524</w:t>
            </w:r>
          </w:p>
        </w:tc>
      </w:tr>
      <w:tr w:rsidR="0038276D" w14:paraId="0DC15D6A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C44B7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339BC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8F9A4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3C39C2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EFA2D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1" w:type="pct"/>
            <w:vMerge/>
            <w:vAlign w:val="center"/>
          </w:tcPr>
          <w:p w14:paraId="2E9EBD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ACF8B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271493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B5D5D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02" w:type="pct"/>
            <w:vMerge/>
            <w:vAlign w:val="center"/>
          </w:tcPr>
          <w:p w14:paraId="27CBD7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21BAD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/>
            <w:vAlign w:val="center"/>
          </w:tcPr>
          <w:p w14:paraId="0ADDDC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C596D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1462</w:t>
            </w:r>
          </w:p>
        </w:tc>
      </w:tr>
      <w:tr w:rsidR="0038276D" w14:paraId="3D78F643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E2956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2E04A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18C31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4A509F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1F0A7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85BA3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E8EFC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5E8A60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DB800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16F2AE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7201F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266A68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B3FE6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1466</w:t>
            </w:r>
          </w:p>
        </w:tc>
      </w:tr>
      <w:tr w:rsidR="0038276D" w14:paraId="70D75931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48C47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49CE7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2636D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B6664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2349B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11" w:type="pct"/>
            <w:vMerge/>
            <w:vAlign w:val="center"/>
          </w:tcPr>
          <w:p w14:paraId="574FB7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82F79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4054C0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E7AEC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1CD04D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7E32A2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9" w:type="pct"/>
            <w:vMerge/>
            <w:vAlign w:val="center"/>
          </w:tcPr>
          <w:p w14:paraId="779F10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C41BC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1523</w:t>
            </w:r>
          </w:p>
        </w:tc>
      </w:tr>
      <w:tr w:rsidR="0038276D" w14:paraId="5CABD69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085A8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295B9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10" w:type="pct"/>
            <w:vMerge/>
            <w:vAlign w:val="center"/>
          </w:tcPr>
          <w:p w14:paraId="74EE10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6BFDA7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D22B3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1" w:type="pct"/>
            <w:vMerge/>
            <w:vAlign w:val="center"/>
          </w:tcPr>
          <w:p w14:paraId="373D17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DBD5D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24C668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6A91F4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302" w:type="pct"/>
            <w:vMerge/>
            <w:vAlign w:val="center"/>
          </w:tcPr>
          <w:p w14:paraId="7C4CFE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30DF80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94390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FFE5F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1525</w:t>
            </w:r>
          </w:p>
        </w:tc>
      </w:tr>
      <w:tr w:rsidR="0038276D" w14:paraId="04879FD4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7550F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549A3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5059C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35E8D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D54B3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5653F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8396C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vMerge/>
            <w:vAlign w:val="center"/>
          </w:tcPr>
          <w:p w14:paraId="0E1463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F32DC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302" w:type="pct"/>
            <w:vMerge/>
            <w:vAlign w:val="center"/>
          </w:tcPr>
          <w:p w14:paraId="1D3410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715759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F103F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D6631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1535</w:t>
            </w:r>
          </w:p>
        </w:tc>
      </w:tr>
      <w:tr w:rsidR="0038276D" w14:paraId="7CEFACA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20B45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656611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7C93A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1DE1EF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F9B41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23804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A184B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511426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D1B4F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BC886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6E677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528243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A5FEC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1534</w:t>
            </w:r>
          </w:p>
        </w:tc>
      </w:tr>
      <w:tr w:rsidR="0038276D" w14:paraId="6AD29936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1C04F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9BC75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10" w:type="pct"/>
            <w:vMerge/>
            <w:vAlign w:val="center"/>
          </w:tcPr>
          <w:p w14:paraId="6DEA68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54AA3C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1D11B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311" w:type="pct"/>
            <w:vMerge/>
            <w:vAlign w:val="center"/>
          </w:tcPr>
          <w:p w14:paraId="6E1108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E84D0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682E21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4CD437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302" w:type="pct"/>
            <w:vMerge/>
            <w:vAlign w:val="center"/>
          </w:tcPr>
          <w:p w14:paraId="045D3F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085FEB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62D83E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CF47F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1537</w:t>
            </w:r>
          </w:p>
        </w:tc>
      </w:tr>
      <w:tr w:rsidR="0038276D" w14:paraId="2CBF823C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2C4CA1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2DCB9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8C4D2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71C35D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ED6DB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3ACB4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39731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6A5309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E9182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7F581B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228DA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244FCF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4E2D2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1538</w:t>
            </w:r>
          </w:p>
        </w:tc>
      </w:tr>
      <w:tr w:rsidR="0038276D" w14:paraId="375ABF4F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49F402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110C6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B892E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08DAA2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6A559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062F1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/>
            <w:vAlign w:val="center"/>
          </w:tcPr>
          <w:p w14:paraId="7ED965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75211A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20ABF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2" w:type="pct"/>
            <w:vMerge/>
            <w:vAlign w:val="center"/>
          </w:tcPr>
          <w:p w14:paraId="4161E7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63EC64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9" w:type="pct"/>
            <w:vMerge/>
            <w:vAlign w:val="center"/>
          </w:tcPr>
          <w:p w14:paraId="7EDD62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E1ADB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1220,1256</w:t>
            </w:r>
          </w:p>
        </w:tc>
      </w:tr>
      <w:tr w:rsidR="0038276D" w14:paraId="07E16C1E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2F69F9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FA832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2B5B9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09A98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5CBE7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A7E44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91D1C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5CCA06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4D7965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452A70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83BBD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76DBB3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57300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1224,1260</w:t>
            </w:r>
          </w:p>
        </w:tc>
      </w:tr>
      <w:tr w:rsidR="0038276D" w14:paraId="69B2D1CF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DFD72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F12C3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DF42E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BB23D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-1.35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FF55C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311" w:type="pct"/>
            <w:vMerge/>
            <w:vAlign w:val="center"/>
          </w:tcPr>
          <w:p w14:paraId="22F548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6E3EE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14F91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4484B6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25FA2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9F251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vMerge/>
            <w:vAlign w:val="center"/>
          </w:tcPr>
          <w:p w14:paraId="0026A6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5DCFB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404</w:t>
            </w:r>
          </w:p>
        </w:tc>
      </w:tr>
      <w:tr w:rsidR="0038276D" w14:paraId="0DE003D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C27F1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7362EC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52720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390E0C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B0FBE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60BC3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73" w:type="pct"/>
            <w:vMerge/>
            <w:vAlign w:val="center"/>
          </w:tcPr>
          <w:p w14:paraId="1C5A32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4B4D1B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/>
            <w:vAlign w:val="center"/>
          </w:tcPr>
          <w:p w14:paraId="68183A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495BA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7F2722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1B5B47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7D2D2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368</w:t>
            </w:r>
          </w:p>
        </w:tc>
      </w:tr>
      <w:tr w:rsidR="0038276D" w14:paraId="36D44093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5FFC0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1F8891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550C1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6145D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65A59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33741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9D750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vMerge/>
            <w:vAlign w:val="center"/>
          </w:tcPr>
          <w:p w14:paraId="443A98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16FA42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302" w:type="pct"/>
            <w:vMerge/>
            <w:vAlign w:val="center"/>
          </w:tcPr>
          <w:p w14:paraId="19CEFE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4F371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14.04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A5F1F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E4562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1541</w:t>
            </w:r>
          </w:p>
        </w:tc>
      </w:tr>
      <w:tr w:rsidR="0038276D" w14:paraId="4D8E3620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07BE14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21CCF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4653DD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1A641E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DFBD9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1D30C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896CC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7C332D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5270B1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485231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144F60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vAlign w:val="center"/>
          </w:tcPr>
          <w:p w14:paraId="4446FB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21FEB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1540</w:t>
            </w:r>
          </w:p>
        </w:tc>
      </w:tr>
      <w:tr w:rsidR="0038276D" w14:paraId="14FC67B5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63BF51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DA865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04E23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0BE6B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41D6D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7F3FE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73" w:type="pct"/>
            <w:vMerge/>
            <w:vAlign w:val="center"/>
          </w:tcPr>
          <w:p w14:paraId="168953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2D44D7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1483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02" w:type="pct"/>
            <w:vMerge/>
            <w:vAlign w:val="center"/>
          </w:tcPr>
          <w:p w14:paraId="3EF99E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092F76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CEECD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05C03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956</w:t>
            </w:r>
          </w:p>
        </w:tc>
      </w:tr>
      <w:tr w:rsidR="0038276D" w14:paraId="6A772D8D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32234F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0F9B12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B139F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4AE2B8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6C04C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311" w:type="pct"/>
            <w:vMerge/>
            <w:vAlign w:val="center"/>
          </w:tcPr>
          <w:p w14:paraId="4A4470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EA32E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5458B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80F96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78FB4A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B6162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1FF2F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5DAEB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668,680</w:t>
            </w:r>
          </w:p>
        </w:tc>
      </w:tr>
      <w:tr w:rsidR="0038276D" w14:paraId="06DB0796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791B7B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2E5CB7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</w:tcPr>
          <w:p w14:paraId="35F6EF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D5F2A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6F0E3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26200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04BE0F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0A5450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Merge/>
            <w:vAlign w:val="center"/>
          </w:tcPr>
          <w:p w14:paraId="5F9863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74201E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14:paraId="0F4D05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8E5BE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0D6AD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696</w:t>
            </w:r>
          </w:p>
        </w:tc>
      </w:tr>
      <w:tr w:rsidR="0038276D" w14:paraId="20FF5B1F" w14:textId="77777777">
        <w:trPr>
          <w:trHeight w:val="280"/>
        </w:trPr>
        <w:tc>
          <w:tcPr>
            <w:tcW w:w="409" w:type="pct"/>
            <w:vMerge/>
            <w:vAlign w:val="center"/>
          </w:tcPr>
          <w:p w14:paraId="1BBEB8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EBC74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ECACE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55307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D50E4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311" w:type="pct"/>
            <w:vMerge/>
            <w:vAlign w:val="center"/>
          </w:tcPr>
          <w:p w14:paraId="635404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92CD7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28" w:type="pct"/>
            <w:vMerge/>
            <w:vAlign w:val="center"/>
          </w:tcPr>
          <w:p w14:paraId="385B81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2975DB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96EE7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AFD3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A52A0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EE84D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958</w:t>
            </w:r>
          </w:p>
        </w:tc>
      </w:tr>
    </w:tbl>
    <w:p w14:paraId="7F576D3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80565E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222BB5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97AA8F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1B0DED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9612F5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0625C5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87D953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4D1C1A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E002F97" w14:textId="77777777" w:rsidR="0038276D" w:rsidRDefault="0038276D">
      <w:pPr>
        <w:jc w:val="both"/>
        <w:rPr>
          <w:rFonts w:ascii="Times New Roman" w:hAnsi="Times New Roman" w:cs="Times New Roman"/>
          <w:b/>
          <w:bCs/>
        </w:rPr>
      </w:pPr>
    </w:p>
    <w:p w14:paraId="082E859B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BC8454D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7.1.3.1.2 - 2</w:t>
      </w:r>
    </w:p>
    <w:p w14:paraId="4D178B71" w14:textId="77777777" w:rsidR="0038276D" w:rsidRDefault="0038276D">
      <w:pPr>
        <w:jc w:val="center"/>
        <w:rPr>
          <w:b/>
          <w:bCs/>
        </w:rPr>
      </w:pPr>
    </w:p>
    <w:p w14:paraId="1B4D3A41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28A35E56" wp14:editId="1E66D06D">
            <wp:extent cx="7766685" cy="5457190"/>
            <wp:effectExtent l="0" t="0" r="5715" b="3810"/>
            <wp:docPr id="63273719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3719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9F0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4A20ACB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7.1.3.1.2 - 2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5"/>
        <w:gridCol w:w="1422"/>
        <w:gridCol w:w="871"/>
        <w:gridCol w:w="749"/>
        <w:gridCol w:w="869"/>
        <w:gridCol w:w="846"/>
        <w:gridCol w:w="923"/>
        <w:gridCol w:w="1184"/>
        <w:gridCol w:w="997"/>
        <w:gridCol w:w="1184"/>
        <w:gridCol w:w="1323"/>
        <w:gridCol w:w="1320"/>
      </w:tblGrid>
      <w:tr w:rsidR="0038276D" w14:paraId="1A827E8E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5784BE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TDL-D, device 1, non-coherent</w:t>
            </w:r>
          </w:p>
        </w:tc>
      </w:tr>
      <w:tr w:rsidR="0038276D" w14:paraId="2CC8019B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1B3DCC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21AE4F86" w14:textId="77777777">
        <w:trPr>
          <w:trHeight w:val="280"/>
        </w:trPr>
        <w:tc>
          <w:tcPr>
            <w:tcW w:w="420" w:type="pct"/>
            <w:shd w:val="clear" w:color="D9E1F2" w:fill="D9E1F2"/>
            <w:noWrap/>
            <w:vAlign w:val="center"/>
          </w:tcPr>
          <w:p w14:paraId="0FF2567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5EEC3E84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16" w:type="pct"/>
            <w:shd w:val="clear" w:color="D9E1F2" w:fill="D9E1F2"/>
            <w:noWrap/>
            <w:vAlign w:val="center"/>
          </w:tcPr>
          <w:p w14:paraId="282730A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0281992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40DD795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22" w:type="pct"/>
            <w:shd w:val="clear" w:color="D9E1F2" w:fill="D9E1F2"/>
            <w:noWrap/>
            <w:vAlign w:val="center"/>
          </w:tcPr>
          <w:p w14:paraId="0B85927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1E51D4F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41" w:type="pct"/>
            <w:shd w:val="clear" w:color="D9E1F2" w:fill="D9E1F2"/>
            <w:noWrap/>
            <w:vAlign w:val="center"/>
          </w:tcPr>
          <w:p w14:paraId="44642F3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527369B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30ABF93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50854584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23C8C72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688DC43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0659DA8D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372D88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8E2C7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F17A5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93498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1BB38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665A7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4C86B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7C1E2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42571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B92C9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93FB4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BF6D6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791FB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657</w:t>
            </w:r>
          </w:p>
        </w:tc>
      </w:tr>
      <w:tr w:rsidR="0038276D" w14:paraId="79400BF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02214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66A5B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694700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3F849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72462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59F264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3187B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1D41E0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0347B0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056DB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F232F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3DC97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09D2F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665</w:t>
            </w:r>
          </w:p>
        </w:tc>
      </w:tr>
      <w:tr w:rsidR="0038276D" w14:paraId="6960812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917CE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15C16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14E72B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38E04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A50CD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08F780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A0FD5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6C85E2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75439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53FAB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69D0B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21DAF0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75956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326</w:t>
            </w:r>
          </w:p>
        </w:tc>
      </w:tr>
      <w:tr w:rsidR="0038276D" w14:paraId="7A7C36C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64854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FED9B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6" w:type="pct"/>
            <w:vMerge/>
            <w:vAlign w:val="center"/>
          </w:tcPr>
          <w:p w14:paraId="2980B8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A39FE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DD7B2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22" w:type="pct"/>
            <w:vMerge/>
            <w:vAlign w:val="center"/>
          </w:tcPr>
          <w:p w14:paraId="46F50D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21DF7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12A778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DC614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11" w:type="pct"/>
            <w:vMerge/>
            <w:vAlign w:val="center"/>
          </w:tcPr>
          <w:p w14:paraId="7316CC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CA511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3ABAB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BE6A6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362</w:t>
            </w:r>
          </w:p>
        </w:tc>
      </w:tr>
      <w:tr w:rsidR="0038276D" w14:paraId="7CFD515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A4E61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BF144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16" w:type="pct"/>
            <w:vMerge/>
            <w:vAlign w:val="center"/>
          </w:tcPr>
          <w:p w14:paraId="71DC97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6B640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8D328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322" w:type="pct"/>
            <w:vMerge/>
            <w:vAlign w:val="center"/>
          </w:tcPr>
          <w:p w14:paraId="27D72D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4EBE5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68C09E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09A5E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D327C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4CD68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7335F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8DACD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290</w:t>
            </w:r>
          </w:p>
        </w:tc>
      </w:tr>
      <w:tr w:rsidR="0038276D" w14:paraId="298B90D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D277B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EB073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16" w:type="pct"/>
            <w:vMerge/>
            <w:vAlign w:val="center"/>
          </w:tcPr>
          <w:p w14:paraId="224854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BD3B0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32135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322" w:type="pct"/>
            <w:vMerge/>
            <w:vAlign w:val="center"/>
          </w:tcPr>
          <w:p w14:paraId="7C0F44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0CF2E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72E86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EE6CA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vMerge/>
            <w:vAlign w:val="center"/>
          </w:tcPr>
          <w:p w14:paraId="66F73D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607E2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796E7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32A51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308</w:t>
            </w:r>
          </w:p>
        </w:tc>
      </w:tr>
      <w:tr w:rsidR="0038276D" w14:paraId="6E587FE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A4171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BB13D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6" w:type="pct"/>
            <w:vMerge/>
            <w:vAlign w:val="center"/>
          </w:tcPr>
          <w:p w14:paraId="0996F5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F5234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FBA03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-6.6</w:t>
            </w:r>
          </w:p>
        </w:tc>
        <w:tc>
          <w:tcPr>
            <w:tcW w:w="322" w:type="pct"/>
            <w:vMerge/>
            <w:vAlign w:val="center"/>
          </w:tcPr>
          <w:p w14:paraId="6E166E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DA6F8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9A6DA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1220F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11" w:type="pct"/>
            <w:vMerge/>
            <w:vAlign w:val="center"/>
          </w:tcPr>
          <w:p w14:paraId="22C02E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1BA1A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937E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473ED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344</w:t>
            </w:r>
          </w:p>
        </w:tc>
      </w:tr>
      <w:tr w:rsidR="0038276D" w14:paraId="2B036DC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430A0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880D2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3126BF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68C9E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-1.15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BBA1B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3DADA9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A4AA3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2C61EB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3853F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/>
            <w:vAlign w:val="center"/>
          </w:tcPr>
          <w:p w14:paraId="69EC8E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31F1E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BDAE5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7A975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1343</w:t>
            </w:r>
          </w:p>
        </w:tc>
      </w:tr>
      <w:tr w:rsidR="0038276D" w14:paraId="2AC32A3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96D2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E1321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1EE6A7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1C67E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6FC6B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1CB5CB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5553C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1EF2D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FC1A2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27D6A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0689F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8B726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54DF5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1351</w:t>
            </w:r>
          </w:p>
        </w:tc>
      </w:tr>
      <w:tr w:rsidR="0038276D" w14:paraId="6D6E960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C3777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6F5AB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9C0BD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228BD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FF6F6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322" w:type="pct"/>
            <w:vMerge/>
            <w:vAlign w:val="center"/>
          </w:tcPr>
          <w:p w14:paraId="104859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2922B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41" w:type="pct"/>
            <w:vMerge/>
            <w:vAlign w:val="center"/>
          </w:tcPr>
          <w:p w14:paraId="7C9131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912B5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DB7C5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E20B8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84A9A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12402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38276D" w14:paraId="4C3ED4D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67EF3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F41BE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6845B1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4B893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80A56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4FAABC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40E5C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5EE71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  <w:vMerge/>
            <w:vAlign w:val="center"/>
          </w:tcPr>
          <w:p w14:paraId="77969A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7C21E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D0CD1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FD9B8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E92AE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38276D" w14:paraId="6C0CA7F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17783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103B3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05F807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73D2D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10872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322" w:type="pct"/>
            <w:vMerge/>
            <w:vAlign w:val="center"/>
          </w:tcPr>
          <w:p w14:paraId="5C1CE2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B36E4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3FB8F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44AC01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5BF77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D50DA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1E7DB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6E220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1509</w:t>
            </w:r>
          </w:p>
        </w:tc>
      </w:tr>
      <w:tr w:rsidR="0038276D" w14:paraId="0E449A5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C93EE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24363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3E5C7D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D4820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31A39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022AD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3D6644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75F46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D31F8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104E1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35B78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172773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F81B6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238</w:t>
            </w:r>
          </w:p>
        </w:tc>
      </w:tr>
      <w:tr w:rsidR="0038276D" w14:paraId="50C5570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8E287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6895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383572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56A57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BACC9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7EC6D6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2D107D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6CA60B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9033A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BD806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9798D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732A4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CD4F4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625</w:t>
            </w:r>
          </w:p>
        </w:tc>
      </w:tr>
      <w:tr w:rsidR="0038276D" w14:paraId="50CACAF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A992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D7726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4EFDAB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4AE26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813E5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0E67E8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3477E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28CC0A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6BAC3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5E48B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61" w:type="pct"/>
            <w:vMerge/>
            <w:vAlign w:val="center"/>
          </w:tcPr>
          <w:p w14:paraId="1BDB49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696A6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C71B2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649</w:t>
            </w:r>
          </w:p>
        </w:tc>
      </w:tr>
      <w:tr w:rsidR="0038276D" w14:paraId="10B1BF6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EDA3E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59E7D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C45DA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ED9AB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F93D7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5C269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1E66EA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6D4CEF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B8C41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EBFD3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022A1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7B97EC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E55E7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242</w:t>
            </w:r>
          </w:p>
        </w:tc>
      </w:tr>
      <w:tr w:rsidR="0038276D" w14:paraId="22D04A4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E07F0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1AA55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E9932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62DFD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D5DC1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30E7BB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4508B8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A8AF2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F7DF9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EEB66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7D959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384CAD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0B31F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737</w:t>
            </w:r>
          </w:p>
        </w:tc>
      </w:tr>
      <w:tr w:rsidR="0038276D" w14:paraId="69A64BB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BBDB4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7CDC2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1BA726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6775B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BFC6E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7E2D93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57B7E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DBB55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6BB06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FE9C5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65D77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AC49F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41D78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723</w:t>
            </w:r>
          </w:p>
        </w:tc>
      </w:tr>
      <w:tr w:rsidR="0038276D" w14:paraId="5BF3D93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BB419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7470C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BB859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A5CE7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9290B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6B9D1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61B11E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62FC31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0153E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A1ACE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172DE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ED37A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21789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234</w:t>
            </w:r>
          </w:p>
        </w:tc>
      </w:tr>
      <w:tr w:rsidR="0038276D" w14:paraId="63DC67F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4E0F3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4EE41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3348FF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2740D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9384D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322" w:type="pct"/>
            <w:vMerge/>
            <w:vAlign w:val="center"/>
          </w:tcPr>
          <w:p w14:paraId="4FF5ED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893D1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9DB19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56EAA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18191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2AF09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01853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03B73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1345</w:t>
            </w:r>
          </w:p>
        </w:tc>
      </w:tr>
      <w:tr w:rsidR="0038276D" w14:paraId="5E6508E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98CCF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9FAEB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3A3B0E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6A4CE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B8E18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155C7D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84944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DD941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2BE33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5C51A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5A018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9E393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A926C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1353</w:t>
            </w:r>
          </w:p>
        </w:tc>
      </w:tr>
      <w:tr w:rsidR="0038276D" w14:paraId="6F7A3FE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5137F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815F0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3CA72B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44120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192ED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22" w:type="pct"/>
            <w:vMerge/>
            <w:vAlign w:val="center"/>
          </w:tcPr>
          <w:p w14:paraId="7CA569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0D9A3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68701C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0150F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11" w:type="pct"/>
            <w:vMerge/>
            <w:vAlign w:val="center"/>
          </w:tcPr>
          <w:p w14:paraId="3306F3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CB1C0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A2160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D88AD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1501</w:t>
            </w:r>
          </w:p>
        </w:tc>
      </w:tr>
      <w:tr w:rsidR="0038276D" w14:paraId="58BEDB8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FF233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9B9D9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16" w:type="pct"/>
            <w:vMerge/>
            <w:vAlign w:val="center"/>
          </w:tcPr>
          <w:p w14:paraId="79D8D1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DFA11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D8B4D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22" w:type="pct"/>
            <w:vMerge/>
            <w:vAlign w:val="center"/>
          </w:tcPr>
          <w:p w14:paraId="742842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78BE1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C5D4D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27C25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11" w:type="pct"/>
            <w:vMerge/>
            <w:vAlign w:val="center"/>
          </w:tcPr>
          <w:p w14:paraId="6FC010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650BC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24AFE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21D4A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1489</w:t>
            </w:r>
          </w:p>
        </w:tc>
      </w:tr>
      <w:tr w:rsidR="0038276D" w14:paraId="6F43100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CF970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863E5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16" w:type="pct"/>
            <w:vMerge/>
            <w:vAlign w:val="center"/>
          </w:tcPr>
          <w:p w14:paraId="2B618A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80B39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1A303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vMerge/>
            <w:vAlign w:val="center"/>
          </w:tcPr>
          <w:p w14:paraId="25C6C0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4CCAF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B8322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0D050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11" w:type="pct"/>
            <w:vMerge/>
            <w:vAlign w:val="center"/>
          </w:tcPr>
          <w:p w14:paraId="52B9F9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3AA98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29C60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42234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1475</w:t>
            </w:r>
          </w:p>
        </w:tc>
      </w:tr>
      <w:tr w:rsidR="0038276D" w14:paraId="7460E99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ACA84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64655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134C34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D9344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5A9E9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26EC3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E4B88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2AE82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BD27D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51C55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B1177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827BB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75D61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1473</w:t>
            </w:r>
          </w:p>
        </w:tc>
      </w:tr>
      <w:tr w:rsidR="0038276D" w14:paraId="2A57242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4ED42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D11BF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0CF404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8653C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ED246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2" w:type="pct"/>
            <w:vMerge/>
            <w:vAlign w:val="center"/>
          </w:tcPr>
          <w:p w14:paraId="53E64C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51A3A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1A54BC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FCF1D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7BB57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vMerge/>
            <w:vAlign w:val="center"/>
          </w:tcPr>
          <w:p w14:paraId="39084F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ED1E1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4BAB8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717,729</w:t>
            </w:r>
          </w:p>
        </w:tc>
      </w:tr>
      <w:tr w:rsidR="0038276D" w14:paraId="1B6E11C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C1334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7DE6D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6B0D42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6C8E5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41570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159B97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D19DA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3D1BF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0B1AB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AFB0B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BE4C8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2EA90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BB6B5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721</w:t>
            </w:r>
          </w:p>
        </w:tc>
      </w:tr>
      <w:tr w:rsidR="0038276D" w14:paraId="03994A9E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68ABC5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0C93A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2D832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B1A0F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1D8D9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322" w:type="pct"/>
            <w:vMerge/>
            <w:vAlign w:val="center"/>
          </w:tcPr>
          <w:p w14:paraId="0722F2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2BDE4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9F8BC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6755C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F5E9A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4E34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pct"/>
            <w:vMerge/>
            <w:vAlign w:val="center"/>
          </w:tcPr>
          <w:p w14:paraId="52355F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4A406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1433</w:t>
            </w:r>
          </w:p>
        </w:tc>
      </w:tr>
      <w:tr w:rsidR="0038276D" w14:paraId="6F636EB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AD050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49F26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16" w:type="pct"/>
            <w:vMerge/>
            <w:vAlign w:val="center"/>
          </w:tcPr>
          <w:p w14:paraId="3887A5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6E0FD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077EF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322" w:type="pct"/>
            <w:vMerge/>
            <w:vAlign w:val="center"/>
          </w:tcPr>
          <w:p w14:paraId="543AA0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8386B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77F59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B8CB5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01C5C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09E2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54E97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304EF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1432</w:t>
            </w:r>
          </w:p>
        </w:tc>
      </w:tr>
      <w:tr w:rsidR="0038276D" w14:paraId="7D1CF8A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49C1F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47456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7E1F59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3C516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AFDA8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vMerge/>
            <w:vAlign w:val="center"/>
          </w:tcPr>
          <w:p w14:paraId="402FB1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0C009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6244A9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F2E58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005CE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9D8F0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2A118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93338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653</w:t>
            </w:r>
          </w:p>
        </w:tc>
      </w:tr>
      <w:tr w:rsidR="0038276D" w14:paraId="35F2D02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B7BFC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EA01D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1F9782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2753B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6839A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71C87D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37BB8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2C6D9B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03FD7B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E7315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00D94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41989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2BE9F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661</w:t>
            </w:r>
          </w:p>
        </w:tc>
      </w:tr>
      <w:tr w:rsidR="0038276D" w14:paraId="3FD3341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F2826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26B67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D5E87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vMerge/>
            <w:vAlign w:val="center"/>
          </w:tcPr>
          <w:p w14:paraId="5E90FC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B3163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0B4A7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D9B1F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63058A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6A230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73CA4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C782F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59D0D7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BEAF5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317</w:t>
            </w:r>
          </w:p>
        </w:tc>
      </w:tr>
      <w:tr w:rsidR="0038276D" w14:paraId="6AFE50C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48251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681C6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B9BC9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288F7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B78FC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-1.13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5B6BDB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no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3D322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65CCD3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DCF9D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0E1C9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0ED96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5A38C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E41BD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1431</w:t>
            </w:r>
          </w:p>
        </w:tc>
      </w:tr>
      <w:tr w:rsidR="0038276D" w14:paraId="7123F56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96D86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9CD12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0B5313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D2890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84E88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7D5CE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06CDB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B3C35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FD9BB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311" w:type="pct"/>
            <w:vMerge/>
            <w:vAlign w:val="center"/>
          </w:tcPr>
          <w:p w14:paraId="6EFA62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6A896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CB054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39D35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1430</w:t>
            </w:r>
          </w:p>
        </w:tc>
      </w:tr>
      <w:tr w:rsidR="0038276D" w14:paraId="6FAF6A4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B8AEE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BF23B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46F3F8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89805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B1D94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58D16C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530FE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739F64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4D645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B2FF7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A3E4B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32E7D2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278CF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353</w:t>
            </w:r>
          </w:p>
        </w:tc>
      </w:tr>
      <w:tr w:rsidR="0038276D" w14:paraId="6924470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78CE3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2F663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16" w:type="pct"/>
            <w:vMerge/>
            <w:vAlign w:val="center"/>
          </w:tcPr>
          <w:p w14:paraId="315870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8E773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23CD5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322" w:type="pct"/>
            <w:vMerge/>
            <w:vAlign w:val="center"/>
          </w:tcPr>
          <w:p w14:paraId="02D9A6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2C5A3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32651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00E27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A0490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C2D23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AC3CC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48F51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299</w:t>
            </w:r>
          </w:p>
        </w:tc>
      </w:tr>
      <w:tr w:rsidR="0038276D" w14:paraId="3968DED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FC55D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1A51E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6" w:type="pct"/>
            <w:vMerge/>
            <w:vAlign w:val="center"/>
          </w:tcPr>
          <w:p w14:paraId="769DBB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C1DFF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5EBFF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-10.1</w:t>
            </w:r>
          </w:p>
        </w:tc>
        <w:tc>
          <w:tcPr>
            <w:tcW w:w="322" w:type="pct"/>
            <w:vMerge/>
            <w:vAlign w:val="center"/>
          </w:tcPr>
          <w:p w14:paraId="09AEB3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E18A1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620868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7AA1F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11" w:type="pct"/>
            <w:vMerge/>
            <w:vAlign w:val="center"/>
          </w:tcPr>
          <w:p w14:paraId="5493AB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033DD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0CA15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3A3AE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335</w:t>
            </w:r>
          </w:p>
        </w:tc>
      </w:tr>
      <w:tr w:rsidR="0038276D" w14:paraId="6B09261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73A1F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BE85D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7C47C4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83BBC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-5.24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6C58D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-3.65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73CFBA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32675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756D83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55E72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/>
            <w:vAlign w:val="center"/>
          </w:tcPr>
          <w:p w14:paraId="1369FA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3C2AF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EE661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73303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1342</w:t>
            </w:r>
          </w:p>
        </w:tc>
      </w:tr>
      <w:tr w:rsidR="0038276D" w14:paraId="3A57997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9076A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C7FD8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1F8E21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A9CEA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0E516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4FA279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710A1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419FE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44F92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BA0D9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4D611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37792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D330B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1350</w:t>
            </w:r>
          </w:p>
        </w:tc>
      </w:tr>
      <w:tr w:rsidR="0038276D" w14:paraId="37357F6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DA6A7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D7666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124233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0BB28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708AD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-7.3</w:t>
            </w:r>
          </w:p>
        </w:tc>
        <w:tc>
          <w:tcPr>
            <w:tcW w:w="322" w:type="pct"/>
            <w:vMerge/>
            <w:vAlign w:val="center"/>
          </w:tcPr>
          <w:p w14:paraId="22F73A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17D4B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3EC31C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5E24FD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C3010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AE2A1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36C9C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B733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1508</w:t>
            </w:r>
          </w:p>
        </w:tc>
      </w:tr>
      <w:tr w:rsidR="0038276D" w14:paraId="03B178B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A648C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E69F4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61C555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A69CB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79E7C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608B9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67C76D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68B9D6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C6031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16364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D1E28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38FCA4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F4777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239</w:t>
            </w:r>
          </w:p>
        </w:tc>
      </w:tr>
      <w:tr w:rsidR="0038276D" w14:paraId="67D06E0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A6FDA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00BC2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1E3AAD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C0F42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0822D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1D220D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E7DC5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7A1524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83094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ABBD5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2F75B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676E6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A6460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1558</w:t>
            </w:r>
          </w:p>
        </w:tc>
      </w:tr>
      <w:tr w:rsidR="0038276D" w14:paraId="39E14C3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219D1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387A0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3512F5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367AC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B42AC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37D50E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39257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0308D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1B4E5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3D04F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98A4B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9719B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667DE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1559</w:t>
            </w:r>
          </w:p>
        </w:tc>
      </w:tr>
      <w:tr w:rsidR="0038276D" w14:paraId="797B110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33509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4B1F7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A6957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652C1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FCDB7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1F939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11628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3A192E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30742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890A8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096BC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11DD16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9AEFF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621</w:t>
            </w:r>
          </w:p>
        </w:tc>
      </w:tr>
      <w:tr w:rsidR="0038276D" w14:paraId="4F10F8B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1481C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66E72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163B89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517AB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809F5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311FF3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1D33E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00950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654A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8EFCE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61" w:type="pct"/>
            <w:vMerge/>
            <w:vAlign w:val="center"/>
          </w:tcPr>
          <w:p w14:paraId="02DC9E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4A673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0B9B2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645</w:t>
            </w:r>
          </w:p>
        </w:tc>
      </w:tr>
      <w:tr w:rsidR="0038276D" w14:paraId="29A0EE1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921A8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B379C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1F6CC5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AD8E5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-3.14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DF774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-2.97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794B9F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534A6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2FE2C6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9DB4B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CFAC2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AF2E8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81" w:type="pct"/>
            <w:vMerge/>
            <w:vAlign w:val="center"/>
          </w:tcPr>
          <w:p w14:paraId="73CF56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42E27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1561</w:t>
            </w:r>
          </w:p>
        </w:tc>
      </w:tr>
      <w:tr w:rsidR="0038276D" w14:paraId="5F7AB21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DDAC9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D83BC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1DEF4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160AB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4A955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F4EED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1F369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21AF1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E9F8B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9A902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3D575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F0412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A4F4E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1562</w:t>
            </w:r>
          </w:p>
        </w:tc>
      </w:tr>
      <w:tr w:rsidR="0038276D" w14:paraId="5E7DA71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10DF9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02802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9E392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A886A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E5D00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0D8FC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F4936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66B1B3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A318F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A6254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952FB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5F7F44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062EF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243</w:t>
            </w:r>
          </w:p>
        </w:tc>
      </w:tr>
      <w:tr w:rsidR="0038276D" w14:paraId="00EF980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58054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738A9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3D2F0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E707C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C5D5A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45895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15705C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12A460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70625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1E7B0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06F06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7E6952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9962A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736</w:t>
            </w:r>
          </w:p>
        </w:tc>
      </w:tr>
      <w:tr w:rsidR="0038276D" w14:paraId="762A809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2A6DC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65733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6A5FC1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69210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C93A2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6CE48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2CD44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7C458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28834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E59F9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CC5EB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FEAA6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7F0A6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722</w:t>
            </w:r>
          </w:p>
        </w:tc>
      </w:tr>
      <w:tr w:rsidR="0038276D" w14:paraId="22AB4EE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7932B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3F956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F67D8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DF0C4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8A411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932CE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3D1E3E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C4E57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48B63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2660A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FBC2E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1448F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E4B87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235</w:t>
            </w:r>
          </w:p>
        </w:tc>
      </w:tr>
      <w:tr w:rsidR="0038276D" w14:paraId="4EC2511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0FE63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A4D93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D2A46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9E272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-2.55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F3F73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322" w:type="pct"/>
            <w:vMerge/>
            <w:vAlign w:val="center"/>
          </w:tcPr>
          <w:p w14:paraId="502DE1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B38E6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0E024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1F460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7362D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46DE8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78652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7143F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1344</w:t>
            </w:r>
          </w:p>
        </w:tc>
      </w:tr>
      <w:tr w:rsidR="0038276D" w14:paraId="394748A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FAEF5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61A22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3A2E5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B3AE2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D0EE4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F4F5A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2559E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9B401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9BB91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BBF69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92E62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384D0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9359F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1352</w:t>
            </w:r>
          </w:p>
        </w:tc>
      </w:tr>
      <w:tr w:rsidR="0038276D" w14:paraId="11D1D44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EBA50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CB432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37F925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C1724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EE20B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322" w:type="pct"/>
            <w:vMerge/>
            <w:vAlign w:val="center"/>
          </w:tcPr>
          <w:p w14:paraId="50D8F1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DA361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6FEAC6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CD44A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11" w:type="pct"/>
            <w:vMerge/>
            <w:vAlign w:val="center"/>
          </w:tcPr>
          <w:p w14:paraId="173B6D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DD1FB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BB327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2FF28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1500</w:t>
            </w:r>
          </w:p>
        </w:tc>
      </w:tr>
      <w:tr w:rsidR="0038276D" w14:paraId="5E3728C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9C898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F8ABF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16" w:type="pct"/>
            <w:vMerge/>
            <w:vAlign w:val="center"/>
          </w:tcPr>
          <w:p w14:paraId="68D2C1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85F08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0E894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22" w:type="pct"/>
            <w:vMerge/>
            <w:vAlign w:val="center"/>
          </w:tcPr>
          <w:p w14:paraId="25969E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E4ECC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006C1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E30B4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11" w:type="pct"/>
            <w:vMerge/>
            <w:vAlign w:val="center"/>
          </w:tcPr>
          <w:p w14:paraId="1D7C18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CBE38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88621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CAEEF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1488</w:t>
            </w:r>
          </w:p>
        </w:tc>
      </w:tr>
      <w:tr w:rsidR="0038276D" w14:paraId="17FC5DC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523E7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D65D2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65B5D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A30BF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B3BB5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322" w:type="pct"/>
            <w:vMerge/>
            <w:vAlign w:val="center"/>
          </w:tcPr>
          <w:p w14:paraId="0CA084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50E20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A0C8D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E9375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vMerge/>
            <w:vAlign w:val="center"/>
          </w:tcPr>
          <w:p w14:paraId="1A14E0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DF788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C3B38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6E486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</w:t>
            </w:r>
          </w:p>
        </w:tc>
      </w:tr>
      <w:tr w:rsidR="0038276D" w14:paraId="337ECB4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7A6E8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92D64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0D66CA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B6FED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FE882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5F553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F9486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0FEA2A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  <w:vMerge/>
            <w:vAlign w:val="center"/>
          </w:tcPr>
          <w:p w14:paraId="257DB3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26A29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DC557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6B031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05D39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</w:t>
            </w:r>
          </w:p>
        </w:tc>
      </w:tr>
      <w:tr w:rsidR="0038276D" w14:paraId="2C1664B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24A4F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7E309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7BF5A0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91E63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DD52F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322" w:type="pct"/>
            <w:vMerge/>
            <w:vAlign w:val="center"/>
          </w:tcPr>
          <w:p w14:paraId="369BBF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00BCB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2F8082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014BF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11" w:type="pct"/>
            <w:vMerge/>
            <w:vAlign w:val="center"/>
          </w:tcPr>
          <w:p w14:paraId="671411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7EF9D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E8CA1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41D1E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1474</w:t>
            </w:r>
          </w:p>
        </w:tc>
      </w:tr>
      <w:tr w:rsidR="0038276D" w14:paraId="5941C1C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22276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F234B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815B5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3EFAD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CE44C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6D55F8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619D2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7AD79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51362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3A485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9A178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297D4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5BB9B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1472</w:t>
            </w:r>
          </w:p>
        </w:tc>
      </w:tr>
      <w:tr w:rsidR="0038276D" w14:paraId="2389EC9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AB4A4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F12B4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BA7DE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2156A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AA5CB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56ED9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8A390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65EBA0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B6D77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311" w:type="pct"/>
            <w:vMerge/>
            <w:vAlign w:val="center"/>
          </w:tcPr>
          <w:p w14:paraId="5184D1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F5F5F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8E939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65344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1549</w:t>
            </w:r>
          </w:p>
        </w:tc>
      </w:tr>
      <w:tr w:rsidR="0038276D" w14:paraId="58C7F1E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D46E2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36F33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C1DC9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DD40E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B327C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0AE49A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F17B5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BA985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17D11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60BEA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22246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8017F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C7327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1550</w:t>
            </w:r>
          </w:p>
        </w:tc>
      </w:tr>
      <w:tr w:rsidR="0038276D" w14:paraId="568C4F0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997CA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F41DC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16" w:type="pct"/>
            <w:vMerge/>
            <w:vAlign w:val="center"/>
          </w:tcPr>
          <w:p w14:paraId="3CBA1E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B2375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A6C91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322" w:type="pct"/>
            <w:vMerge/>
            <w:vAlign w:val="center"/>
          </w:tcPr>
          <w:p w14:paraId="2211C2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E57E7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D4C96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E25F9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311" w:type="pct"/>
            <w:vMerge/>
            <w:vAlign w:val="center"/>
          </w:tcPr>
          <w:p w14:paraId="41E23A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ED83E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8EA99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B18EE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1553</w:t>
            </w:r>
          </w:p>
        </w:tc>
      </w:tr>
      <w:tr w:rsidR="0038276D" w14:paraId="462FE45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FC1D0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9623D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38E0EB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7A6F3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AEB4B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3FAA8A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C8EA3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72F3F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A9D28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A1626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ECF19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A12DF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108B5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1552</w:t>
            </w:r>
          </w:p>
        </w:tc>
      </w:tr>
      <w:tr w:rsidR="0038276D" w14:paraId="4A2521E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65742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CACB6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16" w:type="pct"/>
            <w:vMerge/>
            <w:vAlign w:val="center"/>
          </w:tcPr>
          <w:p w14:paraId="18ECED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468AE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EFED5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22" w:type="pct"/>
            <w:vMerge/>
            <w:vAlign w:val="center"/>
          </w:tcPr>
          <w:p w14:paraId="21568E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0A89E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FDE33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A58EE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311" w:type="pct"/>
            <w:vMerge/>
            <w:vAlign w:val="center"/>
          </w:tcPr>
          <w:p w14:paraId="40D31A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DB2F5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14.04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58E7C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65D08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1555</w:t>
            </w:r>
          </w:p>
        </w:tc>
      </w:tr>
      <w:tr w:rsidR="0038276D" w14:paraId="02CDAD3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D92CD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3D02F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4C6B6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65022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B3EB7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402224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8D118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8B5F7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7D6FF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E01F5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C2A65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19602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2FD19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1556</w:t>
            </w:r>
          </w:p>
        </w:tc>
      </w:tr>
      <w:tr w:rsidR="0038276D" w14:paraId="7EA52A8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77A6A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E5C21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4F7C5A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0A7AD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BA67E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D3F7B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763DE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0D60BC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32C57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727F9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3A3C9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D7552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8D857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716,728</w:t>
            </w:r>
          </w:p>
        </w:tc>
      </w:tr>
      <w:tr w:rsidR="0038276D" w14:paraId="0D9E88E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15D3B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0BBFD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16EED0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2BF83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8286A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719571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D32AB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6BEF25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07768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FF0A2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D963A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74C37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1EA89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720</w:t>
            </w:r>
          </w:p>
        </w:tc>
      </w:tr>
    </w:tbl>
    <w:p w14:paraId="15F6C6C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735B23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202B89B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D70D6D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CEFE43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A128BC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4888EC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5D976E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2B442C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871CC1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0AF705D" w14:textId="77777777" w:rsidR="0038276D" w:rsidRDefault="0038276D"/>
    <w:p w14:paraId="257669BE" w14:textId="77777777" w:rsidR="0038276D" w:rsidRDefault="00B410C8">
      <w:pPr>
        <w:pStyle w:val="Heading4"/>
      </w:pPr>
      <w:r>
        <w:rPr>
          <w:rFonts w:hint="eastAsia"/>
        </w:rPr>
        <w:t>7.1.3.2</w:t>
      </w:r>
      <w:r>
        <w:tab/>
      </w:r>
      <w:r>
        <w:rPr>
          <w:rFonts w:hint="eastAsia"/>
        </w:rPr>
        <w:t>Device 2a</w:t>
      </w:r>
    </w:p>
    <w:p w14:paraId="4AC35C37" w14:textId="77777777" w:rsidR="0038276D" w:rsidRDefault="00B410C8">
      <w:pPr>
        <w:pStyle w:val="Heading5"/>
      </w:pPr>
      <w:r>
        <w:rPr>
          <w:rFonts w:hint="eastAsia"/>
        </w:rPr>
        <w:t>7.1.3.2.1</w:t>
      </w:r>
      <w:r>
        <w:tab/>
      </w:r>
      <w:r>
        <w:rPr>
          <w:rFonts w:hint="eastAsia"/>
        </w:rPr>
        <w:t>coherent</w:t>
      </w:r>
    </w:p>
    <w:p w14:paraId="43B57AAE" w14:textId="77777777" w:rsidR="0038276D" w:rsidRDefault="0038276D">
      <w:pPr>
        <w:rPr>
          <w:rFonts w:ascii="Times New Roman" w:hAnsi="Times New Roman" w:cs="Times New Roman"/>
          <w:sz w:val="20"/>
          <w:szCs w:val="20"/>
        </w:rPr>
      </w:pPr>
    </w:p>
    <w:p w14:paraId="243030BE" w14:textId="77777777" w:rsidR="0038276D" w:rsidRDefault="0038276D"/>
    <w:p w14:paraId="67CAA018" w14:textId="77777777" w:rsidR="0038276D" w:rsidRDefault="0038276D"/>
    <w:p w14:paraId="636CA5F6" w14:textId="77777777" w:rsidR="0038276D" w:rsidRDefault="0038276D"/>
    <w:p w14:paraId="5A27C820" w14:textId="77777777" w:rsidR="0038276D" w:rsidRDefault="0038276D"/>
    <w:p w14:paraId="433553D5" w14:textId="77777777" w:rsidR="0038276D" w:rsidRDefault="0038276D"/>
    <w:p w14:paraId="6FDDF4E8" w14:textId="77777777" w:rsidR="0038276D" w:rsidRDefault="0038276D"/>
    <w:p w14:paraId="31096304" w14:textId="77777777" w:rsidR="0038276D" w:rsidRDefault="0038276D"/>
    <w:p w14:paraId="5028584F" w14:textId="77777777" w:rsidR="0038276D" w:rsidRDefault="0038276D"/>
    <w:p w14:paraId="36D0AFF5" w14:textId="77777777" w:rsidR="0038276D" w:rsidRDefault="0038276D"/>
    <w:p w14:paraId="7EFB1AFF" w14:textId="77777777" w:rsidR="0038276D" w:rsidRDefault="0038276D"/>
    <w:p w14:paraId="0247B668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7.1.3.2.1 - 1</w:t>
      </w:r>
    </w:p>
    <w:p w14:paraId="142D5A5F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6956AE80" wp14:editId="3D715A96">
            <wp:extent cx="7760970" cy="5457190"/>
            <wp:effectExtent l="0" t="0" r="11430" b="3810"/>
            <wp:docPr id="6891129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12903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B6E5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7.1.3.2.1 - 1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440"/>
        <w:gridCol w:w="1440"/>
        <w:gridCol w:w="866"/>
        <w:gridCol w:w="744"/>
        <w:gridCol w:w="852"/>
        <w:gridCol w:w="891"/>
        <w:gridCol w:w="907"/>
        <w:gridCol w:w="1184"/>
        <w:gridCol w:w="997"/>
        <w:gridCol w:w="1184"/>
        <w:gridCol w:w="1318"/>
        <w:gridCol w:w="1315"/>
      </w:tblGrid>
      <w:tr w:rsidR="0038276D" w14:paraId="334E6550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6FA54B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TDL-A, device 2a, coherent</w:t>
            </w:r>
          </w:p>
        </w:tc>
      </w:tr>
      <w:tr w:rsidR="0038276D" w14:paraId="23E71F52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619172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7755C6F1" w14:textId="77777777">
        <w:trPr>
          <w:trHeight w:val="280"/>
        </w:trPr>
        <w:tc>
          <w:tcPr>
            <w:tcW w:w="420" w:type="pct"/>
            <w:shd w:val="clear" w:color="D9E1F2" w:fill="D9E1F2"/>
            <w:noWrap/>
            <w:vAlign w:val="center"/>
          </w:tcPr>
          <w:p w14:paraId="74A9534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1EED618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13C3467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4574306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1572D1F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18" w:type="pct"/>
            <w:shd w:val="clear" w:color="D9E1F2" w:fill="D9E1F2"/>
            <w:noWrap/>
            <w:vAlign w:val="center"/>
          </w:tcPr>
          <w:p w14:paraId="70ECC63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467C361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37" w:type="pct"/>
            <w:shd w:val="clear" w:color="D9E1F2" w:fill="D9E1F2"/>
            <w:noWrap/>
            <w:vAlign w:val="center"/>
          </w:tcPr>
          <w:p w14:paraId="2635018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5A886FB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3F32608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0AADD27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4970EF2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0C92D08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1FF797D2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30BE02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47FAC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0FD0B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6ABF6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E1271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49378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88EAB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645E51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1652E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1C39D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877F0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C493C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0A834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1599</w:t>
            </w:r>
          </w:p>
        </w:tc>
      </w:tr>
      <w:tr w:rsidR="0038276D" w14:paraId="6642F90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88827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A6EE5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B6F64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B6CF7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E4E89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609AD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C4595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48631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B2178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E19E3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2480C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121C0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6D220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1613</w:t>
            </w:r>
          </w:p>
        </w:tc>
      </w:tr>
      <w:tr w:rsidR="0038276D" w14:paraId="0947263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25947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62678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CDB15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BDE54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B5A70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7915B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E715C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DE925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45637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A90C7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F3A56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3C0E6B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050DD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605</w:t>
            </w:r>
          </w:p>
        </w:tc>
      </w:tr>
      <w:tr w:rsidR="0038276D" w14:paraId="6878495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99127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0ADE3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9ECA4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661F6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73216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782E2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342D1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57B23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01628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D18DA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/>
            <w:vAlign w:val="center"/>
          </w:tcPr>
          <w:p w14:paraId="5D73D3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F8442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FFE43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602</w:t>
            </w:r>
          </w:p>
        </w:tc>
      </w:tr>
      <w:tr w:rsidR="0038276D" w14:paraId="3670AEC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9A1D5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085EC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CDB2A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F09A7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07EE3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EE2D4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EF9FA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370657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95B10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58A48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516CD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76DAD9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4CE39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1597</w:t>
            </w:r>
          </w:p>
        </w:tc>
      </w:tr>
      <w:tr w:rsidR="0038276D" w14:paraId="0040441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BEDBB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A2F67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79EB2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E33FC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B6F4B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7A51C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43E6C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9E21F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2CD9F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56E7A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A57B2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163AA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7883A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1609</w:t>
            </w:r>
          </w:p>
        </w:tc>
      </w:tr>
      <w:tr w:rsidR="0038276D" w14:paraId="1897466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C7FD0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E665C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7F2F7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F207D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C74BF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5F1F5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E6BC1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46F0CD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EFC29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AC9C6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9CFAC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/>
            <w:vAlign w:val="center"/>
          </w:tcPr>
          <w:p w14:paraId="6F13F2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B578B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38276D" w14:paraId="4277178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E7447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DEC31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92DD8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EDB91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873F5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3AE6A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531DB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4B606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6269E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311" w:type="pct"/>
            <w:vMerge/>
            <w:vAlign w:val="center"/>
          </w:tcPr>
          <w:p w14:paraId="22AE90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DFAAA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465A8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AED73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38276D" w14:paraId="4F1FAEE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DCF7D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C1EB0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06CFD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042D5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F0665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37E0C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/>
            <w:vAlign w:val="center"/>
          </w:tcPr>
          <w:p w14:paraId="25B07F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F08F4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5A3DC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A4548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EF1F0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02B6A1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357EC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179</w:t>
            </w:r>
          </w:p>
        </w:tc>
      </w:tr>
      <w:tr w:rsidR="0038276D" w14:paraId="6582702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D8576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4189C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F461D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FD75A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3B1AB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1FAE2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0DD2D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03671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3A279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B0A4C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5296C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14227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1F956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182</w:t>
            </w:r>
          </w:p>
        </w:tc>
      </w:tr>
      <w:tr w:rsidR="0038276D" w14:paraId="6881260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8153E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20E15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15E54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ACF85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64A32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78B8A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F3E31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FF954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B3C81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B3992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C0EF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56BA84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C7CBD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1159</w:t>
            </w:r>
          </w:p>
        </w:tc>
      </w:tr>
      <w:tr w:rsidR="0038276D" w14:paraId="61D0F06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9E0B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31CD5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4407F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97051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4E1EA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318" w:type="pct"/>
            <w:vMerge/>
            <w:vAlign w:val="center"/>
          </w:tcPr>
          <w:p w14:paraId="79E8C3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1A7D8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4F29B5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E1500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6B99F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A18AD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FD5AA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3027F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606</w:t>
            </w:r>
          </w:p>
        </w:tc>
      </w:tr>
      <w:tr w:rsidR="0038276D" w14:paraId="24D1D6E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7A2D7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D3481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261DB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F3414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BFC5D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B93AF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BADB2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1A0CD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10577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19B959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6B427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85288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15C81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607</w:t>
            </w:r>
          </w:p>
        </w:tc>
      </w:tr>
      <w:tr w:rsidR="0038276D" w14:paraId="45A8E05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12D49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1589D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FA64F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A4827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D2DA1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A9694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DBEC0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09E29C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59098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72792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42F2B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/>
            <w:vAlign w:val="center"/>
          </w:tcPr>
          <w:p w14:paraId="1091AD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FAC07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38276D" w14:paraId="2EE8B1E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AB43D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FA1AE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8BB24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E8051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BB036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21974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59BA9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FB1B8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00320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vMerge/>
            <w:vAlign w:val="center"/>
          </w:tcPr>
          <w:p w14:paraId="53139E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2A93D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19EE2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761D3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38276D" w14:paraId="6873CC2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FFE55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B125F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AD5EC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BE309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0004F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28.23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700F2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A6088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46829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B0211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954F3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AFCC6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2E4DD2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A8F59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487</w:t>
            </w:r>
          </w:p>
        </w:tc>
      </w:tr>
      <w:tr w:rsidR="0038276D" w14:paraId="277257C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6C02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3A719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C9851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A8B1F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64A12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2B761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015EC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424AF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4E6678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C273B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8227D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E238C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4CFEA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514</w:t>
            </w:r>
          </w:p>
        </w:tc>
      </w:tr>
      <w:tr w:rsidR="0038276D" w14:paraId="0B02FED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89E8D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5AC9B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9CFBB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15FFE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AA2B5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F20B6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503EB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27E21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BE4E0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68ABB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34852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88FF9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650F6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1087</w:t>
            </w:r>
          </w:p>
        </w:tc>
      </w:tr>
      <w:tr w:rsidR="0038276D" w14:paraId="72B0F50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CF83E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A7FA2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D949B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920B3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68144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282604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557E19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1B7D9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5286D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5B06DC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13A89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DCC73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76E04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1161</w:t>
            </w:r>
          </w:p>
        </w:tc>
      </w:tr>
      <w:tr w:rsidR="0038276D" w14:paraId="45D3DCD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9B3FD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903C0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0016C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1AB60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6A418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04A0A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37EE8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76BC1E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9F48F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63132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6C64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pct"/>
            <w:vMerge/>
            <w:vAlign w:val="center"/>
          </w:tcPr>
          <w:p w14:paraId="016694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7507C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1592</w:t>
            </w:r>
          </w:p>
        </w:tc>
      </w:tr>
      <w:tr w:rsidR="0038276D" w14:paraId="7752696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BCB26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B9A72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F14A4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5E63A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C6A87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DD035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79577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3C27E6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1B201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501B7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DD907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A0865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F269C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1081</w:t>
            </w:r>
          </w:p>
        </w:tc>
      </w:tr>
      <w:tr w:rsidR="0038276D" w14:paraId="4157CCB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FA199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5807B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D07E1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26442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B551A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AE779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4D1D8C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1A6AA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1F3A5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0.53,5.72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B0E27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15,150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90C57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7.5,75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98757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20,400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83481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1153,1163</w:t>
            </w:r>
          </w:p>
        </w:tc>
      </w:tr>
      <w:tr w:rsidR="0038276D" w14:paraId="5CBEE05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05610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0C7C8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B6966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59EEE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D3D66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318" w:type="pct"/>
            <w:vMerge/>
            <w:vAlign w:val="center"/>
          </w:tcPr>
          <w:p w14:paraId="3781DB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BBCFD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C5417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1133A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9AF06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AA537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F5880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149F1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603</w:t>
            </w:r>
          </w:p>
        </w:tc>
      </w:tr>
      <w:tr w:rsidR="0038276D" w14:paraId="15016D8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1B282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83957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AEF46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8675B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02A10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8C6E9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1FA4F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1AC662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7C2F7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D8DC1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24E32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6CFCAC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47203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38276D" w14:paraId="2DCE9B5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2D3EF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7A6F6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B5857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71113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526C8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BE037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3C796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AE72B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717D12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6354D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5EED7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6C299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28B1C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173</w:t>
            </w:r>
          </w:p>
        </w:tc>
      </w:tr>
      <w:tr w:rsidR="0038276D" w14:paraId="3DA77DE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A2A9B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F8AF3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0AE3A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6F59F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7EDF9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7B80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FF2A9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B54E6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3282B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71142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C2183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CCC8A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DE678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1091</w:t>
            </w:r>
          </w:p>
        </w:tc>
      </w:tr>
      <w:tr w:rsidR="0038276D" w14:paraId="3FC221B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D954A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35BC7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2FA52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83459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B48EB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783C0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46D65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23E1D1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92BEB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4F99A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6AFE0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643505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12411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604</w:t>
            </w:r>
          </w:p>
        </w:tc>
      </w:tr>
      <w:tr w:rsidR="0038276D" w14:paraId="5B0DA45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5936A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368A8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11DE2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28DF1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A7294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8C7E4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792D0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2643CA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1AC2E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58CE1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8BB0E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1B1519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38E74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188</w:t>
            </w:r>
          </w:p>
        </w:tc>
      </w:tr>
      <w:tr w:rsidR="0038276D" w14:paraId="5F0DD93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566A4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DC394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31A81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AE93A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08524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EE597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8EA0F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65735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AA6C5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AFAE4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62779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35D36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9F45F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191</w:t>
            </w:r>
          </w:p>
        </w:tc>
      </w:tr>
      <w:tr w:rsidR="0038276D" w14:paraId="1FA1722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15283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95FB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D59D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EF6AF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8B4A8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5BD00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ECC70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3F962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14263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B00D4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59EF30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81A16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BE8DE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1155</w:t>
            </w:r>
          </w:p>
        </w:tc>
      </w:tr>
      <w:tr w:rsidR="0038276D" w14:paraId="5C0804D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FA4B5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CD6DB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/>
            <w:vAlign w:val="center"/>
          </w:tcPr>
          <w:p w14:paraId="19A393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36E12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0C6F0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18" w:type="pct"/>
            <w:vMerge/>
            <w:vAlign w:val="center"/>
          </w:tcPr>
          <w:p w14:paraId="0B1515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2F051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86BB5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725FC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/>
            <w:vAlign w:val="center"/>
          </w:tcPr>
          <w:p w14:paraId="074353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CF166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3EFCC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190D3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1157</w:t>
            </w:r>
          </w:p>
        </w:tc>
      </w:tr>
      <w:tr w:rsidR="0038276D" w14:paraId="4A80F8D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AAECF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F61E7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9F466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00530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22FDA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0D8D9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A2F54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4D784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B067A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29D5F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A6B0F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83095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AE4E7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467</w:t>
            </w:r>
          </w:p>
        </w:tc>
      </w:tr>
      <w:tr w:rsidR="0038276D" w14:paraId="48EEA7E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0D690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26C43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E6E32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481DD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52148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8F3BB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97A04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backscatter modulated by [1, -1]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and [1, -1, 1, -2]</w:t>
            </w:r>
          </w:p>
        </w:tc>
        <w:tc>
          <w:tcPr>
            <w:tcW w:w="337" w:type="pct"/>
            <w:vMerge/>
            <w:vAlign w:val="center"/>
          </w:tcPr>
          <w:p w14:paraId="09018F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BFA28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6E019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E3576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4100C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6CCC6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471</w:t>
            </w:r>
          </w:p>
        </w:tc>
      </w:tr>
      <w:tr w:rsidR="0038276D" w14:paraId="6B73688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6AB0B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AED9F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916B0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678C6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25EAA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318" w:type="pct"/>
            <w:vMerge/>
            <w:vAlign w:val="center"/>
          </w:tcPr>
          <w:p w14:paraId="14CBBC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71B1E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6623F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219BC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056C3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B889C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22E71B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71DC0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1083</w:t>
            </w:r>
          </w:p>
        </w:tc>
      </w:tr>
      <w:tr w:rsidR="0038276D" w14:paraId="0C7030D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57D07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8922C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4ABD21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4BD5E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FD05F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318" w:type="pct"/>
            <w:vMerge/>
            <w:vAlign w:val="center"/>
          </w:tcPr>
          <w:p w14:paraId="77E680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0DD48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425F8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FB29C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621D4E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9509F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505F9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13DD7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1085</w:t>
            </w:r>
          </w:p>
        </w:tc>
      </w:tr>
      <w:tr w:rsidR="0038276D" w14:paraId="63F1AF6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70E92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51736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67FA7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A5212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98EAF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1FBBC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1763B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2FC2CC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F230E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F0108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5AC5F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0DDD2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8E4FE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1595</w:t>
            </w:r>
          </w:p>
        </w:tc>
      </w:tr>
      <w:tr w:rsidR="0038276D" w14:paraId="31C6D9E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9E2E0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FC99A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43560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EC6A4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597CB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B5CF8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8C433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9F270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4D33E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715CB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A2DC0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83538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CCB63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1605</w:t>
            </w:r>
          </w:p>
        </w:tc>
      </w:tr>
      <w:tr w:rsidR="0038276D" w14:paraId="049516E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4A1CD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E569B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BA1B0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50A53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82286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F8FB5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731A0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Manchester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5F75F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E2965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52B2A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3F8E0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DBD2C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D4F41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1227,1263</w:t>
            </w:r>
          </w:p>
        </w:tc>
      </w:tr>
      <w:tr w:rsidR="0038276D" w14:paraId="5AB2F4B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69C60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83C69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09DD4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1F5AF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966C8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71886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2F4BD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2073E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B0011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CBC0B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51726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4300F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2BF29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1229,1265</w:t>
            </w:r>
          </w:p>
        </w:tc>
      </w:tr>
      <w:tr w:rsidR="0038276D" w14:paraId="4708C05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E62CB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F1853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33EFE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2BF8A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93EA0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29261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4C04A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2FE3B4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4D81E6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B6528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2E099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D7D83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31FD3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207</w:t>
            </w:r>
          </w:p>
        </w:tc>
      </w:tr>
      <w:tr w:rsidR="0038276D" w14:paraId="008679D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5C75B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C1FD9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CE66F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F579B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EF106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F9CA8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8048B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1565B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8F543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4393F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34D2A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27517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20,96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1143D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203,205</w:t>
            </w:r>
          </w:p>
        </w:tc>
      </w:tr>
      <w:tr w:rsidR="0038276D" w14:paraId="7FE34B5E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41FBDE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6A32E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D2A8A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3FF13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-12.6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B8D9C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-9.7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2CAE6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CF7B1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4557DE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700F2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A51E2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/>
            <w:vAlign w:val="center"/>
          </w:tcPr>
          <w:p w14:paraId="126E91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6DE07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EC8FE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1772</w:t>
            </w:r>
          </w:p>
        </w:tc>
      </w:tr>
      <w:tr w:rsidR="0038276D" w14:paraId="1455A47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DCF5A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6C227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1655B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870AD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5B25A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659AE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97D06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C816D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C4899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82908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9481A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/>
            <w:vAlign w:val="center"/>
          </w:tcPr>
          <w:p w14:paraId="4E3824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AD765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1786</w:t>
            </w:r>
          </w:p>
        </w:tc>
      </w:tr>
      <w:tr w:rsidR="0038276D" w14:paraId="41FD636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49463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BAA6A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3B483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F2DE6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EEC34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6B2E9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8A286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E1D88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DFB65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06822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5F65D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77AFF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4ABE8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518</w:t>
            </w:r>
          </w:p>
        </w:tc>
      </w:tr>
      <w:tr w:rsidR="0038276D" w14:paraId="6EC4714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0DBC5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A33CF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0B42C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B1415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C8900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318" w:type="pct"/>
            <w:vMerge/>
            <w:vAlign w:val="center"/>
          </w:tcPr>
          <w:p w14:paraId="4EE603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926D1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140A9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8B225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vMerge/>
            <w:vAlign w:val="center"/>
          </w:tcPr>
          <w:p w14:paraId="6550CA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76F25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E0AEE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472AF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599</w:t>
            </w:r>
          </w:p>
        </w:tc>
      </w:tr>
      <w:tr w:rsidR="0038276D" w14:paraId="0BE4877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139D9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34E6C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2B262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08716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9640D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4E67B8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C0DAE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3E8AF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093A6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B5A41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/>
            <w:vAlign w:val="center"/>
          </w:tcPr>
          <w:p w14:paraId="10924D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7AA02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024B9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596</w:t>
            </w:r>
          </w:p>
        </w:tc>
      </w:tr>
      <w:tr w:rsidR="0038276D" w14:paraId="67E4229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92E0D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6B627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04D3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544BE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949C2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DC5C1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68DBF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46E7A0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F0A15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0F461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A5E6B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534A93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EF92A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1770</w:t>
            </w:r>
          </w:p>
        </w:tc>
      </w:tr>
      <w:tr w:rsidR="0038276D" w14:paraId="462EC36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6101A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2D689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B7178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B3170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2A4A5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17E2A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037DD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A3784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ED8A4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81E22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70CCA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0C352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04C32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1782</w:t>
            </w:r>
          </w:p>
        </w:tc>
      </w:tr>
      <w:tr w:rsidR="0038276D" w14:paraId="21EBD0A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B0BA1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83177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CB70E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5B949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04B35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046D1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7D3D8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352012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A8399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59F81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33C55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/>
            <w:vAlign w:val="center"/>
          </w:tcPr>
          <w:p w14:paraId="5CA523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64D63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91</w:t>
            </w:r>
          </w:p>
        </w:tc>
      </w:tr>
      <w:tr w:rsidR="0038276D" w14:paraId="4638923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EB01C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53FCE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BCEC3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6337A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FF76A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1C4C2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45BC7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01159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A6D0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311" w:type="pct"/>
            <w:vMerge/>
            <w:vAlign w:val="center"/>
          </w:tcPr>
          <w:p w14:paraId="7EA8AF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858B5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E3885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9741A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38276D" w14:paraId="46520DE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34F20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D932F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2A16F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641AC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0740B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EDDC4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CBD70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2A8D55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1485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D4CC6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6FCE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5D574E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97CDD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1158</w:t>
            </w:r>
          </w:p>
        </w:tc>
      </w:tr>
      <w:tr w:rsidR="0038276D" w14:paraId="3552254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4ECCD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BA045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E870A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D9868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AE980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-6.3</w:t>
            </w:r>
          </w:p>
        </w:tc>
        <w:tc>
          <w:tcPr>
            <w:tcW w:w="318" w:type="pct"/>
            <w:vMerge/>
            <w:vAlign w:val="center"/>
          </w:tcPr>
          <w:p w14:paraId="1AF35C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530AF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37B999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6516A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C6E18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6A5DC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3F674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0D48D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600</w:t>
            </w:r>
          </w:p>
        </w:tc>
      </w:tr>
      <w:tr w:rsidR="0038276D" w14:paraId="158910D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B6C18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CF9FF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DDA2C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5E3B1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B2678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DFBD6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1508D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A4369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73A1C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4B689C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73BA4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628EA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AB6E5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601</w:t>
            </w:r>
          </w:p>
        </w:tc>
      </w:tr>
      <w:tr w:rsidR="0038276D" w14:paraId="218BF46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65831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067E9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D7AA8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58F7C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C970F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A2B7F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1D406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7E040A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C0180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0BA76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C587E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/>
            <w:vAlign w:val="center"/>
          </w:tcPr>
          <w:p w14:paraId="1A016B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372AE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38276D" w14:paraId="61D4135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12BD8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A1AB2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D4292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DEB55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83CAF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B126B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CA428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0BC39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FEDFF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vMerge/>
            <w:vAlign w:val="center"/>
          </w:tcPr>
          <w:p w14:paraId="785CBB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896F4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23CB9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E9F56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38276D" w14:paraId="501E932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FF777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3A8BE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BA9EC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0D503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6F84C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16.23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E8A09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0A311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AEE2C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E238F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548E6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8CBB6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7A1E2B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28414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486</w:t>
            </w:r>
          </w:p>
        </w:tc>
      </w:tr>
      <w:tr w:rsidR="0038276D" w14:paraId="46AD5E8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00100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18423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539F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415FB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A61D3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6047A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4E740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69A5D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B0E6D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37965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33051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FADD8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B60AB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503</w:t>
            </w:r>
          </w:p>
        </w:tc>
      </w:tr>
      <w:tr w:rsidR="0038276D" w14:paraId="450A8C8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40F37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6BF02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8C725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AF672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B9FBB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9EA10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38F50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C162E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0771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AA144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7C916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864AD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96078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1086</w:t>
            </w:r>
          </w:p>
        </w:tc>
      </w:tr>
      <w:tr w:rsidR="0038276D" w14:paraId="14F8A2D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0BF19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E45DF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9A187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4D223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C9742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1D74D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7BC9E2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AF66C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AB8E4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1233BD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60084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CEE60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FF4FF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1160</w:t>
            </w:r>
          </w:p>
        </w:tc>
      </w:tr>
      <w:tr w:rsidR="0038276D" w14:paraId="577542F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18ADC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741C8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1BF1B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B95C9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C58D9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79D02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D8163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07D762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CEB2B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4F7A8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BFD6F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pct"/>
            <w:vMerge/>
            <w:vAlign w:val="center"/>
          </w:tcPr>
          <w:p w14:paraId="44B882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58056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1765</w:t>
            </w:r>
          </w:p>
        </w:tc>
      </w:tr>
      <w:tr w:rsidR="0038276D" w14:paraId="2231640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89819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E0A22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5DFEB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A5027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010D6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10679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0744C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78A514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00A3B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39A6F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6B46A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25450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7B191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1080</w:t>
            </w:r>
          </w:p>
        </w:tc>
      </w:tr>
      <w:tr w:rsidR="0038276D" w14:paraId="7C3C314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BD7C6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FD5A2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1BCC2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16BE9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3EB6E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9F68D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2294D7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31961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FC324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C55B3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EE4B6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73E4F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C8BDA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1162</w:t>
            </w:r>
          </w:p>
        </w:tc>
      </w:tr>
      <w:tr w:rsidR="0038276D" w14:paraId="448BB5F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C3C46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F7687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130EB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CD735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71F7F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-4.7</w:t>
            </w:r>
          </w:p>
        </w:tc>
        <w:tc>
          <w:tcPr>
            <w:tcW w:w="318" w:type="pct"/>
            <w:vMerge/>
            <w:vAlign w:val="center"/>
          </w:tcPr>
          <w:p w14:paraId="2E5F93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3AD7C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519289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DBD2D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D7912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8C94A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D34ED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2968C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597</w:t>
            </w:r>
          </w:p>
        </w:tc>
      </w:tr>
      <w:tr w:rsidR="0038276D" w14:paraId="786BBF5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ECFCF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56FE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5618D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A8674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31D31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21398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4DB59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0E039F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C16E5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56597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56A30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5D93B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9D340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1090</w:t>
            </w:r>
          </w:p>
        </w:tc>
      </w:tr>
      <w:tr w:rsidR="0038276D" w14:paraId="5FCE0A0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89845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4B976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A000D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F03AD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-4.27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B2EBD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-4.27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B3639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3A3A4D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9C78E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7BC87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6B205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68FDD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30ED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826B3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158</w:t>
            </w:r>
          </w:p>
        </w:tc>
      </w:tr>
      <w:tr w:rsidR="0038276D" w14:paraId="59B03D7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E63C7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4E27C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FD470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3DE5F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50596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318" w:type="pct"/>
            <w:vMerge/>
            <w:vAlign w:val="center"/>
          </w:tcPr>
          <w:p w14:paraId="226959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E9D2A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2E6C88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4C3C0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4BE65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75119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D571A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1B28B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598</w:t>
            </w:r>
          </w:p>
        </w:tc>
      </w:tr>
      <w:tr w:rsidR="0038276D" w14:paraId="4FBE06E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93334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C6D5C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A9116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B117D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9126A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318" w:type="pct"/>
            <w:vMerge/>
            <w:vAlign w:val="center"/>
          </w:tcPr>
          <w:p w14:paraId="227932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E8F80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0239A6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8A7BE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64A8F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5636E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2A0F2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396EA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1154</w:t>
            </w:r>
          </w:p>
        </w:tc>
      </w:tr>
      <w:tr w:rsidR="0038276D" w14:paraId="5EF9102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81B3F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85C45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/>
            <w:vAlign w:val="center"/>
          </w:tcPr>
          <w:p w14:paraId="66EEE5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5E913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99A7E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18" w:type="pct"/>
            <w:vMerge/>
            <w:vAlign w:val="center"/>
          </w:tcPr>
          <w:p w14:paraId="06E1DF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24765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7FD59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D55D3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/>
            <w:vAlign w:val="center"/>
          </w:tcPr>
          <w:p w14:paraId="20AB3A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3EAC1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01E67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9683D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1156</w:t>
            </w:r>
          </w:p>
        </w:tc>
      </w:tr>
      <w:tr w:rsidR="0038276D" w14:paraId="51CC589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3EE6C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CCF23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18705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3F9E0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-4.69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435FF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-4.69</w:t>
            </w:r>
          </w:p>
        </w:tc>
        <w:tc>
          <w:tcPr>
            <w:tcW w:w="318" w:type="pct"/>
            <w:vMerge/>
            <w:vAlign w:val="center"/>
          </w:tcPr>
          <w:p w14:paraId="26967A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5EA68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CAE0D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C5663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93F6F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1AF5F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0021F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C8768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38276D" w14:paraId="48C0371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76F63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75102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9CE4A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A0CE0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B112E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D24E0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ABF56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296DFC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B89F9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72D20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95572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7E1D28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FA56F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466</w:t>
            </w:r>
          </w:p>
        </w:tc>
      </w:tr>
      <w:tr w:rsidR="0038276D" w14:paraId="3CE46A0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10E38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9A353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9D288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CC138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B9F2E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4C025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A65BE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backscatter modulated by [1, -1] and [1, -1, 1, -1]</w:t>
            </w:r>
          </w:p>
        </w:tc>
        <w:tc>
          <w:tcPr>
            <w:tcW w:w="337" w:type="pct"/>
            <w:vMerge/>
            <w:vAlign w:val="center"/>
          </w:tcPr>
          <w:p w14:paraId="2C45F4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2B6E5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D99F0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5ADB1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38068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02C41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470</w:t>
            </w:r>
          </w:p>
        </w:tc>
      </w:tr>
      <w:tr w:rsidR="0038276D" w14:paraId="2230991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1C456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42DB6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8D0A9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016F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A1D84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pct"/>
            <w:vMerge/>
            <w:vAlign w:val="center"/>
          </w:tcPr>
          <w:p w14:paraId="396AD7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2CF62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901A1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A590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09A8A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3C938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5990DB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54D51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1082</w:t>
            </w:r>
          </w:p>
        </w:tc>
      </w:tr>
      <w:tr w:rsidR="0038276D" w14:paraId="4D8F288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6E14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32193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7A2D45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5DB8D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2C7EB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18" w:type="pct"/>
            <w:vMerge/>
            <w:vAlign w:val="center"/>
          </w:tcPr>
          <w:p w14:paraId="0AAF1A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AA03A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FEECC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730E7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6A1E50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7FE1F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B06C8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E42A3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1084</w:t>
            </w:r>
          </w:p>
        </w:tc>
      </w:tr>
      <w:tr w:rsidR="0038276D" w14:paraId="27B8D2E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81196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D540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10618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1ED46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6C757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88141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1C8EA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vMerge/>
            <w:vAlign w:val="center"/>
          </w:tcPr>
          <w:p w14:paraId="73D4EB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A4CFA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635AC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4162F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22D59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0BE18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1768</w:t>
            </w:r>
          </w:p>
        </w:tc>
      </w:tr>
      <w:tr w:rsidR="0038276D" w14:paraId="102913E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87F56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821DA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5C72A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4C781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4C766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0A898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EFDCE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9DD3C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7669B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65BA1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460E5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4582E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5FB2E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1778</w:t>
            </w:r>
          </w:p>
        </w:tc>
      </w:tr>
      <w:tr w:rsidR="0038276D" w14:paraId="191ED74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2EC6A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2ACF0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F943E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5266F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E8315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5ED92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60D70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CAAB2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B8D54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7FDE0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19B7C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4F0E7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ED77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1226,1262</w:t>
            </w:r>
          </w:p>
        </w:tc>
      </w:tr>
      <w:tr w:rsidR="0038276D" w14:paraId="39E91BE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F3595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5ABF6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11660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293AD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6793D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43378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596C9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4AE4B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D860D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ABD1A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3AFC5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94211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6A318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1230,1266</w:t>
            </w:r>
          </w:p>
        </w:tc>
      </w:tr>
      <w:tr w:rsidR="0038276D" w14:paraId="19A1444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EE0D2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1ECC1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2C71B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B7F36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A63C2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03466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54CE8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290E7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5C1688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77832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92F0B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CD1FD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EFB4C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202</w:t>
            </w:r>
          </w:p>
        </w:tc>
      </w:tr>
      <w:tr w:rsidR="0038276D" w14:paraId="5E706C0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AC5EC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611C2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26D24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0156D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11D03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11FF3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1CF42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73490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6A54C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E8397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947A2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C2C00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F139C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206</w:t>
            </w:r>
          </w:p>
        </w:tc>
      </w:tr>
    </w:tbl>
    <w:p w14:paraId="19EC338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580F79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FA63A6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71AB11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608CA5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A47901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66EF74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A11387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1B0B0C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27ACA4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BAF465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E2B0A3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433D52B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7.1.3.2.1 - 2</w:t>
      </w:r>
    </w:p>
    <w:p w14:paraId="6385AFC1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40AD1086" wp14:editId="4A5FAAF6">
            <wp:extent cx="7835900" cy="5457190"/>
            <wp:effectExtent l="0" t="0" r="0" b="3810"/>
            <wp:docPr id="15464411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41139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76D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84046B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4E592D3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7.1.3.2.1 - 2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440"/>
        <w:gridCol w:w="1440"/>
        <w:gridCol w:w="866"/>
        <w:gridCol w:w="744"/>
        <w:gridCol w:w="852"/>
        <w:gridCol w:w="891"/>
        <w:gridCol w:w="907"/>
        <w:gridCol w:w="1184"/>
        <w:gridCol w:w="997"/>
        <w:gridCol w:w="1184"/>
        <w:gridCol w:w="1318"/>
        <w:gridCol w:w="1315"/>
      </w:tblGrid>
      <w:tr w:rsidR="0038276D" w14:paraId="4A8AC634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263E99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TDL-D, device 2a, coherent</w:t>
            </w:r>
          </w:p>
        </w:tc>
      </w:tr>
      <w:tr w:rsidR="0038276D" w14:paraId="3A17DF98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48E2A6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10E66E64" w14:textId="77777777">
        <w:trPr>
          <w:trHeight w:val="280"/>
        </w:trPr>
        <w:tc>
          <w:tcPr>
            <w:tcW w:w="420" w:type="pct"/>
            <w:shd w:val="clear" w:color="D9E1F2" w:fill="D9E1F2"/>
            <w:noWrap/>
            <w:vAlign w:val="center"/>
          </w:tcPr>
          <w:p w14:paraId="40E999F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5CC39694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5674986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5207DC8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12A3B52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18" w:type="pct"/>
            <w:shd w:val="clear" w:color="D9E1F2" w:fill="D9E1F2"/>
            <w:noWrap/>
            <w:vAlign w:val="center"/>
          </w:tcPr>
          <w:p w14:paraId="2D68928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1FC9E8D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37" w:type="pct"/>
            <w:shd w:val="clear" w:color="D9E1F2" w:fill="D9E1F2"/>
            <w:noWrap/>
            <w:vAlign w:val="center"/>
          </w:tcPr>
          <w:p w14:paraId="1FF7130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64A16B2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1F9883D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3905E22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31C214B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7DA07CF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58C7C9C9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7325AC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75396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CB338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27DBA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-15.9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C5D6A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6BD5C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9A435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BA7BA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CA0A9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A9B15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A8D7D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10F81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ADA6E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1685</w:t>
            </w:r>
          </w:p>
        </w:tc>
      </w:tr>
      <w:tr w:rsidR="0038276D" w14:paraId="4DEF75A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394F7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4DEBD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02AE4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8827F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1510A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D1989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7CC85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C1C7E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C3649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9B88D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818D1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B2BB9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770D0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1717</w:t>
            </w:r>
          </w:p>
        </w:tc>
      </w:tr>
      <w:tr w:rsidR="0038276D" w14:paraId="23E2668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681C5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B7E3D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50A76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D6831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13AF0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D27CE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B32E3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3A4ADB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4CC26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6FF8D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4D9A6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7CC586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0D0C3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617</w:t>
            </w:r>
          </w:p>
        </w:tc>
      </w:tr>
      <w:tr w:rsidR="0038276D" w14:paraId="2C9872B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F8409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77DD4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15B0C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D0426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34591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EE530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97E1C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626EF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EC0F2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B178F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/>
            <w:vAlign w:val="center"/>
          </w:tcPr>
          <w:p w14:paraId="11DB86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DCCC3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37A79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614</w:t>
            </w:r>
          </w:p>
        </w:tc>
      </w:tr>
      <w:tr w:rsidR="0038276D" w14:paraId="1946728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F75F2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ADB99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5A287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7292F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20B68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AACC6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153CA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68F05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7D561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01041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AA568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369AA4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5AC2C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1683</w:t>
            </w:r>
          </w:p>
        </w:tc>
      </w:tr>
      <w:tr w:rsidR="0038276D" w14:paraId="3380AAD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EA35F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C9D65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D45F9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079BD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95505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DB5E2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5C8BC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0F1E2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A8F77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CDFBB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E1F8B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B4A98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7BF5D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1713</w:t>
            </w:r>
          </w:p>
        </w:tc>
      </w:tr>
      <w:tr w:rsidR="0038276D" w14:paraId="68DF4AA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A2800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BAFF5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868F5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D8BFD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E7EA0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ADCF6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9EC26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2399E9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29A22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E1EC5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D93A0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736ED5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E10E2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185</w:t>
            </w:r>
          </w:p>
        </w:tc>
      </w:tr>
      <w:tr w:rsidR="0038276D" w14:paraId="7E03159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93F18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492EC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39077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83FCB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26D02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B04B3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E7748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41128E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FFF33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C660F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27844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0AE0EC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1EF22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1195</w:t>
            </w:r>
          </w:p>
        </w:tc>
      </w:tr>
      <w:tr w:rsidR="0038276D" w14:paraId="15CC9FC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76068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89E48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B4ECD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91F50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15CB0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318" w:type="pct"/>
            <w:vMerge/>
            <w:vAlign w:val="center"/>
          </w:tcPr>
          <w:p w14:paraId="1BEDD3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DEA3E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E6586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7D6D4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7A189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B15D3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F64CD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92259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618</w:t>
            </w:r>
          </w:p>
        </w:tc>
      </w:tr>
      <w:tr w:rsidR="0038276D" w14:paraId="7B96078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61999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F11CE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92C26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DDEE3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ADC2A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B4D1F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8C909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375EF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E80C4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3CFBCE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31BD3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D8385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9B1F8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619</w:t>
            </w:r>
          </w:p>
        </w:tc>
      </w:tr>
      <w:tr w:rsidR="0038276D" w14:paraId="7BEA65F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5AADF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75FDE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3D95D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4D467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393DC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A834C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A1D7F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38B3A1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E3B7B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AF0D4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40594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52889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F2FE8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1123</w:t>
            </w:r>
          </w:p>
        </w:tc>
      </w:tr>
      <w:tr w:rsidR="0038276D" w14:paraId="77402CB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A5716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9F55E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4901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CD2EC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2D8CD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324688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56EAEE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DD2F2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0AE3D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677FA3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6A8C2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335AA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CEC10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1197</w:t>
            </w:r>
          </w:p>
        </w:tc>
      </w:tr>
      <w:tr w:rsidR="0038276D" w14:paraId="6BE6F8B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40095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56E06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8F258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42901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43050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C960E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3B9BB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758FE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C245D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A2F7E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B01C1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pct"/>
            <w:vMerge/>
            <w:vAlign w:val="center"/>
          </w:tcPr>
          <w:p w14:paraId="5D76D2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26871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1674</w:t>
            </w:r>
          </w:p>
        </w:tc>
      </w:tr>
      <w:tr w:rsidR="0038276D" w14:paraId="14077CF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6E18F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65C52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EC61D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153E2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A1488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0BC1C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BAD83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AAD51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262EF8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30228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4D559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7DC37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64444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1678</w:t>
            </w:r>
          </w:p>
        </w:tc>
      </w:tr>
      <w:tr w:rsidR="0038276D" w14:paraId="638564B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E51E7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71B7B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47014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AC364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4F863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81219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96789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44231C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20EAD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82B6C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4EE19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D4BB9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D1D99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1117</w:t>
            </w:r>
          </w:p>
        </w:tc>
      </w:tr>
      <w:tr w:rsidR="0038276D" w14:paraId="742059B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F755D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492D6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035CB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ADD3A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42401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45615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558EFC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98C53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76C03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5E099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6074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361BA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74BDB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1199</w:t>
            </w:r>
          </w:p>
        </w:tc>
      </w:tr>
      <w:tr w:rsidR="0038276D" w14:paraId="780A55F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81EBE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E77CE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52EF4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57776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3165C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318" w:type="pct"/>
            <w:vMerge/>
            <w:vAlign w:val="center"/>
          </w:tcPr>
          <w:p w14:paraId="0BD887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CE241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5EF1C6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C4772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C1207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AB9AC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01129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D7B8E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615</w:t>
            </w:r>
          </w:p>
        </w:tc>
      </w:tr>
      <w:tr w:rsidR="0038276D" w14:paraId="09B0E13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F9122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DD50D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16226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D5F7B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3162C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4A785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9B154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430787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2DDF8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895FF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D7066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3C2185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D12EA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176</w:t>
            </w:r>
          </w:p>
        </w:tc>
      </w:tr>
      <w:tr w:rsidR="0038276D" w14:paraId="655D788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1BC66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3C18B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31D78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C9B8A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60B8A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3CB9F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5BD06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7FA7D1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42E3B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CAEAB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3FF81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C2A01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27B0A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1127</w:t>
            </w:r>
          </w:p>
        </w:tc>
      </w:tr>
      <w:tr w:rsidR="0038276D" w14:paraId="5F49E88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DE50F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78EDB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E8718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FB1F2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89DD7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A4EBF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A1BEF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3CCCFA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EB0E4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339AF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70EAE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694A09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84EBA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616</w:t>
            </w:r>
          </w:p>
        </w:tc>
      </w:tr>
      <w:tr w:rsidR="0038276D" w14:paraId="717A54B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1697C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6DEBE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A4C51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CE1ED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25319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911AF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682EB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7" w:type="pct"/>
            <w:vMerge/>
            <w:vAlign w:val="center"/>
          </w:tcPr>
          <w:p w14:paraId="279BBD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CD04E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11" w:type="pct"/>
            <w:vMerge/>
            <w:vAlign w:val="center"/>
          </w:tcPr>
          <w:p w14:paraId="7E5AEF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19B02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32B0B6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046A6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194</w:t>
            </w:r>
          </w:p>
        </w:tc>
      </w:tr>
      <w:tr w:rsidR="0038276D" w14:paraId="2AC0098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D10B5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51DC0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17EC4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7556B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309D8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BB820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1BFDD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489886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E66B5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54D35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5E18DE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B27D4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20A93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1191</w:t>
            </w:r>
          </w:p>
        </w:tc>
      </w:tr>
      <w:tr w:rsidR="0038276D" w14:paraId="5E951C7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43AE6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2B031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/>
            <w:vAlign w:val="center"/>
          </w:tcPr>
          <w:p w14:paraId="3C7231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3F03A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1EE7B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18" w:type="pct"/>
            <w:vMerge/>
            <w:vAlign w:val="center"/>
          </w:tcPr>
          <w:p w14:paraId="2506B0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CB6CD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C08B3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4E2EF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/>
            <w:vAlign w:val="center"/>
          </w:tcPr>
          <w:p w14:paraId="211C75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BD868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82D71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26A2E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1193</w:t>
            </w:r>
          </w:p>
        </w:tc>
      </w:tr>
      <w:tr w:rsidR="0038276D" w14:paraId="34CB7DF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972F4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A262C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/>
            <w:vAlign w:val="center"/>
          </w:tcPr>
          <w:p w14:paraId="55971C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13C8D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B07A1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ED7AC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131051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41D82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B2DE2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/>
            <w:vAlign w:val="center"/>
          </w:tcPr>
          <w:p w14:paraId="1A5A38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22662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59175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5FF8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1119</w:t>
            </w:r>
          </w:p>
        </w:tc>
      </w:tr>
      <w:tr w:rsidR="0038276D" w14:paraId="22FCB51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DAB4D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FC66E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6A9269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DD7DA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CD7CD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318" w:type="pct"/>
            <w:vMerge/>
            <w:vAlign w:val="center"/>
          </w:tcPr>
          <w:p w14:paraId="6E01D2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6F3A2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BA64F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63348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4870C8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9B6FF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C6CF4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AE80B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1121</w:t>
            </w:r>
          </w:p>
        </w:tc>
      </w:tr>
      <w:tr w:rsidR="0038276D" w14:paraId="16CF6B1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3BBCB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68599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E67B8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C210C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AEBC1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166BA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D1FAB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no line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2FDDE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04E05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C2C7B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1817B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F6606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1488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1681</w:t>
            </w:r>
          </w:p>
        </w:tc>
      </w:tr>
      <w:tr w:rsidR="0038276D" w14:paraId="3277CE8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E4C51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0EA4C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77B66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4247C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6B5F3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D5022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65AD9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65956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C4940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12DB7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1F246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6936A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06EB7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1709</w:t>
            </w:r>
          </w:p>
        </w:tc>
      </w:tr>
      <w:tr w:rsidR="0038276D" w14:paraId="5367911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93B4C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30194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E9C17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53B39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C1A48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74A34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4DC14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0A19AD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62185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F1036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C0A6B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46B822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1018C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221</w:t>
            </w:r>
          </w:p>
        </w:tc>
      </w:tr>
      <w:tr w:rsidR="0038276D" w14:paraId="02288B7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734FC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6CEB8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38F2B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6885E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894BD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D239D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A6175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7E9AD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ABA7A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EE961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A5B97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6DD4D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2FCAA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225</w:t>
            </w:r>
          </w:p>
        </w:tc>
      </w:tr>
      <w:tr w:rsidR="0038276D" w14:paraId="68D3F9B6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687C1C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C525F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F1BA2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2374E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-19.7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ED680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-15.5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6054A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3FDE3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E112B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3BD47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F71A5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5E090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310E0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981EF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1858</w:t>
            </w:r>
          </w:p>
        </w:tc>
      </w:tr>
      <w:tr w:rsidR="0038276D" w14:paraId="6623FEB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71FBA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74B0B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504DB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65772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3D37F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43D680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712F2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CDB71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9A794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CFD17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48B2D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A5A51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5FBC0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1890</w:t>
            </w:r>
          </w:p>
        </w:tc>
      </w:tr>
      <w:tr w:rsidR="0038276D" w14:paraId="13879FA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DF061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9DBC7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F7D78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B74AA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5B527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1C4E4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98773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1C71B3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0EEA2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DE4E1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0A448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397399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2CC52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611</w:t>
            </w:r>
          </w:p>
        </w:tc>
      </w:tr>
      <w:tr w:rsidR="0038276D" w14:paraId="67BC403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50569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B9AAE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8383F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0F1D3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850BA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C0FB9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25816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875B0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5F7CC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E6BA7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/>
            <w:vAlign w:val="center"/>
          </w:tcPr>
          <w:p w14:paraId="130D80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7FE0B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81063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608</w:t>
            </w:r>
          </w:p>
        </w:tc>
      </w:tr>
      <w:tr w:rsidR="0038276D" w14:paraId="47E77B8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BF8D0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37034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28B90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F26FA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-11.2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5582C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29F90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E7075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B4D16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762F9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B1D52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EEE03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0BFD52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0487C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1856</w:t>
            </w:r>
          </w:p>
        </w:tc>
      </w:tr>
      <w:tr w:rsidR="0038276D" w14:paraId="5ACF66C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67A4A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C8E98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56AF0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28EB7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80FD5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26CD0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3879F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502E6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B5A83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A7690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1A449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6A81B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A2DD1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1886</w:t>
            </w:r>
          </w:p>
        </w:tc>
      </w:tr>
      <w:tr w:rsidR="0038276D" w14:paraId="482A79A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1A721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3AA2A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22BB7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22994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03908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6F815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64B69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66206E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528E3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CA87B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6846D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115C07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2A111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1194</w:t>
            </w:r>
          </w:p>
        </w:tc>
      </w:tr>
      <w:tr w:rsidR="0038276D" w14:paraId="5F177A4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088EC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FE7DF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D882B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C07F0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7AB5D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318" w:type="pct"/>
            <w:vMerge/>
            <w:vAlign w:val="center"/>
          </w:tcPr>
          <w:p w14:paraId="14338A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84AE1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0BC2BD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8DEF1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BEC83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B6E53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27565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CCD67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612</w:t>
            </w:r>
          </w:p>
        </w:tc>
      </w:tr>
      <w:tr w:rsidR="0038276D" w14:paraId="70A59EE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2BBF2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F5035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3257E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07BBC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60307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D3175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D8406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CFABE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A61CE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6542C7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DF993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A8DC4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BA83F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613</w:t>
            </w:r>
          </w:p>
        </w:tc>
      </w:tr>
      <w:tr w:rsidR="0038276D" w14:paraId="6D537F8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CCECE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4C3AE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20C2B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7E5AE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16208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8FA91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FA505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78CB01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EF306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C6000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A034A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B5A02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730FC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1122</w:t>
            </w:r>
          </w:p>
        </w:tc>
      </w:tr>
      <w:tr w:rsidR="0038276D" w14:paraId="7668058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74F83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06A42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78900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DF58A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FC191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7FE6C5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5344E7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56572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FE2B7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679656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D701E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14326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81987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1196</w:t>
            </w:r>
          </w:p>
        </w:tc>
      </w:tr>
      <w:tr w:rsidR="0038276D" w14:paraId="4803FA4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FA948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C5FF5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86898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/>
            <w:vAlign w:val="center"/>
          </w:tcPr>
          <w:p w14:paraId="1FB4DE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8DA68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DDD18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611AA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EC663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BDFAE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F4850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441B0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pct"/>
            <w:vMerge/>
            <w:vAlign w:val="center"/>
          </w:tcPr>
          <w:p w14:paraId="272493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149D1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1847</w:t>
            </w:r>
          </w:p>
        </w:tc>
      </w:tr>
      <w:tr w:rsidR="0038276D" w14:paraId="1BB3AC3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BA623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FB0BD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A68D9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376A7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A007E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00F04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B24E4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214CA3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421BB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D13D7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D3EF1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2B2C9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FD7FA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1851</w:t>
            </w:r>
          </w:p>
        </w:tc>
      </w:tr>
      <w:tr w:rsidR="0038276D" w14:paraId="256877D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6E3A9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6DF12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6C9ED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BBBFD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5F5CB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17AF8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58CE3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490068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FA6E6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0E089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0F791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49379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A2B7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1116</w:t>
            </w:r>
          </w:p>
        </w:tc>
      </w:tr>
      <w:tr w:rsidR="0038276D" w14:paraId="07EE2E2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3CB12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08CFC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BCB8E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B3152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E3B47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33593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496902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CA00F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384A5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2DD3F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CDBB3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37987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4987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1198</w:t>
            </w:r>
          </w:p>
        </w:tc>
      </w:tr>
      <w:tr w:rsidR="0038276D" w14:paraId="230648D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76CAA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EC50E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8C01F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D89A1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4101D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318" w:type="pct"/>
            <w:vMerge/>
            <w:vAlign w:val="center"/>
          </w:tcPr>
          <w:p w14:paraId="494F02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72BA9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10AAA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131DA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087E4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85C3E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E8C1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D63A6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609</w:t>
            </w:r>
          </w:p>
        </w:tc>
      </w:tr>
      <w:tr w:rsidR="0038276D" w14:paraId="0D7096C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325AC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76084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CC666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25263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DD1D4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5D4B6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C723D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45B432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CF94B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2D6E2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8B5D3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27958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4521E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1126</w:t>
            </w:r>
          </w:p>
        </w:tc>
      </w:tr>
      <w:tr w:rsidR="0038276D" w14:paraId="1DE44E7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35499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F9825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ADE3E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B0B97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-6.03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6B963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-6.03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1190A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68C29B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CDECC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A5929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9988C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C55D5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3DEBB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2DCDB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160</w:t>
            </w:r>
          </w:p>
        </w:tc>
      </w:tr>
      <w:tr w:rsidR="0038276D" w14:paraId="0C71C69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AA41F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549EE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04CBE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B33A0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69449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318" w:type="pct"/>
            <w:vMerge/>
            <w:vAlign w:val="center"/>
          </w:tcPr>
          <w:p w14:paraId="01CC9A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1534C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13A112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5494A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7CE3B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DD05F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DF351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A8C89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610</w:t>
            </w:r>
          </w:p>
        </w:tc>
      </w:tr>
      <w:tr w:rsidR="0038276D" w14:paraId="76CB755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3DC11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C919D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945DE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/>
            <w:vAlign w:val="center"/>
          </w:tcPr>
          <w:p w14:paraId="38670A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41075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682DC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560AD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28EE15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0C224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2EFD1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53BCC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2282B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A0BEE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1190</w:t>
            </w:r>
          </w:p>
        </w:tc>
      </w:tr>
      <w:tr w:rsidR="0038276D" w14:paraId="40508CF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6611D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6A6B6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/>
            <w:vAlign w:val="center"/>
          </w:tcPr>
          <w:p w14:paraId="44ABAC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9024A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7F300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318" w:type="pct"/>
            <w:vMerge/>
            <w:vAlign w:val="center"/>
          </w:tcPr>
          <w:p w14:paraId="006A03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E08FE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A1C8D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45B0C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/>
            <w:vAlign w:val="center"/>
          </w:tcPr>
          <w:p w14:paraId="63EA25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8B2D3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F5694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7804E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1192</w:t>
            </w:r>
          </w:p>
        </w:tc>
      </w:tr>
      <w:tr w:rsidR="0038276D" w14:paraId="37F5E8A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D3BF0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F9322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A92E9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1147C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-5.68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9EA29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-5.68</w:t>
            </w:r>
          </w:p>
        </w:tc>
        <w:tc>
          <w:tcPr>
            <w:tcW w:w="318" w:type="pct"/>
            <w:vMerge/>
            <w:vAlign w:val="center"/>
          </w:tcPr>
          <w:p w14:paraId="273D1F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EDBC1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F8B1A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67C9D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5A640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F527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90179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95DA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164</w:t>
            </w:r>
          </w:p>
        </w:tc>
      </w:tr>
      <w:tr w:rsidR="0038276D" w14:paraId="0E6FDF5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FEBB7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0F2FD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4FDCA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73E29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6CACA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CD5AF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1CC4DB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724B9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6DB15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DE759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F649E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4228C5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14065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1118</w:t>
            </w:r>
          </w:p>
        </w:tc>
      </w:tr>
      <w:tr w:rsidR="0038276D" w14:paraId="01F2C87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4D899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494DF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4E494E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D5901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A949A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18" w:type="pct"/>
            <w:vMerge/>
            <w:vAlign w:val="center"/>
          </w:tcPr>
          <w:p w14:paraId="01F445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32492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D16B6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B5FE7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59387D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737BC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042FF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549F9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1120</w:t>
            </w:r>
          </w:p>
        </w:tc>
      </w:tr>
      <w:tr w:rsidR="0038276D" w14:paraId="4244861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A01D0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29B4E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B14BA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53CBE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67523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6D42F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532D2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9CD00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88996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16BEB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42445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E80D2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F198D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1854</w:t>
            </w:r>
          </w:p>
        </w:tc>
      </w:tr>
      <w:tr w:rsidR="0038276D" w14:paraId="29A1121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9D9B3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FB962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60AC2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5CC63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CFEFA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CD152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55574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A57A1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EE003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2E44B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B3BB5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CAE25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FE61A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1882</w:t>
            </w:r>
          </w:p>
        </w:tc>
      </w:tr>
      <w:tr w:rsidR="0038276D" w14:paraId="5E0C4F4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33F97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99A7A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6592F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69250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61D9D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9326F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EFDF1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2F1D2F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DC6F3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48783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DBDD1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760B4C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A7824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220</w:t>
            </w:r>
          </w:p>
        </w:tc>
      </w:tr>
      <w:tr w:rsidR="0038276D" w14:paraId="38F36B9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94B46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7E988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5202A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DFBFF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790A1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29B2E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64F05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0A4E6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13B87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3CB55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A8EB6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00887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2462B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</w:tr>
    </w:tbl>
    <w:p w14:paraId="6D72515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5A79B9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A09158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98B807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7CBECF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54F494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DBAF87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8D9E41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A10F6F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7DE3D3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3DE38C6" w14:textId="77777777" w:rsidR="0038276D" w:rsidRDefault="0038276D"/>
    <w:p w14:paraId="6F34D1B4" w14:textId="77777777" w:rsidR="0038276D" w:rsidRDefault="00B410C8">
      <w:pPr>
        <w:pStyle w:val="Heading5"/>
      </w:pPr>
      <w:r>
        <w:rPr>
          <w:rFonts w:hint="eastAsia"/>
        </w:rPr>
        <w:t>7.1.3.2.2</w:t>
      </w:r>
      <w:r>
        <w:tab/>
      </w:r>
      <w:r>
        <w:rPr>
          <w:rFonts w:hint="eastAsia"/>
        </w:rPr>
        <w:t>non-coherent</w:t>
      </w:r>
    </w:p>
    <w:p w14:paraId="585DD50F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7.1.3.2.2 - 1</w:t>
      </w: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532E87BE" wp14:editId="3B1A5ED6">
            <wp:extent cx="8489950" cy="5365750"/>
            <wp:effectExtent l="0" t="0" r="6350" b="6350"/>
            <wp:docPr id="22710359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03599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853B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1DAE7AC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7.1.3.2.2 - 1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286"/>
        <w:gridCol w:w="1286"/>
        <w:gridCol w:w="746"/>
        <w:gridCol w:w="660"/>
        <w:gridCol w:w="715"/>
        <w:gridCol w:w="846"/>
        <w:gridCol w:w="784"/>
        <w:gridCol w:w="1184"/>
        <w:gridCol w:w="997"/>
        <w:gridCol w:w="1184"/>
        <w:gridCol w:w="1211"/>
        <w:gridCol w:w="2382"/>
      </w:tblGrid>
      <w:tr w:rsidR="0038276D" w14:paraId="600C2CA6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05F697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TDL-A, device 2a, non-coherent</w:t>
            </w:r>
          </w:p>
        </w:tc>
      </w:tr>
      <w:tr w:rsidR="0038276D" w14:paraId="4CC0ABDA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4E19BE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688034B8" w14:textId="77777777">
        <w:trPr>
          <w:trHeight w:val="280"/>
        </w:trPr>
        <w:tc>
          <w:tcPr>
            <w:tcW w:w="354" w:type="pct"/>
            <w:shd w:val="clear" w:color="D9E1F2" w:fill="D9E1F2"/>
            <w:noWrap/>
            <w:vAlign w:val="center"/>
          </w:tcPr>
          <w:p w14:paraId="168DB00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451" w:type="pct"/>
            <w:shd w:val="clear" w:color="D9E1F2" w:fill="D9E1F2"/>
            <w:noWrap/>
            <w:vAlign w:val="center"/>
          </w:tcPr>
          <w:p w14:paraId="54A6AA4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451" w:type="pct"/>
            <w:shd w:val="clear" w:color="D9E1F2" w:fill="D9E1F2"/>
            <w:noWrap/>
            <w:vAlign w:val="center"/>
          </w:tcPr>
          <w:p w14:paraId="18DE2B7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262" w:type="pct"/>
            <w:shd w:val="clear" w:color="D9E1F2" w:fill="D9E1F2"/>
            <w:noWrap/>
            <w:vAlign w:val="center"/>
          </w:tcPr>
          <w:p w14:paraId="1E35983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30" w:type="pct"/>
            <w:shd w:val="clear" w:color="D9E1F2" w:fill="D9E1F2"/>
            <w:noWrap/>
            <w:vAlign w:val="center"/>
          </w:tcPr>
          <w:p w14:paraId="091D741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251" w:type="pct"/>
            <w:shd w:val="clear" w:color="D9E1F2" w:fill="D9E1F2"/>
            <w:noWrap/>
            <w:vAlign w:val="center"/>
          </w:tcPr>
          <w:p w14:paraId="49FB3E5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95" w:type="pct"/>
            <w:shd w:val="clear" w:color="D9E1F2" w:fill="D9E1F2"/>
            <w:noWrap/>
            <w:vAlign w:val="center"/>
          </w:tcPr>
          <w:p w14:paraId="469475D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275" w:type="pct"/>
            <w:shd w:val="clear" w:color="D9E1F2" w:fill="D9E1F2"/>
            <w:noWrap/>
            <w:vAlign w:val="center"/>
          </w:tcPr>
          <w:p w14:paraId="48797CD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413" w:type="pct"/>
            <w:shd w:val="clear" w:color="D9E1F2" w:fill="D9E1F2"/>
            <w:noWrap/>
            <w:vAlign w:val="center"/>
          </w:tcPr>
          <w:p w14:paraId="77B725B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48" w:type="pct"/>
            <w:shd w:val="clear" w:color="D9E1F2" w:fill="D9E1F2"/>
            <w:noWrap/>
            <w:vAlign w:val="center"/>
          </w:tcPr>
          <w:p w14:paraId="482F912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413" w:type="pct"/>
            <w:shd w:val="clear" w:color="D9E1F2" w:fill="D9E1F2"/>
            <w:noWrap/>
            <w:vAlign w:val="center"/>
          </w:tcPr>
          <w:p w14:paraId="63DFBEA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23" w:type="pct"/>
            <w:shd w:val="clear" w:color="D9E1F2" w:fill="D9E1F2"/>
            <w:noWrap/>
            <w:vAlign w:val="center"/>
          </w:tcPr>
          <w:p w14:paraId="19A2362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827" w:type="pct"/>
            <w:shd w:val="clear" w:color="D9E1F2" w:fill="D9E1F2"/>
            <w:noWrap/>
            <w:vAlign w:val="center"/>
          </w:tcPr>
          <w:p w14:paraId="7F04716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4A4184AC" w14:textId="77777777">
        <w:trPr>
          <w:trHeight w:val="280"/>
        </w:trPr>
        <w:tc>
          <w:tcPr>
            <w:tcW w:w="354" w:type="pct"/>
            <w:vMerge w:val="restart"/>
            <w:shd w:val="clear" w:color="auto" w:fill="auto"/>
            <w:vAlign w:val="center"/>
          </w:tcPr>
          <w:p w14:paraId="197353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85E16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4C81A4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24A00F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B741D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09109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77196F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5DFA9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06555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1A8935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CC97E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790D74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434D7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658</w:t>
            </w:r>
          </w:p>
        </w:tc>
      </w:tr>
      <w:tr w:rsidR="0038276D" w14:paraId="0E9D4307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E8B89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A13F9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B51D3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1D2DAA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BF6C2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4499C2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59D99D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0C6CD5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464EF3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DCEBD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5F4D41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31CFC8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B45C4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666</w:t>
            </w:r>
          </w:p>
        </w:tc>
      </w:tr>
      <w:tr w:rsidR="0038276D" w14:paraId="70E14427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2210B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08C800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BBA71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3A9DF7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593B3C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30.73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509436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95" w:type="pct"/>
            <w:vMerge/>
            <w:vAlign w:val="center"/>
          </w:tcPr>
          <w:p w14:paraId="610940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AF2EF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4DB05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316721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3" w:type="pct"/>
            <w:vMerge/>
            <w:vAlign w:val="center"/>
          </w:tcPr>
          <w:p w14:paraId="5C8AA1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4D73ED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37880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485</w:t>
            </w:r>
          </w:p>
        </w:tc>
      </w:tr>
      <w:tr w:rsidR="0038276D" w14:paraId="5DC1F59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D007A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66409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6C580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01E26A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62388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7C47CA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93B22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1CA21D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12464D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E2812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5269FC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47006A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605F6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489</w:t>
            </w:r>
          </w:p>
        </w:tc>
      </w:tr>
      <w:tr w:rsidR="0038276D" w14:paraId="2C2DF79D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4F762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17FD9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0C072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6206F0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3F53B3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251" w:type="pct"/>
            <w:vMerge/>
            <w:vAlign w:val="center"/>
          </w:tcPr>
          <w:p w14:paraId="0913F5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5DAB36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vMerge/>
            <w:vAlign w:val="center"/>
          </w:tcPr>
          <w:p w14:paraId="0C641C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77B80C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6AC132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0C692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2CE963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08DD4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321</w:t>
            </w:r>
          </w:p>
        </w:tc>
      </w:tr>
      <w:tr w:rsidR="0038276D" w14:paraId="4A17618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A811D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650AF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06815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5415CA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310D7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18311D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F5572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279F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170DC0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5A144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6CCF9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5084D7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135BF6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324</w:t>
            </w:r>
          </w:p>
        </w:tc>
      </w:tr>
      <w:tr w:rsidR="0038276D" w14:paraId="2FF4BF9B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E0435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027AE8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51" w:type="pct"/>
            <w:vMerge/>
            <w:vAlign w:val="center"/>
          </w:tcPr>
          <w:p w14:paraId="40264A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180F12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15488C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251" w:type="pct"/>
            <w:vMerge/>
            <w:vAlign w:val="center"/>
          </w:tcPr>
          <w:p w14:paraId="1B3AA2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336BF0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EEFED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56CD0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48" w:type="pct"/>
            <w:vMerge/>
            <w:vAlign w:val="center"/>
          </w:tcPr>
          <w:p w14:paraId="1A7607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CFCE5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4CF9FE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2DA863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357</w:t>
            </w:r>
          </w:p>
        </w:tc>
      </w:tr>
      <w:tr w:rsidR="0038276D" w14:paraId="7B65F8C7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B6774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AFF62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26828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10F529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84479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65E396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6720C6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F6B16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7A54BB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F9DE8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07F0E6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3FB6BB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03C11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38276D" w14:paraId="2B122A5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205F6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9C247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D45D4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[200]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7AF251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8.65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3D3167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B51CD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/>
            <w:vAlign w:val="center"/>
          </w:tcPr>
          <w:p w14:paraId="7C3DC3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87E75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65E43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7949B6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BF67C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A0BD8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37FDB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1021,1023</w:t>
            </w:r>
          </w:p>
        </w:tc>
      </w:tr>
      <w:tr w:rsidR="0038276D" w14:paraId="5F27CE49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2EEE6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1FF65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DE097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3C2E2B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24245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537ECF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42F6E5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C4E8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611DBE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D130C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ED4F8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B42B6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9550E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1066,1067</w:t>
            </w:r>
          </w:p>
        </w:tc>
      </w:tr>
      <w:tr w:rsidR="0038276D" w14:paraId="09E0EAE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521A1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463CD9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76395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3269F0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539DC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37C6E5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95" w:type="pct"/>
            <w:vMerge/>
            <w:vAlign w:val="center"/>
          </w:tcPr>
          <w:p w14:paraId="6469B3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19DA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8EBB5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35953C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pct"/>
            <w:vMerge/>
            <w:vAlign w:val="center"/>
          </w:tcPr>
          <w:p w14:paraId="39479B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0B2B98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2282AA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285</w:t>
            </w:r>
          </w:p>
        </w:tc>
      </w:tr>
      <w:tr w:rsidR="0038276D" w14:paraId="50C6C6E2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49F55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F8D32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6D44D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39A924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8DDDD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62840A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7E85F0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370ED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4E5DEB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41C32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8DA48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790FA1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7C377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288</w:t>
            </w:r>
          </w:p>
        </w:tc>
      </w:tr>
      <w:tr w:rsidR="0038276D" w14:paraId="0C3A9A89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4C8AA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513C78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51" w:type="pct"/>
            <w:vMerge/>
            <w:vAlign w:val="center"/>
          </w:tcPr>
          <w:p w14:paraId="17EB2B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33F91D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76DFCC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51" w:type="pct"/>
            <w:vMerge/>
            <w:vAlign w:val="center"/>
          </w:tcPr>
          <w:p w14:paraId="02A64C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40DD2D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02406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1121A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48" w:type="pct"/>
            <w:vMerge/>
            <w:vAlign w:val="center"/>
          </w:tcPr>
          <w:p w14:paraId="2E7C59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37040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346309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66217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38276D" w14:paraId="12C28D8D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3F4729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7FEA2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EB86C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3425CA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8D57B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20EE79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77BA9A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CF80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4F901C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69D19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3F42E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39A250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22FE59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306</w:t>
            </w:r>
          </w:p>
        </w:tc>
      </w:tr>
      <w:tr w:rsidR="0038276D" w14:paraId="0336AEC2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CBD15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0CFF8F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451" w:type="pct"/>
            <w:vMerge/>
            <w:vAlign w:val="center"/>
          </w:tcPr>
          <w:p w14:paraId="432FF5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21E5CE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082C0D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251" w:type="pct"/>
            <w:vMerge/>
            <w:vAlign w:val="center"/>
          </w:tcPr>
          <w:p w14:paraId="1D0BD7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6A545F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1E8D7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CA527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48" w:type="pct"/>
            <w:vMerge/>
            <w:vAlign w:val="center"/>
          </w:tcPr>
          <w:p w14:paraId="06F329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98710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0DA158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1BE79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339</w:t>
            </w:r>
          </w:p>
        </w:tc>
      </w:tr>
      <w:tr w:rsidR="0038276D" w14:paraId="051B8CA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3DB03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4201B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EC72A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79C227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87183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25C272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FA8A2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364A7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777E5D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5CAEF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55310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2EB40E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C9181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342</w:t>
            </w:r>
          </w:p>
        </w:tc>
      </w:tr>
      <w:tr w:rsidR="0038276D" w14:paraId="42A69F8D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CF060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CB0FD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D0A91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0984F5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4CD91E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13.19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406332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3896B3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8618D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217252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pct"/>
            <w:vMerge/>
            <w:vAlign w:val="center"/>
          </w:tcPr>
          <w:p w14:paraId="39DCF0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C0368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59CD80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BB8FB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1315</w:t>
            </w:r>
          </w:p>
        </w:tc>
      </w:tr>
      <w:tr w:rsidR="0038276D" w14:paraId="3EFDA862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D43AA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7FF5E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ADCB3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1FDC3E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F466B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2B8A2B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6EB9C0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67199F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5D1343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706C8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A5284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7AB760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7FBB9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1331</w:t>
            </w:r>
          </w:p>
        </w:tc>
      </w:tr>
      <w:tr w:rsidR="0038276D" w14:paraId="6FDED9E2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243187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B385E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5C80A3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4E0C91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5325AB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51" w:type="pct"/>
            <w:vMerge/>
            <w:vAlign w:val="center"/>
          </w:tcPr>
          <w:p w14:paraId="672165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073FB8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275" w:type="pct"/>
            <w:vMerge/>
            <w:vAlign w:val="center"/>
          </w:tcPr>
          <w:p w14:paraId="329C31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D2194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C3E00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1A50D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640014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220D0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38276D" w14:paraId="4593BFB2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359B2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31E0A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28AD4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42FF53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8364B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35EDF0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4382B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9F999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3" w:type="pct"/>
            <w:vMerge/>
            <w:vAlign w:val="center"/>
          </w:tcPr>
          <w:p w14:paraId="77913F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A4A81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76480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259B10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8DC46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38276D" w14:paraId="2B8BCCE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02DD8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9C8E9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BB429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9A9E4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9FAA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" w:type="pct"/>
            <w:vMerge/>
            <w:vAlign w:val="center"/>
          </w:tcPr>
          <w:p w14:paraId="29593B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5F3E82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7C0E6D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509835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A47A2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92FBA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2706CE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B2A29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1517</w:t>
            </w:r>
          </w:p>
        </w:tc>
      </w:tr>
      <w:tr w:rsidR="0038276D" w14:paraId="1CBE8DAE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2D404B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68A28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D4926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A5179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AF1A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2A371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95" w:type="pct"/>
            <w:vMerge/>
            <w:vAlign w:val="center"/>
          </w:tcPr>
          <w:p w14:paraId="134440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C6325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42B02D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BD368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86F49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606F88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1CCE6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248</w:t>
            </w:r>
          </w:p>
        </w:tc>
      </w:tr>
      <w:tr w:rsidR="0038276D" w14:paraId="76129C9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54E0B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E287F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62B640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04CF7A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6AA27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68AD41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/>
            <w:vAlign w:val="center"/>
          </w:tcPr>
          <w:p w14:paraId="59C199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7328E4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2CE7D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46AC12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2566C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/>
            <w:vAlign w:val="center"/>
          </w:tcPr>
          <w:p w14:paraId="589C4E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F6C3A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475</w:t>
            </w:r>
          </w:p>
        </w:tc>
      </w:tr>
      <w:tr w:rsidR="0038276D" w14:paraId="38758A8D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30D2B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B407E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43F0F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22400E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0E7E39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1B7510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5174C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275" w:type="pct"/>
            <w:vMerge/>
            <w:vAlign w:val="center"/>
          </w:tcPr>
          <w:p w14:paraId="19E1CC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0680FB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D43A4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6FADF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215AF1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38E15B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469</w:t>
            </w:r>
          </w:p>
        </w:tc>
      </w:tr>
      <w:tr w:rsidR="0038276D" w14:paraId="6C210DE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0510B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03F9E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3A60B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44173E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4ABCFA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251" w:type="pct"/>
            <w:vMerge/>
            <w:vAlign w:val="center"/>
          </w:tcPr>
          <w:p w14:paraId="4ED140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4C940F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712C3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5EEC4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3FDD5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3" w:type="pct"/>
            <w:vMerge/>
            <w:vAlign w:val="center"/>
          </w:tcPr>
          <w:p w14:paraId="7C05EF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0ABA01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CD9D7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626</w:t>
            </w:r>
          </w:p>
        </w:tc>
      </w:tr>
      <w:tr w:rsidR="0038276D" w14:paraId="6F46C8A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B200D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7B297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96080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56401E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4E3E8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66555A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7377F5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C06A2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5A0AD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03299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13" w:type="pct"/>
            <w:vMerge/>
            <w:vAlign w:val="center"/>
          </w:tcPr>
          <w:p w14:paraId="304958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08CF09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9BE94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650</w:t>
            </w:r>
          </w:p>
        </w:tc>
      </w:tr>
      <w:tr w:rsidR="0038276D" w14:paraId="1D46B3CF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98C8D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026EB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3589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0DBCE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8342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5A8F0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95" w:type="pct"/>
            <w:vMerge/>
            <w:vAlign w:val="center"/>
          </w:tcPr>
          <w:p w14:paraId="3D12CA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14F586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A42D0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056FB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3F0D1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3" w:type="pct"/>
            <w:vMerge/>
            <w:vAlign w:val="center"/>
          </w:tcPr>
          <w:p w14:paraId="489129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3EC5A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252</w:t>
            </w:r>
          </w:p>
        </w:tc>
      </w:tr>
      <w:tr w:rsidR="0038276D" w14:paraId="184A1B7E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3C6CC9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48BEF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77B6F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557A0D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466EA7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E1F22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95" w:type="pct"/>
            <w:vMerge/>
            <w:vAlign w:val="center"/>
          </w:tcPr>
          <w:p w14:paraId="2B708F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83224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6A619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3D3C54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4E7681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35DFF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82902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747</w:t>
            </w:r>
          </w:p>
        </w:tc>
      </w:tr>
      <w:tr w:rsidR="0038276D" w14:paraId="6DEE39C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E0D6A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3B1B2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31C9A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1B6100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36908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1F6E4D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65938D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8ABB6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1E7E20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7BD87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D0FC5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110C12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73F2E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785</w:t>
            </w:r>
          </w:p>
        </w:tc>
      </w:tr>
      <w:tr w:rsidR="0038276D" w14:paraId="19B56ECD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72B51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3D302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1E45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16A0F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EB90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641AC2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/>
            <w:vAlign w:val="center"/>
          </w:tcPr>
          <w:p w14:paraId="71B2C6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272D5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A811F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691CA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20A16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3" w:type="pct"/>
            <w:vMerge/>
            <w:vAlign w:val="center"/>
          </w:tcPr>
          <w:p w14:paraId="7815DC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9B7C2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244</w:t>
            </w:r>
          </w:p>
        </w:tc>
      </w:tr>
      <w:tr w:rsidR="0038276D" w14:paraId="37F7152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06868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073EE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1A819A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79104E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019BB6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21.31</w:t>
            </w:r>
          </w:p>
        </w:tc>
        <w:tc>
          <w:tcPr>
            <w:tcW w:w="251" w:type="pct"/>
            <w:vMerge/>
            <w:vAlign w:val="center"/>
          </w:tcPr>
          <w:p w14:paraId="4DA50B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4FAAF5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A566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204FE9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34C4A8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779366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/>
            <w:vAlign w:val="center"/>
          </w:tcPr>
          <w:p w14:paraId="6CDC64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E0D1B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408</w:t>
            </w:r>
          </w:p>
        </w:tc>
      </w:tr>
      <w:tr w:rsidR="0038276D" w14:paraId="1448F467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CF3FA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6D144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54C05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407C5F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E55C9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3C225A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95" w:type="pct"/>
            <w:vMerge/>
            <w:vAlign w:val="center"/>
          </w:tcPr>
          <w:p w14:paraId="0CE85C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492279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4AAAB9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29C55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288C0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235686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96DCC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372</w:t>
            </w:r>
          </w:p>
        </w:tc>
      </w:tr>
      <w:tr w:rsidR="0038276D" w14:paraId="6E5F97E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DD4D5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91837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10CAE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4E7D0E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E9A45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6F6C6C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/>
            <w:vAlign w:val="center"/>
          </w:tcPr>
          <w:p w14:paraId="2D8673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A05BF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98A11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70C750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pct"/>
            <w:vMerge/>
            <w:vAlign w:val="center"/>
          </w:tcPr>
          <w:p w14:paraId="2972C1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32858C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85B37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1381</w:t>
            </w:r>
          </w:p>
        </w:tc>
      </w:tr>
      <w:tr w:rsidR="0038276D" w14:paraId="4263F758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4525B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69B38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BCAD3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3F1F1D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7B2E4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14EAE1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11E880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1F8D1F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0405C0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BBA1A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5DA7C7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0890AB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31025A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1387</w:t>
            </w:r>
          </w:p>
        </w:tc>
      </w:tr>
      <w:tr w:rsidR="0038276D" w14:paraId="0FD4459D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014D3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A10D0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422A0A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61DEC4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3A215D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251" w:type="pct"/>
            <w:vMerge/>
            <w:vAlign w:val="center"/>
          </w:tcPr>
          <w:p w14:paraId="2D1AB4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74984F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22EF8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F10A0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BD8C1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577CC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4FFB1B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F50F5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1333</w:t>
            </w:r>
          </w:p>
        </w:tc>
      </w:tr>
      <w:tr w:rsidR="0038276D" w14:paraId="087C229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D7F63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B1888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747EA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1D054E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F92BF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6BCFFD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52DC3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7B41B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038403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A7E00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EEE9B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32DC55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9D842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1341</w:t>
            </w:r>
          </w:p>
        </w:tc>
      </w:tr>
      <w:tr w:rsidR="0038276D" w14:paraId="0F8C454A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D469D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91B7B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6E50F6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330CF9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13C865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251" w:type="pct"/>
            <w:vMerge/>
            <w:vAlign w:val="center"/>
          </w:tcPr>
          <w:p w14:paraId="09E695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6DF016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2E96F2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FDE6D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48" w:type="pct"/>
            <w:vMerge/>
            <w:vAlign w:val="center"/>
          </w:tcPr>
          <w:p w14:paraId="430C58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BB7D9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671D68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6E3202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1493</w:t>
            </w:r>
          </w:p>
        </w:tc>
      </w:tr>
      <w:tr w:rsidR="0038276D" w14:paraId="6929F24E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34ACF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80DBE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2492D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4C5684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E302B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08F7EA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9F694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73A92C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C187F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2CFBC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68D56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374151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FDAD4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1497</w:t>
            </w:r>
          </w:p>
        </w:tc>
      </w:tr>
      <w:tr w:rsidR="0038276D" w14:paraId="3C52CE44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94198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49614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451" w:type="pct"/>
            <w:vMerge/>
            <w:vAlign w:val="center"/>
          </w:tcPr>
          <w:p w14:paraId="7C9E15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57AC7C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0F1F54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251" w:type="pct"/>
            <w:vMerge/>
            <w:vAlign w:val="center"/>
          </w:tcPr>
          <w:p w14:paraId="4000C1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780FE6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50591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1AD62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48" w:type="pct"/>
            <w:vMerge/>
            <w:vAlign w:val="center"/>
          </w:tcPr>
          <w:p w14:paraId="43B536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A0B1E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379C88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B2F9A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1481</w:t>
            </w:r>
          </w:p>
        </w:tc>
      </w:tr>
      <w:tr w:rsidR="0038276D" w14:paraId="1A91023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FBFE3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F77C1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05189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530CDD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F8F27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21F3DA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32152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05CE0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611EF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92D2F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58655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6D7B52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2F2787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1485</w:t>
            </w:r>
          </w:p>
        </w:tc>
      </w:tr>
      <w:tr w:rsidR="0038276D" w14:paraId="527028B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80EA3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4A0E7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451" w:type="pct"/>
            <w:vMerge/>
            <w:vAlign w:val="center"/>
          </w:tcPr>
          <w:p w14:paraId="5BCB4A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20F377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373617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251" w:type="pct"/>
            <w:vMerge/>
            <w:vAlign w:val="center"/>
          </w:tcPr>
          <w:p w14:paraId="312F79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54626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F41C0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4894CA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48" w:type="pct"/>
            <w:vMerge/>
            <w:vAlign w:val="center"/>
          </w:tcPr>
          <w:p w14:paraId="0F278E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B8E92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27A0DC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613F3F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1465</w:t>
            </w:r>
          </w:p>
        </w:tc>
      </w:tr>
      <w:tr w:rsidR="0038276D" w14:paraId="122D5B29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33D797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0E495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C54EF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316F74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1BCDFD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487E1D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937BD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A72F0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068CD9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47F80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0A7BFD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51C855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D9117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1469</w:t>
            </w:r>
          </w:p>
        </w:tc>
      </w:tr>
      <w:tr w:rsidR="0038276D" w14:paraId="64CB6E2F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10EF1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655E87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675D8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21F964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7791C6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1" w:type="pct"/>
            <w:vMerge/>
            <w:vAlign w:val="center"/>
          </w:tcPr>
          <w:p w14:paraId="2E7690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1584FD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29FE60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EBBC9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" w:type="pct"/>
            <w:vMerge/>
            <w:vAlign w:val="center"/>
          </w:tcPr>
          <w:p w14:paraId="251B09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94746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3" w:type="pct"/>
            <w:vMerge/>
            <w:vAlign w:val="center"/>
          </w:tcPr>
          <w:p w14:paraId="5E5C9A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219ED1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1233,1269</w:t>
            </w:r>
          </w:p>
        </w:tc>
      </w:tr>
      <w:tr w:rsidR="0038276D" w14:paraId="511CB5F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B4EDB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B5393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04027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1835D4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42019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3E903A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3E3139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017EF9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F3627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B9518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01D936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04FA4A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10F63A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1237,1273</w:t>
            </w:r>
          </w:p>
        </w:tc>
      </w:tr>
      <w:tr w:rsidR="0038276D" w14:paraId="086003A7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57E6F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E96FF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1D3C5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2439C7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57B6AB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251" w:type="pct"/>
            <w:vMerge/>
            <w:vAlign w:val="center"/>
          </w:tcPr>
          <w:p w14:paraId="15D0E6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0A3665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3E5E9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063C5B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49C67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F2B3C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/>
            <w:vAlign w:val="center"/>
          </w:tcPr>
          <w:p w14:paraId="08BE3E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5722E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402</w:t>
            </w:r>
          </w:p>
        </w:tc>
      </w:tr>
      <w:tr w:rsidR="0038276D" w14:paraId="7E0DBA04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678CD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36F70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539CF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35D1DF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F73B7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255FF1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95" w:type="pct"/>
            <w:vMerge/>
            <w:vAlign w:val="center"/>
          </w:tcPr>
          <w:p w14:paraId="6CCDBD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BE3A7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579288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B9228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12192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2001FC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73B03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366</w:t>
            </w:r>
          </w:p>
        </w:tc>
      </w:tr>
      <w:tr w:rsidR="0038276D" w14:paraId="4418EC9B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FA636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5694CA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524C7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EFF9E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5F76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0C4A1B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1FD7D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4BAAF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8E9DF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48" w:type="pct"/>
            <w:vMerge/>
            <w:vAlign w:val="center"/>
          </w:tcPr>
          <w:p w14:paraId="4F3468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288C32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3" w:type="pct"/>
            <w:vMerge/>
            <w:vAlign w:val="center"/>
          </w:tcPr>
          <w:p w14:paraId="2580EB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DD80A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961</w:t>
            </w:r>
          </w:p>
        </w:tc>
      </w:tr>
      <w:tr w:rsidR="0038276D" w14:paraId="076FCD2F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B39D1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41591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0A8BFF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37D1BE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0490A0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1" w:type="pct"/>
            <w:vMerge/>
            <w:vAlign w:val="center"/>
          </w:tcPr>
          <w:p w14:paraId="3B5CB3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6E4E3D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AA615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09781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2F5F1C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EE5E8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152A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8120C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741,753</w:t>
            </w:r>
          </w:p>
        </w:tc>
      </w:tr>
      <w:tr w:rsidR="0038276D" w14:paraId="5E243E31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71F2F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266BC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A4BC3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379C03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72DD9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34F32E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705874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0C67F1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0AA5EE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ABB0F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5607F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3212B1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22630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769</w:t>
            </w:r>
          </w:p>
        </w:tc>
      </w:tr>
      <w:tr w:rsidR="0038276D" w14:paraId="2DFD3AD1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2F72D6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3966B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9C67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74764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F824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1" w:type="pct"/>
            <w:vMerge/>
            <w:vAlign w:val="center"/>
          </w:tcPr>
          <w:p w14:paraId="72AB8F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AABF6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vMerge/>
            <w:vAlign w:val="center"/>
          </w:tcPr>
          <w:p w14:paraId="721FCC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48F18B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58344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7EFE5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946B1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811CD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963</w:t>
            </w:r>
          </w:p>
        </w:tc>
      </w:tr>
      <w:tr w:rsidR="0038276D" w14:paraId="7CB90390" w14:textId="77777777">
        <w:trPr>
          <w:trHeight w:val="280"/>
        </w:trPr>
        <w:tc>
          <w:tcPr>
            <w:tcW w:w="354" w:type="pct"/>
            <w:vMerge w:val="restart"/>
            <w:shd w:val="clear" w:color="auto" w:fill="auto"/>
            <w:vAlign w:val="center"/>
          </w:tcPr>
          <w:p w14:paraId="66C640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5EB234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597B5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581268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554915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51" w:type="pct"/>
            <w:vMerge/>
            <w:vAlign w:val="center"/>
          </w:tcPr>
          <w:p w14:paraId="6FDAAA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32CB80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411BC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777D81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24E349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3E8DFD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6852B6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83D8F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1441</w:t>
            </w:r>
          </w:p>
        </w:tc>
      </w:tr>
      <w:tr w:rsidR="0038276D" w14:paraId="50795E2F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0CAA8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9A9FE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9872B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01AEF6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30356C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0C838B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D8BDB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972D4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755EF8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67FC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B4368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740BE7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7B89D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1449</w:t>
            </w:r>
          </w:p>
        </w:tc>
      </w:tr>
      <w:tr w:rsidR="0038276D" w14:paraId="3F2457F9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B1F1E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53EC42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51" w:type="pct"/>
            <w:vMerge/>
            <w:vAlign w:val="center"/>
          </w:tcPr>
          <w:p w14:paraId="29BC7D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3F2C47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0CF4E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51" w:type="pct"/>
            <w:vMerge/>
            <w:vAlign w:val="center"/>
          </w:tcPr>
          <w:p w14:paraId="4C0429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56C622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A1449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4749F2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7AD642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8D205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7C2792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5281E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1440</w:t>
            </w:r>
          </w:p>
        </w:tc>
      </w:tr>
      <w:tr w:rsidR="0038276D" w14:paraId="587B5C4B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04FC8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FCC60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EA75A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1557CE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4A08C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7E3AF9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37842A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4661F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3CCC32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0BC3A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500B84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64DE47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3E7639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1448</w:t>
            </w:r>
          </w:p>
        </w:tc>
      </w:tr>
      <w:tr w:rsidR="0038276D" w14:paraId="30A83B1D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F907B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4EDC1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01501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60ECE7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7B7C6A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51" w:type="pct"/>
            <w:vMerge/>
            <w:vAlign w:val="center"/>
          </w:tcPr>
          <w:p w14:paraId="6F0461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1617A6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4639F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CE74C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7067C3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7B38F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1E89E6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2B532B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654</w:t>
            </w:r>
          </w:p>
        </w:tc>
      </w:tr>
      <w:tr w:rsidR="0038276D" w14:paraId="7D5D3ED4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0F09E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A0716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CE6A7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27A46B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9B83C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5BE8B5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97A85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3C5565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3335D6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3812B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D7E6F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769B68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2F649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662</w:t>
            </w:r>
          </w:p>
        </w:tc>
      </w:tr>
      <w:tr w:rsidR="0038276D" w14:paraId="624EC1C9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D4033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2FD7E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1E200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064562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EEF4A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18.43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D1368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95" w:type="pct"/>
            <w:vMerge/>
            <w:vAlign w:val="center"/>
          </w:tcPr>
          <w:p w14:paraId="5CA21A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1E309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DFD68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4D8CB6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3" w:type="pct"/>
            <w:vMerge/>
            <w:vAlign w:val="center"/>
          </w:tcPr>
          <w:p w14:paraId="2A32C9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797A6C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68A378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484</w:t>
            </w:r>
          </w:p>
        </w:tc>
      </w:tr>
      <w:tr w:rsidR="0038276D" w14:paraId="0A86AB62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26D28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0C969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9E59C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38BA83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657AA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4C3C63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3B880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backscatter modulated by [1, -1] and [1, -1, 1, -1]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182162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53BE46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5A3BD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5B31E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3393E3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B9E14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492</w:t>
            </w:r>
          </w:p>
        </w:tc>
      </w:tr>
      <w:tr w:rsidR="0038276D" w14:paraId="6F12191F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B6979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86299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09B877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04C9CE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4CF8CA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51" w:type="pct"/>
            <w:vMerge/>
            <w:vAlign w:val="center"/>
          </w:tcPr>
          <w:p w14:paraId="7F6A60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F0F99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vMerge/>
            <w:vAlign w:val="center"/>
          </w:tcPr>
          <w:p w14:paraId="046E2F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22EB2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2487D5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A0468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661B73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634B5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312</w:t>
            </w:r>
          </w:p>
        </w:tc>
      </w:tr>
      <w:tr w:rsidR="0038276D" w14:paraId="07508AE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245AA7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4EA38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893A4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031375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1C9C9E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3F816B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62FD9E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6BED2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519CB5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3F0ED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CD820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1A6032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77CBC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315</w:t>
            </w:r>
          </w:p>
        </w:tc>
      </w:tr>
      <w:tr w:rsidR="0038276D" w14:paraId="7DE8D681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37EC70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496FA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F218A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34CA67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53DE4E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273AD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7AC946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6A9A5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548B2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50F308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68985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4C0A2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5D1B5D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1439</w:t>
            </w:r>
          </w:p>
        </w:tc>
      </w:tr>
      <w:tr w:rsidR="0038276D" w14:paraId="611BBB97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87A1C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FAFF4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C34B7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5D7F07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D4364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4D7CE8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4C018B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2636C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B52E2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348" w:type="pct"/>
            <w:vMerge/>
            <w:vAlign w:val="center"/>
          </w:tcPr>
          <w:p w14:paraId="65CDC7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278F6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159178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8D150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1446</w:t>
            </w:r>
          </w:p>
        </w:tc>
      </w:tr>
      <w:tr w:rsidR="0038276D" w14:paraId="18AFB2A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FF881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B9EF9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1CD3F8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0AEB9D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0C097E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633C3E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19412B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432FF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37807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0EB484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3E5679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3" w:type="pct"/>
            <w:vMerge/>
            <w:vAlign w:val="center"/>
          </w:tcPr>
          <w:p w14:paraId="16706D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221E0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348</w:t>
            </w:r>
          </w:p>
        </w:tc>
      </w:tr>
      <w:tr w:rsidR="0038276D" w14:paraId="65D3712B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276469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227E2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F19A4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75DB31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50554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6887D4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3DF2BA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23F096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5FD05E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CC32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FBF8E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02D344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DF973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351</w:t>
            </w:r>
          </w:p>
        </w:tc>
      </w:tr>
      <w:tr w:rsidR="0038276D" w14:paraId="0A717BAD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BA97A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FC6BE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67716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[200]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519D81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27617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77A04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/>
            <w:vAlign w:val="center"/>
          </w:tcPr>
          <w:p w14:paraId="0EFC54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013350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28A5E2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7EE77C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1AD13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7CEC0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1C9EC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1064,1065</w:t>
            </w:r>
          </w:p>
        </w:tc>
      </w:tr>
      <w:tr w:rsidR="0038276D" w14:paraId="0731C05B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3EA264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6EBF0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47F83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3AE608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5EC2E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70BD43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7DCA2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650C1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13" w:type="pct"/>
            <w:vMerge/>
            <w:vAlign w:val="center"/>
          </w:tcPr>
          <w:p w14:paraId="732621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8D530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5BF9D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631082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B7449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1020,1022,1032,1034,1044,1046</w:t>
            </w:r>
          </w:p>
        </w:tc>
      </w:tr>
      <w:tr w:rsidR="0038276D" w14:paraId="29F05D28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AAD09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B5DAD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53D312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636771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1288AE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0A269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95" w:type="pct"/>
            <w:vMerge/>
            <w:vAlign w:val="center"/>
          </w:tcPr>
          <w:p w14:paraId="11BB41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7CF50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474031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04C5A4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pct"/>
            <w:vMerge/>
            <w:vAlign w:val="center"/>
          </w:tcPr>
          <w:p w14:paraId="2D5425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103F16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F3C5E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294</w:t>
            </w:r>
          </w:p>
        </w:tc>
      </w:tr>
      <w:tr w:rsidR="0038276D" w14:paraId="3AC8B1E1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53291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01285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1A9C4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48D4C0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4E92E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20AA2C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3B84E2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3F7ED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094CB6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EF5C2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53E0B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084786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3AF3EC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297</w:t>
            </w:r>
          </w:p>
        </w:tc>
      </w:tr>
      <w:tr w:rsidR="0038276D" w14:paraId="009A9227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05CC7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4266EC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451" w:type="pct"/>
            <w:vMerge/>
            <w:vAlign w:val="center"/>
          </w:tcPr>
          <w:p w14:paraId="019A6A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1BF1A6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092F9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51" w:type="pct"/>
            <w:vMerge/>
            <w:vAlign w:val="center"/>
          </w:tcPr>
          <w:p w14:paraId="418D09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5AA151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9C994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45467E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48" w:type="pct"/>
            <w:vMerge/>
            <w:vAlign w:val="center"/>
          </w:tcPr>
          <w:p w14:paraId="3C6A34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5161DC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3257CE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6DA8D2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330</w:t>
            </w:r>
          </w:p>
        </w:tc>
      </w:tr>
      <w:tr w:rsidR="0038276D" w14:paraId="413478A5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4E592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62C32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892B4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0F2B13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028922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61FB19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791D66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7DFBA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5CEFEA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AF18F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00A63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49954E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FE9A3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333</w:t>
            </w:r>
          </w:p>
        </w:tc>
      </w:tr>
      <w:tr w:rsidR="0038276D" w14:paraId="52547BF9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50527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1D230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7943E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0D3A6B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153D2E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671F98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4225AC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A6181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49AEB1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pct"/>
            <w:vMerge/>
            <w:vAlign w:val="center"/>
          </w:tcPr>
          <w:p w14:paraId="4DE6D2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2B3381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1ECE4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280491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1306</w:t>
            </w:r>
          </w:p>
        </w:tc>
      </w:tr>
      <w:tr w:rsidR="0038276D" w14:paraId="2530F37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E24E4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851D7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6C63F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6E8647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307146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04A0D5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936D7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7E566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7699B5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1E45F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138F8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1B44E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2D2951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1330</w:t>
            </w:r>
          </w:p>
        </w:tc>
      </w:tr>
      <w:tr w:rsidR="0038276D" w14:paraId="7A03FD35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1F8B3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D14F4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7FAF9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24CD6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CDE7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1" w:type="pct"/>
            <w:vMerge/>
            <w:vAlign w:val="center"/>
          </w:tcPr>
          <w:p w14:paraId="6E43AF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35AF7E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288D96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5ACC26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4FFE2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7AF32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27284F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508ADB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1516</w:t>
            </w:r>
          </w:p>
        </w:tc>
      </w:tr>
      <w:tr w:rsidR="0038276D" w14:paraId="1142CF3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615E4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0DD5B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70BCF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B2952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3D41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812D6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95" w:type="pct"/>
            <w:vMerge/>
            <w:vAlign w:val="center"/>
          </w:tcPr>
          <w:p w14:paraId="45B241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28B57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1698AB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A0881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34ECD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132FF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C7A77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249</w:t>
            </w:r>
          </w:p>
        </w:tc>
      </w:tr>
      <w:tr w:rsidR="0038276D" w14:paraId="1474A478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B14E2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B32C6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60377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DF94B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C270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1551D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95A6E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vMerge/>
            <w:vAlign w:val="center"/>
          </w:tcPr>
          <w:p w14:paraId="4D51EA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5A995C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87731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FA248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FBF2D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543871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1545</w:t>
            </w:r>
          </w:p>
        </w:tc>
      </w:tr>
      <w:tr w:rsidR="0038276D" w14:paraId="59CB9E7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9D655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0E8C9C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434B2F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36701B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05E80E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327A41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7211A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6BF806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251878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36C143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2F35AD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395588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215F22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474</w:t>
            </w:r>
          </w:p>
        </w:tc>
      </w:tr>
      <w:tr w:rsidR="0038276D" w14:paraId="532457B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38AEF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41F85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850CE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0F0BE0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59F0B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51981A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33881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275" w:type="pct"/>
            <w:vMerge/>
            <w:vAlign w:val="center"/>
          </w:tcPr>
          <w:p w14:paraId="39D102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246D3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22803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40C1E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000CC2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497EB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468</w:t>
            </w:r>
          </w:p>
        </w:tc>
      </w:tr>
      <w:tr w:rsidR="0038276D" w14:paraId="6CF89FC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3445B8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1D256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D4385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1270FE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13D817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1" w:type="pct"/>
            <w:vMerge/>
            <w:vAlign w:val="center"/>
          </w:tcPr>
          <w:p w14:paraId="63FDFF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238F5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E21EF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6FB3C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F4872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3" w:type="pct"/>
            <w:vMerge/>
            <w:vAlign w:val="center"/>
          </w:tcPr>
          <w:p w14:paraId="39696F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1CD814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289B68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622</w:t>
            </w:r>
          </w:p>
        </w:tc>
      </w:tr>
      <w:tr w:rsidR="0038276D" w14:paraId="15C69BE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91755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F30AF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9D578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0D7ED0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50075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0DA067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5DA809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28EED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03370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05DA5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13" w:type="pct"/>
            <w:vMerge/>
            <w:vAlign w:val="center"/>
          </w:tcPr>
          <w:p w14:paraId="43A0C5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09BD1D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72EB4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646</w:t>
            </w:r>
          </w:p>
        </w:tc>
      </w:tr>
      <w:tr w:rsidR="0038276D" w14:paraId="518A8618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F56AD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B5B36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55487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6D135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2F151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EDE81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9217D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74C62B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17992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FF545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F7786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23" w:type="pct"/>
            <w:vMerge/>
            <w:vAlign w:val="center"/>
          </w:tcPr>
          <w:p w14:paraId="07802C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B4A6E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1548</w:t>
            </w:r>
          </w:p>
        </w:tc>
      </w:tr>
      <w:tr w:rsidR="0038276D" w14:paraId="1AFC63AD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A4720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5BE9F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F483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B7636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1211B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E1CA3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0BB0C6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vMerge/>
            <w:vAlign w:val="center"/>
          </w:tcPr>
          <w:p w14:paraId="17B7BD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7EFC02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4EB92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C6C57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3" w:type="pct"/>
            <w:vMerge/>
            <w:vAlign w:val="center"/>
          </w:tcPr>
          <w:p w14:paraId="6364F7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337E9A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253</w:t>
            </w:r>
          </w:p>
        </w:tc>
      </w:tr>
      <w:tr w:rsidR="0038276D" w14:paraId="53E1C1DE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F88A3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17FF47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7614D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2AF609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3BE5E5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7DAA63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95" w:type="pct"/>
            <w:vMerge/>
            <w:vAlign w:val="center"/>
          </w:tcPr>
          <w:p w14:paraId="0CB0D8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778155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37BAD9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164781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032EB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C8E91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463CD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746,758</w:t>
            </w:r>
          </w:p>
        </w:tc>
      </w:tr>
      <w:tr w:rsidR="0038276D" w14:paraId="7AFB19A5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6D737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979A2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A6C9E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241572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5CE94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4117F9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4FD29F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E34D4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2BD212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52643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7F8EA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4353CD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10369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784</w:t>
            </w:r>
          </w:p>
        </w:tc>
      </w:tr>
      <w:tr w:rsidR="0038276D" w14:paraId="7304CA1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E13C7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7D688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5193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08B9D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29E7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7D9769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/>
            <w:vAlign w:val="center"/>
          </w:tcPr>
          <w:p w14:paraId="34BAAC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875EB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ED58A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13F16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C4CA1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3" w:type="pct"/>
            <w:vMerge/>
            <w:vAlign w:val="center"/>
          </w:tcPr>
          <w:p w14:paraId="12EDCA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7751D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245</w:t>
            </w:r>
          </w:p>
        </w:tc>
      </w:tr>
      <w:tr w:rsidR="0038276D" w14:paraId="4499C8C3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9C9A9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6888AD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5E6F68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72F9AA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6F1A4F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251" w:type="pct"/>
            <w:vMerge/>
            <w:vAlign w:val="center"/>
          </w:tcPr>
          <w:p w14:paraId="5F77BA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F3568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EBC5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5F41B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00C1A7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204ED2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/>
            <w:vAlign w:val="center"/>
          </w:tcPr>
          <w:p w14:paraId="0AE730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23920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411</w:t>
            </w:r>
          </w:p>
        </w:tc>
      </w:tr>
      <w:tr w:rsidR="0038276D" w14:paraId="62C77D4E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AB7B0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3F1E8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27F16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609644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FDAC8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074953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95" w:type="pct"/>
            <w:vMerge/>
            <w:vAlign w:val="center"/>
          </w:tcPr>
          <w:p w14:paraId="2305C6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2F9207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103837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C8AC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8849D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2295E6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BBD93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375</w:t>
            </w:r>
          </w:p>
        </w:tc>
      </w:tr>
      <w:tr w:rsidR="0038276D" w14:paraId="3EF37981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A1EFE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22442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4253B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135B03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5932F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A7EE7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/>
            <w:vAlign w:val="center"/>
          </w:tcPr>
          <w:p w14:paraId="11736F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49263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4EF0B4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033D63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pct"/>
            <w:vMerge/>
            <w:vAlign w:val="center"/>
          </w:tcPr>
          <w:p w14:paraId="652AFC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3D1C0D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83907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1380</w:t>
            </w:r>
          </w:p>
        </w:tc>
      </w:tr>
      <w:tr w:rsidR="0038276D" w14:paraId="280BA2A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D891D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03FCC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A9B8E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5CA9DD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BA2E4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3320C4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B1838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B2F43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1F3C7D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E9C24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73449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2BE78C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D0306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1386</w:t>
            </w:r>
          </w:p>
        </w:tc>
      </w:tr>
      <w:tr w:rsidR="0038276D" w14:paraId="69277AC4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16C6F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80B25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EBAF6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65899A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6B05C9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251" w:type="pct"/>
            <w:vMerge/>
            <w:vAlign w:val="center"/>
          </w:tcPr>
          <w:p w14:paraId="581B90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349454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8901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5813E2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DED25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5DB341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40EE87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9DA5C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1308</w:t>
            </w:r>
          </w:p>
        </w:tc>
      </w:tr>
      <w:tr w:rsidR="0038276D" w14:paraId="691FACA5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2A9D9D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BC056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CB313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1D117D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31B20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02BC08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29F03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9540A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181C0D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73713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6EC19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0AA134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655781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1332</w:t>
            </w:r>
          </w:p>
        </w:tc>
      </w:tr>
      <w:tr w:rsidR="0038276D" w14:paraId="2270FE9E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F2F30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06284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E92F1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64322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9549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251" w:type="pct"/>
            <w:vMerge/>
            <w:vAlign w:val="center"/>
          </w:tcPr>
          <w:p w14:paraId="023CC4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704BD8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28C2D9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561F17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1C940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20B9E4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3" w:type="pct"/>
            <w:vMerge/>
            <w:vAlign w:val="center"/>
          </w:tcPr>
          <w:p w14:paraId="168A62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5FE93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1526</w:t>
            </w:r>
          </w:p>
        </w:tc>
      </w:tr>
      <w:tr w:rsidR="0038276D" w14:paraId="07EC2EAE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3E4C9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5B0FD5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097BA2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670FEB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68C880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1" w:type="pct"/>
            <w:vMerge/>
            <w:vAlign w:val="center"/>
          </w:tcPr>
          <w:p w14:paraId="6EFD6E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B7B5B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66B63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30D447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48" w:type="pct"/>
            <w:vMerge/>
            <w:vAlign w:val="center"/>
          </w:tcPr>
          <w:p w14:paraId="5AD4DA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32E244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/>
            <w:vAlign w:val="center"/>
          </w:tcPr>
          <w:p w14:paraId="2D7BEF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6A877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1492</w:t>
            </w:r>
          </w:p>
        </w:tc>
      </w:tr>
      <w:tr w:rsidR="0038276D" w14:paraId="49D53CAA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AC76D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FBFB7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8FD6B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4D0891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CD122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5E2495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3C98D6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4E5998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5E3A76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3D392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698EA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1373AD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7CF61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1496</w:t>
            </w:r>
          </w:p>
        </w:tc>
      </w:tr>
      <w:tr w:rsidR="0038276D" w14:paraId="26819229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148510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4FCCBC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451" w:type="pct"/>
            <w:vMerge/>
            <w:vAlign w:val="center"/>
          </w:tcPr>
          <w:p w14:paraId="7C7285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507528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398D33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1" w:type="pct"/>
            <w:vMerge/>
            <w:vAlign w:val="center"/>
          </w:tcPr>
          <w:p w14:paraId="78EBDD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BA4F8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2DAD2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2FDD6E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48" w:type="pct"/>
            <w:vMerge/>
            <w:vAlign w:val="center"/>
          </w:tcPr>
          <w:p w14:paraId="5CDE89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05645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68BC55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C3133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1484</w:t>
            </w:r>
          </w:p>
        </w:tc>
      </w:tr>
      <w:tr w:rsidR="0038276D" w14:paraId="56330E75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3D0E7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03E40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F2B7B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02309C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1DE657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28B7C2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C9CB4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2BC16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54BDD3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175C5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E1D7E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7C89A7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7E5CE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1480</w:t>
            </w:r>
          </w:p>
        </w:tc>
      </w:tr>
      <w:tr w:rsidR="0038276D" w14:paraId="4E5D38BA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FBE80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4A5AAB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1369EB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618BFB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5243C2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51" w:type="pct"/>
            <w:vMerge/>
            <w:vAlign w:val="center"/>
          </w:tcPr>
          <w:p w14:paraId="0C8551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718C71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3E571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45317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vMerge/>
            <w:vAlign w:val="center"/>
          </w:tcPr>
          <w:p w14:paraId="02B8AD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01DEAC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56890E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63083E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140</w:t>
            </w:r>
          </w:p>
        </w:tc>
      </w:tr>
      <w:tr w:rsidR="0038276D" w14:paraId="6351C48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95608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49669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96B58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661FF2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2B756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7E749B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5A7139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4B7D9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3" w:type="pct"/>
            <w:vMerge/>
            <w:vAlign w:val="center"/>
          </w:tcPr>
          <w:p w14:paraId="5C3192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4DC73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84493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09E542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3B41B8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</w:t>
            </w:r>
          </w:p>
        </w:tc>
      </w:tr>
      <w:tr w:rsidR="0038276D" w14:paraId="75CACE92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2ED37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179D5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A0613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629D9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8326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1" w:type="pct"/>
            <w:vMerge/>
            <w:vAlign w:val="center"/>
          </w:tcPr>
          <w:p w14:paraId="5870DA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7C8003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56018B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144F75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74DF9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156528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3" w:type="pct"/>
            <w:vMerge/>
            <w:vAlign w:val="center"/>
          </w:tcPr>
          <w:p w14:paraId="64DCFD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CF6DE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1528</w:t>
            </w:r>
          </w:p>
        </w:tc>
      </w:tr>
      <w:tr w:rsidR="0038276D" w14:paraId="13D8277B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063AA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0A9C6C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E0468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7A2CB6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05F0E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1" w:type="pct"/>
            <w:vMerge/>
            <w:vAlign w:val="center"/>
          </w:tcPr>
          <w:p w14:paraId="79BA90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539B0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1358B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4E29F5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48" w:type="pct"/>
            <w:vMerge/>
            <w:vAlign w:val="center"/>
          </w:tcPr>
          <w:p w14:paraId="3AC77D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12351A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/>
            <w:vAlign w:val="center"/>
          </w:tcPr>
          <w:p w14:paraId="1A4EF9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2D802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1464</w:t>
            </w:r>
          </w:p>
        </w:tc>
      </w:tr>
      <w:tr w:rsidR="0038276D" w14:paraId="39D98F1B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66F56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862BE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F41C2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78E12F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1EA52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457636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6324B5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24A2B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27C19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DD8B3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D608C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2C06F2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218301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1468</w:t>
            </w:r>
          </w:p>
        </w:tc>
      </w:tr>
      <w:tr w:rsidR="0038276D" w14:paraId="35DBC8B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A53CB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BB700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69A3C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605A3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16096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251" w:type="pct"/>
            <w:vMerge/>
            <w:vAlign w:val="center"/>
          </w:tcPr>
          <w:p w14:paraId="1167F4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5C2D75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704A4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823E4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3EEB3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375639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3" w:type="pct"/>
            <w:vMerge/>
            <w:vAlign w:val="center"/>
          </w:tcPr>
          <w:p w14:paraId="01F650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16D36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1527</w:t>
            </w:r>
          </w:p>
        </w:tc>
      </w:tr>
      <w:tr w:rsidR="0038276D" w14:paraId="710141D0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BAEE8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01DF5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451" w:type="pct"/>
            <w:vMerge/>
            <w:vAlign w:val="center"/>
          </w:tcPr>
          <w:p w14:paraId="685461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08209E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7E41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1" w:type="pct"/>
            <w:vMerge/>
            <w:vAlign w:val="center"/>
          </w:tcPr>
          <w:p w14:paraId="14ACE6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481C12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780793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55BB5A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348" w:type="pct"/>
            <w:vMerge/>
            <w:vAlign w:val="center"/>
          </w:tcPr>
          <w:p w14:paraId="0F7F6A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61C2D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221445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EC545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1529</w:t>
            </w:r>
          </w:p>
        </w:tc>
      </w:tr>
      <w:tr w:rsidR="0038276D" w14:paraId="16876147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846BF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D2C68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1BC478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B43D8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C911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40A431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760913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vMerge/>
            <w:vAlign w:val="center"/>
          </w:tcPr>
          <w:p w14:paraId="55301F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3228C5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348" w:type="pct"/>
            <w:vMerge/>
            <w:vAlign w:val="center"/>
          </w:tcPr>
          <w:p w14:paraId="613777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27E0C8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8569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A2EF5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1536</w:t>
            </w:r>
          </w:p>
        </w:tc>
      </w:tr>
      <w:tr w:rsidR="0038276D" w14:paraId="6AC5BFA5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2ABA3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DB132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451" w:type="pct"/>
            <w:vMerge/>
            <w:vAlign w:val="center"/>
          </w:tcPr>
          <w:p w14:paraId="41E0B3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645842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0254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251" w:type="pct"/>
            <w:vMerge/>
            <w:vAlign w:val="center"/>
          </w:tcPr>
          <w:p w14:paraId="596D4C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511C13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D13CA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3B3AC6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348" w:type="pct"/>
            <w:vMerge/>
            <w:vAlign w:val="center"/>
          </w:tcPr>
          <w:p w14:paraId="58D1F0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08F63A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692539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542D59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1539</w:t>
            </w:r>
          </w:p>
        </w:tc>
      </w:tr>
      <w:tr w:rsidR="0038276D" w14:paraId="17B70319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3F55FD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60DD7D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C1E20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1AD5EE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1C34C2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F1083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/>
            <w:vAlign w:val="center"/>
          </w:tcPr>
          <w:p w14:paraId="27866E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6B598E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5B405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" w:type="pct"/>
            <w:vMerge/>
            <w:vAlign w:val="center"/>
          </w:tcPr>
          <w:p w14:paraId="463178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72F1E8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3" w:type="pct"/>
            <w:vMerge/>
            <w:vAlign w:val="center"/>
          </w:tcPr>
          <w:p w14:paraId="456D16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4FA77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1232,1268</w:t>
            </w:r>
          </w:p>
        </w:tc>
      </w:tr>
      <w:tr w:rsidR="0038276D" w14:paraId="542FCB5A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2FE9E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D205F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E0B9A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5E239C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174A12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0FAA8B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1CC2D3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79286D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EF5DD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9503E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67E11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5D6302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3A5118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1236,1272</w:t>
            </w:r>
          </w:p>
        </w:tc>
      </w:tr>
      <w:tr w:rsidR="0038276D" w14:paraId="2487DB98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89925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648DE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48CF2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4E4C5B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-1.35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624EBA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251" w:type="pct"/>
            <w:vMerge/>
            <w:vAlign w:val="center"/>
          </w:tcPr>
          <w:p w14:paraId="014BF4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59F493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6DE20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627FD7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D7683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269E8D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vMerge/>
            <w:vAlign w:val="center"/>
          </w:tcPr>
          <w:p w14:paraId="2BAC16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03EFE0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405</w:t>
            </w:r>
          </w:p>
        </w:tc>
      </w:tr>
      <w:tr w:rsidR="0038276D" w14:paraId="78C24F5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0B002E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10FA3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FF953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4B0590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F8346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5A3DE5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95" w:type="pct"/>
            <w:vMerge/>
            <w:vAlign w:val="center"/>
          </w:tcPr>
          <w:p w14:paraId="139490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458A94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14:paraId="70623A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37162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FE915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14:paraId="1BDEB8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A63FB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369</w:t>
            </w:r>
          </w:p>
        </w:tc>
      </w:tr>
      <w:tr w:rsidR="0038276D" w14:paraId="4FE0BC06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516B62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FBC04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B001B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E3E4E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6456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F5AC4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183841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vMerge/>
            <w:vAlign w:val="center"/>
          </w:tcPr>
          <w:p w14:paraId="413B29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15A607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348" w:type="pct"/>
            <w:vMerge/>
            <w:vAlign w:val="center"/>
          </w:tcPr>
          <w:p w14:paraId="1D7B51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1EE17A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14.04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B31CA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502C55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1542</w:t>
            </w:r>
          </w:p>
        </w:tc>
      </w:tr>
      <w:tr w:rsidR="0038276D" w14:paraId="16DFFBAF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7B99FF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5DF1A2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006D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D858E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7A9BB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3595F2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95" w:type="pct"/>
            <w:vMerge/>
            <w:vAlign w:val="center"/>
          </w:tcPr>
          <w:p w14:paraId="547C42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E1483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4022F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48" w:type="pct"/>
            <w:vMerge/>
            <w:vAlign w:val="center"/>
          </w:tcPr>
          <w:p w14:paraId="52D50D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52777F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D69C2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6D4BFA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960</w:t>
            </w:r>
          </w:p>
        </w:tc>
      </w:tr>
      <w:tr w:rsidR="0038276D" w14:paraId="3B76336C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29C731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9BC4B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7AFA5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185AE9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72BA5D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251" w:type="pct"/>
            <w:vMerge/>
            <w:vAlign w:val="center"/>
          </w:tcPr>
          <w:p w14:paraId="7292B2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00D581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9D713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6B1202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2D03AB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0E41C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A1769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F38A7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740,752</w:t>
            </w:r>
          </w:p>
        </w:tc>
      </w:tr>
      <w:tr w:rsidR="0038276D" w14:paraId="0FACAA45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409F8D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4167E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DF41D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14:paraId="092A1E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FD904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339CF9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81185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4345F2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14:paraId="6D6646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79998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A81AF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4C3AB9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3FCAE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768</w:t>
            </w:r>
          </w:p>
        </w:tc>
      </w:tr>
      <w:tr w:rsidR="0038276D" w14:paraId="17697FD3" w14:textId="77777777">
        <w:trPr>
          <w:trHeight w:val="280"/>
        </w:trPr>
        <w:tc>
          <w:tcPr>
            <w:tcW w:w="354" w:type="pct"/>
            <w:vMerge/>
            <w:vAlign w:val="center"/>
          </w:tcPr>
          <w:p w14:paraId="6E0CD2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CEA38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08034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17861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42DC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251" w:type="pct"/>
            <w:vMerge/>
            <w:vAlign w:val="center"/>
          </w:tcPr>
          <w:p w14:paraId="6A204C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431FC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275" w:type="pct"/>
            <w:vMerge/>
            <w:vAlign w:val="center"/>
          </w:tcPr>
          <w:p w14:paraId="3CB08D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5C23AB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F816A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2E16F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D87F7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42EED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962</w:t>
            </w:r>
          </w:p>
        </w:tc>
      </w:tr>
    </w:tbl>
    <w:p w14:paraId="4559916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82AF3E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2DBD19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60369B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BFA5FC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F38284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86E42B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901A02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E68AFF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1333D0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5B8BBB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B0524B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F5EF2F3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7.1.3.2.2 - 2</w:t>
      </w:r>
    </w:p>
    <w:p w14:paraId="389B2606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7DB51746" wp14:editId="274AC8F9">
            <wp:extent cx="7766685" cy="5457190"/>
            <wp:effectExtent l="0" t="0" r="5715" b="3810"/>
            <wp:docPr id="523251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5175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E948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1653C3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3C4BC4A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7.1.3.2.2 - 2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5"/>
        <w:gridCol w:w="1422"/>
        <w:gridCol w:w="871"/>
        <w:gridCol w:w="749"/>
        <w:gridCol w:w="869"/>
        <w:gridCol w:w="846"/>
        <w:gridCol w:w="923"/>
        <w:gridCol w:w="1184"/>
        <w:gridCol w:w="997"/>
        <w:gridCol w:w="1184"/>
        <w:gridCol w:w="1323"/>
        <w:gridCol w:w="1320"/>
      </w:tblGrid>
      <w:tr w:rsidR="0038276D" w14:paraId="262374E2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1D782B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TDL-D, device 2a,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non-coherent</w:t>
            </w:r>
          </w:p>
        </w:tc>
      </w:tr>
      <w:tr w:rsidR="0038276D" w14:paraId="1449442D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3947D8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4787841C" w14:textId="77777777">
        <w:trPr>
          <w:trHeight w:val="280"/>
        </w:trPr>
        <w:tc>
          <w:tcPr>
            <w:tcW w:w="420" w:type="pct"/>
            <w:shd w:val="clear" w:color="D9E1F2" w:fill="D9E1F2"/>
            <w:noWrap/>
            <w:vAlign w:val="center"/>
          </w:tcPr>
          <w:p w14:paraId="59C9232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145565F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16" w:type="pct"/>
            <w:shd w:val="clear" w:color="D9E1F2" w:fill="D9E1F2"/>
            <w:noWrap/>
            <w:vAlign w:val="center"/>
          </w:tcPr>
          <w:p w14:paraId="2B36227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56D5896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5905CBA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22" w:type="pct"/>
            <w:shd w:val="clear" w:color="D9E1F2" w:fill="D9E1F2"/>
            <w:noWrap/>
            <w:vAlign w:val="center"/>
          </w:tcPr>
          <w:p w14:paraId="4E6384B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5AE7244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41" w:type="pct"/>
            <w:shd w:val="clear" w:color="D9E1F2" w:fill="D9E1F2"/>
            <w:noWrap/>
            <w:vAlign w:val="center"/>
          </w:tcPr>
          <w:p w14:paraId="7068137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63C0456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623353A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661D730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12D2BE5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39DBFD0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6AC9694B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34E3FC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9546B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69D81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38139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F904D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2DE95D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CAFB0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B2501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5B452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1C5DA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E6485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1685C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AF2F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659</w:t>
            </w:r>
          </w:p>
        </w:tc>
      </w:tr>
      <w:tr w:rsidR="0038276D" w14:paraId="40A636C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BD947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99216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246FE3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37C00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725B8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7D18C8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ADE60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0020AB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00625B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84AD9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A8181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53F4C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85A06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667</w:t>
            </w:r>
          </w:p>
        </w:tc>
      </w:tr>
      <w:tr w:rsidR="0038276D" w14:paraId="28536D0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39029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CA4C3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7F1FE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9C087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A0AC1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9B92C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FF523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5A524B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21E16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75B42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32078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0FADD9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8DC1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327</w:t>
            </w:r>
          </w:p>
        </w:tc>
      </w:tr>
      <w:tr w:rsidR="0038276D" w14:paraId="03FDCA7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38A06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12BF4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6" w:type="pct"/>
            <w:vMerge/>
            <w:vAlign w:val="center"/>
          </w:tcPr>
          <w:p w14:paraId="0E5923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CA341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E1AA0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2" w:type="pct"/>
            <w:vMerge/>
            <w:vAlign w:val="center"/>
          </w:tcPr>
          <w:p w14:paraId="0E87C9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A519E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82A85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24EE7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11" w:type="pct"/>
            <w:vMerge/>
            <w:vAlign w:val="center"/>
          </w:tcPr>
          <w:p w14:paraId="78026F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07B9D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15212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48DEE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363</w:t>
            </w:r>
          </w:p>
        </w:tc>
      </w:tr>
      <w:tr w:rsidR="0038276D" w14:paraId="152F8E7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A4BF9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FA194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16" w:type="pct"/>
            <w:vMerge/>
            <w:vAlign w:val="center"/>
          </w:tcPr>
          <w:p w14:paraId="44C5E6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7282B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B1671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322" w:type="pct"/>
            <w:vMerge/>
            <w:vAlign w:val="center"/>
          </w:tcPr>
          <w:p w14:paraId="071990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AC0F1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709F3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3BE64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A1C01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F751F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B35D7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BAC1F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291</w:t>
            </w:r>
          </w:p>
        </w:tc>
      </w:tr>
      <w:tr w:rsidR="0038276D" w14:paraId="06A4336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C7917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C9363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16" w:type="pct"/>
            <w:vMerge/>
            <w:vAlign w:val="center"/>
          </w:tcPr>
          <w:p w14:paraId="2D563C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04A6A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1E3CD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322" w:type="pct"/>
            <w:vMerge/>
            <w:vAlign w:val="center"/>
          </w:tcPr>
          <w:p w14:paraId="3B5043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12E09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E3768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EAA36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vMerge/>
            <w:vAlign w:val="center"/>
          </w:tcPr>
          <w:p w14:paraId="03074F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A7AB5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09229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24831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309</w:t>
            </w:r>
          </w:p>
        </w:tc>
      </w:tr>
      <w:tr w:rsidR="0038276D" w14:paraId="6D6C0A3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45572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D158D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6" w:type="pct"/>
            <w:vMerge/>
            <w:vAlign w:val="center"/>
          </w:tcPr>
          <w:p w14:paraId="7EE84F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15123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0DA44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322" w:type="pct"/>
            <w:vMerge/>
            <w:vAlign w:val="center"/>
          </w:tcPr>
          <w:p w14:paraId="2083EE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05E76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3075B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C4FAD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11" w:type="pct"/>
            <w:vMerge/>
            <w:vAlign w:val="center"/>
          </w:tcPr>
          <w:p w14:paraId="67C3C7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CC7BD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5BEBE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1A6F7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345</w:t>
            </w:r>
          </w:p>
        </w:tc>
      </w:tr>
      <w:tr w:rsidR="0038276D" w14:paraId="0D1FA42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4CFD3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3E2ED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03B0E7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4AA4C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-1.37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44130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53DB7F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6B6B2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49DE6B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4CAF5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/>
            <w:vAlign w:val="center"/>
          </w:tcPr>
          <w:p w14:paraId="294B74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EBE56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6FB3C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F54A3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1355</w:t>
            </w:r>
          </w:p>
        </w:tc>
      </w:tr>
      <w:tr w:rsidR="0038276D" w14:paraId="29C33C3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1E9A6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B9D46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6B9B83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821BE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18A51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4267F3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8F56E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6AA8D7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A71CD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ADC55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1C76C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AA211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67CB8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1363</w:t>
            </w:r>
          </w:p>
        </w:tc>
      </w:tr>
      <w:tr w:rsidR="0038276D" w14:paraId="5614908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1EB15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29A31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07671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ADDB9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718BF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322" w:type="pct"/>
            <w:vMerge/>
            <w:vAlign w:val="center"/>
          </w:tcPr>
          <w:p w14:paraId="7B65C6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A8EAD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41" w:type="pct"/>
            <w:vMerge/>
            <w:vAlign w:val="center"/>
          </w:tcPr>
          <w:p w14:paraId="1EA3C5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BE50E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D5A77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2B784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55C84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95111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38276D" w14:paraId="6FC5FC9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DF960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2EAEB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59698D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15DE7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A7802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79122B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9150F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4811E6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  <w:vMerge/>
            <w:vAlign w:val="center"/>
          </w:tcPr>
          <w:p w14:paraId="71CEF9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C3F8B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CE680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1D1CE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8F526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38276D" w14:paraId="54E6FAB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978E7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E5528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33FD00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C08B7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56B8F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22" w:type="pct"/>
            <w:vMerge/>
            <w:vAlign w:val="center"/>
          </w:tcPr>
          <w:p w14:paraId="4A61C6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40861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0A0D9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65C3C8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2FA61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A7FD6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55E29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879D4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1521</w:t>
            </w:r>
          </w:p>
        </w:tc>
      </w:tr>
      <w:tr w:rsidR="0038276D" w14:paraId="587683A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C2E45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62E4B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4915FF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C0034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EE41F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08654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6C7355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F9253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88DB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C5156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7F14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13CFB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B9183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250</w:t>
            </w:r>
          </w:p>
        </w:tc>
      </w:tr>
      <w:tr w:rsidR="0038276D" w14:paraId="3AFD19B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5A49F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77EBD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442A9B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19BF7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7843A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36D4CC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1CB116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0ACA8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ADC00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511BB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4444D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B5B65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C51D8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627</w:t>
            </w:r>
          </w:p>
        </w:tc>
      </w:tr>
      <w:tr w:rsidR="0038276D" w14:paraId="6096E27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ACFDB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31307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C21A5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1D4B9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8CC92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6B2D48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3338A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2B618C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657C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87897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61" w:type="pct"/>
            <w:vMerge/>
            <w:vAlign w:val="center"/>
          </w:tcPr>
          <w:p w14:paraId="5560AB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89304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B1CF2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651</w:t>
            </w:r>
          </w:p>
        </w:tc>
      </w:tr>
      <w:tr w:rsidR="0038276D" w14:paraId="4493CB6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779CB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689DE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22835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B9FFB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37C51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35BAF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7F7B80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0086C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E4576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9DA8E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ABC1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582533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6346F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254</w:t>
            </w:r>
          </w:p>
        </w:tc>
      </w:tr>
      <w:tr w:rsidR="0038276D" w14:paraId="6573664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4EE74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AE9BD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741100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B5D73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B36AB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5B6DFA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251E16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E5D36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8F9DA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42F25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FAB49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1934ED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E956C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809</w:t>
            </w:r>
          </w:p>
        </w:tc>
      </w:tr>
      <w:tr w:rsidR="0038276D" w14:paraId="1F27D53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72847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F3C93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5204B3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96761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E0741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675783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3679D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91A84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96072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410E0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67DE8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7500D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51DB1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795</w:t>
            </w:r>
          </w:p>
        </w:tc>
      </w:tr>
      <w:tr w:rsidR="0038276D" w14:paraId="1700B47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62BEE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E64F7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26672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F3835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A7C29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185DEB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661CC7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91E67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E7DDF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DE4B9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AB0CB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7001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304B7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246</w:t>
            </w:r>
          </w:p>
        </w:tc>
      </w:tr>
      <w:tr w:rsidR="0038276D" w14:paraId="1B82C77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1191D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B8E1F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654B3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A6BBB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217BA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322" w:type="pct"/>
            <w:vMerge/>
            <w:vAlign w:val="center"/>
          </w:tcPr>
          <w:p w14:paraId="135C33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342AA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F900E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47CCF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3353F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CCF3B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535DC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E6B0A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1357</w:t>
            </w:r>
          </w:p>
        </w:tc>
      </w:tr>
      <w:tr w:rsidR="0038276D" w14:paraId="53C2F4C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32AA3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5D8EB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3DC3AC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6CF5B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BF104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584A97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0B190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6FA5D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DEB5E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9A56B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A148A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10C88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CBF6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1365</w:t>
            </w:r>
          </w:p>
        </w:tc>
      </w:tr>
      <w:tr w:rsidR="0038276D" w14:paraId="129587E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93678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9AFFA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F3A41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8F43D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CE1FE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22" w:type="pct"/>
            <w:vMerge/>
            <w:vAlign w:val="center"/>
          </w:tcPr>
          <w:p w14:paraId="04ED9B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A658C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14D444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E45DB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11" w:type="pct"/>
            <w:vMerge/>
            <w:vAlign w:val="center"/>
          </w:tcPr>
          <w:p w14:paraId="48F495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A2942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BEEBD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0D7D1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1503</w:t>
            </w:r>
          </w:p>
        </w:tc>
      </w:tr>
      <w:tr w:rsidR="0038276D" w14:paraId="6D98D80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D8BF0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C9460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16" w:type="pct"/>
            <w:vMerge/>
            <w:vAlign w:val="center"/>
          </w:tcPr>
          <w:p w14:paraId="735301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25F02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1E5C1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vMerge/>
            <w:vAlign w:val="center"/>
          </w:tcPr>
          <w:p w14:paraId="063519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E254F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860AC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FCFD8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11" w:type="pct"/>
            <w:vMerge/>
            <w:vAlign w:val="center"/>
          </w:tcPr>
          <w:p w14:paraId="13AFB5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6CF13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12DC7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44F9F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1477</w:t>
            </w:r>
          </w:p>
        </w:tc>
      </w:tr>
      <w:tr w:rsidR="0038276D" w14:paraId="23F1BCD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BA48E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2F554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8BA9B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9F48F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62587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2" w:type="pct"/>
            <w:vMerge/>
            <w:vAlign w:val="center"/>
          </w:tcPr>
          <w:p w14:paraId="38BB69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8C085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5CD138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16CFB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CFCB0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vMerge/>
            <w:vAlign w:val="center"/>
          </w:tcPr>
          <w:p w14:paraId="750F57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89A41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0D26E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789,801</w:t>
            </w:r>
          </w:p>
        </w:tc>
      </w:tr>
      <w:tr w:rsidR="0038276D" w14:paraId="0D8F97E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BE63C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A9BA4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60043F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E0303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4B933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7FFC37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9EB78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9742E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92B5A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F463F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50144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CB8CC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87DCF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793</w:t>
            </w:r>
          </w:p>
        </w:tc>
      </w:tr>
      <w:tr w:rsidR="0038276D" w14:paraId="3521207D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58C370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CC87A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120D35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FC8BA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2A770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322" w:type="pct"/>
            <w:vMerge/>
            <w:vAlign w:val="center"/>
          </w:tcPr>
          <w:p w14:paraId="1C9A95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159FB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403C6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FDB63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84CB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87F7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pct"/>
            <w:vMerge/>
            <w:vAlign w:val="center"/>
          </w:tcPr>
          <w:p w14:paraId="262A44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E9354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1445</w:t>
            </w:r>
          </w:p>
        </w:tc>
      </w:tr>
      <w:tr w:rsidR="0038276D" w14:paraId="46F93F7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2E82A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FA07D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16" w:type="pct"/>
            <w:vMerge/>
            <w:vAlign w:val="center"/>
          </w:tcPr>
          <w:p w14:paraId="3AF490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35947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31656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322" w:type="pct"/>
            <w:vMerge/>
            <w:vAlign w:val="center"/>
          </w:tcPr>
          <w:p w14:paraId="2B050D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BDBA4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43BF9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BD39C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01A45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AE38F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6F580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34271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1444</w:t>
            </w:r>
          </w:p>
        </w:tc>
      </w:tr>
      <w:tr w:rsidR="0038276D" w14:paraId="12AB4B5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305B1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C6B9E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77B194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288AF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0AF7B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vMerge/>
            <w:vAlign w:val="center"/>
          </w:tcPr>
          <w:p w14:paraId="671B32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97FD5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83BC5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806D1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8A838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89D38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29768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57FCB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655</w:t>
            </w:r>
          </w:p>
        </w:tc>
      </w:tr>
      <w:tr w:rsidR="0038276D" w14:paraId="5043E82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07560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21313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0D2E5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5BB8F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7777B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6DD887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6D464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3D323B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4B25AE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F9FAF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C2A3E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BB140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A03D6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663</w:t>
            </w:r>
          </w:p>
        </w:tc>
      </w:tr>
      <w:tr w:rsidR="0038276D" w14:paraId="6C58F9A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82D30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89FEC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A4766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042FB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4BAA3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7240D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D3872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59830F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3F3F2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0AC4A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CA3F3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78D1D0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43A51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318</w:t>
            </w:r>
          </w:p>
        </w:tc>
      </w:tr>
      <w:tr w:rsidR="0038276D" w14:paraId="30F3D14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C6F4A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48227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033C2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CB8D1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-1.48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94486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-1.17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24F21C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739C0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7D959B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F6E32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19865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E8885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66380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24D77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1443</w:t>
            </w:r>
          </w:p>
        </w:tc>
      </w:tr>
      <w:tr w:rsidR="0038276D" w14:paraId="4BF00D2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4AF7C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B3736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002ADC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74E5B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40BE4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37398D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5ECB1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45FB9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7569D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311" w:type="pct"/>
            <w:vMerge/>
            <w:vAlign w:val="center"/>
          </w:tcPr>
          <w:p w14:paraId="50DA39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EECDE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02BAC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693B7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1442</w:t>
            </w:r>
          </w:p>
        </w:tc>
      </w:tr>
      <w:tr w:rsidR="0038276D" w14:paraId="347C5D2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335CB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1D8D6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06A276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19CA8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-2.85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1FD6A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-2.85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1DB28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FBFE3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4F744B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B7683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C9EBA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7448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0811B6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A9516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354</w:t>
            </w:r>
          </w:p>
        </w:tc>
      </w:tr>
      <w:tr w:rsidR="0038276D" w14:paraId="413EF9E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20EBA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A272F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16" w:type="pct"/>
            <w:vMerge/>
            <w:vAlign w:val="center"/>
          </w:tcPr>
          <w:p w14:paraId="3C43A5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A2297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C2292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322" w:type="pct"/>
            <w:vMerge/>
            <w:vAlign w:val="center"/>
          </w:tcPr>
          <w:p w14:paraId="0563EE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5C41A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F35A0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74FF3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136FB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54E5A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9FA09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8466F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38276D" w14:paraId="4AEC6DC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8070E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1C72B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6" w:type="pct"/>
            <w:vMerge/>
            <w:vAlign w:val="center"/>
          </w:tcPr>
          <w:p w14:paraId="40EC9C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0343B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EE2BE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-10.2</w:t>
            </w:r>
          </w:p>
        </w:tc>
        <w:tc>
          <w:tcPr>
            <w:tcW w:w="322" w:type="pct"/>
            <w:vMerge/>
            <w:vAlign w:val="center"/>
          </w:tcPr>
          <w:p w14:paraId="5BAD86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B161C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A5AF9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F2748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11" w:type="pct"/>
            <w:vMerge/>
            <w:vAlign w:val="center"/>
          </w:tcPr>
          <w:p w14:paraId="010A3E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1140E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98C7E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DD9E3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336</w:t>
            </w:r>
          </w:p>
        </w:tc>
      </w:tr>
      <w:tr w:rsidR="0038276D" w14:paraId="48E78F9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B3CCC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684F1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052132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5A8C3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-5.31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671B9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-3.66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23F407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3CE17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74628B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3A187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/>
            <w:vAlign w:val="center"/>
          </w:tcPr>
          <w:p w14:paraId="66CDDB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262A5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D764C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E644C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1354</w:t>
            </w:r>
          </w:p>
        </w:tc>
      </w:tr>
      <w:tr w:rsidR="0038276D" w14:paraId="2F51E0E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67D55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14107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6C80D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3C2E2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6828F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9D6B5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D069E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1FF41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87AF7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075F9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8F4D4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38EA0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19DD7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1362</w:t>
            </w:r>
          </w:p>
        </w:tc>
      </w:tr>
      <w:tr w:rsidR="0038276D" w14:paraId="531401F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32CE8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CEC3B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2DB618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DE7CB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07C10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22" w:type="pct"/>
            <w:vMerge/>
            <w:vAlign w:val="center"/>
          </w:tcPr>
          <w:p w14:paraId="328807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787E5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368F0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0BF088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5AFE1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7692B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8BFFF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8AF95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1520</w:t>
            </w:r>
          </w:p>
        </w:tc>
      </w:tr>
      <w:tr w:rsidR="0038276D" w14:paraId="1E817BD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19B54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EF8B2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25E065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CAB11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9BBA9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F7490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65DDE5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0CCB9D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690B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AF404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E5922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C9729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E18F5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251</w:t>
            </w:r>
          </w:p>
        </w:tc>
      </w:tr>
      <w:tr w:rsidR="0038276D" w14:paraId="699141E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87984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8E303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58151F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D5E61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-3.33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8E0A2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-3.33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CB6F4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1D513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46530A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C2F4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42C84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AE848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C29FC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1D313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1560</w:t>
            </w:r>
          </w:p>
        </w:tc>
      </w:tr>
      <w:tr w:rsidR="0038276D" w14:paraId="576B8E2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49A63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1EB20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43B38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EE6C8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6AE57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295696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9CC51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2E665A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7A7D5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CBFEB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9BBB6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516343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8170D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623</w:t>
            </w:r>
          </w:p>
        </w:tc>
      </w:tr>
      <w:tr w:rsidR="0038276D" w14:paraId="32741F1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43A44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A5AB2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649046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DE60E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DC181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139B10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EE1F8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7E070B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F571E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C4C02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61" w:type="pct"/>
            <w:vMerge/>
            <w:vAlign w:val="center"/>
          </w:tcPr>
          <w:p w14:paraId="0B091D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7B038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E7891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647</w:t>
            </w:r>
          </w:p>
        </w:tc>
      </w:tr>
      <w:tr w:rsidR="0038276D" w14:paraId="46C4E76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BD9AB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8A431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2E0451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6AE15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-3.02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F718A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-3.02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1E857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975DF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9F9E3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2A66F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61D88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61A2B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81" w:type="pct"/>
            <w:vMerge/>
            <w:vAlign w:val="center"/>
          </w:tcPr>
          <w:p w14:paraId="450404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629A5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1563</w:t>
            </w:r>
          </w:p>
        </w:tc>
      </w:tr>
      <w:tr w:rsidR="0038276D" w14:paraId="28B2AE3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AED94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758CE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4E45E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8044F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86DB3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37A4B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59DB8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5EC054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3690B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FFD24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D7F61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4AD717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8BC3E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255</w:t>
            </w:r>
          </w:p>
        </w:tc>
      </w:tr>
      <w:tr w:rsidR="0038276D" w14:paraId="48536D3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9D241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22E97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1086AE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9E00F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3CD0B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2C39E1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438FA8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948F0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E2F7A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E719F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7F818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33E0DD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4908B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808</w:t>
            </w:r>
          </w:p>
        </w:tc>
      </w:tr>
      <w:tr w:rsidR="0038276D" w14:paraId="338BD69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390AF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0AD15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2B2F69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4E037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8C206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067BA5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08D1A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03E8F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B1888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73B4F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95790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F5E1D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9F54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794</w:t>
            </w:r>
          </w:p>
        </w:tc>
      </w:tr>
      <w:tr w:rsidR="0038276D" w14:paraId="7D77627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6B4E5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4DD0B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F1790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602CB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43CBD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792CA0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402056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39A71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70507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6F5CD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EC9ED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3A67B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4D86A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247</w:t>
            </w:r>
          </w:p>
        </w:tc>
      </w:tr>
      <w:tr w:rsidR="0038276D" w14:paraId="407B2D9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8092F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37695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3740FD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33984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-2.51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09202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322" w:type="pct"/>
            <w:vMerge/>
            <w:vAlign w:val="center"/>
          </w:tcPr>
          <w:p w14:paraId="5C6F39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1F956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57DBC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3C69B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53FED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07F7C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CA2A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7CF22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1356</w:t>
            </w:r>
          </w:p>
        </w:tc>
      </w:tr>
      <w:tr w:rsidR="0038276D" w14:paraId="57A97B8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091F2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A1496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52D0FC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68606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EB308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456961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6D064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39AE3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8192F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9399A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1F4C3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5F356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33AF3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1364</w:t>
            </w:r>
          </w:p>
        </w:tc>
      </w:tr>
      <w:tr w:rsidR="0038276D" w14:paraId="4F5908E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BF611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A1726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527C6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1E3F6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17DC3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322" w:type="pct"/>
            <w:vMerge/>
            <w:vAlign w:val="center"/>
          </w:tcPr>
          <w:p w14:paraId="00D0FF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CD7A3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7ACEB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D059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11" w:type="pct"/>
            <w:vMerge/>
            <w:vAlign w:val="center"/>
          </w:tcPr>
          <w:p w14:paraId="67020B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49038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BC9B4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41406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1502</w:t>
            </w:r>
          </w:p>
        </w:tc>
      </w:tr>
      <w:tr w:rsidR="0038276D" w14:paraId="69F1375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5B883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2A62F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C6750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274E0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8DFDE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322" w:type="pct"/>
            <w:vMerge/>
            <w:vAlign w:val="center"/>
          </w:tcPr>
          <w:p w14:paraId="2F64D4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A48DC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836EC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E1EB5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vMerge/>
            <w:vAlign w:val="center"/>
          </w:tcPr>
          <w:p w14:paraId="1B20BB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1C7F9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FB59F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5A585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143</w:t>
            </w:r>
          </w:p>
        </w:tc>
      </w:tr>
      <w:tr w:rsidR="0038276D" w14:paraId="034500B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5E554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9FA00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6F1BD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2FC44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2E0B1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510CD2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3EBA9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32D2D7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  <w:vMerge/>
            <w:vAlign w:val="center"/>
          </w:tcPr>
          <w:p w14:paraId="5DA29D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26EC0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DD245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6C5AD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8A168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</w:t>
            </w:r>
          </w:p>
        </w:tc>
      </w:tr>
      <w:tr w:rsidR="0038276D" w14:paraId="2CEBF16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93806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55C51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1B195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4AE55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F215E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322" w:type="pct"/>
            <w:vMerge/>
            <w:vAlign w:val="center"/>
          </w:tcPr>
          <w:p w14:paraId="3E38E2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76338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247C9E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BE735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11" w:type="pct"/>
            <w:vMerge/>
            <w:vAlign w:val="center"/>
          </w:tcPr>
          <w:p w14:paraId="4FFCC9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FC6E3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C0944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A8F0C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1476</w:t>
            </w:r>
          </w:p>
        </w:tc>
      </w:tr>
      <w:tr w:rsidR="0038276D" w14:paraId="3949428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29945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D0D13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79B5C0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CA317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7DA61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7FD67E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2B1CB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59D9A0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CE2F0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311" w:type="pct"/>
            <w:vMerge/>
            <w:vAlign w:val="center"/>
          </w:tcPr>
          <w:p w14:paraId="791E5A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C8CC3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F25BB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5A07F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1551</w:t>
            </w:r>
          </w:p>
        </w:tc>
      </w:tr>
      <w:tr w:rsidR="0038276D" w14:paraId="4FA3625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A89D8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54003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16" w:type="pct"/>
            <w:vMerge/>
            <w:vAlign w:val="center"/>
          </w:tcPr>
          <w:p w14:paraId="23DE5F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50E52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183C5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322" w:type="pct"/>
            <w:vMerge/>
            <w:vAlign w:val="center"/>
          </w:tcPr>
          <w:p w14:paraId="274DB3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AE26C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B5710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62E39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311" w:type="pct"/>
            <w:vMerge/>
            <w:vAlign w:val="center"/>
          </w:tcPr>
          <w:p w14:paraId="5664FB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B0891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2D442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40A71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1554</w:t>
            </w:r>
          </w:p>
        </w:tc>
      </w:tr>
      <w:tr w:rsidR="0038276D" w14:paraId="5B455FC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9FFC1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3B014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16" w:type="pct"/>
            <w:vMerge/>
            <w:vAlign w:val="center"/>
          </w:tcPr>
          <w:p w14:paraId="450CCF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78502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4B885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22" w:type="pct"/>
            <w:vMerge/>
            <w:vAlign w:val="center"/>
          </w:tcPr>
          <w:p w14:paraId="15DAC0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407B5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6BF61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71ECF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311" w:type="pct"/>
            <w:vMerge/>
            <w:vAlign w:val="center"/>
          </w:tcPr>
          <w:p w14:paraId="23FACD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79DA6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14.04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FA88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76365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1557</w:t>
            </w:r>
          </w:p>
        </w:tc>
      </w:tr>
      <w:tr w:rsidR="0038276D" w14:paraId="3B81822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F7874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B1DA5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B5519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AB523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21556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7A4D5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9A911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061AB4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99B37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2A8F4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6CB32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C5C3E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9D1AA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788,800</w:t>
            </w:r>
          </w:p>
        </w:tc>
      </w:tr>
      <w:tr w:rsidR="0038276D" w14:paraId="59AFB2C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26C1B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8582F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2A1A7C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51D8B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98533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362167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A90BC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D9FBC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40C9E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3184D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66641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BE3E2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073E8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792</w:t>
            </w:r>
          </w:p>
        </w:tc>
      </w:tr>
    </w:tbl>
    <w:p w14:paraId="4469D9F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BDC1E5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683E2BE" w14:textId="77777777" w:rsidR="0038276D" w:rsidRDefault="0038276D">
      <w:pPr>
        <w:jc w:val="both"/>
        <w:rPr>
          <w:rFonts w:ascii="Times New Roman" w:hAnsi="Times New Roman" w:cs="Times New Roman"/>
          <w:b/>
          <w:bCs/>
        </w:rPr>
      </w:pPr>
    </w:p>
    <w:p w14:paraId="7C9E5A47" w14:textId="77777777" w:rsidR="0038276D" w:rsidRDefault="00B410C8">
      <w:pPr>
        <w:pStyle w:val="Heading4"/>
      </w:pPr>
      <w:r>
        <w:rPr>
          <w:rFonts w:hint="eastAsia"/>
        </w:rPr>
        <w:t>7.1.3.3</w:t>
      </w:r>
      <w:r>
        <w:tab/>
      </w:r>
      <w:r>
        <w:rPr>
          <w:rFonts w:hint="eastAsia"/>
        </w:rPr>
        <w:t>Device 2b</w:t>
      </w:r>
    </w:p>
    <w:p w14:paraId="61FA4C07" w14:textId="77777777" w:rsidR="0038276D" w:rsidRDefault="00B410C8">
      <w:pPr>
        <w:pStyle w:val="Heading5"/>
      </w:pPr>
      <w:r>
        <w:rPr>
          <w:rFonts w:hint="eastAsia"/>
        </w:rPr>
        <w:t>7.1.3.3.1</w:t>
      </w:r>
      <w:r>
        <w:tab/>
      </w:r>
      <w:r>
        <w:rPr>
          <w:rFonts w:hint="eastAsia"/>
        </w:rPr>
        <w:t>coherent</w:t>
      </w:r>
    </w:p>
    <w:p w14:paraId="5A439AA8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7.1.3.3.1 - 1</w:t>
      </w:r>
    </w:p>
    <w:p w14:paraId="6E91115F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7B0CCBB3" wp14:editId="34EF8AAA">
            <wp:extent cx="6931660" cy="4870450"/>
            <wp:effectExtent l="0" t="0" r="2540" b="6350"/>
            <wp:docPr id="2995304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30411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166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4A6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2B6D94A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7.1.3.3.1 - 1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40"/>
        <w:gridCol w:w="1440"/>
        <w:gridCol w:w="867"/>
        <w:gridCol w:w="744"/>
        <w:gridCol w:w="884"/>
        <w:gridCol w:w="891"/>
        <w:gridCol w:w="892"/>
        <w:gridCol w:w="1184"/>
        <w:gridCol w:w="997"/>
        <w:gridCol w:w="1184"/>
        <w:gridCol w:w="1318"/>
        <w:gridCol w:w="1312"/>
      </w:tblGrid>
      <w:tr w:rsidR="0038276D" w14:paraId="11EAB950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0BBAA2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TDL-A, device 2b, coherent</w:t>
            </w:r>
          </w:p>
        </w:tc>
      </w:tr>
      <w:tr w:rsidR="0038276D" w14:paraId="002DCFE7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74D3E6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73C80559" w14:textId="77777777">
        <w:trPr>
          <w:trHeight w:val="280"/>
        </w:trPr>
        <w:tc>
          <w:tcPr>
            <w:tcW w:w="415" w:type="pct"/>
            <w:shd w:val="clear" w:color="D9E1F2" w:fill="D9E1F2"/>
            <w:noWrap/>
            <w:vAlign w:val="center"/>
          </w:tcPr>
          <w:p w14:paraId="788D8D8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697B989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4599963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3024D97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10B8162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29" w:type="pct"/>
            <w:shd w:val="clear" w:color="D9E1F2" w:fill="D9E1F2"/>
            <w:noWrap/>
            <w:vAlign w:val="center"/>
          </w:tcPr>
          <w:p w14:paraId="0137BC0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52351FC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32" w:type="pct"/>
            <w:shd w:val="clear" w:color="D9E1F2" w:fill="D9E1F2"/>
            <w:noWrap/>
            <w:vAlign w:val="center"/>
          </w:tcPr>
          <w:p w14:paraId="5B11CB5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54B2EC6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6F23E17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4E8C847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7FC2AFF4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6AE524F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6BA911AD" w14:textId="77777777">
        <w:trPr>
          <w:trHeight w:val="280"/>
        </w:trPr>
        <w:tc>
          <w:tcPr>
            <w:tcW w:w="415" w:type="pct"/>
            <w:vMerge w:val="restart"/>
            <w:shd w:val="clear" w:color="auto" w:fill="auto"/>
            <w:vAlign w:val="center"/>
          </w:tcPr>
          <w:p w14:paraId="5B821D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9B815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62102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B7318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97BF8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03E782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38863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no line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025048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D0B69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9CF71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6468B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B6A08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DD7D2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1621</w:t>
            </w:r>
          </w:p>
        </w:tc>
      </w:tr>
      <w:tr w:rsidR="0038276D" w14:paraId="6487A633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017F7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27C32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19F60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A4492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3A472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6B7B7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10C9F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7C3F01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81C14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85BA7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F2F3C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232AA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CC173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1622</w:t>
            </w:r>
          </w:p>
        </w:tc>
      </w:tr>
      <w:tr w:rsidR="0038276D" w14:paraId="35B20D7E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2FFF1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FDEE3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/>
            <w:vAlign w:val="center"/>
          </w:tcPr>
          <w:p w14:paraId="54D628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6DEBD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A2469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329" w:type="pct"/>
            <w:vMerge/>
            <w:vAlign w:val="center"/>
          </w:tcPr>
          <w:p w14:paraId="01E08E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ECFE9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294C50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FA808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/>
            <w:vAlign w:val="center"/>
          </w:tcPr>
          <w:p w14:paraId="1C59C6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B156D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4024A1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84A4E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1618</w:t>
            </w:r>
          </w:p>
        </w:tc>
      </w:tr>
      <w:tr w:rsidR="0038276D" w14:paraId="6041E4F9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0ABC6C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9A78A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B6C00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95C95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FE60F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7E871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B693B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5F24C8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1327B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8A92C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D0BAA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39961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E4B77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1619</w:t>
            </w:r>
          </w:p>
        </w:tc>
      </w:tr>
      <w:tr w:rsidR="0038276D" w14:paraId="0786C2BB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AFA0B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8BE5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2DE77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BA475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F4E32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75E925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C47B8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2" w:type="pct"/>
            <w:vMerge/>
            <w:vAlign w:val="center"/>
          </w:tcPr>
          <w:p w14:paraId="36796C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B39EB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7FD0B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1BC88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8BD57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2E433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38276D" w14:paraId="082D0C62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7E926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68901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102E1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69B5E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17B1B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AE4B3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2D650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2EA79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83C28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311" w:type="pct"/>
            <w:vMerge/>
            <w:vAlign w:val="center"/>
          </w:tcPr>
          <w:p w14:paraId="66DB89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F2EFB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869D3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EF1AA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38276D" w14:paraId="5234092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340D0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87E96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B5EA6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92C05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8D12A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1B4B21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/>
            <w:vAlign w:val="center"/>
          </w:tcPr>
          <w:p w14:paraId="2C4514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12D08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7AC79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ECD9D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12FCB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719783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C9B70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38276D" w14:paraId="689F38D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14F8F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436AC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08514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C7EB5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41197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71E520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E1A31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DEA84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8D98E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D46C2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E9061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3E7AC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9CEAB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183</w:t>
            </w:r>
          </w:p>
        </w:tc>
      </w:tr>
      <w:tr w:rsidR="0038276D" w14:paraId="0C70A23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F547F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7A755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98BB2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F4FF7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9CFC6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30A81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50EAD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2F11BC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6704F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DB22F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E0E4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79B852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F312B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1171</w:t>
            </w:r>
          </w:p>
        </w:tc>
      </w:tr>
      <w:tr w:rsidR="0038276D" w14:paraId="76D30848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80ABD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F1FCA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1AD00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4EF13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2BDB3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32937F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F9EF4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2" w:type="pct"/>
            <w:vMerge/>
            <w:vAlign w:val="center"/>
          </w:tcPr>
          <w:p w14:paraId="701D3A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C6BA5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8CBC4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C491F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C53BC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368CE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38276D" w14:paraId="0CCB8D91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8F1A2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8F8A0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2B85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1BE36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94594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D5F99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784D5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E0719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160BB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vMerge/>
            <w:vAlign w:val="center"/>
          </w:tcPr>
          <w:p w14:paraId="770C35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A6F8F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4EADE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16939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38276D" w14:paraId="53D8EEC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802BE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C45CD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CDB92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E7D05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D4826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28.23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4401E4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7AB51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26F8E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CCA20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13BFD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57C81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248181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75FDE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540</w:t>
            </w:r>
          </w:p>
        </w:tc>
      </w:tr>
      <w:tr w:rsidR="0038276D" w14:paraId="50D3D3BB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44D25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EB2FD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3B622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D4720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CB2EA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6EA97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0CE85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DDC3E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550CD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7F01F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1E6D2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F37F4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09936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567</w:t>
            </w:r>
          </w:p>
        </w:tc>
      </w:tr>
      <w:tr w:rsidR="0038276D" w14:paraId="593B42AD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96E85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0158D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5CFFF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78B1B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EA0BF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7D742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818CF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7AEBE7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71CB7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3ABEA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541B0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42F61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BB6C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1099</w:t>
            </w:r>
          </w:p>
        </w:tc>
      </w:tr>
      <w:tr w:rsidR="0038276D" w14:paraId="7575054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179BF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6BC93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B6B66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2476C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9167E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F0332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28ADD7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302457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D4268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77A237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52B63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CA1BB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3B302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1173</w:t>
            </w:r>
          </w:p>
        </w:tc>
      </w:tr>
      <w:tr w:rsidR="0038276D" w14:paraId="26019D51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255867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B9622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9C749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D50E9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40B32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C95CC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repetition factor=16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9D14A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3D1541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3896A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9BB15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9477C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667D42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E71FC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280</w:t>
            </w:r>
          </w:p>
        </w:tc>
      </w:tr>
      <w:tr w:rsidR="0038276D" w14:paraId="4DCD601E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26FCF8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1CF88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1B1BC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A9D35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C0F4D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22015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3E048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1E3D09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69A1E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19C33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06EBD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36BF2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F3636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1093</w:t>
            </w:r>
          </w:p>
        </w:tc>
      </w:tr>
      <w:tr w:rsidR="0038276D" w14:paraId="5A7AC14E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AED31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889E9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DC1AF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A66FB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BC062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E8E68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4841D3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205B28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42977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0.53,5.72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5CE7E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15,150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DC863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7.5,75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B8F4E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20,400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3B67A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1165,1175</w:t>
            </w:r>
          </w:p>
        </w:tc>
      </w:tr>
      <w:tr w:rsidR="0038276D" w14:paraId="3821A952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256B1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2F068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BEBC4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EE524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7AD5B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50A8E2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A0181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2" w:type="pct"/>
            <w:vMerge/>
            <w:vAlign w:val="center"/>
          </w:tcPr>
          <w:p w14:paraId="26D4B2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8C457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F50D8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B9DC5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EBFBF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D1B37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171</w:t>
            </w:r>
          </w:p>
        </w:tc>
      </w:tr>
      <w:tr w:rsidR="0038276D" w14:paraId="274750A2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E698A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1E1F7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4E88C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85A82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34C07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6B6F5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3F44A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DD22A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42A457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5D07D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A61A8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F950B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3D897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174</w:t>
            </w:r>
          </w:p>
        </w:tc>
      </w:tr>
      <w:tr w:rsidR="0038276D" w14:paraId="7A8888CF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5ED0B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1E5C7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7311E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279B2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1D0AD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DACE9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D76E4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151E93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10248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F92CE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E08CB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27AC1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A5D5B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1103</w:t>
            </w:r>
          </w:p>
        </w:tc>
      </w:tr>
      <w:tr w:rsidR="0038276D" w14:paraId="71B7EC7B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2F559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9849B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F6148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214E5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6B9DD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537B0D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2B526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2" w:type="pct"/>
            <w:vMerge/>
            <w:vAlign w:val="center"/>
          </w:tcPr>
          <w:p w14:paraId="6A867A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4104E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0997D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B6301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002D5A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6E81D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189</w:t>
            </w:r>
          </w:p>
        </w:tc>
      </w:tr>
      <w:tr w:rsidR="0038276D" w14:paraId="459807F9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7F822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3EE7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942E0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5B9DC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639B1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E625D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EAC59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4E2CA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7B7606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9D293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E618A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F141C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19FAC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192</w:t>
            </w:r>
          </w:p>
        </w:tc>
      </w:tr>
      <w:tr w:rsidR="0038276D" w14:paraId="10EE2CDC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476BD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A4F48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E9117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F472C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87202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8E469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DAB24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19B264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BB981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6A3B7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11C496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DCD97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335C5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1167</w:t>
            </w:r>
          </w:p>
        </w:tc>
      </w:tr>
      <w:tr w:rsidR="0038276D" w14:paraId="5CBB6708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C3BBC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AC221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478C2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7DA2A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790EF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E4B0F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0AC6D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61E138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8520A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E5C78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C8783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55C96D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B6F02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268</w:t>
            </w:r>
          </w:p>
        </w:tc>
      </w:tr>
      <w:tr w:rsidR="0038276D" w14:paraId="5B0BC38B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C6C7A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89C67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341A5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86871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9CC85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623B7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33F42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1CF788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F4A6F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5A0E2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2E07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8EA05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4E548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1169</w:t>
            </w:r>
          </w:p>
        </w:tc>
      </w:tr>
      <w:tr w:rsidR="0038276D" w14:paraId="7A97F15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D598A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F31BC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21357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B0935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B4E05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3B2AE4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79479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15F5A3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B989C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8C05A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6602B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26BBC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A347C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520</w:t>
            </w:r>
          </w:p>
        </w:tc>
      </w:tr>
      <w:tr w:rsidR="0038276D" w14:paraId="341E1E26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21195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7A430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0F885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92631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93F35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8EE0B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F3EA6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backscatter modulated by [1,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-1] and [1, -1, 1, -2]</w:t>
            </w:r>
          </w:p>
        </w:tc>
        <w:tc>
          <w:tcPr>
            <w:tcW w:w="332" w:type="pct"/>
            <w:vMerge/>
            <w:vAlign w:val="center"/>
          </w:tcPr>
          <w:p w14:paraId="217400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A4AFE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A157F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5BB0F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44E54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C04ED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524</w:t>
            </w:r>
          </w:p>
        </w:tc>
      </w:tr>
      <w:tr w:rsidR="0038276D" w14:paraId="1D2E9AAE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027762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910B2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09BDE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6ABCA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77BAF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329" w:type="pct"/>
            <w:vMerge/>
            <w:vAlign w:val="center"/>
          </w:tcPr>
          <w:p w14:paraId="2F180D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8DA40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77F198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A7829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EEC7A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12D1C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0AA80F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C65EC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1095</w:t>
            </w:r>
          </w:p>
        </w:tc>
      </w:tr>
      <w:tr w:rsidR="0038276D" w14:paraId="1F773093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FF0D7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57ED4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1DB842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0DA29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C8404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329" w:type="pct"/>
            <w:vMerge/>
            <w:vAlign w:val="center"/>
          </w:tcPr>
          <w:p w14:paraId="3FB93B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032A0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714A13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1E7EB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7943A4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313A2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34C14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8AF12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1097</w:t>
            </w:r>
          </w:p>
        </w:tc>
      </w:tr>
      <w:tr w:rsidR="0038276D" w14:paraId="6C5CDB83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A8F3C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4160C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CF45C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5921A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0FE39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0400B4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A0656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503987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A1D29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BC96C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9459A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E4DDD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C49F5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1615</w:t>
            </w:r>
          </w:p>
        </w:tc>
      </w:tr>
      <w:tr w:rsidR="0038276D" w14:paraId="59BB621F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15E15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16C5C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280A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C3827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155E7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797EA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A06C6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7103BE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7B676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DFEE1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622E0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2F8BD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B7BDC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1617</w:t>
            </w:r>
          </w:p>
        </w:tc>
      </w:tr>
      <w:tr w:rsidR="0038276D" w14:paraId="2255C61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04B038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765D6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8E5B3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F11BD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6916D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3424E7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6C7AB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2" w:type="pct"/>
            <w:vMerge/>
            <w:vAlign w:val="center"/>
          </w:tcPr>
          <w:p w14:paraId="351BC0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4A460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12973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E3AE1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53FBA9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8990B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276</w:t>
            </w:r>
          </w:p>
        </w:tc>
      </w:tr>
      <w:tr w:rsidR="0038276D" w14:paraId="28D59A0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F9CB8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A5602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24" w:type="pct"/>
            <w:vMerge/>
            <w:vAlign w:val="center"/>
          </w:tcPr>
          <w:p w14:paraId="609AE9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2052E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BE825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329" w:type="pct"/>
            <w:vMerge/>
            <w:vAlign w:val="center"/>
          </w:tcPr>
          <w:p w14:paraId="63FA5D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6E2CB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159E18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D2C08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1" w:type="pct"/>
            <w:vMerge/>
            <w:vAlign w:val="center"/>
          </w:tcPr>
          <w:p w14:paraId="4D4C6E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840BE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6E086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E922D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272</w:t>
            </w:r>
          </w:p>
        </w:tc>
      </w:tr>
      <w:tr w:rsidR="0038276D" w14:paraId="76AF8A06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258261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5EAC6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ABF99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35DC4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F41CC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9" w:type="pct"/>
            <w:vMerge/>
            <w:vAlign w:val="center"/>
          </w:tcPr>
          <w:p w14:paraId="2A4443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7EED5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407435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52BAA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730FB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D2C57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591E18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2B076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1239,1275</w:t>
            </w:r>
          </w:p>
        </w:tc>
      </w:tr>
      <w:tr w:rsidR="0038276D" w14:paraId="35C262B2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74F0C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EA262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69A85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102EA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7F501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D4D09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F7B2F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63D0FF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3E683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D433F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7EB99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4779F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C3343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1243,1279</w:t>
            </w:r>
          </w:p>
        </w:tc>
      </w:tr>
      <w:tr w:rsidR="0038276D" w14:paraId="1E4D7451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D5120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C6A05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A6BCA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44487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408CB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006F19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13659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5D1654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3CC52A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2FDE8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1CEF2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B34B9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0CD47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213</w:t>
            </w:r>
          </w:p>
        </w:tc>
      </w:tr>
      <w:tr w:rsidR="0038276D" w14:paraId="36D1FC8B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C740E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B66FF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95DB4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AD99F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9D607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2DA23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58021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1F9B0B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A276F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5DEC5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E5626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A0BAA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20,96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C918C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209,211</w:t>
            </w:r>
          </w:p>
        </w:tc>
      </w:tr>
      <w:tr w:rsidR="0038276D" w14:paraId="002BBA47" w14:textId="77777777">
        <w:trPr>
          <w:trHeight w:val="280"/>
        </w:trPr>
        <w:tc>
          <w:tcPr>
            <w:tcW w:w="415" w:type="pct"/>
            <w:vMerge w:val="restart"/>
            <w:shd w:val="clear" w:color="auto" w:fill="auto"/>
            <w:vAlign w:val="center"/>
          </w:tcPr>
          <w:p w14:paraId="30D222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893EF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E4ECA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FBBD0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-17.4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3280D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-17.4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2A593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5246A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3114D7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79A6B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A29A8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B3C8E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D316F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C7F06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1794,1795</w:t>
            </w:r>
          </w:p>
        </w:tc>
      </w:tr>
      <w:tr w:rsidR="0038276D" w14:paraId="7BA24332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2895E1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9063A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F00C0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ADC95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B4EA4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-8.77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309DD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C7317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65DC9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0B5A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99CE1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2830F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190465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8B6E5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571</w:t>
            </w:r>
          </w:p>
        </w:tc>
      </w:tr>
      <w:tr w:rsidR="0038276D" w14:paraId="0E75567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AF8D4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6EA8B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EEBE7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B1D9C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A107E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-8.9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5C187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C8968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4E7E57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FF374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9BFBC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BA101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1AC917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FA956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1791,1792</w:t>
            </w:r>
          </w:p>
        </w:tc>
      </w:tr>
      <w:tr w:rsidR="0038276D" w14:paraId="0EC1D276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682DD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571F8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0521C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92E22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9E96C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1B03C4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A8F2E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2" w:type="pct"/>
            <w:vMerge/>
            <w:vAlign w:val="center"/>
          </w:tcPr>
          <w:p w14:paraId="61FA54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B768B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DCCCA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47C6D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489B8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283A0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38276D" w14:paraId="0094D3B6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CB39F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20D49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2DC0E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F1DA4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F34C8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70C49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D60BF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3A473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6F8AA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311" w:type="pct"/>
            <w:vMerge/>
            <w:vAlign w:val="center"/>
          </w:tcPr>
          <w:p w14:paraId="5CB285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7AA5A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D6CD7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39830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38276D" w14:paraId="3B91ED1F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88A99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82325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769F4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6D5E6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70092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C0251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FEA9F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16EC5F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50BFD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81504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96630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005C74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5DD08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1170</w:t>
            </w:r>
          </w:p>
        </w:tc>
      </w:tr>
      <w:tr w:rsidR="0038276D" w14:paraId="43414CB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84281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A7955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BD7E7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[198]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4E727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2EA3E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7F5DBA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9D028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2" w:type="pct"/>
            <w:vMerge/>
            <w:vAlign w:val="center"/>
          </w:tcPr>
          <w:p w14:paraId="51B002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86D6B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8C6F3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37490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9CC25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7D220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105</w:t>
            </w:r>
          </w:p>
        </w:tc>
      </w:tr>
      <w:tr w:rsidR="0038276D" w14:paraId="31F75791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B27CB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0ABB7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69FFE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2F4B3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0A653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7E1F4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2730C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2A6D0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9D44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vMerge/>
            <w:vAlign w:val="center"/>
          </w:tcPr>
          <w:p w14:paraId="105B3C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72CB0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8715D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02120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38276D" w14:paraId="0EAF4DE5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8E72A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76474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3DBAA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D20DC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0BC0C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16.23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593BAE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18F62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4C4EE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1EB5E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DA762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98085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52920B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7D9EE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539</w:t>
            </w:r>
          </w:p>
        </w:tc>
      </w:tr>
      <w:tr w:rsidR="0038276D" w14:paraId="21842EC1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64BF7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B5825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FB364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024D6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045DA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2DEE6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C383F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4D791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5CEACD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6D52F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B8147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998DA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0F64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556</w:t>
            </w:r>
          </w:p>
        </w:tc>
      </w:tr>
      <w:tr w:rsidR="0038276D" w14:paraId="01AB32E8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70272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3EA21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82211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E042D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14EFD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E6671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B2B4F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178E2E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491B2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4837D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3843D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329F1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0FA1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1098</w:t>
            </w:r>
          </w:p>
        </w:tc>
      </w:tr>
      <w:tr w:rsidR="0038276D" w14:paraId="60445AD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FCCA9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98B93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AB810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24C61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74038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5B704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292D4A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498572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F902E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794A58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429D3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3B596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86907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1172</w:t>
            </w:r>
          </w:p>
        </w:tc>
      </w:tr>
      <w:tr w:rsidR="0038276D" w14:paraId="260C2DE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95D53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C698D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876AD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BE4C0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1ADEC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85B5A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repetition factor=16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3BBA3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608E16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5F733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78D97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EA96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3BAC5A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E05F8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281</w:t>
            </w:r>
          </w:p>
        </w:tc>
      </w:tr>
      <w:tr w:rsidR="0038276D" w14:paraId="6BF8404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C49C7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57EA3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65EA2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789F6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2CFFF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08710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8A138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0C016F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E2420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B0ECD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1FCFE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1C296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1015A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1092</w:t>
            </w:r>
          </w:p>
        </w:tc>
      </w:tr>
      <w:tr w:rsidR="0038276D" w14:paraId="34D3C8FE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2DC5B9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577E1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321F8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93950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6DC91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6CC5F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5972D5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2577D5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13E92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87CE8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AF16F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B6226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F629A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1174</w:t>
            </w:r>
          </w:p>
        </w:tc>
      </w:tr>
      <w:tr w:rsidR="0038276D" w14:paraId="5F2CA6F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BD287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69E46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vMerge/>
            <w:vAlign w:val="center"/>
          </w:tcPr>
          <w:p w14:paraId="51101E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26AA0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FAE1E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5CAE3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6382A6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264521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52797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vMerge/>
            <w:vAlign w:val="center"/>
          </w:tcPr>
          <w:p w14:paraId="1AFA07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50FC9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9A38D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2883A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1102</w:t>
            </w:r>
          </w:p>
        </w:tc>
      </w:tr>
      <w:tr w:rsidR="0038276D" w14:paraId="11500A23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F0E2A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D87D3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vMerge/>
            <w:vAlign w:val="center"/>
          </w:tcPr>
          <w:p w14:paraId="0EC095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D4063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A2666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E30CA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20C937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62736A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0CB42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0C1C5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C717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4EE39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22E32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1166</w:t>
            </w:r>
          </w:p>
        </w:tc>
      </w:tr>
      <w:tr w:rsidR="0038276D" w14:paraId="6DC62D88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6A192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F6E71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AF57F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725A2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9E673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8E4D0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D324C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3DB58A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8922C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AD16B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F0DD9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016DAC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7777B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269</w:t>
            </w:r>
          </w:p>
        </w:tc>
      </w:tr>
      <w:tr w:rsidR="0038276D" w14:paraId="5FDDA1B6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6CD9D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91317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C726E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CF574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F922C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5B8F3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36874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4956F2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79F6B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9DCE2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9E612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A65B7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B4923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1168</w:t>
            </w:r>
          </w:p>
        </w:tc>
      </w:tr>
      <w:tr w:rsidR="0038276D" w14:paraId="7A9E2C86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491AC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39519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A0AB3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794DE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52DE2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3C50F6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903DC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742EFF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A1B2B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F5B53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D9938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A1A59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FEA4D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519</w:t>
            </w:r>
          </w:p>
        </w:tc>
      </w:tr>
      <w:tr w:rsidR="0038276D" w14:paraId="15B767E2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211F17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0DD14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C5B0C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BEC76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98134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7CBEE5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2708C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backscatter modulated by [1, -1] and [1, -1, 1, -1]</w:t>
            </w:r>
          </w:p>
        </w:tc>
        <w:tc>
          <w:tcPr>
            <w:tcW w:w="332" w:type="pct"/>
            <w:vMerge/>
            <w:vAlign w:val="center"/>
          </w:tcPr>
          <w:p w14:paraId="72BA96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B2DD3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80DEA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8F6CA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EB87B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673DB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523</w:t>
            </w:r>
          </w:p>
        </w:tc>
      </w:tr>
      <w:tr w:rsidR="0038276D" w14:paraId="1394662D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81902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27061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C6C53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2BCA9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AB779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pct"/>
            <w:vMerge/>
            <w:vAlign w:val="center"/>
          </w:tcPr>
          <w:p w14:paraId="0BBB8E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54AD4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12D959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4101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3D705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B0A07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4AC5BD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EF762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1094</w:t>
            </w:r>
          </w:p>
        </w:tc>
      </w:tr>
      <w:tr w:rsidR="0038276D" w14:paraId="37A1F14A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F207A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C0B5C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3AE3BC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DB7A4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92FAB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29" w:type="pct"/>
            <w:vMerge/>
            <w:vAlign w:val="center"/>
          </w:tcPr>
          <w:p w14:paraId="54C4F3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2CD69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3D437E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1495A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56191D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C8AAA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ECD09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AF798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1096</w:t>
            </w:r>
          </w:p>
        </w:tc>
      </w:tr>
      <w:tr w:rsidR="0038276D" w14:paraId="2E6CBDB2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AB283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D73E9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2D2EF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13648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A85AF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75A11D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100AB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51CC5E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84871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E2D80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2A146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00CF0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B7910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1788,1789</w:t>
            </w:r>
          </w:p>
        </w:tc>
      </w:tr>
      <w:tr w:rsidR="0038276D" w14:paraId="0B26161F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CB62B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3A560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A8382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22E15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CFE09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8D1C5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29CB3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208D61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ADD52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7A297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39D68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8BDB8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166AD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1790</w:t>
            </w:r>
          </w:p>
        </w:tc>
      </w:tr>
      <w:tr w:rsidR="0038276D" w14:paraId="5D1A3DBB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F2B60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E3250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B5071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81B30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62E94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63F799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CBF25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2" w:type="pct"/>
            <w:vMerge/>
            <w:vAlign w:val="center"/>
          </w:tcPr>
          <w:p w14:paraId="3C167B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58ADD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B6B87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73E8E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65E1C6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197F1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277</w:t>
            </w:r>
          </w:p>
        </w:tc>
      </w:tr>
      <w:tr w:rsidR="0038276D" w14:paraId="6595966A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2BF1F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932DD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24" w:type="pct"/>
            <w:vMerge/>
            <w:vAlign w:val="center"/>
          </w:tcPr>
          <w:p w14:paraId="7F779A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A7945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97468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329" w:type="pct"/>
            <w:vMerge/>
            <w:vAlign w:val="center"/>
          </w:tcPr>
          <w:p w14:paraId="51E198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6A29C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3769AF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C74C4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1" w:type="pct"/>
            <w:vMerge/>
            <w:vAlign w:val="center"/>
          </w:tcPr>
          <w:p w14:paraId="5699A6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F8A53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8A81B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421F3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273</w:t>
            </w:r>
          </w:p>
        </w:tc>
      </w:tr>
      <w:tr w:rsidR="0038276D" w14:paraId="727724D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6B849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6ED9F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51173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986D0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4015F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9" w:type="pct"/>
            <w:vMerge/>
            <w:vAlign w:val="center"/>
          </w:tcPr>
          <w:p w14:paraId="43BEA6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3FF2A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6F0C3A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31AAD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1719B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E5B81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078283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50DEE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1238,1274</w:t>
            </w:r>
          </w:p>
        </w:tc>
      </w:tr>
      <w:tr w:rsidR="0038276D" w14:paraId="5761A855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FCC32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7A90B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B2C9F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9FA45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14245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6667F9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DD990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5E76A3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8609D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D7E38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E4C8D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9D4DA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5BBF9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1242,1278</w:t>
            </w:r>
          </w:p>
        </w:tc>
      </w:tr>
      <w:tr w:rsidR="0038276D" w14:paraId="487816CE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883A6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D91FD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4B034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6CF09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FBABA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69996D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E0C6B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7D9440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3B86E8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180B3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16B91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6C71B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F847B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208</w:t>
            </w:r>
          </w:p>
        </w:tc>
      </w:tr>
      <w:tr w:rsidR="0038276D" w14:paraId="2EF8016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20FBE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0F98F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1103C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700A8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F5D5E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C1125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8E74E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6CBA96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D29DA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9A946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DF0EE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EE99C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31385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212</w:t>
            </w:r>
          </w:p>
        </w:tc>
      </w:tr>
    </w:tbl>
    <w:p w14:paraId="7B5A1A8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AB814D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30462A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A4AA09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C00034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78B3BCB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381DC0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7E1AC3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798870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180271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C67EB7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9C09C0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D2E9F1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09B354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D58273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9E5E9F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44E439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9839F9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98D61DC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7.1.3.3.1 - 2</w:t>
      </w:r>
    </w:p>
    <w:p w14:paraId="5FEFE2C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0DBCC6E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64A76051" wp14:editId="0426E4FD">
            <wp:extent cx="7760970" cy="5457190"/>
            <wp:effectExtent l="0" t="0" r="11430" b="3810"/>
            <wp:docPr id="9408801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80185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4D29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7.1.3.3.1 - 2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40"/>
        <w:gridCol w:w="1440"/>
        <w:gridCol w:w="867"/>
        <w:gridCol w:w="744"/>
        <w:gridCol w:w="884"/>
        <w:gridCol w:w="891"/>
        <w:gridCol w:w="892"/>
        <w:gridCol w:w="1184"/>
        <w:gridCol w:w="997"/>
        <w:gridCol w:w="1184"/>
        <w:gridCol w:w="1318"/>
        <w:gridCol w:w="1312"/>
      </w:tblGrid>
      <w:tr w:rsidR="0038276D" w14:paraId="5852FB4C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0022F6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TDL-D, device 2b, coherent</w:t>
            </w:r>
          </w:p>
        </w:tc>
      </w:tr>
      <w:tr w:rsidR="0038276D" w14:paraId="6CFD5D02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027F69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63F52F86" w14:textId="77777777">
        <w:trPr>
          <w:trHeight w:val="280"/>
        </w:trPr>
        <w:tc>
          <w:tcPr>
            <w:tcW w:w="415" w:type="pct"/>
            <w:shd w:val="clear" w:color="D9E1F2" w:fill="D9E1F2"/>
            <w:noWrap/>
            <w:vAlign w:val="center"/>
          </w:tcPr>
          <w:p w14:paraId="4EE5F5B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67102BB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726B160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1139DE7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741965A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29" w:type="pct"/>
            <w:shd w:val="clear" w:color="D9E1F2" w:fill="D9E1F2"/>
            <w:noWrap/>
            <w:vAlign w:val="center"/>
          </w:tcPr>
          <w:p w14:paraId="0D5DCEB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62D0703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32" w:type="pct"/>
            <w:shd w:val="clear" w:color="D9E1F2" w:fill="D9E1F2"/>
            <w:noWrap/>
            <w:vAlign w:val="center"/>
          </w:tcPr>
          <w:p w14:paraId="716EB69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3F6098C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77D2BC5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6A9188C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6C39860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75D7697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7DC56DF9" w14:textId="77777777">
        <w:trPr>
          <w:trHeight w:val="280"/>
        </w:trPr>
        <w:tc>
          <w:tcPr>
            <w:tcW w:w="415" w:type="pct"/>
            <w:vMerge w:val="restart"/>
            <w:shd w:val="clear" w:color="auto" w:fill="auto"/>
            <w:vAlign w:val="center"/>
          </w:tcPr>
          <w:p w14:paraId="502D24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ED5E0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E24DC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72E89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-18.3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F584A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-15.9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1929B7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075D6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no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line coding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3A39C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6A4B6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7F047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7EC72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5019D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A0ADC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1725,1726</w:t>
            </w:r>
          </w:p>
        </w:tc>
      </w:tr>
      <w:tr w:rsidR="0038276D" w14:paraId="667435C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A18F0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9DF9D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2AAE6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16B37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93FAB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7AA1BC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9C4F8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48704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4AD621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3DD12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30BE6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A8952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126BE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1734,1735</w:t>
            </w:r>
          </w:p>
        </w:tc>
      </w:tr>
      <w:tr w:rsidR="0038276D" w14:paraId="05F13BA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33F7D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5AFA4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/>
            <w:vAlign w:val="center"/>
          </w:tcPr>
          <w:p w14:paraId="3E4174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00D0E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-9.8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FE3DC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-7.4</w:t>
            </w:r>
          </w:p>
        </w:tc>
        <w:tc>
          <w:tcPr>
            <w:tcW w:w="329" w:type="pct"/>
            <w:vMerge/>
            <w:vAlign w:val="center"/>
          </w:tcPr>
          <w:p w14:paraId="239ABC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238A9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2D147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1A39B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/>
            <w:vAlign w:val="center"/>
          </w:tcPr>
          <w:p w14:paraId="3C804A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0B883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61A8DA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5CEB4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1722,1723</w:t>
            </w:r>
          </w:p>
        </w:tc>
      </w:tr>
      <w:tr w:rsidR="0038276D" w14:paraId="15700255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28917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05D5A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85867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2746D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78F18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79B47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B1C69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4BF877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5FE72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D8004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33941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6964C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F081D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1731,1732</w:t>
            </w:r>
          </w:p>
        </w:tc>
      </w:tr>
      <w:tr w:rsidR="0038276D" w14:paraId="75E49228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051641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1D90E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F1D63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584A5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CDA9D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9DE7E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7A54A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2" w:type="pct"/>
            <w:vMerge/>
            <w:vAlign w:val="center"/>
          </w:tcPr>
          <w:p w14:paraId="2B2FC8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31FA9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0B20D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9BE21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E06D9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7C82F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186</w:t>
            </w:r>
          </w:p>
        </w:tc>
      </w:tr>
      <w:tr w:rsidR="0038276D" w14:paraId="0F48537C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CC805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08E0B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458FE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53042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77D41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B56DE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EAFAB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144DA6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1F226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1B241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E7E83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067F26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6FEFD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1207</w:t>
            </w:r>
          </w:p>
        </w:tc>
      </w:tr>
      <w:tr w:rsidR="0038276D" w14:paraId="158C637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4B76D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BF93C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/>
            <w:vAlign w:val="center"/>
          </w:tcPr>
          <w:p w14:paraId="53911D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12D94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CA3F4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8D8C0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3E5224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70471A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2DCF8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/>
            <w:vAlign w:val="center"/>
          </w:tcPr>
          <w:p w14:paraId="223EDC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0AF26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A7710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4BB03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1135</w:t>
            </w:r>
          </w:p>
        </w:tc>
      </w:tr>
      <w:tr w:rsidR="0038276D" w14:paraId="6A93F0A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5D006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889A6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3B988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FAFF9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CF9D3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74531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2484F6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1BE84A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98D21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764674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7E8CE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9346F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B9552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1209</w:t>
            </w:r>
          </w:p>
        </w:tc>
      </w:tr>
      <w:tr w:rsidR="0038276D" w14:paraId="624323B3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88428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10953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DE49C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64C6E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D34C6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CBB8E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repetition factor=16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25E35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1346C6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D4164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0A9C6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C3EAD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4B83AD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5B1D4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38276D" w14:paraId="720F44F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4BD77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39B4B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7AED1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8AD63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EDCBC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52EA8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9F411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73490D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49496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351B0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FEA70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FF3B1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2DBB7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1129</w:t>
            </w:r>
          </w:p>
        </w:tc>
      </w:tr>
      <w:tr w:rsidR="0038276D" w14:paraId="53B9BB6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ED494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C4A94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43F6B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01C9F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532A9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3AC68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183C18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547ECC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F7621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1F047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A0239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26248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F7482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1211</w:t>
            </w:r>
          </w:p>
        </w:tc>
      </w:tr>
      <w:tr w:rsidR="0038276D" w14:paraId="2629FF3F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756DF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AC7C6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D264A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0FBA4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0E6DE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3EBCD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CC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849AF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2" w:type="pct"/>
            <w:vMerge/>
            <w:vAlign w:val="center"/>
          </w:tcPr>
          <w:p w14:paraId="6DE796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89189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250CD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0F4BA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7B1BE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8EEA4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38276D" w14:paraId="1E8D8193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431DC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7E787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853CC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1EA71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A1C92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51BC8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5EC7C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0C5F64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296A6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888CF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8D25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8E8AF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1AC6A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1139</w:t>
            </w:r>
          </w:p>
        </w:tc>
      </w:tr>
      <w:tr w:rsidR="0038276D" w14:paraId="597AB223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5B0A8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54067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2D227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334D8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D576F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E6414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076CF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 Manchester encoding</w:t>
            </w:r>
          </w:p>
        </w:tc>
        <w:tc>
          <w:tcPr>
            <w:tcW w:w="332" w:type="pct"/>
            <w:vMerge/>
            <w:vAlign w:val="center"/>
          </w:tcPr>
          <w:p w14:paraId="78FF87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DFDEE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1A9E2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D5B37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6F685F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23013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195</w:t>
            </w:r>
          </w:p>
        </w:tc>
      </w:tr>
      <w:tr w:rsidR="0038276D" w14:paraId="6CADD6B9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310C6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9CEC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02610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F5693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756DD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A7034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D9B30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659BA1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E9CEC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53949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01C225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02FF4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AC758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1203</w:t>
            </w:r>
          </w:p>
        </w:tc>
      </w:tr>
      <w:tr w:rsidR="0038276D" w14:paraId="060B185F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41357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51E9F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2D66F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77087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2FA7C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E8644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FF886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1C447F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AE3E6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40B82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89629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23BA07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2D08F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270</w:t>
            </w:r>
          </w:p>
        </w:tc>
      </w:tr>
      <w:tr w:rsidR="0038276D" w14:paraId="26B18988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2B2A3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A340E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A1C00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F42EF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5D957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E03A5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CE30D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4D9916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50DC0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BADF1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B0459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0E015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FA7E2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1205</w:t>
            </w:r>
          </w:p>
        </w:tc>
      </w:tr>
      <w:tr w:rsidR="0038276D" w14:paraId="5F1B71B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03F5F4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DAB37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/>
            <w:vAlign w:val="center"/>
          </w:tcPr>
          <w:p w14:paraId="7C6E7C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5B3A4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7BE17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6299C5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402A4F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32418D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7CB31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/>
            <w:vAlign w:val="center"/>
          </w:tcPr>
          <w:p w14:paraId="69391E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F5DA9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74A04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DAC1E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1131</w:t>
            </w:r>
          </w:p>
        </w:tc>
      </w:tr>
      <w:tr w:rsidR="0038276D" w14:paraId="132FFEF2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AE54E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A0404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572E0E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CF8AA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AB4A6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329" w:type="pct"/>
            <w:vMerge/>
            <w:vAlign w:val="center"/>
          </w:tcPr>
          <w:p w14:paraId="4F65CD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F89B1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3074A4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5E08A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12301D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AE060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CD36C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5E73D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1133</w:t>
            </w:r>
          </w:p>
        </w:tc>
      </w:tr>
      <w:tr w:rsidR="0038276D" w14:paraId="20EB9BB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35445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2F789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D55D6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11A14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087AD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202431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78E97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45B39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AB036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52A75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8ED6F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7E9DE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20FBD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1719,1720</w:t>
            </w:r>
          </w:p>
        </w:tc>
      </w:tr>
      <w:tr w:rsidR="0038276D" w14:paraId="2E65E26C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09C192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21D01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DCA9C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0DF4E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1D33C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FC97B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F92B7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0A9227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23F138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82390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75B57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63812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02D8C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1730</w:t>
            </w:r>
          </w:p>
        </w:tc>
      </w:tr>
      <w:tr w:rsidR="0038276D" w14:paraId="28EFFE3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5AC1C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6D04C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02021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BAA81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73065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66A3B3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11B7E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2" w:type="pct"/>
            <w:vMerge/>
            <w:vAlign w:val="center"/>
          </w:tcPr>
          <w:p w14:paraId="06DD91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D29E9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BFEC6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80FA5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5B41B9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363DB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278</w:t>
            </w:r>
          </w:p>
        </w:tc>
      </w:tr>
      <w:tr w:rsidR="0038276D" w14:paraId="0C3B018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9F7CF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2EA08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24" w:type="pct"/>
            <w:vMerge/>
            <w:vAlign w:val="center"/>
          </w:tcPr>
          <w:p w14:paraId="774800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03720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DDD51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329" w:type="pct"/>
            <w:vMerge/>
            <w:vAlign w:val="center"/>
          </w:tcPr>
          <w:p w14:paraId="2E8D81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5B9AD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3F30B7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AEFD8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1" w:type="pct"/>
            <w:vMerge/>
            <w:vAlign w:val="center"/>
          </w:tcPr>
          <w:p w14:paraId="6E550F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03697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94E1D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4BD46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274</w:t>
            </w:r>
          </w:p>
        </w:tc>
      </w:tr>
      <w:tr w:rsidR="0038276D" w14:paraId="4F7EAD89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EB53F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A4C2D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787A2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97657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C0783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075508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44179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2" w:type="pct"/>
            <w:vMerge/>
            <w:vAlign w:val="center"/>
          </w:tcPr>
          <w:p w14:paraId="3ED82E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685A4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FF1C6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946EA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0A15E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9C617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227</w:t>
            </w:r>
          </w:p>
        </w:tc>
      </w:tr>
      <w:tr w:rsidR="0038276D" w14:paraId="75BB5145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9D431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C77B4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74ADC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E05B7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C6B31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75375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7D7CE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2D28B9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E5D5D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ED0B4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7AB68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5E069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D42C6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231</w:t>
            </w:r>
          </w:p>
        </w:tc>
      </w:tr>
      <w:tr w:rsidR="0038276D" w14:paraId="6A0E0B88" w14:textId="77777777">
        <w:trPr>
          <w:trHeight w:val="280"/>
        </w:trPr>
        <w:tc>
          <w:tcPr>
            <w:tcW w:w="415" w:type="pct"/>
            <w:vMerge w:val="restart"/>
            <w:shd w:val="clear" w:color="auto" w:fill="auto"/>
            <w:vAlign w:val="center"/>
          </w:tcPr>
          <w:p w14:paraId="2E29B8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1A0B0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CA8C4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19123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-20.4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8100F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-19.4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2B2BEC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F22EE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154C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E13DB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AE706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C028B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8B7CE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E73C3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1898,1899</w:t>
            </w:r>
          </w:p>
        </w:tc>
      </w:tr>
      <w:tr w:rsidR="0038276D" w14:paraId="76F2DFA2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7DD43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E74C4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0A415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1E46F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3A886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34B8D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488FB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62728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737DC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52538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FF118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F435E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69897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1907,1908</w:t>
            </w:r>
          </w:p>
        </w:tc>
      </w:tr>
      <w:tr w:rsidR="0038276D" w14:paraId="284B03DF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E7A53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5ED7C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/>
            <w:vAlign w:val="center"/>
          </w:tcPr>
          <w:p w14:paraId="52BBAD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4FCC2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-11.9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FB014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-10.9</w:t>
            </w:r>
          </w:p>
        </w:tc>
        <w:tc>
          <w:tcPr>
            <w:tcW w:w="329" w:type="pct"/>
            <w:vMerge/>
            <w:vAlign w:val="center"/>
          </w:tcPr>
          <w:p w14:paraId="51079D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C257A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4E002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0CFEF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/>
            <w:vAlign w:val="center"/>
          </w:tcPr>
          <w:p w14:paraId="142DD9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DF6CB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3FDF18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CBCF6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1895,1896</w:t>
            </w:r>
          </w:p>
        </w:tc>
      </w:tr>
      <w:tr w:rsidR="0038276D" w14:paraId="1AA7E3AB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0E03F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5F7BC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C0716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6E98A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877AE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27ED1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624E6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20AA01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4FCF4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73E4B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BDE2A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52238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CE0E4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1904,1905</w:t>
            </w:r>
          </w:p>
        </w:tc>
      </w:tr>
      <w:tr w:rsidR="0038276D" w14:paraId="2D2192D4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5D5E8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A398E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D0FF6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7C78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A2E93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7D81C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8D19E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5CAED3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9F7D8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44499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6B4F4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7021E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763DC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1206</w:t>
            </w:r>
          </w:p>
        </w:tc>
      </w:tr>
      <w:tr w:rsidR="0038276D" w14:paraId="29822389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C0A9C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E1CA0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/>
            <w:vAlign w:val="center"/>
          </w:tcPr>
          <w:p w14:paraId="6B52BC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0092D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B3231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FB186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487AC6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2930B1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C1744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311" w:type="pct"/>
            <w:vMerge/>
            <w:vAlign w:val="center"/>
          </w:tcPr>
          <w:p w14:paraId="33B79E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659C3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CB726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946BB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1134</w:t>
            </w:r>
          </w:p>
        </w:tc>
      </w:tr>
      <w:tr w:rsidR="0038276D" w14:paraId="04C272C1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0099FB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E539C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8A88D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55413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57BFB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058F4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7F95D5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32353B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F2847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11" w:type="pct"/>
            <w:vMerge/>
            <w:vAlign w:val="center"/>
          </w:tcPr>
          <w:p w14:paraId="074C06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AA2C9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22A3A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9134E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1208</w:t>
            </w:r>
          </w:p>
        </w:tc>
      </w:tr>
      <w:tr w:rsidR="0038276D" w14:paraId="5C5BCB10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2B901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E8105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6B2B7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1242E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280" w:type="pct"/>
            <w:vMerge/>
            <w:vAlign w:val="center"/>
          </w:tcPr>
          <w:p w14:paraId="640A96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5456F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repetition factor=16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3D773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0B6E99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D049A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494B0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73818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3E10B2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18A93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283</w:t>
            </w:r>
          </w:p>
        </w:tc>
      </w:tr>
      <w:tr w:rsidR="0038276D" w14:paraId="0949C9CE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88A1E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5C3A7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DF3FE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47423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67BA9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115F9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31212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675A82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65D53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55D30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32644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E17F6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863D7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1128</w:t>
            </w:r>
          </w:p>
        </w:tc>
      </w:tr>
      <w:tr w:rsidR="0038276D" w14:paraId="5CCCF6CF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6ECF8E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B8B19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2638A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FBA07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EAEF6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933F4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694253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308774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786C4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83725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69A6C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D489C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5A382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1210</w:t>
            </w:r>
          </w:p>
        </w:tc>
      </w:tr>
      <w:tr w:rsidR="0038276D" w14:paraId="45556B1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E2558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9D0CA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vMerge/>
            <w:vAlign w:val="center"/>
          </w:tcPr>
          <w:p w14:paraId="19E9BB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6B9C8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0431F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A0E08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076757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229B8C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47164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311" w:type="pct"/>
            <w:vMerge/>
            <w:vAlign w:val="center"/>
          </w:tcPr>
          <w:p w14:paraId="4D249D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0B378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01FC5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DDCA9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1138</w:t>
            </w:r>
          </w:p>
        </w:tc>
      </w:tr>
      <w:tr w:rsidR="0038276D" w14:paraId="37B1249D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78FA3A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2ADD3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vMerge/>
            <w:vAlign w:val="center"/>
          </w:tcPr>
          <w:p w14:paraId="51A86A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50C0D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A6E81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C59A7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1671AE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22532C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BDB34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38D02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3ADE5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14A09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06542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1202</w:t>
            </w:r>
          </w:p>
        </w:tc>
      </w:tr>
      <w:tr w:rsidR="0038276D" w14:paraId="28EA0E5C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21D661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868E8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BA8F8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C63AF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756CC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7EB3A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630CA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78CC9D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CC7AD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35653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1CD06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41924D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4BE05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271</w:t>
            </w:r>
          </w:p>
        </w:tc>
      </w:tr>
      <w:tr w:rsidR="0038276D" w14:paraId="7EA89B7D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635AD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44805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A0AB4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7C961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3B4BF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82C1D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F8437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2" w:type="pct"/>
            <w:vMerge/>
            <w:vAlign w:val="center"/>
          </w:tcPr>
          <w:p w14:paraId="1E4A86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C065F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B894C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D57BF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A6A3B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8876E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1204</w:t>
            </w:r>
          </w:p>
        </w:tc>
      </w:tr>
      <w:tr w:rsidR="0038276D" w14:paraId="71227D7B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256218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F4923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/>
            <w:vAlign w:val="center"/>
          </w:tcPr>
          <w:p w14:paraId="73D9F3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B5087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B6991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0BF85C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5203EA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7B477F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0F8CC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311" w:type="pct"/>
            <w:vMerge/>
            <w:vAlign w:val="center"/>
          </w:tcPr>
          <w:p w14:paraId="63D042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7995F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1FEFE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E65C4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1130</w:t>
            </w:r>
          </w:p>
        </w:tc>
      </w:tr>
      <w:tr w:rsidR="0038276D" w14:paraId="2F3D4BD7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334C0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9D599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pct"/>
            <w:vMerge/>
            <w:vAlign w:val="center"/>
          </w:tcPr>
          <w:p w14:paraId="025D1E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96DB6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0FE16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29" w:type="pct"/>
            <w:vMerge/>
            <w:vAlign w:val="center"/>
          </w:tcPr>
          <w:p w14:paraId="7EB4F5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F3519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330EA0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32B53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vMerge/>
            <w:vAlign w:val="center"/>
          </w:tcPr>
          <w:p w14:paraId="4031F9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84DFC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2EBCA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AC1FE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1132</w:t>
            </w:r>
          </w:p>
        </w:tc>
      </w:tr>
      <w:tr w:rsidR="0038276D" w14:paraId="547C0EEC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5D9333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322D8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AE3F8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6B4D0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1A07C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14C287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CC-1/2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5E7A2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261D9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ED1A7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C16FE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93732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59C78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ECCDE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1892,1893</w:t>
            </w:r>
          </w:p>
        </w:tc>
      </w:tr>
      <w:tr w:rsidR="0038276D" w14:paraId="28B7F105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6554B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14BB5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06D78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2C062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99B7A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CBE83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3C611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30934D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E07A7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6C41B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C547D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0640D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96813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1903</w:t>
            </w:r>
          </w:p>
        </w:tc>
      </w:tr>
      <w:tr w:rsidR="0038276D" w14:paraId="02B36F0C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3A614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55CEC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8F459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1298A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1B6D2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7DB04D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FA328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2" w:type="pct"/>
            <w:vMerge/>
            <w:vAlign w:val="center"/>
          </w:tcPr>
          <w:p w14:paraId="614FAC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89316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DC628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60F1E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4D0AC2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0D551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279</w:t>
            </w:r>
          </w:p>
        </w:tc>
      </w:tr>
      <w:tr w:rsidR="0038276D" w14:paraId="22FFAFC9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38B7E3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19890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24" w:type="pct"/>
            <w:vMerge/>
            <w:vAlign w:val="center"/>
          </w:tcPr>
          <w:p w14:paraId="54FE2B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5E4EE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AA5A6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329" w:type="pct"/>
            <w:vMerge/>
            <w:vAlign w:val="center"/>
          </w:tcPr>
          <w:p w14:paraId="2FF0C7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30F30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line coding</w:t>
            </w:r>
          </w:p>
        </w:tc>
        <w:tc>
          <w:tcPr>
            <w:tcW w:w="332" w:type="pct"/>
            <w:vMerge/>
            <w:vAlign w:val="center"/>
          </w:tcPr>
          <w:p w14:paraId="38CB49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9C98F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1" w:type="pct"/>
            <w:vMerge/>
            <w:vAlign w:val="center"/>
          </w:tcPr>
          <w:p w14:paraId="748F6B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D28CF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1AE3F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4C0C9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275</w:t>
            </w:r>
          </w:p>
        </w:tc>
      </w:tr>
      <w:tr w:rsidR="0038276D" w14:paraId="0583550C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46077B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82BE4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6D717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4B86B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210A7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33E697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1/3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0522F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2" w:type="pct"/>
            <w:vMerge/>
            <w:vAlign w:val="center"/>
          </w:tcPr>
          <w:p w14:paraId="5C02C0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0A55C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2E7C1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FFE09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FC8E6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94F62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226</w:t>
            </w:r>
          </w:p>
        </w:tc>
      </w:tr>
      <w:tr w:rsidR="0038276D" w14:paraId="005CC251" w14:textId="77777777">
        <w:trPr>
          <w:trHeight w:val="280"/>
        </w:trPr>
        <w:tc>
          <w:tcPr>
            <w:tcW w:w="415" w:type="pct"/>
            <w:vMerge/>
            <w:vAlign w:val="center"/>
          </w:tcPr>
          <w:p w14:paraId="1A6260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B29C3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C3A92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E224F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55B77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100C3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54A5D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10E428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C043B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958AD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9F824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FA154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B2B1F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230</w:t>
            </w:r>
          </w:p>
        </w:tc>
      </w:tr>
    </w:tbl>
    <w:p w14:paraId="01973BC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1DCE41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226067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7D2579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B78538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229BAD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5F083B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6F91E1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E04AE8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4A74370" w14:textId="77777777" w:rsidR="0038276D" w:rsidRDefault="0038276D">
      <w:pPr>
        <w:jc w:val="center"/>
        <w:rPr>
          <w:b/>
          <w:bCs/>
        </w:rPr>
      </w:pPr>
    </w:p>
    <w:p w14:paraId="3FD2D87C" w14:textId="77777777" w:rsidR="0038276D" w:rsidRDefault="0038276D"/>
    <w:p w14:paraId="16C7DAC0" w14:textId="77777777" w:rsidR="0038276D" w:rsidRDefault="0038276D"/>
    <w:p w14:paraId="0C1FB917" w14:textId="77777777" w:rsidR="0038276D" w:rsidRDefault="00B410C8">
      <w:pPr>
        <w:pStyle w:val="Heading5"/>
      </w:pPr>
      <w:r>
        <w:rPr>
          <w:rFonts w:hint="eastAsia"/>
        </w:rPr>
        <w:t>7.1.3.3.2</w:t>
      </w:r>
      <w:r>
        <w:tab/>
      </w:r>
      <w:r>
        <w:rPr>
          <w:rFonts w:hint="eastAsia"/>
        </w:rPr>
        <w:t>non-coherent</w:t>
      </w:r>
    </w:p>
    <w:p w14:paraId="380C69D1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Figure </w:t>
      </w:r>
      <w:r>
        <w:rPr>
          <w:rFonts w:ascii="Times New Roman" w:hAnsi="Times New Roman" w:cs="Times New Roman" w:hint="eastAsia"/>
          <w:b/>
          <w:bCs/>
        </w:rPr>
        <w:t>7.1.3.3.2 - 1</w:t>
      </w:r>
    </w:p>
    <w:p w14:paraId="4F44552F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632B5E0D" wp14:editId="11C41602">
            <wp:extent cx="7766685" cy="5457190"/>
            <wp:effectExtent l="0" t="0" r="5715" b="3810"/>
            <wp:docPr id="9261404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40423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4D94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28F1251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7.1.3.3.2 - 1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5"/>
        <w:gridCol w:w="1445"/>
        <w:gridCol w:w="871"/>
        <w:gridCol w:w="749"/>
        <w:gridCol w:w="857"/>
        <w:gridCol w:w="846"/>
        <w:gridCol w:w="912"/>
        <w:gridCol w:w="1184"/>
        <w:gridCol w:w="997"/>
        <w:gridCol w:w="1184"/>
        <w:gridCol w:w="1323"/>
        <w:gridCol w:w="1320"/>
      </w:tblGrid>
      <w:tr w:rsidR="0038276D" w14:paraId="352ABD7D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45BE6B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TDL-A, device 2b, non-coherent</w:t>
            </w:r>
          </w:p>
        </w:tc>
      </w:tr>
      <w:tr w:rsidR="0038276D" w14:paraId="722CECCB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43B42C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3C78CB31" w14:textId="77777777">
        <w:trPr>
          <w:trHeight w:val="280"/>
        </w:trPr>
        <w:tc>
          <w:tcPr>
            <w:tcW w:w="420" w:type="pct"/>
            <w:shd w:val="clear" w:color="D9E1F2" w:fill="D9E1F2"/>
            <w:noWrap/>
            <w:vAlign w:val="center"/>
          </w:tcPr>
          <w:p w14:paraId="4085206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4E38142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586A4A7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00B70AA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0920593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18" w:type="pct"/>
            <w:shd w:val="clear" w:color="D9E1F2" w:fill="D9E1F2"/>
            <w:noWrap/>
            <w:vAlign w:val="center"/>
          </w:tcPr>
          <w:p w14:paraId="390BAE2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102520B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37" w:type="pct"/>
            <w:shd w:val="clear" w:color="D9E1F2" w:fill="D9E1F2"/>
            <w:noWrap/>
            <w:vAlign w:val="center"/>
          </w:tcPr>
          <w:p w14:paraId="7B63F48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44A8AAC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15AD202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2DB7ACB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7A6AEBC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72E4540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053126EE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0117DC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B69B8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1D50F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5BBE3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40628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30.73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B4904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B3BEA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49917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014DC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B574C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F22A8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F9BC1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54F10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538</w:t>
            </w:r>
          </w:p>
        </w:tc>
      </w:tr>
      <w:tr w:rsidR="0038276D" w14:paraId="50E2F16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9AF1A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D97A5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DC7DB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74798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0A0B8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0D8FC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F6E6E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0A9975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3C2ABF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F002E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4F51D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A86BA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D9ED1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542</w:t>
            </w:r>
          </w:p>
        </w:tc>
      </w:tr>
      <w:tr w:rsidR="0038276D" w14:paraId="151DB20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D53A6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D3105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CB242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D9B5A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BE848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318" w:type="pct"/>
            <w:vMerge/>
            <w:vAlign w:val="center"/>
          </w:tcPr>
          <w:p w14:paraId="69327F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14B02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45BDB4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9D35B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C577D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37C10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9A293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D02F2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322</w:t>
            </w:r>
          </w:p>
        </w:tc>
      </w:tr>
      <w:tr w:rsidR="0038276D" w14:paraId="6E64704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F4474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02C27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90721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19656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F78B5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4DA32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1BCF7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98015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1BF87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BAD76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8AA2E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3C8D8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B36BF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325</w:t>
            </w:r>
          </w:p>
        </w:tc>
      </w:tr>
      <w:tr w:rsidR="0038276D" w14:paraId="71430A4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E33DC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6A9DD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/>
            <w:vAlign w:val="center"/>
          </w:tcPr>
          <w:p w14:paraId="7D92AB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EB8A4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C9DFE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318" w:type="pct"/>
            <w:vMerge/>
            <w:vAlign w:val="center"/>
          </w:tcPr>
          <w:p w14:paraId="24480B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AFC80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3CDCB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90EBF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11" w:type="pct"/>
            <w:vMerge/>
            <w:vAlign w:val="center"/>
          </w:tcPr>
          <w:p w14:paraId="55C5F1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5E00F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FC391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CB9DC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358</w:t>
            </w:r>
          </w:p>
        </w:tc>
      </w:tr>
      <w:tr w:rsidR="0038276D" w14:paraId="3297EA5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3EEBB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8AC8D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EC9B4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B2C5A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F9D8B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A0C3C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26DC4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80B91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ED784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D05E4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61163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41F5A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1E1E8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361</w:t>
            </w:r>
          </w:p>
        </w:tc>
      </w:tr>
      <w:tr w:rsidR="0038276D" w14:paraId="2C9FC23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90504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0799D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pct"/>
            <w:vMerge/>
            <w:vAlign w:val="center"/>
          </w:tcPr>
          <w:p w14:paraId="748CA6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2D364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2D2E8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18" w:type="pct"/>
            <w:vMerge/>
            <w:vAlign w:val="center"/>
          </w:tcPr>
          <w:p w14:paraId="403AF0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03B3F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C0A55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36E21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2FE77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736A9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72442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51333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286</w:t>
            </w:r>
          </w:p>
        </w:tc>
      </w:tr>
      <w:tr w:rsidR="0038276D" w14:paraId="78AA25A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7EB2C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41E8B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2E010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8EFB7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F6BC8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5057B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E4DDD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C3026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E3627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EA1C2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EC00E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8E746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B87ED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289</w:t>
            </w:r>
          </w:p>
        </w:tc>
      </w:tr>
      <w:tr w:rsidR="0038276D" w14:paraId="246DB3C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27492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D13D0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vMerge/>
            <w:vAlign w:val="center"/>
          </w:tcPr>
          <w:p w14:paraId="3C3AEE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BCC10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EA07C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318" w:type="pct"/>
            <w:vMerge/>
            <w:vAlign w:val="center"/>
          </w:tcPr>
          <w:p w14:paraId="0DD8CB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102F5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99570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50087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vMerge/>
            <w:vAlign w:val="center"/>
          </w:tcPr>
          <w:p w14:paraId="305030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F710B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EDB91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85949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304</w:t>
            </w:r>
          </w:p>
        </w:tc>
      </w:tr>
      <w:tr w:rsidR="0038276D" w14:paraId="2589641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F9743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8F4D8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425E4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CBD20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E9F57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1E4D2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2760F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637D6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729C8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8F4F3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82E80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AF2FA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675F0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307</w:t>
            </w:r>
          </w:p>
        </w:tc>
      </w:tr>
      <w:tr w:rsidR="0038276D" w14:paraId="0AB681E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2D1EB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A4CED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43F2F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71E38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D7C39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1B56C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822E8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0E4AA2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03588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0B25C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58BEB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3D7C0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6FC5E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913</w:t>
            </w:r>
          </w:p>
        </w:tc>
      </w:tr>
      <w:tr w:rsidR="0038276D" w14:paraId="4C48972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6A237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830BA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081C4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D4F53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74AEF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0C22E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747FB2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61E55C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37139C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6628F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E1B80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02514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9855C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891,903</w:t>
            </w:r>
          </w:p>
        </w:tc>
      </w:tr>
      <w:tr w:rsidR="0038276D" w14:paraId="0B0A0A0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7DB79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9C679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E318A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D93D7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BB021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F11F8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F7944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7A51C8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E89FB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E8F21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409CB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6D64E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6919B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340</w:t>
            </w:r>
          </w:p>
        </w:tc>
      </w:tr>
      <w:tr w:rsidR="0038276D" w14:paraId="437E6DD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B2F8E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A6D3F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C22D5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F6195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DA2DC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4BE34F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A6EC5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6A39E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E0558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E209D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43906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ABB65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22228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343</w:t>
            </w:r>
          </w:p>
        </w:tc>
      </w:tr>
      <w:tr w:rsidR="0038276D" w14:paraId="1FC0053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4482B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FC1F3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E9B14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E6FAA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CDABB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9.85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E6027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9EAB3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BF453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73C92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/>
            <w:vAlign w:val="center"/>
          </w:tcPr>
          <w:p w14:paraId="69BE14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C3704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BA21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0A908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1367</w:t>
            </w:r>
          </w:p>
        </w:tc>
      </w:tr>
      <w:tr w:rsidR="0038276D" w14:paraId="1F8C5C6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493B8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21E1F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89907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1C7E0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BFB42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1209F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B8AF1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C6B60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E67A0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896E3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FA248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FCF5C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119A2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1375</w:t>
            </w:r>
          </w:p>
        </w:tc>
      </w:tr>
      <w:tr w:rsidR="0038276D" w14:paraId="1A518D9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6C2A4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43C19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09A66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E493E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AE945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18" w:type="pct"/>
            <w:vMerge/>
            <w:vAlign w:val="center"/>
          </w:tcPr>
          <w:p w14:paraId="222109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885C9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F9599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593E20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F6D5E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1C90A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8A18A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84781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38276D" w14:paraId="57CF4A3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5B292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EA3A5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701F6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16598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19816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29C83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97A3F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1E693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  <w:vMerge/>
            <w:vAlign w:val="center"/>
          </w:tcPr>
          <w:p w14:paraId="65B52A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22E64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8E57B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6C1C6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2DEC8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</w:t>
            </w:r>
          </w:p>
        </w:tc>
      </w:tr>
      <w:tr w:rsidR="0038276D" w14:paraId="4E09440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65E44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96538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B3D42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81A20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D68CB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8" w:type="pct"/>
            <w:vMerge/>
            <w:vAlign w:val="center"/>
          </w:tcPr>
          <w:p w14:paraId="486569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58917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745C2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3A3760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96F06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35D72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30BE9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B0947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1519</w:t>
            </w:r>
          </w:p>
        </w:tc>
      </w:tr>
      <w:tr w:rsidR="0038276D" w14:paraId="3015475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483BF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D60D2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68185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1E224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BA693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08244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07948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7EE26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1" w:type="pct"/>
            <w:vMerge/>
            <w:vAlign w:val="center"/>
          </w:tcPr>
          <w:p w14:paraId="263779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93077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36F21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9558A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1BBE3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965,967</w:t>
            </w:r>
          </w:p>
        </w:tc>
      </w:tr>
      <w:tr w:rsidR="0038276D" w14:paraId="26ED17C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B5F2B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D0925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2FA62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A9B55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42955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0B733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4F44DC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FC9A7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63C16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A4658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7C9B0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F972E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5CCA5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260</w:t>
            </w:r>
          </w:p>
        </w:tc>
      </w:tr>
      <w:tr w:rsidR="0038276D" w14:paraId="6FEFB8B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0B684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029C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045D9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2C582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E1A44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0BCE3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2964DF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DD8CE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183FD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FAD5A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8821B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52774E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60CB1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528</w:t>
            </w:r>
          </w:p>
        </w:tc>
      </w:tr>
      <w:tr w:rsidR="0038276D" w14:paraId="6B76911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A8E7B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7371F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8CED0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11FEA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075F9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8E1C7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8A92D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vMerge/>
            <w:vAlign w:val="center"/>
          </w:tcPr>
          <w:p w14:paraId="6D4ADE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C420B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CBF11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91D8E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DDE59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61269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522</w:t>
            </w:r>
          </w:p>
        </w:tc>
      </w:tr>
      <w:tr w:rsidR="0038276D" w14:paraId="7BA0185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EA94A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F98B8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0F360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3C92F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82CE2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CF85A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EA288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C69B4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E2CEC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C77EB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F93FF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4BB6E6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2A629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264</w:t>
            </w:r>
          </w:p>
        </w:tc>
      </w:tr>
      <w:tr w:rsidR="0038276D" w14:paraId="4875673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7D379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6F896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9A3D8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DBF7E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671DB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8F78A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5B9360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FFB9C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2ADD4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1CC5A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7C585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FABF7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34E28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819</w:t>
            </w:r>
          </w:p>
        </w:tc>
      </w:tr>
      <w:tr w:rsidR="0038276D" w14:paraId="65E530F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B0638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8AD6A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FDF8A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DDDF5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70D09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A278B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A2825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12067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53283A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95E39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EC2C2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0A565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439BB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857</w:t>
            </w:r>
          </w:p>
        </w:tc>
      </w:tr>
      <w:tr w:rsidR="0038276D" w14:paraId="50EA210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49410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F4715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506B7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DC329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32EE3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8E5B9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100ABD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71367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E6842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0C121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C1CFC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1F178C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5783D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38276D" w14:paraId="6107BB0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102BA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0B6C5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EB491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02C62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1C9DC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21.31</w:t>
            </w:r>
          </w:p>
        </w:tc>
        <w:tc>
          <w:tcPr>
            <w:tcW w:w="318" w:type="pct"/>
            <w:vMerge/>
            <w:vAlign w:val="center"/>
          </w:tcPr>
          <w:p w14:paraId="082584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24E18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8FFB3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49FB4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DE8E7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B176B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2C89FB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471E9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409</w:t>
            </w:r>
          </w:p>
        </w:tc>
      </w:tr>
      <w:tr w:rsidR="0038276D" w14:paraId="21CA5FE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09E9A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F93C8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3737E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0DB22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1BBCF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0D06CF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80" w:type="pct"/>
            <w:vMerge/>
            <w:vAlign w:val="center"/>
          </w:tcPr>
          <w:p w14:paraId="595BF4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7B15C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2A364B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FEA26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4D536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295D9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9CE7E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373</w:t>
            </w:r>
          </w:p>
        </w:tc>
      </w:tr>
      <w:tr w:rsidR="0038276D" w14:paraId="07CBFEC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BCD20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7530F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88C42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7DD11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6F0C8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E56FE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no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0A7DF9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DE125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16FAC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44222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48364F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68C2E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AEAAB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1383</w:t>
            </w:r>
          </w:p>
        </w:tc>
      </w:tr>
      <w:tr w:rsidR="0038276D" w14:paraId="708E047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7FAE9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FE428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EFB6A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E2AA4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4EA45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A7D99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F742B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6C29B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2E349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497E9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2E9B7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B2BBB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7C80C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1389</w:t>
            </w:r>
          </w:p>
        </w:tc>
      </w:tr>
      <w:tr w:rsidR="0038276D" w14:paraId="721AB3A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34E8F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7F1FF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9E3D9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50D4B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9.76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A0D0A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318" w:type="pct"/>
            <w:vMerge/>
            <w:vAlign w:val="center"/>
          </w:tcPr>
          <w:p w14:paraId="3153F8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D6538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2F2928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58FF12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C69AC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D08CE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5E6FC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97E6C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1369</w:t>
            </w:r>
          </w:p>
        </w:tc>
      </w:tr>
      <w:tr w:rsidR="0038276D" w14:paraId="7604266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56C0D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D5B3B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018EE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77C57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8357F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76730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CB1E5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FC053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043AF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FC2E0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22621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BE9DE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604EC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1377</w:t>
            </w:r>
          </w:p>
        </w:tc>
      </w:tr>
      <w:tr w:rsidR="0038276D" w14:paraId="7F93490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84354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A108D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80208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108DE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C4851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318" w:type="pct"/>
            <w:vMerge/>
            <w:vAlign w:val="center"/>
          </w:tcPr>
          <w:p w14:paraId="2D7278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B8A41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2077D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46062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11" w:type="pct"/>
            <w:vMerge/>
            <w:vAlign w:val="center"/>
          </w:tcPr>
          <w:p w14:paraId="50AE9D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5CC58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61E5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5ABEC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1499</w:t>
            </w:r>
          </w:p>
        </w:tc>
      </w:tr>
      <w:tr w:rsidR="0038276D" w14:paraId="4165C4E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065CC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C6E38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24" w:type="pct"/>
            <w:vMerge/>
            <w:vAlign w:val="center"/>
          </w:tcPr>
          <w:p w14:paraId="5B6FD0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BA096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AAD23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318" w:type="pct"/>
            <w:vMerge/>
            <w:vAlign w:val="center"/>
          </w:tcPr>
          <w:p w14:paraId="2F31C4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34890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1E29D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DB3C1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11" w:type="pct"/>
            <w:vMerge/>
            <w:vAlign w:val="center"/>
          </w:tcPr>
          <w:p w14:paraId="540E62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6E204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7C613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4F54B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1487</w:t>
            </w:r>
          </w:p>
        </w:tc>
      </w:tr>
      <w:tr w:rsidR="0038276D" w14:paraId="3A41A7D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83FB8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F988D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24" w:type="pct"/>
            <w:vMerge/>
            <w:vAlign w:val="center"/>
          </w:tcPr>
          <w:p w14:paraId="5A675D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A7D98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F60DC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8" w:type="pct"/>
            <w:vMerge/>
            <w:vAlign w:val="center"/>
          </w:tcPr>
          <w:p w14:paraId="51E770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6DF9F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C08E7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C95B9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11" w:type="pct"/>
            <w:vMerge/>
            <w:vAlign w:val="center"/>
          </w:tcPr>
          <w:p w14:paraId="56E7A4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FA33D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471CA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C63C3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1471</w:t>
            </w:r>
          </w:p>
        </w:tc>
      </w:tr>
      <w:tr w:rsidR="0038276D" w14:paraId="4313D44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3D108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52DA0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26007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905E7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28EE6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8" w:type="pct"/>
            <w:vMerge/>
            <w:vAlign w:val="center"/>
          </w:tcPr>
          <w:p w14:paraId="6F1A79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5AF16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09027A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F10D4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/>
            <w:vAlign w:val="center"/>
          </w:tcPr>
          <w:p w14:paraId="03A22C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F984A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10779A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7751E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1245,1281</w:t>
            </w:r>
          </w:p>
        </w:tc>
      </w:tr>
      <w:tr w:rsidR="0038276D" w14:paraId="474C605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AC394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C2554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F382B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8EA46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EB032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89D16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D6832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1562D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22B4A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1E0DB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A4D1A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B05CB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86A0B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1249,1285</w:t>
            </w:r>
          </w:p>
        </w:tc>
      </w:tr>
      <w:tr w:rsidR="0038276D" w14:paraId="711225D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81825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15AAF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EFBFC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406C0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21EC8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318" w:type="pct"/>
            <w:vMerge/>
            <w:vAlign w:val="center"/>
          </w:tcPr>
          <w:p w14:paraId="620DC5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56EA2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051C3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BBDC7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A9296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4AA76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5A9BC8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57ABF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403</w:t>
            </w:r>
          </w:p>
        </w:tc>
      </w:tr>
      <w:tr w:rsidR="0038276D" w14:paraId="17DF946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04258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C4599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0FF4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03151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F04CA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05DE1F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80" w:type="pct"/>
            <w:vMerge/>
            <w:vAlign w:val="center"/>
          </w:tcPr>
          <w:p w14:paraId="3564FD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E5C5B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383BA4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316AD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7FA20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1C422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C6C75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367</w:t>
            </w:r>
          </w:p>
        </w:tc>
      </w:tr>
      <w:tr w:rsidR="0038276D" w14:paraId="27B5034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74E0E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88BB2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25748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98905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8A5CD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BD90A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606788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EE508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375B4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58C1D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vMerge/>
            <w:vAlign w:val="center"/>
          </w:tcPr>
          <w:p w14:paraId="2B4AC9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F2B09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11618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813,825</w:t>
            </w:r>
          </w:p>
        </w:tc>
      </w:tr>
      <w:tr w:rsidR="0038276D" w14:paraId="68C1AB1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64B1B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A69CD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80300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6451A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42579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CADCB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256DC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94A6C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772A26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71237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0F4E4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DF9B6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FEAAB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841</w:t>
            </w:r>
          </w:p>
        </w:tc>
      </w:tr>
      <w:tr w:rsidR="0038276D" w14:paraId="5114F68F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68CE1C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632BC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36FF2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8A3E4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-1.23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273C9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-1.23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EF452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E100E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8FD4A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816CB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D925A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2B2B8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D6C39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BE9BD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165</w:t>
            </w:r>
          </w:p>
        </w:tc>
      </w:tr>
      <w:tr w:rsidR="0038276D" w14:paraId="632FBD1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C439E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92254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51951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74C94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FF07C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7E8EB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DAF9D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5444A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7F102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40517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27425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CC166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2773B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1453</w:t>
            </w:r>
          </w:p>
        </w:tc>
      </w:tr>
      <w:tr w:rsidR="0038276D" w14:paraId="4EA7010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975AB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23FD0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51EF6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FEBCE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44FA7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ED1EA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61452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4AAC3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76178C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079DA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DC5B8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54772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0F0BD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1461</w:t>
            </w:r>
          </w:p>
        </w:tc>
      </w:tr>
      <w:tr w:rsidR="0038276D" w14:paraId="47EEE5C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7DF77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2F0DE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pct"/>
            <w:vMerge/>
            <w:vAlign w:val="center"/>
          </w:tcPr>
          <w:p w14:paraId="7D9A75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98C18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EA42C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18" w:type="pct"/>
            <w:vMerge/>
            <w:vAlign w:val="center"/>
          </w:tcPr>
          <w:p w14:paraId="7B4A7C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3A413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87FB1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5C109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9990D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FB994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D7354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C8FE9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1452</w:t>
            </w:r>
          </w:p>
        </w:tc>
      </w:tr>
      <w:tr w:rsidR="0038276D" w14:paraId="1A1077F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2F136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ACCF2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37697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79B4A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B9606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5942E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0C029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70870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9E123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D1F3C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26038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206C8C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F4521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1460</w:t>
            </w:r>
          </w:p>
        </w:tc>
      </w:tr>
      <w:tr w:rsidR="0038276D" w14:paraId="728A45B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4D5F1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EAA27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0B963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33048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E647E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04CCD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1D7BFB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85C31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3D70C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C1A6C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CBA96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D22F6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16609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1408</w:t>
            </w:r>
          </w:p>
        </w:tc>
      </w:tr>
      <w:tr w:rsidR="0038276D" w14:paraId="3262457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A133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C52F3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55749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0B48A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93390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A3853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DDDC9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08E40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C4661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30A0D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3B1FC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E3F9F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9C5BF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1402</w:t>
            </w:r>
          </w:p>
        </w:tc>
      </w:tr>
      <w:tr w:rsidR="0038276D" w14:paraId="023F58E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F0ECA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573EC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B40EB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4A232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D7FA4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18.43</w:t>
            </w:r>
          </w:p>
        </w:tc>
        <w:tc>
          <w:tcPr>
            <w:tcW w:w="318" w:type="pct"/>
            <w:vMerge/>
            <w:vAlign w:val="center"/>
          </w:tcPr>
          <w:p w14:paraId="04E2AA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6BBD8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F6296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43411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C8E53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/>
            <w:vAlign w:val="center"/>
          </w:tcPr>
          <w:p w14:paraId="0B16DC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71A80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ECEE5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537</w:t>
            </w:r>
          </w:p>
        </w:tc>
      </w:tr>
      <w:tr w:rsidR="0038276D" w14:paraId="5EE6B04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34128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5C30B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6A318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9EDED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7C160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70AD43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1F976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backscatter modulated by [1, -1] and [1, -1, 1, -1]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A3AF9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637BD1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01568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0578B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99887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9FDC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545</w:t>
            </w:r>
          </w:p>
        </w:tc>
      </w:tr>
      <w:tr w:rsidR="0038276D" w14:paraId="2A770A5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305DE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334AE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7212A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E64C1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A51F7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318" w:type="pct"/>
            <w:vMerge/>
            <w:vAlign w:val="center"/>
          </w:tcPr>
          <w:p w14:paraId="459705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DAAC5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2B6E6F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6C742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vMerge/>
            <w:vAlign w:val="center"/>
          </w:tcPr>
          <w:p w14:paraId="655BF0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32FA3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vMerge/>
            <w:vAlign w:val="center"/>
          </w:tcPr>
          <w:p w14:paraId="25A171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D8ECD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166</w:t>
            </w:r>
          </w:p>
        </w:tc>
      </w:tr>
      <w:tr w:rsidR="0038276D" w14:paraId="77EAB07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3D3DD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1D25A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DF2A3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06A9F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562E9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18" w:type="pct"/>
            <w:vMerge/>
            <w:vAlign w:val="center"/>
          </w:tcPr>
          <w:p w14:paraId="4E9BB1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60355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08E6D2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A2AF7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D69A0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843A6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66261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74A49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313</w:t>
            </w:r>
          </w:p>
        </w:tc>
      </w:tr>
      <w:tr w:rsidR="0038276D" w14:paraId="50328CA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180A6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F82BA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533F8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5E230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16EA7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D24B3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41872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8E8CB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75DF6C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7444D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25B89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CB87A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C4A0F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316</w:t>
            </w:r>
          </w:p>
        </w:tc>
      </w:tr>
      <w:tr w:rsidR="0038276D" w14:paraId="156C069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E4A90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D8BC5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61E13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AE152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11F4F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9437B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CEB75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00D8C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2D47F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D3283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5DF87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5F1D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B00B6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1451</w:t>
            </w:r>
          </w:p>
        </w:tc>
      </w:tr>
      <w:tr w:rsidR="0038276D" w14:paraId="5C514D1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C4605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53AE7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FBD04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15250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DEBF0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F7276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5498E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1F2A9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54D73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311" w:type="pct"/>
            <w:vMerge/>
            <w:vAlign w:val="center"/>
          </w:tcPr>
          <w:p w14:paraId="7758C7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3DC95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04D3A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DDC6D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1458</w:t>
            </w:r>
          </w:p>
        </w:tc>
      </w:tr>
      <w:tr w:rsidR="0038276D" w14:paraId="41CD257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60747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049BD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7E7C9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23BBB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89350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67950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7152E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2A9DF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9E781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14CF7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0CE37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7234DF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17F75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349</w:t>
            </w:r>
          </w:p>
        </w:tc>
      </w:tr>
      <w:tr w:rsidR="0038276D" w14:paraId="34F941E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62259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EBF7B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2F967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50691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7FB1B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474C56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6A1DE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AE1CE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63CC79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64B98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D2AE3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1669A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837EF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352</w:t>
            </w:r>
          </w:p>
        </w:tc>
      </w:tr>
      <w:tr w:rsidR="0038276D" w14:paraId="592A337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96329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C2C4B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A4D8F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C989F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61FF7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318" w:type="pct"/>
            <w:vMerge/>
            <w:vAlign w:val="center"/>
          </w:tcPr>
          <w:p w14:paraId="037783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B01C8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2E7D55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94A59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44638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4E275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1ED453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2992B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1403</w:t>
            </w:r>
          </w:p>
        </w:tc>
      </w:tr>
      <w:tr w:rsidR="0038276D" w14:paraId="27C6318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30566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1476E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C5491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36B4D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69A5E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2B2F3F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EA8FE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43638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F102B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A61A7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F71A5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5E7D0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9297D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1409</w:t>
            </w:r>
          </w:p>
        </w:tc>
      </w:tr>
      <w:tr w:rsidR="0038276D" w14:paraId="3C72F23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966FB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EC2E0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53BFA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8FF49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4BB22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318" w:type="pct"/>
            <w:vMerge/>
            <w:vAlign w:val="center"/>
          </w:tcPr>
          <w:p w14:paraId="0A165E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73853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66DE8A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266D4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vMerge/>
            <w:vAlign w:val="center"/>
          </w:tcPr>
          <w:p w14:paraId="3DE302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8DAE6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0C356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0E781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295</w:t>
            </w:r>
          </w:p>
        </w:tc>
      </w:tr>
      <w:tr w:rsidR="0038276D" w14:paraId="79174C9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0C24A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8BE22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148EB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58945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E3DDE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67CA2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681DC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EF79B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C120B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B4467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A3A56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B275B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FFEB2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298</w:t>
            </w:r>
          </w:p>
        </w:tc>
      </w:tr>
      <w:tr w:rsidR="0038276D" w14:paraId="5F1FDB6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DE1F3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04C38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73113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0CC88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18D0B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B0316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no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08F44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/>
            <w:vAlign w:val="center"/>
          </w:tcPr>
          <w:p w14:paraId="6335E8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61FA5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71473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6AB65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658E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B1992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924</w:t>
            </w:r>
          </w:p>
        </w:tc>
      </w:tr>
      <w:tr w:rsidR="0038276D" w14:paraId="3001D06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43161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57740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AFADA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498F8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B7CA6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580F6E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6316E1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7FDBC3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2CF8F3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5A463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E9A77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6D532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BECA1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890</w:t>
            </w:r>
          </w:p>
        </w:tc>
      </w:tr>
      <w:tr w:rsidR="0038276D" w14:paraId="5C40446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0A569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4CA11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71AB1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611D0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468BD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136D0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7EFC59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1F1D5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58E6C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3F5FC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6EE913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E9F5C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2A558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1404</w:t>
            </w:r>
          </w:p>
        </w:tc>
      </w:tr>
      <w:tr w:rsidR="0038276D" w14:paraId="23E13A3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88D9F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C31A6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7C978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72AA5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A13B0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05E1D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5945C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7A566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F55C6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8A14B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EC7FD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94FF7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D05F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1410</w:t>
            </w:r>
          </w:p>
        </w:tc>
      </w:tr>
      <w:tr w:rsidR="0038276D" w14:paraId="7BA46E1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28402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D66F8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25F7C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431C7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4C27E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18" w:type="pct"/>
            <w:vMerge/>
            <w:vAlign w:val="center"/>
          </w:tcPr>
          <w:p w14:paraId="748AA9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6974C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/>
            <w:vAlign w:val="center"/>
          </w:tcPr>
          <w:p w14:paraId="757018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8674F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11" w:type="pct"/>
            <w:vMerge/>
            <w:vAlign w:val="center"/>
          </w:tcPr>
          <w:p w14:paraId="5E5AB8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95F64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B9BD2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3E5A2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331</w:t>
            </w:r>
          </w:p>
        </w:tc>
      </w:tr>
      <w:tr w:rsidR="0038276D" w14:paraId="07354C21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E1F4D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1FA8F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46852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131A5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89413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3BDAE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ED8A4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82B78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36B5C5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660FC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1CF9F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52EF5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58E82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334</w:t>
            </w:r>
          </w:p>
        </w:tc>
      </w:tr>
      <w:tr w:rsidR="0038276D" w14:paraId="1FC850D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2B63C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44DCB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78AFC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A13AE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-2.31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02427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61445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2C613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23EABD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F7F7C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/>
            <w:vAlign w:val="center"/>
          </w:tcPr>
          <w:p w14:paraId="58D407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9273D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16C5F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58F26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1366</w:t>
            </w:r>
          </w:p>
        </w:tc>
      </w:tr>
      <w:tr w:rsidR="0038276D" w14:paraId="4BC4D27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2D2F8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28A20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815DD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9D2F9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DB076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5C292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479B2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BC684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9CF93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B56F7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2624A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FD708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7762D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1374</w:t>
            </w:r>
          </w:p>
        </w:tc>
      </w:tr>
      <w:tr w:rsidR="0038276D" w14:paraId="0FE3562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8CC26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ADFB1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2AC62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A52F7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BF42D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8" w:type="pct"/>
            <w:vMerge/>
            <w:vAlign w:val="center"/>
          </w:tcPr>
          <w:p w14:paraId="516FE0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C0DE7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C7B3E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F2958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031F0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6EA83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DD2D5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C5E7C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1518</w:t>
            </w:r>
          </w:p>
        </w:tc>
      </w:tr>
      <w:tr w:rsidR="0038276D" w14:paraId="1478ABD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F6C7E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04BD1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7B7E1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45469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55EB7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DA4FA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D1CAF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07A81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6CDF2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5EE9F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E74A2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B8664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DCFB5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964</w:t>
            </w:r>
          </w:p>
        </w:tc>
      </w:tr>
      <w:tr w:rsidR="0038276D" w14:paraId="08066A8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46578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3BB6A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7FF2F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3C270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56A4D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A239D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435353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EC751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F9B55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51B03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870AA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53984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AAA72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261</w:t>
            </w:r>
          </w:p>
        </w:tc>
      </w:tr>
      <w:tr w:rsidR="0038276D" w14:paraId="0091D92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9324E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A09F0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A4EC1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A72EF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66471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6591E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24018E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6AC0CC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18178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EF23A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DBA66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42F00F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E94E1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527</w:t>
            </w:r>
          </w:p>
        </w:tc>
      </w:tr>
      <w:tr w:rsidR="0038276D" w14:paraId="286E592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6434C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EE1A7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1F3DF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3DAB7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8D141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EC8AF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40B92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37" w:type="pct"/>
            <w:vMerge/>
            <w:vAlign w:val="center"/>
          </w:tcPr>
          <w:p w14:paraId="0AEEB7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30CB9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A2752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1A329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B6BBC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F2F66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521</w:t>
            </w:r>
          </w:p>
        </w:tc>
      </w:tr>
      <w:tr w:rsidR="0038276D" w14:paraId="0AD052F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C5E2F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462DC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FB465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69CC8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7CC58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564D4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8341C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2228BD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FF19C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31D94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0CC39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15B4B8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106BE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265</w:t>
            </w:r>
          </w:p>
        </w:tc>
      </w:tr>
      <w:tr w:rsidR="0038276D" w14:paraId="0A3F4C5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50AD2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B2DCE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745E0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EB10F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9B4B3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4619A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3F61DC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84A25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F7DA7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2913E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90C78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E8072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0C7C0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818,830</w:t>
            </w:r>
          </w:p>
        </w:tc>
      </w:tr>
      <w:tr w:rsidR="0038276D" w14:paraId="7E75A4D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96035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AF0F5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8FCC1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3977E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5EA2B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39900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FA6CB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CE375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D2BB0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01C86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1622B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E2815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2C86F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856</w:t>
            </w:r>
          </w:p>
        </w:tc>
      </w:tr>
      <w:tr w:rsidR="0038276D" w14:paraId="304D496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242EE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CD5EE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63987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8111E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3CA55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43493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700777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697348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6A57A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154682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4D04B3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86373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A4EE8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1411</w:t>
            </w:r>
          </w:p>
        </w:tc>
      </w:tr>
      <w:tr w:rsidR="0038276D" w14:paraId="0C595B0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0064B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C9DF2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2724D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60987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691ED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475AED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6474F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8CFEB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B956C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E7780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991D2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A3555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B10BE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1405</w:t>
            </w:r>
          </w:p>
        </w:tc>
      </w:tr>
      <w:tr w:rsidR="0038276D" w14:paraId="550591E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B064A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B67CF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885DE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2B5CD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3889C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AE221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102178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F11E2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C203E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C0CC1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056E6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0C3F1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03CE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257</w:t>
            </w:r>
          </w:p>
        </w:tc>
      </w:tr>
      <w:tr w:rsidR="0038276D" w14:paraId="57A7308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1BA62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671A6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11590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34406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3CCB7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F9E34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23614C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6B534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09E2D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F3DF1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6655F5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0AAC0E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5B04D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1406</w:t>
            </w:r>
          </w:p>
        </w:tc>
      </w:tr>
      <w:tr w:rsidR="0038276D" w14:paraId="7BE14E3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3FEB6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DB273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218C8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BC1EF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A0E02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67287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2C1D8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61A175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A1753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BEB1E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5F1AB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35C3A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43261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1412</w:t>
            </w:r>
          </w:p>
        </w:tc>
      </w:tr>
      <w:tr w:rsidR="0038276D" w14:paraId="26D9612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D82D2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EE474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D5419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E50CC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CBB81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06383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34B7F5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04883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8F9CF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2908D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vMerge/>
            <w:vAlign w:val="center"/>
          </w:tcPr>
          <w:p w14:paraId="6EA0FE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148EE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5EAAC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412</w:t>
            </w:r>
          </w:p>
        </w:tc>
      </w:tr>
      <w:tr w:rsidR="0038276D" w14:paraId="7AC69F3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C6FCF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886E0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971A2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776AD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EE643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2A9D0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80" w:type="pct"/>
            <w:vMerge/>
            <w:vAlign w:val="center"/>
          </w:tcPr>
          <w:p w14:paraId="07BB5E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3A1D7B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18067B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BC4D4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921B4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D1EC5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097CE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376</w:t>
            </w:r>
          </w:p>
        </w:tc>
      </w:tr>
      <w:tr w:rsidR="0038276D" w14:paraId="684CFCE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0D679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EFF83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B7615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C2E9A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2E29D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ACD41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7F67FE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38C7B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F6B87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B2E2F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65E227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020DA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77897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1382</w:t>
            </w:r>
          </w:p>
        </w:tc>
      </w:tr>
      <w:tr w:rsidR="0038276D" w14:paraId="6409642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C8F1C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94490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6673A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12D41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02F0D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83326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D61B9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90942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135A0A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059EF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53DB7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BB2F7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BE06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1388</w:t>
            </w:r>
          </w:p>
        </w:tc>
      </w:tr>
      <w:tr w:rsidR="0038276D" w14:paraId="79D67B7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75517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67BD3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77FC1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B1D5E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-0.47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0BEFB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318" w:type="pct"/>
            <w:vMerge/>
            <w:vAlign w:val="center"/>
          </w:tcPr>
          <w:p w14:paraId="79B089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4A5D3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689F806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4A0DDC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0E2B8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4D214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A7A1F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A0C6D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1368</w:t>
            </w:r>
          </w:p>
        </w:tc>
      </w:tr>
      <w:tr w:rsidR="0038276D" w14:paraId="538CAF9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44CB8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E47B49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FE81B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67DDB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54AAD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CE5CE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72102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85C87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0BEAB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DC244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0CB5B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47BD4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DA164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1376</w:t>
            </w:r>
          </w:p>
        </w:tc>
      </w:tr>
      <w:tr w:rsidR="0038276D" w14:paraId="4BE1D23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73847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524CD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FD9E4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51FD8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1BC6E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18" w:type="pct"/>
            <w:vMerge/>
            <w:vAlign w:val="center"/>
          </w:tcPr>
          <w:p w14:paraId="54D9DB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4D8E6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0119C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EA0FB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0DD74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ACD4C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1012B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4FC3D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1530</w:t>
            </w:r>
          </w:p>
        </w:tc>
      </w:tr>
      <w:tr w:rsidR="0038276D" w14:paraId="76AE17E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1499B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FD05D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7B06E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6945B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47572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318" w:type="pct"/>
            <w:vMerge/>
            <w:vAlign w:val="center"/>
          </w:tcPr>
          <w:p w14:paraId="58B40A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E00EC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47A58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4AD96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11" w:type="pct"/>
            <w:vMerge/>
            <w:vAlign w:val="center"/>
          </w:tcPr>
          <w:p w14:paraId="42719B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B7237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07DA30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870B3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1498</w:t>
            </w:r>
          </w:p>
        </w:tc>
      </w:tr>
      <w:tr w:rsidR="0038276D" w14:paraId="64D26D5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FD823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1C6A39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24" w:type="pct"/>
            <w:vMerge/>
            <w:vAlign w:val="center"/>
          </w:tcPr>
          <w:p w14:paraId="6C7E8B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DC82C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36B58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8" w:type="pct"/>
            <w:vMerge/>
            <w:vAlign w:val="center"/>
          </w:tcPr>
          <w:p w14:paraId="183541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E182F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10F531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98B51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11" w:type="pct"/>
            <w:vMerge/>
            <w:vAlign w:val="center"/>
          </w:tcPr>
          <w:p w14:paraId="60CE54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67B7F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AD5E5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AC00D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1486</w:t>
            </w:r>
          </w:p>
        </w:tc>
      </w:tr>
      <w:tr w:rsidR="0038276D" w14:paraId="6F438E2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7B9A9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89EE5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2E0C6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43F13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2CBDC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1D9EC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704C7F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1CAE0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F2385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30D452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C7178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81919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5F8A7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1407</w:t>
            </w:r>
          </w:p>
        </w:tc>
      </w:tr>
      <w:tr w:rsidR="0038276D" w14:paraId="1095A3C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DB221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5AE8F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4CB27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0B589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F5B41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4AFB55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6FC32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43BFE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CADCC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2934D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8051A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6C383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5AA47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1413</w:t>
            </w:r>
          </w:p>
        </w:tc>
      </w:tr>
      <w:tr w:rsidR="0038276D" w14:paraId="687B430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7B956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C3ED9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22ECF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8ED54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3BC8E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3AC9F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06094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43EBB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5BEBC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vMerge/>
            <w:vAlign w:val="center"/>
          </w:tcPr>
          <w:p w14:paraId="7140B1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9E1F0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BC392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8DAAF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38276D" w14:paraId="2E5E0CF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BC7E0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DF6B0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BF0C1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E2967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575A5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D5232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563F6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6F473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  <w:vMerge/>
            <w:vAlign w:val="center"/>
          </w:tcPr>
          <w:p w14:paraId="7B1211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F3F6A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EDD38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7C4D9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5E572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</w:t>
            </w:r>
          </w:p>
        </w:tc>
      </w:tr>
      <w:tr w:rsidR="0038276D" w14:paraId="4636E23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92383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26A02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7F356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D538D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970856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8" w:type="pct"/>
            <w:vMerge/>
            <w:vAlign w:val="center"/>
          </w:tcPr>
          <w:p w14:paraId="5CBA13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99D8F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5C9328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148A63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C1937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E6CE3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026AA3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01EBC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1532</w:t>
            </w:r>
          </w:p>
        </w:tc>
      </w:tr>
      <w:tr w:rsidR="0038276D" w14:paraId="0C5AC6A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29199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6CCA3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39DA8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323" w:type="pct"/>
            <w:vMerge/>
            <w:vAlign w:val="center"/>
          </w:tcPr>
          <w:p w14:paraId="6260BE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47ADC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685894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940DC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855FC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5CE04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11" w:type="pct"/>
            <w:vMerge/>
            <w:vAlign w:val="center"/>
          </w:tcPr>
          <w:p w14:paraId="5B8E95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7F856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5D1B83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3987F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1470</w:t>
            </w:r>
          </w:p>
        </w:tc>
      </w:tr>
      <w:tr w:rsidR="0038276D" w14:paraId="619C37F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18329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FD6BF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C8E03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F3955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58AE3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18" w:type="pct"/>
            <w:vMerge/>
            <w:vAlign w:val="center"/>
          </w:tcPr>
          <w:p w14:paraId="5C43FF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7ABCE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52650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9FB2C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3EDB2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0E5C7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vMerge/>
            <w:vAlign w:val="center"/>
          </w:tcPr>
          <w:p w14:paraId="0A2500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89D9C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1531</w:t>
            </w:r>
          </w:p>
        </w:tc>
      </w:tr>
      <w:tr w:rsidR="0038276D" w14:paraId="4CDED13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11BDA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4A386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24" w:type="pct"/>
            <w:vMerge/>
            <w:vAlign w:val="center"/>
          </w:tcPr>
          <w:p w14:paraId="707D60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4E59C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7AB41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8" w:type="pct"/>
            <w:vMerge/>
            <w:vAlign w:val="center"/>
          </w:tcPr>
          <w:p w14:paraId="100320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2FBFC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820E6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13207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311" w:type="pct"/>
            <w:vMerge/>
            <w:vAlign w:val="center"/>
          </w:tcPr>
          <w:p w14:paraId="176030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03A69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BFE63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93AB9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1533</w:t>
            </w:r>
          </w:p>
        </w:tc>
      </w:tr>
      <w:tr w:rsidR="0038276D" w14:paraId="6A5B518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B0DB5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7EA6D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77DA8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AB590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28707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pct"/>
            <w:vMerge/>
            <w:vAlign w:val="center"/>
          </w:tcPr>
          <w:p w14:paraId="612C4D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BB656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D20C7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D9783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vMerge/>
            <w:vAlign w:val="center"/>
          </w:tcPr>
          <w:p w14:paraId="08AE8D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B66CC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21BD1F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F7804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1244,1280</w:t>
            </w:r>
          </w:p>
        </w:tc>
      </w:tr>
      <w:tr w:rsidR="0038276D" w14:paraId="7294377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C548E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2F43C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4ECB81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0216C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D4DCE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CEAE7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AC461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AD89C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30936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7377A1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F6ED3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9B3B5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E4D9D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1248,1284</w:t>
            </w:r>
          </w:p>
        </w:tc>
      </w:tr>
      <w:tr w:rsidR="0038276D" w14:paraId="4821421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B21BC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8504C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B8958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F0CD5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-1.35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A57B4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318" w:type="pct"/>
            <w:vMerge/>
            <w:vAlign w:val="center"/>
          </w:tcPr>
          <w:p w14:paraId="41BE7B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439F3A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E8452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454CCA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E0C69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D4561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59C309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A598A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406</w:t>
            </w:r>
          </w:p>
        </w:tc>
      </w:tr>
      <w:tr w:rsidR="0038276D" w14:paraId="5EB3DA14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EF1E7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15CC6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F3C9E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38910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C4511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50B0EC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 (1/3)</w:t>
            </w:r>
          </w:p>
        </w:tc>
        <w:tc>
          <w:tcPr>
            <w:tcW w:w="280" w:type="pct"/>
            <w:vMerge/>
            <w:vAlign w:val="center"/>
          </w:tcPr>
          <w:p w14:paraId="2E6610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C97BA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Merge/>
            <w:vAlign w:val="center"/>
          </w:tcPr>
          <w:p w14:paraId="03DA1F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1F2C1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8F62F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78D1A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B40C4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370</w:t>
            </w:r>
          </w:p>
        </w:tc>
      </w:tr>
      <w:tr w:rsidR="0038276D" w14:paraId="58E9D3A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4C20D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38438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28132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18AA1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E4FA2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017A5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362CD2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091E2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7A1FA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C1142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vMerge/>
            <w:vAlign w:val="center"/>
          </w:tcPr>
          <w:p w14:paraId="0D4146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C33E2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D7B94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812,824</w:t>
            </w:r>
          </w:p>
        </w:tc>
      </w:tr>
      <w:tr w:rsidR="0038276D" w14:paraId="71495EC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D68F5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5EAF33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24B3A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B0BB7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B7E9F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3C828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0B8F0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1E0EF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/>
            <w:vAlign w:val="center"/>
          </w:tcPr>
          <w:p w14:paraId="5D60BA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2D605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7A8D6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334D8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D758A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840</w:t>
            </w:r>
          </w:p>
        </w:tc>
      </w:tr>
    </w:tbl>
    <w:p w14:paraId="26C51DE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31A0B3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92C984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EDA428B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637A02B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F086B0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0FE205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02A8F2D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BC3A3B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B6B77F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4E6478D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153B9A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404FAF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E1C359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B40A3C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9D6D8A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243ACE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94D195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DD32A4E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Figure </w:t>
      </w:r>
      <w:r>
        <w:rPr>
          <w:rFonts w:ascii="Times New Roman" w:hAnsi="Times New Roman" w:cs="Times New Roman" w:hint="eastAsia"/>
          <w:b/>
          <w:bCs/>
        </w:rPr>
        <w:t>7.1.3.3.2 - 2</w:t>
      </w:r>
    </w:p>
    <w:p w14:paraId="790AAF2D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9EF3E12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2A8CF2D1" wp14:editId="7C4BF637">
            <wp:extent cx="7760970" cy="5457190"/>
            <wp:effectExtent l="0" t="0" r="11430" b="3810"/>
            <wp:docPr id="15945292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29276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98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7.1.3.3.2 - 2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5"/>
        <w:gridCol w:w="1422"/>
        <w:gridCol w:w="871"/>
        <w:gridCol w:w="749"/>
        <w:gridCol w:w="869"/>
        <w:gridCol w:w="846"/>
        <w:gridCol w:w="923"/>
        <w:gridCol w:w="1184"/>
        <w:gridCol w:w="997"/>
        <w:gridCol w:w="1184"/>
        <w:gridCol w:w="1323"/>
        <w:gridCol w:w="1320"/>
      </w:tblGrid>
      <w:tr w:rsidR="0038276D" w14:paraId="078BF087" w14:textId="77777777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0BA301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TDL-D, device 2b, non-coherent</w:t>
            </w:r>
          </w:p>
        </w:tc>
      </w:tr>
      <w:tr w:rsidR="0038276D" w14:paraId="2968E43C" w14:textId="77777777">
        <w:trPr>
          <w:trHeight w:val="320"/>
        </w:trPr>
        <w:tc>
          <w:tcPr>
            <w:tcW w:w="5000" w:type="pct"/>
            <w:gridSpan w:val="13"/>
            <w:shd w:val="clear" w:color="auto" w:fill="auto"/>
          </w:tcPr>
          <w:p w14:paraId="1E9732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D2R LLS</w:t>
            </w:r>
          </w:p>
        </w:tc>
      </w:tr>
      <w:tr w:rsidR="0038276D" w14:paraId="4F3370B8" w14:textId="77777777">
        <w:trPr>
          <w:trHeight w:val="280"/>
        </w:trPr>
        <w:tc>
          <w:tcPr>
            <w:tcW w:w="420" w:type="pct"/>
            <w:shd w:val="clear" w:color="D9E1F2" w:fill="D9E1F2"/>
            <w:noWrap/>
            <w:vAlign w:val="center"/>
          </w:tcPr>
          <w:p w14:paraId="3808A9C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BLER</w:t>
            </w:r>
          </w:p>
        </w:tc>
        <w:tc>
          <w:tcPr>
            <w:tcW w:w="524" w:type="pct"/>
            <w:shd w:val="clear" w:color="D9E1F2" w:fill="D9E1F2"/>
            <w:noWrap/>
            <w:vAlign w:val="center"/>
          </w:tcPr>
          <w:p w14:paraId="3F65811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SE[bps/Hz]</w:t>
            </w:r>
          </w:p>
        </w:tc>
        <w:tc>
          <w:tcPr>
            <w:tcW w:w="516" w:type="pct"/>
            <w:shd w:val="clear" w:color="D9E1F2" w:fill="D9E1F2"/>
            <w:noWrap/>
            <w:vAlign w:val="center"/>
          </w:tcPr>
          <w:p w14:paraId="34174F9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323" w:type="pct"/>
            <w:shd w:val="clear" w:color="D9E1F2" w:fill="D9E1F2"/>
            <w:noWrap/>
            <w:vAlign w:val="center"/>
          </w:tcPr>
          <w:p w14:paraId="7D5518B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MinSNR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44A1FB8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MaxSNR</w:t>
            </w:r>
          </w:p>
        </w:tc>
        <w:tc>
          <w:tcPr>
            <w:tcW w:w="322" w:type="pct"/>
            <w:shd w:val="clear" w:color="D9E1F2" w:fill="D9E1F2"/>
            <w:noWrap/>
            <w:vAlign w:val="center"/>
          </w:tcPr>
          <w:p w14:paraId="153C066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FEC?</w:t>
            </w:r>
          </w:p>
        </w:tc>
        <w:tc>
          <w:tcPr>
            <w:tcW w:w="280" w:type="pct"/>
            <w:shd w:val="clear" w:color="D9E1F2" w:fill="D9E1F2"/>
            <w:noWrap/>
            <w:vAlign w:val="center"/>
          </w:tcPr>
          <w:p w14:paraId="3ACE370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Line Code</w:t>
            </w:r>
          </w:p>
        </w:tc>
        <w:tc>
          <w:tcPr>
            <w:tcW w:w="341" w:type="pct"/>
            <w:shd w:val="clear" w:color="D9E1F2" w:fill="D9E1F2"/>
            <w:noWrap/>
            <w:vAlign w:val="center"/>
          </w:tcPr>
          <w:p w14:paraId="14227F7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#ofRx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0A816D6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311" w:type="pct"/>
            <w:shd w:val="clear" w:color="D9E1F2" w:fill="D9E1F2"/>
            <w:noWrap/>
            <w:vAlign w:val="center"/>
          </w:tcPr>
          <w:p w14:paraId="224EA21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info-recv_bw</w:t>
            </w:r>
          </w:p>
        </w:tc>
        <w:tc>
          <w:tcPr>
            <w:tcW w:w="361" w:type="pct"/>
            <w:shd w:val="clear" w:color="D9E1F2" w:fill="D9E1F2"/>
            <w:noWrap/>
            <w:vAlign w:val="center"/>
          </w:tcPr>
          <w:p w14:paraId="3DAE3E5A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ChipRate[kcps]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609ADA4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481" w:type="pct"/>
            <w:shd w:val="clear" w:color="D9E1F2" w:fill="D9E1F2"/>
            <w:noWrap/>
            <w:vAlign w:val="center"/>
          </w:tcPr>
          <w:p w14:paraId="2FB5095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501E4FFB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03782C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4443C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38D0E4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0E05C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A5C47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14120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A8E65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43D43B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003B0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897E4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62EFB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369C9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C597D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1414</w:t>
            </w:r>
          </w:p>
        </w:tc>
      </w:tr>
      <w:tr w:rsidR="0038276D" w14:paraId="47A4DB0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5EF33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48D89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34F1DA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D4A46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58581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4DD86A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26955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1E0E8F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FA1AB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836BF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74D75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19BC6A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021B1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1420</w:t>
            </w:r>
          </w:p>
        </w:tc>
      </w:tr>
      <w:tr w:rsidR="0038276D" w14:paraId="67A945B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A73FB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E8A1A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43284C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C1A81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FF806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2" w:type="pct"/>
            <w:vMerge/>
            <w:vAlign w:val="center"/>
          </w:tcPr>
          <w:p w14:paraId="092A5A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8F083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7DFD5A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B731F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A92E9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1192E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7E07EE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15E3F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328</w:t>
            </w:r>
          </w:p>
        </w:tc>
      </w:tr>
      <w:tr w:rsidR="0038276D" w14:paraId="0FFBE85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3E508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47965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6" w:type="pct"/>
            <w:vMerge/>
            <w:vAlign w:val="center"/>
          </w:tcPr>
          <w:p w14:paraId="20293E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940AE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183DC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2" w:type="pct"/>
            <w:vMerge/>
            <w:vAlign w:val="center"/>
          </w:tcPr>
          <w:p w14:paraId="6ABC12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C0C5C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113254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2DEA18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11" w:type="pct"/>
            <w:vMerge/>
            <w:vAlign w:val="center"/>
          </w:tcPr>
          <w:p w14:paraId="41E8C6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A0EA8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F5CE1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93777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364</w:t>
            </w:r>
          </w:p>
        </w:tc>
      </w:tr>
      <w:tr w:rsidR="0038276D" w14:paraId="2F4AE3F2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E0DF9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91823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16" w:type="pct"/>
            <w:vMerge/>
            <w:vAlign w:val="center"/>
          </w:tcPr>
          <w:p w14:paraId="7E0BD7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751D1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8D421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322" w:type="pct"/>
            <w:vMerge/>
            <w:vAlign w:val="center"/>
          </w:tcPr>
          <w:p w14:paraId="4D0E0C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F0E8E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C7270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D5C6C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DB5F3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595B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7160F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45A17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292</w:t>
            </w:r>
          </w:p>
        </w:tc>
      </w:tr>
      <w:tr w:rsidR="0038276D" w14:paraId="02FA144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71799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F5C1A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B643C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F8367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F200A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22" w:type="pct"/>
            <w:vMerge/>
            <w:vAlign w:val="center"/>
          </w:tcPr>
          <w:p w14:paraId="6B2DD3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80AA8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2BE3CA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CE41F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vMerge/>
            <w:vAlign w:val="center"/>
          </w:tcPr>
          <w:p w14:paraId="36A7AE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9F004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7E413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3DEBC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1415</w:t>
            </w:r>
          </w:p>
        </w:tc>
      </w:tr>
      <w:tr w:rsidR="0038276D" w14:paraId="3E277EF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EE93E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5223D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6D9149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9B02F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71306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FF59C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C8C79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425A8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3AE28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6B5D9E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1A3A9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EAC3B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06217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1421</w:t>
            </w:r>
          </w:p>
        </w:tc>
      </w:tr>
      <w:tr w:rsidR="0038276D" w14:paraId="7040C96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C3F83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BB146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5AEFC7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BBC2C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D034E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322" w:type="pct"/>
            <w:vMerge/>
            <w:vAlign w:val="center"/>
          </w:tcPr>
          <w:p w14:paraId="42D5A9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9E4D0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7A140B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E1C01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vMerge/>
            <w:vAlign w:val="center"/>
          </w:tcPr>
          <w:p w14:paraId="4383FE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9C0AC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FB0A3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674F7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310</w:t>
            </w:r>
          </w:p>
        </w:tc>
      </w:tr>
      <w:tr w:rsidR="0038276D" w14:paraId="1540A83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07C1C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46827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1AB893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5F537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B4FE1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2997F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5C8E0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765845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36539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D63BB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60AF9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E0F84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44A66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949</w:t>
            </w:r>
          </w:p>
        </w:tc>
      </w:tr>
      <w:tr w:rsidR="0038276D" w14:paraId="7FD8E64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C8159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96402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4CC129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96563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1965B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041B6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240B43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F1DE8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974E7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4E031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7D6AA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1615F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F9EF2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939</w:t>
            </w:r>
          </w:p>
        </w:tc>
      </w:tr>
      <w:tr w:rsidR="0038276D" w14:paraId="3FAC961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F06F6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922DC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197325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1848F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58BD8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0F1E4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3AD364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AD11C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34F4A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3F45A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404F58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F0252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71E47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1422</w:t>
            </w:r>
          </w:p>
        </w:tc>
      </w:tr>
      <w:tr w:rsidR="0038276D" w14:paraId="07826EC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B05BE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06691F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09FA4C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260DA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89B96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43DA0C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F217F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631BB3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8B8D2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565E0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0606C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1E2B6F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373AB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1416</w:t>
            </w:r>
          </w:p>
        </w:tc>
      </w:tr>
      <w:tr w:rsidR="0038276D" w14:paraId="730900E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1DF6C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34ABA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44EC91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29D7F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F3DA3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322" w:type="pct"/>
            <w:vMerge/>
            <w:vAlign w:val="center"/>
          </w:tcPr>
          <w:p w14:paraId="6ABC54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5FCBE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5C33DB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C6BA5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11" w:type="pct"/>
            <w:vMerge/>
            <w:vAlign w:val="center"/>
          </w:tcPr>
          <w:p w14:paraId="58C3ED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F7968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FA671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F57B6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346</w:t>
            </w:r>
          </w:p>
        </w:tc>
      </w:tr>
      <w:tr w:rsidR="0038276D" w14:paraId="5C46275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B73FB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B73F6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AC164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8263B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DB34C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27812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no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3683C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41" w:type="pct"/>
            <w:vMerge/>
            <w:vAlign w:val="center"/>
          </w:tcPr>
          <w:p w14:paraId="40E82D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614B2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vMerge/>
            <w:vAlign w:val="center"/>
          </w:tcPr>
          <w:p w14:paraId="030F9D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91F02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5BE3F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EA8C9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38276D" w14:paraId="36E83DE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A5FF5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E5128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2A8D13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1234F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2B54B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40293B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8EEE8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06B60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  <w:vMerge/>
            <w:vAlign w:val="center"/>
          </w:tcPr>
          <w:p w14:paraId="426DB7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61EA1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602B52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791B81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F53A4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38276D" w14:paraId="4D68CD4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69B80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16965C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159E4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0A147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64454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566316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254585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68CCBF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1DFDF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4A0298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F66D4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6FC8B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16DD3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262</w:t>
            </w:r>
          </w:p>
        </w:tc>
      </w:tr>
      <w:tr w:rsidR="0038276D" w14:paraId="0E67AC2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898A3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2B3AC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16" w:type="pct"/>
            <w:vMerge/>
            <w:vAlign w:val="center"/>
          </w:tcPr>
          <w:p w14:paraId="61FE92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E467F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18FA3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322" w:type="pct"/>
            <w:vMerge/>
            <w:vAlign w:val="center"/>
          </w:tcPr>
          <w:p w14:paraId="2E6DA0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EBAE1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26B8E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34B77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11" w:type="pct"/>
            <w:vMerge/>
            <w:vAlign w:val="center"/>
          </w:tcPr>
          <w:p w14:paraId="512123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F6B13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9E2C8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C3A94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266</w:t>
            </w:r>
          </w:p>
        </w:tc>
      </w:tr>
      <w:tr w:rsidR="0038276D" w14:paraId="02DAC13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A4380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A9340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0E25B0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56EA3A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2DF35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781528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5EB03F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A8C1A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BD5EC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8F1BD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2D050F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363444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E2D81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881</w:t>
            </w:r>
          </w:p>
        </w:tc>
      </w:tr>
      <w:tr w:rsidR="0038276D" w14:paraId="6106902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D341A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2E881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5CBFF1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AA609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EC952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6C6BB7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B7700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1F60BDB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D5BE8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2A05BF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99239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39C5DB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68ED8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867</w:t>
            </w:r>
          </w:p>
        </w:tc>
      </w:tr>
      <w:tr w:rsidR="0038276D" w14:paraId="1C28BA6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3D60A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54C90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755641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90DE0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45E70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6154B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59F0FA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CD61A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CBCDB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442ADB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/>
            <w:vAlign w:val="center"/>
          </w:tcPr>
          <w:p w14:paraId="3B2FEC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87F0B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CE945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1423</w:t>
            </w:r>
          </w:p>
        </w:tc>
      </w:tr>
      <w:tr w:rsidR="0038276D" w14:paraId="32C8756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18483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3C8A1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32E4EF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3C39C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25870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5E2FA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FAD6D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B4FB6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C1ED9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69052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9BAD8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019A0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22A7B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1417</w:t>
            </w:r>
          </w:p>
        </w:tc>
      </w:tr>
      <w:tr w:rsidR="0038276D" w14:paraId="060FCC2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F4C36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9E4EC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1E6157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777CC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9F433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86420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1438F5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682793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14F40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8758C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8F91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ED894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5B399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258</w:t>
            </w:r>
          </w:p>
        </w:tc>
      </w:tr>
      <w:tr w:rsidR="0038276D" w14:paraId="732DBD9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71704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923CF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DDC93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222F1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19449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00E5AB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/>
            <w:vAlign w:val="center"/>
          </w:tcPr>
          <w:p w14:paraId="06033E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45902C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6FEC2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66E8C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A00C7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1ADF9F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FF989F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1418</w:t>
            </w:r>
          </w:p>
        </w:tc>
      </w:tr>
      <w:tr w:rsidR="0038276D" w14:paraId="554820F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CCF17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FD5E9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C76CC8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491A2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2075C5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3F6D12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67CBC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A52E5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93080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4B872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2FF44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45FCDD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0DBA4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1424</w:t>
            </w:r>
          </w:p>
        </w:tc>
      </w:tr>
      <w:tr w:rsidR="0038276D" w14:paraId="63CD62C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B2561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40ACC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16" w:type="pct"/>
            <w:vMerge/>
            <w:vAlign w:val="center"/>
          </w:tcPr>
          <w:p w14:paraId="5D61C0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A11B2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3F8C0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22" w:type="pct"/>
            <w:vMerge/>
            <w:vAlign w:val="center"/>
          </w:tcPr>
          <w:p w14:paraId="58FF86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5DDC01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C1FB0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6D514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11" w:type="pct"/>
            <w:vMerge/>
            <w:vAlign w:val="center"/>
          </w:tcPr>
          <w:p w14:paraId="779290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CBCF0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075BE0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ACD5F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1419</w:t>
            </w:r>
          </w:p>
        </w:tc>
      </w:tr>
      <w:tr w:rsidR="0038276D" w14:paraId="055D1A1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953AF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A7462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5DFBA2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98D66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0A699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7261AF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88B2A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DE349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39153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93456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7D834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3C51EC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DF0AE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1425</w:t>
            </w:r>
          </w:p>
        </w:tc>
      </w:tr>
      <w:tr w:rsidR="0038276D" w14:paraId="0A00AA4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FBFDA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E3E6A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1B849C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97A85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7C5095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3A8BE5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23FA86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CFBC9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25C75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010B2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vMerge/>
            <w:vAlign w:val="center"/>
          </w:tcPr>
          <w:p w14:paraId="4B8BA1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6BC7A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7A46D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861,873</w:t>
            </w:r>
          </w:p>
        </w:tc>
      </w:tr>
      <w:tr w:rsidR="0038276D" w14:paraId="7700861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69191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988CE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005A37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01277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F7AF6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B468D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CA02F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83CFB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68A2B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DA671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55B33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6CFBC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A7008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865</w:t>
            </w:r>
          </w:p>
        </w:tc>
      </w:tr>
      <w:tr w:rsidR="0038276D" w14:paraId="367ABB7E" w14:textId="77777777">
        <w:trPr>
          <w:trHeight w:val="28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6A2596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F0594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41ACC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3167F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-4.29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1143C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-4.29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069CD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6049B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19DE95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B1C6D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C9677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3705D0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8AD93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600C4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38276D" w14:paraId="55ED2AAA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1D77AD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337F6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4F611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F0B8F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98787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2F54D4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46006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52ECE9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5D028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DAE37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F81C5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0800E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BF53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1457</w:t>
            </w:r>
          </w:p>
        </w:tc>
      </w:tr>
      <w:tr w:rsidR="0038276D" w14:paraId="2A4B3B1B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68A91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CFBC7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16" w:type="pct"/>
            <w:vMerge/>
            <w:vAlign w:val="center"/>
          </w:tcPr>
          <w:p w14:paraId="321C37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F77746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4BABA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322" w:type="pct"/>
            <w:vMerge/>
            <w:vAlign w:val="center"/>
          </w:tcPr>
          <w:p w14:paraId="2A8A6F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BEFAB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49A83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6A792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5B64A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D4AC2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80B05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9CC36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1456</w:t>
            </w:r>
          </w:p>
        </w:tc>
      </w:tr>
      <w:tr w:rsidR="0038276D" w14:paraId="6A56D3A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32731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19A73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D3B54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831B3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5B21E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7D37DE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36CE3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636285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5A440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93CA3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64ECA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vMerge/>
            <w:vAlign w:val="center"/>
          </w:tcPr>
          <w:p w14:paraId="57B0EA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932BB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38276D" w14:paraId="69DAEC1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002BE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46198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4F1D99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D88F6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A77F3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322" w:type="pct"/>
            <w:vMerge/>
            <w:vAlign w:val="center"/>
          </w:tcPr>
          <w:p w14:paraId="76C604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59C96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33697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05509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964F2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0B74B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2DFE4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25D21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319</w:t>
            </w:r>
          </w:p>
        </w:tc>
      </w:tr>
      <w:tr w:rsidR="0038276D" w14:paraId="4D54914E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E9FF7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9F494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6DFB9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[195]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FEE28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-1.48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E8FB7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-1.17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0A6F49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A6DB3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0D8570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32CBC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63ABC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66A94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1DF99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A1331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1455</w:t>
            </w:r>
          </w:p>
        </w:tc>
      </w:tr>
      <w:tr w:rsidR="0038276D" w14:paraId="7F93DC66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40574B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FEEE8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3B54F2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4F76D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33FCC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1898A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349275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1A875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6BE44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311" w:type="pct"/>
            <w:vMerge/>
            <w:vAlign w:val="center"/>
          </w:tcPr>
          <w:p w14:paraId="2C54CD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4C517D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6D565A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4E1A5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1454</w:t>
            </w:r>
          </w:p>
        </w:tc>
      </w:tr>
      <w:tr w:rsidR="0038276D" w14:paraId="05328ED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667B2F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EE520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5712A5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160CA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-2.85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9538E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-2.85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157D55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44CA1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0AE9A6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0ACE2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37D92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35F66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pct"/>
            <w:vMerge/>
            <w:vAlign w:val="center"/>
          </w:tcPr>
          <w:p w14:paraId="3DF010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DABDC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355</w:t>
            </w:r>
          </w:p>
        </w:tc>
      </w:tr>
      <w:tr w:rsidR="0038276D" w14:paraId="269B3277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7F9EB5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6B468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16" w:type="pct"/>
            <w:vMerge/>
            <w:vAlign w:val="center"/>
          </w:tcPr>
          <w:p w14:paraId="521B03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163D9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E8A43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322" w:type="pct"/>
            <w:vMerge/>
            <w:vAlign w:val="center"/>
          </w:tcPr>
          <w:p w14:paraId="395BC4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10968B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A71AFD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673DA3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5876D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78B90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044F8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0F087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301</w:t>
            </w:r>
          </w:p>
        </w:tc>
      </w:tr>
      <w:tr w:rsidR="0038276D" w14:paraId="1A546A5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AEBCE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36C76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30341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EE26B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F4671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C754A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ABBAF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3D3CBB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E0328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A2C0A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694DB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7AD3D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C281F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948</w:t>
            </w:r>
          </w:p>
        </w:tc>
      </w:tr>
      <w:tr w:rsidR="0038276D" w14:paraId="548CA44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3808F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618AF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5BFF11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35349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D3352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4E741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36CFA7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75F53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F0BEC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78BD5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1A9B8D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5C826A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24DFA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940</w:t>
            </w:r>
          </w:p>
        </w:tc>
      </w:tr>
      <w:tr w:rsidR="0038276D" w14:paraId="54BEFCD5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287F8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254637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1D456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A10D3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-10.2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28DACF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-10.2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0322C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FD63C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 encoding</w:t>
            </w:r>
          </w:p>
        </w:tc>
        <w:tc>
          <w:tcPr>
            <w:tcW w:w="341" w:type="pct"/>
            <w:vMerge/>
            <w:vAlign w:val="center"/>
          </w:tcPr>
          <w:p w14:paraId="58CF65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768B5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70507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6EFC3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81" w:type="pct"/>
            <w:vMerge/>
            <w:vAlign w:val="center"/>
          </w:tcPr>
          <w:p w14:paraId="071F59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8C33B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337</w:t>
            </w:r>
          </w:p>
        </w:tc>
      </w:tr>
      <w:tr w:rsidR="0038276D" w14:paraId="48AAD18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DF64D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2D09C9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B7E65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AFD37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F50EC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2" w:type="pct"/>
            <w:vMerge/>
            <w:vAlign w:val="center"/>
          </w:tcPr>
          <w:p w14:paraId="2E8A57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0C46F8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/>
            <w:vAlign w:val="center"/>
          </w:tcPr>
          <w:p w14:paraId="19C7BF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F1844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0FA34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9A9BC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/>
            <w:vAlign w:val="center"/>
          </w:tcPr>
          <w:p w14:paraId="1FB3D4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0FE590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263</w:t>
            </w:r>
          </w:p>
        </w:tc>
      </w:tr>
      <w:tr w:rsidR="0038276D" w14:paraId="22EE0358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C33FD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185AE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16" w:type="pct"/>
            <w:vMerge/>
            <w:vAlign w:val="center"/>
          </w:tcPr>
          <w:p w14:paraId="108BD7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FDEE3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4CDF1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22" w:type="pct"/>
            <w:vMerge/>
            <w:vAlign w:val="center"/>
          </w:tcPr>
          <w:p w14:paraId="6BB56BB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29F27D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6D713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41878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11" w:type="pct"/>
            <w:vMerge/>
            <w:vAlign w:val="center"/>
          </w:tcPr>
          <w:p w14:paraId="09D979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7724A2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537D96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415C9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267</w:t>
            </w:r>
          </w:p>
        </w:tc>
      </w:tr>
      <w:tr w:rsidR="0038276D" w14:paraId="191E37EF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20031B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2453F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25B22E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F9DA9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E7A7C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5C150D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FEC</w:t>
            </w:r>
          </w:p>
        </w:tc>
        <w:tc>
          <w:tcPr>
            <w:tcW w:w="280" w:type="pct"/>
            <w:vMerge/>
            <w:vAlign w:val="center"/>
          </w:tcPr>
          <w:p w14:paraId="2EA7E1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98876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34138C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782B58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1F0C6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7CEFC3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519C8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880</w:t>
            </w:r>
          </w:p>
        </w:tc>
      </w:tr>
      <w:tr w:rsidR="0038276D" w14:paraId="4CB42820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7547E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3F961F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7D3B47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6414F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28402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4D6BEC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4061B0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EAB11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03B9FA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0B91A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28322A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787E6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3A359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866</w:t>
            </w:r>
          </w:p>
        </w:tc>
      </w:tr>
      <w:tr w:rsidR="0038276D" w14:paraId="27E4CA9C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6742B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1A7E3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0DF47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0CE60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85E39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71CD56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no FEC</w:t>
            </w:r>
          </w:p>
        </w:tc>
        <w:tc>
          <w:tcPr>
            <w:tcW w:w="280" w:type="pct"/>
            <w:vMerge/>
            <w:vAlign w:val="center"/>
          </w:tcPr>
          <w:p w14:paraId="6D6BE4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F19B0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79CB0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12620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EC128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34AF0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CF541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259</w:t>
            </w:r>
          </w:p>
        </w:tc>
      </w:tr>
      <w:tr w:rsidR="0038276D" w14:paraId="755EFD5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F3D90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7E9B3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6B959F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61FC2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B768D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322" w:type="pct"/>
            <w:vMerge/>
            <w:vAlign w:val="center"/>
          </w:tcPr>
          <w:p w14:paraId="3E0F48E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6B6BA9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MC</w:t>
            </w:r>
          </w:p>
        </w:tc>
        <w:tc>
          <w:tcPr>
            <w:tcW w:w="341" w:type="pct"/>
            <w:vMerge/>
            <w:vAlign w:val="center"/>
          </w:tcPr>
          <w:p w14:paraId="1C42D0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4A5486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27B04E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31C51B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481" w:type="pct"/>
            <w:vMerge/>
            <w:vAlign w:val="center"/>
          </w:tcPr>
          <w:p w14:paraId="71AE940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170F4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38276D" w14:paraId="40E3FE2D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582A3F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67C5DD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2CC542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69DC4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D76B8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1E81C3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732451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35DCA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  <w:vMerge/>
            <w:vAlign w:val="center"/>
          </w:tcPr>
          <w:p w14:paraId="50282E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308D5F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A9BAA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00F5C8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0246F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156</w:t>
            </w:r>
          </w:p>
        </w:tc>
      </w:tr>
      <w:tr w:rsidR="0038276D" w14:paraId="376BC119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059ACC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EAA07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7BE9A6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4D97C3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22427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322" w:type="pct"/>
            <w:vMerge/>
            <w:vAlign w:val="center"/>
          </w:tcPr>
          <w:p w14:paraId="50137F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6FEEA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14:paraId="4C79C7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6F0A2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089CF0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vMerge/>
            <w:vAlign w:val="center"/>
          </w:tcPr>
          <w:p w14:paraId="07CA21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075C5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12BC6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860,872</w:t>
            </w:r>
          </w:p>
        </w:tc>
      </w:tr>
      <w:tr w:rsidR="0038276D" w14:paraId="7620EE23" w14:textId="77777777">
        <w:trPr>
          <w:trHeight w:val="280"/>
        </w:trPr>
        <w:tc>
          <w:tcPr>
            <w:tcW w:w="420" w:type="pct"/>
            <w:vMerge/>
            <w:vAlign w:val="center"/>
          </w:tcPr>
          <w:p w14:paraId="3BDB9B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14:paraId="72E55E2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</w:tcPr>
          <w:p w14:paraId="645B31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99541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0DFED7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04A295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14:paraId="6C4E25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D0DA6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5FB3CC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0FB528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vAlign w:val="center"/>
          </w:tcPr>
          <w:p w14:paraId="33E4EF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0BC26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D1051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864</w:t>
            </w:r>
          </w:p>
        </w:tc>
      </w:tr>
    </w:tbl>
    <w:p w14:paraId="685C9BBD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3CF989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E1CFCF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92281F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BE033C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32F0D5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F20B23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46153A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4D3E51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007B97C" w14:textId="77777777" w:rsidR="0038276D" w:rsidRDefault="00B410C8">
      <w:pPr>
        <w:pStyle w:val="Heading3"/>
        <w:rPr>
          <w:lang w:eastAsia="zh-CN"/>
        </w:rPr>
      </w:pPr>
      <w:r>
        <w:rPr>
          <w:rFonts w:hint="eastAsia"/>
          <w:lang w:eastAsia="zh-CN"/>
        </w:rPr>
        <w:t>7.1.4</w:t>
      </w:r>
      <w:r>
        <w:rPr>
          <w:lang w:eastAsia="zh-CN"/>
        </w:rPr>
        <w:tab/>
      </w:r>
      <w:r>
        <w:rPr>
          <w:rFonts w:hint="eastAsia"/>
        </w:rPr>
        <w:t xml:space="preserve">Link performance </w:t>
      </w:r>
      <w:r>
        <w:rPr>
          <w:rFonts w:hint="eastAsia"/>
          <w:lang w:eastAsia="zh-CN"/>
        </w:rPr>
        <w:t>for R2D</w:t>
      </w:r>
    </w:p>
    <w:p w14:paraId="43638AB6" w14:textId="77777777" w:rsidR="0038276D" w:rsidRDefault="00B410C8">
      <w:pPr>
        <w:pStyle w:val="Heading4"/>
      </w:pPr>
      <w:r>
        <w:rPr>
          <w:rFonts w:hint="eastAsia"/>
        </w:rPr>
        <w:t>7.1.4.1</w:t>
      </w:r>
      <w:r>
        <w:tab/>
      </w:r>
      <w:r>
        <w:rPr>
          <w:rFonts w:hint="eastAsia"/>
        </w:rPr>
        <w:t>Device 1</w:t>
      </w:r>
    </w:p>
    <w:p w14:paraId="5CCD3897" w14:textId="77777777" w:rsidR="0038276D" w:rsidRDefault="0038276D">
      <w:pPr>
        <w:rPr>
          <w:lang w:val="en-GB"/>
        </w:rPr>
      </w:pPr>
    </w:p>
    <w:p w14:paraId="4800E37A" w14:textId="77777777" w:rsidR="0038276D" w:rsidRDefault="0038276D"/>
    <w:p w14:paraId="6523AB5D" w14:textId="77777777" w:rsidR="0038276D" w:rsidRDefault="0038276D"/>
    <w:p w14:paraId="24720C24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7.1.4.1.1 - 1</w:t>
      </w:r>
    </w:p>
    <w:p w14:paraId="4648967F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0931A853" wp14:editId="511333DF">
            <wp:extent cx="7558405" cy="5457190"/>
            <wp:effectExtent l="0" t="0" r="10795" b="3810"/>
            <wp:docPr id="3874809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80937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62AC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7.1.4.1.1 - 1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550"/>
        <w:gridCol w:w="1550"/>
        <w:gridCol w:w="953"/>
        <w:gridCol w:w="1675"/>
        <w:gridCol w:w="1676"/>
        <w:gridCol w:w="1659"/>
        <w:gridCol w:w="864"/>
        <w:gridCol w:w="1694"/>
        <w:gridCol w:w="1419"/>
      </w:tblGrid>
      <w:tr w:rsidR="0038276D" w14:paraId="5FBA5E3A" w14:textId="77777777">
        <w:trPr>
          <w:trHeight w:val="28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615046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TDL-A,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1, RF-ED</w:t>
            </w:r>
          </w:p>
        </w:tc>
      </w:tr>
      <w:tr w:rsidR="0038276D" w14:paraId="07808916" w14:textId="77777777">
        <w:trPr>
          <w:trHeight w:val="320"/>
        </w:trPr>
        <w:tc>
          <w:tcPr>
            <w:tcW w:w="5000" w:type="pct"/>
            <w:gridSpan w:val="10"/>
            <w:shd w:val="clear" w:color="auto" w:fill="auto"/>
          </w:tcPr>
          <w:p w14:paraId="0BBDB2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R2D LLS</w:t>
            </w:r>
          </w:p>
        </w:tc>
      </w:tr>
      <w:tr w:rsidR="0038276D" w14:paraId="449BF363" w14:textId="77777777">
        <w:trPr>
          <w:trHeight w:val="280"/>
        </w:trPr>
        <w:tc>
          <w:tcPr>
            <w:tcW w:w="436" w:type="pct"/>
            <w:shd w:val="clear" w:color="D9E1F2" w:fill="D9E1F2"/>
            <w:noWrap/>
            <w:vAlign w:val="center"/>
          </w:tcPr>
          <w:p w14:paraId="6917D014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info-R2D_BLER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51968D3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17B4842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MinCNR</w:t>
            </w:r>
          </w:p>
        </w:tc>
        <w:tc>
          <w:tcPr>
            <w:tcW w:w="335" w:type="pct"/>
            <w:shd w:val="clear" w:color="D9E1F2" w:fill="D9E1F2"/>
            <w:noWrap/>
            <w:vAlign w:val="center"/>
          </w:tcPr>
          <w:p w14:paraId="033E616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MaxCNR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0B2A62D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TransBW[kHz]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741F7A9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582" w:type="pct"/>
            <w:shd w:val="clear" w:color="D9E1F2" w:fill="D9E1F2"/>
            <w:noWrap/>
            <w:vAlign w:val="center"/>
          </w:tcPr>
          <w:p w14:paraId="76AF26E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291" w:type="pct"/>
            <w:shd w:val="clear" w:color="D9E1F2" w:fill="D9E1F2"/>
            <w:noWrap/>
            <w:vAlign w:val="center"/>
          </w:tcPr>
          <w:p w14:paraId="387422B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Modulation</w:t>
            </w:r>
          </w:p>
        </w:tc>
        <w:tc>
          <w:tcPr>
            <w:tcW w:w="594" w:type="pct"/>
            <w:shd w:val="clear" w:color="D9E1F2" w:fill="D9E1F2"/>
            <w:noWrap/>
            <w:vAlign w:val="center"/>
          </w:tcPr>
          <w:p w14:paraId="5A63B1B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info-device-type</w:t>
            </w:r>
          </w:p>
        </w:tc>
        <w:tc>
          <w:tcPr>
            <w:tcW w:w="499" w:type="pct"/>
            <w:shd w:val="clear" w:color="D9E1F2" w:fill="D9E1F2"/>
            <w:noWrap/>
            <w:vAlign w:val="center"/>
          </w:tcPr>
          <w:p w14:paraId="3DA6D73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7420E4F8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2DD4E7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BC588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41C72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26D64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09B3E6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5B0AB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B8230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423DE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F2B93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1,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B6E2A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8276D" w14:paraId="5033CFD0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CFCFD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0A61C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F9000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527CD5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588" w:type="pct"/>
            <w:vMerge/>
            <w:vAlign w:val="center"/>
          </w:tcPr>
          <w:p w14:paraId="1A24F5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16FB1D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AA87F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6D3A2C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/>
            <w:vAlign w:val="center"/>
          </w:tcPr>
          <w:p w14:paraId="6BD415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240EF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366</w:t>
            </w:r>
          </w:p>
        </w:tc>
      </w:tr>
      <w:tr w:rsidR="0038276D" w14:paraId="7D3DAAD1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EB850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FF90F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0CD7B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6607DE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701F1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0A896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EAE4F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vMerge/>
            <w:vAlign w:val="center"/>
          </w:tcPr>
          <w:p w14:paraId="603751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4532D0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97735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372</w:t>
            </w:r>
          </w:p>
        </w:tc>
      </w:tr>
      <w:tr w:rsidR="0038276D" w14:paraId="7DBB081B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1CF1B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16C1A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B4112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28.71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3A6680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39.61</w:t>
            </w:r>
          </w:p>
        </w:tc>
        <w:tc>
          <w:tcPr>
            <w:tcW w:w="588" w:type="pct"/>
            <w:vMerge/>
            <w:vAlign w:val="center"/>
          </w:tcPr>
          <w:p w14:paraId="096C4C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AB14D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EF80F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2D6766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72DBEB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9E914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221</w:t>
            </w:r>
          </w:p>
        </w:tc>
      </w:tr>
      <w:tr w:rsidR="0038276D" w14:paraId="299C5DB1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B32F5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D0CE5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2D627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5CB546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15B3B3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3FB2C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20,96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5F693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1.08,1.2</w:t>
            </w:r>
          </w:p>
        </w:tc>
        <w:tc>
          <w:tcPr>
            <w:tcW w:w="291" w:type="pct"/>
            <w:vMerge/>
            <w:vAlign w:val="center"/>
          </w:tcPr>
          <w:p w14:paraId="7F7814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3CC8FA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3A53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215,217</w:t>
            </w:r>
          </w:p>
        </w:tc>
      </w:tr>
      <w:tr w:rsidR="0038276D" w14:paraId="0F4F6356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EC319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DB276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28891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5C335E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8" w:type="pct"/>
            <w:vMerge/>
            <w:vAlign w:val="center"/>
          </w:tcPr>
          <w:p w14:paraId="39C5B5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70D498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FDAC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CC8CF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M=1</w:t>
            </w:r>
          </w:p>
        </w:tc>
        <w:tc>
          <w:tcPr>
            <w:tcW w:w="594" w:type="pct"/>
            <w:vMerge/>
            <w:vAlign w:val="center"/>
          </w:tcPr>
          <w:p w14:paraId="6ED062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B5B79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277,303</w:t>
            </w:r>
          </w:p>
        </w:tc>
      </w:tr>
      <w:tr w:rsidR="0038276D" w14:paraId="120033A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3A287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D4647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C30D0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07C880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1F4AC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28678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BD36AB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8B0D5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02F4C6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37DF3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283,309</w:t>
            </w:r>
          </w:p>
        </w:tc>
      </w:tr>
      <w:tr w:rsidR="0038276D" w14:paraId="2472C930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CC9A4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ECB2B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3568E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AA6C5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88" w:type="pct"/>
            <w:vMerge/>
            <w:vAlign w:val="center"/>
          </w:tcPr>
          <w:p w14:paraId="3B0423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8C2E4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7D23B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736736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/>
            <w:vAlign w:val="center"/>
          </w:tcPr>
          <w:p w14:paraId="3EF679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09E50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38276D" w14:paraId="6AE40418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29CF9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B1F4C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ACC6A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4F2817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01C40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8" w:type="pct"/>
            <w:vMerge/>
            <w:vAlign w:val="center"/>
          </w:tcPr>
          <w:p w14:paraId="66F0FA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5B6E0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3CAC0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M = 16</w:t>
            </w:r>
          </w:p>
        </w:tc>
        <w:tc>
          <w:tcPr>
            <w:tcW w:w="594" w:type="pct"/>
            <w:vMerge/>
            <w:vAlign w:val="center"/>
          </w:tcPr>
          <w:p w14:paraId="6448EC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C9F6B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38276D" w14:paraId="7DF4509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87E03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5585B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9C5AF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9.69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3FF6CC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26.77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7A121F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vMerge/>
            <w:vAlign w:val="center"/>
          </w:tcPr>
          <w:p w14:paraId="243F24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56DBA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7DA494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w/ M=4</w:t>
            </w:r>
          </w:p>
        </w:tc>
        <w:tc>
          <w:tcPr>
            <w:tcW w:w="594" w:type="pct"/>
            <w:vMerge/>
            <w:vAlign w:val="center"/>
          </w:tcPr>
          <w:p w14:paraId="2DE101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BF556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38276D" w14:paraId="534C2FE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0C3F5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8A5E2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EE6F2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6CF2B6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655F2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A42C7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EFA82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1" w:type="pct"/>
            <w:vMerge/>
            <w:vAlign w:val="center"/>
          </w:tcPr>
          <w:p w14:paraId="3B6527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32A092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52DA6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38276D" w14:paraId="5054961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CD5EB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5C258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BCCFD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21AB3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8" w:type="pct"/>
            <w:vMerge/>
            <w:vAlign w:val="center"/>
          </w:tcPr>
          <w:p w14:paraId="055670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0164B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2504D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6DB278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72C139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9CD34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38276D" w14:paraId="0A8E0946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80F10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4E6B9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25FBA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D783B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89193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3D172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12F7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291" w:type="pct"/>
            <w:vMerge/>
            <w:vAlign w:val="center"/>
          </w:tcPr>
          <w:p w14:paraId="039DBD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558B99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78594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362</w:t>
            </w:r>
          </w:p>
        </w:tc>
      </w:tr>
      <w:tr w:rsidR="0038276D" w14:paraId="7913E248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60685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341BB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[206]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BCE45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33C93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588" w:type="pct"/>
            <w:vMerge/>
            <w:vAlign w:val="center"/>
          </w:tcPr>
          <w:p w14:paraId="05FB94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F805F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1ACEAC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5B64B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M=1</w:t>
            </w:r>
          </w:p>
        </w:tc>
        <w:tc>
          <w:tcPr>
            <w:tcW w:w="594" w:type="pct"/>
            <w:vMerge/>
            <w:vAlign w:val="center"/>
          </w:tcPr>
          <w:p w14:paraId="3D732C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68D62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336</w:t>
            </w:r>
          </w:p>
        </w:tc>
      </w:tr>
      <w:tr w:rsidR="0038276D" w14:paraId="38C6783A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ADCCA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351BB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1A0D0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16E4F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FE223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31887D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5C4AE1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3FCAB0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5DF2F7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D1EFC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347</w:t>
            </w:r>
          </w:p>
        </w:tc>
      </w:tr>
      <w:tr w:rsidR="0038276D" w14:paraId="7478E0BA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0FF1D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6165F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3695E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C6AC3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8" w:type="pct"/>
            <w:vMerge/>
            <w:vAlign w:val="center"/>
          </w:tcPr>
          <w:p w14:paraId="06CD4C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D010B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7C2835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2D9BF5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OOK1, M=1</w:t>
            </w:r>
          </w:p>
        </w:tc>
        <w:tc>
          <w:tcPr>
            <w:tcW w:w="594" w:type="pct"/>
            <w:vMerge/>
            <w:vAlign w:val="center"/>
          </w:tcPr>
          <w:p w14:paraId="531AE4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9AC5D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178</w:t>
            </w:r>
          </w:p>
        </w:tc>
      </w:tr>
      <w:tr w:rsidR="0038276D" w14:paraId="4537C17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C5238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95FCC5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[208]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B3029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1ACA8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588" w:type="pct"/>
            <w:vMerge/>
            <w:vAlign w:val="center"/>
          </w:tcPr>
          <w:p w14:paraId="27B67A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E909E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2D29D4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8CB0A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OOK-4,M=1</w:t>
            </w:r>
          </w:p>
        </w:tc>
        <w:tc>
          <w:tcPr>
            <w:tcW w:w="594" w:type="pct"/>
            <w:vMerge/>
            <w:vAlign w:val="center"/>
          </w:tcPr>
          <w:p w14:paraId="606440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10559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438</w:t>
            </w:r>
          </w:p>
        </w:tc>
      </w:tr>
      <w:tr w:rsidR="0038276D" w14:paraId="7632696C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706B5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75E59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99B45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04B9E7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6AFF7B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644A0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71C0F3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23BEF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OOK-4,M=4</w:t>
            </w:r>
          </w:p>
        </w:tc>
        <w:tc>
          <w:tcPr>
            <w:tcW w:w="594" w:type="pct"/>
            <w:vMerge/>
            <w:vAlign w:val="center"/>
          </w:tcPr>
          <w:p w14:paraId="2055BE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46B5F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448</w:t>
            </w:r>
          </w:p>
        </w:tc>
      </w:tr>
      <w:tr w:rsidR="0038276D" w14:paraId="1FEC4E85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07035D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726EE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BA095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A974A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88" w:type="pct"/>
            <w:vMerge/>
            <w:vAlign w:val="center"/>
          </w:tcPr>
          <w:p w14:paraId="190B19C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59E900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AC019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16AD66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/>
            <w:vAlign w:val="center"/>
          </w:tcPr>
          <w:p w14:paraId="1539FC6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C94B4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374</w:t>
            </w:r>
          </w:p>
        </w:tc>
      </w:tr>
      <w:tr w:rsidR="0038276D" w14:paraId="0C6219F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78D07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8555E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E055B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EA593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128E7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94DC0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6EC4A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vMerge/>
            <w:vAlign w:val="center"/>
          </w:tcPr>
          <w:p w14:paraId="71FBB2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5FECD5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BCC6C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380</w:t>
            </w:r>
          </w:p>
        </w:tc>
      </w:tr>
      <w:tr w:rsidR="0038276D" w14:paraId="573700F1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A8AC1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81F72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967CB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19.14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DFD42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22.78</w:t>
            </w:r>
          </w:p>
        </w:tc>
        <w:tc>
          <w:tcPr>
            <w:tcW w:w="588" w:type="pct"/>
            <w:vMerge/>
            <w:vAlign w:val="center"/>
          </w:tcPr>
          <w:p w14:paraId="77F1D6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3B93F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4D8D2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4D1099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10ECC9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70573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214</w:t>
            </w:r>
          </w:p>
        </w:tc>
      </w:tr>
      <w:tr w:rsidR="0038276D" w14:paraId="1F1FFBC0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42BF6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58DAB3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6ED96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53ACBC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4DA9F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72374B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E5385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vMerge/>
            <w:vAlign w:val="center"/>
          </w:tcPr>
          <w:p w14:paraId="753F1B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111E17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A8303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220</w:t>
            </w:r>
          </w:p>
        </w:tc>
      </w:tr>
      <w:tr w:rsidR="0038276D" w14:paraId="7FD4FD81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909BE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5D4A4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9C010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583CF0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8" w:type="pct"/>
            <w:vMerge/>
            <w:vAlign w:val="center"/>
          </w:tcPr>
          <w:p w14:paraId="34E032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7FD6A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FFCFD6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7929F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M=1</w:t>
            </w:r>
          </w:p>
        </w:tc>
        <w:tc>
          <w:tcPr>
            <w:tcW w:w="594" w:type="pct"/>
            <w:vMerge/>
            <w:vAlign w:val="center"/>
          </w:tcPr>
          <w:p w14:paraId="2EEF83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59DBFD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276,302</w:t>
            </w:r>
          </w:p>
        </w:tc>
      </w:tr>
      <w:tr w:rsidR="0038276D" w14:paraId="7A5CBC9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90E47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3E2B3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B0031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6169241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99A58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1359D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10EEBB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1A8A6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2E16F1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129C4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282,308</w:t>
            </w:r>
          </w:p>
        </w:tc>
      </w:tr>
      <w:tr w:rsidR="0038276D" w14:paraId="625C218E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2BC38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9D967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46766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DC46B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588" w:type="pct"/>
            <w:vMerge/>
            <w:vAlign w:val="center"/>
          </w:tcPr>
          <w:p w14:paraId="035FE3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0B43EC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DD8BD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EEF3D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OOK-1,OOK-4 M = 1</w:t>
            </w:r>
          </w:p>
        </w:tc>
        <w:tc>
          <w:tcPr>
            <w:tcW w:w="594" w:type="pct"/>
            <w:vMerge/>
            <w:vAlign w:val="center"/>
          </w:tcPr>
          <w:p w14:paraId="2B08CF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C137A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41,69</w:t>
            </w:r>
          </w:p>
        </w:tc>
      </w:tr>
      <w:tr w:rsidR="0038276D" w14:paraId="4F702C3A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3803F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A0434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E68AB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508EE45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4DAA4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8" w:type="pct"/>
            <w:vMerge/>
            <w:vAlign w:val="center"/>
          </w:tcPr>
          <w:p w14:paraId="22F662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11B94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A187E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M = 16</w:t>
            </w:r>
          </w:p>
        </w:tc>
        <w:tc>
          <w:tcPr>
            <w:tcW w:w="594" w:type="pct"/>
            <w:vMerge/>
            <w:vAlign w:val="center"/>
          </w:tcPr>
          <w:p w14:paraId="18C324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160F3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38276D" w14:paraId="70C95160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D5D8F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9609B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A294D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D9EDE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16.41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72BA77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vMerge/>
            <w:vAlign w:val="center"/>
          </w:tcPr>
          <w:p w14:paraId="768B8D6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2BCEB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4963A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w/ M=4</w:t>
            </w:r>
          </w:p>
        </w:tc>
        <w:tc>
          <w:tcPr>
            <w:tcW w:w="594" w:type="pct"/>
            <w:vMerge/>
            <w:vAlign w:val="center"/>
          </w:tcPr>
          <w:p w14:paraId="125583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5A25C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38276D" w14:paraId="7759DFE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643C0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03C7B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B6A87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50D40B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1CCF8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F6112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A1194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1" w:type="pct"/>
            <w:vMerge/>
            <w:vAlign w:val="center"/>
          </w:tcPr>
          <w:p w14:paraId="7F74EE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43DF38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5793E5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38276D" w14:paraId="58098590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DEF9F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CCB76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[211]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4918B4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E98BF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588" w:type="pct"/>
            <w:vMerge/>
            <w:vAlign w:val="center"/>
          </w:tcPr>
          <w:p w14:paraId="44EB8E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BC953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5A394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F7AB6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61AB20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CFB84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359</w:t>
            </w:r>
          </w:p>
        </w:tc>
      </w:tr>
      <w:tr w:rsidR="0038276D" w14:paraId="6843BDD6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055C4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56203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C2E35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23CC0C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660568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87936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D23E5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291" w:type="pct"/>
            <w:vMerge/>
            <w:vAlign w:val="center"/>
          </w:tcPr>
          <w:p w14:paraId="4520E56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1A0EB6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16C06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361</w:t>
            </w:r>
          </w:p>
        </w:tc>
      </w:tr>
      <w:tr w:rsidR="0038276D" w14:paraId="3068A5A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9D6B5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CFFB0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[206]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83236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96B63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8" w:type="pct"/>
            <w:vMerge/>
            <w:vAlign w:val="center"/>
          </w:tcPr>
          <w:p w14:paraId="37DDB9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029ED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7393DE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AD58E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M=1</w:t>
            </w:r>
          </w:p>
        </w:tc>
        <w:tc>
          <w:tcPr>
            <w:tcW w:w="594" w:type="pct"/>
            <w:vMerge/>
            <w:vAlign w:val="center"/>
          </w:tcPr>
          <w:p w14:paraId="3DD3E5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0BCA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354</w:t>
            </w:r>
          </w:p>
        </w:tc>
      </w:tr>
      <w:tr w:rsidR="0038276D" w14:paraId="26081BA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9A7CF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5CF9D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8D5DA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7F3B6D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5F0B0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1DB427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236839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7082C0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632620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8C76F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355</w:t>
            </w:r>
          </w:p>
        </w:tc>
      </w:tr>
      <w:tr w:rsidR="0038276D" w14:paraId="56038FA0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01999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121C5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7B2B8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E4D1D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8" w:type="pct"/>
            <w:vMerge/>
            <w:vAlign w:val="center"/>
          </w:tcPr>
          <w:p w14:paraId="6F728F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8F211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19A6FE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67D63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OOK1, M=1</w:t>
            </w:r>
          </w:p>
        </w:tc>
        <w:tc>
          <w:tcPr>
            <w:tcW w:w="594" w:type="pct"/>
            <w:vMerge/>
            <w:vAlign w:val="center"/>
          </w:tcPr>
          <w:p w14:paraId="035CA6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4748A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38276D" w14:paraId="6483698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1A9D6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BA707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[215]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1E53A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202D1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588" w:type="pct"/>
            <w:vMerge/>
            <w:vAlign w:val="center"/>
          </w:tcPr>
          <w:p w14:paraId="313050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259E36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/>
            <w:vAlign w:val="center"/>
          </w:tcPr>
          <w:p w14:paraId="41A707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FCE99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73DB80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6E544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358</w:t>
            </w:r>
          </w:p>
        </w:tc>
      </w:tr>
      <w:tr w:rsidR="0038276D" w14:paraId="45F286AC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07442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727F5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3116A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E38F4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588" w:type="pct"/>
            <w:vMerge/>
            <w:vAlign w:val="center"/>
          </w:tcPr>
          <w:p w14:paraId="3A023D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30391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3AF0A11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C6059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/>
            <w:vAlign w:val="center"/>
          </w:tcPr>
          <w:p w14:paraId="57472D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0A21A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429</w:t>
            </w:r>
          </w:p>
        </w:tc>
      </w:tr>
      <w:tr w:rsidR="0038276D" w14:paraId="185AF524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4254C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5FE3A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518A3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D3F06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5FAFA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870EEC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F865B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vMerge/>
            <w:vAlign w:val="center"/>
          </w:tcPr>
          <w:p w14:paraId="006207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4BD334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0A015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432</w:t>
            </w:r>
          </w:p>
        </w:tc>
      </w:tr>
      <w:tr w:rsidR="0038276D" w14:paraId="13F981FC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47B19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19BB9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[196]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E1E57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D00DA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88" w:type="pct"/>
            <w:vMerge/>
            <w:vAlign w:val="center"/>
          </w:tcPr>
          <w:p w14:paraId="14C4F7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634B3C5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85671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74F24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 with M=1</w:t>
            </w:r>
          </w:p>
        </w:tc>
        <w:tc>
          <w:tcPr>
            <w:tcW w:w="594" w:type="pct"/>
            <w:vMerge/>
            <w:vAlign w:val="center"/>
          </w:tcPr>
          <w:p w14:paraId="0247CD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7AAF1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363</w:t>
            </w:r>
          </w:p>
        </w:tc>
      </w:tr>
      <w:tr w:rsidR="0038276D" w14:paraId="4F37FAF4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5FC4F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B8F43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[208]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20DC9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60004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88" w:type="pct"/>
            <w:vMerge/>
            <w:vAlign w:val="center"/>
          </w:tcPr>
          <w:p w14:paraId="09B434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615F83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285014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32318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OOK-4,M=1</w:t>
            </w:r>
          </w:p>
        </w:tc>
        <w:tc>
          <w:tcPr>
            <w:tcW w:w="594" w:type="pct"/>
            <w:vMerge/>
            <w:vAlign w:val="center"/>
          </w:tcPr>
          <w:p w14:paraId="146467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AE430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437</w:t>
            </w:r>
          </w:p>
        </w:tc>
      </w:tr>
      <w:tr w:rsidR="0038276D" w14:paraId="45DCA09E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1A340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EEF45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C452E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25176C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EBB9A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E1163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0C2F68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1CC92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OOK-4,M=4</w:t>
            </w:r>
          </w:p>
        </w:tc>
        <w:tc>
          <w:tcPr>
            <w:tcW w:w="594" w:type="pct"/>
            <w:vMerge/>
            <w:vAlign w:val="center"/>
          </w:tcPr>
          <w:p w14:paraId="70170E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FA206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447</w:t>
            </w:r>
          </w:p>
        </w:tc>
      </w:tr>
    </w:tbl>
    <w:p w14:paraId="3C0AA94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00C3D5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09A0FD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15D9D4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F67272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356AB4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EF5E35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A204A7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3D49B0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E4B59E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BC55D1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D90471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303349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D0631EB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1B5D7C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823716B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2C2C8F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5A4CDA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E72474D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7.1.4.1.1 - 2</w:t>
      </w:r>
    </w:p>
    <w:p w14:paraId="41262153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68B9C2EF" wp14:editId="39782B42">
            <wp:extent cx="7558405" cy="5457190"/>
            <wp:effectExtent l="0" t="0" r="10795" b="3810"/>
            <wp:docPr id="39180583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05838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4A8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10C69DF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7.1.4.1.1 - 2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550"/>
        <w:gridCol w:w="1550"/>
        <w:gridCol w:w="953"/>
        <w:gridCol w:w="1675"/>
        <w:gridCol w:w="1676"/>
        <w:gridCol w:w="1659"/>
        <w:gridCol w:w="864"/>
        <w:gridCol w:w="1694"/>
        <w:gridCol w:w="1419"/>
      </w:tblGrid>
      <w:tr w:rsidR="0038276D" w14:paraId="4641A7F6" w14:textId="77777777">
        <w:trPr>
          <w:trHeight w:val="28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744641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TDL-D, device 1, RF-ED</w:t>
            </w:r>
          </w:p>
        </w:tc>
      </w:tr>
      <w:tr w:rsidR="0038276D" w14:paraId="195BCEF6" w14:textId="77777777">
        <w:trPr>
          <w:trHeight w:val="320"/>
        </w:trPr>
        <w:tc>
          <w:tcPr>
            <w:tcW w:w="5000" w:type="pct"/>
            <w:gridSpan w:val="10"/>
            <w:shd w:val="clear" w:color="auto" w:fill="auto"/>
          </w:tcPr>
          <w:p w14:paraId="5FD56A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R2D LLS</w:t>
            </w:r>
          </w:p>
        </w:tc>
      </w:tr>
      <w:tr w:rsidR="0038276D" w14:paraId="441D3898" w14:textId="77777777">
        <w:trPr>
          <w:trHeight w:val="280"/>
        </w:trPr>
        <w:tc>
          <w:tcPr>
            <w:tcW w:w="436" w:type="pct"/>
            <w:shd w:val="clear" w:color="D9E1F2" w:fill="D9E1F2"/>
            <w:noWrap/>
            <w:vAlign w:val="center"/>
          </w:tcPr>
          <w:p w14:paraId="721F75A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info-R2D_BLER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3BF2648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5D07AAD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MinCNR</w:t>
            </w:r>
          </w:p>
        </w:tc>
        <w:tc>
          <w:tcPr>
            <w:tcW w:w="335" w:type="pct"/>
            <w:shd w:val="clear" w:color="D9E1F2" w:fill="D9E1F2"/>
            <w:noWrap/>
            <w:vAlign w:val="center"/>
          </w:tcPr>
          <w:p w14:paraId="0A3105F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MaxCNR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15BEC01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TransBW[kHz]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51DC8A7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582" w:type="pct"/>
            <w:shd w:val="clear" w:color="D9E1F2" w:fill="D9E1F2"/>
            <w:noWrap/>
            <w:vAlign w:val="center"/>
          </w:tcPr>
          <w:p w14:paraId="14B831E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291" w:type="pct"/>
            <w:shd w:val="clear" w:color="D9E1F2" w:fill="D9E1F2"/>
            <w:noWrap/>
            <w:vAlign w:val="center"/>
          </w:tcPr>
          <w:p w14:paraId="796003E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Modulation</w:t>
            </w:r>
          </w:p>
        </w:tc>
        <w:tc>
          <w:tcPr>
            <w:tcW w:w="594" w:type="pct"/>
            <w:shd w:val="clear" w:color="D9E1F2" w:fill="D9E1F2"/>
            <w:noWrap/>
            <w:vAlign w:val="center"/>
          </w:tcPr>
          <w:p w14:paraId="73826E3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info-device-type</w:t>
            </w:r>
          </w:p>
        </w:tc>
        <w:tc>
          <w:tcPr>
            <w:tcW w:w="499" w:type="pct"/>
            <w:shd w:val="clear" w:color="D9E1F2" w:fill="D9E1F2"/>
            <w:noWrap/>
            <w:vAlign w:val="center"/>
          </w:tcPr>
          <w:p w14:paraId="6DCBF25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20943270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3010E7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38364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2C2BA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38040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1A3C73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C1958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35AC5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63E2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3F01BB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1,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07697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8276D" w14:paraId="0D078AFF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05FA6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0766A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9F105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2E800A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588" w:type="pct"/>
            <w:vMerge/>
            <w:vAlign w:val="center"/>
          </w:tcPr>
          <w:p w14:paraId="0112B0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451A02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1CCE4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7C74F6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/>
            <w:vAlign w:val="center"/>
          </w:tcPr>
          <w:p w14:paraId="2E22B0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3CA90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382</w:t>
            </w:r>
          </w:p>
        </w:tc>
      </w:tr>
      <w:tr w:rsidR="0038276D" w14:paraId="166012B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56BFFA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B3C5B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595CE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F2B1E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43E36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1AF15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4D42D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vMerge/>
            <w:vAlign w:val="center"/>
          </w:tcPr>
          <w:p w14:paraId="5ADFFD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5E0ED8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A89DF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388</w:t>
            </w:r>
          </w:p>
        </w:tc>
      </w:tr>
      <w:tr w:rsidR="0038276D" w14:paraId="03C42B6A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EBAAF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AFCE3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2A9F6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19.02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3D67C5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26.53</w:t>
            </w:r>
          </w:p>
        </w:tc>
        <w:tc>
          <w:tcPr>
            <w:tcW w:w="588" w:type="pct"/>
            <w:vMerge/>
            <w:vAlign w:val="center"/>
          </w:tcPr>
          <w:p w14:paraId="510AC4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50EC1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2B6C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16E549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7534AF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14309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247</w:t>
            </w:r>
          </w:p>
        </w:tc>
      </w:tr>
      <w:tr w:rsidR="0038276D" w14:paraId="2E0F677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7C245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2E188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14E2F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5F7CC5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0B98D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979B5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D3D21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291" w:type="pct"/>
            <w:vMerge/>
            <w:vAlign w:val="center"/>
          </w:tcPr>
          <w:p w14:paraId="3D4838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16B623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479C1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251</w:t>
            </w:r>
          </w:p>
        </w:tc>
      </w:tr>
      <w:tr w:rsidR="0038276D" w14:paraId="4C334B64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001502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D6D58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6F5F4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4A100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588" w:type="pct"/>
            <w:vMerge/>
            <w:vAlign w:val="center"/>
          </w:tcPr>
          <w:p w14:paraId="5F9A1D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36716C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84F33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1763C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/>
            <w:vAlign w:val="center"/>
          </w:tcPr>
          <w:p w14:paraId="3FFC57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EA5DD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38276D" w14:paraId="0274B3F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6E00B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C17B5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49F7D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259642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07928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8" w:type="pct"/>
            <w:vMerge/>
            <w:vAlign w:val="center"/>
          </w:tcPr>
          <w:p w14:paraId="1313DC1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BEF48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5BE4B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M = 16</w:t>
            </w:r>
          </w:p>
        </w:tc>
        <w:tc>
          <w:tcPr>
            <w:tcW w:w="594" w:type="pct"/>
            <w:vMerge/>
            <w:vAlign w:val="center"/>
          </w:tcPr>
          <w:p w14:paraId="1068C2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DF2B0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38276D" w14:paraId="317F8E17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5228AC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D7DC6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D408F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0D774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349071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244D30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056DE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5F982D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/>
            <w:vAlign w:val="center"/>
          </w:tcPr>
          <w:p w14:paraId="6C0972C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1854A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390</w:t>
            </w:r>
          </w:p>
        </w:tc>
      </w:tr>
      <w:tr w:rsidR="0038276D" w14:paraId="18427C7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57ACB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2D7B1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7B8E77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4B9528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4487F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C625E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4DCD0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vMerge/>
            <w:vAlign w:val="center"/>
          </w:tcPr>
          <w:p w14:paraId="662523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39E16D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833DA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396</w:t>
            </w:r>
          </w:p>
        </w:tc>
      </w:tr>
      <w:tr w:rsidR="0038276D" w14:paraId="1B6D986F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9ADF8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22F08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16B8D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26301A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19.74</w:t>
            </w:r>
          </w:p>
        </w:tc>
        <w:tc>
          <w:tcPr>
            <w:tcW w:w="588" w:type="pct"/>
            <w:vMerge/>
            <w:vAlign w:val="center"/>
          </w:tcPr>
          <w:p w14:paraId="1E637E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9F6B7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8ED6C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75FAC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7C6A44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3C584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240</w:t>
            </w:r>
          </w:p>
        </w:tc>
      </w:tr>
      <w:tr w:rsidR="0038276D" w14:paraId="107857E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67D90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A0EDF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7930E7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7F9DDE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667CA2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672E2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5675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291" w:type="pct"/>
            <w:vMerge/>
            <w:vAlign w:val="center"/>
          </w:tcPr>
          <w:p w14:paraId="5FF1D6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5BC35E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10CBB3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250</w:t>
            </w:r>
          </w:p>
        </w:tc>
      </w:tr>
      <w:tr w:rsidR="0038276D" w14:paraId="659EC6CE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3D1D2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37CA3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F9CC1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6BC6AF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588" w:type="pct"/>
            <w:vMerge/>
            <w:vAlign w:val="center"/>
          </w:tcPr>
          <w:p w14:paraId="4043D4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052F2F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456A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80EAC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/>
            <w:vAlign w:val="center"/>
          </w:tcPr>
          <w:p w14:paraId="760B23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44AD3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38276D" w14:paraId="764AC35B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73DB9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6018C0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466F6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2D0247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B8C26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8" w:type="pct"/>
            <w:vMerge/>
            <w:vAlign w:val="center"/>
          </w:tcPr>
          <w:p w14:paraId="5AB2C8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17C4AF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F9918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M = 16</w:t>
            </w:r>
          </w:p>
        </w:tc>
        <w:tc>
          <w:tcPr>
            <w:tcW w:w="594" w:type="pct"/>
            <w:vMerge/>
            <w:vAlign w:val="center"/>
          </w:tcPr>
          <w:p w14:paraId="5F4DB5D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3462D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38276D" w14:paraId="3B3638A6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D3582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8E7DF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[205]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27009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F3817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35FA4C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E5EDB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1BA7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57E9F3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/>
            <w:vAlign w:val="center"/>
          </w:tcPr>
          <w:p w14:paraId="452F09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89806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433</w:t>
            </w:r>
          </w:p>
        </w:tc>
      </w:tr>
      <w:tr w:rsidR="0038276D" w14:paraId="46C1D6D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A2804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C335F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9DBC35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EE2E8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1FAAF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93B0D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8B80F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vMerge/>
            <w:vAlign w:val="center"/>
          </w:tcPr>
          <w:p w14:paraId="57DFC4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3E8E89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D3DCB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436</w:t>
            </w:r>
          </w:p>
        </w:tc>
      </w:tr>
    </w:tbl>
    <w:p w14:paraId="155CBB8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192B1FD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3C2F42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91C58D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F88716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072E1E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250DC7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327A08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244FB76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B6F90B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210C6A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8A2CC24" w14:textId="77777777" w:rsidR="0038276D" w:rsidRDefault="0038276D">
      <w:pPr>
        <w:rPr>
          <w:lang w:val="en-GB"/>
        </w:rPr>
      </w:pPr>
    </w:p>
    <w:p w14:paraId="087E4D22" w14:textId="77777777" w:rsidR="0038276D" w:rsidRDefault="00B410C8">
      <w:pPr>
        <w:pStyle w:val="Heading4"/>
      </w:pPr>
      <w:r>
        <w:rPr>
          <w:rFonts w:hint="eastAsia"/>
        </w:rPr>
        <w:t>7.1.4.2</w:t>
      </w:r>
      <w:r>
        <w:tab/>
      </w:r>
      <w:r>
        <w:rPr>
          <w:rFonts w:hint="eastAsia"/>
        </w:rPr>
        <w:t>Device 2a</w:t>
      </w:r>
    </w:p>
    <w:p w14:paraId="7061D2D6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7.1.4.2.1 - 1</w:t>
      </w:r>
    </w:p>
    <w:p w14:paraId="73E25280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5220540C" wp14:editId="3D453EBB">
            <wp:extent cx="7558405" cy="5457190"/>
            <wp:effectExtent l="0" t="0" r="10795" b="3810"/>
            <wp:docPr id="87237213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72134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3F4F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D59299A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7.1.4.2.1 - 1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550"/>
        <w:gridCol w:w="1550"/>
        <w:gridCol w:w="953"/>
        <w:gridCol w:w="1675"/>
        <w:gridCol w:w="1676"/>
        <w:gridCol w:w="1659"/>
        <w:gridCol w:w="864"/>
        <w:gridCol w:w="1694"/>
        <w:gridCol w:w="1419"/>
      </w:tblGrid>
      <w:tr w:rsidR="0038276D" w14:paraId="24C876DF" w14:textId="77777777">
        <w:trPr>
          <w:trHeight w:val="28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609DE7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TDL-A, device 2a, RF-ED</w:t>
            </w:r>
          </w:p>
        </w:tc>
      </w:tr>
      <w:tr w:rsidR="0038276D" w14:paraId="3F2D29B1" w14:textId="77777777">
        <w:trPr>
          <w:trHeight w:val="320"/>
        </w:trPr>
        <w:tc>
          <w:tcPr>
            <w:tcW w:w="5000" w:type="pct"/>
            <w:gridSpan w:val="10"/>
            <w:shd w:val="clear" w:color="auto" w:fill="auto"/>
          </w:tcPr>
          <w:p w14:paraId="398505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R2D LLS</w:t>
            </w:r>
          </w:p>
        </w:tc>
      </w:tr>
      <w:tr w:rsidR="0038276D" w14:paraId="707D543F" w14:textId="77777777">
        <w:trPr>
          <w:trHeight w:val="280"/>
        </w:trPr>
        <w:tc>
          <w:tcPr>
            <w:tcW w:w="436" w:type="pct"/>
            <w:shd w:val="clear" w:color="D9E1F2" w:fill="D9E1F2"/>
            <w:noWrap/>
            <w:vAlign w:val="center"/>
          </w:tcPr>
          <w:p w14:paraId="42A54D0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info-R2D_BLER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5A881A2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3260D8A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MinCNR</w:t>
            </w:r>
          </w:p>
        </w:tc>
        <w:tc>
          <w:tcPr>
            <w:tcW w:w="335" w:type="pct"/>
            <w:shd w:val="clear" w:color="D9E1F2" w:fill="D9E1F2"/>
            <w:noWrap/>
            <w:vAlign w:val="center"/>
          </w:tcPr>
          <w:p w14:paraId="48649A9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MaxCNR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568B92D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TransBW[kHz]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438CD88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582" w:type="pct"/>
            <w:shd w:val="clear" w:color="D9E1F2" w:fill="D9E1F2"/>
            <w:noWrap/>
            <w:vAlign w:val="center"/>
          </w:tcPr>
          <w:p w14:paraId="0D5AD8F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291" w:type="pct"/>
            <w:shd w:val="clear" w:color="D9E1F2" w:fill="D9E1F2"/>
            <w:noWrap/>
            <w:vAlign w:val="center"/>
          </w:tcPr>
          <w:p w14:paraId="7142E24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Modulation</w:t>
            </w:r>
          </w:p>
        </w:tc>
        <w:tc>
          <w:tcPr>
            <w:tcW w:w="594" w:type="pct"/>
            <w:shd w:val="clear" w:color="D9E1F2" w:fill="D9E1F2"/>
            <w:noWrap/>
            <w:vAlign w:val="center"/>
          </w:tcPr>
          <w:p w14:paraId="2DEFE0D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info-device-type</w:t>
            </w:r>
          </w:p>
        </w:tc>
        <w:tc>
          <w:tcPr>
            <w:tcW w:w="499" w:type="pct"/>
            <w:shd w:val="clear" w:color="D9E1F2" w:fill="D9E1F2"/>
            <w:noWrap/>
            <w:vAlign w:val="center"/>
          </w:tcPr>
          <w:p w14:paraId="6691552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6A93DA59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1315D7D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80737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7EA85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B0E37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4B81DD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025A9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FD72E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D12B1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212DE7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2a,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91D0D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8276D" w14:paraId="4826ECFF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52C7B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69BD7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39A67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23.05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58D4C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33.56</w:t>
            </w:r>
          </w:p>
        </w:tc>
        <w:tc>
          <w:tcPr>
            <w:tcW w:w="588" w:type="pct"/>
            <w:vMerge/>
            <w:vAlign w:val="center"/>
          </w:tcPr>
          <w:p w14:paraId="58B18F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EDD0F8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1AA93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7F02C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13EA6C8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35327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225</w:t>
            </w:r>
          </w:p>
        </w:tc>
      </w:tr>
      <w:tr w:rsidR="0038276D" w14:paraId="28541DCC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85ECC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7E5955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D9F3C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0D21A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76289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A34287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E01E0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291" w:type="pct"/>
            <w:vMerge/>
            <w:vAlign w:val="center"/>
          </w:tcPr>
          <w:p w14:paraId="591EFA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146ACA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FDC7A7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38276D" w14:paraId="2FE63E9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E07F5C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26C7E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73ED3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30434E9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8" w:type="pct"/>
            <w:vMerge/>
            <w:vAlign w:val="center"/>
          </w:tcPr>
          <w:p w14:paraId="212A4F2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6F2B0DF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1C2A5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35AB0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M=1</w:t>
            </w:r>
          </w:p>
        </w:tc>
        <w:tc>
          <w:tcPr>
            <w:tcW w:w="594" w:type="pct"/>
            <w:vMerge/>
            <w:vAlign w:val="center"/>
          </w:tcPr>
          <w:p w14:paraId="4931B90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39400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285,311</w:t>
            </w:r>
          </w:p>
        </w:tc>
      </w:tr>
      <w:tr w:rsidR="0038276D" w14:paraId="5BC31AC4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EFB51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A842B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B95E99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012FB6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E717D6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2E441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9BFAD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96204D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6060EBF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148AA8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291,317</w:t>
            </w:r>
          </w:p>
        </w:tc>
      </w:tr>
      <w:tr w:rsidR="0038276D" w14:paraId="16CE063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6E6B8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C44EA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AEDA1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96A28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23.27</w:t>
            </w:r>
          </w:p>
        </w:tc>
        <w:tc>
          <w:tcPr>
            <w:tcW w:w="588" w:type="pct"/>
            <w:vMerge/>
            <w:vAlign w:val="center"/>
          </w:tcPr>
          <w:p w14:paraId="08AB94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96C67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ED384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63A0B5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w/ M=4</w:t>
            </w:r>
          </w:p>
        </w:tc>
        <w:tc>
          <w:tcPr>
            <w:tcW w:w="594" w:type="pct"/>
            <w:vMerge/>
            <w:vAlign w:val="center"/>
          </w:tcPr>
          <w:p w14:paraId="274D70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0F44A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105</w:t>
            </w:r>
          </w:p>
        </w:tc>
      </w:tr>
      <w:tr w:rsidR="0038276D" w14:paraId="2A63BF40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8D09D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62F9D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BC624B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B7BF0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CCB0A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44CC1E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FB886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1" w:type="pct"/>
            <w:vMerge/>
            <w:vAlign w:val="center"/>
          </w:tcPr>
          <w:p w14:paraId="44FA87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5A357B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0C180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38276D" w14:paraId="0A3A3DF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FACB3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F6920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[206]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F124B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2BEF6F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588" w:type="pct"/>
            <w:vMerge/>
            <w:vAlign w:val="center"/>
          </w:tcPr>
          <w:p w14:paraId="1B9312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431DC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37D3D4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549ACD2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M=1</w:t>
            </w:r>
          </w:p>
        </w:tc>
        <w:tc>
          <w:tcPr>
            <w:tcW w:w="594" w:type="pct"/>
            <w:vMerge/>
            <w:vAlign w:val="center"/>
          </w:tcPr>
          <w:p w14:paraId="51BE00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1252C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340,348</w:t>
            </w:r>
          </w:p>
        </w:tc>
      </w:tr>
      <w:tr w:rsidR="0038276D" w14:paraId="572152F1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76734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D4F17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E3612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2B7041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C9310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00F4F1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4FE878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246B58B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453793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022EE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349</w:t>
            </w:r>
          </w:p>
        </w:tc>
      </w:tr>
      <w:tr w:rsidR="0038276D" w14:paraId="6F271A6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477B9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01DC69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157EE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56D98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8" w:type="pct"/>
            <w:vMerge/>
            <w:vAlign w:val="center"/>
          </w:tcPr>
          <w:p w14:paraId="3891A4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660B6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075419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062F5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OOK1, M=1</w:t>
            </w:r>
          </w:p>
        </w:tc>
        <w:tc>
          <w:tcPr>
            <w:tcW w:w="594" w:type="pct"/>
            <w:vMerge/>
            <w:vAlign w:val="center"/>
          </w:tcPr>
          <w:p w14:paraId="2F7029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CE4C3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38276D" w14:paraId="68170FB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A2DB3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648F8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[200]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86E23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17.52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4527D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24.08</w:t>
            </w:r>
          </w:p>
        </w:tc>
        <w:tc>
          <w:tcPr>
            <w:tcW w:w="588" w:type="pct"/>
            <w:vMerge/>
            <w:vAlign w:val="center"/>
          </w:tcPr>
          <w:p w14:paraId="2B9F63E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CC83A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87D34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646D9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OOK-4,M=1</w:t>
            </w:r>
          </w:p>
        </w:tc>
        <w:tc>
          <w:tcPr>
            <w:tcW w:w="594" w:type="pct"/>
            <w:vMerge/>
            <w:vAlign w:val="center"/>
          </w:tcPr>
          <w:p w14:paraId="670AE8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87D40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187,188,189</w:t>
            </w:r>
          </w:p>
        </w:tc>
      </w:tr>
      <w:tr w:rsidR="0038276D" w14:paraId="7D49B73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7C30D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0F0FE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86D59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4601AE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993C20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448670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74953F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/>
            <w:vAlign w:val="center"/>
          </w:tcPr>
          <w:p w14:paraId="1CAD1D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386184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01E810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198</w:t>
            </w:r>
          </w:p>
        </w:tc>
      </w:tr>
      <w:tr w:rsidR="0038276D" w14:paraId="43C254E8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005F3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F5947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F07105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3D09CA6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588" w:type="pct"/>
            <w:vMerge/>
            <w:vAlign w:val="center"/>
          </w:tcPr>
          <w:p w14:paraId="3BA740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A5A33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117376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58B473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OOK-4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with M=2</w:t>
            </w:r>
          </w:p>
        </w:tc>
        <w:tc>
          <w:tcPr>
            <w:tcW w:w="594" w:type="pct"/>
            <w:vMerge/>
            <w:vAlign w:val="center"/>
          </w:tcPr>
          <w:p w14:paraId="1B36FE8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7CECE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38276D" w14:paraId="1F76C8F8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1401F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41394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E40D1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77B1B8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7F165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2E078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787EE8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7AD91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M=8</w:t>
            </w:r>
          </w:p>
        </w:tc>
        <w:tc>
          <w:tcPr>
            <w:tcW w:w="594" w:type="pct"/>
            <w:vMerge/>
            <w:vAlign w:val="center"/>
          </w:tcPr>
          <w:p w14:paraId="18A145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DE6EF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38276D" w14:paraId="485B5D4E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B0898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3DEA25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F06EE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7F0BB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19.61</w:t>
            </w:r>
          </w:p>
        </w:tc>
        <w:tc>
          <w:tcPr>
            <w:tcW w:w="588" w:type="pct"/>
            <w:vMerge/>
            <w:vAlign w:val="center"/>
          </w:tcPr>
          <w:p w14:paraId="096026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48A243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/>
            <w:vAlign w:val="center"/>
          </w:tcPr>
          <w:p w14:paraId="13F25B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53A776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OOK-1, M=1</w:t>
            </w:r>
          </w:p>
        </w:tc>
        <w:tc>
          <w:tcPr>
            <w:tcW w:w="594" w:type="pct"/>
            <w:vMerge/>
            <w:vAlign w:val="center"/>
          </w:tcPr>
          <w:p w14:paraId="5A7B8D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0E04F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38276D" w14:paraId="302D839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4174B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CB0E4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93EA5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2369FE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444659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EF9E0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132DBE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5CFD391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9838B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67C78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38276D" w14:paraId="44F2C72C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5D1E51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F335C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07A842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13.71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72C81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588" w:type="pct"/>
            <w:vMerge/>
            <w:vAlign w:val="center"/>
          </w:tcPr>
          <w:p w14:paraId="216EAB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2DB683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DEB26B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513818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700792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D8C93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231</w:t>
            </w:r>
          </w:p>
        </w:tc>
      </w:tr>
      <w:tr w:rsidR="0038276D" w14:paraId="459C137F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0CFAE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A5E15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66856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BD4FC6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4E326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949C4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DFA1EA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291" w:type="pct"/>
            <w:vMerge/>
            <w:vAlign w:val="center"/>
          </w:tcPr>
          <w:p w14:paraId="4F775D0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313917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637614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226</w:t>
            </w:r>
          </w:p>
        </w:tc>
      </w:tr>
      <w:tr w:rsidR="0038276D" w14:paraId="0AA8C68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FA4D1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0FB22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D5E6B2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2A40EE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8" w:type="pct"/>
            <w:vMerge/>
            <w:vAlign w:val="center"/>
          </w:tcPr>
          <w:p w14:paraId="181583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0C641BE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8F2D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ACEBDD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M=1</w:t>
            </w:r>
          </w:p>
        </w:tc>
        <w:tc>
          <w:tcPr>
            <w:tcW w:w="594" w:type="pct"/>
            <w:vMerge/>
            <w:vAlign w:val="center"/>
          </w:tcPr>
          <w:p w14:paraId="785686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A6548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284,310</w:t>
            </w:r>
          </w:p>
        </w:tc>
      </w:tr>
      <w:tr w:rsidR="0038276D" w14:paraId="3F7FC01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7D457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83FB0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E6D29B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7CE63B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7859E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C1F72C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D838F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B2E36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66DF5C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1E093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290,316</w:t>
            </w:r>
          </w:p>
        </w:tc>
      </w:tr>
      <w:tr w:rsidR="0038276D" w14:paraId="7995A9F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2F951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1C133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BEDE4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06A44B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12.99</w:t>
            </w:r>
          </w:p>
        </w:tc>
        <w:tc>
          <w:tcPr>
            <w:tcW w:w="588" w:type="pct"/>
            <w:vMerge/>
            <w:vAlign w:val="center"/>
          </w:tcPr>
          <w:p w14:paraId="37DC17F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18F808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94348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53ADE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w/ M=4</w:t>
            </w:r>
          </w:p>
        </w:tc>
        <w:tc>
          <w:tcPr>
            <w:tcW w:w="594" w:type="pct"/>
            <w:vMerge/>
            <w:vAlign w:val="center"/>
          </w:tcPr>
          <w:p w14:paraId="2E64F4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20309A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38276D" w14:paraId="1224E97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DA5B3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8DCA4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38E9C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116DE8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56396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689040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10C1B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1" w:type="pct"/>
            <w:vMerge/>
            <w:vAlign w:val="center"/>
          </w:tcPr>
          <w:p w14:paraId="48862F7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5ED7F1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D66F7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38276D" w14:paraId="2D0176A0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D1D409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643A9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[206]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CD74D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6AC27B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8" w:type="pct"/>
            <w:vMerge/>
            <w:vAlign w:val="center"/>
          </w:tcPr>
          <w:p w14:paraId="41FE73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9A00D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6C45B5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495E00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M=1</w:t>
            </w:r>
          </w:p>
        </w:tc>
        <w:tc>
          <w:tcPr>
            <w:tcW w:w="594" w:type="pct"/>
            <w:vMerge/>
            <w:vAlign w:val="center"/>
          </w:tcPr>
          <w:p w14:paraId="365470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06565D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356</w:t>
            </w:r>
          </w:p>
        </w:tc>
      </w:tr>
      <w:tr w:rsidR="0038276D" w14:paraId="5E9B0D36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C3099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F7C2C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9CB60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4A443B1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69CE0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B64A44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20,96</w:t>
            </w:r>
          </w:p>
        </w:tc>
        <w:tc>
          <w:tcPr>
            <w:tcW w:w="582" w:type="pct"/>
            <w:vMerge/>
            <w:vAlign w:val="center"/>
          </w:tcPr>
          <w:p w14:paraId="1EFEA6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2A541D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80890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BAAB2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352,357</w:t>
            </w:r>
          </w:p>
        </w:tc>
      </w:tr>
      <w:tr w:rsidR="0038276D" w14:paraId="140167A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D56B2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2010E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[185]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D9EC8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F7F4C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8" w:type="pct"/>
            <w:vMerge/>
            <w:vAlign w:val="center"/>
          </w:tcPr>
          <w:p w14:paraId="61AEF4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0FE4D62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58F8E2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F2188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OOK1, M=1</w:t>
            </w:r>
          </w:p>
        </w:tc>
        <w:tc>
          <w:tcPr>
            <w:tcW w:w="594" w:type="pct"/>
            <w:vMerge/>
            <w:vAlign w:val="center"/>
          </w:tcPr>
          <w:p w14:paraId="2475A8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0DEF2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179</w:t>
            </w:r>
          </w:p>
        </w:tc>
      </w:tr>
      <w:tr w:rsidR="0038276D" w14:paraId="19F710F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4F183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04F85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5B0D1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B6C17F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8" w:type="pct"/>
            <w:vMerge/>
            <w:vAlign w:val="center"/>
          </w:tcPr>
          <w:p w14:paraId="7CDFDD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353C7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300E6B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43F54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7CAB29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D5391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116,118</w:t>
            </w:r>
          </w:p>
        </w:tc>
      </w:tr>
      <w:tr w:rsidR="0038276D" w14:paraId="53B5C56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651FA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20660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9B771B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D923B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588" w:type="pct"/>
            <w:vMerge/>
            <w:vAlign w:val="center"/>
          </w:tcPr>
          <w:p w14:paraId="0DF003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4BBDF5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/>
            <w:vAlign w:val="center"/>
          </w:tcPr>
          <w:p w14:paraId="519266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7883ED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OOK-1, M=1</w:t>
            </w:r>
          </w:p>
        </w:tc>
        <w:tc>
          <w:tcPr>
            <w:tcW w:w="594" w:type="pct"/>
            <w:vMerge/>
            <w:vAlign w:val="center"/>
          </w:tcPr>
          <w:p w14:paraId="7834E8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0C8D5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38276D" w14:paraId="3D26538A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F632DA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ADB37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6F505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60D0A0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EA7D02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6E9AF2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0DF23B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20F3852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39478D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8FBC0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38276D" w14:paraId="2568299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25FBB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DA862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FD8D7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2CC197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8.65</w:t>
            </w:r>
          </w:p>
        </w:tc>
        <w:tc>
          <w:tcPr>
            <w:tcW w:w="588" w:type="pct"/>
            <w:vMerge/>
            <w:vAlign w:val="center"/>
          </w:tcPr>
          <w:p w14:paraId="19D74DE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3D46F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37BFF6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A6473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5AA9EB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3B8D8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328</w:t>
            </w:r>
          </w:p>
        </w:tc>
      </w:tr>
      <w:tr w:rsidR="0038276D" w14:paraId="5C07B23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8103F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265B8B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36B106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D62134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68AFB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8" w:type="pct"/>
            <w:vMerge/>
            <w:vAlign w:val="center"/>
          </w:tcPr>
          <w:p w14:paraId="2CCF68D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BF5BE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D9AD9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M=12</w:t>
            </w:r>
          </w:p>
        </w:tc>
        <w:tc>
          <w:tcPr>
            <w:tcW w:w="594" w:type="pct"/>
            <w:vMerge/>
            <w:vAlign w:val="center"/>
          </w:tcPr>
          <w:p w14:paraId="08A6F1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79AE31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331</w:t>
            </w:r>
          </w:p>
        </w:tc>
      </w:tr>
    </w:tbl>
    <w:p w14:paraId="2E4CCA4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2F9385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DF3826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1DE7B9D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F3919D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CA124D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D0F673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2F735F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0DD48B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43BC9D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4B9EA8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B683A0F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7.1.4.2.1 - 2</w:t>
      </w: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248454C4" wp14:editId="03B4ABF6">
            <wp:extent cx="7558405" cy="5457190"/>
            <wp:effectExtent l="0" t="0" r="10795" b="3810"/>
            <wp:docPr id="169913790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37905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F73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5323C16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DC0B1F8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7.1.4.2.1 - 2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550"/>
        <w:gridCol w:w="1550"/>
        <w:gridCol w:w="953"/>
        <w:gridCol w:w="1675"/>
        <w:gridCol w:w="1676"/>
        <w:gridCol w:w="1659"/>
        <w:gridCol w:w="864"/>
        <w:gridCol w:w="1694"/>
        <w:gridCol w:w="1419"/>
      </w:tblGrid>
      <w:tr w:rsidR="0038276D" w14:paraId="1081BAAA" w14:textId="77777777">
        <w:trPr>
          <w:trHeight w:val="28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0478272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TDL-D, device 2a, RF-ED</w:t>
            </w:r>
          </w:p>
        </w:tc>
      </w:tr>
      <w:tr w:rsidR="0038276D" w14:paraId="2467B720" w14:textId="77777777">
        <w:trPr>
          <w:trHeight w:val="320"/>
        </w:trPr>
        <w:tc>
          <w:tcPr>
            <w:tcW w:w="5000" w:type="pct"/>
            <w:gridSpan w:val="10"/>
            <w:shd w:val="clear" w:color="auto" w:fill="auto"/>
          </w:tcPr>
          <w:p w14:paraId="5BE2BC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R2D LLS</w:t>
            </w:r>
          </w:p>
        </w:tc>
      </w:tr>
      <w:tr w:rsidR="0038276D" w14:paraId="32491919" w14:textId="77777777">
        <w:trPr>
          <w:trHeight w:val="280"/>
        </w:trPr>
        <w:tc>
          <w:tcPr>
            <w:tcW w:w="436" w:type="pct"/>
            <w:shd w:val="clear" w:color="D9E1F2" w:fill="D9E1F2"/>
            <w:noWrap/>
            <w:vAlign w:val="center"/>
          </w:tcPr>
          <w:p w14:paraId="39E91AE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info-R2D_BLER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3EBA907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16454967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MinCNR</w:t>
            </w:r>
          </w:p>
        </w:tc>
        <w:tc>
          <w:tcPr>
            <w:tcW w:w="335" w:type="pct"/>
            <w:shd w:val="clear" w:color="D9E1F2" w:fill="D9E1F2"/>
            <w:noWrap/>
            <w:vAlign w:val="center"/>
          </w:tcPr>
          <w:p w14:paraId="7B1DA6EB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MaxCNR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3B996F8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TransBW[kHz]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0859102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582" w:type="pct"/>
            <w:shd w:val="clear" w:color="D9E1F2" w:fill="D9E1F2"/>
            <w:noWrap/>
            <w:vAlign w:val="center"/>
          </w:tcPr>
          <w:p w14:paraId="5BCE384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291" w:type="pct"/>
            <w:shd w:val="clear" w:color="D9E1F2" w:fill="D9E1F2"/>
            <w:noWrap/>
            <w:vAlign w:val="center"/>
          </w:tcPr>
          <w:p w14:paraId="1152FDC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Modulation</w:t>
            </w:r>
          </w:p>
        </w:tc>
        <w:tc>
          <w:tcPr>
            <w:tcW w:w="594" w:type="pct"/>
            <w:shd w:val="clear" w:color="D9E1F2" w:fill="D9E1F2"/>
            <w:noWrap/>
            <w:vAlign w:val="center"/>
          </w:tcPr>
          <w:p w14:paraId="37DD7A6E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info-device-type</w:t>
            </w:r>
          </w:p>
        </w:tc>
        <w:tc>
          <w:tcPr>
            <w:tcW w:w="499" w:type="pct"/>
            <w:shd w:val="clear" w:color="D9E1F2" w:fill="D9E1F2"/>
            <w:noWrap/>
            <w:vAlign w:val="center"/>
          </w:tcPr>
          <w:p w14:paraId="46AE92F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5C7BA53E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3954A8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FC692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FE4E7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B9131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5C33304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2CFB5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56D72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2D417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0D8A277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2a,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819AF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8276D" w14:paraId="66A67CE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E7F29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F5760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61BC5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266B3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19.45</w:t>
            </w:r>
          </w:p>
        </w:tc>
        <w:tc>
          <w:tcPr>
            <w:tcW w:w="588" w:type="pct"/>
            <w:vMerge/>
            <w:vAlign w:val="center"/>
          </w:tcPr>
          <w:p w14:paraId="790A6CA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1FF7C48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F3A17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729227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6C092AA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6B55C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263</w:t>
            </w:r>
          </w:p>
        </w:tc>
      </w:tr>
      <w:tr w:rsidR="0038276D" w14:paraId="222B075E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C12D7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9F189E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244BD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022332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B45B1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BB5E78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C808A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291" w:type="pct"/>
            <w:vMerge/>
            <w:vAlign w:val="center"/>
          </w:tcPr>
          <w:p w14:paraId="1A53E3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1F425C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FF5C24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257</w:t>
            </w:r>
          </w:p>
        </w:tc>
      </w:tr>
      <w:tr w:rsidR="0038276D" w14:paraId="5411788B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7C678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40472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[200]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99A6C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17.08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343B53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22.22</w:t>
            </w:r>
          </w:p>
        </w:tc>
        <w:tc>
          <w:tcPr>
            <w:tcW w:w="588" w:type="pct"/>
            <w:vMerge/>
            <w:vAlign w:val="center"/>
          </w:tcPr>
          <w:p w14:paraId="62FD10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216B57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E03BF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60D403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OOK-4,M=1</w:t>
            </w:r>
          </w:p>
        </w:tc>
        <w:tc>
          <w:tcPr>
            <w:tcW w:w="594" w:type="pct"/>
            <w:vMerge/>
            <w:vAlign w:val="center"/>
          </w:tcPr>
          <w:p w14:paraId="408601F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006E8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207</w:t>
            </w:r>
          </w:p>
        </w:tc>
      </w:tr>
      <w:tr w:rsidR="0038276D" w14:paraId="1D1EDF8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D4A5FD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94A76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8C1E7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71D050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FA25E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30B16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B79DB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91" w:type="pct"/>
            <w:vMerge/>
            <w:vAlign w:val="center"/>
          </w:tcPr>
          <w:p w14:paraId="5CD490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61B2D3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470F9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208,209,210</w:t>
            </w:r>
          </w:p>
        </w:tc>
      </w:tr>
      <w:tr w:rsidR="0038276D" w14:paraId="157A05E7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44716E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EAAAF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50A56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8A238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14.11</w:t>
            </w:r>
          </w:p>
        </w:tc>
        <w:tc>
          <w:tcPr>
            <w:tcW w:w="588" w:type="pct"/>
            <w:vMerge/>
            <w:vAlign w:val="center"/>
          </w:tcPr>
          <w:p w14:paraId="02686E4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B5B60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B9B80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178ECB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OOK-4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with M=1</w:t>
            </w:r>
          </w:p>
        </w:tc>
        <w:tc>
          <w:tcPr>
            <w:tcW w:w="594" w:type="pct"/>
            <w:vMerge/>
            <w:vAlign w:val="center"/>
          </w:tcPr>
          <w:p w14:paraId="5C2972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D2A29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252</w:t>
            </w:r>
          </w:p>
        </w:tc>
      </w:tr>
      <w:tr w:rsidR="0038276D" w14:paraId="43F3500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5413A0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25AC5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F5C6A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77777F7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E61076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B654C3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28A48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291" w:type="pct"/>
            <w:vMerge/>
            <w:vAlign w:val="center"/>
          </w:tcPr>
          <w:p w14:paraId="7A3BC5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620B00A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B2560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262</w:t>
            </w:r>
          </w:p>
        </w:tc>
      </w:tr>
    </w:tbl>
    <w:p w14:paraId="68514A3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198487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A20D11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801A98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2D29CC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4D46EC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4ABB4D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A44A9E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73756BD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1077D9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76A8158" w14:textId="77777777" w:rsidR="0038276D" w:rsidRDefault="0038276D">
      <w:pPr>
        <w:rPr>
          <w:lang w:val="en-GB"/>
        </w:rPr>
      </w:pPr>
    </w:p>
    <w:p w14:paraId="0BF0E53D" w14:textId="77777777" w:rsidR="0038276D" w:rsidRDefault="00B410C8">
      <w:pPr>
        <w:pStyle w:val="Heading4"/>
      </w:pPr>
      <w:r>
        <w:rPr>
          <w:rFonts w:hint="eastAsia"/>
        </w:rPr>
        <w:t>7.1.4.3</w:t>
      </w:r>
      <w:r>
        <w:tab/>
      </w:r>
      <w:r>
        <w:rPr>
          <w:rFonts w:hint="eastAsia"/>
        </w:rPr>
        <w:t>Device 2b</w:t>
      </w:r>
    </w:p>
    <w:p w14:paraId="33970797" w14:textId="77777777" w:rsidR="0038276D" w:rsidRDefault="0038276D">
      <w:pPr>
        <w:rPr>
          <w:lang w:val="en-GB"/>
        </w:rPr>
      </w:pPr>
    </w:p>
    <w:p w14:paraId="440AE8B3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7.1.4.3.1 - 1</w:t>
      </w: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4535BE27" wp14:editId="39CCCA71">
            <wp:extent cx="7558405" cy="5457190"/>
            <wp:effectExtent l="0" t="0" r="10795" b="3810"/>
            <wp:docPr id="200202447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24474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E162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B0C5BF1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7.1.4.3.1 - 1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550"/>
        <w:gridCol w:w="1550"/>
        <w:gridCol w:w="953"/>
        <w:gridCol w:w="1675"/>
        <w:gridCol w:w="1676"/>
        <w:gridCol w:w="1659"/>
        <w:gridCol w:w="864"/>
        <w:gridCol w:w="1694"/>
        <w:gridCol w:w="1419"/>
      </w:tblGrid>
      <w:tr w:rsidR="0038276D" w14:paraId="56BEBF08" w14:textId="77777777">
        <w:trPr>
          <w:trHeight w:val="28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543029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TDL-A, device 2b, RF-ED+device 2b, IF/ZIF</w:t>
            </w:r>
          </w:p>
        </w:tc>
      </w:tr>
      <w:tr w:rsidR="0038276D" w14:paraId="7781C526" w14:textId="77777777">
        <w:trPr>
          <w:trHeight w:val="320"/>
        </w:trPr>
        <w:tc>
          <w:tcPr>
            <w:tcW w:w="5000" w:type="pct"/>
            <w:gridSpan w:val="10"/>
            <w:shd w:val="clear" w:color="auto" w:fill="auto"/>
          </w:tcPr>
          <w:p w14:paraId="6EB381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R2D LLS</w:t>
            </w:r>
          </w:p>
        </w:tc>
      </w:tr>
      <w:tr w:rsidR="0038276D" w14:paraId="2CCFA05A" w14:textId="77777777">
        <w:trPr>
          <w:trHeight w:val="280"/>
        </w:trPr>
        <w:tc>
          <w:tcPr>
            <w:tcW w:w="436" w:type="pct"/>
            <w:shd w:val="clear" w:color="D9E1F2" w:fill="D9E1F2"/>
            <w:noWrap/>
            <w:vAlign w:val="center"/>
          </w:tcPr>
          <w:p w14:paraId="487528C8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info-R2D_BLER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51AA62BD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109ABD9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MinCNR</w:t>
            </w:r>
          </w:p>
        </w:tc>
        <w:tc>
          <w:tcPr>
            <w:tcW w:w="335" w:type="pct"/>
            <w:shd w:val="clear" w:color="D9E1F2" w:fill="D9E1F2"/>
            <w:noWrap/>
            <w:vAlign w:val="center"/>
          </w:tcPr>
          <w:p w14:paraId="1B67DD9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MaxCNR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7AABAE6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TransBW[kHz]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274DD3F9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582" w:type="pct"/>
            <w:shd w:val="clear" w:color="D9E1F2" w:fill="D9E1F2"/>
            <w:noWrap/>
            <w:vAlign w:val="center"/>
          </w:tcPr>
          <w:p w14:paraId="6FC9C05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291" w:type="pct"/>
            <w:shd w:val="clear" w:color="D9E1F2" w:fill="D9E1F2"/>
            <w:noWrap/>
            <w:vAlign w:val="center"/>
          </w:tcPr>
          <w:p w14:paraId="29E57F8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Modulation</w:t>
            </w:r>
          </w:p>
        </w:tc>
        <w:tc>
          <w:tcPr>
            <w:tcW w:w="594" w:type="pct"/>
            <w:shd w:val="clear" w:color="D9E1F2" w:fill="D9E1F2"/>
            <w:noWrap/>
            <w:vAlign w:val="center"/>
          </w:tcPr>
          <w:p w14:paraId="6459824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info-device-type</w:t>
            </w:r>
          </w:p>
        </w:tc>
        <w:tc>
          <w:tcPr>
            <w:tcW w:w="499" w:type="pct"/>
            <w:shd w:val="clear" w:color="D9E1F2" w:fill="D9E1F2"/>
            <w:noWrap/>
            <w:vAlign w:val="center"/>
          </w:tcPr>
          <w:p w14:paraId="58E6E442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716A791B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344777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4C095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B3E240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9F8A6E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532823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5E0B39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857AD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6ACF5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45893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530EF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8276D" w14:paraId="0262E0A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CB4F1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49EBCB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8BB65D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83ED8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588" w:type="pct"/>
            <w:vMerge/>
            <w:vAlign w:val="center"/>
          </w:tcPr>
          <w:p w14:paraId="6DFFAA9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0440939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C6BB46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AF44F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9A1502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C8DAE4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398</w:t>
            </w:r>
          </w:p>
        </w:tc>
      </w:tr>
      <w:tr w:rsidR="0038276D" w14:paraId="72E1330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6508B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B0C64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58A29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40718D3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F441D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33618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D4D56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vMerge/>
            <w:vAlign w:val="center"/>
          </w:tcPr>
          <w:p w14:paraId="7B04BA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F6AB2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B48CC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404</w:t>
            </w:r>
          </w:p>
        </w:tc>
      </w:tr>
      <w:tr w:rsidR="0038276D" w14:paraId="228BC3EE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46EC0F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7EDE4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C50C2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3134DF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8" w:type="pct"/>
            <w:vMerge/>
            <w:vAlign w:val="center"/>
          </w:tcPr>
          <w:p w14:paraId="5477DE0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58E7F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6C7B9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7199C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M=6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7C9D1C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4BD73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38276D" w14:paraId="436A8425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6E833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5074F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4849D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5E9F300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C026BE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3F1BA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20,96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B7F70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27.4,34.6</w:t>
            </w:r>
          </w:p>
        </w:tc>
        <w:tc>
          <w:tcPr>
            <w:tcW w:w="291" w:type="pct"/>
            <w:vMerge/>
            <w:vAlign w:val="center"/>
          </w:tcPr>
          <w:p w14:paraId="330965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0A8FB5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636E7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132,133</w:t>
            </w:r>
          </w:p>
        </w:tc>
      </w:tr>
      <w:tr w:rsidR="0038276D" w14:paraId="3AF335F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85C5E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A9D68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3ACEE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5C5887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8" w:type="pct"/>
            <w:vMerge/>
            <w:vAlign w:val="center"/>
          </w:tcPr>
          <w:p w14:paraId="4B5E5F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E8542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4D4A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53AA7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OOK4-M=1</w:t>
            </w:r>
          </w:p>
        </w:tc>
        <w:tc>
          <w:tcPr>
            <w:tcW w:w="594" w:type="pct"/>
            <w:vMerge/>
            <w:vAlign w:val="center"/>
          </w:tcPr>
          <w:p w14:paraId="362B94D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0F967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38276D" w14:paraId="1ECB5328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F6B03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779CD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6C33D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4B0DF0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0D0A8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FD4B2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DBFFC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291" w:type="pct"/>
            <w:vMerge/>
            <w:vAlign w:val="center"/>
          </w:tcPr>
          <w:p w14:paraId="79535C3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E0630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E72379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38276D" w14:paraId="37E56F8E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941DA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E79B0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D632A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15.31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0662D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8" w:type="pct"/>
            <w:vMerge/>
            <w:vAlign w:val="center"/>
          </w:tcPr>
          <w:p w14:paraId="1AFF06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4B4897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D0A6D6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7413D3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37AE28B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F5DAD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234</w:t>
            </w:r>
          </w:p>
        </w:tc>
      </w:tr>
      <w:tr w:rsidR="0038276D" w14:paraId="4E2E12C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7F55EF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B4A30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82A22B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53830F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65FF9B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9F00A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D64A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vMerge/>
            <w:vAlign w:val="center"/>
          </w:tcPr>
          <w:p w14:paraId="3FFD2D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6EC13A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F975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239</w:t>
            </w:r>
          </w:p>
        </w:tc>
      </w:tr>
      <w:tr w:rsidR="0038276D" w14:paraId="7F85AB96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89395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0D603A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D56E2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29400B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8" w:type="pct"/>
            <w:vMerge/>
            <w:vAlign w:val="center"/>
          </w:tcPr>
          <w:p w14:paraId="1918747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A3838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39DEF5E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98BA57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3D5768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D5E238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154,160</w:t>
            </w:r>
          </w:p>
        </w:tc>
      </w:tr>
      <w:tr w:rsidR="0038276D" w14:paraId="5CA818CF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61486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C79348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0E09F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7453820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2B158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28A9C61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14200F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2D0944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57A6A5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F2C96F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38276D" w14:paraId="7D40DFA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7CC94F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E7AAF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3BBF0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5" w:type="pct"/>
            <w:vMerge/>
            <w:vAlign w:val="center"/>
          </w:tcPr>
          <w:p w14:paraId="5C1139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BC9158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C4BCFE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5372E3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799DBD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M=1</w:t>
            </w:r>
          </w:p>
        </w:tc>
        <w:tc>
          <w:tcPr>
            <w:tcW w:w="594" w:type="pct"/>
            <w:vMerge/>
            <w:vAlign w:val="center"/>
          </w:tcPr>
          <w:p w14:paraId="33770F6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995A7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293,319</w:t>
            </w:r>
          </w:p>
        </w:tc>
      </w:tr>
      <w:tr w:rsidR="0038276D" w14:paraId="02DE14B4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CD04A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DD84B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DCCDE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077DCA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FC2CEC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6F82C63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6FAE87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2B44D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3A16E3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B2203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299,325</w:t>
            </w:r>
          </w:p>
        </w:tc>
      </w:tr>
      <w:tr w:rsidR="0038276D" w14:paraId="611056CB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CCCF4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DCB401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96782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316E1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23.27</w:t>
            </w:r>
          </w:p>
        </w:tc>
        <w:tc>
          <w:tcPr>
            <w:tcW w:w="588" w:type="pct"/>
            <w:vMerge/>
            <w:vAlign w:val="center"/>
          </w:tcPr>
          <w:p w14:paraId="6FE7A4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49194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FEDA5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5AF92A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w/ M=4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23D2C1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451A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38276D" w14:paraId="58307D6A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ADE85C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5BE3F6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E939A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7F9A13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4E77BE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F8A63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B08D02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1" w:type="pct"/>
            <w:vMerge/>
            <w:vAlign w:val="center"/>
          </w:tcPr>
          <w:p w14:paraId="6C25939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89B457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7C4E9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38276D" w14:paraId="53D3342B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74831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78E04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E5C1BB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E9F5D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8" w:type="pct"/>
            <w:vMerge/>
            <w:vAlign w:val="center"/>
          </w:tcPr>
          <w:p w14:paraId="22E4D8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062A9C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241916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16F14B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4D7A61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B09035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121,123</w:t>
            </w:r>
          </w:p>
        </w:tc>
      </w:tr>
      <w:tr w:rsidR="0038276D" w14:paraId="4C45C964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8853B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A51FE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696C49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3100BA2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19.61</w:t>
            </w:r>
          </w:p>
        </w:tc>
        <w:tc>
          <w:tcPr>
            <w:tcW w:w="588" w:type="pct"/>
            <w:vMerge/>
            <w:vAlign w:val="center"/>
          </w:tcPr>
          <w:p w14:paraId="03F280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093A69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/>
            <w:vAlign w:val="center"/>
          </w:tcPr>
          <w:p w14:paraId="20FDA41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D8D43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OOK-1, M=1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6F62647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B58F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91</w:t>
            </w:r>
          </w:p>
        </w:tc>
      </w:tr>
      <w:tr w:rsidR="0038276D" w14:paraId="09D404B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C4BE9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73D5A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7B6BA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0811B15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9CDDBC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9764F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2ACDBC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31BEBD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D7ABEA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8F13D9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89</w:t>
            </w:r>
          </w:p>
        </w:tc>
      </w:tr>
      <w:tr w:rsidR="0038276D" w14:paraId="457CB1FC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5C507C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2C7C1A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45CAF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2D15C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88" w:type="pct"/>
            <w:vMerge/>
            <w:vAlign w:val="center"/>
          </w:tcPr>
          <w:p w14:paraId="74C3A1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010DC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1F62A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BBFF8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EA373C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F9EADC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38276D" w14:paraId="61D8D73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BC4E7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BF08E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69E89D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4B1BEF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9C4AF2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97F754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9C415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2889C8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0DE9B29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97468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38276D" w14:paraId="5682CBEA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6C4B9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40505B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FB9931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6D4D20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588" w:type="pct"/>
            <w:vMerge/>
            <w:vAlign w:val="center"/>
          </w:tcPr>
          <w:p w14:paraId="42F0B9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80E4F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480304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6C0EF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/>
            <w:vAlign w:val="center"/>
          </w:tcPr>
          <w:p w14:paraId="22A73E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1A21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38276D" w14:paraId="3575F36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2D5A93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9CABC8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1AFCE4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08952F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F4060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3CA180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vMerge/>
            <w:vAlign w:val="center"/>
          </w:tcPr>
          <w:p w14:paraId="5B099BF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1AB031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46CFF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49F11A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38276D" w14:paraId="375EC639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0906F92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B902A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4BB3D3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6E28B3E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88" w:type="pct"/>
            <w:vMerge/>
            <w:vAlign w:val="center"/>
          </w:tcPr>
          <w:p w14:paraId="2A8AC3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2873D3F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9786E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161EC2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352040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14B789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406</w:t>
            </w:r>
          </w:p>
        </w:tc>
      </w:tr>
      <w:tr w:rsidR="0038276D" w14:paraId="2FCBB141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9E752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A53B6A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8934E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646E8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9442F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7E3EDB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E2317C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vMerge/>
            <w:vAlign w:val="center"/>
          </w:tcPr>
          <w:p w14:paraId="335379F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247AE8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A3CF6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412</w:t>
            </w:r>
          </w:p>
        </w:tc>
      </w:tr>
      <w:tr w:rsidR="0038276D" w14:paraId="1107514B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45BD44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1EB23B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4C737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9ABA6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8" w:type="pct"/>
            <w:vMerge/>
            <w:vAlign w:val="center"/>
          </w:tcPr>
          <w:p w14:paraId="690EC5B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6C330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92C76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79BFCF9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M=6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4E8C4CE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76FA4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38276D" w14:paraId="35E9BA3C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0C66F1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7A135E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E9CAEC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BE9474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F5F6F5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B3F37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343A32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291" w:type="pct"/>
            <w:vMerge/>
            <w:vAlign w:val="center"/>
          </w:tcPr>
          <w:p w14:paraId="04D6AA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3A63EE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6CD88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131</w:t>
            </w:r>
          </w:p>
        </w:tc>
      </w:tr>
      <w:tr w:rsidR="0038276D" w14:paraId="0CDC1075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29A634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7DF0E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34AAC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2BB028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588" w:type="pct"/>
            <w:vMerge/>
            <w:vAlign w:val="center"/>
          </w:tcPr>
          <w:p w14:paraId="5B5D9F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1B93D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A8713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1AF2329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588C6B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E06FB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233</w:t>
            </w:r>
          </w:p>
        </w:tc>
      </w:tr>
      <w:tr w:rsidR="0038276D" w14:paraId="01E88A4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16FFD3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05227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ABBC7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0E3B7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B03A1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55E9D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DC6C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vMerge/>
            <w:vAlign w:val="center"/>
          </w:tcPr>
          <w:p w14:paraId="784AA6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62DF42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9FA49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238</w:t>
            </w:r>
          </w:p>
        </w:tc>
      </w:tr>
      <w:tr w:rsidR="0038276D" w14:paraId="34034FDA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10E5E6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F48524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488B1B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B16064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8" w:type="pct"/>
            <w:vMerge/>
            <w:vAlign w:val="center"/>
          </w:tcPr>
          <w:p w14:paraId="66FCB5D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7D94C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36468E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4BD9463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6966B1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3C768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141,147</w:t>
            </w:r>
          </w:p>
        </w:tc>
      </w:tr>
      <w:tr w:rsidR="0038276D" w14:paraId="769F7CCE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E1B3B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5C5BCF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DF037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439DC5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6A23F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979E0E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vMerge/>
            <w:vAlign w:val="center"/>
          </w:tcPr>
          <w:p w14:paraId="03B6A87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116876F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6FA927B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76487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38276D" w14:paraId="29C6F8D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F83E9E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2B1923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5144455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325EF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8" w:type="pct"/>
            <w:vMerge/>
            <w:vAlign w:val="center"/>
          </w:tcPr>
          <w:p w14:paraId="216B99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37E5F9A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0CA7D9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E5F696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M=1</w:t>
            </w:r>
          </w:p>
        </w:tc>
        <w:tc>
          <w:tcPr>
            <w:tcW w:w="594" w:type="pct"/>
            <w:vMerge/>
            <w:vAlign w:val="center"/>
          </w:tcPr>
          <w:p w14:paraId="4D5A8E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6230D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292,318</w:t>
            </w:r>
          </w:p>
        </w:tc>
      </w:tr>
      <w:tr w:rsidR="0038276D" w14:paraId="5F0F904F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14566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E6852D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33FE23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4D5600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8D1811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85186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AB10D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54DBF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52C4EC4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7A9257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298,324</w:t>
            </w:r>
          </w:p>
        </w:tc>
      </w:tr>
      <w:tr w:rsidR="0038276D" w14:paraId="5502A11C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320227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2D7A53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[207]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5EA3B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5603DA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12.99</w:t>
            </w:r>
          </w:p>
        </w:tc>
        <w:tc>
          <w:tcPr>
            <w:tcW w:w="588" w:type="pct"/>
            <w:vMerge/>
            <w:vAlign w:val="center"/>
          </w:tcPr>
          <w:p w14:paraId="6CCFC9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A6E81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C6E13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25DE0FE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w/ M=4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313CD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device 2b,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9C852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38276D" w14:paraId="3D09A93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0EB9E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A1BC5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671928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6E0E49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52BC5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6B5171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E7BC4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1" w:type="pct"/>
            <w:vMerge/>
            <w:vAlign w:val="center"/>
          </w:tcPr>
          <w:p w14:paraId="5D3F27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5ACF743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3AB488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38276D" w14:paraId="53EA71AE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6ACDAA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04DEDD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[210]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8A97C5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914C4E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88" w:type="pct"/>
            <w:vMerge/>
            <w:vAlign w:val="center"/>
          </w:tcPr>
          <w:p w14:paraId="3CD329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BF129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3DE08A8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A2E7B0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1432F1F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17A826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120,122</w:t>
            </w:r>
          </w:p>
        </w:tc>
      </w:tr>
      <w:tr w:rsidR="0038276D" w14:paraId="250A062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417F1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58A91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[214]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FF30D4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A52470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588" w:type="pct"/>
            <w:vMerge/>
            <w:vAlign w:val="center"/>
          </w:tcPr>
          <w:p w14:paraId="617A80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339D9C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/>
            <w:vAlign w:val="center"/>
          </w:tcPr>
          <w:p w14:paraId="408EAD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CAF294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OOK-1, M=1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26CE85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BF36F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38276D" w14:paraId="3057367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C9BC36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EA495E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B174A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679603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0FF4B3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CF603E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vAlign w:val="center"/>
          </w:tcPr>
          <w:p w14:paraId="65009D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639C4CA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E357E4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53B55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38276D" w14:paraId="7C644071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CD17EC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BF847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EDA97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52F3836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8.65</w:t>
            </w:r>
          </w:p>
        </w:tc>
        <w:tc>
          <w:tcPr>
            <w:tcW w:w="588" w:type="pct"/>
            <w:vMerge/>
            <w:vAlign w:val="center"/>
          </w:tcPr>
          <w:p w14:paraId="63043E1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4CFAD8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1E403F4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1C936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3F2D68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BFE789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332</w:t>
            </w:r>
          </w:p>
        </w:tc>
      </w:tr>
      <w:tr w:rsidR="0038276D" w14:paraId="307BCCD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D0933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4FEFB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500901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1A58A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6C3A05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8" w:type="pct"/>
            <w:vMerge/>
            <w:vAlign w:val="center"/>
          </w:tcPr>
          <w:p w14:paraId="69EA4A3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C2E3D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504E9A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M=12</w:t>
            </w:r>
          </w:p>
        </w:tc>
        <w:tc>
          <w:tcPr>
            <w:tcW w:w="594" w:type="pct"/>
            <w:vMerge/>
            <w:vAlign w:val="center"/>
          </w:tcPr>
          <w:p w14:paraId="5884E79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DB554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335</w:t>
            </w:r>
          </w:p>
        </w:tc>
      </w:tr>
      <w:tr w:rsidR="0038276D" w14:paraId="42A6B1A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86D80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BEF999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1E3F6A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517ADC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716B222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vMerge/>
            <w:vAlign w:val="center"/>
          </w:tcPr>
          <w:p w14:paraId="3609F65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373CBFE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09BA9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ECD50D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5A2691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38276D" w14:paraId="1C3B5C5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FF96D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EEF111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46FEFF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55557D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6183B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ABC3AF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22ECE6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8B01F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OOK-4, M=4</w:t>
            </w:r>
          </w:p>
        </w:tc>
        <w:tc>
          <w:tcPr>
            <w:tcW w:w="594" w:type="pct"/>
            <w:vMerge/>
            <w:vAlign w:val="center"/>
          </w:tcPr>
          <w:p w14:paraId="67A2330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48C0F7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38276D" w14:paraId="04B2AAA8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C517FD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DA1607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2FDE85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21C7B6F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588" w:type="pct"/>
            <w:vMerge/>
            <w:vAlign w:val="center"/>
          </w:tcPr>
          <w:p w14:paraId="05C2D54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1E7D03C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3D077E6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63881DD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/>
            <w:vAlign w:val="center"/>
          </w:tcPr>
          <w:p w14:paraId="77ED89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BA85F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38276D" w14:paraId="4BAAD204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549929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28AC2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04D6E2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55868D2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5E2059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AFDEF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vMerge/>
            <w:vAlign w:val="center"/>
          </w:tcPr>
          <w:p w14:paraId="2AD962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70A99A9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359DA15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B42C5C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32</w:t>
            </w:r>
          </w:p>
        </w:tc>
      </w:tr>
    </w:tbl>
    <w:p w14:paraId="7347B23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08C4B0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128541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32EE7CC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97F571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53D39B1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8DB0C7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67966C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A67BED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9106DC8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650764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7D6A63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0B246D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254AA4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5154F8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D98602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9AEADC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D4CDEA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9061A62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7.1.4.3.1 - 2</w:t>
      </w:r>
    </w:p>
    <w:p w14:paraId="7A2F1583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007F1697" wp14:editId="2692418D">
            <wp:extent cx="7558405" cy="5457190"/>
            <wp:effectExtent l="0" t="0" r="10795" b="3810"/>
            <wp:docPr id="202660993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09935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942CA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A64377F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1B1BD34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AB46B53" w14:textId="77777777" w:rsidR="0038276D" w:rsidRDefault="00B4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7.1.4.3.1 - 2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550"/>
        <w:gridCol w:w="1550"/>
        <w:gridCol w:w="953"/>
        <w:gridCol w:w="1675"/>
        <w:gridCol w:w="1676"/>
        <w:gridCol w:w="1659"/>
        <w:gridCol w:w="864"/>
        <w:gridCol w:w="1694"/>
        <w:gridCol w:w="1419"/>
      </w:tblGrid>
      <w:tr w:rsidR="0038276D" w14:paraId="16F30696" w14:textId="77777777">
        <w:trPr>
          <w:trHeight w:val="28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76863D8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TDL-D, device 2b, RF-ED+device 2b, IF/ZIF</w:t>
            </w:r>
          </w:p>
        </w:tc>
      </w:tr>
      <w:tr w:rsidR="0038276D" w14:paraId="1E2399E2" w14:textId="77777777">
        <w:trPr>
          <w:trHeight w:val="320"/>
        </w:trPr>
        <w:tc>
          <w:tcPr>
            <w:tcW w:w="5000" w:type="pct"/>
            <w:gridSpan w:val="10"/>
            <w:shd w:val="clear" w:color="auto" w:fill="auto"/>
          </w:tcPr>
          <w:p w14:paraId="0450784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R2D LLS</w:t>
            </w:r>
          </w:p>
        </w:tc>
      </w:tr>
      <w:tr w:rsidR="0038276D" w14:paraId="677D7C19" w14:textId="77777777">
        <w:trPr>
          <w:trHeight w:val="280"/>
        </w:trPr>
        <w:tc>
          <w:tcPr>
            <w:tcW w:w="436" w:type="pct"/>
            <w:shd w:val="clear" w:color="D9E1F2" w:fill="D9E1F2"/>
            <w:noWrap/>
            <w:vAlign w:val="center"/>
          </w:tcPr>
          <w:p w14:paraId="56D3354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info-R2D_BLER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7FAF3416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544" w:type="pct"/>
            <w:shd w:val="clear" w:color="D9E1F2" w:fill="D9E1F2"/>
            <w:noWrap/>
            <w:vAlign w:val="center"/>
          </w:tcPr>
          <w:p w14:paraId="7F6E2DA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MinCNR</w:t>
            </w:r>
          </w:p>
        </w:tc>
        <w:tc>
          <w:tcPr>
            <w:tcW w:w="335" w:type="pct"/>
            <w:shd w:val="clear" w:color="D9E1F2" w:fill="D9E1F2"/>
            <w:noWrap/>
            <w:vAlign w:val="center"/>
          </w:tcPr>
          <w:p w14:paraId="40DA044F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MaxCNR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06E41DCC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TransBW[kHz]</w:t>
            </w:r>
          </w:p>
        </w:tc>
        <w:tc>
          <w:tcPr>
            <w:tcW w:w="588" w:type="pct"/>
            <w:shd w:val="clear" w:color="D9E1F2" w:fill="D9E1F2"/>
            <w:noWrap/>
            <w:vAlign w:val="center"/>
          </w:tcPr>
          <w:p w14:paraId="7857DF71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MessageSize[b]</w:t>
            </w:r>
          </w:p>
        </w:tc>
        <w:tc>
          <w:tcPr>
            <w:tcW w:w="582" w:type="pct"/>
            <w:shd w:val="clear" w:color="D9E1F2" w:fill="D9E1F2"/>
            <w:noWrap/>
            <w:vAlign w:val="center"/>
          </w:tcPr>
          <w:p w14:paraId="5E23E51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DataRate[kbps]</w:t>
            </w:r>
          </w:p>
        </w:tc>
        <w:tc>
          <w:tcPr>
            <w:tcW w:w="291" w:type="pct"/>
            <w:shd w:val="clear" w:color="D9E1F2" w:fill="D9E1F2"/>
            <w:noWrap/>
            <w:vAlign w:val="center"/>
          </w:tcPr>
          <w:p w14:paraId="22179020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Modulation</w:t>
            </w:r>
          </w:p>
        </w:tc>
        <w:tc>
          <w:tcPr>
            <w:tcW w:w="594" w:type="pct"/>
            <w:shd w:val="clear" w:color="D9E1F2" w:fill="D9E1F2"/>
            <w:noWrap/>
            <w:vAlign w:val="center"/>
          </w:tcPr>
          <w:p w14:paraId="7D00D205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info-device-type</w:t>
            </w:r>
          </w:p>
        </w:tc>
        <w:tc>
          <w:tcPr>
            <w:tcW w:w="499" w:type="pct"/>
            <w:shd w:val="clear" w:color="D9E1F2" w:fill="D9E1F2"/>
            <w:noWrap/>
            <w:vAlign w:val="center"/>
          </w:tcPr>
          <w:p w14:paraId="23860513" w14:textId="77777777" w:rsidR="0038276D" w:rsidRDefault="00B410C8">
            <w:pPr>
              <w:jc w:val="center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  <w:t>Row Indices</w:t>
            </w:r>
          </w:p>
        </w:tc>
      </w:tr>
      <w:tr w:rsidR="0038276D" w14:paraId="29449B58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540EAEE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25812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[201]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7BF49A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0787F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49B3CB7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190B60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A4B7D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52D5F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8B700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F89170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8276D" w14:paraId="6A73857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8083CD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F139F1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ECBD1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5C24D4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588" w:type="pct"/>
            <w:vMerge/>
            <w:vAlign w:val="center"/>
          </w:tcPr>
          <w:p w14:paraId="0BE64C1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1D00B48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F1AEA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6B063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37D5740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2D0AC6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414</w:t>
            </w:r>
          </w:p>
        </w:tc>
      </w:tr>
      <w:tr w:rsidR="0038276D" w14:paraId="70E259B2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CD35A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35421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D8C3E2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8388C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C7E54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258C509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12FC00C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vMerge/>
            <w:vAlign w:val="center"/>
          </w:tcPr>
          <w:p w14:paraId="68B5AE6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1CF15B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2603B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420</w:t>
            </w:r>
          </w:p>
        </w:tc>
      </w:tr>
      <w:tr w:rsidR="0038276D" w14:paraId="249F9C63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697ED3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D7317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349A03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A94A70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588" w:type="pct"/>
            <w:vMerge/>
            <w:vAlign w:val="center"/>
          </w:tcPr>
          <w:p w14:paraId="33D805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14640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F2B0F5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1F8AA8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M=6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2BB25F9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device 2b, 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50A3BA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38276D" w14:paraId="6C489CB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A3F3B4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6D237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9AD331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148CFEA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01105B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815CD5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96,400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729C5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34.6,39.9</w:t>
            </w:r>
          </w:p>
        </w:tc>
        <w:tc>
          <w:tcPr>
            <w:tcW w:w="291" w:type="pct"/>
            <w:vMerge/>
            <w:vAlign w:val="center"/>
          </w:tcPr>
          <w:p w14:paraId="32E42C5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684E5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3591A0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139,140</w:t>
            </w:r>
          </w:p>
        </w:tc>
      </w:tr>
      <w:tr w:rsidR="0038276D" w14:paraId="2092AD6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8B103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9D9884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94CFE2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9BFF92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588" w:type="pct"/>
            <w:vMerge/>
            <w:vAlign w:val="center"/>
          </w:tcPr>
          <w:p w14:paraId="24C67A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D58593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162DB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788CE0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OOK4-M=1</w:t>
            </w:r>
          </w:p>
        </w:tc>
        <w:tc>
          <w:tcPr>
            <w:tcW w:w="594" w:type="pct"/>
            <w:vMerge/>
            <w:vAlign w:val="center"/>
          </w:tcPr>
          <w:p w14:paraId="4F95FDD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837D27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38276D" w14:paraId="6F90ABE4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613E1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3CF04D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7F941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203FDD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D23D67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2E7AE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D290BC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291" w:type="pct"/>
            <w:vMerge/>
            <w:vAlign w:val="center"/>
          </w:tcPr>
          <w:p w14:paraId="6AB63C3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C300EA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AAED0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38276D" w14:paraId="665ECAD6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C1F4DB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7F4C03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37FD9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5AD347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10.16</w:t>
            </w:r>
          </w:p>
        </w:tc>
        <w:tc>
          <w:tcPr>
            <w:tcW w:w="588" w:type="pct"/>
            <w:vMerge/>
            <w:vAlign w:val="center"/>
          </w:tcPr>
          <w:p w14:paraId="7677F00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24100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C12B1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79E5FF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61D4DF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80984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271</w:t>
            </w:r>
          </w:p>
        </w:tc>
      </w:tr>
      <w:tr w:rsidR="0038276D" w14:paraId="66E27E6C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D9854E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7FED22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5D0012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57C8DB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F950A8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3C0D0C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7163AE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291" w:type="pct"/>
            <w:vMerge/>
            <w:vAlign w:val="center"/>
          </w:tcPr>
          <w:p w14:paraId="6ADFB81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23A63F5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BD7F51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275</w:t>
            </w:r>
          </w:p>
        </w:tc>
      </w:tr>
      <w:tr w:rsidR="0038276D" w14:paraId="728062E4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A18D3D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584D54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3F7A2C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E2D2BF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88" w:type="pct"/>
            <w:vMerge/>
            <w:vAlign w:val="center"/>
          </w:tcPr>
          <w:p w14:paraId="45FBD9D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9E0579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5E8DBAF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7E4B420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28317A7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D32D7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166,172</w:t>
            </w:r>
          </w:p>
        </w:tc>
      </w:tr>
      <w:tr w:rsidR="0038276D" w14:paraId="61AF1BC9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425EB84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46D0EBA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7ECB69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2F267C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276AD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DF2A6A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70F16EB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79329A2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2550EBA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C6CB6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174</w:t>
            </w:r>
          </w:p>
        </w:tc>
      </w:tr>
      <w:tr w:rsidR="0038276D" w14:paraId="10801BBB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5C9EB6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E57974A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153F4C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CE2831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588" w:type="pct"/>
            <w:vMerge/>
            <w:vAlign w:val="center"/>
          </w:tcPr>
          <w:p w14:paraId="68CBA21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715E2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/>
            <w:vAlign w:val="center"/>
          </w:tcPr>
          <w:p w14:paraId="4DA7A2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330B698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7DC20E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E82FD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38276D" w14:paraId="603E2E4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DB4997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3471585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B567B6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FC85BE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0479BB8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D1CF0E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vMerge/>
            <w:vAlign w:val="center"/>
          </w:tcPr>
          <w:p w14:paraId="6A51CDB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5F4DC77C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45EAD05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C48645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38276D" w14:paraId="5ACBEC1F" w14:textId="77777777">
        <w:trPr>
          <w:trHeight w:val="280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4C8331D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01CC8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[209]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B4D281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-8.1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6A07CDC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88" w:type="pct"/>
            <w:vMerge/>
            <w:vAlign w:val="center"/>
          </w:tcPr>
          <w:p w14:paraId="486D1EF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1D497F8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NaN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7AE7F2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6C504FC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6011A55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000D3D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422</w:t>
            </w:r>
          </w:p>
        </w:tc>
      </w:tr>
      <w:tr w:rsidR="0038276D" w14:paraId="148DC506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5C2E354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3BDF03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58B4E2D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2E6E435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571B460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C59CB4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BD7B1F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" w:type="pct"/>
            <w:vMerge/>
            <w:vAlign w:val="center"/>
          </w:tcPr>
          <w:p w14:paraId="0CD233E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71E1E7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983137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428</w:t>
            </w:r>
          </w:p>
        </w:tc>
      </w:tr>
      <w:tr w:rsidR="0038276D" w14:paraId="1837AD8D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DCC2B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C9BA00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[192]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95824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572E1E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588" w:type="pct"/>
            <w:vMerge/>
            <w:vAlign w:val="center"/>
          </w:tcPr>
          <w:p w14:paraId="2350EEB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2E2211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1B736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027E5F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M=6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15AD94D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F32BAD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135</w:t>
            </w:r>
          </w:p>
        </w:tc>
      </w:tr>
      <w:tr w:rsidR="0038276D" w14:paraId="18571AF8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B09AA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CD263C7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1E4AA48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097BE91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876987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8C4EF1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616277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291" w:type="pct"/>
            <w:vMerge/>
            <w:vAlign w:val="center"/>
          </w:tcPr>
          <w:p w14:paraId="1AF4EA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40DCD98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390E2BB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38276D" w14:paraId="1A776888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60B2597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351ED4A4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[213]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AD06A12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2882343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588" w:type="pct"/>
            <w:vMerge/>
            <w:vAlign w:val="center"/>
          </w:tcPr>
          <w:p w14:paraId="261A0F9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0D556D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37081E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2E33EC3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OOK-4 with M=1</w:t>
            </w:r>
          </w:p>
        </w:tc>
        <w:tc>
          <w:tcPr>
            <w:tcW w:w="594" w:type="pct"/>
            <w:vMerge/>
            <w:vAlign w:val="center"/>
          </w:tcPr>
          <w:p w14:paraId="18FA7C9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C894DB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264</w:t>
            </w:r>
          </w:p>
        </w:tc>
      </w:tr>
      <w:tr w:rsidR="0038276D" w14:paraId="07DC0A80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71F1F754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AAA4E1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283D7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6FA9376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45F7F45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465FC6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91083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291" w:type="pct"/>
            <w:vMerge/>
            <w:vAlign w:val="center"/>
          </w:tcPr>
          <w:p w14:paraId="41F4BEB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6544FD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2B7FFC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274</w:t>
            </w:r>
          </w:p>
        </w:tc>
      </w:tr>
      <w:tr w:rsidR="0038276D" w14:paraId="0017B2A7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1F8B937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48A5E4B9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[191]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1F445D8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CC4F97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88" w:type="pct"/>
            <w:vMerge/>
            <w:vAlign w:val="center"/>
          </w:tcPr>
          <w:p w14:paraId="4BA2C92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F0CD51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6A576BA1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36C8F9F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ook-1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72B84C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RF-ED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B928C28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165</w:t>
            </w:r>
          </w:p>
        </w:tc>
      </w:tr>
      <w:tr w:rsidR="0038276D" w14:paraId="59E6EE5C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282D552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6E28CAF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2DFFD26E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4A38984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7837DA13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1B600C5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2" w:type="pct"/>
            <w:vMerge/>
            <w:vAlign w:val="center"/>
          </w:tcPr>
          <w:p w14:paraId="0E482E6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0228FF0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79CCB90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DE3740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173</w:t>
            </w:r>
          </w:p>
        </w:tc>
      </w:tr>
      <w:tr w:rsidR="0038276D" w14:paraId="158C074A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0B5313A5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0D255AB7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sz w:val="16"/>
                <w:szCs w:val="16"/>
              </w:rPr>
              <w:t>[194]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6D15D3AD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96692B3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88" w:type="pct"/>
            <w:vMerge/>
            <w:vAlign w:val="center"/>
          </w:tcPr>
          <w:p w14:paraId="6F16CAC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86ED1FE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vMerge/>
            <w:vAlign w:val="center"/>
          </w:tcPr>
          <w:p w14:paraId="2E7AEE0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3D0ADDA2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64E56E2F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device 2b, IF/ZIF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C0F536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38276D" w14:paraId="52154346" w14:textId="77777777">
        <w:trPr>
          <w:trHeight w:val="280"/>
        </w:trPr>
        <w:tc>
          <w:tcPr>
            <w:tcW w:w="436" w:type="pct"/>
            <w:vMerge/>
            <w:vAlign w:val="center"/>
          </w:tcPr>
          <w:p w14:paraId="38006039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01784958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EA27840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14:paraId="39EC33C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14:paraId="358C0AED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88BFC90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2" w:type="pct"/>
            <w:vMerge/>
            <w:vAlign w:val="center"/>
          </w:tcPr>
          <w:p w14:paraId="0D6511AF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14:paraId="7964133A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14:paraId="0F42A22B" w14:textId="77777777" w:rsidR="0038276D" w:rsidRDefault="0038276D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A53F61C" w14:textId="77777777" w:rsidR="0038276D" w:rsidRDefault="00B410C8">
            <w:pPr>
              <w:jc w:val="center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38</w:t>
            </w:r>
          </w:p>
        </w:tc>
      </w:tr>
    </w:tbl>
    <w:p w14:paraId="14C2A9A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AF226C3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06C5ACD5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68841E60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F8E2F27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CB3C2AE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1740936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2363E2E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4A04CE3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356848C9" w14:textId="77777777" w:rsidR="0038276D" w:rsidRDefault="0038276D">
      <w:pPr>
        <w:jc w:val="center"/>
        <w:rPr>
          <w:rFonts w:ascii="Times New Roman" w:hAnsi="Times New Roman" w:cs="Times New Roman"/>
          <w:b/>
          <w:bCs/>
        </w:rPr>
      </w:pPr>
    </w:p>
    <w:p w14:paraId="7CBD05F5" w14:textId="77777777" w:rsidR="0038276D" w:rsidRDefault="0038276D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sectPr w:rsidR="0038276D">
      <w:headerReference w:type="default" r:id="rId27"/>
      <w:footerReference w:type="default" r:id="rId28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9E47" w14:textId="77777777" w:rsidR="00B410C8" w:rsidRDefault="00B410C8">
      <w:r>
        <w:separator/>
      </w:r>
    </w:p>
  </w:endnote>
  <w:endnote w:type="continuationSeparator" w:id="0">
    <w:p w14:paraId="1F81DF6B" w14:textId="77777777" w:rsidR="00B410C8" w:rsidRDefault="00B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CC44" w14:textId="77777777" w:rsidR="0038276D" w:rsidRDefault="00B410C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830D" w14:textId="77777777" w:rsidR="00B410C8" w:rsidRDefault="00B410C8">
      <w:r>
        <w:separator/>
      </w:r>
    </w:p>
  </w:footnote>
  <w:footnote w:type="continuationSeparator" w:id="0">
    <w:p w14:paraId="52C54929" w14:textId="77777777" w:rsidR="00B410C8" w:rsidRDefault="00B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A576" w14:textId="27766487" w:rsidR="0038276D" w:rsidRDefault="00B410C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F7768">
      <w:rPr>
        <w:rFonts w:ascii="Arial" w:hAnsi="Arial" w:cs="Arial"/>
        <w:bCs/>
        <w:noProof/>
        <w:sz w:val="18"/>
        <w:szCs w:val="18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937DC0" w14:textId="77777777" w:rsidR="0038276D" w:rsidRDefault="00B410C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14C1F71" w14:textId="6C9FB959" w:rsidR="0038276D" w:rsidRDefault="00B410C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F7768">
      <w:rPr>
        <w:rFonts w:ascii="Arial" w:hAnsi="Arial" w:cs="Arial"/>
        <w:bCs/>
        <w:noProof/>
        <w:sz w:val="18"/>
        <w:szCs w:val="18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5F1316" w14:textId="77777777" w:rsidR="0038276D" w:rsidRDefault="0038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4870"/>
    <w:rsid w:val="00006EF9"/>
    <w:rsid w:val="00010B50"/>
    <w:rsid w:val="00017857"/>
    <w:rsid w:val="00017C67"/>
    <w:rsid w:val="0002293D"/>
    <w:rsid w:val="00022F02"/>
    <w:rsid w:val="000270B9"/>
    <w:rsid w:val="000316CD"/>
    <w:rsid w:val="00031F1A"/>
    <w:rsid w:val="00033397"/>
    <w:rsid w:val="0003447C"/>
    <w:rsid w:val="00040095"/>
    <w:rsid w:val="000500BE"/>
    <w:rsid w:val="00051834"/>
    <w:rsid w:val="00054A22"/>
    <w:rsid w:val="00062023"/>
    <w:rsid w:val="000655A6"/>
    <w:rsid w:val="00075A58"/>
    <w:rsid w:val="0007639B"/>
    <w:rsid w:val="0007719A"/>
    <w:rsid w:val="00077480"/>
    <w:rsid w:val="00080512"/>
    <w:rsid w:val="000818CF"/>
    <w:rsid w:val="00082656"/>
    <w:rsid w:val="0008367D"/>
    <w:rsid w:val="00095832"/>
    <w:rsid w:val="000A06AE"/>
    <w:rsid w:val="000A4A33"/>
    <w:rsid w:val="000A5750"/>
    <w:rsid w:val="000B1CBE"/>
    <w:rsid w:val="000B5817"/>
    <w:rsid w:val="000B7A8E"/>
    <w:rsid w:val="000C0CC9"/>
    <w:rsid w:val="000C1C35"/>
    <w:rsid w:val="000C208B"/>
    <w:rsid w:val="000C2279"/>
    <w:rsid w:val="000C47C3"/>
    <w:rsid w:val="000C5D12"/>
    <w:rsid w:val="000C5FFA"/>
    <w:rsid w:val="000D58AB"/>
    <w:rsid w:val="001018B2"/>
    <w:rsid w:val="00105A7E"/>
    <w:rsid w:val="00133525"/>
    <w:rsid w:val="001358F7"/>
    <w:rsid w:val="00142946"/>
    <w:rsid w:val="0014372B"/>
    <w:rsid w:val="0014387C"/>
    <w:rsid w:val="00146F90"/>
    <w:rsid w:val="00150982"/>
    <w:rsid w:val="001642E1"/>
    <w:rsid w:val="00170A5E"/>
    <w:rsid w:val="00172F29"/>
    <w:rsid w:val="00173E3B"/>
    <w:rsid w:val="00174E78"/>
    <w:rsid w:val="0018316F"/>
    <w:rsid w:val="001843F3"/>
    <w:rsid w:val="001925EE"/>
    <w:rsid w:val="001938A9"/>
    <w:rsid w:val="00196C6D"/>
    <w:rsid w:val="001A0A65"/>
    <w:rsid w:val="001A1783"/>
    <w:rsid w:val="001A4C42"/>
    <w:rsid w:val="001A7420"/>
    <w:rsid w:val="001B20B3"/>
    <w:rsid w:val="001B6637"/>
    <w:rsid w:val="001C21C3"/>
    <w:rsid w:val="001D02C2"/>
    <w:rsid w:val="001D0F9F"/>
    <w:rsid w:val="001D5D13"/>
    <w:rsid w:val="001F0C1D"/>
    <w:rsid w:val="001F0D69"/>
    <w:rsid w:val="001F1132"/>
    <w:rsid w:val="001F168B"/>
    <w:rsid w:val="001F1C95"/>
    <w:rsid w:val="001F4570"/>
    <w:rsid w:val="001F71A7"/>
    <w:rsid w:val="00200C6E"/>
    <w:rsid w:val="00207574"/>
    <w:rsid w:val="00214E1F"/>
    <w:rsid w:val="00214E36"/>
    <w:rsid w:val="00226500"/>
    <w:rsid w:val="00226E82"/>
    <w:rsid w:val="00231E15"/>
    <w:rsid w:val="002347A2"/>
    <w:rsid w:val="00240D6C"/>
    <w:rsid w:val="00241183"/>
    <w:rsid w:val="00242B5D"/>
    <w:rsid w:val="00247D3A"/>
    <w:rsid w:val="002568F6"/>
    <w:rsid w:val="002662EE"/>
    <w:rsid w:val="002675F0"/>
    <w:rsid w:val="00270716"/>
    <w:rsid w:val="002714EB"/>
    <w:rsid w:val="00272BD5"/>
    <w:rsid w:val="002749F2"/>
    <w:rsid w:val="002760EE"/>
    <w:rsid w:val="002852DA"/>
    <w:rsid w:val="0029231E"/>
    <w:rsid w:val="00296FE8"/>
    <w:rsid w:val="002978E1"/>
    <w:rsid w:val="00297E39"/>
    <w:rsid w:val="002A4018"/>
    <w:rsid w:val="002B5817"/>
    <w:rsid w:val="002B6339"/>
    <w:rsid w:val="002E00EE"/>
    <w:rsid w:val="00300250"/>
    <w:rsid w:val="00304AD2"/>
    <w:rsid w:val="00305512"/>
    <w:rsid w:val="0030638D"/>
    <w:rsid w:val="00310DFC"/>
    <w:rsid w:val="0031339A"/>
    <w:rsid w:val="00315B85"/>
    <w:rsid w:val="003172DC"/>
    <w:rsid w:val="003331C4"/>
    <w:rsid w:val="00340A9F"/>
    <w:rsid w:val="00342AEE"/>
    <w:rsid w:val="00346E05"/>
    <w:rsid w:val="00347E87"/>
    <w:rsid w:val="003535FF"/>
    <w:rsid w:val="00353C13"/>
    <w:rsid w:val="0035462D"/>
    <w:rsid w:val="00356555"/>
    <w:rsid w:val="00363C6D"/>
    <w:rsid w:val="00372977"/>
    <w:rsid w:val="0037654D"/>
    <w:rsid w:val="003765B8"/>
    <w:rsid w:val="0038003B"/>
    <w:rsid w:val="0038276D"/>
    <w:rsid w:val="0038609A"/>
    <w:rsid w:val="0038610A"/>
    <w:rsid w:val="0039727D"/>
    <w:rsid w:val="00397344"/>
    <w:rsid w:val="003A110C"/>
    <w:rsid w:val="003A1C06"/>
    <w:rsid w:val="003A76A6"/>
    <w:rsid w:val="003B4C8C"/>
    <w:rsid w:val="003B4E6C"/>
    <w:rsid w:val="003B79B5"/>
    <w:rsid w:val="003C3971"/>
    <w:rsid w:val="003D3B4E"/>
    <w:rsid w:val="003D6799"/>
    <w:rsid w:val="003E01D1"/>
    <w:rsid w:val="003F0182"/>
    <w:rsid w:val="003F05B1"/>
    <w:rsid w:val="003F08D1"/>
    <w:rsid w:val="003F5581"/>
    <w:rsid w:val="00423334"/>
    <w:rsid w:val="004252BF"/>
    <w:rsid w:val="004345EC"/>
    <w:rsid w:val="00434E6A"/>
    <w:rsid w:val="0044155B"/>
    <w:rsid w:val="004473B6"/>
    <w:rsid w:val="004531D7"/>
    <w:rsid w:val="00456513"/>
    <w:rsid w:val="0046475E"/>
    <w:rsid w:val="00465515"/>
    <w:rsid w:val="00472220"/>
    <w:rsid w:val="00487D31"/>
    <w:rsid w:val="0049041C"/>
    <w:rsid w:val="00492ECA"/>
    <w:rsid w:val="0049751D"/>
    <w:rsid w:val="004A2CFA"/>
    <w:rsid w:val="004C30AC"/>
    <w:rsid w:val="004D3578"/>
    <w:rsid w:val="004E1E5F"/>
    <w:rsid w:val="004E207D"/>
    <w:rsid w:val="004E213A"/>
    <w:rsid w:val="004F0988"/>
    <w:rsid w:val="004F0E6B"/>
    <w:rsid w:val="004F3340"/>
    <w:rsid w:val="004F7768"/>
    <w:rsid w:val="00507411"/>
    <w:rsid w:val="00512B6E"/>
    <w:rsid w:val="00524238"/>
    <w:rsid w:val="0053388B"/>
    <w:rsid w:val="00535773"/>
    <w:rsid w:val="005379AD"/>
    <w:rsid w:val="00543E6C"/>
    <w:rsid w:val="00550162"/>
    <w:rsid w:val="00551ECB"/>
    <w:rsid w:val="00565087"/>
    <w:rsid w:val="005827DF"/>
    <w:rsid w:val="005844D4"/>
    <w:rsid w:val="005845EF"/>
    <w:rsid w:val="0058629B"/>
    <w:rsid w:val="00587F7D"/>
    <w:rsid w:val="0059047D"/>
    <w:rsid w:val="00597B11"/>
    <w:rsid w:val="005A0205"/>
    <w:rsid w:val="005A2A18"/>
    <w:rsid w:val="005A5919"/>
    <w:rsid w:val="005B4175"/>
    <w:rsid w:val="005C0B76"/>
    <w:rsid w:val="005C0BCB"/>
    <w:rsid w:val="005C63DA"/>
    <w:rsid w:val="005D2E01"/>
    <w:rsid w:val="005D7526"/>
    <w:rsid w:val="005E3D68"/>
    <w:rsid w:val="005E4BB2"/>
    <w:rsid w:val="005E5172"/>
    <w:rsid w:val="005F2779"/>
    <w:rsid w:val="005F788A"/>
    <w:rsid w:val="006005EB"/>
    <w:rsid w:val="00601F1B"/>
    <w:rsid w:val="00602AEA"/>
    <w:rsid w:val="0060325E"/>
    <w:rsid w:val="00607C48"/>
    <w:rsid w:val="00614FDF"/>
    <w:rsid w:val="0061751E"/>
    <w:rsid w:val="006338A0"/>
    <w:rsid w:val="0063543D"/>
    <w:rsid w:val="00637DFE"/>
    <w:rsid w:val="00647114"/>
    <w:rsid w:val="006508DC"/>
    <w:rsid w:val="006676B0"/>
    <w:rsid w:val="00670CF4"/>
    <w:rsid w:val="00670D97"/>
    <w:rsid w:val="00671C12"/>
    <w:rsid w:val="00677A32"/>
    <w:rsid w:val="006833B4"/>
    <w:rsid w:val="006912E9"/>
    <w:rsid w:val="006934A4"/>
    <w:rsid w:val="0069566A"/>
    <w:rsid w:val="006959CE"/>
    <w:rsid w:val="006A2CC1"/>
    <w:rsid w:val="006A323F"/>
    <w:rsid w:val="006B0631"/>
    <w:rsid w:val="006B30D0"/>
    <w:rsid w:val="006B3535"/>
    <w:rsid w:val="006B499C"/>
    <w:rsid w:val="006B4A23"/>
    <w:rsid w:val="006C3D95"/>
    <w:rsid w:val="006C50FC"/>
    <w:rsid w:val="006D7A23"/>
    <w:rsid w:val="006E5C86"/>
    <w:rsid w:val="006E770F"/>
    <w:rsid w:val="007000D6"/>
    <w:rsid w:val="00701116"/>
    <w:rsid w:val="00704CC0"/>
    <w:rsid w:val="0071174C"/>
    <w:rsid w:val="007121D7"/>
    <w:rsid w:val="00713C44"/>
    <w:rsid w:val="007151D6"/>
    <w:rsid w:val="0071551D"/>
    <w:rsid w:val="007210BA"/>
    <w:rsid w:val="00722940"/>
    <w:rsid w:val="007250F3"/>
    <w:rsid w:val="0072570A"/>
    <w:rsid w:val="00730A81"/>
    <w:rsid w:val="00733A5E"/>
    <w:rsid w:val="00733FCB"/>
    <w:rsid w:val="00734A5B"/>
    <w:rsid w:val="0074026F"/>
    <w:rsid w:val="007429F6"/>
    <w:rsid w:val="00744E76"/>
    <w:rsid w:val="007462CD"/>
    <w:rsid w:val="007544FE"/>
    <w:rsid w:val="00765904"/>
    <w:rsid w:val="00765EA3"/>
    <w:rsid w:val="00774DA4"/>
    <w:rsid w:val="00781F0F"/>
    <w:rsid w:val="00785A0E"/>
    <w:rsid w:val="007A1C1A"/>
    <w:rsid w:val="007A569A"/>
    <w:rsid w:val="007B10C0"/>
    <w:rsid w:val="007B600E"/>
    <w:rsid w:val="007C4173"/>
    <w:rsid w:val="007D6E94"/>
    <w:rsid w:val="007E323E"/>
    <w:rsid w:val="007F0F4A"/>
    <w:rsid w:val="0080145C"/>
    <w:rsid w:val="008028A4"/>
    <w:rsid w:val="00820A7F"/>
    <w:rsid w:val="00820B95"/>
    <w:rsid w:val="00821E87"/>
    <w:rsid w:val="00830747"/>
    <w:rsid w:val="00830904"/>
    <w:rsid w:val="008329F4"/>
    <w:rsid w:val="00836401"/>
    <w:rsid w:val="00843701"/>
    <w:rsid w:val="0084447D"/>
    <w:rsid w:val="00851EF0"/>
    <w:rsid w:val="00856845"/>
    <w:rsid w:val="008572F1"/>
    <w:rsid w:val="0087035A"/>
    <w:rsid w:val="008768CA"/>
    <w:rsid w:val="00880E15"/>
    <w:rsid w:val="00886A4D"/>
    <w:rsid w:val="008967D7"/>
    <w:rsid w:val="008A3287"/>
    <w:rsid w:val="008A3BD9"/>
    <w:rsid w:val="008C384C"/>
    <w:rsid w:val="008C7487"/>
    <w:rsid w:val="008C7B64"/>
    <w:rsid w:val="008D0D35"/>
    <w:rsid w:val="008D15B3"/>
    <w:rsid w:val="008D64F1"/>
    <w:rsid w:val="008E1743"/>
    <w:rsid w:val="008E2740"/>
    <w:rsid w:val="008E2D68"/>
    <w:rsid w:val="008E60D6"/>
    <w:rsid w:val="008E6756"/>
    <w:rsid w:val="008F6B7C"/>
    <w:rsid w:val="00900CA2"/>
    <w:rsid w:val="0090271F"/>
    <w:rsid w:val="00902E23"/>
    <w:rsid w:val="00906B5D"/>
    <w:rsid w:val="00906CCF"/>
    <w:rsid w:val="009114D7"/>
    <w:rsid w:val="0091348E"/>
    <w:rsid w:val="0091353B"/>
    <w:rsid w:val="00914318"/>
    <w:rsid w:val="00917CCB"/>
    <w:rsid w:val="00923CE0"/>
    <w:rsid w:val="009329E6"/>
    <w:rsid w:val="00933FB0"/>
    <w:rsid w:val="00935963"/>
    <w:rsid w:val="00936A17"/>
    <w:rsid w:val="00937F44"/>
    <w:rsid w:val="009419E1"/>
    <w:rsid w:val="00942A74"/>
    <w:rsid w:val="00942EC2"/>
    <w:rsid w:val="00950079"/>
    <w:rsid w:val="0095258D"/>
    <w:rsid w:val="009541D3"/>
    <w:rsid w:val="009569DB"/>
    <w:rsid w:val="00964AB3"/>
    <w:rsid w:val="00965FF3"/>
    <w:rsid w:val="009678E2"/>
    <w:rsid w:val="00975DAE"/>
    <w:rsid w:val="009763ED"/>
    <w:rsid w:val="0098138E"/>
    <w:rsid w:val="009820A1"/>
    <w:rsid w:val="009B3378"/>
    <w:rsid w:val="009B3979"/>
    <w:rsid w:val="009B3D27"/>
    <w:rsid w:val="009B539B"/>
    <w:rsid w:val="009B7844"/>
    <w:rsid w:val="009C7F91"/>
    <w:rsid w:val="009D2041"/>
    <w:rsid w:val="009D3323"/>
    <w:rsid w:val="009E2532"/>
    <w:rsid w:val="009F37B7"/>
    <w:rsid w:val="009F79CA"/>
    <w:rsid w:val="00A0209D"/>
    <w:rsid w:val="00A03CB6"/>
    <w:rsid w:val="00A10F02"/>
    <w:rsid w:val="00A15FE0"/>
    <w:rsid w:val="00A164B4"/>
    <w:rsid w:val="00A17B11"/>
    <w:rsid w:val="00A2162F"/>
    <w:rsid w:val="00A26956"/>
    <w:rsid w:val="00A27486"/>
    <w:rsid w:val="00A27CCC"/>
    <w:rsid w:val="00A31077"/>
    <w:rsid w:val="00A34385"/>
    <w:rsid w:val="00A53724"/>
    <w:rsid w:val="00A56066"/>
    <w:rsid w:val="00A62994"/>
    <w:rsid w:val="00A7289C"/>
    <w:rsid w:val="00A73129"/>
    <w:rsid w:val="00A77591"/>
    <w:rsid w:val="00A804DD"/>
    <w:rsid w:val="00A82346"/>
    <w:rsid w:val="00A825F0"/>
    <w:rsid w:val="00A92BA1"/>
    <w:rsid w:val="00A93B44"/>
    <w:rsid w:val="00A957F3"/>
    <w:rsid w:val="00A95A32"/>
    <w:rsid w:val="00AA2944"/>
    <w:rsid w:val="00AB3AA4"/>
    <w:rsid w:val="00AB4006"/>
    <w:rsid w:val="00AB4A5D"/>
    <w:rsid w:val="00AB547B"/>
    <w:rsid w:val="00AC6BC6"/>
    <w:rsid w:val="00AC6D34"/>
    <w:rsid w:val="00AD0D9C"/>
    <w:rsid w:val="00AD45A1"/>
    <w:rsid w:val="00AD6D26"/>
    <w:rsid w:val="00AE6164"/>
    <w:rsid w:val="00AE65E2"/>
    <w:rsid w:val="00AF1460"/>
    <w:rsid w:val="00B06D28"/>
    <w:rsid w:val="00B11544"/>
    <w:rsid w:val="00B15449"/>
    <w:rsid w:val="00B2134B"/>
    <w:rsid w:val="00B343F5"/>
    <w:rsid w:val="00B410C8"/>
    <w:rsid w:val="00B417B8"/>
    <w:rsid w:val="00B420F9"/>
    <w:rsid w:val="00B4512E"/>
    <w:rsid w:val="00B60D44"/>
    <w:rsid w:val="00B744FC"/>
    <w:rsid w:val="00B858F9"/>
    <w:rsid w:val="00B906CA"/>
    <w:rsid w:val="00B93086"/>
    <w:rsid w:val="00BA0789"/>
    <w:rsid w:val="00BA19ED"/>
    <w:rsid w:val="00BA4B8D"/>
    <w:rsid w:val="00BA7FE4"/>
    <w:rsid w:val="00BB5B30"/>
    <w:rsid w:val="00BC0858"/>
    <w:rsid w:val="00BC0F7D"/>
    <w:rsid w:val="00BC1C4B"/>
    <w:rsid w:val="00BC2251"/>
    <w:rsid w:val="00BD6865"/>
    <w:rsid w:val="00BD7D31"/>
    <w:rsid w:val="00BE3255"/>
    <w:rsid w:val="00BE537B"/>
    <w:rsid w:val="00BF128E"/>
    <w:rsid w:val="00BF399C"/>
    <w:rsid w:val="00BF4B42"/>
    <w:rsid w:val="00C03DC4"/>
    <w:rsid w:val="00C074DD"/>
    <w:rsid w:val="00C07E08"/>
    <w:rsid w:val="00C1496A"/>
    <w:rsid w:val="00C25418"/>
    <w:rsid w:val="00C26175"/>
    <w:rsid w:val="00C33079"/>
    <w:rsid w:val="00C37555"/>
    <w:rsid w:val="00C409BC"/>
    <w:rsid w:val="00C40F83"/>
    <w:rsid w:val="00C45231"/>
    <w:rsid w:val="00C4662D"/>
    <w:rsid w:val="00C469A6"/>
    <w:rsid w:val="00C54268"/>
    <w:rsid w:val="00C551FF"/>
    <w:rsid w:val="00C563DD"/>
    <w:rsid w:val="00C61CB9"/>
    <w:rsid w:val="00C64917"/>
    <w:rsid w:val="00C6688B"/>
    <w:rsid w:val="00C72833"/>
    <w:rsid w:val="00C80F1D"/>
    <w:rsid w:val="00C82873"/>
    <w:rsid w:val="00C85A19"/>
    <w:rsid w:val="00C87266"/>
    <w:rsid w:val="00C9039E"/>
    <w:rsid w:val="00C91962"/>
    <w:rsid w:val="00C9278B"/>
    <w:rsid w:val="00C93F40"/>
    <w:rsid w:val="00C93FAD"/>
    <w:rsid w:val="00CA3D0C"/>
    <w:rsid w:val="00CD435E"/>
    <w:rsid w:val="00CD4978"/>
    <w:rsid w:val="00CD501C"/>
    <w:rsid w:val="00CD7942"/>
    <w:rsid w:val="00CE186E"/>
    <w:rsid w:val="00CE6308"/>
    <w:rsid w:val="00CF155C"/>
    <w:rsid w:val="00CF66BE"/>
    <w:rsid w:val="00D02EA1"/>
    <w:rsid w:val="00D102E6"/>
    <w:rsid w:val="00D10D87"/>
    <w:rsid w:val="00D14223"/>
    <w:rsid w:val="00D143A6"/>
    <w:rsid w:val="00D1608F"/>
    <w:rsid w:val="00D175E3"/>
    <w:rsid w:val="00D22EB3"/>
    <w:rsid w:val="00D35956"/>
    <w:rsid w:val="00D41D6E"/>
    <w:rsid w:val="00D44363"/>
    <w:rsid w:val="00D56B9E"/>
    <w:rsid w:val="00D57972"/>
    <w:rsid w:val="00D60F7C"/>
    <w:rsid w:val="00D6253F"/>
    <w:rsid w:val="00D675A9"/>
    <w:rsid w:val="00D738D6"/>
    <w:rsid w:val="00D74243"/>
    <w:rsid w:val="00D755EB"/>
    <w:rsid w:val="00D76048"/>
    <w:rsid w:val="00D77366"/>
    <w:rsid w:val="00D8298E"/>
    <w:rsid w:val="00D82E6F"/>
    <w:rsid w:val="00D834E3"/>
    <w:rsid w:val="00D85A71"/>
    <w:rsid w:val="00D865E9"/>
    <w:rsid w:val="00D87E00"/>
    <w:rsid w:val="00D9134D"/>
    <w:rsid w:val="00D95DB0"/>
    <w:rsid w:val="00DA407B"/>
    <w:rsid w:val="00DA7A03"/>
    <w:rsid w:val="00DB1818"/>
    <w:rsid w:val="00DB2BF8"/>
    <w:rsid w:val="00DB3C22"/>
    <w:rsid w:val="00DB62AD"/>
    <w:rsid w:val="00DB6625"/>
    <w:rsid w:val="00DC2A71"/>
    <w:rsid w:val="00DC309B"/>
    <w:rsid w:val="00DC4DA2"/>
    <w:rsid w:val="00DC598C"/>
    <w:rsid w:val="00DD4C17"/>
    <w:rsid w:val="00DD74A5"/>
    <w:rsid w:val="00DE13A5"/>
    <w:rsid w:val="00DF2B1F"/>
    <w:rsid w:val="00DF4B79"/>
    <w:rsid w:val="00DF62CD"/>
    <w:rsid w:val="00E029BE"/>
    <w:rsid w:val="00E02AF1"/>
    <w:rsid w:val="00E16509"/>
    <w:rsid w:val="00E23457"/>
    <w:rsid w:val="00E31034"/>
    <w:rsid w:val="00E31385"/>
    <w:rsid w:val="00E44582"/>
    <w:rsid w:val="00E44FFC"/>
    <w:rsid w:val="00E54372"/>
    <w:rsid w:val="00E57F78"/>
    <w:rsid w:val="00E64F3B"/>
    <w:rsid w:val="00E75EB3"/>
    <w:rsid w:val="00E77645"/>
    <w:rsid w:val="00E87902"/>
    <w:rsid w:val="00E96F10"/>
    <w:rsid w:val="00EA15B0"/>
    <w:rsid w:val="00EA2594"/>
    <w:rsid w:val="00EA56F7"/>
    <w:rsid w:val="00EA5EA7"/>
    <w:rsid w:val="00EA66BD"/>
    <w:rsid w:val="00EA66D3"/>
    <w:rsid w:val="00EA68DB"/>
    <w:rsid w:val="00EB344E"/>
    <w:rsid w:val="00EB3DEF"/>
    <w:rsid w:val="00EB50C1"/>
    <w:rsid w:val="00EC06A1"/>
    <w:rsid w:val="00EC4A25"/>
    <w:rsid w:val="00ED185F"/>
    <w:rsid w:val="00ED4FF3"/>
    <w:rsid w:val="00ED51CE"/>
    <w:rsid w:val="00ED72EE"/>
    <w:rsid w:val="00EE2591"/>
    <w:rsid w:val="00EF608C"/>
    <w:rsid w:val="00EF6168"/>
    <w:rsid w:val="00F025A2"/>
    <w:rsid w:val="00F02794"/>
    <w:rsid w:val="00F04130"/>
    <w:rsid w:val="00F04712"/>
    <w:rsid w:val="00F13360"/>
    <w:rsid w:val="00F1749F"/>
    <w:rsid w:val="00F22EC7"/>
    <w:rsid w:val="00F26FE7"/>
    <w:rsid w:val="00F27B8F"/>
    <w:rsid w:val="00F31323"/>
    <w:rsid w:val="00F31901"/>
    <w:rsid w:val="00F325C8"/>
    <w:rsid w:val="00F34834"/>
    <w:rsid w:val="00F52394"/>
    <w:rsid w:val="00F653B8"/>
    <w:rsid w:val="00F655FE"/>
    <w:rsid w:val="00F72DCE"/>
    <w:rsid w:val="00F73CD8"/>
    <w:rsid w:val="00F767C9"/>
    <w:rsid w:val="00F84720"/>
    <w:rsid w:val="00F851F2"/>
    <w:rsid w:val="00F867BE"/>
    <w:rsid w:val="00F86F59"/>
    <w:rsid w:val="00F9008D"/>
    <w:rsid w:val="00F937A1"/>
    <w:rsid w:val="00FA1266"/>
    <w:rsid w:val="00FA219B"/>
    <w:rsid w:val="00FA6EF6"/>
    <w:rsid w:val="00FB2680"/>
    <w:rsid w:val="00FB4D73"/>
    <w:rsid w:val="00FB5E3D"/>
    <w:rsid w:val="00FC069C"/>
    <w:rsid w:val="00FC1192"/>
    <w:rsid w:val="00FC51D2"/>
    <w:rsid w:val="00FC67C2"/>
    <w:rsid w:val="00FD0F34"/>
    <w:rsid w:val="00FD56D4"/>
    <w:rsid w:val="00FE1271"/>
    <w:rsid w:val="0F904B30"/>
    <w:rsid w:val="114F2969"/>
    <w:rsid w:val="18487564"/>
    <w:rsid w:val="262570E3"/>
    <w:rsid w:val="350D1E72"/>
    <w:rsid w:val="368A7524"/>
    <w:rsid w:val="3DA3192E"/>
    <w:rsid w:val="476F252F"/>
    <w:rsid w:val="4EE1385B"/>
    <w:rsid w:val="5A0F3BDB"/>
    <w:rsid w:val="656C18D8"/>
    <w:rsid w:val="670924A8"/>
    <w:rsid w:val="68627542"/>
    <w:rsid w:val="69E9675D"/>
    <w:rsid w:val="6CEE064E"/>
    <w:rsid w:val="7691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6C33F"/>
  <w14:defaultImageDpi w14:val="32767"/>
  <w15:docId w15:val="{75720A6B-72E7-4F29-BF5B-E6A00C29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ddress" w:qFormat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imSun" w:hAnsi="SimSun" w:cs="SimSun"/>
      <w:sz w:val="24"/>
      <w:szCs w:val="24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spacing w:after="180"/>
      <w:ind w:left="849" w:hanging="283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Normal"/>
    <w:qFormat/>
    <w:pPr>
      <w:numPr>
        <w:numId w:val="1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NoteHeading">
    <w:name w:val="Note Heading"/>
    <w:basedOn w:val="Normal"/>
    <w:next w:val="Normal"/>
    <w:link w:val="NoteHeadingChar"/>
    <w:qFormat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Bullet4">
    <w:name w:val="List Bullet 4"/>
    <w:basedOn w:val="Normal"/>
    <w:qFormat/>
    <w:pPr>
      <w:numPr>
        <w:numId w:val="2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Index8">
    <w:name w:val="index 8"/>
    <w:basedOn w:val="Normal"/>
    <w:next w:val="Normal"/>
    <w:qFormat/>
    <w:pPr>
      <w:ind w:left="16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qFormat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Number">
    <w:name w:val="List Number"/>
    <w:basedOn w:val="Normal"/>
    <w:qFormat/>
    <w:pPr>
      <w:numPr>
        <w:numId w:val="3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qFormat/>
    <w:pPr>
      <w:spacing w:after="180"/>
      <w:ind w:left="72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rFonts w:ascii="Times New Roman" w:eastAsiaTheme="minorEastAsia" w:hAnsi="Times New Roman" w:cs="Times New Roman"/>
      <w:i/>
      <w:iCs/>
      <w:color w:val="44546A" w:themeColor="text2"/>
      <w:sz w:val="18"/>
      <w:szCs w:val="18"/>
      <w:lang w:val="en-GB" w:eastAsia="en-US"/>
    </w:rPr>
  </w:style>
  <w:style w:type="paragraph" w:styleId="Index5">
    <w:name w:val="index 5"/>
    <w:basedOn w:val="Normal"/>
    <w:next w:val="Normal"/>
    <w:qFormat/>
    <w:pPr>
      <w:ind w:left="10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Bullet">
    <w:name w:val="List Bullet"/>
    <w:basedOn w:val="Normal"/>
    <w:qFormat/>
    <w:pPr>
      <w:numPr>
        <w:numId w:val="4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Segoe UI" w:eastAsiaTheme="minorEastAsia" w:hAnsi="Segoe UI" w:cs="Segoe UI"/>
      <w:sz w:val="16"/>
      <w:szCs w:val="16"/>
      <w:lang w:val="en-GB" w:eastAsia="en-US"/>
    </w:rPr>
  </w:style>
  <w:style w:type="paragraph" w:styleId="TOAHeading">
    <w:name w:val="toa heading"/>
    <w:basedOn w:val="Normal"/>
    <w:next w:val="Normal"/>
    <w:qFormat/>
    <w:pPr>
      <w:spacing w:before="120" w:after="180"/>
    </w:pPr>
    <w:rPr>
      <w:rFonts w:asciiTheme="majorHAnsi" w:eastAsiaTheme="majorEastAsia" w:hAnsiTheme="majorHAnsi" w:cstheme="majorBidi"/>
      <w:b/>
      <w:bCs/>
      <w:lang w:val="en-GB" w:eastAsia="en-US"/>
    </w:rPr>
  </w:style>
  <w:style w:type="paragraph" w:styleId="CommentText">
    <w:name w:val="annotation text"/>
    <w:basedOn w:val="Normal"/>
    <w:link w:val="CommentTextChar"/>
    <w:qFormat/>
    <w:pPr>
      <w:spacing w:after="18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Index6">
    <w:name w:val="index 6"/>
    <w:basedOn w:val="Normal"/>
    <w:next w:val="Normal"/>
    <w:qFormat/>
    <w:pPr>
      <w:ind w:left="12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Salutation">
    <w:name w:val="Salutation"/>
    <w:basedOn w:val="Normal"/>
    <w:next w:val="Normal"/>
    <w:link w:val="SalutationChar"/>
    <w:qFormat/>
    <w:pPr>
      <w:spacing w:after="18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rFonts w:ascii="Times New Roman" w:eastAsiaTheme="minorEastAsia" w:hAnsi="Times New Roman" w:cs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qFormat/>
    <w:pPr>
      <w:ind w:left="4252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Bullet3">
    <w:name w:val="List Bullet 3"/>
    <w:basedOn w:val="Normal"/>
    <w:qFormat/>
    <w:pPr>
      <w:numPr>
        <w:numId w:val="5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Number3">
    <w:name w:val="List Number 3"/>
    <w:basedOn w:val="Normal"/>
    <w:qFormat/>
    <w:pPr>
      <w:numPr>
        <w:numId w:val="6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qFormat/>
    <w:pPr>
      <w:spacing w:after="180"/>
      <w:ind w:left="566" w:hanging="283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BlockText">
    <w:name w:val="Block Text"/>
    <w:basedOn w:val="Normal"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after="180"/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sz w:val="20"/>
      <w:szCs w:val="20"/>
      <w:lang w:val="en-GB" w:eastAsia="en-US"/>
    </w:rPr>
  </w:style>
  <w:style w:type="paragraph" w:styleId="ListBullet2">
    <w:name w:val="List Bullet 2"/>
    <w:basedOn w:val="Normal"/>
    <w:qFormat/>
    <w:pPr>
      <w:numPr>
        <w:numId w:val="7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HTMLAddress">
    <w:name w:val="HTML Address"/>
    <w:basedOn w:val="Normal"/>
    <w:link w:val="HTMLAddressChar"/>
    <w:qFormat/>
    <w:rPr>
      <w:rFonts w:ascii="Times New Roman" w:eastAsiaTheme="minorEastAsia" w:hAnsi="Times New Roman" w:cs="Times New Roman"/>
      <w:i/>
      <w:iCs/>
      <w:sz w:val="20"/>
      <w:szCs w:val="20"/>
      <w:lang w:val="en-GB" w:eastAsia="en-US"/>
    </w:rPr>
  </w:style>
  <w:style w:type="paragraph" w:styleId="Index4">
    <w:name w:val="index 4"/>
    <w:basedOn w:val="Normal"/>
    <w:next w:val="Normal"/>
    <w:qFormat/>
    <w:pPr>
      <w:ind w:left="8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qFormat/>
    <w:rPr>
      <w:rFonts w:ascii="Consolas" w:eastAsiaTheme="minorEastAsia" w:hAnsi="Consolas" w:cs="Times New Roman"/>
      <w:sz w:val="21"/>
      <w:szCs w:val="21"/>
      <w:lang w:val="en-GB" w:eastAsia="en-US"/>
    </w:rPr>
  </w:style>
  <w:style w:type="paragraph" w:styleId="ListBullet5">
    <w:name w:val="List Bullet 5"/>
    <w:basedOn w:val="Normal"/>
    <w:qFormat/>
    <w:pPr>
      <w:numPr>
        <w:numId w:val="8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Number4">
    <w:name w:val="List Number 4"/>
    <w:basedOn w:val="Normal"/>
    <w:qFormat/>
    <w:pPr>
      <w:numPr>
        <w:numId w:val="9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qFormat/>
    <w:pPr>
      <w:spacing w:after="18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qFormat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Continue5">
    <w:name w:val="List Continue 5"/>
    <w:basedOn w:val="Normal"/>
    <w:qFormat/>
    <w:pPr>
      <w:spacing w:after="120"/>
      <w:ind w:left="1415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Segoe UI" w:eastAsiaTheme="minorEastAsia" w:hAnsi="Segoe UI" w:cs="Segoe UI"/>
      <w:sz w:val="18"/>
      <w:szCs w:val="18"/>
      <w:lang w:val="en-GB" w:eastAsia="en-US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EnvelopeReturn">
    <w:name w:val="envelope return"/>
    <w:basedOn w:val="Normal"/>
    <w:qFormat/>
    <w:rPr>
      <w:rFonts w:asciiTheme="majorHAnsi" w:eastAsiaTheme="majorEastAsia" w:hAnsiTheme="majorHAnsi" w:cstheme="majorBidi"/>
      <w:sz w:val="20"/>
      <w:szCs w:val="20"/>
      <w:lang w:val="en-GB" w:eastAsia="en-US"/>
    </w:rPr>
  </w:style>
  <w:style w:type="paragraph" w:styleId="Signature">
    <w:name w:val="Signature"/>
    <w:basedOn w:val="Normal"/>
    <w:link w:val="SignatureChar"/>
    <w:qFormat/>
    <w:pPr>
      <w:ind w:left="4252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Continue4">
    <w:name w:val="List Continue 4"/>
    <w:basedOn w:val="Normal"/>
    <w:qFormat/>
    <w:pPr>
      <w:spacing w:after="120"/>
      <w:ind w:left="1132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IndexHeading">
    <w:name w:val="index heading"/>
    <w:basedOn w:val="Normal"/>
    <w:next w:val="Index1"/>
    <w:qFormat/>
    <w:pPr>
      <w:spacing w:after="180"/>
    </w:pPr>
    <w:rPr>
      <w:rFonts w:asciiTheme="majorHAnsi" w:eastAsiaTheme="majorEastAsia" w:hAnsiTheme="majorHAnsi" w:cstheme="majorBidi"/>
      <w:b/>
      <w:bCs/>
      <w:sz w:val="20"/>
      <w:szCs w:val="20"/>
      <w:lang w:val="en-GB" w:eastAsia="en-US"/>
    </w:rPr>
  </w:style>
  <w:style w:type="paragraph" w:styleId="Index1">
    <w:name w:val="index 1"/>
    <w:basedOn w:val="Normal"/>
    <w:next w:val="Normal"/>
    <w:qFormat/>
    <w:pPr>
      <w:ind w:left="2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styleId="ListNumber5">
    <w:name w:val="List Number 5"/>
    <w:basedOn w:val="Normal"/>
    <w:qFormat/>
    <w:pPr>
      <w:numPr>
        <w:numId w:val="10"/>
      </w:numPr>
      <w:spacing w:after="18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qFormat/>
    <w:pPr>
      <w:spacing w:after="180"/>
      <w:ind w:left="283" w:hanging="283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qFormat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5">
    <w:name w:val="List 5"/>
    <w:basedOn w:val="Normal"/>
    <w:qFormat/>
    <w:pPr>
      <w:spacing w:after="180"/>
      <w:ind w:left="1415" w:hanging="283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rFonts w:ascii="Times New Roman" w:eastAsiaTheme="minorEastAsia" w:hAnsi="Times New Roman" w:cs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qFormat/>
    <w:pPr>
      <w:ind w:left="14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Index9">
    <w:name w:val="index 9"/>
    <w:basedOn w:val="Normal"/>
    <w:next w:val="Normal"/>
    <w:qFormat/>
    <w:pPr>
      <w:ind w:left="18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TableofFigures">
    <w:name w:val="table of figures"/>
    <w:basedOn w:val="Normal"/>
    <w:next w:val="Normal"/>
    <w:qFormat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4">
    <w:name w:val="List 4"/>
    <w:basedOn w:val="Normal"/>
    <w:qFormat/>
    <w:pPr>
      <w:spacing w:after="180"/>
      <w:ind w:left="1132" w:hanging="283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val="en-GB" w:eastAsia="en-US"/>
    </w:rPr>
  </w:style>
  <w:style w:type="paragraph" w:styleId="HTMLPreformatted">
    <w:name w:val="HTML Preformatted"/>
    <w:basedOn w:val="Normal"/>
    <w:link w:val="HTMLPreformattedChar"/>
    <w:qFormat/>
    <w:rPr>
      <w:rFonts w:ascii="Consolas" w:eastAsiaTheme="minorEastAsia" w:hAnsi="Consolas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qFormat/>
    <w:pPr>
      <w:spacing w:after="180"/>
    </w:pPr>
    <w:rPr>
      <w:rFonts w:ascii="Times New Roman" w:eastAsiaTheme="minorEastAsia" w:hAnsi="Times New Roman" w:cs="Times New Roman"/>
      <w:lang w:val="en-GB" w:eastAsia="en-US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Index2">
    <w:name w:val="index 2"/>
    <w:basedOn w:val="Normal"/>
    <w:next w:val="Normal"/>
    <w:qFormat/>
    <w:pPr>
      <w:ind w:left="400" w:hanging="20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</w:pPr>
    <w:rPr>
      <w:rFonts w:ascii="Arial" w:eastAsiaTheme="minorEastAsia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spacing w:after="180"/>
      <w:ind w:left="568" w:hanging="284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customStyle="1" w:styleId="EditorsNote">
    <w:name w:val="Editor's Note"/>
    <w:basedOn w:val="NO"/>
    <w:qFormat/>
    <w:pPr>
      <w:ind w:left="1418" w:hanging="1134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Theme="minorEastAsia" w:hAnsi="Arial" w:cs="Times New Roman"/>
      <w:b/>
      <w:sz w:val="20"/>
      <w:szCs w:val="20"/>
      <w:lang w:val="en-GB" w:eastAsia="en-US"/>
    </w:rPr>
  </w:style>
  <w:style w:type="paragraph" w:customStyle="1" w:styleId="ZA">
    <w:name w:val="ZA"/>
    <w:qFormat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qFormat/>
    <w:pPr>
      <w:spacing w:after="180"/>
      <w:ind w:left="851" w:hanging="284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customStyle="1" w:styleId="B3">
    <w:name w:val="B3"/>
    <w:basedOn w:val="Normal"/>
    <w:qFormat/>
    <w:pPr>
      <w:spacing w:after="180"/>
      <w:ind w:left="1135" w:hanging="284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customStyle="1" w:styleId="B5">
    <w:name w:val="B5"/>
    <w:basedOn w:val="Normal"/>
    <w:qFormat/>
    <w:pPr>
      <w:spacing w:after="180"/>
      <w:ind w:left="1702" w:hanging="284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ascii="Times New Roman" w:eastAsiaTheme="minorEastAsia" w:hAnsi="Times New Roman" w:cs="Times New Roman"/>
      <w:i/>
      <w:color w:val="0000FF"/>
      <w:sz w:val="20"/>
      <w:szCs w:val="20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  <w:pPr>
      <w:spacing w:after="180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qFormat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DateChar">
    <w:name w:val="Date Char"/>
    <w:basedOn w:val="DefaultParagraphFont"/>
    <w:link w:val="Date"/>
    <w:qFormat/>
    <w:rPr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i/>
      <w:iCs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Theme="minorEastAsia" w:hAnsi="Times New Roman" w:cs="Times New Roman"/>
      <w:i/>
      <w:iCs/>
      <w:color w:val="4472C4" w:themeColor="accent1"/>
      <w:sz w:val="20"/>
      <w:szCs w:val="20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4472C4" w:themeColor="accent1"/>
      <w:lang w:eastAsia="en-US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rFonts w:eastAsiaTheme="minorEastAsia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rFonts w:ascii="Times New Roman" w:eastAsiaTheme="minorEastAsia" w:hAnsi="Times New Roman" w:cs="Times New Roman"/>
      <w:i/>
      <w:iCs/>
      <w:color w:val="404040" w:themeColor="text1" w:themeTint="BF"/>
      <w:sz w:val="20"/>
      <w:szCs w:val="20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SalutationChar">
    <w:name w:val="Salutation Char"/>
    <w:basedOn w:val="DefaultParagraphFont"/>
    <w:link w:val="Salutation"/>
    <w:qFormat/>
    <w:rPr>
      <w:lang w:eastAsia="en-US"/>
    </w:rPr>
  </w:style>
  <w:style w:type="character" w:customStyle="1" w:styleId="SignatureChar">
    <w:name w:val="Signature Char"/>
    <w:basedOn w:val="DefaultParagraphFont"/>
    <w:link w:val="Signature"/>
    <w:qFormat/>
    <w:rPr>
      <w:lang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US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DengXian" w:eastAsia="DengXian" w:hAnsi="DengXian"/>
      <w:sz w:val="18"/>
      <w:szCs w:val="18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numbering" Target="numbering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customXml" Target="../customXml/item1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3800-7556-490C-BF26-90EAA71A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6931</Words>
  <Characters>39513</Characters>
  <Application>Microsoft Office Word</Application>
  <DocSecurity>0</DocSecurity>
  <Lines>329</Lines>
  <Paragraphs>92</Paragraphs>
  <ScaleCrop>false</ScaleCrop>
  <Company>ETSI</Company>
  <LinksUpToDate>false</LinksUpToDate>
  <CharactersWithSpaces>46352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Matthew Webb-119r2</cp:lastModifiedBy>
  <cp:revision>55</cp:revision>
  <cp:lastPrinted>2019-02-25T14:05:00Z</cp:lastPrinted>
  <dcterms:created xsi:type="dcterms:W3CDTF">2024-08-17T03:57:00Z</dcterms:created>
  <dcterms:modified xsi:type="dcterms:W3CDTF">2024-12-03T14:40:00Z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(3)geV+Uvla+WGsbdm+9odxXV9n+ao4BCMAneq64yPPzM3jkcZx8hzzuugx8HeejFZ4TKBcOb8L
zAAkbG+ibzEN0MyEFdZ0X2GlJ8EGBnA7DgnC+frUA4nGOvEftkHbm9XRCwLZgsguO65A3uok
Fz5qnuALiMA9J6DE9qqPvTfY8mW8wDmx9DEEcjN5hfs9mb8/oBIo/TAZ1bKtzBdCnUybcnFn
cU/rNp+TR1lvamkBdG</vt:lpwstr>
  </property>
  <property fmtid="{D5CDD505-2E9C-101B-9397-08002B2CF9AE}" pid="3" name="_2015_ms_pID_7253431">
    <vt:lpwstr>eHhq74j5NLMlkqyPcM1TqC6apcjz1S1nLo+0tJ2pFuQ39B3h4f+p5e
hObQBZCRYusPRkAB0OMsYYpptNCkylZhrhHtvvN3KDjrAfPzC5GxUdalS7i/K5UqMJtus5Zp
4xQWwA8adVjIZBJp2hh5mppsdgaH8MGbNNY2dR2NHAfygy5UhTWwDQjPZlGf7FFw9wnypwVt
XSt1sHnuFs6Pkw/zRYkuvJomBXxuXwEKBctL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1706683665</vt:lpwstr>
  </property>
  <property fmtid="{D5CDD505-2E9C-101B-9397-08002B2CF9AE}" pid="8" name="_2015_ms_pID_7253432">
    <vt:lpwstr>iw==</vt:lpwstr>
  </property>
  <property fmtid="{D5CDD505-2E9C-101B-9397-08002B2CF9AE}" pid="9" name="KSOProductBuildVer">
    <vt:lpwstr>2052-12.8.2.17838</vt:lpwstr>
  </property>
  <property fmtid="{D5CDD505-2E9C-101B-9397-08002B2CF9AE}" pid="10" name="ICV">
    <vt:lpwstr>FE2F3F6D92E04001A4A8A44FBAD95FBB</vt:lpwstr>
  </property>
</Properties>
</file>